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4304" w14:textId="29d4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Қаржы Министрінің 2014 жылғы 18 қыркүйектегі № 403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2016 жылғы 6 қаңтардағы № 1 бұйрығы. Қазақстан Республикасының Әділет министрлігінде 2016 жылы 27 қаңтарда № 12937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Қаржы Министрінің 2014 жылғы 18 қыркүйектегі № 403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«Әділет» ақпараттық-құқықтық жүйесінде 2014 жылғы 17 қазанда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Бірыңғай бюджеттік 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«Жалпы сипаттағы мемлекеттiк қызметтер»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«Мемлекеттiк басқарудың жалпы функцияларын орындайтын өкiлдi, атқарушы және басқа органдар»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 бюджеттік бағдарламасы мен 100 және 104 бюджеттік кіші бағдарламалары бар 107-бюджеттік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«107 Қазақстан Республикасы Жоғары Сот Кеңесінің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Казақстан Республикасы Жоғарғы Сот Кеңесінің қызметін қамтамасыз ету жөнінде көрсетілетін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Жоғары Сот Кеңесінің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Ақпараттық жүйелердің жұмыс істеуін қамтамасыз ету және мемлекеттік органдарды ақпараттық-техникалық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100, 101, 105, 109, 114 және 119-бюджеттік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Қазақстан Республикасы Үкіметінің төтенше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Өкілдiк шығындарға арналған қаражат есебiнен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 Қазақстан Республикасы Үкiметiнiң арнайы резервi есебінен іс-шаралар өткізу»;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637 «Қазақстан Республикасы Конституциялық Кеңесi»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«Қазақстан Республикасы Конституциясының республика аумағында жоғары тұруын қамтамасыз ету» бюджеттік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«Қазақстан Республикасы Конституциялық кеңесінің қызметін қамтамасыз ету» бюджеттік кіші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Қазақстан Республикасы Конституциялық Кеңесінің қызметін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«Сыртқы саяси қызмет»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 «Қазақстан Республикасы Сыртқы iстер министрлiгi»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«Сыртқы саяси қызметті үйлестіру жөніндегі қызметтер» бюджеттік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«Қазақстан Республикасы Сыртқы істер министрлігінің күрделі шығыстары» бюджеттік кіші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 Қазақстан Республикасы Сыртқы істер министрлігі орталық аппаратының күрделі шығыстары»;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«Жалпы кадрлық мәселелер»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008 бюджеттік бағдарламасы мен 006 және 018 бюджеттік кіші бағдарламалары бар 244-бюджеттік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«244 Қазақстан Республикасы Мемлекеттік қызмет істері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Мемлекеттік қызмет саласындағы өңірлік хабты институционалдық қолдау және қызметтік этика, меритократияны қорғау және сыбайлас жемқорлықтың алдын алу саласында мемлекеттік қызмет реформасын қолдау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Республикалық бюджеттен грантты бірлесіп қаржыландыру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Грант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012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«012 Республиканың мемлекеттiк қызмет кадрларын тестілеу жөніндегі қызметтер»;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«Жалпы сипаттағы өзге де мемлекеттiк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 бюджеттік бағдарламасы мен 100, 101, 103, 104, 105 және 111 бюджеттік кіші бағдарламалары бар 244-бюджеттік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«244 Қазақстан Республикасы Мемлекеттік қызмет істері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іс-қимыл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Мемлекеттік қызмет саласындағы бірыңғай мемлекеттiк саясатты қалыптастыру және іске асыру және сыбайлас жемқорлық қылмыстарға және құқық бұзушылықтарға қарсы іс-қимыл жөніндегі уәкілетті органның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Мемлекеттік қызметтер көрсету сапасына қоғамдық мониторинг жүргізу бойынша мемлекеттік әлеуметтік тапсырысты қалыптастыру және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Әлеуметтанушылық, талдамалық зерттеулер жүргізу және консалтингтік қызметтер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Ақпараттық жүйелердің жұмыс істеуін қамтамасыз ету және мемлекеттік органды ақпараттық-техникалық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Ғылыми зерттеулер жүргізу және ғылыми-қолданбалы әдістемелер әзірлеу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Қазақстан Республикасы Мемлекеттік қызмет істері министрлігінің күрделі шығыстары»;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100, 101, 102, 105, 109, 114, 116 және 119 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Қазақстан Республикасы Үкіметінің төтенше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Өкілдiк шығындарға арналған қаражат есебiнен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Қазақстан Республикасы Үкіметінің төтенше резерві есебінен іс-шаралар өткізуге арналған мемлекеттік басқарудың басқа деңгейлеріне берілетін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Қазақстан Республикасы Үкіметінің шұғыл шығындарға арналған резерві есебінен іс-шаралар өткізуге арналған мемлекеттік басқарудың басқа деңгейлеріне берілетін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 Қазақстан Республикасы Үкiметiнiң арнайы резервi есебінен іс-шаралар өткізу»;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«Құқық қорғау қызметi»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014 бюджеттік бағдарламасы мен 100 және 101 бюджеттік кіші бағдарламалары бар 244-бюджеттік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«244 Қазақстан Республикасы Мемлекеттік қызмет істері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Сыбайлас жемқорлық қылмыстарға және құқық бұзушылықтарға қарсы іс-қимыл бойынша жедел-іздестіру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Сыбайлас жемқорлық қылмыстарға және құқық бұзушылықтарға қарсы іс-қимыл бойынша жедел-іздестіру қызметі»;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«Бiлiм беру»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«Мамандарды қайта даярлау және біліктіліктерін арттыру»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013 бюджеттік бағдарламасы мен 100 және 101 бюджеттік кіші бағдарламалары бар 244-бюджеттік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«244 Қазақстан Республикасы Мемлекеттік қызмет істері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Мемлекеттік қызметшілерді даярлау, қайта даярлау және олардың біліктілігін арттыру бойынша көрсетілетін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Шетелдік оқытушыларды тарта отырып, мемлекеттік қызметшілердің біліктілігін арттыру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Мемлекеттік қызметшілерді даярлау, қайта даярлау және олардың біліктілігін арттыру»;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«Жоғары және жоғары оқу орнынан кейін бiлiм беру»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 «Қазақстан Республикасы Білім және ғылым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 «Жоғары және жоғары оқу орнынан кейінгі білімі бар кадрлармен қамтамасыз ету» бюджеттік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105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 Қазақстан Республикасы Ұлттық қорынан нысаналы трансферт есебінен білім беру ұйымдарының күрделі шығыстары».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мерзімді баспа басылымдары мен «Әділет» ақпараттық-құқықтық жүйесінде, сондай-ақ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Р.Дәленов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