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4e32" w14:textId="0844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27 қаңтардағы № 39 бұйрығы. Қазақстан Республикасының Әділет министрлігінде 2016 жылы 8 ақпанда № 13016 болып тіркелді. Күші жойылды - Қазақстан Республикасы Әділет министрінің м.а. 2020 жылғы 28 мамырдағы № 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11374 тіркелді, 2015 жылғы 20 шілдедегі "Әділет" ақпараттық-құқықтық жүйесінде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 тіркеу туралы қайталама куәліктер немесе анықтамалар беру" мемлекеттік көрсетілетін қызмет стандарты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актілерінің жазбаларын қалпына келтіру" мемлекеттік көрсетілетін қызмет стандарты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стандарты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стандарты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 Ж. Әбдірайымға жүктелсін.</w:t>
      </w:r>
    </w:p>
    <w:bookmarkEnd w:id="7"/>
    <w:bookmarkStart w:name="z9" w:id="8"/>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Ж. Қасымбек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"Бала тууды тіркеу, оның ішінде азаматтық хал актілерінің</w:t>
      </w:r>
      <w:r>
        <w:br/>
      </w:r>
      <w:r>
        <w:rPr>
          <w:rFonts w:ascii="Times New Roman"/>
          <w:b/>
          <w:i w:val="false"/>
          <w:color w:val="000000"/>
        </w:rPr>
        <w:t>жазбаларына өзгерістер, толықтырулар мен түзетулер енгізу"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11"/>
    <w:bookmarkStart w:name="z15" w:id="12"/>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Start w:name="z16" w:id="13"/>
    <w:p>
      <w:pPr>
        <w:spacing w:after="0"/>
        <w:ind w:left="0"/>
        <w:jc w:val="both"/>
      </w:pPr>
      <w:r>
        <w:rPr>
          <w:rFonts w:ascii="Times New Roman"/>
          <w:b w:val="false"/>
          <w:i w:val="false"/>
          <w:color w:val="000000"/>
          <w:sz w:val="28"/>
        </w:rPr>
        <w:t>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13"/>
    <w:bookmarkStart w:name="z17"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8" w:id="15"/>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bookmarkEnd w:id="15"/>
    <w:bookmarkStart w:name="z19" w:id="16"/>
    <w:p>
      <w:pPr>
        <w:spacing w:after="0"/>
        <w:ind w:left="0"/>
        <w:jc w:val="left"/>
      </w:pPr>
      <w:r>
        <w:rPr>
          <w:rFonts w:ascii="Times New Roman"/>
          <w:b/>
          <w:i w:val="false"/>
          <w:color w:val="000000"/>
        </w:rPr>
        <w:t xml:space="preserve"> 2. Мемлекеттік қызмет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 көрсету мерзімдері:</w:t>
      </w:r>
    </w:p>
    <w:bookmarkEnd w:id="17"/>
    <w:bookmarkStart w:name="z21" w:id="18"/>
    <w:p>
      <w:pPr>
        <w:spacing w:after="0"/>
        <w:ind w:left="0"/>
        <w:jc w:val="both"/>
      </w:pPr>
      <w:r>
        <w:rPr>
          <w:rFonts w:ascii="Times New Roman"/>
          <w:b w:val="false"/>
          <w:i w:val="false"/>
          <w:color w:val="000000"/>
          <w:sz w:val="28"/>
        </w:rPr>
        <w:t xml:space="preserve">
      1) құжаттар топтамасын тапсырған кезден бастап: </w:t>
      </w:r>
    </w:p>
    <w:bookmarkEnd w:id="18"/>
    <w:p>
      <w:pPr>
        <w:spacing w:after="0"/>
        <w:ind w:left="0"/>
        <w:jc w:val="both"/>
      </w:pPr>
      <w:r>
        <w:rPr>
          <w:rFonts w:ascii="Times New Roman"/>
          <w:b w:val="false"/>
          <w:i w:val="false"/>
          <w:color w:val="000000"/>
          <w:sz w:val="28"/>
        </w:rPr>
        <w:t>
      көрсетілетін қызметті берушіге немесе Мемлекеттік корпорацияға – 2 (екі) жұмыс күні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бала тууды бала туылған күнінен бастап екі ай мерзім өткеннен кейін тіркеген жағдайда, мемлекеттік көрсетілетін қызмет күнтізбелік 15 (он бес) күн ішінде көрсетіледі;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күнтізбелік 15 (он бес) күн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xml:space="preserve">
      порталда – өтінішті қабылдағанын растау бөлігінде хабарлама алу – 1 (бір) жұмыс күн; </w:t>
      </w:r>
    </w:p>
    <w:bookmarkStart w:name="z22" w:id="19"/>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берілген ең ұзақ күту уақыты:</w:t>
      </w:r>
    </w:p>
    <w:bookmarkEnd w:id="19"/>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23" w:id="20"/>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w:t>
      </w:r>
    </w:p>
    <w:bookmarkEnd w:id="20"/>
    <w:p>
      <w:pPr>
        <w:spacing w:after="0"/>
        <w:ind w:left="0"/>
        <w:jc w:val="both"/>
      </w:pPr>
      <w:r>
        <w:rPr>
          <w:rFonts w:ascii="Times New Roman"/>
          <w:b w:val="false"/>
          <w:i w:val="false"/>
          <w:color w:val="000000"/>
          <w:sz w:val="28"/>
        </w:rPr>
        <w:t>
      көрсетілетін қызметті берушіде – 20 (жиырма) минут;</w:t>
      </w:r>
    </w:p>
    <w:p>
      <w:pPr>
        <w:spacing w:after="0"/>
        <w:ind w:left="0"/>
        <w:jc w:val="both"/>
      </w:pPr>
      <w:r>
        <w:rPr>
          <w:rFonts w:ascii="Times New Roman"/>
          <w:b w:val="false"/>
          <w:i w:val="false"/>
          <w:color w:val="000000"/>
          <w:sz w:val="28"/>
        </w:rPr>
        <w:t>
      Мемлекеттік корпорацияда – 15 (он бес) минут.</w:t>
      </w:r>
    </w:p>
    <w:bookmarkStart w:name="z24" w:id="21"/>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1"/>
    <w:bookmarkStart w:name="z25" w:id="22"/>
    <w:p>
      <w:pPr>
        <w:spacing w:after="0"/>
        <w:ind w:left="0"/>
        <w:jc w:val="both"/>
      </w:pPr>
      <w:r>
        <w:rPr>
          <w:rFonts w:ascii="Times New Roman"/>
          <w:b w:val="false"/>
          <w:i w:val="false"/>
          <w:color w:val="000000"/>
          <w:sz w:val="28"/>
        </w:rPr>
        <w:t>
      6. Мемлекеттік қызметті көрсетудің нәтижесі:</w:t>
      </w:r>
    </w:p>
    <w:bookmarkEnd w:id="22"/>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тұлғасының ЭЦҚ қойылған электрондық құжат нысанында мемлекеттік қызмет көрсету нәтижесі берілетін күнінің белгіленгені туралы хабарлама жолданады. </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26" w:id="23"/>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ақылы/тегін көрсетіледі.</w:t>
      </w:r>
    </w:p>
    <w:bookmarkEnd w:id="23"/>
    <w:bookmarkStart w:name="z27" w:id="24"/>
    <w:p>
      <w:pPr>
        <w:spacing w:after="0"/>
        <w:ind w:left="0"/>
        <w:jc w:val="both"/>
      </w:pPr>
      <w:r>
        <w:rPr>
          <w:rFonts w:ascii="Times New Roman"/>
          <w:b w:val="false"/>
          <w:i w:val="false"/>
          <w:color w:val="000000"/>
          <w:sz w:val="28"/>
        </w:rPr>
        <w:t>
      1) тууды мемлекеттік тіркеу тегін көрсетіледі.</w:t>
      </w:r>
    </w:p>
    <w:bookmarkEnd w:id="24"/>
    <w:bookmarkStart w:name="z28" w:id="25"/>
    <w:p>
      <w:pPr>
        <w:spacing w:after="0"/>
        <w:ind w:left="0"/>
        <w:jc w:val="both"/>
      </w:pPr>
      <w:r>
        <w:rPr>
          <w:rFonts w:ascii="Times New Roman"/>
          <w:b w:val="false"/>
          <w:i w:val="false"/>
          <w:color w:val="000000"/>
          <w:sz w:val="28"/>
        </w:rPr>
        <w:t>
      2) туу туралы акт жазбасының өзгертілуіне, толықтырылуына, түзетілуіне және қалпына келтірілуіне байланысты куәлік бергені үшін 0,5 айлық есептік көрсеткіш мөлшерінде мемлекеттік баж алынады.</w:t>
      </w:r>
    </w:p>
    <w:bookmarkEnd w:id="25"/>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537-бабына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Мемлекеттік корпорацияға мемлекеттік баж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p>
    <w:bookmarkStart w:name="z29" w:id="26"/>
    <w:p>
      <w:pPr>
        <w:spacing w:after="0"/>
        <w:ind w:left="0"/>
        <w:jc w:val="both"/>
      </w:pPr>
      <w:r>
        <w:rPr>
          <w:rFonts w:ascii="Times New Roman"/>
          <w:b w:val="false"/>
          <w:i w:val="false"/>
          <w:color w:val="000000"/>
          <w:sz w:val="28"/>
        </w:rPr>
        <w:t>
      8. Жұмыс кестесі:</w:t>
      </w:r>
    </w:p>
    <w:bookmarkEnd w:id="26"/>
    <w:bookmarkStart w:name="z30" w:id="2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27"/>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31" w:id="28"/>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28"/>
    <w:p>
      <w:pPr>
        <w:spacing w:after="0"/>
        <w:ind w:left="0"/>
        <w:jc w:val="both"/>
      </w:pPr>
      <w:r>
        <w:rPr>
          <w:rFonts w:ascii="Times New Roman"/>
          <w:b w:val="false"/>
          <w:i w:val="false"/>
          <w:color w:val="000000"/>
          <w:sz w:val="28"/>
        </w:rPr>
        <w:t>
      Мемлекеттік көрсетілетін қызмет "электрондық" кезек тәртібімен, ата-анасының біреуінің тұрғылықты жері бойынша немесе баланың туған жері бойынша, жеделдетіп қызмет көрсетусіз көрсетіледі, электрондық кезекті портал арқылы брондауға болады.</w:t>
      </w:r>
    </w:p>
    <w:bookmarkStart w:name="z32" w:id="29"/>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29"/>
    <w:bookmarkStart w:name="z33" w:id="30"/>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тууды тіркеу үшін қажетті құжаттардың тізбесі:</w:t>
      </w:r>
    </w:p>
    <w:bookmarkEnd w:id="30"/>
    <w:bookmarkStart w:name="z34" w:id="3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тууды тіркеу туралы өтініш (бұдан әрі - өтініш);</w:t>
      </w:r>
    </w:p>
    <w:bookmarkEnd w:id="31"/>
    <w:bookmarkStart w:name="z35" w:id="32"/>
    <w:p>
      <w:pPr>
        <w:spacing w:after="0"/>
        <w:ind w:left="0"/>
        <w:jc w:val="both"/>
      </w:pPr>
      <w:r>
        <w:rPr>
          <w:rFonts w:ascii="Times New Roman"/>
          <w:b w:val="false"/>
          <w:i w:val="false"/>
          <w:color w:val="000000"/>
          <w:sz w:val="28"/>
        </w:rPr>
        <w:t>
      2) ата-анасының немесе нотариатта куәландырылған сенімхат бойынша өкілдің жеке басын куәландыратын құжаты (тұлғаны сәйкестендіру үшін);</w:t>
      </w:r>
    </w:p>
    <w:bookmarkEnd w:id="32"/>
    <w:bookmarkStart w:name="z36" w:id="33"/>
    <w:p>
      <w:pPr>
        <w:spacing w:after="0"/>
        <w:ind w:left="0"/>
        <w:jc w:val="both"/>
      </w:pPr>
      <w:r>
        <w:rPr>
          <w:rFonts w:ascii="Times New Roman"/>
          <w:b w:val="false"/>
          <w:i w:val="false"/>
          <w:color w:val="000000"/>
          <w:sz w:val="28"/>
        </w:rPr>
        <w:t>
      3) ата-анасының неке қию (ерлі-зайыптылық) туралы куәлігінің көшірмесі (Қазақстан Республикасының аумағында 2008 жылдан кейін некені тіркеген тұлғалар куәліктің көшірмесін ұсынбайды);</w:t>
      </w:r>
    </w:p>
    <w:bookmarkEnd w:id="33"/>
    <w:bookmarkStart w:name="z37" w:id="34"/>
    <w:p>
      <w:pPr>
        <w:spacing w:after="0"/>
        <w:ind w:left="0"/>
        <w:jc w:val="both"/>
      </w:pPr>
      <w:r>
        <w:rPr>
          <w:rFonts w:ascii="Times New Roman"/>
          <w:b w:val="false"/>
          <w:i w:val="false"/>
          <w:color w:val="000000"/>
          <w:sz w:val="28"/>
        </w:rPr>
        <w:t>
      4) туу туралы медициналық куәлігі немесе туу фактісін белгілеу туралы сот шешімінің көшірмесі;</w:t>
      </w:r>
    </w:p>
    <w:bookmarkEnd w:id="34"/>
    <w:bookmarkStart w:name="z38" w:id="35"/>
    <w:p>
      <w:pPr>
        <w:spacing w:after="0"/>
        <w:ind w:left="0"/>
        <w:jc w:val="both"/>
      </w:pP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p>
    <w:bookmarkEnd w:id="35"/>
    <w:p>
      <w:pPr>
        <w:spacing w:after="0"/>
        <w:ind w:left="0"/>
        <w:jc w:val="both"/>
      </w:pPr>
      <w:r>
        <w:rPr>
          <w:rFonts w:ascii="Times New Roman"/>
          <w:b w:val="false"/>
          <w:i w:val="false"/>
          <w:color w:val="000000"/>
          <w:sz w:val="28"/>
        </w:rPr>
        <w:t>
      шетелдіктер қосымша:</w:t>
      </w:r>
    </w:p>
    <w:bookmarkStart w:name="z39" w:id="36"/>
    <w:p>
      <w:pPr>
        <w:spacing w:after="0"/>
        <w:ind w:left="0"/>
        <w:jc w:val="both"/>
      </w:pPr>
      <w:r>
        <w:rPr>
          <w:rFonts w:ascii="Times New Roman"/>
          <w:b w:val="false"/>
          <w:i w:val="false"/>
          <w:color w:val="000000"/>
          <w:sz w:val="28"/>
        </w:rPr>
        <w:t>
      6) Қазақстан Республикасында тұрақты тұратын немесе уақытша болатын шетелдіктер мен азаматтығы жоқ адамдар өз мәртебесіне сәйкес келетін жеке басын куәландыратын құжаттарын ұсынады. Жеке басын куәландыратын құжаттарды көрсетумен қатар, оның мәтiнiнiң нотариатта куәландырылған мемлекеттік тiлiндегi немесе орыс тiлiндегi аудармасы ұсынылады.</w:t>
      </w:r>
    </w:p>
    <w:bookmarkEnd w:id="36"/>
    <w:p>
      <w:pPr>
        <w:spacing w:after="0"/>
        <w:ind w:left="0"/>
        <w:jc w:val="both"/>
      </w:pPr>
      <w:r>
        <w:rPr>
          <w:rFonts w:ascii="Times New Roman"/>
          <w:b w:val="false"/>
          <w:i w:val="false"/>
          <w:color w:val="000000"/>
          <w:sz w:val="28"/>
        </w:rPr>
        <w:t>
      Порталға жүгінген кезде (тууды тіркеу бөлігінде Қазақстан Республикасының азаматтары үшін):</w:t>
      </w:r>
    </w:p>
    <w:bookmarkStart w:name="z40" w:id="37"/>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өтініш;</w:t>
      </w:r>
    </w:p>
    <w:bookmarkEnd w:id="37"/>
    <w:bookmarkStart w:name="z41" w:id="38"/>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bookmarkEnd w:id="38"/>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туу туралы медициналық куәлік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жөніндегі мәліметтер, көрсетілетін қызметті берушіге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Баланың туған күнінен бастап екі ай мерзім өткеннен кейін, баланың тууын тіркеген жағдайда қосымша мыналар:</w:t>
      </w:r>
    </w:p>
    <w:bookmarkStart w:name="z42" w:id="39"/>
    <w:p>
      <w:pPr>
        <w:spacing w:after="0"/>
        <w:ind w:left="0"/>
        <w:jc w:val="both"/>
      </w:pPr>
      <w:r>
        <w:rPr>
          <w:rFonts w:ascii="Times New Roman"/>
          <w:b w:val="false"/>
          <w:i w:val="false"/>
          <w:color w:val="000000"/>
          <w:sz w:val="28"/>
        </w:rPr>
        <w:t>
      1) ата-анасының түсініктемесі;</w:t>
      </w:r>
    </w:p>
    <w:bookmarkEnd w:id="39"/>
    <w:bookmarkStart w:name="z43" w:id="40"/>
    <w:p>
      <w:pPr>
        <w:spacing w:after="0"/>
        <w:ind w:left="0"/>
        <w:jc w:val="both"/>
      </w:pPr>
      <w:r>
        <w:rPr>
          <w:rFonts w:ascii="Times New Roman"/>
          <w:b w:val="false"/>
          <w:i w:val="false"/>
          <w:color w:val="000000"/>
          <w:sz w:val="28"/>
        </w:rPr>
        <w:t>
      2) баланың туған жері мен ата-анасының тұрғылықты жері бойынша туу туралы акт жазбасының жоқтығы туралы тіркеуші органның анықтамасы (Қазақстан Республикасының аумағында 2008 жылдан кейін туылған балалардан басқа);</w:t>
      </w:r>
    </w:p>
    <w:bookmarkEnd w:id="40"/>
    <w:bookmarkStart w:name="z44" w:id="41"/>
    <w:p>
      <w:pPr>
        <w:spacing w:after="0"/>
        <w:ind w:left="0"/>
        <w:jc w:val="both"/>
      </w:pPr>
      <w:r>
        <w:rPr>
          <w:rFonts w:ascii="Times New Roman"/>
          <w:b w:val="false"/>
          <w:i w:val="false"/>
          <w:color w:val="000000"/>
          <w:sz w:val="28"/>
        </w:rPr>
        <w:t>
      3) баланың тұратын жері бойынша, оның денсаулығы туралы анықтама (жүгінген кезден бастап 7 (жеті) жұмыс күнінен кешіктірілмей берілген);</w:t>
      </w:r>
    </w:p>
    <w:bookmarkEnd w:id="41"/>
    <w:bookmarkStart w:name="z45" w:id="42"/>
    <w:p>
      <w:pPr>
        <w:spacing w:after="0"/>
        <w:ind w:left="0"/>
        <w:jc w:val="both"/>
      </w:pPr>
      <w:r>
        <w:rPr>
          <w:rFonts w:ascii="Times New Roman"/>
          <w:b w:val="false"/>
          <w:i w:val="false"/>
          <w:color w:val="000000"/>
          <w:sz w:val="28"/>
        </w:rPr>
        <w:t>
      4) көрсетілетін қызметті алушының өкілі жүгінген жағдайда, нотариатта куәландырылған сенімхат ұсынылады.</w:t>
      </w:r>
    </w:p>
    <w:bookmarkEnd w:id="42"/>
    <w:p>
      <w:pPr>
        <w:spacing w:after="0"/>
        <w:ind w:left="0"/>
        <w:jc w:val="both"/>
      </w:pPr>
      <w:r>
        <w:rPr>
          <w:rFonts w:ascii="Times New Roman"/>
          <w:b w:val="false"/>
          <w:i w:val="false"/>
          <w:color w:val="000000"/>
          <w:sz w:val="28"/>
        </w:rPr>
        <w:t>
      Құжаттарды қабылдау кезінде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берушіге қайтарады.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берушіге және Мемлекеттік корпорация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туу туралы акт жазбасына өзгерістер, толықтырулар мен түзетулер енгізу үшін қажетті құжаттар тізбесі:</w:t>
      </w:r>
    </w:p>
    <w:bookmarkStart w:name="z46" w:id="4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өзгерістер, толықтырулар мен түзетулер енгізу туралы өтініш;</w:t>
      </w:r>
    </w:p>
    <w:bookmarkEnd w:id="43"/>
    <w:bookmarkStart w:name="z47" w:id="44"/>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44"/>
    <w:bookmarkStart w:name="z48" w:id="45"/>
    <w:p>
      <w:pPr>
        <w:spacing w:after="0"/>
        <w:ind w:left="0"/>
        <w:jc w:val="both"/>
      </w:pPr>
      <w:r>
        <w:rPr>
          <w:rFonts w:ascii="Times New Roman"/>
          <w:b w:val="false"/>
          <w:i w:val="false"/>
          <w:color w:val="000000"/>
          <w:sz w:val="28"/>
        </w:rPr>
        <w:t>
      3) туу туралы куәлік, куәліктің түпнұсқасы жоғалған жағдайда – тууды тіркеу туралы анықтама;</w:t>
      </w:r>
    </w:p>
    <w:bookmarkEnd w:id="45"/>
    <w:bookmarkStart w:name="z49" w:id="46"/>
    <w:p>
      <w:pPr>
        <w:spacing w:after="0"/>
        <w:ind w:left="0"/>
        <w:jc w:val="both"/>
      </w:pPr>
      <w:r>
        <w:rPr>
          <w:rFonts w:ascii="Times New Roman"/>
          <w:b w:val="false"/>
          <w:i w:val="false"/>
          <w:color w:val="000000"/>
          <w:sz w:val="28"/>
        </w:rPr>
        <w:t>
      4) өзгерістер, толықтырулар мен түзетулер енгізудің қажеттігін растайтын құжаттар;</w:t>
      </w:r>
    </w:p>
    <w:bookmarkEnd w:id="46"/>
    <w:bookmarkStart w:name="z50" w:id="47"/>
    <w:p>
      <w:pPr>
        <w:spacing w:after="0"/>
        <w:ind w:left="0"/>
        <w:jc w:val="both"/>
      </w:pPr>
      <w:r>
        <w:rPr>
          <w:rFonts w:ascii="Times New Roman"/>
          <w:b w:val="false"/>
          <w:i w:val="false"/>
          <w:color w:val="000000"/>
          <w:sz w:val="28"/>
        </w:rPr>
        <w:t>
      5) мемлекеттік баждың бюджетке төленгенін растайтын құжат немесе салық жеңілдіктерін беру үшін негіз болып табылатын құжат;</w:t>
      </w:r>
    </w:p>
    <w:bookmarkEnd w:id="47"/>
    <w:bookmarkStart w:name="z51" w:id="48"/>
    <w:p>
      <w:pPr>
        <w:spacing w:after="0"/>
        <w:ind w:left="0"/>
        <w:jc w:val="both"/>
      </w:pPr>
      <w:r>
        <w:rPr>
          <w:rFonts w:ascii="Times New Roman"/>
          <w:b w:val="false"/>
          <w:i w:val="false"/>
          <w:color w:val="000000"/>
          <w:sz w:val="28"/>
        </w:rPr>
        <w:t>
      6) көрсетілетін қызметті алушының өкілі жүгінген жағдайда, нотариатта куәландырылған сенімхат.</w:t>
      </w:r>
    </w:p>
    <w:bookmarkEnd w:id="48"/>
    <w:p>
      <w:pPr>
        <w:spacing w:after="0"/>
        <w:ind w:left="0"/>
        <w:jc w:val="both"/>
      </w:pPr>
      <w:r>
        <w:rPr>
          <w:rFonts w:ascii="Times New Roman"/>
          <w:b w:val="false"/>
          <w:i w:val="false"/>
          <w:color w:val="000000"/>
          <w:sz w:val="28"/>
        </w:rPr>
        <w:t xml:space="preserve">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азаматтық хал актілері жазбаларына өзгерістер, толықтырулар мен түзетулер енгізу туралы өтініштері Қазақстан Республикасының шетелдегі мекемелерi арқылы бастапқы жазбаның сақталған орны бойынша тіркеуші органға беріледі. </w:t>
      </w:r>
    </w:p>
    <w:p>
      <w:pPr>
        <w:spacing w:after="0"/>
        <w:ind w:left="0"/>
        <w:jc w:val="both"/>
      </w:pPr>
      <w:r>
        <w:rPr>
          <w:rFonts w:ascii="Times New Roman"/>
          <w:b w:val="false"/>
          <w:i w:val="false"/>
          <w:color w:val="000000"/>
          <w:sz w:val="28"/>
        </w:rPr>
        <w:t>
      Мемлекеттік қызмет көрсетілген кезде көрсетілетін қызметті алушы, егер Қазақстан Республикасының заңнамасында өзгеше көзделмесе, ақпараттық жүйелердегі заңмен қорғалатын құпияларды құрайтын мәліметтерді пайдалануға жазбаша келісім береді.</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табыс етіледі.</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кезде, өтініштің қабылданғанын растайтын: </w:t>
      </w:r>
    </w:p>
    <w:bookmarkStart w:name="z52" w:id="49"/>
    <w:p>
      <w:pPr>
        <w:spacing w:after="0"/>
        <w:ind w:left="0"/>
        <w:jc w:val="both"/>
      </w:pPr>
      <w:r>
        <w:rPr>
          <w:rFonts w:ascii="Times New Roman"/>
          <w:b w:val="false"/>
          <w:i w:val="false"/>
          <w:color w:val="000000"/>
          <w:sz w:val="28"/>
        </w:rPr>
        <w:t xml:space="preserve">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w:t>
      </w:r>
    </w:p>
    <w:bookmarkEnd w:id="49"/>
    <w:bookmarkStart w:name="z53" w:id="50"/>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50"/>
    <w:bookmarkStart w:name="z54" w:id="51"/>
    <w:p>
      <w:pPr>
        <w:spacing w:after="0"/>
        <w:ind w:left="0"/>
        <w:jc w:val="both"/>
      </w:pPr>
      <w:r>
        <w:rPr>
          <w:rFonts w:ascii="Times New Roman"/>
          <w:b w:val="false"/>
          <w:i w:val="false"/>
          <w:color w:val="000000"/>
          <w:sz w:val="28"/>
        </w:rPr>
        <w:t xml:space="preserve">
      3)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көрсетіле отырып, тиісті құжаттардың қабылданғаны туралы қолхат беріледі. </w:t>
      </w:r>
    </w:p>
    <w:bookmarkEnd w:id="51"/>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(немесе нотариатта куәландырылған сенімхат бойынша өкілінің) жеке басын куәландыратын құжатты көрсеткен кезде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содан соң көрсетілетін қызметті берушіге одан әрі сақтау үшін тапсырады. Көрсетілетін қызметті алушы бір ай өткен соң өтініш жасаған кезде, көрсетілетін қызметті беруші Мемлекеттік корпорацияның сұрауы бойынша бір жұмыс күні ішінде дайын құжаттарды көрсетілетін қызметті алушыға табыс ету үшін Мемлекеттік корпорацияға жолдайды. </w:t>
      </w:r>
    </w:p>
    <w:bookmarkStart w:name="z55" w:id="5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
    <w:bookmarkStart w:name="z56" w:id="53"/>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тұлғаларының, Мемлекеттік корпорацияның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53"/>
    <w:bookmarkStart w:name="z57" w:id="5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 басшыларының атына немесе Қазақстан Республикасы Әділет министрлігіне (бұдан әрі – ҚР Әділетмині) беріледі.</w:t>
      </w:r>
    </w:p>
    <w:bookmarkEnd w:id="54"/>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көрсетiледі. </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 Мемлекеттік корпорация немесе ҚР Әділетмині арқылы жұмыс кестесі бойынша қолма-қол қабылданады.</w:t>
      </w:r>
    </w:p>
    <w:p>
      <w:pPr>
        <w:spacing w:after="0"/>
        <w:ind w:left="0"/>
        <w:jc w:val="both"/>
      </w:pPr>
      <w:r>
        <w:rPr>
          <w:rFonts w:ascii="Times New Roman"/>
          <w:b w:val="false"/>
          <w:i w:val="false"/>
          <w:color w:val="000000"/>
          <w:sz w:val="28"/>
        </w:rPr>
        <w:t>
      Көрсетілетін қызметті беруші немесе ҚР Әділетмині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58" w:id="5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55"/>
    <w:bookmarkStart w:name="z59" w:id="5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ескерілетін өзге де талаптар</w:t>
      </w:r>
    </w:p>
    <w:bookmarkEnd w:id="56"/>
    <w:bookmarkStart w:name="z60" w:id="57"/>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57"/>
    <w:bookmarkStart w:name="z61" w:id="58"/>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www.con.gov.kz интернет-ресурстарында орналастырылған.</w:t>
      </w:r>
    </w:p>
    <w:bookmarkEnd w:id="58"/>
    <w:bookmarkStart w:name="z62" w:id="59"/>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алуға мүмкіндігі бар.</w:t>
      </w:r>
    </w:p>
    <w:bookmarkEnd w:id="59"/>
    <w:bookmarkStart w:name="z63" w:id="60"/>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1414, 8 800 080 7777 Бірыңғай байланыс орталығы арқылы қашықтықтан қолжетімділік режимінде алуға мүмкіндігі бар.</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65" w:id="61"/>
    <w:p>
      <w:pPr>
        <w:spacing w:after="0"/>
        <w:ind w:left="0"/>
        <w:jc w:val="left"/>
      </w:pPr>
      <w:r>
        <w:rPr>
          <w:rFonts w:ascii="Times New Roman"/>
          <w:b/>
          <w:i w:val="false"/>
          <w:color w:val="000000"/>
        </w:rPr>
        <w:t xml:space="preserve"> Тууды мемлекеттік тіркеу туралы</w:t>
      </w:r>
      <w:r>
        <w:br/>
      </w:r>
      <w:r>
        <w:rPr>
          <w:rFonts w:ascii="Times New Roman"/>
          <w:b/>
          <w:i w:val="false"/>
          <w:color w:val="000000"/>
        </w:rPr>
        <w:t>өтініш</w:t>
      </w:r>
    </w:p>
    <w:bookmarkEnd w:id="61"/>
    <w:p>
      <w:pPr>
        <w:spacing w:after="0"/>
        <w:ind w:left="0"/>
        <w:jc w:val="both"/>
      </w:pPr>
      <w:r>
        <w:rPr>
          <w:rFonts w:ascii="Times New Roman"/>
          <w:b w:val="false"/>
          <w:i w:val="false"/>
          <w:color w:val="000000"/>
          <w:sz w:val="28"/>
        </w:rPr>
        <w:t>
      Бала туралы мәлімет:</w:t>
      </w:r>
    </w:p>
    <w:p>
      <w:pPr>
        <w:spacing w:after="0"/>
        <w:ind w:left="0"/>
        <w:jc w:val="both"/>
      </w:pPr>
      <w:r>
        <w:rPr>
          <w:rFonts w:ascii="Times New Roman"/>
          <w:b w:val="false"/>
          <w:i w:val="false"/>
          <w:color w:val="000000"/>
          <w:sz w:val="28"/>
        </w:rPr>
        <w:t>
      Аты___________________Әкесінің аты (бар болса) ______________________</w:t>
      </w:r>
    </w:p>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 Жынысы __________________</w:t>
      </w:r>
    </w:p>
    <w:p>
      <w:pPr>
        <w:spacing w:after="0"/>
        <w:ind w:left="0"/>
        <w:jc w:val="both"/>
      </w:pPr>
      <w:r>
        <w:rPr>
          <w:rFonts w:ascii="Times New Roman"/>
          <w:b w:val="false"/>
          <w:i w:val="false"/>
          <w:color w:val="000000"/>
          <w:sz w:val="28"/>
        </w:rPr>
        <w:t>
      Баланың туған жері __________________________________________________</w:t>
      </w:r>
    </w:p>
    <w:p>
      <w:pPr>
        <w:spacing w:after="0"/>
        <w:ind w:left="0"/>
        <w:jc w:val="both"/>
      </w:pPr>
      <w:r>
        <w:rPr>
          <w:rFonts w:ascii="Times New Roman"/>
          <w:b w:val="false"/>
          <w:i w:val="false"/>
          <w:color w:val="000000"/>
          <w:sz w:val="28"/>
        </w:rPr>
        <w:t>
      Саны бойынша анасының нешінші баласы ________________________________</w:t>
      </w:r>
    </w:p>
    <w:p>
      <w:pPr>
        <w:spacing w:after="0"/>
        <w:ind w:left="0"/>
        <w:jc w:val="both"/>
      </w:pPr>
      <w:r>
        <w:rPr>
          <w:rFonts w:ascii="Times New Roman"/>
          <w:b w:val="false"/>
          <w:i w:val="false"/>
          <w:color w:val="000000"/>
          <w:sz w:val="28"/>
        </w:rPr>
        <w:t>
      Баланың туу фактісін растайтын құжат туралы мәлімет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заңды мекенжайы 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Аты ___________________ Әкесінің аты (бар болса) 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 Ұлты_______________________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 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Аты ____________________ Әкесінің аты (бар болса) 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 Ұлты______________________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 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20____жылғы "____"_____________ Қолы 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 20__ жылғы "___"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(қиып алу сызығы – ЖАО үшін)</w:t>
      </w:r>
    </w:p>
    <w:p>
      <w:pPr>
        <w:spacing w:after="0"/>
        <w:ind w:left="0"/>
        <w:jc w:val="both"/>
      </w:pPr>
      <w:r>
        <w:rPr>
          <w:rFonts w:ascii="Times New Roman"/>
          <w:b w:val="false"/>
          <w:i w:val="false"/>
          <w:color w:val="000000"/>
          <w:sz w:val="28"/>
        </w:rPr>
        <w:t>
      туу тіркеу туралы өтініш 20___ жылғы "__"__________қарауға қабылданды</w:t>
      </w:r>
    </w:p>
    <w:p>
      <w:pPr>
        <w:spacing w:after="0"/>
        <w:ind w:left="0"/>
        <w:jc w:val="both"/>
      </w:pPr>
      <w:r>
        <w:rPr>
          <w:rFonts w:ascii="Times New Roman"/>
          <w:b w:val="false"/>
          <w:i w:val="false"/>
          <w:color w:val="000000"/>
          <w:sz w:val="28"/>
        </w:rPr>
        <w:t>
      Қарау нәтижелері 20___ жылғы "___"_______________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67" w:id="62"/>
    <w:p>
      <w:pPr>
        <w:spacing w:after="0"/>
        <w:ind w:left="0"/>
        <w:jc w:val="left"/>
      </w:pPr>
      <w:r>
        <w:rPr>
          <w:rFonts w:ascii="Times New Roman"/>
          <w:b/>
          <w:i w:val="false"/>
          <w:color w:val="000000"/>
        </w:rPr>
        <w:t xml:space="preserve"> Өзгерістерді, толықтырулар мен түзетулерді енгізу туралы</w:t>
      </w:r>
      <w:r>
        <w:br/>
      </w:r>
      <w:r>
        <w:rPr>
          <w:rFonts w:ascii="Times New Roman"/>
          <w:b/>
          <w:i w:val="false"/>
          <w:color w:val="000000"/>
        </w:rPr>
        <w:t>(керегінің астын сызу) өтініш</w:t>
      </w:r>
    </w:p>
    <w:bookmarkEnd w:id="62"/>
    <w:p>
      <w:pPr>
        <w:spacing w:after="0"/>
        <w:ind w:left="0"/>
        <w:jc w:val="both"/>
      </w:pPr>
      <w:r>
        <w:rPr>
          <w:rFonts w:ascii="Times New Roman"/>
          <w:b w:val="false"/>
          <w:i w:val="false"/>
          <w:color w:val="000000"/>
          <w:sz w:val="28"/>
        </w:rPr>
        <w:t>
      _______________ туралы ________ жылғы "___"___№ _______ акт жазбасына</w:t>
      </w:r>
    </w:p>
    <w:p>
      <w:pPr>
        <w:spacing w:after="0"/>
        <w:ind w:left="0"/>
        <w:jc w:val="both"/>
      </w:pPr>
      <w:r>
        <w:rPr>
          <w:rFonts w:ascii="Times New Roman"/>
          <w:b w:val="false"/>
          <w:i w:val="false"/>
          <w:color w:val="000000"/>
          <w:sz w:val="28"/>
        </w:rPr>
        <w:t>
      мынадай өзгерістерді, түзетулерді, толықтыруларды ___________________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w:t>
      </w:r>
    </w:p>
    <w:p>
      <w:pPr>
        <w:spacing w:after="0"/>
        <w:ind w:left="0"/>
        <w:jc w:val="both"/>
      </w:pPr>
      <w:r>
        <w:rPr>
          <w:rFonts w:ascii="Times New Roman"/>
          <w:b w:val="false"/>
          <w:i w:val="false"/>
          <w:color w:val="000000"/>
          <w:sz w:val="28"/>
        </w:rPr>
        <w:t>
      өзгерістер, толықтырулар мен түзетулер енгізу туралы мемлекеттік</w:t>
      </w:r>
    </w:p>
    <w:p>
      <w:pPr>
        <w:spacing w:after="0"/>
        <w:ind w:left="0"/>
        <w:jc w:val="both"/>
      </w:pPr>
      <w:r>
        <w:rPr>
          <w:rFonts w:ascii="Times New Roman"/>
          <w:b w:val="false"/>
          <w:i w:val="false"/>
          <w:color w:val="000000"/>
          <w:sz w:val="28"/>
        </w:rPr>
        <w:t>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w:t>
      </w:r>
    </w:p>
    <w:p>
      <w:pPr>
        <w:spacing w:after="0"/>
        <w:ind w:left="0"/>
        <w:jc w:val="both"/>
      </w:pPr>
      <w:r>
        <w:rPr>
          <w:rFonts w:ascii="Times New Roman"/>
          <w:b w:val="false"/>
          <w:i w:val="false"/>
          <w:color w:val="000000"/>
          <w:sz w:val="28"/>
        </w:rPr>
        <w:t>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69" w:id="63"/>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6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3-қосымша</w:t>
            </w:r>
          </w:p>
        </w:tc>
      </w:tr>
    </w:tbl>
    <w:bookmarkStart w:name="z71" w:id="64"/>
    <w:p>
      <w:pPr>
        <w:spacing w:after="0"/>
        <w:ind w:left="0"/>
        <w:jc w:val="left"/>
      </w:pPr>
      <w:r>
        <w:rPr>
          <w:rFonts w:ascii="Times New Roman"/>
          <w:b/>
          <w:i w:val="false"/>
          <w:color w:val="000000"/>
        </w:rPr>
        <w:t xml:space="preserve"> "Азаматтық хал актілерін тіркеу туралы қайталама куәліктер</w:t>
      </w:r>
      <w:r>
        <w:br/>
      </w:r>
      <w:r>
        <w:rPr>
          <w:rFonts w:ascii="Times New Roman"/>
          <w:b/>
          <w:i w:val="false"/>
          <w:color w:val="000000"/>
        </w:rPr>
        <w:t>немесе анықтамалар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64"/>
    <w:bookmarkStart w:name="z73" w:id="65"/>
    <w:p>
      <w:pPr>
        <w:spacing w:after="0"/>
        <w:ind w:left="0"/>
        <w:jc w:val="both"/>
      </w:pPr>
      <w:r>
        <w:rPr>
          <w:rFonts w:ascii="Times New Roman"/>
          <w:b w:val="false"/>
          <w:i w:val="false"/>
          <w:color w:val="000000"/>
          <w:sz w:val="28"/>
        </w:rPr>
        <w:t>
      1. "Азаматтық хал актілерін тіркеу туралы қайталама куәліктер немесе анықтамалар беру" мемлекеттік көрсетілетін қызмет (бұдан әрі – мемлекеттік көрсетілетін қызмет).</w:t>
      </w:r>
    </w:p>
    <w:bookmarkEnd w:id="65"/>
    <w:bookmarkStart w:name="z74" w:id="66"/>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Әділет министрлігі (бұдан әрі – Министрлік) әзірлеген. </w:t>
      </w:r>
    </w:p>
    <w:bookmarkEnd w:id="66"/>
    <w:bookmarkStart w:name="z75" w:id="67"/>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6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Start w:name="z76" w:id="6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8"/>
    <w:bookmarkStart w:name="z77" w:id="69"/>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w:t>
      </w:r>
    </w:p>
    <w:bookmarkEnd w:id="69"/>
    <w:p>
      <w:pPr>
        <w:spacing w:after="0"/>
        <w:ind w:left="0"/>
        <w:jc w:val="both"/>
      </w:pPr>
      <w:r>
        <w:rPr>
          <w:rFonts w:ascii="Times New Roman"/>
          <w:b w:val="false"/>
          <w:i w:val="false"/>
          <w:color w:val="000000"/>
          <w:sz w:val="28"/>
        </w:rPr>
        <w:t>
      Шетелден азаматтық хал актілерін тіркеу туралы қайталама куәліктерді немесе анықтамаларды сұратып алдырған кезде көрсетілетін қызметті берушіге жүгіну қажет.</w:t>
      </w:r>
    </w:p>
    <w:bookmarkStart w:name="z78" w:id="70"/>
    <w:p>
      <w:pPr>
        <w:spacing w:after="0"/>
        <w:ind w:left="0"/>
        <w:jc w:val="left"/>
      </w:pPr>
      <w:r>
        <w:rPr>
          <w:rFonts w:ascii="Times New Roman"/>
          <w:b/>
          <w:i w:val="false"/>
          <w:color w:val="000000"/>
        </w:rPr>
        <w:t xml:space="preserve"> 2. Мемлекеттік қызмет көрсету тәртібі</w:t>
      </w:r>
    </w:p>
    <w:bookmarkEnd w:id="70"/>
    <w:bookmarkStart w:name="z79" w:id="71"/>
    <w:p>
      <w:pPr>
        <w:spacing w:after="0"/>
        <w:ind w:left="0"/>
        <w:jc w:val="both"/>
      </w:pPr>
      <w:r>
        <w:rPr>
          <w:rFonts w:ascii="Times New Roman"/>
          <w:b w:val="false"/>
          <w:i w:val="false"/>
          <w:color w:val="000000"/>
          <w:sz w:val="28"/>
        </w:rPr>
        <w:t>
      4. Мемлекеттік қызметті көрсету мерзімдері:</w:t>
      </w:r>
    </w:p>
    <w:bookmarkEnd w:id="71"/>
    <w:p>
      <w:pPr>
        <w:spacing w:after="0"/>
        <w:ind w:left="0"/>
        <w:jc w:val="both"/>
      </w:pPr>
      <w:r>
        <w:rPr>
          <w:rFonts w:ascii="Times New Roman"/>
          <w:b w:val="false"/>
          <w:i w:val="false"/>
          <w:color w:val="000000"/>
          <w:sz w:val="28"/>
        </w:rPr>
        <w:t>
      азаматтық хал актілері 2008 жылдан бастап Қазақстан Республикасының аумағында тіркелген кезде ("АХАЖ тіркеу пункті" ақпараттық жүйесі қызмет еткен кезден бастап) анықтамаларды электрондық форматта беру - 1 (бір) жұмыс күні;</w:t>
      </w:r>
    </w:p>
    <w:p>
      <w:pPr>
        <w:spacing w:after="0"/>
        <w:ind w:left="0"/>
        <w:jc w:val="both"/>
      </w:pPr>
      <w:r>
        <w:rPr>
          <w:rFonts w:ascii="Times New Roman"/>
          <w:b w:val="false"/>
          <w:i w:val="false"/>
          <w:color w:val="000000"/>
          <w:sz w:val="28"/>
        </w:rPr>
        <w:t xml:space="preserve">
      "АХАТ" тіркеу пункті ақпараттық жүйесінде акт жазбаларының электрондық нұсқасы болған кезде және тіркеу органының мұрағатында азаматтық хал актісі болған кезде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қажетті құжаттарды тапсырған кезден бастап 5 (бес) (құжаттарды қабылдау күні мемлекеттік қызметті көрсету мерзіміне кірмейді) жұмыс күні ішінде көрсетіледі, дайын құжаттар 5 (бес) жұмыс күні беріледі, басқа тіркеу органына сұрау салуды жолдау қажет кезінде мемлекеттік қызмет көрсету мерзімі көрсетілетін қызметті алушыны 3 (үш) күнтізбелік күн ішінде хабардар ете отырып, күнтізбелік 30 (отыз) күнге дейін ұзартылады; </w:t>
      </w:r>
    </w:p>
    <w:p>
      <w:pPr>
        <w:spacing w:after="0"/>
        <w:ind w:left="0"/>
        <w:jc w:val="both"/>
      </w:pPr>
      <w:r>
        <w:rPr>
          <w:rFonts w:ascii="Times New Roman"/>
          <w:b w:val="false"/>
          <w:i w:val="false"/>
          <w:color w:val="000000"/>
          <w:sz w:val="28"/>
        </w:rPr>
        <w:t>
      азаматтық хал актісін басқа тіркеу органында тіркеген кезде - күнтізбелік 30 (отыз) күн (құжаттарды қабылдау күні мемлекеттік қызметті көрсету мерзіміне кірмейді);</w:t>
      </w:r>
    </w:p>
    <w:bookmarkStart w:name="z80" w:id="72"/>
    <w:p>
      <w:pPr>
        <w:spacing w:after="0"/>
        <w:ind w:left="0"/>
        <w:jc w:val="both"/>
      </w:pPr>
      <w:r>
        <w:rPr>
          <w:rFonts w:ascii="Times New Roman"/>
          <w:b w:val="false"/>
          <w:i w:val="false"/>
          <w:color w:val="000000"/>
          <w:sz w:val="28"/>
        </w:rPr>
        <w:t xml:space="preserve">
      2) порталда – өтінішті алғандығын растау бөлігінде хабарлама алу - 1 (бір) жұмыс күні; </w:t>
      </w:r>
    </w:p>
    <w:bookmarkEnd w:id="72"/>
    <w:bookmarkStart w:name="z81" w:id="73"/>
    <w:p>
      <w:pPr>
        <w:spacing w:after="0"/>
        <w:ind w:left="0"/>
        <w:jc w:val="both"/>
      </w:pPr>
      <w:r>
        <w:rPr>
          <w:rFonts w:ascii="Times New Roman"/>
          <w:b w:val="false"/>
          <w:i w:val="false"/>
          <w:color w:val="000000"/>
          <w:sz w:val="28"/>
        </w:rPr>
        <w:t>
      3) көрсетілетін қызметті алушының құжаттарды тапсыруы үшін рұқсат берілетін ең ұзақ күту уақыты – 15 (он бес) минут;</w:t>
      </w:r>
    </w:p>
    <w:bookmarkEnd w:id="73"/>
    <w:bookmarkStart w:name="z82" w:id="74"/>
    <w:p>
      <w:pPr>
        <w:spacing w:after="0"/>
        <w:ind w:left="0"/>
        <w:jc w:val="both"/>
      </w:pPr>
      <w:r>
        <w:rPr>
          <w:rFonts w:ascii="Times New Roman"/>
          <w:b w:val="false"/>
          <w:i w:val="false"/>
          <w:color w:val="000000"/>
          <w:sz w:val="28"/>
        </w:rPr>
        <w:t>
      4) көрсетілетін қызметті алушыға қызмет көрсетудің рұқсат берілетін ең ұзақ уақыты – 15 (он бес) минут.</w:t>
      </w:r>
    </w:p>
    <w:bookmarkEnd w:id="74"/>
    <w:bookmarkStart w:name="z83" w:id="75"/>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75"/>
    <w:bookmarkStart w:name="z84" w:id="76"/>
    <w:p>
      <w:pPr>
        <w:spacing w:after="0"/>
        <w:ind w:left="0"/>
        <w:jc w:val="both"/>
      </w:pPr>
      <w:r>
        <w:rPr>
          <w:rFonts w:ascii="Times New Roman"/>
          <w:b w:val="false"/>
          <w:i w:val="false"/>
          <w:color w:val="000000"/>
          <w:sz w:val="28"/>
        </w:rPr>
        <w:t>
      6. Көрсетілетін мемлекеттік қызметтің нәтижесі:</w:t>
      </w:r>
    </w:p>
    <w:bookmarkEnd w:id="76"/>
    <w:bookmarkStart w:name="z85" w:id="77"/>
    <w:p>
      <w:pPr>
        <w:spacing w:after="0"/>
        <w:ind w:left="0"/>
        <w:jc w:val="both"/>
      </w:pPr>
      <w:r>
        <w:rPr>
          <w:rFonts w:ascii="Times New Roman"/>
          <w:b w:val="false"/>
          <w:i w:val="false"/>
          <w:color w:val="000000"/>
          <w:sz w:val="28"/>
        </w:rPr>
        <w:t xml:space="preserve">
      1) Мемлекеттік корпорацияда – қағаз жеткізгіштегі қайталама куәлік немесе электрондық құжат нысанындағы көрсетілетін қызметті берушінің уәкілетті тұлғасының электрондық цифрлық қолтаңбасымен (бұдан әрі - ЭЦҚ) куәландырылған азаматтық хал актілерін тіркеу туралы анықтамалар; </w:t>
      </w:r>
    </w:p>
    <w:bookmarkEnd w:id="77"/>
    <w:bookmarkStart w:name="z86" w:id="78"/>
    <w:p>
      <w:pPr>
        <w:spacing w:after="0"/>
        <w:ind w:left="0"/>
        <w:jc w:val="both"/>
      </w:pPr>
      <w:r>
        <w:rPr>
          <w:rFonts w:ascii="Times New Roman"/>
          <w:b w:val="false"/>
          <w:i w:val="false"/>
          <w:color w:val="000000"/>
          <w:sz w:val="28"/>
        </w:rPr>
        <w:t>
      2) порталда:</w:t>
      </w:r>
    </w:p>
    <w:bookmarkEnd w:id="78"/>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ЭЦҚ куәландырылған электрондық өтінішті қабылдағаны туралы хабарлама; </w:t>
      </w:r>
    </w:p>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87" w:id="79"/>
    <w:p>
      <w:pPr>
        <w:spacing w:after="0"/>
        <w:ind w:left="0"/>
        <w:jc w:val="both"/>
      </w:pPr>
      <w:r>
        <w:rPr>
          <w:rFonts w:ascii="Times New Roman"/>
          <w:b w:val="false"/>
          <w:i w:val="false"/>
          <w:color w:val="000000"/>
          <w:sz w:val="28"/>
        </w:rPr>
        <w:t>
      7. Мемлекеттік көрсетілетін қызмет ақылы/тегін жеке тұлғаларға (бұдан әрі – көрсетілетін қызметті алушы) көрсетіледі.</w:t>
      </w:r>
    </w:p>
    <w:bookmarkEnd w:id="79"/>
    <w:p>
      <w:pPr>
        <w:spacing w:after="0"/>
        <w:ind w:left="0"/>
        <w:jc w:val="both"/>
      </w:pPr>
      <w:r>
        <w:rPr>
          <w:rFonts w:ascii="Times New Roman"/>
          <w:b w:val="false"/>
          <w:i w:val="false"/>
          <w:color w:val="000000"/>
          <w:sz w:val="28"/>
        </w:rPr>
        <w:t>
      Мемлекеттік баж мынадай мөлшерлерде алынады:</w:t>
      </w:r>
    </w:p>
    <w:bookmarkStart w:name="z88" w:id="80"/>
    <w:p>
      <w:pPr>
        <w:spacing w:after="0"/>
        <w:ind w:left="0"/>
        <w:jc w:val="both"/>
      </w:pPr>
      <w:r>
        <w:rPr>
          <w:rFonts w:ascii="Times New Roman"/>
          <w:b w:val="false"/>
          <w:i w:val="false"/>
          <w:color w:val="000000"/>
          <w:sz w:val="28"/>
        </w:rPr>
        <w:t>
      1) азаматтық хал актілерін тіркеу туралы қайталама куәлікті бергені үшін – 1 айлық есептік көрсеткіш (бұдан әрі – АЕК);</w:t>
      </w:r>
    </w:p>
    <w:bookmarkEnd w:id="80"/>
    <w:bookmarkStart w:name="z89" w:id="81"/>
    <w:p>
      <w:pPr>
        <w:spacing w:after="0"/>
        <w:ind w:left="0"/>
        <w:jc w:val="both"/>
      </w:pPr>
      <w:r>
        <w:rPr>
          <w:rFonts w:ascii="Times New Roman"/>
          <w:b w:val="false"/>
          <w:i w:val="false"/>
          <w:color w:val="000000"/>
          <w:sz w:val="28"/>
        </w:rPr>
        <w:t>
      2) Қазақстан Республикасының азаматтарына азаматтық хал актілері туралы куәлікті бергені үшін – 0,3 АЕК;</w:t>
      </w:r>
    </w:p>
    <w:bookmarkEnd w:id="81"/>
    <w:bookmarkStart w:name="z90" w:id="82"/>
    <w:p>
      <w:pPr>
        <w:spacing w:after="0"/>
        <w:ind w:left="0"/>
        <w:jc w:val="both"/>
      </w:pPr>
      <w:r>
        <w:rPr>
          <w:rFonts w:ascii="Times New Roman"/>
          <w:b w:val="false"/>
          <w:i w:val="false"/>
          <w:color w:val="000000"/>
          <w:sz w:val="28"/>
        </w:rPr>
        <w:t>
      3) азаматтық хал актілері туралы куәлікті ТМД елдерінен сұратып алдырғаны үшін – 0,5 АЕК;</w:t>
      </w:r>
    </w:p>
    <w:bookmarkEnd w:id="82"/>
    <w:bookmarkStart w:name="z91" w:id="83"/>
    <w:p>
      <w:pPr>
        <w:spacing w:after="0"/>
        <w:ind w:left="0"/>
        <w:jc w:val="both"/>
      </w:pPr>
      <w:r>
        <w:rPr>
          <w:rFonts w:ascii="Times New Roman"/>
          <w:b w:val="false"/>
          <w:i w:val="false"/>
          <w:color w:val="000000"/>
          <w:sz w:val="28"/>
        </w:rPr>
        <w:t>
      4) азаматтық хал актілері туралы куәлікті ТМД елдерін қоспағанда, басқа шет мемлекеттерден сұратып алдырғаны үшін – 1 АЕК.</w:t>
      </w:r>
    </w:p>
    <w:bookmarkEnd w:id="83"/>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537-бабына</w:t>
      </w:r>
      <w:r>
        <w:rPr>
          <w:rFonts w:ascii="Times New Roman"/>
          <w:b w:val="false"/>
          <w:i w:val="false"/>
          <w:color w:val="000000"/>
          <w:sz w:val="28"/>
        </w:rPr>
        <w:t xml:space="preserve"> сәйкес белгіленген мөлшерлемелер бойынша есептеледі және заңдық маңызы бар іс-әрекеттер жасалған және (немесе) уәкілетті мемлекеттік органдардың немесе лауазымды адамдардың құжаттарды берген орны бойынша есепке алынады. </w:t>
      </w:r>
    </w:p>
    <w:p>
      <w:pPr>
        <w:spacing w:after="0"/>
        <w:ind w:left="0"/>
        <w:jc w:val="both"/>
      </w:pPr>
      <w:r>
        <w:rPr>
          <w:rFonts w:ascii="Times New Roman"/>
          <w:b w:val="false"/>
          <w:i w:val="false"/>
          <w:color w:val="000000"/>
          <w:sz w:val="28"/>
        </w:rPr>
        <w:t xml:space="preserve">
      Азаматтық хал актiлерiн тiркеу кезiнде мыналар: </w:t>
      </w:r>
    </w:p>
    <w:bookmarkStart w:name="z92" w:id="84"/>
    <w:p>
      <w:pPr>
        <w:spacing w:after="0"/>
        <w:ind w:left="0"/>
        <w:jc w:val="both"/>
      </w:pPr>
      <w:r>
        <w:rPr>
          <w:rFonts w:ascii="Times New Roman"/>
          <w:b w:val="false"/>
          <w:i w:val="false"/>
          <w:color w:val="000000"/>
          <w:sz w:val="28"/>
        </w:rPr>
        <w:t xml:space="preserve">
      1) Ұлы Отан соғысына қатысушылар және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ата-аналарының бірі, қорғаншылар (қамқоршылар), мемлекеттiк ұйымдар - тууы туралы куәлiктер тiркелгенi және қайтадан берілгенi үшін; </w:t>
      </w:r>
    </w:p>
    <w:bookmarkEnd w:id="84"/>
    <w:bookmarkStart w:name="z93" w:id="85"/>
    <w:p>
      <w:pPr>
        <w:spacing w:after="0"/>
        <w:ind w:left="0"/>
        <w:jc w:val="both"/>
      </w:pPr>
      <w:r>
        <w:rPr>
          <w:rFonts w:ascii="Times New Roman"/>
          <w:b w:val="false"/>
          <w:i w:val="false"/>
          <w:color w:val="000000"/>
          <w:sz w:val="28"/>
        </w:rPr>
        <w:t xml:space="preserve">
      2) жеке тұлғалар - азаматтық хал актiлерiн тiркеу кезiнде жiберiлген қателерге байланысты туу, қайтыс болу туралы, әкесін анықтау, бала асырап алу туралы актiлер жазбалары өзгертілген, толықтырылған, қалпына келтірілген және түзетiлген кезде өздеріне куәлiктер берілгенi үшiн; </w:t>
      </w:r>
    </w:p>
    <w:bookmarkEnd w:id="85"/>
    <w:bookmarkStart w:name="z94" w:id="86"/>
    <w:p>
      <w:pPr>
        <w:spacing w:after="0"/>
        <w:ind w:left="0"/>
        <w:jc w:val="both"/>
      </w:pPr>
      <w:r>
        <w:rPr>
          <w:rFonts w:ascii="Times New Roman"/>
          <w:b w:val="false"/>
          <w:i w:val="false"/>
          <w:color w:val="000000"/>
          <w:sz w:val="28"/>
        </w:rPr>
        <w:t xml:space="preserve">
      3) жеке тұлғалар - туыстарының қайтыс болуы туралы оларға қайталап немесе бұрын берiлген куәлiктер алмастырылып берiлгенi үшiн; </w:t>
      </w:r>
    </w:p>
    <w:bookmarkEnd w:id="86"/>
    <w:bookmarkStart w:name="z95" w:id="87"/>
    <w:p>
      <w:pPr>
        <w:spacing w:after="0"/>
        <w:ind w:left="0"/>
        <w:jc w:val="both"/>
      </w:pPr>
      <w:r>
        <w:rPr>
          <w:rFonts w:ascii="Times New Roman"/>
          <w:b w:val="false"/>
          <w:i w:val="false"/>
          <w:color w:val="000000"/>
          <w:sz w:val="28"/>
        </w:rPr>
        <w:t xml:space="preserve">
      4) жеке тұлғалар - бала асырап алу және әкесін анықтауға байланысты туу туралы қайталама куәлік берілгені үшін растайтын құжаттар ұсынған кезде мемлекеттiк баж төлеуден босатылады. </w:t>
      </w:r>
    </w:p>
    <w:bookmarkEnd w:id="87"/>
    <w:p>
      <w:pPr>
        <w:spacing w:after="0"/>
        <w:ind w:left="0"/>
        <w:jc w:val="both"/>
      </w:pPr>
      <w:r>
        <w:rPr>
          <w:rFonts w:ascii="Times New Roman"/>
          <w:b w:val="false"/>
          <w:i w:val="false"/>
          <w:color w:val="000000"/>
          <w:sz w:val="28"/>
        </w:rPr>
        <w:t>
      Мемлекеттік корпорацияда мемлекеттік баж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xml:space="preserve">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 </w:t>
      </w:r>
    </w:p>
    <w:bookmarkStart w:name="z96" w:id="88"/>
    <w:p>
      <w:pPr>
        <w:spacing w:after="0"/>
        <w:ind w:left="0"/>
        <w:jc w:val="both"/>
      </w:pPr>
      <w:r>
        <w:rPr>
          <w:rFonts w:ascii="Times New Roman"/>
          <w:b w:val="false"/>
          <w:i w:val="false"/>
          <w:color w:val="000000"/>
          <w:sz w:val="28"/>
        </w:rPr>
        <w:t>
      8. Жұмыс кестесі:</w:t>
      </w:r>
    </w:p>
    <w:bookmarkEnd w:id="88"/>
    <w:bookmarkStart w:name="z97" w:id="89"/>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және белгіленген жұмыс кестесіне сәйкес жексенбі және мереке күндерін қоспағанда, үзіліссіз, дүйсенбіден бастап сенбіні қоса алғанда, сағат 9.00-ден 20.00-ге дейін;</w:t>
      </w:r>
    </w:p>
    <w:bookmarkEnd w:id="89"/>
    <w:p>
      <w:pPr>
        <w:spacing w:after="0"/>
        <w:ind w:left="0"/>
        <w:jc w:val="both"/>
      </w:pPr>
      <w:r>
        <w:rPr>
          <w:rFonts w:ascii="Times New Roman"/>
          <w:b w:val="false"/>
          <w:i w:val="false"/>
          <w:color w:val="000000"/>
          <w:sz w:val="28"/>
        </w:rPr>
        <w:t xml:space="preserve">
      Қабылдау көрсетілетін қызметті алушының таңдауы бойынша жеделдетіп қызмет көрсетусіз "электрондық" кезек тәртібімен көрсетіледі, электрондық кезекті портал арқылы брондауға болады. </w:t>
      </w:r>
    </w:p>
    <w:bookmarkStart w:name="z98" w:id="90"/>
    <w:p>
      <w:pPr>
        <w:spacing w:after="0"/>
        <w:ind w:left="0"/>
        <w:jc w:val="both"/>
      </w:pP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90"/>
    <w:bookmarkStart w:name="z99" w:id="91"/>
    <w:p>
      <w:pPr>
        <w:spacing w:after="0"/>
        <w:ind w:left="0"/>
        <w:jc w:val="both"/>
      </w:pPr>
      <w:r>
        <w:rPr>
          <w:rFonts w:ascii="Times New Roman"/>
          <w:b w:val="false"/>
          <w:i w:val="false"/>
          <w:color w:val="000000"/>
          <w:sz w:val="28"/>
        </w:rPr>
        <w:t>
      9. Көрсетілетін қызметті алушы не оның уәкілетті өкілі Мемлекеттік корпорацияға жүгінген кезде мемлекеттік қызметті алу үшін қажетті құжаттардың тізбесі:</w:t>
      </w:r>
    </w:p>
    <w:bookmarkEnd w:id="91"/>
    <w:bookmarkStart w:name="z100" w:id="92"/>
    <w:p>
      <w:pPr>
        <w:spacing w:after="0"/>
        <w:ind w:left="0"/>
        <w:jc w:val="both"/>
      </w:pPr>
      <w:r>
        <w:rPr>
          <w:rFonts w:ascii="Times New Roman"/>
          <w:b w:val="false"/>
          <w:i w:val="false"/>
          <w:color w:val="000000"/>
          <w:sz w:val="28"/>
        </w:rPr>
        <w:t xml:space="preserve">
      1) мемлекеттік қызметті алушыға алуға қажетті құжат түріне байланысты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туу, неке қию, некені бұзу, әкелікті анықтау, бала асырап алу, тегін, атын, әкесінің атын өзгерту, қайтыс болу туралы қайталама куәлікті (анықтама) және некеге құқық қабілеттілігі туралы анықтама беру туралы өтініш;</w:t>
      </w:r>
    </w:p>
    <w:bookmarkEnd w:id="92"/>
    <w:bookmarkStart w:name="z101" w:id="93"/>
    <w:p>
      <w:pPr>
        <w:spacing w:after="0"/>
        <w:ind w:left="0"/>
        <w:jc w:val="both"/>
      </w:pPr>
      <w:r>
        <w:rPr>
          <w:rFonts w:ascii="Times New Roman"/>
          <w:b w:val="false"/>
          <w:i w:val="false"/>
          <w:color w:val="000000"/>
          <w:sz w:val="28"/>
        </w:rPr>
        <w:t>
      2) жеке басын куәландыратын құжат (сәйкестендіру үшін);</w:t>
      </w:r>
    </w:p>
    <w:bookmarkEnd w:id="93"/>
    <w:bookmarkStart w:name="z102" w:id="94"/>
    <w:p>
      <w:pPr>
        <w:spacing w:after="0"/>
        <w:ind w:left="0"/>
        <w:jc w:val="both"/>
      </w:pPr>
      <w:r>
        <w:rPr>
          <w:rFonts w:ascii="Times New Roman"/>
          <w:b w:val="false"/>
          <w:i w:val="false"/>
          <w:color w:val="000000"/>
          <w:sz w:val="28"/>
        </w:rPr>
        <w:t>
      3) бюджетке мемлекеттік баждың төленгенін растайтын құжат немесе ЭҮТШ арқылы төлемді қоспағанда, салық жеңілдіктерін беруге негіз болып табылатын құжаттың көшірмесі;</w:t>
      </w:r>
    </w:p>
    <w:bookmarkEnd w:id="94"/>
    <w:bookmarkStart w:name="z103" w:id="95"/>
    <w:p>
      <w:pPr>
        <w:spacing w:after="0"/>
        <w:ind w:left="0"/>
        <w:jc w:val="both"/>
      </w:pPr>
      <w:r>
        <w:rPr>
          <w:rFonts w:ascii="Times New Roman"/>
          <w:b w:val="false"/>
          <w:i w:val="false"/>
          <w:color w:val="000000"/>
          <w:sz w:val="28"/>
        </w:rPr>
        <w:t>
      4) қызметті алушының өкілі жүгінген жағдайда нотариат куәландырған сенімхат;</w:t>
      </w:r>
    </w:p>
    <w:bookmarkEnd w:id="95"/>
    <w:p>
      <w:pPr>
        <w:spacing w:after="0"/>
        <w:ind w:left="0"/>
        <w:jc w:val="both"/>
      </w:pPr>
      <w:r>
        <w:rPr>
          <w:rFonts w:ascii="Times New Roman"/>
          <w:b w:val="false"/>
          <w:i w:val="false"/>
          <w:color w:val="000000"/>
          <w:sz w:val="28"/>
        </w:rPr>
        <w:t>
      Қайтыс болу туралы қайталама куәлік (анықтама) беру туралы өтініш берген кезде қайтыс болған адаммен туыстығын растайтын құжаттар қосымша ұсынылады.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көрсетілетін қызметті берушімен беріледі.</w:t>
      </w:r>
    </w:p>
    <w:p>
      <w:pPr>
        <w:spacing w:after="0"/>
        <w:ind w:left="0"/>
        <w:jc w:val="both"/>
      </w:pPr>
      <w:r>
        <w:rPr>
          <w:rFonts w:ascii="Times New Roman"/>
          <w:b w:val="false"/>
          <w:i w:val="false"/>
          <w:color w:val="000000"/>
          <w:sz w:val="28"/>
        </w:rPr>
        <w:t>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p>
    <w:p>
      <w:pPr>
        <w:spacing w:after="0"/>
        <w:ind w:left="0"/>
        <w:jc w:val="both"/>
      </w:pPr>
      <w:r>
        <w:rPr>
          <w:rFonts w:ascii="Times New Roman"/>
          <w:b w:val="false"/>
          <w:i w:val="false"/>
          <w:color w:val="000000"/>
          <w:sz w:val="28"/>
        </w:rPr>
        <w:t xml:space="preserve">
      Егер қызметті алушы некеде тұрса (ерлі-зайыпты болса), некеге құқық қабілеттілігі туралы анықтама алу үшін қосымша некені (ерлі-зайыптылықты) бұзу туралы куәлiгінің немесе жұбайының (зайыбының) қайтыс болуы туралы куәлiгінің көшірмесі қоса беріледі (Қазақстан Республикасының аумағында 2008 жылдан кейін тіркелген акт жазбалары негізінде берілген куәліктер ұсынылмайды). </w:t>
      </w:r>
    </w:p>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құжаттардың көшірмесін тексереді,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Егер тіркеу Қазақстан Республикасының аумағында 2008 жылдан кейін жүргізілген болса, азаматтық хал актілерін тіркеу туралы мәліметтер, сондай-ақ жеке басын куәландыратын құжаттар көрсетілетін қызметті берушіге немесе Мемлекеттік корпорация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Қайтыс болу туралы куәліктерден басқа, азаматтық хал актілерін тіркеу туралы қайталама куәліктер өздеріне қатысты тиісті акт жазбасы жасалған адамдарға, сондай-ақ осы адамның (сенім білдірушінің) атынан уәкілеттік берілген адамға (сенім білдірілген адамға) жазбаша (нотариатта куәландырылған сенімхат) өкілеттік берілген басқа тұлғаға (сенім білдірген өкілге) беріледі.</w:t>
      </w:r>
    </w:p>
    <w:p>
      <w:pPr>
        <w:spacing w:after="0"/>
        <w:ind w:left="0"/>
        <w:jc w:val="both"/>
      </w:pPr>
      <w:r>
        <w:rPr>
          <w:rFonts w:ascii="Times New Roman"/>
          <w:b w:val="false"/>
          <w:i w:val="false"/>
          <w:color w:val="000000"/>
          <w:sz w:val="28"/>
        </w:rPr>
        <w:t>
      Қайтыс болу туралы қайталама куәліктер қайтыс болған адамдардың мұрагерлерінің тізіміне кіретін туыстарына беріледі.</w:t>
      </w:r>
    </w:p>
    <w:p>
      <w:pPr>
        <w:spacing w:after="0"/>
        <w:ind w:left="0"/>
        <w:jc w:val="both"/>
      </w:pPr>
      <w:r>
        <w:rPr>
          <w:rFonts w:ascii="Times New Roman"/>
          <w:b w:val="false"/>
          <w:i w:val="false"/>
          <w:color w:val="000000"/>
          <w:sz w:val="28"/>
        </w:rPr>
        <w:t>
      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w:t>
      </w:r>
    </w:p>
    <w:p>
      <w:pPr>
        <w:spacing w:after="0"/>
        <w:ind w:left="0"/>
        <w:jc w:val="both"/>
      </w:pPr>
      <w:r>
        <w:rPr>
          <w:rFonts w:ascii="Times New Roman"/>
          <w:b w:val="false"/>
          <w:i w:val="false"/>
          <w:color w:val="000000"/>
          <w:sz w:val="28"/>
        </w:rPr>
        <w:t>
      Порталға жүгінген кезде:</w:t>
      </w:r>
    </w:p>
    <w:bookmarkStart w:name="z104" w:id="96"/>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өтініші;</w:t>
      </w:r>
    </w:p>
    <w:bookmarkEnd w:id="96"/>
    <w:bookmarkStart w:name="z105" w:id="97"/>
    <w:p>
      <w:pPr>
        <w:spacing w:after="0"/>
        <w:ind w:left="0"/>
        <w:jc w:val="both"/>
      </w:pPr>
      <w:r>
        <w:rPr>
          <w:rFonts w:ascii="Times New Roman"/>
          <w:b w:val="false"/>
          <w:i w:val="false"/>
          <w:color w:val="000000"/>
          <w:sz w:val="28"/>
        </w:rPr>
        <w:t xml:space="preserve">
      2) ЭҮТШ арқылы мемлекеттік баж төлемі; </w:t>
      </w:r>
    </w:p>
    <w:bookmarkEnd w:id="97"/>
    <w:bookmarkStart w:name="z106" w:id="98"/>
    <w:p>
      <w:pPr>
        <w:spacing w:after="0"/>
        <w:ind w:left="0"/>
        <w:jc w:val="both"/>
      </w:pPr>
      <w:r>
        <w:rPr>
          <w:rFonts w:ascii="Times New Roman"/>
          <w:b w:val="false"/>
          <w:i w:val="false"/>
          <w:color w:val="000000"/>
          <w:sz w:val="28"/>
        </w:rPr>
        <w:t>
      3) егер азаматтық хал актілері Қазақстан Республикасының аумағында 2008 жылдан кейін жүргізілген жағдайлардан басқа, электрондық көшірме түріндегі көрсетілетін қызметті алушының құжаттары.</w:t>
      </w:r>
    </w:p>
    <w:bookmarkEnd w:id="98"/>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келісімін ұсынады.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беру кезінде өтініштің қабылданғанын растайтын: </w:t>
      </w:r>
    </w:p>
    <w:bookmarkStart w:name="z107" w:id="99"/>
    <w:p>
      <w:pPr>
        <w:spacing w:after="0"/>
        <w:ind w:left="0"/>
        <w:jc w:val="both"/>
      </w:pPr>
      <w:r>
        <w:rPr>
          <w:rFonts w:ascii="Times New Roman"/>
          <w:b w:val="false"/>
          <w:i w:val="false"/>
          <w:color w:val="000000"/>
          <w:sz w:val="28"/>
        </w:rPr>
        <w:t xml:space="preserve">
      1)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99"/>
    <w:bookmarkStart w:name="z108" w:id="100"/>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тиісті құжаттардың қабылданғаны туралы қолхат беріледі.</w:t>
      </w:r>
    </w:p>
    <w:bookmarkEnd w:id="100"/>
    <w:p>
      <w:pPr>
        <w:spacing w:after="0"/>
        <w:ind w:left="0"/>
        <w:jc w:val="both"/>
      </w:pPr>
      <w:r>
        <w:rPr>
          <w:rFonts w:ascii="Times New Roman"/>
          <w:b w:val="false"/>
          <w:i w:val="false"/>
          <w:color w:val="000000"/>
          <w:sz w:val="28"/>
        </w:rPr>
        <w:t>
      Дайын құжаттарды беру көрсетілетін қызметті алушының жеке басын куәландыратын құжатты ұсынуы арқылы (немесе нотариат куәландырған сенімхат бойынша өкілінің)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нәтиженің сақталуын бір ай ішінде қамтамасыз етеді, содан кейін көрсетілетін қызметті берушіге одан әрі сақтау үшін жолдайды. Көрсетілетін қызметті алушы бір ай өткеннен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табыс ету үшін жолдайды. </w:t>
      </w:r>
    </w:p>
    <w:bookmarkStart w:name="z109" w:id="10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бермеген жағдайда Мемлекеттік корпорация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1"/>
    <w:bookmarkStart w:name="z110" w:id="102"/>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Мемлекеттік корпорацияның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102"/>
    <w:bookmarkStart w:name="z111" w:id="10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басшылардың атына немесе Қазақстан Республикасы Әділет министрлігіне (бұдан әрі – ҚР Әділетмині) беріледі.</w:t>
      </w:r>
    </w:p>
    <w:bookmarkEnd w:id="103"/>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көрсетiледі. </w:t>
      </w:r>
    </w:p>
    <w:p>
      <w:pPr>
        <w:spacing w:after="0"/>
        <w:ind w:left="0"/>
        <w:jc w:val="both"/>
      </w:pPr>
      <w:r>
        <w:rPr>
          <w:rFonts w:ascii="Times New Roman"/>
          <w:b w:val="false"/>
          <w:i w:val="false"/>
          <w:color w:val="000000"/>
          <w:sz w:val="28"/>
        </w:rPr>
        <w:t>
      Шағым жұмыс кестесі бойынша пошта арқылы жазбаша нысанда не көрсетілетін қызметті беруші, Мемлекеттік корпорация немесе ҚР Әділетмині арқылы қолма-қол қабылданады.</w:t>
      </w:r>
    </w:p>
    <w:p>
      <w:pPr>
        <w:spacing w:after="0"/>
        <w:ind w:left="0"/>
        <w:jc w:val="both"/>
      </w:pPr>
      <w:r>
        <w:rPr>
          <w:rFonts w:ascii="Times New Roman"/>
          <w:b w:val="false"/>
          <w:i w:val="false"/>
          <w:color w:val="000000"/>
          <w:sz w:val="28"/>
        </w:rPr>
        <w:t xml:space="preserve">
      Көрсетілетін қызметті берушінің немесе ҚР Әділетминінің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112" w:id="10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104"/>
    <w:bookmarkStart w:name="z113" w:id="105"/>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ескерілген өзге де талаптар</w:t>
      </w:r>
    </w:p>
    <w:bookmarkEnd w:id="105"/>
    <w:bookmarkStart w:name="z114" w:id="106"/>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06"/>
    <w:bookmarkStart w:name="z115" w:id="107"/>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www.con.gov.kz интернет-ресурстарында орналастырылған.</w:t>
      </w:r>
    </w:p>
    <w:bookmarkEnd w:id="107"/>
    <w:bookmarkStart w:name="z116" w:id="108"/>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кезде портал арқылы электрондық нысанда алуға мүмкіндігі бар.</w:t>
      </w:r>
    </w:p>
    <w:bookmarkEnd w:id="108"/>
    <w:bookmarkStart w:name="z117" w:id="109"/>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 көрсету мәселелері жөніндегі 1414, 8 800 080 7777 Бірыңғай байланыс орталығы арқылы қашықтықтан қолжетімділік режимінде алуға мүмкіндігі бар.</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 немесе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жеке куәлік № _______________________</w:t>
      </w:r>
    </w:p>
    <w:p>
      <w:pPr>
        <w:spacing w:after="0"/>
        <w:ind w:left="0"/>
        <w:jc w:val="both"/>
      </w:pPr>
      <w:r>
        <w:rPr>
          <w:rFonts w:ascii="Times New Roman"/>
          <w:b w:val="false"/>
          <w:i w:val="false"/>
          <w:color w:val="000000"/>
          <w:sz w:val="28"/>
        </w:rPr>
        <w:t>
      (нөмірі, кім және қашан берді)</w:t>
      </w:r>
    </w:p>
    <w:bookmarkStart w:name="z119" w:id="110"/>
    <w:p>
      <w:pPr>
        <w:spacing w:after="0"/>
        <w:ind w:left="0"/>
        <w:jc w:val="left"/>
      </w:pPr>
      <w:r>
        <w:rPr>
          <w:rFonts w:ascii="Times New Roman"/>
          <w:b/>
          <w:i w:val="false"/>
          <w:color w:val="000000"/>
        </w:rPr>
        <w:t xml:space="preserve"> Туу туралы қайталама куәлік (анықтама) беру туралы өтініш</w:t>
      </w:r>
    </w:p>
    <w:bookmarkEnd w:id="110"/>
    <w:p>
      <w:pPr>
        <w:spacing w:after="0"/>
        <w:ind w:left="0"/>
        <w:jc w:val="both"/>
      </w:pPr>
      <w:r>
        <w:rPr>
          <w:rFonts w:ascii="Times New Roman"/>
          <w:b w:val="false"/>
          <w:i w:val="false"/>
          <w:color w:val="000000"/>
          <w:sz w:val="28"/>
        </w:rPr>
        <w:t>
      Туу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Аты__________ Әкесінің аты (бар болса) ______________</w:t>
      </w:r>
    </w:p>
    <w:p>
      <w:pPr>
        <w:spacing w:after="0"/>
        <w:ind w:left="0"/>
        <w:jc w:val="both"/>
      </w:pPr>
      <w:r>
        <w:rPr>
          <w:rFonts w:ascii="Times New Roman"/>
          <w:b w:val="false"/>
          <w:i w:val="false"/>
          <w:color w:val="000000"/>
          <w:sz w:val="28"/>
        </w:rPr>
        <w:t>
      Туған жері __________________________________________________________</w:t>
      </w:r>
    </w:p>
    <w:p>
      <w:pPr>
        <w:spacing w:after="0"/>
        <w:ind w:left="0"/>
        <w:jc w:val="both"/>
      </w:pPr>
      <w:r>
        <w:rPr>
          <w:rFonts w:ascii="Times New Roman"/>
          <w:b w:val="false"/>
          <w:i w:val="false"/>
          <w:color w:val="000000"/>
          <w:sz w:val="28"/>
        </w:rPr>
        <w:t>
                       (облыс, аудан, қала/село, туған жылы, айы, күні)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20" w:id="111"/>
    <w:p>
      <w:pPr>
        <w:spacing w:after="0"/>
        <w:ind w:left="0"/>
        <w:jc w:val="both"/>
      </w:pPr>
      <w:r>
        <w:rPr>
          <w:rFonts w:ascii="Times New Roman"/>
          <w:b w:val="false"/>
          <w:i w:val="false"/>
          <w:color w:val="000000"/>
          <w:sz w:val="28"/>
        </w:rPr>
        <w:t xml:space="preserve">
      Нысан               </w:t>
      </w:r>
    </w:p>
    <w:bookmarkEnd w:id="111"/>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21" w:id="112"/>
    <w:p>
      <w:pPr>
        <w:spacing w:after="0"/>
        <w:ind w:left="0"/>
        <w:jc w:val="left"/>
      </w:pPr>
      <w:r>
        <w:rPr>
          <w:rFonts w:ascii="Times New Roman"/>
          <w:b/>
          <w:i w:val="false"/>
          <w:color w:val="000000"/>
        </w:rPr>
        <w:t xml:space="preserve"> Неке қию туралы қайталама куәлік (анықтама) беру туралы өтініш</w:t>
      </w:r>
    </w:p>
    <w:bookmarkEnd w:id="112"/>
    <w:p>
      <w:pPr>
        <w:spacing w:after="0"/>
        <w:ind w:left="0"/>
        <w:jc w:val="both"/>
      </w:pPr>
      <w:r>
        <w:rPr>
          <w:rFonts w:ascii="Times New Roman"/>
          <w:b w:val="false"/>
          <w:i w:val="false"/>
          <w:color w:val="000000"/>
          <w:sz w:val="28"/>
        </w:rPr>
        <w:t>
      Неке қию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Аты___________ Әкесінің аты (бар болса) _____________</w:t>
      </w:r>
    </w:p>
    <w:p>
      <w:pPr>
        <w:spacing w:after="0"/>
        <w:ind w:left="0"/>
        <w:jc w:val="both"/>
      </w:pPr>
      <w:r>
        <w:rPr>
          <w:rFonts w:ascii="Times New Roman"/>
          <w:b w:val="false"/>
          <w:i w:val="false"/>
          <w:color w:val="000000"/>
          <w:sz w:val="28"/>
        </w:rPr>
        <w:t>
      Неке _________________________________________________________ қиылды</w:t>
      </w:r>
    </w:p>
    <w:p>
      <w:pPr>
        <w:spacing w:after="0"/>
        <w:ind w:left="0"/>
        <w:jc w:val="both"/>
      </w:pPr>
      <w:r>
        <w:rPr>
          <w:rFonts w:ascii="Times New Roman"/>
          <w:b w:val="false"/>
          <w:i w:val="false"/>
          <w:color w:val="000000"/>
          <w:sz w:val="28"/>
        </w:rPr>
        <w:t>
      (жұбайының/зайыбының Т.А.Ә (бар болса))</w:t>
      </w:r>
    </w:p>
    <w:p>
      <w:pPr>
        <w:spacing w:after="0"/>
        <w:ind w:left="0"/>
        <w:jc w:val="both"/>
      </w:pPr>
      <w:r>
        <w:rPr>
          <w:rFonts w:ascii="Times New Roman"/>
          <w:b w:val="false"/>
          <w:i w:val="false"/>
          <w:color w:val="000000"/>
          <w:sz w:val="28"/>
        </w:rPr>
        <w:t>
      Неке қиюды тіркеу орны ______________________________________________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Неке қиюдың тіркелген уақыты 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22" w:id="113"/>
    <w:p>
      <w:pPr>
        <w:spacing w:after="0"/>
        <w:ind w:left="0"/>
        <w:jc w:val="both"/>
      </w:pPr>
      <w:r>
        <w:rPr>
          <w:rFonts w:ascii="Times New Roman"/>
          <w:b w:val="false"/>
          <w:i w:val="false"/>
          <w:color w:val="000000"/>
          <w:sz w:val="28"/>
        </w:rPr>
        <w:t xml:space="preserve">
      Нысан                </w:t>
      </w:r>
    </w:p>
    <w:bookmarkEnd w:id="113"/>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23" w:id="114"/>
    <w:p>
      <w:pPr>
        <w:spacing w:after="0"/>
        <w:ind w:left="0"/>
        <w:jc w:val="left"/>
      </w:pPr>
      <w:r>
        <w:rPr>
          <w:rFonts w:ascii="Times New Roman"/>
          <w:b/>
          <w:i w:val="false"/>
          <w:color w:val="000000"/>
        </w:rPr>
        <w:t xml:space="preserve"> Неке бұзу туралы қайталама куәлік (анықтама) беру туралы өтініш</w:t>
      </w:r>
    </w:p>
    <w:bookmarkEnd w:id="114"/>
    <w:p>
      <w:pPr>
        <w:spacing w:after="0"/>
        <w:ind w:left="0"/>
        <w:jc w:val="both"/>
      </w:pPr>
      <w:r>
        <w:rPr>
          <w:rFonts w:ascii="Times New Roman"/>
          <w:b w:val="false"/>
          <w:i w:val="false"/>
          <w:color w:val="000000"/>
          <w:sz w:val="28"/>
        </w:rPr>
        <w:t xml:space="preserve">
      Неке бұзу туралы қайталама куәлік (анықтама) беруді (салып жіберуді) сұраймын. </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 Әкесінің аты (бар болса) _____________</w:t>
      </w:r>
    </w:p>
    <w:p>
      <w:pPr>
        <w:spacing w:after="0"/>
        <w:ind w:left="0"/>
        <w:jc w:val="both"/>
      </w:pPr>
      <w:r>
        <w:rPr>
          <w:rFonts w:ascii="Times New Roman"/>
          <w:b w:val="false"/>
          <w:i w:val="false"/>
          <w:color w:val="000000"/>
          <w:sz w:val="28"/>
        </w:rPr>
        <w:t>
      Неке_________________________________________________________ бұзылды</w:t>
      </w:r>
    </w:p>
    <w:p>
      <w:pPr>
        <w:spacing w:after="0"/>
        <w:ind w:left="0"/>
        <w:jc w:val="both"/>
      </w:pPr>
      <w:r>
        <w:rPr>
          <w:rFonts w:ascii="Times New Roman"/>
          <w:b w:val="false"/>
          <w:i w:val="false"/>
          <w:color w:val="000000"/>
          <w:sz w:val="28"/>
        </w:rPr>
        <w:t>
      (жұбайының/зайыбының Т.А.Ә (бар болса))</w:t>
      </w:r>
    </w:p>
    <w:p>
      <w:pPr>
        <w:spacing w:after="0"/>
        <w:ind w:left="0"/>
        <w:jc w:val="both"/>
      </w:pPr>
      <w:r>
        <w:rPr>
          <w:rFonts w:ascii="Times New Roman"/>
          <w:b w:val="false"/>
          <w:i w:val="false"/>
          <w:color w:val="000000"/>
          <w:sz w:val="28"/>
        </w:rPr>
        <w:t>
      Неке бұзуды тіркеу орны 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Неке бұзу уақыты ____________________________________________________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24" w:id="115"/>
    <w:p>
      <w:pPr>
        <w:spacing w:after="0"/>
        <w:ind w:left="0"/>
        <w:jc w:val="both"/>
      </w:pPr>
      <w:r>
        <w:rPr>
          <w:rFonts w:ascii="Times New Roman"/>
          <w:b w:val="false"/>
          <w:i w:val="false"/>
          <w:color w:val="000000"/>
          <w:sz w:val="28"/>
        </w:rPr>
        <w:t xml:space="preserve">
      Нысан                 </w:t>
      </w:r>
    </w:p>
    <w:bookmarkEnd w:id="115"/>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25" w:id="116"/>
    <w:p>
      <w:pPr>
        <w:spacing w:after="0"/>
        <w:ind w:left="0"/>
        <w:jc w:val="left"/>
      </w:pPr>
      <w:r>
        <w:rPr>
          <w:rFonts w:ascii="Times New Roman"/>
          <w:b/>
          <w:i w:val="false"/>
          <w:color w:val="000000"/>
        </w:rPr>
        <w:t xml:space="preserve"> Әке болуды (ана болуды) анықтау туралы қайталама куәлік</w:t>
      </w:r>
      <w:r>
        <w:br/>
      </w:r>
      <w:r>
        <w:rPr>
          <w:rFonts w:ascii="Times New Roman"/>
          <w:b/>
          <w:i w:val="false"/>
          <w:color w:val="000000"/>
        </w:rPr>
        <w:t>(анықтама) беру туралы өтініш</w:t>
      </w:r>
    </w:p>
    <w:bookmarkEnd w:id="116"/>
    <w:p>
      <w:pPr>
        <w:spacing w:after="0"/>
        <w:ind w:left="0"/>
        <w:jc w:val="both"/>
      </w:pPr>
      <w:r>
        <w:rPr>
          <w:rFonts w:ascii="Times New Roman"/>
          <w:b w:val="false"/>
          <w:i w:val="false"/>
          <w:color w:val="000000"/>
          <w:sz w:val="28"/>
        </w:rPr>
        <w:t>
      Әке болуды анықтау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 _____________ Әкесінің аты (бар болса) __________</w:t>
      </w:r>
    </w:p>
    <w:p>
      <w:pPr>
        <w:spacing w:after="0"/>
        <w:ind w:left="0"/>
        <w:jc w:val="both"/>
      </w:pPr>
      <w:r>
        <w:rPr>
          <w:rFonts w:ascii="Times New Roman"/>
          <w:b w:val="false"/>
          <w:i w:val="false"/>
          <w:color w:val="000000"/>
          <w:sz w:val="28"/>
        </w:rPr>
        <w:t>
      Әке болуды анықтауды тіркеу орны 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Әке болуды анықтауды тіркеу уақыты 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Құжат 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26" w:id="117"/>
    <w:p>
      <w:pPr>
        <w:spacing w:after="0"/>
        <w:ind w:left="0"/>
        <w:jc w:val="both"/>
      </w:pPr>
      <w:r>
        <w:rPr>
          <w:rFonts w:ascii="Times New Roman"/>
          <w:b w:val="false"/>
          <w:i w:val="false"/>
          <w:color w:val="000000"/>
          <w:sz w:val="28"/>
        </w:rPr>
        <w:t xml:space="preserve">
      Нысан                 </w:t>
      </w:r>
    </w:p>
    <w:bookmarkEnd w:id="117"/>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27" w:id="118"/>
    <w:p>
      <w:pPr>
        <w:spacing w:after="0"/>
        <w:ind w:left="0"/>
        <w:jc w:val="left"/>
      </w:pPr>
      <w:r>
        <w:rPr>
          <w:rFonts w:ascii="Times New Roman"/>
          <w:b/>
          <w:i w:val="false"/>
          <w:color w:val="000000"/>
        </w:rPr>
        <w:t xml:space="preserve"> Бала асырап алу туралы қайталама куәлік (анықтама)</w:t>
      </w:r>
      <w:r>
        <w:br/>
      </w:r>
      <w:r>
        <w:rPr>
          <w:rFonts w:ascii="Times New Roman"/>
          <w:b/>
          <w:i w:val="false"/>
          <w:color w:val="000000"/>
        </w:rPr>
        <w:t>беру туралы өтініш</w:t>
      </w:r>
    </w:p>
    <w:bookmarkEnd w:id="118"/>
    <w:p>
      <w:pPr>
        <w:spacing w:after="0"/>
        <w:ind w:left="0"/>
        <w:jc w:val="both"/>
      </w:pPr>
      <w:r>
        <w:rPr>
          <w:rFonts w:ascii="Times New Roman"/>
          <w:b w:val="false"/>
          <w:i w:val="false"/>
          <w:color w:val="000000"/>
          <w:sz w:val="28"/>
        </w:rPr>
        <w:t>
      Бала асырап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 _________ Әкесінің аты (бар болса) ______________</w:t>
      </w:r>
    </w:p>
    <w:p>
      <w:pPr>
        <w:spacing w:after="0"/>
        <w:ind w:left="0"/>
        <w:jc w:val="both"/>
      </w:pPr>
      <w:r>
        <w:rPr>
          <w:rFonts w:ascii="Times New Roman"/>
          <w:b w:val="false"/>
          <w:i w:val="false"/>
          <w:color w:val="000000"/>
          <w:sz w:val="28"/>
        </w:rPr>
        <w:t>
      Бала асырап алуды тіркеу орны 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Бала асырап алуды тіркеген уақыты 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28" w:id="119"/>
    <w:p>
      <w:pPr>
        <w:spacing w:after="0"/>
        <w:ind w:left="0"/>
        <w:jc w:val="both"/>
      </w:pPr>
      <w:r>
        <w:rPr>
          <w:rFonts w:ascii="Times New Roman"/>
          <w:b w:val="false"/>
          <w:i w:val="false"/>
          <w:color w:val="000000"/>
          <w:sz w:val="28"/>
        </w:rPr>
        <w:t xml:space="preserve">
      Нысан                 </w:t>
      </w:r>
    </w:p>
    <w:bookmarkEnd w:id="119"/>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29" w:id="120"/>
    <w:p>
      <w:pPr>
        <w:spacing w:after="0"/>
        <w:ind w:left="0"/>
        <w:jc w:val="left"/>
      </w:pPr>
      <w:r>
        <w:rPr>
          <w:rFonts w:ascii="Times New Roman"/>
          <w:b/>
          <w:i w:val="false"/>
          <w:color w:val="000000"/>
        </w:rPr>
        <w:t xml:space="preserve"> Тегін, атын, әкесінің атын ауыстырғаны туралы қайталама куәлік</w:t>
      </w:r>
      <w:r>
        <w:br/>
      </w:r>
      <w:r>
        <w:rPr>
          <w:rFonts w:ascii="Times New Roman"/>
          <w:b/>
          <w:i w:val="false"/>
          <w:color w:val="000000"/>
        </w:rPr>
        <w:t>(анықтама) беру туралы өтініш</w:t>
      </w:r>
    </w:p>
    <w:bookmarkEnd w:id="120"/>
    <w:p>
      <w:pPr>
        <w:spacing w:after="0"/>
        <w:ind w:left="0"/>
        <w:jc w:val="both"/>
      </w:pPr>
      <w:r>
        <w:rPr>
          <w:rFonts w:ascii="Times New Roman"/>
          <w:b w:val="false"/>
          <w:i w:val="false"/>
          <w:color w:val="000000"/>
          <w:sz w:val="28"/>
        </w:rPr>
        <w:t>
      Тегін, атын, әкесінің атын ауыстырғаны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 Әкесінің аты (бар болса) ____________</w:t>
      </w:r>
    </w:p>
    <w:p>
      <w:pPr>
        <w:spacing w:after="0"/>
        <w:ind w:left="0"/>
        <w:jc w:val="both"/>
      </w:pPr>
      <w:r>
        <w:rPr>
          <w:rFonts w:ascii="Times New Roman"/>
          <w:b w:val="false"/>
          <w:i w:val="false"/>
          <w:color w:val="000000"/>
          <w:sz w:val="28"/>
        </w:rPr>
        <w:t>
      Ауыстыруды тіркеу орны ______________________________________________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Ауыстыруды тіркеу уақыты ____________________________________________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30" w:id="121"/>
    <w:p>
      <w:pPr>
        <w:spacing w:after="0"/>
        <w:ind w:left="0"/>
        <w:jc w:val="both"/>
      </w:pPr>
      <w:r>
        <w:rPr>
          <w:rFonts w:ascii="Times New Roman"/>
          <w:b w:val="false"/>
          <w:i w:val="false"/>
          <w:color w:val="000000"/>
          <w:sz w:val="28"/>
        </w:rPr>
        <w:t xml:space="preserve">
      Нысан                 </w:t>
      </w:r>
    </w:p>
    <w:bookmarkEnd w:id="121"/>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31" w:id="122"/>
    <w:p>
      <w:pPr>
        <w:spacing w:after="0"/>
        <w:ind w:left="0"/>
        <w:jc w:val="left"/>
      </w:pPr>
      <w:r>
        <w:rPr>
          <w:rFonts w:ascii="Times New Roman"/>
          <w:b/>
          <w:i w:val="false"/>
          <w:color w:val="000000"/>
        </w:rPr>
        <w:t xml:space="preserve"> Қайтыс болу туралы қайталама куәлік (анықтама)</w:t>
      </w:r>
      <w:r>
        <w:br/>
      </w:r>
      <w:r>
        <w:rPr>
          <w:rFonts w:ascii="Times New Roman"/>
          <w:b/>
          <w:i w:val="false"/>
          <w:color w:val="000000"/>
        </w:rPr>
        <w:t>беру туралы өтініш</w:t>
      </w:r>
    </w:p>
    <w:bookmarkEnd w:id="122"/>
    <w:p>
      <w:pPr>
        <w:spacing w:after="0"/>
        <w:ind w:left="0"/>
        <w:jc w:val="both"/>
      </w:pPr>
      <w:r>
        <w:rPr>
          <w:rFonts w:ascii="Times New Roman"/>
          <w:b w:val="false"/>
          <w:i w:val="false"/>
          <w:color w:val="000000"/>
          <w:sz w:val="28"/>
        </w:rPr>
        <w:t>
      Қайтыс болу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Тегі ____________ Аты ________ Әкесінің аты (бар болса )_____________</w:t>
      </w:r>
    </w:p>
    <w:p>
      <w:pPr>
        <w:spacing w:after="0"/>
        <w:ind w:left="0"/>
        <w:jc w:val="both"/>
      </w:pPr>
      <w:r>
        <w:rPr>
          <w:rFonts w:ascii="Times New Roman"/>
          <w:b w:val="false"/>
          <w:i w:val="false"/>
          <w:color w:val="000000"/>
          <w:sz w:val="28"/>
        </w:rPr>
        <w:t>
      Қайтыс болуды тіркеу орны ___________________________________________</w:t>
      </w:r>
    </w:p>
    <w:p>
      <w:pPr>
        <w:spacing w:after="0"/>
        <w:ind w:left="0"/>
        <w:jc w:val="both"/>
      </w:pPr>
      <w:r>
        <w:rPr>
          <w:rFonts w:ascii="Times New Roman"/>
          <w:b w:val="false"/>
          <w:i w:val="false"/>
          <w:color w:val="000000"/>
          <w:sz w:val="28"/>
        </w:rPr>
        <w:t>
      (аудан, қала, тіркеу органы)</w:t>
      </w:r>
    </w:p>
    <w:p>
      <w:pPr>
        <w:spacing w:after="0"/>
        <w:ind w:left="0"/>
        <w:jc w:val="both"/>
      </w:pPr>
      <w:r>
        <w:rPr>
          <w:rFonts w:ascii="Times New Roman"/>
          <w:b w:val="false"/>
          <w:i w:val="false"/>
          <w:color w:val="000000"/>
          <w:sz w:val="28"/>
        </w:rPr>
        <w:t>
      Қайтыс болуды тіркеу уақыты 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32" w:id="123"/>
    <w:p>
      <w:pPr>
        <w:spacing w:after="0"/>
        <w:ind w:left="0"/>
        <w:jc w:val="both"/>
      </w:pPr>
      <w:r>
        <w:rPr>
          <w:rFonts w:ascii="Times New Roman"/>
          <w:b w:val="false"/>
          <w:i w:val="false"/>
          <w:color w:val="000000"/>
          <w:sz w:val="28"/>
        </w:rPr>
        <w:t xml:space="preserve">
      Нысан                 </w:t>
      </w:r>
    </w:p>
    <w:bookmarkEnd w:id="123"/>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33" w:id="124"/>
    <w:p>
      <w:pPr>
        <w:spacing w:after="0"/>
        <w:ind w:left="0"/>
        <w:jc w:val="left"/>
      </w:pPr>
      <w:r>
        <w:rPr>
          <w:rFonts w:ascii="Times New Roman"/>
          <w:b/>
          <w:i w:val="false"/>
          <w:color w:val="000000"/>
        </w:rPr>
        <w:t xml:space="preserve"> Некеге құқық қабілеттілігі туралы анықтама беру туралы өтініш</w:t>
      </w:r>
    </w:p>
    <w:bookmarkEnd w:id="124"/>
    <w:p>
      <w:pPr>
        <w:spacing w:after="0"/>
        <w:ind w:left="0"/>
        <w:jc w:val="both"/>
      </w:pPr>
      <w:r>
        <w:rPr>
          <w:rFonts w:ascii="Times New Roman"/>
          <w:b w:val="false"/>
          <w:i w:val="false"/>
          <w:color w:val="000000"/>
          <w:sz w:val="28"/>
        </w:rPr>
        <w:t>
      Некеге құқық қабілеттілігі туралы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 _________ Әкесінің аты (бар болса) ______________</w:t>
      </w:r>
    </w:p>
    <w:p>
      <w:pPr>
        <w:spacing w:after="0"/>
        <w:ind w:left="0"/>
        <w:jc w:val="both"/>
      </w:pPr>
      <w:r>
        <w:rPr>
          <w:rFonts w:ascii="Times New Roman"/>
          <w:b w:val="false"/>
          <w:i w:val="false"/>
          <w:color w:val="000000"/>
          <w:sz w:val="28"/>
        </w:rPr>
        <w:t>
      Некеде тұрмаған. Некеде аз. __________________________________ тұрған</w:t>
      </w:r>
    </w:p>
    <w:p>
      <w:pPr>
        <w:spacing w:after="0"/>
        <w:ind w:left="0"/>
        <w:jc w:val="both"/>
      </w:pPr>
      <w:r>
        <w:rPr>
          <w:rFonts w:ascii="Times New Roman"/>
          <w:b w:val="false"/>
          <w:i w:val="false"/>
          <w:color w:val="000000"/>
          <w:sz w:val="28"/>
        </w:rPr>
        <w:t>
                      (керегінің астын сызу) (жұбайының/зайыбының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Неке ________________________ негізінде _________________ тоқтатылған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(тіркелу орны - аудан, қала, облыс, елі, тіркеу органы)</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 елге</w:t>
      </w:r>
    </w:p>
    <w:p>
      <w:pPr>
        <w:spacing w:after="0"/>
        <w:ind w:left="0"/>
        <w:jc w:val="both"/>
      </w:pPr>
      <w:r>
        <w:rPr>
          <w:rFonts w:ascii="Times New Roman"/>
          <w:b w:val="false"/>
          <w:i w:val="false"/>
          <w:color w:val="000000"/>
          <w:sz w:val="28"/>
        </w:rPr>
        <w:t>
      Тексерісті _____________________________________ бастап жүргізу қажет</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 немесе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Шет мемлекеттің құзыретті    </w:t>
      </w:r>
    </w:p>
    <w:p>
      <w:pPr>
        <w:spacing w:after="0"/>
        <w:ind w:left="0"/>
        <w:jc w:val="both"/>
      </w:pPr>
      <w:r>
        <w:rPr>
          <w:rFonts w:ascii="Times New Roman"/>
          <w:b w:val="false"/>
          <w:i w:val="false"/>
          <w:color w:val="000000"/>
          <w:sz w:val="28"/>
        </w:rPr>
        <w:t xml:space="preserve">
      органдарына ұсыну үшін     </w:t>
      </w:r>
    </w:p>
    <w:bookmarkStart w:name="z135" w:id="125"/>
    <w:p>
      <w:pPr>
        <w:spacing w:after="0"/>
        <w:ind w:left="0"/>
        <w:jc w:val="left"/>
      </w:pPr>
      <w:r>
        <w:rPr>
          <w:rFonts w:ascii="Times New Roman"/>
          <w:b/>
          <w:i w:val="false"/>
          <w:color w:val="000000"/>
        </w:rPr>
        <w:t xml:space="preserve"> Некеге құқық қабілеттілігі туралы анықтама</w:t>
      </w:r>
    </w:p>
    <w:bookmarkEnd w:id="125"/>
    <w:p>
      <w:pPr>
        <w:spacing w:after="0"/>
        <w:ind w:left="0"/>
        <w:jc w:val="both"/>
      </w:pPr>
      <w:r>
        <w:rPr>
          <w:rFonts w:ascii="Times New Roman"/>
          <w:b w:val="false"/>
          <w:i w:val="false"/>
          <w:color w:val="000000"/>
          <w:sz w:val="28"/>
        </w:rPr>
        <w:t>
      " " _____________ 20 ___ жыл.                        №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 берілген.</w:t>
      </w:r>
    </w:p>
    <w:p>
      <w:pPr>
        <w:spacing w:after="0"/>
        <w:ind w:left="0"/>
        <w:jc w:val="both"/>
      </w:pPr>
      <w:r>
        <w:rPr>
          <w:rFonts w:ascii="Times New Roman"/>
          <w:b w:val="false"/>
          <w:i w:val="false"/>
          <w:color w:val="000000"/>
          <w:sz w:val="28"/>
        </w:rPr>
        <w:t>
      (күні, айы, туған жылы)</w:t>
      </w:r>
    </w:p>
    <w:p>
      <w:pPr>
        <w:spacing w:after="0"/>
        <w:ind w:left="0"/>
        <w:jc w:val="both"/>
      </w:pPr>
      <w:r>
        <w:rPr>
          <w:rFonts w:ascii="Times New Roman"/>
          <w:b w:val="false"/>
          <w:i w:val="false"/>
          <w:color w:val="000000"/>
          <w:sz w:val="28"/>
        </w:rPr>
        <w:t>
      Оған қатысты неке қию (ерлі-зайыптылық) туралы акт жазбасын тіркеу</w:t>
      </w:r>
    </w:p>
    <w:p>
      <w:pPr>
        <w:spacing w:after="0"/>
        <w:ind w:left="0"/>
        <w:jc w:val="both"/>
      </w:pPr>
      <w:r>
        <w:rPr>
          <w:rFonts w:ascii="Times New Roman"/>
          <w:b w:val="false"/>
          <w:i w:val="false"/>
          <w:color w:val="000000"/>
          <w:sz w:val="28"/>
        </w:rPr>
        <w:t>
      жүргізілмеген ______________________________________________________.</w:t>
      </w:r>
    </w:p>
    <w:p>
      <w:pPr>
        <w:spacing w:after="0"/>
        <w:ind w:left="0"/>
        <w:jc w:val="both"/>
      </w:pPr>
      <w:r>
        <w:rPr>
          <w:rFonts w:ascii="Times New Roman"/>
          <w:b w:val="false"/>
          <w:i w:val="false"/>
          <w:color w:val="000000"/>
          <w:sz w:val="28"/>
        </w:rPr>
        <w:t>
      (аудан, облыс (қала) атауын көрсету)</w:t>
      </w:r>
    </w:p>
    <w:p>
      <w:pPr>
        <w:spacing w:after="0"/>
        <w:ind w:left="0"/>
        <w:jc w:val="both"/>
      </w:pPr>
      <w:r>
        <w:rPr>
          <w:rFonts w:ascii="Times New Roman"/>
          <w:b w:val="false"/>
          <w:i w:val="false"/>
          <w:color w:val="000000"/>
          <w:sz w:val="28"/>
        </w:rPr>
        <w:t>
      Тексеріс _________________ бастап ______________________ жүргізілген.</w:t>
      </w:r>
    </w:p>
    <w:p>
      <w:pPr>
        <w:spacing w:after="0"/>
        <w:ind w:left="0"/>
        <w:jc w:val="both"/>
      </w:pPr>
      <w:r>
        <w:rPr>
          <w:rFonts w:ascii="Times New Roman"/>
          <w:b w:val="false"/>
          <w:i w:val="false"/>
          <w:color w:val="000000"/>
          <w:sz w:val="28"/>
        </w:rPr>
        <w:t>
      (мезгілін көрсету)</w:t>
      </w:r>
    </w:p>
    <w:p>
      <w:pPr>
        <w:spacing w:after="0"/>
        <w:ind w:left="0"/>
        <w:jc w:val="both"/>
      </w:pPr>
      <w:r>
        <w:rPr>
          <w:rFonts w:ascii="Times New Roman"/>
          <w:b w:val="false"/>
          <w:i w:val="false"/>
          <w:color w:val="000000"/>
          <w:sz w:val="28"/>
        </w:rPr>
        <w:t>
      Тексеріс өтініш берушінің тұрғылықты жері бойынша жүргізілген.</w:t>
      </w:r>
    </w:p>
    <w:p>
      <w:pPr>
        <w:spacing w:after="0"/>
        <w:ind w:left="0"/>
        <w:jc w:val="both"/>
      </w:pPr>
      <w:r>
        <w:rPr>
          <w:rFonts w:ascii="Times New Roman"/>
          <w:b w:val="false"/>
          <w:i w:val="false"/>
          <w:color w:val="000000"/>
          <w:sz w:val="28"/>
        </w:rPr>
        <w:t>
      Анықтама берілген күнінен бастап үш ай бойы жарамды.</w:t>
      </w:r>
    </w:p>
    <w:p>
      <w:pPr>
        <w:spacing w:after="0"/>
        <w:ind w:left="0"/>
        <w:jc w:val="both"/>
      </w:pPr>
      <w:r>
        <w:rPr>
          <w:rFonts w:ascii="Times New Roman"/>
          <w:b w:val="false"/>
          <w:i w:val="false"/>
          <w:color w:val="000000"/>
          <w:sz w:val="28"/>
        </w:rPr>
        <w:t>
      Тіркеу органының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 немесе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37" w:id="12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26"/>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 __</w:t>
      </w:r>
    </w:p>
    <w:p>
      <w:pPr>
        <w:spacing w:after="0"/>
        <w:ind w:left="0"/>
        <w:jc w:val="both"/>
      </w:pPr>
      <w:r>
        <w:rPr>
          <w:rFonts w:ascii="Times New Roman"/>
          <w:b w:val="false"/>
          <w:i w:val="false"/>
          <w:color w:val="000000"/>
          <w:sz w:val="28"/>
        </w:rPr>
        <w:t>
      бөлімі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5-қосымша</w:t>
            </w:r>
          </w:p>
        </w:tc>
      </w:tr>
    </w:tbl>
    <w:bookmarkStart w:name="z139" w:id="127"/>
    <w:p>
      <w:pPr>
        <w:spacing w:after="0"/>
        <w:ind w:left="0"/>
        <w:jc w:val="left"/>
      </w:pPr>
      <w:r>
        <w:rPr>
          <w:rFonts w:ascii="Times New Roman"/>
          <w:b/>
          <w:i w:val="false"/>
          <w:color w:val="000000"/>
        </w:rPr>
        <w:t xml:space="preserve"> "Атын, әкесінің атын, тегін ауыстыруды тіркеу, оның ішінде</w:t>
      </w:r>
      <w:r>
        <w:br/>
      </w:r>
      <w:r>
        <w:rPr>
          <w:rFonts w:ascii="Times New Roman"/>
          <w:b/>
          <w:i w:val="false"/>
          <w:color w:val="000000"/>
        </w:rPr>
        <w:t>азаматтық хал актілері жазбаларына өзгерістер, толықтырулар</w:t>
      </w:r>
      <w:r>
        <w:br/>
      </w:r>
      <w:r>
        <w:rPr>
          <w:rFonts w:ascii="Times New Roman"/>
          <w:b/>
          <w:i w:val="false"/>
          <w:color w:val="000000"/>
        </w:rPr>
        <w:t>мен түзетулер енгізу"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27"/>
    <w:bookmarkStart w:name="z141" w:id="128"/>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w:t>
      </w:r>
    </w:p>
    <w:bookmarkEnd w:id="128"/>
    <w:bookmarkStart w:name="z142" w:id="129"/>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Әділет министрлігі (бұдан әрі – Министрлік) әзірлеген. </w:t>
      </w:r>
    </w:p>
    <w:bookmarkEnd w:id="129"/>
    <w:bookmarkStart w:name="z143" w:id="130"/>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3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Start w:name="z144" w:id="131"/>
    <w:p>
      <w:pPr>
        <w:spacing w:after="0"/>
        <w:ind w:left="0"/>
        <w:jc w:val="both"/>
      </w:pPr>
      <w:r>
        <w:rPr>
          <w:rFonts w:ascii="Times New Roman"/>
          <w:b w:val="false"/>
          <w:i w:val="false"/>
          <w:color w:val="000000"/>
          <w:sz w:val="28"/>
        </w:rPr>
        <w:t>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131"/>
    <w:bookmarkStart w:name="z145" w:id="13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32"/>
    <w:bookmarkStart w:name="z146" w:id="133"/>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33"/>
    <w:bookmarkStart w:name="z147" w:id="134"/>
    <w:p>
      <w:pPr>
        <w:spacing w:after="0"/>
        <w:ind w:left="0"/>
        <w:jc w:val="left"/>
      </w:pPr>
      <w:r>
        <w:rPr>
          <w:rFonts w:ascii="Times New Roman"/>
          <w:b/>
          <w:i w:val="false"/>
          <w:color w:val="000000"/>
        </w:rPr>
        <w:t xml:space="preserve"> 2. Мемлекеттік қызмет көрсету тәртібі</w:t>
      </w:r>
    </w:p>
    <w:bookmarkEnd w:id="134"/>
    <w:bookmarkStart w:name="z148" w:id="135"/>
    <w:p>
      <w:pPr>
        <w:spacing w:after="0"/>
        <w:ind w:left="0"/>
        <w:jc w:val="both"/>
      </w:pPr>
      <w:r>
        <w:rPr>
          <w:rFonts w:ascii="Times New Roman"/>
          <w:b w:val="false"/>
          <w:i w:val="false"/>
          <w:color w:val="000000"/>
          <w:sz w:val="28"/>
        </w:rPr>
        <w:t>
      4. Мемлекеттік қызметті көрсету мерзімдері:</w:t>
      </w:r>
    </w:p>
    <w:bookmarkEnd w:id="135"/>
    <w:bookmarkStart w:name="z149" w:id="136"/>
    <w:p>
      <w:pPr>
        <w:spacing w:after="0"/>
        <w:ind w:left="0"/>
        <w:jc w:val="both"/>
      </w:pPr>
      <w:r>
        <w:rPr>
          <w:rFonts w:ascii="Times New Roman"/>
          <w:b w:val="false"/>
          <w:i w:val="false"/>
          <w:color w:val="000000"/>
          <w:sz w:val="28"/>
        </w:rPr>
        <w:t>
      1) құжаттар топтамасын тапсырған кезден бастап:</w:t>
      </w:r>
    </w:p>
    <w:bookmarkEnd w:id="136"/>
    <w:p>
      <w:pPr>
        <w:spacing w:after="0"/>
        <w:ind w:left="0"/>
        <w:jc w:val="both"/>
      </w:pPr>
      <w:r>
        <w:rPr>
          <w:rFonts w:ascii="Times New Roman"/>
          <w:b w:val="false"/>
          <w:i w:val="false"/>
          <w:color w:val="000000"/>
          <w:sz w:val="28"/>
        </w:rPr>
        <w:t>
      көрсетілетін қызметті берушіге немесе Мемлекеттік корпорацияға – күнтізбелік 15 (он бес)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күнтізбелік 15 (он бес)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Start w:name="z150" w:id="137"/>
    <w:p>
      <w:pPr>
        <w:spacing w:after="0"/>
        <w:ind w:left="0"/>
        <w:jc w:val="both"/>
      </w:pPr>
      <w:r>
        <w:rPr>
          <w:rFonts w:ascii="Times New Roman"/>
          <w:b w:val="false"/>
          <w:i w:val="false"/>
          <w:color w:val="000000"/>
          <w:sz w:val="28"/>
        </w:rPr>
        <w:t xml:space="preserve">
      2) порталда – атын, әкесінің атын, тегін ауыстыруды тіркеу күнін тағайындау туралы хабарламаны алу – 1 (бір) жұмыс күні. </w:t>
      </w:r>
    </w:p>
    <w:bookmarkEnd w:id="137"/>
    <w:bookmarkStart w:name="z151" w:id="138"/>
    <w:p>
      <w:pPr>
        <w:spacing w:after="0"/>
        <w:ind w:left="0"/>
        <w:jc w:val="both"/>
      </w:pPr>
      <w:r>
        <w:rPr>
          <w:rFonts w:ascii="Times New Roman"/>
          <w:b w:val="false"/>
          <w:i w:val="false"/>
          <w:color w:val="000000"/>
          <w:sz w:val="28"/>
        </w:rPr>
        <w:t>
      3) көрсетілетін қызметті алушының құжаттардың топтамасын тапсыру үшін рұқсат берілетін ең ұзақ күту уақыты:</w:t>
      </w:r>
    </w:p>
    <w:bookmarkEnd w:id="138"/>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152" w:id="139"/>
    <w:p>
      <w:pPr>
        <w:spacing w:after="0"/>
        <w:ind w:left="0"/>
        <w:jc w:val="both"/>
      </w:pPr>
      <w:r>
        <w:rPr>
          <w:rFonts w:ascii="Times New Roman"/>
          <w:b w:val="false"/>
          <w:i w:val="false"/>
          <w:color w:val="000000"/>
          <w:sz w:val="28"/>
        </w:rPr>
        <w:t xml:space="preserve">
      4) көрсетілетін қызметті алушыға қызмет көрсетудің рұқсат берілетін ең ұзақ уақыты: </w:t>
      </w:r>
    </w:p>
    <w:bookmarkEnd w:id="139"/>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xml:space="preserve">
      Мемлекеттік корпорацияға – 15 (он бес) минут. </w:t>
      </w:r>
    </w:p>
    <w:bookmarkStart w:name="z153" w:id="140"/>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140"/>
    <w:bookmarkStart w:name="z154" w:id="141"/>
    <w:p>
      <w:pPr>
        <w:spacing w:after="0"/>
        <w:ind w:left="0"/>
        <w:jc w:val="both"/>
      </w:pPr>
      <w:r>
        <w:rPr>
          <w:rFonts w:ascii="Times New Roman"/>
          <w:b w:val="false"/>
          <w:i w:val="false"/>
          <w:color w:val="000000"/>
          <w:sz w:val="28"/>
        </w:rPr>
        <w:t>
      6. Мемлекеттік қызметті көрсетудің нәтижесі:</w:t>
      </w:r>
    </w:p>
    <w:bookmarkEnd w:id="141"/>
    <w:p>
      <w:pPr>
        <w:spacing w:after="0"/>
        <w:ind w:left="0"/>
        <w:jc w:val="both"/>
      </w:pPr>
      <w:r>
        <w:rPr>
          <w:rFonts w:ascii="Times New Roman"/>
          <w:b w:val="false"/>
          <w:i w:val="false"/>
          <w:color w:val="000000"/>
          <w:sz w:val="28"/>
        </w:rPr>
        <w:t>
      жеке басын куәландыратын құжатты көрсету кезінде қағаз жеткізгіштегі атын, әкесінің атын, тегін ауыстыруды мемлекеттік тіркеу туралы куәлік, енгізілген өзгерістерімен, толықтыруларымен және түзетулерімен атын, әкесінің атын, тегін ауыстыру туралы қайталама куәлік.</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тұлғасының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жолданады. </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155" w:id="142"/>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 көрсетіледі.</w:t>
      </w:r>
    </w:p>
    <w:bookmarkEnd w:id="142"/>
    <w:p>
      <w:pPr>
        <w:spacing w:after="0"/>
        <w:ind w:left="0"/>
        <w:jc w:val="both"/>
      </w:pPr>
      <w:r>
        <w:rPr>
          <w:rFonts w:ascii="Times New Roman"/>
          <w:b w:val="false"/>
          <w:i w:val="false"/>
          <w:color w:val="000000"/>
          <w:sz w:val="28"/>
        </w:rPr>
        <w:t xml:space="preserve">
      Атын, әкесінің атын, тегін ауыстыруды тіркеу үшін 2 айлық есептік көрсеткіш (бұдан әрі – АЕК) мөлшерінде мемлекеттік баж алынады. </w:t>
      </w:r>
    </w:p>
    <w:p>
      <w:pPr>
        <w:spacing w:after="0"/>
        <w:ind w:left="0"/>
        <w:jc w:val="both"/>
      </w:pPr>
      <w:r>
        <w:rPr>
          <w:rFonts w:ascii="Times New Roman"/>
          <w:b w:val="false"/>
          <w:i w:val="false"/>
          <w:color w:val="000000"/>
          <w:sz w:val="28"/>
        </w:rPr>
        <w:t xml:space="preserve">
      Атын, әкесінің атын, тегін ауыстыру туралы акт жазбасын өзгертуге, толықтыруға, түзетуге және қалпына келтіруге байланысты куәлік бергені үшін 0,5 АЕК мөлшерінде мемлекеттік баж алынады. </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537-бабына</w:t>
      </w:r>
      <w:r>
        <w:rPr>
          <w:rFonts w:ascii="Times New Roman"/>
          <w:b w:val="false"/>
          <w:i w:val="false"/>
          <w:color w:val="000000"/>
          <w:sz w:val="28"/>
        </w:rPr>
        <w:t xml:space="preserve"> сәйкес белгіленген мөлшерлемелер бойынша есептеледі және заңдық маңызы бар іс-әрекеттер жасалған және (немесе) уәкілетті мемлекеттік органдардың немесе лауазымды адамдардың құжаттарды берген орны бойынша есепке алынады.</w:t>
      </w:r>
    </w:p>
    <w:p>
      <w:pPr>
        <w:spacing w:after="0"/>
        <w:ind w:left="0"/>
        <w:jc w:val="both"/>
      </w:pPr>
      <w:r>
        <w:rPr>
          <w:rFonts w:ascii="Times New Roman"/>
          <w:b w:val="false"/>
          <w:i w:val="false"/>
          <w:color w:val="000000"/>
          <w:sz w:val="28"/>
        </w:rPr>
        <w:t>
      Мемлекеттік корпорацияда мемлекеттік баж төлем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xml:space="preserve">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 </w:t>
      </w:r>
    </w:p>
    <w:bookmarkStart w:name="z156" w:id="143"/>
    <w:p>
      <w:pPr>
        <w:spacing w:after="0"/>
        <w:ind w:left="0"/>
        <w:jc w:val="both"/>
      </w:pPr>
      <w:r>
        <w:rPr>
          <w:rFonts w:ascii="Times New Roman"/>
          <w:b w:val="false"/>
          <w:i w:val="false"/>
          <w:color w:val="000000"/>
          <w:sz w:val="28"/>
        </w:rPr>
        <w:t xml:space="preserve">
      8. Жұмыс кестесі: </w:t>
      </w:r>
    </w:p>
    <w:bookmarkEnd w:id="143"/>
    <w:bookmarkStart w:name="z157" w:id="14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144"/>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158" w:id="145"/>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145"/>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тұрақты тұрғылықты жері бойынша жеделдетіп қызмет көрсетусіз жүзеге асырылады, электрондық кезекті портал арқылы брондауға болады.</w:t>
      </w:r>
    </w:p>
    <w:bookmarkStart w:name="z159" w:id="146"/>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146"/>
    <w:bookmarkStart w:name="z160" w:id="147"/>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атын, әкесінің атын, тегін ауыстыруды мемлекеттік тіркеу үшін қажетті құжаттардың тізбесі:</w:t>
      </w:r>
    </w:p>
    <w:bookmarkEnd w:id="147"/>
    <w:bookmarkStart w:name="z161" w:id="148"/>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атын, әкесінің атын, тегін ауыстыруды мемлекеттік тіркеу туралы өтініш (бұдан әрі - өтініш);</w:t>
      </w:r>
    </w:p>
    <w:bookmarkEnd w:id="148"/>
    <w:bookmarkStart w:name="z162" w:id="149"/>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149"/>
    <w:bookmarkStart w:name="z163" w:id="150"/>
    <w:p>
      <w:pPr>
        <w:spacing w:after="0"/>
        <w:ind w:left="0"/>
        <w:jc w:val="both"/>
      </w:pPr>
      <w:r>
        <w:rPr>
          <w:rFonts w:ascii="Times New Roman"/>
          <w:b w:val="false"/>
          <w:i w:val="false"/>
          <w:color w:val="000000"/>
          <w:sz w:val="28"/>
        </w:rPr>
        <w:t>
      3) көрсетілетін қызметті алушының туу туралы куәлігінің түпнұсқасы мен көшірмесі (егер акт жазбасы Қазақстан Республикасының аумағында 2008 жылдан кейін тіркелген болса, куәліктің көшірмесі ұсынылмайды);</w:t>
      </w:r>
    </w:p>
    <w:bookmarkEnd w:id="150"/>
    <w:bookmarkStart w:name="z164" w:id="151"/>
    <w:p>
      <w:pPr>
        <w:spacing w:after="0"/>
        <w:ind w:left="0"/>
        <w:jc w:val="both"/>
      </w:pPr>
      <w:r>
        <w:rPr>
          <w:rFonts w:ascii="Times New Roman"/>
          <w:b w:val="false"/>
          <w:i w:val="false"/>
          <w:color w:val="000000"/>
          <w:sz w:val="28"/>
        </w:rPr>
        <w:t>
      4) некені (ерлі-зайыптылықты) қию туралы куәліктің көшірмесі (егер акт жазбасы Қазақстан Республикасының аумағында 2008 жылдан кейін тіркелген болса, куәліктің көшірмесі ұсынылмайды);</w:t>
      </w:r>
    </w:p>
    <w:bookmarkEnd w:id="151"/>
    <w:bookmarkStart w:name="z165" w:id="152"/>
    <w:p>
      <w:pPr>
        <w:spacing w:after="0"/>
        <w:ind w:left="0"/>
        <w:jc w:val="both"/>
      </w:pPr>
      <w:r>
        <w:rPr>
          <w:rFonts w:ascii="Times New Roman"/>
          <w:b w:val="false"/>
          <w:i w:val="false"/>
          <w:color w:val="000000"/>
          <w:sz w:val="28"/>
        </w:rPr>
        <w:t>
      5) егер көрсетілетін қызметті алушының кәмелетке толмаған балалары болса, баланың туу туралы куәлігінің көшірмесі (егер акт жазбасы Қазақстан Республикасының аумағында 2008 жылдан кейін тіркелген болса, куәліктің көшірмесі ұсынылмайды);</w:t>
      </w:r>
    </w:p>
    <w:bookmarkEnd w:id="152"/>
    <w:bookmarkStart w:name="z166" w:id="153"/>
    <w:p>
      <w:pPr>
        <w:spacing w:after="0"/>
        <w:ind w:left="0"/>
        <w:jc w:val="both"/>
      </w:pPr>
      <w:r>
        <w:rPr>
          <w:rFonts w:ascii="Times New Roman"/>
          <w:b w:val="false"/>
          <w:i w:val="false"/>
          <w:color w:val="000000"/>
          <w:sz w:val="28"/>
        </w:rPr>
        <w:t>
      6) бала асырап алуды не әке болуды анықтау туралы куәліктің көшірмесі, егер оларды тіркеу органдары тіркесе (егер акт жазбасы Қазақстан Республикасының аумағында 2008 жылдан кейін тіркелген болса, куәліктің көшірмесі ұсынылмайды);</w:t>
      </w:r>
    </w:p>
    <w:bookmarkEnd w:id="153"/>
    <w:bookmarkStart w:name="z167" w:id="154"/>
    <w:p>
      <w:pPr>
        <w:spacing w:after="0"/>
        <w:ind w:left="0"/>
        <w:jc w:val="both"/>
      </w:pPr>
      <w:r>
        <w:rPr>
          <w:rFonts w:ascii="Times New Roman"/>
          <w:b w:val="false"/>
          <w:i w:val="false"/>
          <w:color w:val="000000"/>
          <w:sz w:val="28"/>
        </w:rPr>
        <w:t>
      7) егер көрсетілетін қызметті алушы некені (ерлі-зайыптылықты) бұзуға байланысты өзіне некеге дейінгі тегін беру туралы өтініш жасаса, некені (ерлі-зайыптылықты) бұзу туралы куәліктің көшірмесі (егер акт жазбасы Қазақстан Республикасының аумағында 2008 жылдан кейін тіркелген болса, куәліктің көшірмесі ұсынылмайды);</w:t>
      </w:r>
    </w:p>
    <w:bookmarkEnd w:id="154"/>
    <w:bookmarkStart w:name="z168" w:id="155"/>
    <w:p>
      <w:pPr>
        <w:spacing w:after="0"/>
        <w:ind w:left="0"/>
        <w:jc w:val="both"/>
      </w:pPr>
      <w:r>
        <w:rPr>
          <w:rFonts w:ascii="Times New Roman"/>
          <w:b w:val="false"/>
          <w:i w:val="false"/>
          <w:color w:val="000000"/>
          <w:sz w:val="28"/>
        </w:rPr>
        <w:t>
      8) көрсетілетін қызметті алушының 3*4 см. көлеміндегі екі фотосуреті;</w:t>
      </w:r>
    </w:p>
    <w:bookmarkEnd w:id="155"/>
    <w:bookmarkStart w:name="z169" w:id="156"/>
    <w:p>
      <w:pPr>
        <w:spacing w:after="0"/>
        <w:ind w:left="0"/>
        <w:jc w:val="both"/>
      </w:pPr>
      <w:r>
        <w:rPr>
          <w:rFonts w:ascii="Times New Roman"/>
          <w:b w:val="false"/>
          <w:i w:val="false"/>
          <w:color w:val="000000"/>
          <w:sz w:val="28"/>
        </w:rPr>
        <w:t xml:space="preserve">
      9) ЭҮТШ арқылы төлеу жағдайларын қоспағанда, мемлекеттік баждың бюджетке төленгенін растайтын құжат. </w:t>
      </w:r>
    </w:p>
    <w:bookmarkEnd w:id="156"/>
    <w:bookmarkStart w:name="z170" w:id="157"/>
    <w:p>
      <w:pPr>
        <w:spacing w:after="0"/>
        <w:ind w:left="0"/>
        <w:jc w:val="both"/>
      </w:pPr>
      <w:r>
        <w:rPr>
          <w:rFonts w:ascii="Times New Roman"/>
          <w:b w:val="false"/>
          <w:i w:val="false"/>
          <w:color w:val="000000"/>
          <w:sz w:val="28"/>
        </w:rPr>
        <w:t>
      10) қажет болған жағдайда көрсетілетін қызметті берушінің қызметкері көрсетілетін қызметті алушы атын, әкесінің атын, тегін ауыстыруын өтінуіне байланысты себептерді растайтын қосымша құжаттарды талап етеді.</w:t>
      </w:r>
    </w:p>
    <w:bookmarkEnd w:id="157"/>
    <w:p>
      <w:pPr>
        <w:spacing w:after="0"/>
        <w:ind w:left="0"/>
        <w:jc w:val="both"/>
      </w:pPr>
      <w:r>
        <w:rPr>
          <w:rFonts w:ascii="Times New Roman"/>
          <w:b w:val="false"/>
          <w:i w:val="false"/>
          <w:color w:val="000000"/>
          <w:sz w:val="28"/>
        </w:rPr>
        <w:t>
      Порталға жүгіну кезінде, егер көрсетілетін қызметті алушы (некені (ерлі-зайыптылықты) бұзуға байланысты өзіне некеге дейінгі тегін беру туралы жүгінген кезде:</w:t>
      </w:r>
    </w:p>
    <w:bookmarkStart w:name="z171" w:id="158"/>
    <w:p>
      <w:pPr>
        <w:spacing w:after="0"/>
        <w:ind w:left="0"/>
        <w:jc w:val="both"/>
      </w:pPr>
      <w:r>
        <w:rPr>
          <w:rFonts w:ascii="Times New Roman"/>
          <w:b w:val="false"/>
          <w:i w:val="false"/>
          <w:color w:val="000000"/>
          <w:sz w:val="28"/>
        </w:rPr>
        <w:t xml:space="preserve">
      1) көрсетілетін қызметті алушының ЭЦҚ-мен куәландырылған электрондық өтініші; </w:t>
      </w:r>
    </w:p>
    <w:bookmarkEnd w:id="158"/>
    <w:bookmarkStart w:name="z172" w:id="159"/>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bookmarkEnd w:id="159"/>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Егер тіркеу Қазақстан Республикасының аумағында 2008 жылдан кейін жүргізілген болса, көрсетілетін қызметті алушының жеке басын куәландыратын құжаттар туралы мәліметтер, сондай-ақ азаматтық хал актілерін тіркеу туралы куәліктер көрсетілетін қызметті берушіге немесе Мемлекеттік корпорацияның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xml:space="preserve">
      Көрсетілетін қызметті алушы атын, әкесінің атын, тегін ауыстыру туралы акт жазбасына өзгерістер, толықтырулар мен түзетулер енгізу үшін көрсетілетін қызметті берушіге немесе Мемлекеттік корпорацияға жүгінген кезде қажетті құжаттардың тізбесі: </w:t>
      </w:r>
    </w:p>
    <w:bookmarkStart w:name="z173" w:id="160"/>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өзгерістер, толықтырулар мен түзетулер енгізу туралы өтініш;</w:t>
      </w:r>
    </w:p>
    <w:bookmarkEnd w:id="160"/>
    <w:bookmarkStart w:name="z174" w:id="161"/>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161"/>
    <w:bookmarkStart w:name="z175" w:id="162"/>
    <w:p>
      <w:pPr>
        <w:spacing w:after="0"/>
        <w:ind w:left="0"/>
        <w:jc w:val="both"/>
      </w:pPr>
      <w:r>
        <w:rPr>
          <w:rFonts w:ascii="Times New Roman"/>
          <w:b w:val="false"/>
          <w:i w:val="false"/>
          <w:color w:val="000000"/>
          <w:sz w:val="28"/>
        </w:rPr>
        <w:t>
      3) азаматтық хал актісі жазбасына өзгерістер, толықтырулар мен түзетулер енгізуге байланысты айырбастауға жататын азаматтық хал актісін мемлекеттік тіркеу туралы куәліктің түпнұсқасы мен көшірмесі, куәліктің түпнұсқасы жоғалған жағдайда – азаматтық хал актісін тіркеу туралы анықтама;</w:t>
      </w:r>
    </w:p>
    <w:bookmarkEnd w:id="162"/>
    <w:bookmarkStart w:name="z176" w:id="163"/>
    <w:p>
      <w:pPr>
        <w:spacing w:after="0"/>
        <w:ind w:left="0"/>
        <w:jc w:val="both"/>
      </w:pPr>
      <w:r>
        <w:rPr>
          <w:rFonts w:ascii="Times New Roman"/>
          <w:b w:val="false"/>
          <w:i w:val="false"/>
          <w:color w:val="000000"/>
          <w:sz w:val="28"/>
        </w:rPr>
        <w:t>
      4) азаматтық хал актісі жазбасына өзгерістер, толықтырулар мен түзетулер енгізу үшін негіздеменің болуын растайтын құжат;</w:t>
      </w:r>
    </w:p>
    <w:bookmarkEnd w:id="163"/>
    <w:bookmarkStart w:name="z177" w:id="164"/>
    <w:p>
      <w:pPr>
        <w:spacing w:after="0"/>
        <w:ind w:left="0"/>
        <w:jc w:val="both"/>
      </w:pPr>
      <w:r>
        <w:rPr>
          <w:rFonts w:ascii="Times New Roman"/>
          <w:b w:val="false"/>
          <w:i w:val="false"/>
          <w:color w:val="000000"/>
          <w:sz w:val="28"/>
        </w:rPr>
        <w:t>
      5) көрсетілетін қызметті алушының өкілі жүгінген жағдайда нотариат куәландырған сенімхат.</w:t>
      </w:r>
    </w:p>
    <w:bookmarkEnd w:id="164"/>
    <w:p>
      <w:pPr>
        <w:spacing w:after="0"/>
        <w:ind w:left="0"/>
        <w:jc w:val="both"/>
      </w:pPr>
      <w:r>
        <w:rPr>
          <w:rFonts w:ascii="Times New Roman"/>
          <w:b w:val="false"/>
          <w:i w:val="false"/>
          <w:color w:val="000000"/>
          <w:sz w:val="28"/>
        </w:rPr>
        <w:t>
      Құжаттарды қабылдау кезінде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көрсетілетін қызметті алушыға түпнұсқасын қайтарады.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беру кезінде, өтініштің қабылданғанын растайтын: </w:t>
      </w:r>
    </w:p>
    <w:bookmarkStart w:name="z178" w:id="165"/>
    <w:p>
      <w:pPr>
        <w:spacing w:after="0"/>
        <w:ind w:left="0"/>
        <w:jc w:val="both"/>
      </w:pPr>
      <w:r>
        <w:rPr>
          <w:rFonts w:ascii="Times New Roman"/>
          <w:b w:val="false"/>
          <w:i w:val="false"/>
          <w:color w:val="000000"/>
          <w:sz w:val="28"/>
        </w:rPr>
        <w:t xml:space="preserve">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w:t>
      </w:r>
    </w:p>
    <w:bookmarkEnd w:id="165"/>
    <w:bookmarkStart w:name="z179" w:id="166"/>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сұрау салудың қабылданғаны туралы мәртебесі және атын, әкесінің атын, тегін ауыстыруды тіркеу күнін тағайындау туралы көрсетіледі; </w:t>
      </w:r>
    </w:p>
    <w:bookmarkEnd w:id="166"/>
    <w:bookmarkStart w:name="z180" w:id="167"/>
    <w:p>
      <w:pPr>
        <w:spacing w:after="0"/>
        <w:ind w:left="0"/>
        <w:jc w:val="both"/>
      </w:pPr>
      <w:r>
        <w:rPr>
          <w:rFonts w:ascii="Times New Roman"/>
          <w:b w:val="false"/>
          <w:i w:val="false"/>
          <w:color w:val="000000"/>
          <w:sz w:val="28"/>
        </w:rPr>
        <w:t xml:space="preserve">
      3)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 </w:t>
      </w:r>
    </w:p>
    <w:bookmarkEnd w:id="167"/>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ұсынуы арқылы (немесе нотариат куәландырған сенімхат бойынша оның өкілінің)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нәтиженің сақталуын бір ай ішінде қамтамасыз етеді, содан кейін оны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 </w:t>
      </w:r>
    </w:p>
    <w:bookmarkStart w:name="z181" w:id="16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8"/>
    <w:bookmarkStart w:name="z182" w:id="169"/>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Мемлекеттік корпорацияның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169"/>
    <w:bookmarkStart w:name="z183" w:id="17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басшылардың атына немесе Қазақстан Республикасы Әділет министрлігіне (бұдан әрі – ҚР Әділетмині) беріледі.</w:t>
      </w:r>
    </w:p>
    <w:bookmarkEnd w:id="170"/>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көрсетiледі. </w:t>
      </w:r>
    </w:p>
    <w:p>
      <w:pPr>
        <w:spacing w:after="0"/>
        <w:ind w:left="0"/>
        <w:jc w:val="both"/>
      </w:pPr>
      <w:r>
        <w:rPr>
          <w:rFonts w:ascii="Times New Roman"/>
          <w:b w:val="false"/>
          <w:i w:val="false"/>
          <w:color w:val="000000"/>
          <w:sz w:val="28"/>
        </w:rPr>
        <w:t>
      Шағым жұмыс кестесі бойынша пошта арқылы жазбаша нысанда не көрсетілетін қызметті беруші, Мемлекеттік корпорация немесе ҚР Әділетмині арқылы қолма-қол қабылданады.</w:t>
      </w:r>
    </w:p>
    <w:p>
      <w:pPr>
        <w:spacing w:after="0"/>
        <w:ind w:left="0"/>
        <w:jc w:val="both"/>
      </w:pPr>
      <w:r>
        <w:rPr>
          <w:rFonts w:ascii="Times New Roman"/>
          <w:b w:val="false"/>
          <w:i w:val="false"/>
          <w:color w:val="000000"/>
          <w:sz w:val="28"/>
        </w:rPr>
        <w:t xml:space="preserve">
      Көрсетілетін қызметті берушінің немесе ҚР Әділетминінің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184" w:id="1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171"/>
    <w:bookmarkStart w:name="z185" w:id="172"/>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ескерілген өзге де талаптар</w:t>
      </w:r>
    </w:p>
    <w:bookmarkEnd w:id="172"/>
    <w:bookmarkStart w:name="z186" w:id="173"/>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73"/>
    <w:bookmarkStart w:name="z187" w:id="174"/>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және Мемлекеттік корпорацияның www.con.gov.kz интернет-ресурстарында орналастырылған.</w:t>
      </w:r>
    </w:p>
    <w:bookmarkEnd w:id="174"/>
    <w:bookmarkStart w:name="z188" w:id="175"/>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кезде портал арқылы электрондық нысанда алуға мүмкіндігі бар.</w:t>
      </w:r>
    </w:p>
    <w:bookmarkEnd w:id="175"/>
    <w:bookmarkStart w:name="z189" w:id="176"/>
    <w:p>
      <w:pPr>
        <w:spacing w:after="0"/>
        <w:ind w:left="0"/>
        <w:jc w:val="both"/>
      </w:pPr>
      <w:r>
        <w:rPr>
          <w:rFonts w:ascii="Times New Roman"/>
          <w:b w:val="false"/>
          <w:i w:val="false"/>
          <w:color w:val="000000"/>
          <w:sz w:val="28"/>
        </w:rPr>
        <w:t xml:space="preserve">
      16. Көрсетілетін қызметті алушының мемлекеттік қызмет көрсетудің тәртібі мен мәртебесі туралы ақпаратты мемлекеттік қызмет көрсету мәселелері жөніндегі 1414, 8 800 080 7777 Бірыңғай байланыс орталығы арқылы қашықтықтан қолжетімділік режимінде алуға мүмкіндігі бар. </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w:t>
            </w:r>
            <w:r>
              <w:br/>
            </w:r>
            <w:r>
              <w:rPr>
                <w:rFonts w:ascii="Times New Roman"/>
                <w:b w:val="false"/>
                <w:i w:val="false"/>
                <w:color w:val="000000"/>
                <w:sz w:val="20"/>
              </w:rPr>
              <w:t>тіркеу, 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191" w:id="177"/>
    <w:p>
      <w:pPr>
        <w:spacing w:after="0"/>
        <w:ind w:left="0"/>
        <w:jc w:val="left"/>
      </w:pPr>
      <w:r>
        <w:rPr>
          <w:rFonts w:ascii="Times New Roman"/>
          <w:b/>
          <w:i w:val="false"/>
          <w:color w:val="000000"/>
        </w:rPr>
        <w:t xml:space="preserve"> Атын, әкесінің атын (бар болса), тегін ауыстыруды мемлекеттік тіркеу туралы</w:t>
      </w:r>
      <w:r>
        <w:br/>
      </w:r>
      <w:r>
        <w:rPr>
          <w:rFonts w:ascii="Times New Roman"/>
          <w:b/>
          <w:i w:val="false"/>
          <w:color w:val="000000"/>
        </w:rPr>
        <w:t>(керегінің астын сызу)</w:t>
      </w:r>
      <w:r>
        <w:br/>
      </w:r>
      <w:r>
        <w:rPr>
          <w:rFonts w:ascii="Times New Roman"/>
          <w:b/>
          <w:i w:val="false"/>
          <w:color w:val="000000"/>
        </w:rPr>
        <w:t>өтініш</w:t>
      </w:r>
    </w:p>
    <w:bookmarkEnd w:id="177"/>
    <w:p>
      <w:pPr>
        <w:spacing w:after="0"/>
        <w:ind w:left="0"/>
        <w:jc w:val="both"/>
      </w:pPr>
      <w:r>
        <w:rPr>
          <w:rFonts w:ascii="Times New Roman"/>
          <w:b w:val="false"/>
          <w:i w:val="false"/>
          <w:color w:val="000000"/>
          <w:sz w:val="28"/>
        </w:rPr>
        <w:t>
      Менің _______________________________________________________________</w:t>
      </w:r>
    </w:p>
    <w:p>
      <w:pPr>
        <w:spacing w:after="0"/>
        <w:ind w:left="0"/>
        <w:jc w:val="both"/>
      </w:pPr>
      <w:r>
        <w:rPr>
          <w:rFonts w:ascii="Times New Roman"/>
          <w:b w:val="false"/>
          <w:i w:val="false"/>
          <w:color w:val="000000"/>
          <w:sz w:val="28"/>
        </w:rPr>
        <w:t>
      (қандай өзгертулер енгізу керектігін көрсету)</w:t>
      </w:r>
    </w:p>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(таңдалған аты, әкесінің аты (бар болса),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_____________________________________________ өзгертуіңізді сұраймын.</w:t>
      </w:r>
    </w:p>
    <w:p>
      <w:pPr>
        <w:spacing w:after="0"/>
        <w:ind w:left="0"/>
        <w:jc w:val="both"/>
      </w:pPr>
      <w:r>
        <w:rPr>
          <w:rFonts w:ascii="Times New Roman"/>
          <w:b w:val="false"/>
          <w:i w:val="false"/>
          <w:color w:val="000000"/>
          <w:sz w:val="28"/>
        </w:rPr>
        <w:t>
      тегі өзгеру себебі)</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Жұмысы туралы деректер ___________________________________________</w:t>
      </w:r>
    </w:p>
    <w:p>
      <w:pPr>
        <w:spacing w:after="0"/>
        <w:ind w:left="0"/>
        <w:jc w:val="both"/>
      </w:pPr>
      <w:r>
        <w:rPr>
          <w:rFonts w:ascii="Times New Roman"/>
          <w:b w:val="false"/>
          <w:i w:val="false"/>
          <w:color w:val="000000"/>
          <w:sz w:val="28"/>
        </w:rPr>
        <w:t>
      10. Әскери міндетке қатысы: әскери міндетті немесе әскери міндетті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 атын,</w:t>
      </w:r>
    </w:p>
    <w:p>
      <w:pPr>
        <w:spacing w:after="0"/>
        <w:ind w:left="0"/>
        <w:jc w:val="both"/>
      </w:pPr>
      <w:r>
        <w:rPr>
          <w:rFonts w:ascii="Times New Roman"/>
          <w:b w:val="false"/>
          <w:i w:val="false"/>
          <w:color w:val="000000"/>
          <w:sz w:val="28"/>
        </w:rPr>
        <w:t>
      әкесінің атын, тегін ауыстыру туралы өтініш қабылданғаны туралы</w:t>
      </w:r>
    </w:p>
    <w:p>
      <w:pPr>
        <w:spacing w:after="0"/>
        <w:ind w:left="0"/>
        <w:jc w:val="both"/>
      </w:pPr>
      <w:r>
        <w:rPr>
          <w:rFonts w:ascii="Times New Roman"/>
          <w:b w:val="false"/>
          <w:i w:val="false"/>
          <w:color w:val="000000"/>
          <w:sz w:val="28"/>
        </w:rPr>
        <w:t>
      мемлекеттік органдарға тиісті сұрау салуды жіберу үшін, бұл туралы</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12. Бұрын атын, әкесінің атын (бар болса), тегін ауыстыру жүргізілді</w:t>
      </w:r>
    </w:p>
    <w:p>
      <w:pPr>
        <w:spacing w:after="0"/>
        <w:ind w:left="0"/>
        <w:jc w:val="both"/>
      </w:pPr>
      <w:r>
        <w:rPr>
          <w:rFonts w:ascii="Times New Roman"/>
          <w:b w:val="false"/>
          <w:i w:val="false"/>
          <w:color w:val="000000"/>
          <w:sz w:val="28"/>
        </w:rPr>
        <w:t>
      ме __________________________________________________________________</w:t>
      </w:r>
    </w:p>
    <w:p>
      <w:pPr>
        <w:spacing w:after="0"/>
        <w:ind w:left="0"/>
        <w:jc w:val="both"/>
      </w:pPr>
      <w:r>
        <w:rPr>
          <w:rFonts w:ascii="Times New Roman"/>
          <w:b w:val="false"/>
          <w:i w:val="false"/>
          <w:color w:val="000000"/>
          <w:sz w:val="28"/>
        </w:rPr>
        <w:t>
      13. Атын, әкесінің атын (бар болса), тегін ауыстыру себебі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______________________________4) _________________________________</w:t>
      </w:r>
    </w:p>
    <w:p>
      <w:pPr>
        <w:spacing w:after="0"/>
        <w:ind w:left="0"/>
        <w:jc w:val="both"/>
      </w:pPr>
      <w:r>
        <w:rPr>
          <w:rFonts w:ascii="Times New Roman"/>
          <w:b w:val="false"/>
          <w:i w:val="false"/>
          <w:color w:val="000000"/>
          <w:sz w:val="28"/>
        </w:rPr>
        <w:t>
      2) ______________________________5) _________________________________</w:t>
      </w:r>
    </w:p>
    <w:p>
      <w:pPr>
        <w:spacing w:after="0"/>
        <w:ind w:left="0"/>
        <w:jc w:val="both"/>
      </w:pPr>
      <w:r>
        <w:rPr>
          <w:rFonts w:ascii="Times New Roman"/>
          <w:b w:val="false"/>
          <w:i w:val="false"/>
          <w:color w:val="000000"/>
          <w:sz w:val="28"/>
        </w:rPr>
        <w:t>
      3) ______________________________6) _________________________________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"______" _______ ________________қолы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20____жылғы "___" ________ атын, әкесінің атын (бар болса), тегін</w:t>
      </w:r>
    </w:p>
    <w:p>
      <w:pPr>
        <w:spacing w:after="0"/>
        <w:ind w:left="0"/>
        <w:jc w:val="both"/>
      </w:pPr>
      <w:r>
        <w:rPr>
          <w:rFonts w:ascii="Times New Roman"/>
          <w:b w:val="false"/>
          <w:i w:val="false"/>
          <w:color w:val="000000"/>
          <w:sz w:val="28"/>
        </w:rPr>
        <w:t>
      өзгерту туралы өтініш қарауға қабылданды</w:t>
      </w:r>
    </w:p>
    <w:p>
      <w:pPr>
        <w:spacing w:after="0"/>
        <w:ind w:left="0"/>
        <w:jc w:val="both"/>
      </w:pPr>
      <w:r>
        <w:rPr>
          <w:rFonts w:ascii="Times New Roman"/>
          <w:b w:val="false"/>
          <w:i w:val="false"/>
          <w:color w:val="000000"/>
          <w:sz w:val="28"/>
        </w:rPr>
        <w:t>
      Қарау нәтижелері 20____жылғы "___" ______________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w:t>
            </w:r>
            <w:r>
              <w:br/>
            </w:r>
            <w:r>
              <w:rPr>
                <w:rFonts w:ascii="Times New Roman"/>
                <w:b w:val="false"/>
                <w:i w:val="false"/>
                <w:color w:val="000000"/>
                <w:sz w:val="20"/>
              </w:rPr>
              <w:t>тіркеу, 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193" w:id="178"/>
    <w:p>
      <w:pPr>
        <w:spacing w:after="0"/>
        <w:ind w:left="0"/>
        <w:jc w:val="left"/>
      </w:pPr>
      <w:r>
        <w:rPr>
          <w:rFonts w:ascii="Times New Roman"/>
          <w:b/>
          <w:i w:val="false"/>
          <w:color w:val="000000"/>
        </w:rPr>
        <w:t xml:space="preserve"> Өзгерістерді, толықтырулар мен түзетулерді енгізу туралы</w:t>
      </w:r>
      <w:r>
        <w:br/>
      </w:r>
      <w:r>
        <w:rPr>
          <w:rFonts w:ascii="Times New Roman"/>
          <w:b/>
          <w:i w:val="false"/>
          <w:color w:val="000000"/>
        </w:rPr>
        <w:t>(керегінің астын сызу) өтініш</w:t>
      </w:r>
    </w:p>
    <w:bookmarkEnd w:id="178"/>
    <w:p>
      <w:pPr>
        <w:spacing w:after="0"/>
        <w:ind w:left="0"/>
        <w:jc w:val="both"/>
      </w:pPr>
      <w:r>
        <w:rPr>
          <w:rFonts w:ascii="Times New Roman"/>
          <w:b w:val="false"/>
          <w:i w:val="false"/>
          <w:color w:val="000000"/>
          <w:sz w:val="28"/>
        </w:rPr>
        <w:t>
      ________________________ туралы ________ жылғы "___"___№ ________ акт</w:t>
      </w:r>
    </w:p>
    <w:p>
      <w:pPr>
        <w:spacing w:after="0"/>
        <w:ind w:left="0"/>
        <w:jc w:val="both"/>
      </w:pPr>
      <w:r>
        <w:rPr>
          <w:rFonts w:ascii="Times New Roman"/>
          <w:b w:val="false"/>
          <w:i w:val="false"/>
          <w:color w:val="000000"/>
          <w:sz w:val="28"/>
        </w:rPr>
        <w:t>
      жазбасына мынадай өзгерістерді, түзетулерді, толықтыруларды 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w:t>
      </w:r>
    </w:p>
    <w:p>
      <w:pPr>
        <w:spacing w:after="0"/>
        <w:ind w:left="0"/>
        <w:jc w:val="both"/>
      </w:pPr>
      <w:r>
        <w:rPr>
          <w:rFonts w:ascii="Times New Roman"/>
          <w:b w:val="false"/>
          <w:i w:val="false"/>
          <w:color w:val="000000"/>
          <w:sz w:val="28"/>
        </w:rPr>
        <w:t>
      өзгерістер, толықтырулар мен түзетулер енгізу туралы мемлекеттік</w:t>
      </w:r>
    </w:p>
    <w:p>
      <w:pPr>
        <w:spacing w:after="0"/>
        <w:ind w:left="0"/>
        <w:jc w:val="both"/>
      </w:pPr>
      <w:r>
        <w:rPr>
          <w:rFonts w:ascii="Times New Roman"/>
          <w:b w:val="false"/>
          <w:i w:val="false"/>
          <w:color w:val="000000"/>
          <w:sz w:val="28"/>
        </w:rPr>
        <w:t>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w:t>
      </w:r>
    </w:p>
    <w:p>
      <w:pPr>
        <w:spacing w:after="0"/>
        <w:ind w:left="0"/>
        <w:jc w:val="both"/>
      </w:pPr>
      <w:r>
        <w:rPr>
          <w:rFonts w:ascii="Times New Roman"/>
          <w:b w:val="false"/>
          <w:i w:val="false"/>
          <w:color w:val="000000"/>
          <w:sz w:val="28"/>
        </w:rPr>
        <w:t>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w:t>
            </w:r>
            <w:r>
              <w:br/>
            </w:r>
            <w:r>
              <w:rPr>
                <w:rFonts w:ascii="Times New Roman"/>
                <w:b w:val="false"/>
                <w:i w:val="false"/>
                <w:color w:val="000000"/>
                <w:sz w:val="20"/>
              </w:rPr>
              <w:t>тіркеу, 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195" w:id="17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79"/>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 __</w:t>
      </w:r>
    </w:p>
    <w:p>
      <w:pPr>
        <w:spacing w:after="0"/>
        <w:ind w:left="0"/>
        <w:jc w:val="both"/>
      </w:pPr>
      <w:r>
        <w:rPr>
          <w:rFonts w:ascii="Times New Roman"/>
          <w:b w:val="false"/>
          <w:i w:val="false"/>
          <w:color w:val="000000"/>
          <w:sz w:val="28"/>
        </w:rPr>
        <w:t>
      бөлімі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xml:space="preserve">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 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6-қосымша</w:t>
            </w:r>
          </w:p>
        </w:tc>
      </w:tr>
    </w:tbl>
    <w:bookmarkStart w:name="z197" w:id="180"/>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80"/>
    <w:bookmarkStart w:name="z199" w:id="181"/>
    <w:p>
      <w:pPr>
        <w:spacing w:after="0"/>
        <w:ind w:left="0"/>
        <w:jc w:val="both"/>
      </w:pPr>
      <w:r>
        <w:rPr>
          <w:rFonts w:ascii="Times New Roman"/>
          <w:b w:val="false"/>
          <w:i w:val="false"/>
          <w:color w:val="000000"/>
          <w:sz w:val="28"/>
        </w:rPr>
        <w:t xml:space="preserve">
      1. "Азаматтық хал актілерінің жазбаларын қалпына келтіру" мемлекеттік көрсетілетін қызмет (бұдан әрі – мемлекеттік көрсетілетін қызмет). </w:t>
      </w:r>
    </w:p>
    <w:bookmarkEnd w:id="181"/>
    <w:bookmarkStart w:name="z200" w:id="1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182"/>
    <w:bookmarkStart w:name="z201" w:id="183"/>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8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Start w:name="z202" w:id="184"/>
    <w:p>
      <w:pPr>
        <w:spacing w:after="0"/>
        <w:ind w:left="0"/>
        <w:jc w:val="both"/>
      </w:pPr>
      <w:r>
        <w:rPr>
          <w:rFonts w:ascii="Times New Roman"/>
          <w:b w:val="false"/>
          <w:i w:val="false"/>
          <w:color w:val="000000"/>
          <w:sz w:val="28"/>
        </w:rPr>
        <w:t>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184"/>
    <w:bookmarkStart w:name="z203" w:id="18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85"/>
    <w:bookmarkStart w:name="z204" w:id="186"/>
    <w:p>
      <w:pPr>
        <w:spacing w:after="0"/>
        <w:ind w:left="0"/>
        <w:jc w:val="left"/>
      </w:pPr>
      <w:r>
        <w:rPr>
          <w:rFonts w:ascii="Times New Roman"/>
          <w:b/>
          <w:i w:val="false"/>
          <w:color w:val="000000"/>
        </w:rPr>
        <w:t xml:space="preserve"> 2. Мемлекеттік қызмет көрсету тәртібі</w:t>
      </w:r>
    </w:p>
    <w:bookmarkEnd w:id="186"/>
    <w:bookmarkStart w:name="z205" w:id="187"/>
    <w:p>
      <w:pPr>
        <w:spacing w:after="0"/>
        <w:ind w:left="0"/>
        <w:jc w:val="both"/>
      </w:pPr>
      <w:r>
        <w:rPr>
          <w:rFonts w:ascii="Times New Roman"/>
          <w:b w:val="false"/>
          <w:i w:val="false"/>
          <w:color w:val="000000"/>
          <w:sz w:val="28"/>
        </w:rPr>
        <w:t>
      4. Мемлекеттік қызмет көрсету мерзімдері:</w:t>
      </w:r>
    </w:p>
    <w:bookmarkEnd w:id="187"/>
    <w:bookmarkStart w:name="z206" w:id="188"/>
    <w:p>
      <w:pPr>
        <w:spacing w:after="0"/>
        <w:ind w:left="0"/>
        <w:jc w:val="both"/>
      </w:pPr>
      <w:r>
        <w:rPr>
          <w:rFonts w:ascii="Times New Roman"/>
          <w:b w:val="false"/>
          <w:i w:val="false"/>
          <w:color w:val="000000"/>
          <w:sz w:val="28"/>
        </w:rPr>
        <w:t>
      1) құжаттар топтамасын тапсырған кезден бастап:</w:t>
      </w:r>
    </w:p>
    <w:bookmarkEnd w:id="188"/>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 "АХАЖ" тіркеу пункті ақпараттық жүйесінде акт жазбаларының электрондық нұсқалары болған кезде – күнтізбелік 15 (он бес)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3 (үш) күнтізбелік күн ішінде хабардар ете отырып, күнтізбелік 30 (отыз) күннен аспайтын уақытқа ұзартылады. </w:t>
      </w:r>
    </w:p>
    <w:bookmarkStart w:name="z207" w:id="189"/>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w:t>
      </w:r>
    </w:p>
    <w:bookmarkEnd w:id="189"/>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208" w:id="190"/>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берілетін ең ұзақ уақыты: </w:t>
      </w:r>
    </w:p>
    <w:bookmarkEnd w:id="190"/>
    <w:p>
      <w:pPr>
        <w:spacing w:after="0"/>
        <w:ind w:left="0"/>
        <w:jc w:val="both"/>
      </w:pPr>
      <w:r>
        <w:rPr>
          <w:rFonts w:ascii="Times New Roman"/>
          <w:b w:val="false"/>
          <w:i w:val="false"/>
          <w:color w:val="000000"/>
          <w:sz w:val="28"/>
        </w:rPr>
        <w:t>
      көрсетілетін қызметті берушіде – 20 (жиырма) минут;</w:t>
      </w:r>
    </w:p>
    <w:p>
      <w:pPr>
        <w:spacing w:after="0"/>
        <w:ind w:left="0"/>
        <w:jc w:val="both"/>
      </w:pPr>
      <w:r>
        <w:rPr>
          <w:rFonts w:ascii="Times New Roman"/>
          <w:b w:val="false"/>
          <w:i w:val="false"/>
          <w:color w:val="000000"/>
          <w:sz w:val="28"/>
        </w:rPr>
        <w:t xml:space="preserve">
      Мемлекеттік корпорацияға – 15 (он бес) минут. </w:t>
      </w:r>
    </w:p>
    <w:bookmarkStart w:name="z209" w:id="191"/>
    <w:p>
      <w:pPr>
        <w:spacing w:after="0"/>
        <w:ind w:left="0"/>
        <w:jc w:val="both"/>
      </w:pPr>
      <w:r>
        <w:rPr>
          <w:rFonts w:ascii="Times New Roman"/>
          <w:b w:val="false"/>
          <w:i w:val="false"/>
          <w:color w:val="000000"/>
          <w:sz w:val="28"/>
        </w:rPr>
        <w:t>
      5. Мемлекеттік қызметті көрсету нысаны: қағаз түрінде.</w:t>
      </w:r>
    </w:p>
    <w:bookmarkEnd w:id="191"/>
    <w:bookmarkStart w:name="z210" w:id="192"/>
    <w:p>
      <w:pPr>
        <w:spacing w:after="0"/>
        <w:ind w:left="0"/>
        <w:jc w:val="both"/>
      </w:pPr>
      <w:r>
        <w:rPr>
          <w:rFonts w:ascii="Times New Roman"/>
          <w:b w:val="false"/>
          <w:i w:val="false"/>
          <w:color w:val="000000"/>
          <w:sz w:val="28"/>
        </w:rPr>
        <w:t>
      6. Мемлекеттік қызметті көрсету нәтижесі: жеке басын куәландыратын құжатты көрсеткен кезде, қағаз жеткізгіште азаматтық хал актісін тіркеу туралы куәлік;</w:t>
      </w:r>
    </w:p>
    <w:bookmarkEnd w:id="192"/>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211" w:id="193"/>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ақылы/тегін көрсетіледі.</w:t>
      </w:r>
    </w:p>
    <w:bookmarkEnd w:id="193"/>
    <w:p>
      <w:pPr>
        <w:spacing w:after="0"/>
        <w:ind w:left="0"/>
        <w:jc w:val="both"/>
      </w:pPr>
      <w:r>
        <w:rPr>
          <w:rFonts w:ascii="Times New Roman"/>
          <w:b w:val="false"/>
          <w:i w:val="false"/>
          <w:color w:val="000000"/>
          <w:sz w:val="28"/>
        </w:rPr>
        <w:t xml:space="preserve">
      Азаматтық хал актілерінің жазбаларын қалпына келтіруге байланысты куәліктер берілгені үшін 0,5 айлық есептік көрсеткіш мөлшерінде мемлекеттік баж алынады. </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537-бабында</w:t>
      </w:r>
      <w:r>
        <w:rPr>
          <w:rFonts w:ascii="Times New Roman"/>
          <w:b w:val="false"/>
          <w:i w:val="false"/>
          <w:color w:val="000000"/>
          <w:sz w:val="28"/>
        </w:rPr>
        <w:t xml:space="preserve"> белгіленген мөлшерлемелер бойынша есептеледі және заңдық түрде маңызы бар іс-әрекеттер жасалған және (немесе) уәкілетті мемлекеттік органдардың немесе лауазымды адамдардың құжаттарды берген орны бойынша есепке алынады. </w:t>
      </w:r>
    </w:p>
    <w:p>
      <w:pPr>
        <w:spacing w:after="0"/>
        <w:ind w:left="0"/>
        <w:jc w:val="both"/>
      </w:pPr>
      <w:r>
        <w:rPr>
          <w:rFonts w:ascii="Times New Roman"/>
          <w:b w:val="false"/>
          <w:i w:val="false"/>
          <w:color w:val="000000"/>
          <w:sz w:val="28"/>
        </w:rPr>
        <w:t>
      Азаматтық хал актiлерiн тiркеу кезiнде мыналар:</w:t>
      </w:r>
    </w:p>
    <w:bookmarkStart w:name="z212" w:id="194"/>
    <w:p>
      <w:pPr>
        <w:spacing w:after="0"/>
        <w:ind w:left="0"/>
        <w:jc w:val="both"/>
      </w:pPr>
      <w:r>
        <w:rPr>
          <w:rFonts w:ascii="Times New Roman"/>
          <w:b w:val="false"/>
          <w:i w:val="false"/>
          <w:color w:val="000000"/>
          <w:sz w:val="28"/>
        </w:rPr>
        <w:t>
      1) Ұлы Отан соғысына қатысушылар мен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ата-аналарының бірі, қорғаншылар (қамқоршылар), мемлекеттiк ұйымдар – тууы туралы куәлiктері тiркелгенi және қайта берілгенi үшін;</w:t>
      </w:r>
    </w:p>
    <w:bookmarkEnd w:id="194"/>
    <w:bookmarkStart w:name="z213" w:id="195"/>
    <w:p>
      <w:pPr>
        <w:spacing w:after="0"/>
        <w:ind w:left="0"/>
        <w:jc w:val="both"/>
      </w:pPr>
      <w:r>
        <w:rPr>
          <w:rFonts w:ascii="Times New Roman"/>
          <w:b w:val="false"/>
          <w:i w:val="false"/>
          <w:color w:val="000000"/>
          <w:sz w:val="28"/>
        </w:rPr>
        <w:t>
      2) жеке тұлғалар – азаматтық хал актiлерiн тiркеу кезiнде жiберiлген қателерге байланысты туу, қайтыс болу туралы, әкесін анықтау, ұл бала асырап алу (қыз бала асырап алу) туралы актiлер жазбалары қалпына келтірілген және өздеріне куәлiктер берілгенi үшiн растайтын құжаттар ұсынған кезде мемлекеттiк баж төлеуден босатылады.</w:t>
      </w:r>
    </w:p>
    <w:bookmarkEnd w:id="195"/>
    <w:p>
      <w:pPr>
        <w:spacing w:after="0"/>
        <w:ind w:left="0"/>
        <w:jc w:val="both"/>
      </w:pPr>
      <w:r>
        <w:rPr>
          <w:rFonts w:ascii="Times New Roman"/>
          <w:b w:val="false"/>
          <w:i w:val="false"/>
          <w:color w:val="000000"/>
          <w:sz w:val="28"/>
        </w:rPr>
        <w:t>
      Мемлекеттік корпорацияда мемлекеттік баж банк мекемелері немесе "электрондық үкімет" порталының төлем шлюзі (бұдан әрі – ЭҮТШ) арқылы төленеді.</w:t>
      </w:r>
    </w:p>
    <w:bookmarkStart w:name="z214" w:id="196"/>
    <w:p>
      <w:pPr>
        <w:spacing w:after="0"/>
        <w:ind w:left="0"/>
        <w:jc w:val="both"/>
      </w:pPr>
      <w:r>
        <w:rPr>
          <w:rFonts w:ascii="Times New Roman"/>
          <w:b w:val="false"/>
          <w:i w:val="false"/>
          <w:color w:val="000000"/>
          <w:sz w:val="28"/>
        </w:rPr>
        <w:t xml:space="preserve">
      8. Жұмыс кестесі: </w:t>
      </w:r>
    </w:p>
    <w:bookmarkEnd w:id="196"/>
    <w:bookmarkStart w:name="z215" w:id="19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197"/>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216" w:id="198"/>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198"/>
    <w:p>
      <w:pPr>
        <w:spacing w:after="0"/>
        <w:ind w:left="0"/>
        <w:jc w:val="both"/>
      </w:pPr>
      <w:r>
        <w:rPr>
          <w:rFonts w:ascii="Times New Roman"/>
          <w:b w:val="false"/>
          <w:i w:val="false"/>
          <w:color w:val="000000"/>
          <w:sz w:val="28"/>
        </w:rPr>
        <w:t>
      Мемлекеттік көрсетілетін қызмет "электрондық" кезек тәртібімен, көрсетілетін қызметті алушының тұрғылықты жері бойынша, жеделдетіп қызмет көрсетусіз көрсетіледі, электрондық кезекті портал арқылы брондауға болады.</w:t>
      </w:r>
    </w:p>
    <w:bookmarkStart w:name="z217" w:id="199"/>
    <w:p>
      <w:pPr>
        <w:spacing w:after="0"/>
        <w:ind w:left="0"/>
        <w:jc w:val="both"/>
      </w:pPr>
      <w:r>
        <w:rPr>
          <w:rFonts w:ascii="Times New Roman"/>
          <w:b w:val="false"/>
          <w:i w:val="false"/>
          <w:color w:val="000000"/>
          <w:sz w:val="28"/>
        </w:rPr>
        <w:t xml:space="preserve">
      9. Көрсетілетін қызметті алушы не оның уәкілетті өкілі жүгінген кезде азаматтық хал актісі жазбасын қалпына келтіру үшін қажетті құжаттардың тізбесі: </w:t>
      </w:r>
    </w:p>
    <w:bookmarkEnd w:id="199"/>
    <w:bookmarkStart w:name="z218" w:id="20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акт жазбасын қалпына келтіру туралы өтініш (бұдан әрі - өтініш);</w:t>
      </w:r>
    </w:p>
    <w:bookmarkEnd w:id="200"/>
    <w:bookmarkStart w:name="z219" w:id="201"/>
    <w:p>
      <w:pPr>
        <w:spacing w:after="0"/>
        <w:ind w:left="0"/>
        <w:jc w:val="both"/>
      </w:pPr>
      <w:r>
        <w:rPr>
          <w:rFonts w:ascii="Times New Roman"/>
          <w:b w:val="false"/>
          <w:i w:val="false"/>
          <w:color w:val="000000"/>
          <w:sz w:val="28"/>
        </w:rPr>
        <w:t xml:space="preserve">
      2) жеке басын куәландыратын құжат (сәйкестендіру үшін); </w:t>
      </w:r>
    </w:p>
    <w:bookmarkEnd w:id="201"/>
    <w:bookmarkStart w:name="z220" w:id="202"/>
    <w:p>
      <w:pPr>
        <w:spacing w:after="0"/>
        <w:ind w:left="0"/>
        <w:jc w:val="both"/>
      </w:pPr>
      <w:r>
        <w:rPr>
          <w:rFonts w:ascii="Times New Roman"/>
          <w:b w:val="false"/>
          <w:i w:val="false"/>
          <w:color w:val="000000"/>
          <w:sz w:val="28"/>
        </w:rPr>
        <w:t>
      3) азаматтық хал актілерін тіркеу кітаптарында акті жазбасының жоқтығы туралы, жоғалтылған жазба болған жер бойынша облыстық (қалалық) азаматтық хал актілерін жазу мұрағатының анықтамасы;</w:t>
      </w:r>
    </w:p>
    <w:bookmarkEnd w:id="202"/>
    <w:bookmarkStart w:name="z221" w:id="203"/>
    <w:p>
      <w:pPr>
        <w:spacing w:after="0"/>
        <w:ind w:left="0"/>
        <w:jc w:val="both"/>
      </w:pPr>
      <w:r>
        <w:rPr>
          <w:rFonts w:ascii="Times New Roman"/>
          <w:b w:val="false"/>
          <w:i w:val="false"/>
          <w:color w:val="000000"/>
          <w:sz w:val="28"/>
        </w:rPr>
        <w:t>
      4) көрсетілетін қызметті алушы және оның жақын туыстары (ата-анасы, балалары, аға-інілері, апа-сіңлілері мен қарындастары) туралы деректер толық көрсетілген өмірбаян;</w:t>
      </w:r>
    </w:p>
    <w:bookmarkEnd w:id="203"/>
    <w:bookmarkStart w:name="z222" w:id="204"/>
    <w:p>
      <w:pPr>
        <w:spacing w:after="0"/>
        <w:ind w:left="0"/>
        <w:jc w:val="both"/>
      </w:pPr>
      <w:r>
        <w:rPr>
          <w:rFonts w:ascii="Times New Roman"/>
          <w:b w:val="false"/>
          <w:i w:val="false"/>
          <w:color w:val="000000"/>
          <w:sz w:val="28"/>
        </w:rPr>
        <w:t>
      5) еңбек кітапшасының көшірмесі не Еңбек кодексіне сәйкес еңбек қызметін растайтын басқа құжат, егер көрсетілетін қызметті алушы студент болса – оқу орнынан туған күні мен жері көрсетілген анықтама (бар болса);</w:t>
      </w:r>
    </w:p>
    <w:bookmarkEnd w:id="204"/>
    <w:bookmarkStart w:name="z223" w:id="205"/>
    <w:p>
      <w:pPr>
        <w:spacing w:after="0"/>
        <w:ind w:left="0"/>
        <w:jc w:val="both"/>
      </w:pPr>
      <w:r>
        <w:rPr>
          <w:rFonts w:ascii="Times New Roman"/>
          <w:b w:val="false"/>
          <w:i w:val="false"/>
          <w:color w:val="000000"/>
          <w:sz w:val="28"/>
        </w:rPr>
        <w:t>
      6) егер көрсетілетін қызметті алушы әскери міндетті болса, әскери билеттің көшірмесі (бар болса);</w:t>
      </w:r>
    </w:p>
    <w:bookmarkEnd w:id="205"/>
    <w:bookmarkStart w:name="z224" w:id="206"/>
    <w:p>
      <w:pPr>
        <w:spacing w:after="0"/>
        <w:ind w:left="0"/>
        <w:jc w:val="both"/>
      </w:pPr>
      <w:r>
        <w:rPr>
          <w:rFonts w:ascii="Times New Roman"/>
          <w:b w:val="false"/>
          <w:i w:val="false"/>
          <w:color w:val="000000"/>
          <w:sz w:val="28"/>
        </w:rPr>
        <w:t>
      7) көрсетілетін қызметті алушының 3*4 см. мөлшердегі екі фотосуреті;</w:t>
      </w:r>
    </w:p>
    <w:bookmarkEnd w:id="206"/>
    <w:bookmarkStart w:name="z225" w:id="207"/>
    <w:p>
      <w:pPr>
        <w:spacing w:after="0"/>
        <w:ind w:left="0"/>
        <w:jc w:val="both"/>
      </w:pPr>
      <w:r>
        <w:rPr>
          <w:rFonts w:ascii="Times New Roman"/>
          <w:b w:val="false"/>
          <w:i w:val="false"/>
          <w:color w:val="000000"/>
          <w:sz w:val="28"/>
        </w:rPr>
        <w:t>
      8) мемлекеттік бажды бюджетке төлегенін растайтын құжат немесе салық жеңілдіктерін беруге негіз болып табылатын құжат.</w:t>
      </w:r>
    </w:p>
    <w:bookmarkEnd w:id="207"/>
    <w:p>
      <w:pPr>
        <w:spacing w:after="0"/>
        <w:ind w:left="0"/>
        <w:jc w:val="both"/>
      </w:pPr>
      <w:r>
        <w:rPr>
          <w:rFonts w:ascii="Times New Roman"/>
          <w:b w:val="false"/>
          <w:i w:val="false"/>
          <w:color w:val="000000"/>
          <w:sz w:val="28"/>
        </w:rPr>
        <w:t>
      Қосымша мынадай құжаттардың көшірмелері ұсынылады (Қазақстан Республикасының аумағында 2008 жылдан кейін жүргізілген азаматтық хал актілері жазбаларын мемлекеттік тіркеу жағдайларынан басқа):</w:t>
      </w:r>
    </w:p>
    <w:bookmarkStart w:name="z226" w:id="208"/>
    <w:p>
      <w:pPr>
        <w:spacing w:after="0"/>
        <w:ind w:left="0"/>
        <w:jc w:val="both"/>
      </w:pPr>
      <w:r>
        <w:rPr>
          <w:rFonts w:ascii="Times New Roman"/>
          <w:b w:val="false"/>
          <w:i w:val="false"/>
          <w:color w:val="000000"/>
          <w:sz w:val="28"/>
        </w:rPr>
        <w:t>
      9) егер некеде (ерлі-зайыптылықта) тұрған болса, неке қию (ерлі-зайыптылық) туралы куәлігінің көшірмесі;</w:t>
      </w:r>
    </w:p>
    <w:bookmarkEnd w:id="208"/>
    <w:bookmarkStart w:name="z227" w:id="209"/>
    <w:p>
      <w:pPr>
        <w:spacing w:after="0"/>
        <w:ind w:left="0"/>
        <w:jc w:val="both"/>
      </w:pPr>
      <w:r>
        <w:rPr>
          <w:rFonts w:ascii="Times New Roman"/>
          <w:b w:val="false"/>
          <w:i w:val="false"/>
          <w:color w:val="000000"/>
          <w:sz w:val="28"/>
        </w:rPr>
        <w:t>
      10) балалары бар болса, балаларының туу туралы куәліктерінің көшірмелері;</w:t>
      </w:r>
    </w:p>
    <w:bookmarkEnd w:id="209"/>
    <w:bookmarkStart w:name="z228" w:id="210"/>
    <w:p>
      <w:pPr>
        <w:spacing w:after="0"/>
        <w:ind w:left="0"/>
        <w:jc w:val="both"/>
      </w:pPr>
      <w:r>
        <w:rPr>
          <w:rFonts w:ascii="Times New Roman"/>
          <w:b w:val="false"/>
          <w:i w:val="false"/>
          <w:color w:val="000000"/>
          <w:sz w:val="28"/>
        </w:rPr>
        <w:t>
      11) ата-анасының жеке басын куәландыратын құжат (жеке басын сәйкестендіру үшін) не ата-анасының қайтыс болғаны туралы куәліктің көшірмесі;</w:t>
      </w:r>
    </w:p>
    <w:bookmarkEnd w:id="210"/>
    <w:bookmarkStart w:name="z229" w:id="211"/>
    <w:p>
      <w:pPr>
        <w:spacing w:after="0"/>
        <w:ind w:left="0"/>
        <w:jc w:val="both"/>
      </w:pPr>
      <w:r>
        <w:rPr>
          <w:rFonts w:ascii="Times New Roman"/>
          <w:b w:val="false"/>
          <w:i w:val="false"/>
          <w:color w:val="000000"/>
          <w:sz w:val="28"/>
        </w:rPr>
        <w:t>
      12) ата-анасының неке қию (ерлі-зайыптылық) туралы куәлігінің көшірмесі (бар болса);</w:t>
      </w:r>
    </w:p>
    <w:bookmarkEnd w:id="211"/>
    <w:bookmarkStart w:name="z230" w:id="212"/>
    <w:p>
      <w:pPr>
        <w:spacing w:after="0"/>
        <w:ind w:left="0"/>
        <w:jc w:val="both"/>
      </w:pPr>
      <w:r>
        <w:rPr>
          <w:rFonts w:ascii="Times New Roman"/>
          <w:b w:val="false"/>
          <w:i w:val="false"/>
          <w:color w:val="000000"/>
          <w:sz w:val="28"/>
        </w:rPr>
        <w:t>
      13) көрсетілетін қызметті алушының өкілі жүгінген жағдайда нотариалды куәландырылған сенімхат;</w:t>
      </w:r>
    </w:p>
    <w:bookmarkEnd w:id="212"/>
    <w:bookmarkStart w:name="z231" w:id="213"/>
    <w:p>
      <w:pPr>
        <w:spacing w:after="0"/>
        <w:ind w:left="0"/>
        <w:jc w:val="both"/>
      </w:pPr>
      <w:r>
        <w:rPr>
          <w:rFonts w:ascii="Times New Roman"/>
          <w:b w:val="false"/>
          <w:i w:val="false"/>
          <w:color w:val="000000"/>
          <w:sz w:val="28"/>
        </w:rPr>
        <w:t xml:space="preserve">
      14) егер көрсетілетін қызметті алушы зейнеткер болса, зейнеткер куәлігінің көшірмесі ұсынылады. </w:t>
      </w:r>
    </w:p>
    <w:bookmarkEnd w:id="213"/>
    <w:p>
      <w:pPr>
        <w:spacing w:after="0"/>
        <w:ind w:left="0"/>
        <w:jc w:val="both"/>
      </w:pPr>
      <w:r>
        <w:rPr>
          <w:rFonts w:ascii="Times New Roman"/>
          <w:b w:val="false"/>
          <w:i w:val="false"/>
          <w:color w:val="000000"/>
          <w:sz w:val="28"/>
        </w:rPr>
        <w:t xml:space="preserve">
      Заңды күшіне енген сот шешімі негізінде мемлекеттік қызмет көрсету кезінде көрсетілетін қызметті алушы мыналарды ұсынады: </w:t>
      </w:r>
    </w:p>
    <w:bookmarkStart w:name="z232" w:id="21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сот шешімі негізінде акт жазбасын қалпына келтіру туралы өтініш;</w:t>
      </w:r>
    </w:p>
    <w:bookmarkEnd w:id="214"/>
    <w:bookmarkStart w:name="z233" w:id="215"/>
    <w:p>
      <w:pPr>
        <w:spacing w:after="0"/>
        <w:ind w:left="0"/>
        <w:jc w:val="both"/>
      </w:pPr>
      <w:r>
        <w:rPr>
          <w:rFonts w:ascii="Times New Roman"/>
          <w:b w:val="false"/>
          <w:i w:val="false"/>
          <w:color w:val="000000"/>
          <w:sz w:val="28"/>
        </w:rPr>
        <w:t>
      2) көрсетілетін қызметті алушының жеке куәлігі (жеке басын сәйкестендіру үшін);</w:t>
      </w:r>
    </w:p>
    <w:bookmarkEnd w:id="215"/>
    <w:bookmarkStart w:name="z234" w:id="216"/>
    <w:p>
      <w:pPr>
        <w:spacing w:after="0"/>
        <w:ind w:left="0"/>
        <w:jc w:val="both"/>
      </w:pPr>
      <w:r>
        <w:rPr>
          <w:rFonts w:ascii="Times New Roman"/>
          <w:b w:val="false"/>
          <w:i w:val="false"/>
          <w:color w:val="000000"/>
          <w:sz w:val="28"/>
        </w:rPr>
        <w:t>
      3) мемлекеттік тіркеу орны мен уақыты көрсетілген актілік жазбаны қалпына келтіру туралы соттың заңды күшіне енген шешімі.</w:t>
      </w:r>
    </w:p>
    <w:bookmarkEnd w:id="216"/>
    <w:p>
      <w:pPr>
        <w:spacing w:after="0"/>
        <w:ind w:left="0"/>
        <w:jc w:val="both"/>
      </w:pPr>
      <w:r>
        <w:rPr>
          <w:rFonts w:ascii="Times New Roman"/>
          <w:b w:val="false"/>
          <w:i w:val="false"/>
          <w:color w:val="000000"/>
          <w:sz w:val="28"/>
        </w:rPr>
        <w:t>
      Оралмандар Қазақстан Республикасына заңды көшіп келгені туралы және олардың Қазақстан Республикасының азаматтығын алу туралы өтінішхаттары туралы ішкі істер органдары берген құжаттарды қосымша тапсырады.</w:t>
      </w:r>
    </w:p>
    <w:p>
      <w:pPr>
        <w:spacing w:after="0"/>
        <w:ind w:left="0"/>
        <w:jc w:val="both"/>
      </w:pPr>
      <w:r>
        <w:rPr>
          <w:rFonts w:ascii="Times New Roman"/>
          <w:b w:val="false"/>
          <w:i w:val="false"/>
          <w:color w:val="000000"/>
          <w:sz w:val="28"/>
        </w:rPr>
        <w:t>
      Азаматтық хал актілерінің жазбаларын қалпына келтіру үшін көрсетілетін қызметті алушы азаматтық хал актілерінің жазбаларын қалпына келтіруге қажетті мәліметтерді растайтын құжаттарды (жұмыс немесе оқу орнынан анықтама, білімі туралы құжаттар, мемлекеттік мұрағаттардың анықтамалары)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берушіге және Мемлекеттік корпорация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Құжаттарды қабылдау кезінде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кезде:</w:t>
      </w:r>
    </w:p>
    <w:bookmarkStart w:name="z235" w:id="217"/>
    <w:p>
      <w:pPr>
        <w:spacing w:after="0"/>
        <w:ind w:left="0"/>
        <w:jc w:val="both"/>
      </w:pPr>
      <w:r>
        <w:rPr>
          <w:rFonts w:ascii="Times New Roman"/>
          <w:b w:val="false"/>
          <w:i w:val="false"/>
          <w:color w:val="000000"/>
          <w:sz w:val="28"/>
        </w:rPr>
        <w:t xml:space="preserve">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 </w:t>
      </w:r>
    </w:p>
    <w:bookmarkEnd w:id="217"/>
    <w:bookmarkStart w:name="z236" w:id="218"/>
    <w:p>
      <w:pPr>
        <w:spacing w:after="0"/>
        <w:ind w:left="0"/>
        <w:jc w:val="both"/>
      </w:pPr>
      <w:r>
        <w:rPr>
          <w:rFonts w:ascii="Times New Roman"/>
          <w:b w:val="false"/>
          <w:i w:val="false"/>
          <w:color w:val="000000"/>
          <w:sz w:val="28"/>
        </w:rPr>
        <w:t xml:space="preserve">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құжаттардың берілген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 </w:t>
      </w:r>
    </w:p>
    <w:bookmarkEnd w:id="218"/>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содан соң одан әрі сақтау үшін көрсетілетін қызметті берушіге тапсырады.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табыс ету үшін Мемлекеттік корпорацияға жолдайды. </w:t>
      </w:r>
    </w:p>
    <w:bookmarkStart w:name="z237" w:id="21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9"/>
    <w:bookmarkStart w:name="z238" w:id="220"/>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Мемлекеттік корпорацияның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220"/>
    <w:bookmarkStart w:name="z239" w:id="22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 басшыларының атына немесе Қазақстан Республикасы Әділет министрлігіне (бұдан әрі – ҚР Әділетмині) беріледі.</w:t>
      </w:r>
    </w:p>
    <w:bookmarkEnd w:id="221"/>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көрсетiледі. </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 Мемлекеттік корпорация немесе ҚР Әділетмині арқылы жұмыс кестесі бойынша қолма-қол қабылданады.</w:t>
      </w:r>
    </w:p>
    <w:p>
      <w:pPr>
        <w:spacing w:after="0"/>
        <w:ind w:left="0"/>
        <w:jc w:val="both"/>
      </w:pPr>
      <w:r>
        <w:rPr>
          <w:rFonts w:ascii="Times New Roman"/>
          <w:b w:val="false"/>
          <w:i w:val="false"/>
          <w:color w:val="000000"/>
          <w:sz w:val="28"/>
        </w:rPr>
        <w:t>
      Көрсетілетін қызметті берушіде немесе ҚР Әділетминінде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240" w:id="22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222"/>
    <w:bookmarkStart w:name="z241" w:id="223"/>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ескерілген өзге де талаптар</w:t>
      </w:r>
    </w:p>
    <w:bookmarkEnd w:id="223"/>
    <w:bookmarkStart w:name="z242" w:id="224"/>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224"/>
    <w:bookmarkStart w:name="z243" w:id="225"/>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www.con.gov.kz интернет-ресурстарында орналастырылған.</w:t>
      </w:r>
    </w:p>
    <w:bookmarkEnd w:id="225"/>
    <w:bookmarkStart w:name="z244" w:id="226"/>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1414, 8 800 080 7777 Бірыңғай байланыс орталығы арқылы қашықтықтан қолжетімділік режимінде алуға мүмкіндігі бар.</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Тел. № ____________________________</w:t>
      </w:r>
    </w:p>
    <w:bookmarkStart w:name="z246" w:id="227"/>
    <w:p>
      <w:pPr>
        <w:spacing w:after="0"/>
        <w:ind w:left="0"/>
        <w:jc w:val="left"/>
      </w:pPr>
      <w:r>
        <w:rPr>
          <w:rFonts w:ascii="Times New Roman"/>
          <w:b/>
          <w:i w:val="false"/>
          <w:color w:val="000000"/>
        </w:rPr>
        <w:t xml:space="preserve"> Акт жазбасын қалпына келтіру туралы</w:t>
      </w:r>
      <w:r>
        <w:br/>
      </w:r>
      <w:r>
        <w:rPr>
          <w:rFonts w:ascii="Times New Roman"/>
          <w:b/>
          <w:i w:val="false"/>
          <w:color w:val="000000"/>
        </w:rPr>
        <w:t>өтініш</w:t>
      </w:r>
    </w:p>
    <w:bookmarkEnd w:id="227"/>
    <w:p>
      <w:pPr>
        <w:spacing w:after="0"/>
        <w:ind w:left="0"/>
        <w:jc w:val="both"/>
      </w:pPr>
      <w:r>
        <w:rPr>
          <w:rFonts w:ascii="Times New Roman"/>
          <w:b w:val="false"/>
          <w:i w:val="false"/>
          <w:color w:val="000000"/>
          <w:sz w:val="28"/>
        </w:rPr>
        <w:t>
      Мына ___________________ акті жазбасын қалпына келтіруіңізді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күні және туған жері _____________________________________</w:t>
      </w:r>
    </w:p>
    <w:p>
      <w:pPr>
        <w:spacing w:after="0"/>
        <w:ind w:left="0"/>
        <w:jc w:val="both"/>
      </w:pPr>
      <w:r>
        <w:rPr>
          <w:rFonts w:ascii="Times New Roman"/>
          <w:b w:val="false"/>
          <w:i w:val="false"/>
          <w:color w:val="000000"/>
          <w:sz w:val="28"/>
        </w:rPr>
        <w:t>
      8. Аға-інілерінің, апа-сіңілілерінің, қарындастарының аты, әкесінің</w:t>
      </w:r>
    </w:p>
    <w:p>
      <w:pPr>
        <w:spacing w:after="0"/>
        <w:ind w:left="0"/>
        <w:jc w:val="both"/>
      </w:pPr>
      <w:r>
        <w:rPr>
          <w:rFonts w:ascii="Times New Roman"/>
          <w:b w:val="false"/>
          <w:i w:val="false"/>
          <w:color w:val="000000"/>
          <w:sz w:val="28"/>
        </w:rPr>
        <w:t>
      аты (бар болса), тегі және туған күні, олардың туған жері ___________</w:t>
      </w:r>
    </w:p>
    <w:p>
      <w:pPr>
        <w:spacing w:after="0"/>
        <w:ind w:left="0"/>
        <w:jc w:val="both"/>
      </w:pPr>
      <w:r>
        <w:rPr>
          <w:rFonts w:ascii="Times New Roman"/>
          <w:b w:val="false"/>
          <w:i w:val="false"/>
          <w:color w:val="000000"/>
          <w:sz w:val="28"/>
        </w:rPr>
        <w:t>
      9. Жеке басын куәландыратын құжат 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w:t>
      </w:r>
    </w:p>
    <w:p>
      <w:pPr>
        <w:spacing w:after="0"/>
        <w:ind w:left="0"/>
        <w:jc w:val="both"/>
      </w:pPr>
      <w:r>
        <w:rPr>
          <w:rFonts w:ascii="Times New Roman"/>
          <w:b w:val="false"/>
          <w:i w:val="false"/>
          <w:color w:val="000000"/>
          <w:sz w:val="28"/>
        </w:rPr>
        <w:t>
      11. Әскери міндетке қатысы: әскери міндетті немесе әскери міндетті</w:t>
      </w:r>
    </w:p>
    <w:p>
      <w:pPr>
        <w:spacing w:after="0"/>
        <w:ind w:left="0"/>
        <w:jc w:val="both"/>
      </w:pPr>
      <w:r>
        <w:rPr>
          <w:rFonts w:ascii="Times New Roman"/>
          <w:b w:val="false"/>
          <w:i w:val="false"/>
          <w:color w:val="000000"/>
          <w:sz w:val="28"/>
        </w:rPr>
        <w:t>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тіркеуде тұр _______________________________________________</w:t>
      </w:r>
    </w:p>
    <w:p>
      <w:pPr>
        <w:spacing w:after="0"/>
        <w:ind w:left="0"/>
        <w:jc w:val="both"/>
      </w:pPr>
      <w:r>
        <w:rPr>
          <w:rFonts w:ascii="Times New Roman"/>
          <w:b w:val="false"/>
          <w:i w:val="false"/>
          <w:color w:val="000000"/>
          <w:sz w:val="28"/>
        </w:rPr>
        <w:t>
      б) қызмет атқаратын әскери бөлімшенің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Тұрған жерлерінің нақты атаулары және уақыты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3)_______________________________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"______" _______________________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 лауазымды адамның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 _______ акті жазбасын қалпына келтіру туралы</w:t>
      </w:r>
    </w:p>
    <w:p>
      <w:pPr>
        <w:spacing w:after="0"/>
        <w:ind w:left="0"/>
        <w:jc w:val="both"/>
      </w:pPr>
      <w:r>
        <w:rPr>
          <w:rFonts w:ascii="Times New Roman"/>
          <w:b w:val="false"/>
          <w:i w:val="false"/>
          <w:color w:val="000000"/>
          <w:sz w:val="28"/>
        </w:rPr>
        <w:t>
      өтініш қарауға қабылданды</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жеке куәлік № _____________________</w:t>
      </w:r>
    </w:p>
    <w:p>
      <w:pPr>
        <w:spacing w:after="0"/>
        <w:ind w:left="0"/>
        <w:jc w:val="both"/>
      </w:pPr>
      <w:r>
        <w:rPr>
          <w:rFonts w:ascii="Times New Roman"/>
          <w:b w:val="false"/>
          <w:i w:val="false"/>
          <w:color w:val="000000"/>
          <w:sz w:val="28"/>
        </w:rPr>
        <w:t>
      (нөмірі, кім және қашан берген)</w:t>
      </w:r>
    </w:p>
    <w:bookmarkStart w:name="z248" w:id="228"/>
    <w:p>
      <w:pPr>
        <w:spacing w:after="0"/>
        <w:ind w:left="0"/>
        <w:jc w:val="left"/>
      </w:pPr>
      <w:r>
        <w:rPr>
          <w:rFonts w:ascii="Times New Roman"/>
          <w:b/>
          <w:i w:val="false"/>
          <w:color w:val="000000"/>
        </w:rPr>
        <w:t xml:space="preserve"> Сот шешімі негізінде акт жазбасын қалпына келтіру туралы</w:t>
      </w:r>
      <w:r>
        <w:br/>
      </w:r>
      <w:r>
        <w:rPr>
          <w:rFonts w:ascii="Times New Roman"/>
          <w:b/>
          <w:i w:val="false"/>
          <w:color w:val="000000"/>
        </w:rPr>
        <w:t>өтініш</w:t>
      </w:r>
    </w:p>
    <w:bookmarkEnd w:id="228"/>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 " заңды күшіне енген сот шешімі негізінде (сот атауы)</w:t>
      </w:r>
    </w:p>
    <w:p>
      <w:pPr>
        <w:spacing w:after="0"/>
        <w:ind w:left="0"/>
        <w:jc w:val="both"/>
      </w:pPr>
      <w:r>
        <w:rPr>
          <w:rFonts w:ascii="Times New Roman"/>
          <w:b w:val="false"/>
          <w:i w:val="false"/>
          <w:color w:val="000000"/>
          <w:sz w:val="28"/>
        </w:rPr>
        <w:t>
      акт жазбасын қалпына келтіруіңізді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 жағдайы 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w:t>
      </w:r>
    </w:p>
    <w:p>
      <w:pPr>
        <w:spacing w:after="0"/>
        <w:ind w:left="0"/>
        <w:jc w:val="both"/>
      </w:pPr>
      <w:r>
        <w:rPr>
          <w:rFonts w:ascii="Times New Roman"/>
          <w:b w:val="false"/>
          <w:i w:val="false"/>
          <w:color w:val="000000"/>
          <w:sz w:val="28"/>
        </w:rPr>
        <w:t>
      тегі, туған күні және жері 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w:t>
      </w:r>
    </w:p>
    <w:p>
      <w:pPr>
        <w:spacing w:after="0"/>
        <w:ind w:left="0"/>
        <w:jc w:val="both"/>
      </w:pPr>
      <w:r>
        <w:rPr>
          <w:rFonts w:ascii="Times New Roman"/>
          <w:b w:val="false"/>
          <w:i w:val="false"/>
          <w:color w:val="000000"/>
          <w:sz w:val="28"/>
        </w:rPr>
        <w:t>
      аты (бар болса), тегі, туған күні мен жері және олардың тұратын</w:t>
      </w:r>
    </w:p>
    <w:p>
      <w:pPr>
        <w:spacing w:after="0"/>
        <w:ind w:left="0"/>
        <w:jc w:val="both"/>
      </w:pPr>
      <w:r>
        <w:rPr>
          <w:rFonts w:ascii="Times New Roman"/>
          <w:b w:val="false"/>
          <w:i w:val="false"/>
          <w:color w:val="000000"/>
          <w:sz w:val="28"/>
        </w:rPr>
        <w:t>
      жері ________________________________________________________________</w:t>
      </w:r>
    </w:p>
    <w:p>
      <w:pPr>
        <w:spacing w:after="0"/>
        <w:ind w:left="0"/>
        <w:jc w:val="both"/>
      </w:pPr>
      <w:r>
        <w:rPr>
          <w:rFonts w:ascii="Times New Roman"/>
          <w:b w:val="false"/>
          <w:i w:val="false"/>
          <w:color w:val="000000"/>
          <w:sz w:val="28"/>
        </w:rPr>
        <w:t>
      9. Жеке басты куәландыратын құжат 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w:t>
      </w:r>
    </w:p>
    <w:p>
      <w:pPr>
        <w:spacing w:after="0"/>
        <w:ind w:left="0"/>
        <w:jc w:val="both"/>
      </w:pPr>
      <w:r>
        <w:rPr>
          <w:rFonts w:ascii="Times New Roman"/>
          <w:b w:val="false"/>
          <w:i w:val="false"/>
          <w:color w:val="000000"/>
          <w:sz w:val="28"/>
        </w:rPr>
        <w:t>
      11. Әскери қызметке қатыстылығы:</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ететін әскери бөлімнің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Тұрған уақытын көрсете отырып тұрған жерлерінің толық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Тергеуде, сотта тұрған не өтелмеген соттылығы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 ол туралы</w:t>
      </w:r>
    </w:p>
    <w:p>
      <w:pPr>
        <w:spacing w:after="0"/>
        <w:ind w:left="0"/>
        <w:jc w:val="both"/>
      </w:pPr>
      <w:r>
        <w:rPr>
          <w:rFonts w:ascii="Times New Roman"/>
          <w:b w:val="false"/>
          <w:i w:val="false"/>
          <w:color w:val="000000"/>
          <w:sz w:val="28"/>
        </w:rPr>
        <w:t>
      атын, әкесінің атын, тегін ауыстыру туралы өтініштің қабылданғаны</w:t>
      </w:r>
    </w:p>
    <w:p>
      <w:pPr>
        <w:spacing w:after="0"/>
        <w:ind w:left="0"/>
        <w:jc w:val="both"/>
      </w:pPr>
      <w:r>
        <w:rPr>
          <w:rFonts w:ascii="Times New Roman"/>
          <w:b w:val="false"/>
          <w:i w:val="false"/>
          <w:color w:val="000000"/>
          <w:sz w:val="28"/>
        </w:rPr>
        <w:t>
      туралы мемлекеттік органдарға тиісті хабарлама жіберу үшін көрсету</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 3)_________________________________</w:t>
      </w:r>
    </w:p>
    <w:p>
      <w:pPr>
        <w:spacing w:after="0"/>
        <w:ind w:left="0"/>
        <w:jc w:val="both"/>
      </w:pP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адамның аты, әкесінің аты,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 _______ акті жазбасын қалпына келтіру туралы</w:t>
      </w:r>
    </w:p>
    <w:p>
      <w:pPr>
        <w:spacing w:after="0"/>
        <w:ind w:left="0"/>
        <w:jc w:val="both"/>
      </w:pPr>
      <w:r>
        <w:rPr>
          <w:rFonts w:ascii="Times New Roman"/>
          <w:b w:val="false"/>
          <w:i w:val="false"/>
          <w:color w:val="000000"/>
          <w:sz w:val="28"/>
        </w:rPr>
        <w:t>
      өтініш қарауға қабылданды</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50" w:id="22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229"/>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Заңының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 __</w:t>
      </w:r>
    </w:p>
    <w:p>
      <w:pPr>
        <w:spacing w:after="0"/>
        <w:ind w:left="0"/>
        <w:jc w:val="both"/>
      </w:pPr>
      <w:r>
        <w:rPr>
          <w:rFonts w:ascii="Times New Roman"/>
          <w:b w:val="false"/>
          <w:i w:val="false"/>
          <w:color w:val="000000"/>
          <w:sz w:val="28"/>
        </w:rPr>
        <w:t>
      бөлімі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7-қосымша</w:t>
            </w:r>
          </w:p>
        </w:tc>
      </w:tr>
    </w:tbl>
    <w:bookmarkStart w:name="z252" w:id="230"/>
    <w:p>
      <w:pPr>
        <w:spacing w:after="0"/>
        <w:ind w:left="0"/>
        <w:jc w:val="left"/>
      </w:pPr>
      <w:r>
        <w:rPr>
          <w:rFonts w:ascii="Times New Roman"/>
          <w:b/>
          <w:i w:val="false"/>
          <w:color w:val="000000"/>
        </w:rPr>
        <w:t xml:space="preserve"> "Қайтыс болуды тіркеу, оның ішінде азаматтық хал актілері</w:t>
      </w:r>
      <w:r>
        <w:br/>
      </w:r>
      <w:r>
        <w:rPr>
          <w:rFonts w:ascii="Times New Roman"/>
          <w:b/>
          <w:i w:val="false"/>
          <w:color w:val="000000"/>
        </w:rPr>
        <w:t>жазбаларына өзгерістер, толықтырулар мен түзетулер енгізу"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30"/>
    <w:bookmarkStart w:name="z253" w:id="231"/>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w:t>
      </w:r>
    </w:p>
    <w:bookmarkEnd w:id="231"/>
    <w:bookmarkStart w:name="z254" w:id="23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Әділет министрлігі (бұдан әрі – Министрлік) әзірлеген. </w:t>
      </w:r>
    </w:p>
    <w:bookmarkEnd w:id="232"/>
    <w:bookmarkStart w:name="z255" w:id="233"/>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23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Start w:name="z256" w:id="234"/>
    <w:p>
      <w:pPr>
        <w:spacing w:after="0"/>
        <w:ind w:left="0"/>
        <w:jc w:val="both"/>
      </w:pPr>
      <w:r>
        <w:rPr>
          <w:rFonts w:ascii="Times New Roman"/>
          <w:b w:val="false"/>
          <w:i w:val="false"/>
          <w:color w:val="000000"/>
          <w:sz w:val="28"/>
        </w:rPr>
        <w:t>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234"/>
    <w:bookmarkStart w:name="z257" w:id="23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35"/>
    <w:bookmarkStart w:name="z258" w:id="236"/>
    <w:p>
      <w:pPr>
        <w:spacing w:after="0"/>
        <w:ind w:left="0"/>
        <w:jc w:val="left"/>
      </w:pPr>
      <w:r>
        <w:rPr>
          <w:rFonts w:ascii="Times New Roman"/>
          <w:b/>
          <w:i w:val="false"/>
          <w:color w:val="000000"/>
        </w:rPr>
        <w:t xml:space="preserve"> 2. Мемлекеттік қызмет көрсету тәртібі</w:t>
      </w:r>
    </w:p>
    <w:bookmarkEnd w:id="236"/>
    <w:bookmarkStart w:name="z259" w:id="237"/>
    <w:p>
      <w:pPr>
        <w:spacing w:after="0"/>
        <w:ind w:left="0"/>
        <w:jc w:val="both"/>
      </w:pPr>
      <w:r>
        <w:rPr>
          <w:rFonts w:ascii="Times New Roman"/>
          <w:b w:val="false"/>
          <w:i w:val="false"/>
          <w:color w:val="000000"/>
          <w:sz w:val="28"/>
        </w:rPr>
        <w:t>
      3. Мемлекеттік қызмет көрсету мерзімдері:</w:t>
      </w:r>
    </w:p>
    <w:bookmarkEnd w:id="237"/>
    <w:bookmarkStart w:name="z260" w:id="238"/>
    <w:p>
      <w:pPr>
        <w:spacing w:after="0"/>
        <w:ind w:left="0"/>
        <w:jc w:val="both"/>
      </w:pPr>
      <w:r>
        <w:rPr>
          <w:rFonts w:ascii="Times New Roman"/>
          <w:b w:val="false"/>
          <w:i w:val="false"/>
          <w:color w:val="000000"/>
          <w:sz w:val="28"/>
        </w:rPr>
        <w:t>
      1) құжаттарды тапсырған кезден бастап:</w:t>
      </w:r>
    </w:p>
    <w:bookmarkEnd w:id="238"/>
    <w:p>
      <w:pPr>
        <w:spacing w:after="0"/>
        <w:ind w:left="0"/>
        <w:jc w:val="both"/>
      </w:pPr>
      <w:r>
        <w:rPr>
          <w:rFonts w:ascii="Times New Roman"/>
          <w:b w:val="false"/>
          <w:i w:val="false"/>
          <w:color w:val="000000"/>
          <w:sz w:val="28"/>
        </w:rPr>
        <w:t>
      көрсетілетін қызметті берушіде немесе Мемлекеттік корпорацияға - 1 (бір) жұмыс күні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азаматтық хал актілері жазбасына өзгерістер, толықтырулар мен түзетулер енгізу туралы өтініш - күнтізбелік 15 (он бес)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Start w:name="z261" w:id="239"/>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рұқсат берілетін ең ұзақ күту уақыты:</w:t>
      </w:r>
    </w:p>
    <w:bookmarkEnd w:id="239"/>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262" w:id="240"/>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w:t>
      </w:r>
    </w:p>
    <w:bookmarkEnd w:id="240"/>
    <w:p>
      <w:pPr>
        <w:spacing w:after="0"/>
        <w:ind w:left="0"/>
        <w:jc w:val="both"/>
      </w:pPr>
      <w:r>
        <w:rPr>
          <w:rFonts w:ascii="Times New Roman"/>
          <w:b w:val="false"/>
          <w:i w:val="false"/>
          <w:color w:val="000000"/>
          <w:sz w:val="28"/>
        </w:rPr>
        <w:t>
      көрсетілетін қызметті берушіде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263" w:id="241"/>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241"/>
    <w:bookmarkStart w:name="z264" w:id="242"/>
    <w:p>
      <w:pPr>
        <w:spacing w:after="0"/>
        <w:ind w:left="0"/>
        <w:jc w:val="both"/>
      </w:pPr>
      <w:r>
        <w:rPr>
          <w:rFonts w:ascii="Times New Roman"/>
          <w:b w:val="false"/>
          <w:i w:val="false"/>
          <w:color w:val="000000"/>
          <w:sz w:val="28"/>
        </w:rPr>
        <w:t>
      6. Мемлекеттік қызметті көрсетудің нәтижесі:</w:t>
      </w:r>
    </w:p>
    <w:bookmarkEnd w:id="242"/>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қайтыс болу туралы куәлік (анықтама), енгізілген өзгерістерімен, толықтыруларымен және түзетулерімен қоса қайтыс болу туралы қайталама куәлік (анықтама).</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65" w:id="24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ақылы/тегін көрсетіледі.</w:t>
      </w:r>
    </w:p>
    <w:bookmarkEnd w:id="243"/>
    <w:bookmarkStart w:name="z266" w:id="244"/>
    <w:p>
      <w:pPr>
        <w:spacing w:after="0"/>
        <w:ind w:left="0"/>
        <w:jc w:val="both"/>
      </w:pPr>
      <w:r>
        <w:rPr>
          <w:rFonts w:ascii="Times New Roman"/>
          <w:b w:val="false"/>
          <w:i w:val="false"/>
          <w:color w:val="000000"/>
          <w:sz w:val="28"/>
        </w:rPr>
        <w:t>
      1) қайтыс болуды мемлекеттік тіркеу тегін көрсетіледі.</w:t>
      </w:r>
    </w:p>
    <w:bookmarkEnd w:id="244"/>
    <w:bookmarkStart w:name="z267" w:id="245"/>
    <w:p>
      <w:pPr>
        <w:spacing w:after="0"/>
        <w:ind w:left="0"/>
        <w:jc w:val="both"/>
      </w:pPr>
      <w:r>
        <w:rPr>
          <w:rFonts w:ascii="Times New Roman"/>
          <w:b w:val="false"/>
          <w:i w:val="false"/>
          <w:color w:val="000000"/>
          <w:sz w:val="28"/>
        </w:rPr>
        <w:t>
      2) қайтыс болу туралы актіге өзгерістер, толықтырулар мен түзетулер енгізілуіне байланысты куәлікті бергені үшін 0,5 айлық есептік көрсеткіш мөлшерінде мемлекеттік баж алынады.</w:t>
      </w:r>
    </w:p>
    <w:bookmarkEnd w:id="245"/>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537-бабына</w:t>
      </w:r>
      <w:r>
        <w:rPr>
          <w:rFonts w:ascii="Times New Roman"/>
          <w:b w:val="false"/>
          <w:i w:val="false"/>
          <w:color w:val="000000"/>
          <w:sz w:val="28"/>
        </w:rPr>
        <w:t xml:space="preserve"> сәйкес, белгіленген мөлшерде есептеледі және заңдық маңызы бар іс-әрекеттер жасалған және (немесе) уәкілетті мемлекеттік органдардың немесе лауазымды адамдардың құжаттарды берген орны бойынша есепке алынады.</w:t>
      </w:r>
    </w:p>
    <w:p>
      <w:pPr>
        <w:spacing w:after="0"/>
        <w:ind w:left="0"/>
        <w:jc w:val="both"/>
      </w:pP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p>
    <w:bookmarkStart w:name="z268" w:id="246"/>
    <w:p>
      <w:pPr>
        <w:spacing w:after="0"/>
        <w:ind w:left="0"/>
        <w:jc w:val="both"/>
      </w:pPr>
      <w:r>
        <w:rPr>
          <w:rFonts w:ascii="Times New Roman"/>
          <w:b w:val="false"/>
          <w:i w:val="false"/>
          <w:color w:val="000000"/>
          <w:sz w:val="28"/>
        </w:rPr>
        <w:t xml:space="preserve">
      8. Жұмыс кестесі: </w:t>
      </w:r>
    </w:p>
    <w:bookmarkEnd w:id="246"/>
    <w:bookmarkStart w:name="z269" w:id="24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247"/>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270" w:id="248"/>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248"/>
    <w:p>
      <w:pPr>
        <w:spacing w:after="0"/>
        <w:ind w:left="0"/>
        <w:jc w:val="both"/>
      </w:pPr>
      <w:r>
        <w:rPr>
          <w:rFonts w:ascii="Times New Roman"/>
          <w:b w:val="false"/>
          <w:i w:val="false"/>
          <w:color w:val="000000"/>
          <w:sz w:val="28"/>
        </w:rPr>
        <w:t>
      Мемлекеттік көрсетілетін қызмет "электрондық" кезек тәртібімен, ата-анасының біреуінің тұрғылықты жері бойынша немесе баланың туған жері бойынша, жеделдетіп қызмет көрсетусіз көрсетіледі, электрондық кезекті портал арқылы брондауға болады.</w:t>
      </w:r>
    </w:p>
    <w:bookmarkStart w:name="z271" w:id="249"/>
    <w:p>
      <w:pPr>
        <w:spacing w:after="0"/>
        <w:ind w:left="0"/>
        <w:jc w:val="both"/>
      </w:pPr>
      <w:r>
        <w:rPr>
          <w:rFonts w:ascii="Times New Roman"/>
          <w:b w:val="false"/>
          <w:i w:val="false"/>
          <w:color w:val="000000"/>
          <w:sz w:val="28"/>
        </w:rPr>
        <w:t>
      9. Көрсетілетін қызметті алушы (не оның өкілі сенімхат бойынша) көрсетілетін қызметті берушіге немесе Мемлекеттік корпорацияға жүгінген кезде мемлекеттік қызметті көрсету үшін қажетті құжаттардың тізбесі:</w:t>
      </w:r>
    </w:p>
    <w:bookmarkEnd w:id="249"/>
    <w:bookmarkStart w:name="z272" w:id="25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қайтыс болуды мемлекеттік тіркеу туралы өтініші (бұдан әрі - өтініш);</w:t>
      </w:r>
    </w:p>
    <w:bookmarkEnd w:id="250"/>
    <w:bookmarkStart w:name="z273" w:id="251"/>
    <w:p>
      <w:pPr>
        <w:spacing w:after="0"/>
        <w:ind w:left="0"/>
        <w:jc w:val="both"/>
      </w:pPr>
      <w:r>
        <w:rPr>
          <w:rFonts w:ascii="Times New Roman"/>
          <w:b w:val="false"/>
          <w:i w:val="false"/>
          <w:color w:val="000000"/>
          <w:sz w:val="28"/>
        </w:rPr>
        <w:t>
      2) медициналық ұйым берген қайтыс болу туралы белгіленген нысандағы құжат немесе қайтыс болу фактісін белгілеу туралы немесе адамды қайтыс болды деп жариялау туралы соттың заңды күшіне енген шешімі;</w:t>
      </w:r>
    </w:p>
    <w:bookmarkEnd w:id="251"/>
    <w:bookmarkStart w:name="z274" w:id="252"/>
    <w:p>
      <w:pPr>
        <w:spacing w:after="0"/>
        <w:ind w:left="0"/>
        <w:jc w:val="both"/>
      </w:pPr>
      <w:r>
        <w:rPr>
          <w:rFonts w:ascii="Times New Roman"/>
          <w:b w:val="false"/>
          <w:i w:val="false"/>
          <w:color w:val="000000"/>
          <w:sz w:val="28"/>
        </w:rPr>
        <w:t>
      3) қайтыс болған адамның жеке басын куәландыратын куәлігі;</w:t>
      </w:r>
    </w:p>
    <w:bookmarkEnd w:id="252"/>
    <w:bookmarkStart w:name="z275" w:id="253"/>
    <w:p>
      <w:pPr>
        <w:spacing w:after="0"/>
        <w:ind w:left="0"/>
        <w:jc w:val="both"/>
      </w:pPr>
      <w:r>
        <w:rPr>
          <w:rFonts w:ascii="Times New Roman"/>
          <w:b w:val="false"/>
          <w:i w:val="false"/>
          <w:color w:val="000000"/>
          <w:sz w:val="28"/>
        </w:rPr>
        <w:t>
      4) көрсетілетін қызметті алушының өкілі өтініш жасаған жағдайда нотариалды куәландырылған сенімхат;</w:t>
      </w:r>
    </w:p>
    <w:bookmarkEnd w:id="253"/>
    <w:bookmarkStart w:name="z276" w:id="254"/>
    <w:p>
      <w:pPr>
        <w:spacing w:after="0"/>
        <w:ind w:left="0"/>
        <w:jc w:val="both"/>
      </w:pPr>
      <w:r>
        <w:rPr>
          <w:rFonts w:ascii="Times New Roman"/>
          <w:b w:val="false"/>
          <w:i w:val="false"/>
          <w:color w:val="000000"/>
          <w:sz w:val="28"/>
        </w:rPr>
        <w:t>
      5) қайтыс болу туралы акт жазбасының тіркелмегені туралы қайтыс болған адамның қайтыс болған жері мен тұрғылықты жері бойынша тіркеуші органның анықтамасы (Қазақстан Республикасының аумағында 2008 жылдан кейін қайтыс болған адамдарды қоспағанда).</w:t>
      </w:r>
    </w:p>
    <w:bookmarkEnd w:id="254"/>
    <w:p>
      <w:pPr>
        <w:spacing w:after="0"/>
        <w:ind w:left="0"/>
        <w:jc w:val="both"/>
      </w:pPr>
      <w:r>
        <w:rPr>
          <w:rFonts w:ascii="Times New Roman"/>
          <w:b w:val="false"/>
          <w:i w:val="false"/>
          <w:color w:val="000000"/>
          <w:sz w:val="28"/>
        </w:rPr>
        <w:t>
      Қайтыс болу туралы акт жазбасына өзгерістер, толықтырулар мен түзетулер енгізу үшін қажетті құжаттардың тізбесі:</w:t>
      </w:r>
    </w:p>
    <w:bookmarkStart w:name="z277" w:id="25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өзгерістер, толықтырулар мен түзетулер енгізу туралы өтініш;</w:t>
      </w:r>
    </w:p>
    <w:bookmarkEnd w:id="255"/>
    <w:bookmarkStart w:name="z278" w:id="256"/>
    <w:p>
      <w:pPr>
        <w:spacing w:after="0"/>
        <w:ind w:left="0"/>
        <w:jc w:val="both"/>
      </w:pPr>
      <w:r>
        <w:rPr>
          <w:rFonts w:ascii="Times New Roman"/>
          <w:b w:val="false"/>
          <w:i w:val="false"/>
          <w:color w:val="000000"/>
          <w:sz w:val="28"/>
        </w:rPr>
        <w:t>
      2) қайтыс болу туралы куәлік, куәліктің түпнұсқасы жоғалып қалған жағдайда – қайтыс болғанын тіркеу туралы анықтама;</w:t>
      </w:r>
    </w:p>
    <w:bookmarkEnd w:id="256"/>
    <w:bookmarkStart w:name="z279" w:id="257"/>
    <w:p>
      <w:pPr>
        <w:spacing w:after="0"/>
        <w:ind w:left="0"/>
        <w:jc w:val="both"/>
      </w:pPr>
      <w:r>
        <w:rPr>
          <w:rFonts w:ascii="Times New Roman"/>
          <w:b w:val="false"/>
          <w:i w:val="false"/>
          <w:color w:val="000000"/>
          <w:sz w:val="28"/>
        </w:rPr>
        <w:t>
      3) өзгерістер, толықтырулар мен түзетулер енгізу қажеттігін растайтын құжаттар;</w:t>
      </w:r>
    </w:p>
    <w:bookmarkEnd w:id="257"/>
    <w:bookmarkStart w:name="z280" w:id="258"/>
    <w:p>
      <w:pPr>
        <w:spacing w:after="0"/>
        <w:ind w:left="0"/>
        <w:jc w:val="both"/>
      </w:pPr>
      <w:r>
        <w:rPr>
          <w:rFonts w:ascii="Times New Roman"/>
          <w:b w:val="false"/>
          <w:i w:val="false"/>
          <w:color w:val="000000"/>
          <w:sz w:val="28"/>
        </w:rPr>
        <w:t>
      4) бюджетке мемлекеттік баждың төленгенін растайтын құжат немесе салық жеңілдіктерін беруге негіз болып табылатын құжат;</w:t>
      </w:r>
    </w:p>
    <w:bookmarkEnd w:id="258"/>
    <w:bookmarkStart w:name="z281" w:id="259"/>
    <w:p>
      <w:pPr>
        <w:spacing w:after="0"/>
        <w:ind w:left="0"/>
        <w:jc w:val="both"/>
      </w:pPr>
      <w:r>
        <w:rPr>
          <w:rFonts w:ascii="Times New Roman"/>
          <w:b w:val="false"/>
          <w:i w:val="false"/>
          <w:color w:val="000000"/>
          <w:sz w:val="28"/>
        </w:rPr>
        <w:t>
      5) көрсетілетін қызметті алушының өкілі өтініш жасаған кезде нотариатта куәландырылған сенімхат.</w:t>
      </w:r>
    </w:p>
    <w:bookmarkEnd w:id="259"/>
    <w:p>
      <w:pPr>
        <w:spacing w:after="0"/>
        <w:ind w:left="0"/>
        <w:jc w:val="both"/>
      </w:pPr>
      <w:r>
        <w:rPr>
          <w:rFonts w:ascii="Times New Roman"/>
          <w:b w:val="false"/>
          <w:i w:val="false"/>
          <w:color w:val="000000"/>
          <w:sz w:val="28"/>
        </w:rPr>
        <w:t>
      Құжаттарды қабылдау кезінде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салыстырады, одан кейін түпнұсқаларын көрсетілетін қызметті берушіге қайтарады.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 көрсетілетін қызметті беруші және Мемлекеттік корпорация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Мемлекеттік қызмет көрсетілген кезде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табыстау кезінде: </w:t>
      </w:r>
    </w:p>
    <w:bookmarkStart w:name="z282" w:id="260"/>
    <w:p>
      <w:pPr>
        <w:spacing w:after="0"/>
        <w:ind w:left="0"/>
        <w:jc w:val="both"/>
      </w:pPr>
      <w:r>
        <w:rPr>
          <w:rFonts w:ascii="Times New Roman"/>
          <w:b w:val="false"/>
          <w:i w:val="false"/>
          <w:color w:val="000000"/>
          <w:sz w:val="28"/>
        </w:rPr>
        <w:t xml:space="preserve">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 </w:t>
      </w:r>
    </w:p>
    <w:bookmarkEnd w:id="260"/>
    <w:bookmarkStart w:name="z283" w:id="261"/>
    <w:p>
      <w:pPr>
        <w:spacing w:after="0"/>
        <w:ind w:left="0"/>
        <w:jc w:val="both"/>
      </w:pPr>
      <w:r>
        <w:rPr>
          <w:rFonts w:ascii="Times New Roman"/>
          <w:b w:val="false"/>
          <w:i w:val="false"/>
          <w:color w:val="000000"/>
          <w:sz w:val="28"/>
        </w:rPr>
        <w:t xml:space="preserve">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тиісті құжаттардың қабылданғаны туралы қолхат беріледі. </w:t>
      </w:r>
    </w:p>
    <w:bookmarkEnd w:id="261"/>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(немесе нотариат куәландырған сенімхат бойынша өкілінің) жеке басын куәландыратын құжатты ұсынған кезде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содан соң одан әрі сақтау үшін көрсетілетін қызметті берушіге жолдайды.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жолдайды. </w:t>
      </w:r>
    </w:p>
    <w:bookmarkStart w:name="z284" w:id="26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62"/>
    <w:bookmarkStart w:name="z285" w:id="263"/>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Мемлекеттік корпорацияның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263"/>
    <w:bookmarkStart w:name="z286" w:id="26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 басшыларының атына немесе Қазақстан Республикасы Әділет министрлігіне (бұдан әрі – ҚР Әділетмині) беріледі.</w:t>
      </w:r>
    </w:p>
    <w:bookmarkEnd w:id="264"/>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көрсетiледі. </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 Мемлекеттік корпорация немесе ҚР Әділетмині арқылы жұмыс кестесі бойынша қолма-қол қабылданады.</w:t>
      </w:r>
    </w:p>
    <w:p>
      <w:pPr>
        <w:spacing w:after="0"/>
        <w:ind w:left="0"/>
        <w:jc w:val="both"/>
      </w:pPr>
      <w:r>
        <w:rPr>
          <w:rFonts w:ascii="Times New Roman"/>
          <w:b w:val="false"/>
          <w:i w:val="false"/>
          <w:color w:val="000000"/>
          <w:sz w:val="28"/>
        </w:rPr>
        <w:t xml:space="preserve">
      Көрсетілетін қызметті берушінің немесе ҚР Әділетминінің қабылдап алған адамының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287" w:id="26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265"/>
    <w:bookmarkStart w:name="z288" w:id="26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ескерілген өзге де талаптар</w:t>
      </w:r>
    </w:p>
    <w:bookmarkEnd w:id="266"/>
    <w:bookmarkStart w:name="z289" w:id="267"/>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267"/>
    <w:bookmarkStart w:name="z290" w:id="268"/>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www.con.gov.kz интернет-ресурстарында орналастырылған.</w:t>
      </w:r>
    </w:p>
    <w:bookmarkEnd w:id="268"/>
    <w:bookmarkStart w:name="z291" w:id="269"/>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1414, 8 800 080 7777 Бірыңғай байланыс орталығы арқылы қашықтықтан қолжетімділік режимінде алуға мүмкіндігі бар.</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(өтініш берушінің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Тел №. _______________________________</w:t>
      </w:r>
    </w:p>
    <w:bookmarkStart w:name="z293" w:id="270"/>
    <w:p>
      <w:pPr>
        <w:spacing w:after="0"/>
        <w:ind w:left="0"/>
        <w:jc w:val="left"/>
      </w:pPr>
      <w:r>
        <w:rPr>
          <w:rFonts w:ascii="Times New Roman"/>
          <w:b/>
          <w:i w:val="false"/>
          <w:color w:val="000000"/>
        </w:rPr>
        <w:t xml:space="preserve"> Қайтыс болуды мемлекеттік тіркеу туралы өтініш</w:t>
      </w:r>
    </w:p>
    <w:bookmarkEnd w:id="270"/>
    <w:p>
      <w:pPr>
        <w:spacing w:after="0"/>
        <w:ind w:left="0"/>
        <w:jc w:val="both"/>
      </w:pPr>
      <w:r>
        <w:rPr>
          <w:rFonts w:ascii="Times New Roman"/>
          <w:b w:val="false"/>
          <w:i w:val="false"/>
          <w:color w:val="000000"/>
          <w:sz w:val="28"/>
        </w:rPr>
        <w:t>
      Қайтыс болуды мемлекеттік тіркеуіңізді сұраймын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соңғы тұрған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отбасылық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қайтыс болған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
      Өтінішке қоса беремін _______________________________________________</w:t>
      </w:r>
    </w:p>
    <w:p>
      <w:pPr>
        <w:spacing w:after="0"/>
        <w:ind w:left="0"/>
        <w:jc w:val="both"/>
      </w:pPr>
      <w:r>
        <w:rPr>
          <w:rFonts w:ascii="Times New Roman"/>
          <w:b w:val="false"/>
          <w:i w:val="false"/>
          <w:color w:val="000000"/>
          <w:sz w:val="28"/>
        </w:rPr>
        <w:t>
      20___ жылғы "____"_____________            Қолы 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жылы "___"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20___жылғы "_____"_____________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Қайтыс болуды тіркеу туралы куәлікті алу үшін:</w:t>
      </w:r>
    </w:p>
    <w:p>
      <w:pPr>
        <w:spacing w:after="0"/>
        <w:ind w:left="0"/>
        <w:jc w:val="both"/>
      </w:pPr>
      <w:r>
        <w:rPr>
          <w:rFonts w:ascii="Times New Roman"/>
          <w:b w:val="false"/>
          <w:i w:val="false"/>
          <w:color w:val="000000"/>
          <w:sz w:val="28"/>
        </w:rPr>
        <w:t>
      20 ___ "____" __________келу керек.</w:t>
      </w:r>
    </w:p>
    <w:p>
      <w:pPr>
        <w:spacing w:after="0"/>
        <w:ind w:left="0"/>
        <w:jc w:val="both"/>
      </w:pPr>
      <w:r>
        <w:rPr>
          <w:rFonts w:ascii="Times New Roman"/>
          <w:b w:val="false"/>
          <w:i w:val="false"/>
          <w:color w:val="000000"/>
          <w:sz w:val="28"/>
        </w:rPr>
        <w:t>
      Құжаттарды қабылдаған маманның Т.А.Ә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(өтініш берушінің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Тел №. _______________________________</w:t>
      </w:r>
    </w:p>
    <w:bookmarkStart w:name="z295" w:id="271"/>
    <w:p>
      <w:pPr>
        <w:spacing w:after="0"/>
        <w:ind w:left="0"/>
        <w:jc w:val="left"/>
      </w:pPr>
      <w:r>
        <w:rPr>
          <w:rFonts w:ascii="Times New Roman"/>
          <w:b/>
          <w:i w:val="false"/>
          <w:color w:val="000000"/>
        </w:rPr>
        <w:t xml:space="preserve"> Өзгерістерді, толықтырулар мен түзетулерді енгізу туралы</w:t>
      </w:r>
      <w:r>
        <w:br/>
      </w:r>
      <w:r>
        <w:rPr>
          <w:rFonts w:ascii="Times New Roman"/>
          <w:b/>
          <w:i w:val="false"/>
          <w:color w:val="000000"/>
        </w:rPr>
        <w:t>(керегінің астын сызу) өтініш</w:t>
      </w:r>
    </w:p>
    <w:bookmarkEnd w:id="271"/>
    <w:p>
      <w:pPr>
        <w:spacing w:after="0"/>
        <w:ind w:left="0"/>
        <w:jc w:val="both"/>
      </w:pPr>
      <w:r>
        <w:rPr>
          <w:rFonts w:ascii="Times New Roman"/>
          <w:b w:val="false"/>
          <w:i w:val="false"/>
          <w:color w:val="000000"/>
          <w:sz w:val="28"/>
        </w:rPr>
        <w:t>
      ______________ туралы ________ жылғы "___"___№ ________ акт жазбасына</w:t>
      </w:r>
    </w:p>
    <w:p>
      <w:pPr>
        <w:spacing w:after="0"/>
        <w:ind w:left="0"/>
        <w:jc w:val="both"/>
      </w:pPr>
      <w:r>
        <w:rPr>
          <w:rFonts w:ascii="Times New Roman"/>
          <w:b w:val="false"/>
          <w:i w:val="false"/>
          <w:color w:val="000000"/>
          <w:sz w:val="28"/>
        </w:rPr>
        <w:t>
      мынадай өзгерістерді, түзетулерді, толықтыруларды ___________________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w:t>
      </w:r>
    </w:p>
    <w:p>
      <w:pPr>
        <w:spacing w:after="0"/>
        <w:ind w:left="0"/>
        <w:jc w:val="both"/>
      </w:pPr>
      <w:r>
        <w:rPr>
          <w:rFonts w:ascii="Times New Roman"/>
          <w:b w:val="false"/>
          <w:i w:val="false"/>
          <w:color w:val="000000"/>
          <w:sz w:val="28"/>
        </w:rPr>
        <w:t>
      өзгерістер, толықтырулар мен түзетулер енгізу туралы мемлекеттік</w:t>
      </w:r>
    </w:p>
    <w:p>
      <w:pPr>
        <w:spacing w:after="0"/>
        <w:ind w:left="0"/>
        <w:jc w:val="both"/>
      </w:pPr>
      <w:r>
        <w:rPr>
          <w:rFonts w:ascii="Times New Roman"/>
          <w:b w:val="false"/>
          <w:i w:val="false"/>
          <w:color w:val="000000"/>
          <w:sz w:val="28"/>
        </w:rPr>
        <w:t>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w:t>
      </w:r>
    </w:p>
    <w:p>
      <w:pPr>
        <w:spacing w:after="0"/>
        <w:ind w:left="0"/>
        <w:jc w:val="both"/>
      </w:pPr>
      <w:r>
        <w:rPr>
          <w:rFonts w:ascii="Times New Roman"/>
          <w:b w:val="false"/>
          <w:i w:val="false"/>
          <w:color w:val="000000"/>
          <w:sz w:val="28"/>
        </w:rPr>
        <w:t>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98" w:id="272"/>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272"/>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 __</w:t>
      </w:r>
    </w:p>
    <w:p>
      <w:pPr>
        <w:spacing w:after="0"/>
        <w:ind w:left="0"/>
        <w:jc w:val="both"/>
      </w:pPr>
      <w:r>
        <w:rPr>
          <w:rFonts w:ascii="Times New Roman"/>
          <w:b w:val="false"/>
          <w:i w:val="false"/>
          <w:color w:val="000000"/>
          <w:sz w:val="28"/>
        </w:rPr>
        <w:t>
      бөлімі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9-қосымша</w:t>
            </w:r>
          </w:p>
        </w:tc>
      </w:tr>
    </w:tbl>
    <w:bookmarkStart w:name="z299" w:id="273"/>
    <w:p>
      <w:pPr>
        <w:spacing w:after="0"/>
        <w:ind w:left="0"/>
        <w:jc w:val="left"/>
      </w:pPr>
      <w:r>
        <w:rPr>
          <w:rFonts w:ascii="Times New Roman"/>
          <w:b/>
          <w:i w:val="false"/>
          <w:color w:val="000000"/>
        </w:rPr>
        <w:t xml:space="preserve"> "Некені (ерлі-зайыптылықты) бұзуды тіркеу, оның ішінде</w:t>
      </w:r>
      <w:r>
        <w:br/>
      </w:r>
      <w:r>
        <w:rPr>
          <w:rFonts w:ascii="Times New Roman"/>
          <w:b/>
          <w:i w:val="false"/>
          <w:color w:val="000000"/>
        </w:rPr>
        <w:t>азаматтық хал актілері жазбаларына өзгерістер, толықтырулар</w:t>
      </w:r>
      <w:r>
        <w:br/>
      </w:r>
      <w:r>
        <w:rPr>
          <w:rFonts w:ascii="Times New Roman"/>
          <w:b/>
          <w:i w:val="false"/>
          <w:color w:val="000000"/>
        </w:rPr>
        <w:t>мен түзетулер енгізу" мемлекеттік көрсетілетін қызмет cтандарты</w:t>
      </w:r>
      <w:r>
        <w:br/>
      </w:r>
      <w:r>
        <w:rPr>
          <w:rFonts w:ascii="Times New Roman"/>
          <w:b/>
          <w:i w:val="false"/>
          <w:color w:val="000000"/>
        </w:rPr>
        <w:t>1. Жалпы ережелер</w:t>
      </w:r>
    </w:p>
    <w:bookmarkEnd w:id="273"/>
    <w:bookmarkStart w:name="z301" w:id="274"/>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w:t>
      </w:r>
    </w:p>
    <w:bookmarkEnd w:id="274"/>
    <w:bookmarkStart w:name="z302" w:id="27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275"/>
    <w:bookmarkStart w:name="z303" w:id="276"/>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276"/>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мынадай баламалы негізде:      </w:t>
      </w:r>
    </w:p>
    <w:bookmarkStart w:name="z304" w:id="277"/>
    <w:p>
      <w:pPr>
        <w:spacing w:after="0"/>
        <w:ind w:left="0"/>
        <w:jc w:val="both"/>
      </w:pPr>
      <w:r>
        <w:rPr>
          <w:rFonts w:ascii="Times New Roman"/>
          <w:b w:val="false"/>
          <w:i w:val="false"/>
          <w:color w:val="000000"/>
          <w:sz w:val="28"/>
        </w:rPr>
        <w:t>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277"/>
    <w:bookmarkStart w:name="z305" w:id="27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278"/>
    <w:bookmarkStart w:name="z306" w:id="279"/>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79"/>
    <w:bookmarkStart w:name="z307" w:id="280"/>
    <w:p>
      <w:pPr>
        <w:spacing w:after="0"/>
        <w:ind w:left="0"/>
        <w:jc w:val="left"/>
      </w:pPr>
      <w:r>
        <w:rPr>
          <w:rFonts w:ascii="Times New Roman"/>
          <w:b/>
          <w:i w:val="false"/>
          <w:color w:val="000000"/>
        </w:rPr>
        <w:t xml:space="preserve"> 2. Мемлекеттік қызмет көрсету тәртібі</w:t>
      </w:r>
    </w:p>
    <w:bookmarkEnd w:id="280"/>
    <w:bookmarkStart w:name="z308" w:id="281"/>
    <w:p>
      <w:pPr>
        <w:spacing w:after="0"/>
        <w:ind w:left="0"/>
        <w:jc w:val="both"/>
      </w:pPr>
      <w:r>
        <w:rPr>
          <w:rFonts w:ascii="Times New Roman"/>
          <w:b w:val="false"/>
          <w:i w:val="false"/>
          <w:color w:val="000000"/>
          <w:sz w:val="28"/>
        </w:rPr>
        <w:t>
      4. Мемлекеттік қызметті көрсету мерзімдері:</w:t>
      </w:r>
    </w:p>
    <w:bookmarkEnd w:id="281"/>
    <w:bookmarkStart w:name="z309" w:id="282"/>
    <w:p>
      <w:pPr>
        <w:spacing w:after="0"/>
        <w:ind w:left="0"/>
        <w:jc w:val="both"/>
      </w:pPr>
      <w:r>
        <w:rPr>
          <w:rFonts w:ascii="Times New Roman"/>
          <w:b w:val="false"/>
          <w:i w:val="false"/>
          <w:color w:val="000000"/>
          <w:sz w:val="28"/>
        </w:rPr>
        <w:t>
      1) құжаттардың топтамасын тапсырған кезден бастап көрсетілетін қызметті берушіге немесе Мемлекеттік корпорацияға:</w:t>
      </w:r>
    </w:p>
    <w:bookmarkEnd w:id="282"/>
    <w:p>
      <w:pPr>
        <w:spacing w:after="0"/>
        <w:ind w:left="0"/>
        <w:jc w:val="both"/>
      </w:pPr>
      <w:r>
        <w:rPr>
          <w:rFonts w:ascii="Times New Roman"/>
          <w:b w:val="false"/>
          <w:i w:val="false"/>
          <w:color w:val="000000"/>
          <w:sz w:val="28"/>
        </w:rPr>
        <w:t>
      заңды күшіне енген сот шешімінің негізінде некені (ерлі-зайыптылықты) бұзуды тіркеу жөніндегі мемлекеттік қызмет сот шешімінің негізінде 2 (екі) жұмыс күні ішінде (құжаттарды қабылдау күні мемлекеттік қызмет көрсету мерзіміне кірмейді) көрсетіледі;</w:t>
      </w:r>
    </w:p>
    <w:p>
      <w:pPr>
        <w:spacing w:after="0"/>
        <w:ind w:left="0"/>
        <w:jc w:val="both"/>
      </w:pPr>
      <w:r>
        <w:rPr>
          <w:rFonts w:ascii="Times New Roman"/>
          <w:b w:val="false"/>
          <w:i w:val="false"/>
          <w:color w:val="000000"/>
          <w:sz w:val="28"/>
        </w:rPr>
        <w:t>
      басқа аумақтық бірлікте шығару орны бойынша заңды күшіне енген сот шешімінің негізінде, неке бұзуды тіркеу туралы өтінішті жолдау қажет болған кезде - күнтізбелік 30 (отыз) күн;</w:t>
      </w:r>
    </w:p>
    <w:p>
      <w:pPr>
        <w:spacing w:after="0"/>
        <w:ind w:left="0"/>
        <w:jc w:val="both"/>
      </w:pPr>
      <w:r>
        <w:rPr>
          <w:rFonts w:ascii="Times New Roman"/>
          <w:b w:val="false"/>
          <w:i w:val="false"/>
          <w:color w:val="000000"/>
          <w:sz w:val="28"/>
        </w:rPr>
        <w:t>
      құжаттардың топтамасын тапсырған кезден бастап көрсетілетін қызметті берушіге:</w:t>
      </w:r>
    </w:p>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 органы өтініш түскен күннен бастап 1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күнтізбелік 45 (қырық бес) күн ішінде (құжаттарды қабылдау күні мемлекеттік қызмет көрсету мерзіміне кірмейді) көрсетіледі;</w:t>
      </w:r>
    </w:p>
    <w:p>
      <w:pPr>
        <w:spacing w:after="0"/>
        <w:ind w:left="0"/>
        <w:jc w:val="both"/>
      </w:pP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қызмет көрсету мерзіміне кірмейді) көрсетіледі;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15 (он бес)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xml:space="preserve">
      порталда – өтінішті алғанын растау және некені бұзуды тіркеу күнін белгілеу – 1 (бір) жұмыс күні; </w:t>
      </w:r>
    </w:p>
    <w:bookmarkStart w:name="z310" w:id="283"/>
    <w:p>
      <w:pPr>
        <w:spacing w:after="0"/>
        <w:ind w:left="0"/>
        <w:jc w:val="both"/>
      </w:pPr>
      <w:r>
        <w:rPr>
          <w:rFonts w:ascii="Times New Roman"/>
          <w:b w:val="false"/>
          <w:i w:val="false"/>
          <w:color w:val="000000"/>
          <w:sz w:val="28"/>
        </w:rPr>
        <w:t xml:space="preserve">
      2) көрсетілетін қызметті алушыға құжаттардың топтамасын тапсыру үшін рұқсат берілетін ең ұзақ күту уақыты: </w:t>
      </w:r>
    </w:p>
    <w:bookmarkEnd w:id="283"/>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311" w:id="284"/>
    <w:p>
      <w:pPr>
        <w:spacing w:after="0"/>
        <w:ind w:left="0"/>
        <w:jc w:val="both"/>
      </w:pPr>
      <w:r>
        <w:rPr>
          <w:rFonts w:ascii="Times New Roman"/>
          <w:b w:val="false"/>
          <w:i w:val="false"/>
          <w:color w:val="000000"/>
          <w:sz w:val="28"/>
        </w:rPr>
        <w:t>
      3) көрсетілетін қызметті алушыға рұқсат берілетін ең ұзақ қызмет көрсету уақыты:</w:t>
      </w:r>
    </w:p>
    <w:bookmarkEnd w:id="284"/>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312" w:id="28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85"/>
    <w:bookmarkStart w:name="z313" w:id="286"/>
    <w:p>
      <w:pPr>
        <w:spacing w:after="0"/>
        <w:ind w:left="0"/>
        <w:jc w:val="both"/>
      </w:pPr>
      <w:r>
        <w:rPr>
          <w:rFonts w:ascii="Times New Roman"/>
          <w:b w:val="false"/>
          <w:i w:val="false"/>
          <w:color w:val="000000"/>
          <w:sz w:val="28"/>
        </w:rPr>
        <w:t>
      6. Көрсетілетін мемлекеттік қызметтің нәтижесі:</w:t>
      </w:r>
    </w:p>
    <w:bookmarkEnd w:id="286"/>
    <w:p>
      <w:pPr>
        <w:spacing w:after="0"/>
        <w:ind w:left="0"/>
        <w:jc w:val="both"/>
      </w:pPr>
      <w:r>
        <w:rPr>
          <w:rFonts w:ascii="Times New Roman"/>
          <w:b w:val="false"/>
          <w:i w:val="false"/>
          <w:color w:val="000000"/>
          <w:sz w:val="28"/>
        </w:rPr>
        <w:t>
      жеке басын куәландыратын құжатты көрсету кезінде қағаз жеткізгіштегі некені (ерлі-зайыптылықты) бұзу туралы куәлік, енгізілген өзгерістерімен, толықтыруларымен және түзетулерімен некені (ерлі-зайыптылықты) бұзу туралы қайталама куәлік.</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тұлғасының электрондық цифрлық қолтаңбасымен (бұдан әрі - ЭЦҚ) куәландырылған электрондық құжат нысанында электрондық өтінішті алғанын растау және некені (ерлі-зайыптылықты) бұзуды тіркеу күнінің белгіленуі туралы хабарлама жолданады. </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314" w:id="287"/>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 көрсетіледі.</w:t>
      </w:r>
    </w:p>
    <w:bookmarkEnd w:id="287"/>
    <w:p>
      <w:pPr>
        <w:spacing w:after="0"/>
        <w:ind w:left="0"/>
        <w:jc w:val="both"/>
      </w:pPr>
      <w:r>
        <w:rPr>
          <w:rFonts w:ascii="Times New Roman"/>
          <w:b w:val="false"/>
          <w:i w:val="false"/>
          <w:color w:val="000000"/>
          <w:sz w:val="28"/>
        </w:rPr>
        <w:t>
      Некені (ерлі-зайыптылықты) бұзуды тіркегені үшін мемлекеттік баж мынадай мөлшерде алынады:</w:t>
      </w:r>
    </w:p>
    <w:bookmarkStart w:name="z315" w:id="288"/>
    <w:p>
      <w:pPr>
        <w:spacing w:after="0"/>
        <w:ind w:left="0"/>
        <w:jc w:val="both"/>
      </w:pPr>
      <w:r>
        <w:rPr>
          <w:rFonts w:ascii="Times New Roman"/>
          <w:b w:val="false"/>
          <w:i w:val="false"/>
          <w:color w:val="000000"/>
          <w:sz w:val="28"/>
        </w:rPr>
        <w:t xml:space="preserve">
      1) кәмелетке толмаған балалары жоқ ерлі-зайыптылардың өзара келісімі бойынша – 2 айлық есептік көрсеткіш (бұдан әрі – АЕК); </w:t>
      </w:r>
    </w:p>
    <w:bookmarkEnd w:id="288"/>
    <w:bookmarkStart w:name="z316" w:id="289"/>
    <w:p>
      <w:pPr>
        <w:spacing w:after="0"/>
        <w:ind w:left="0"/>
        <w:jc w:val="both"/>
      </w:pPr>
      <w:r>
        <w:rPr>
          <w:rFonts w:ascii="Times New Roman"/>
          <w:b w:val="false"/>
          <w:i w:val="false"/>
          <w:color w:val="000000"/>
          <w:sz w:val="28"/>
        </w:rPr>
        <w:t xml:space="preserve">
      2) сот шешімі негізінде – 1,5 АЕК (ерлі-зайыптылардың бірінен немесе екеуінен де); </w:t>
      </w:r>
    </w:p>
    <w:bookmarkEnd w:id="289"/>
    <w:bookmarkStart w:name="z317" w:id="290"/>
    <w:p>
      <w:pPr>
        <w:spacing w:after="0"/>
        <w:ind w:left="0"/>
        <w:jc w:val="both"/>
      </w:pPr>
      <w:r>
        <w:rPr>
          <w:rFonts w:ascii="Times New Roman"/>
          <w:b w:val="false"/>
          <w:i w:val="false"/>
          <w:color w:val="000000"/>
          <w:sz w:val="28"/>
        </w:rPr>
        <w:t xml:space="preserve">
      3) сот шешімінің негізінде белгіленген тәртіпппен хабарсыз кеткен немесе жан күйзелісі сырқаты немесе ақыл-есінің кемдігі салдарынан әрекетке қабілетсіз деп танылған адамдардан не қылмыс жасағаны үшін үш жылдан астам мерзімге бас бостандығынан айыруға сотталған адамдардан – 0,1 АЕК. </w:t>
      </w:r>
    </w:p>
    <w:bookmarkEnd w:id="290"/>
    <w:p>
      <w:pPr>
        <w:spacing w:after="0"/>
        <w:ind w:left="0"/>
        <w:jc w:val="both"/>
      </w:pPr>
      <w:r>
        <w:rPr>
          <w:rFonts w:ascii="Times New Roman"/>
          <w:b w:val="false"/>
          <w:i w:val="false"/>
          <w:color w:val="000000"/>
          <w:sz w:val="28"/>
        </w:rPr>
        <w:t>
      Некені бұзу туралы акт жазбасын өзгерту, толықтыру, түзету мен қалпына келтіруге байланысты куәлік бергені үшін 0,5 АЕК мөлшерінде мемлекеттік баж алынады.</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537-бабына</w:t>
      </w:r>
      <w:r>
        <w:rPr>
          <w:rFonts w:ascii="Times New Roman"/>
          <w:b w:val="false"/>
          <w:i w:val="false"/>
          <w:color w:val="000000"/>
          <w:sz w:val="28"/>
        </w:rPr>
        <w:t xml:space="preserve"> сәйкес белгіленген мөлшерлемелер бойынша есептеледі және заңдық маңызы бар іс-әрекеттер жасалған және (немесе) уәкілетті мемлекеттік органдардың немесе лауазымды адамдардың құжаттарды берген орны бойынша есепке алынады.</w:t>
      </w:r>
    </w:p>
    <w:p>
      <w:pPr>
        <w:spacing w:after="0"/>
        <w:ind w:left="0"/>
        <w:jc w:val="both"/>
      </w:pPr>
      <w:r>
        <w:rPr>
          <w:rFonts w:ascii="Times New Roman"/>
          <w:b w:val="false"/>
          <w:i w:val="false"/>
          <w:color w:val="000000"/>
          <w:sz w:val="28"/>
        </w:rPr>
        <w:t xml:space="preserve">
      Мемлекеттік корпорацияда мемлекеттік баж төлем мөлшері мен төленген күнін растайтын төлем құжатын беретін банк мекемелері арқылы төленеді. </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p>
    <w:bookmarkStart w:name="z318" w:id="291"/>
    <w:p>
      <w:pPr>
        <w:spacing w:after="0"/>
        <w:ind w:left="0"/>
        <w:jc w:val="both"/>
      </w:pPr>
      <w:r>
        <w:rPr>
          <w:rFonts w:ascii="Times New Roman"/>
          <w:b w:val="false"/>
          <w:i w:val="false"/>
          <w:color w:val="000000"/>
          <w:sz w:val="28"/>
        </w:rPr>
        <w:t>
      8. Жұмыс кестесі:</w:t>
      </w:r>
    </w:p>
    <w:bookmarkEnd w:id="291"/>
    <w:bookmarkStart w:name="z319" w:id="292"/>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292"/>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320" w:id="293"/>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293"/>
    <w:p>
      <w:pPr>
        <w:spacing w:after="0"/>
        <w:ind w:left="0"/>
        <w:jc w:val="both"/>
      </w:pPr>
      <w:r>
        <w:rPr>
          <w:rFonts w:ascii="Times New Roman"/>
          <w:b w:val="false"/>
          <w:i w:val="false"/>
          <w:color w:val="000000"/>
          <w:sz w:val="28"/>
        </w:rPr>
        <w:t>
      Мемлекеттік көрсетілетін қызмет "электрондық" кезек тәртібімен, ата-анасының біреуінің тұрғылықты жері бойынша немесе баланың туған жері бойынша жеделдетіп қызмет көрсетусіз көрсетіледі, электрондық кезекті портал арқылы брондауға болады.</w:t>
      </w:r>
    </w:p>
    <w:bookmarkStart w:name="z321" w:id="294"/>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294"/>
    <w:bookmarkStart w:name="z322" w:id="295"/>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некені (ерлі-зайыптылықты) бұзуды тіркеу үшін қажетті құжаттардың тізбесі:</w:t>
      </w:r>
    </w:p>
    <w:bookmarkEnd w:id="295"/>
    <w:bookmarkStart w:name="z323" w:id="29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некені (ерлі-зайыптылықты) бұзуды мемлекеттік тіркеу туралы өтініш;</w:t>
      </w:r>
    </w:p>
    <w:bookmarkEnd w:id="296"/>
    <w:bookmarkStart w:name="z324" w:id="297"/>
    <w:p>
      <w:pPr>
        <w:spacing w:after="0"/>
        <w:ind w:left="0"/>
        <w:jc w:val="both"/>
      </w:pPr>
      <w:r>
        <w:rPr>
          <w:rFonts w:ascii="Times New Roman"/>
          <w:b w:val="false"/>
          <w:i w:val="false"/>
          <w:color w:val="000000"/>
          <w:sz w:val="28"/>
        </w:rPr>
        <w:t>
      2) жеке басын куәландыратын құжат (сәйкестендіру үшін);</w:t>
      </w:r>
    </w:p>
    <w:bookmarkEnd w:id="297"/>
    <w:bookmarkStart w:name="z325" w:id="298"/>
    <w:p>
      <w:pPr>
        <w:spacing w:after="0"/>
        <w:ind w:left="0"/>
        <w:jc w:val="both"/>
      </w:pPr>
      <w:r>
        <w:rPr>
          <w:rFonts w:ascii="Times New Roman"/>
          <w:b w:val="false"/>
          <w:i w:val="false"/>
          <w:color w:val="000000"/>
          <w:sz w:val="28"/>
        </w:rPr>
        <w:t>
      3) некені (ерлі-зайыптылықты) бұзу туралы сот шешімінің көшірмесі;</w:t>
      </w:r>
    </w:p>
    <w:bookmarkEnd w:id="298"/>
    <w:bookmarkStart w:name="z326" w:id="299"/>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299"/>
    <w:bookmarkStart w:name="z327" w:id="300"/>
    <w:p>
      <w:pPr>
        <w:spacing w:after="0"/>
        <w:ind w:left="0"/>
        <w:jc w:val="both"/>
      </w:pPr>
      <w:r>
        <w:rPr>
          <w:rFonts w:ascii="Times New Roman"/>
          <w:b w:val="false"/>
          <w:i w:val="false"/>
          <w:color w:val="000000"/>
          <w:sz w:val="28"/>
        </w:rPr>
        <w:t>
      5) көрсетілетін қызметті алушының өкілі жүгінген жағдайда нотариат куәландырған сенімхат.</w:t>
      </w:r>
    </w:p>
    <w:bookmarkEnd w:id="300"/>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кәмелетке толмаған балалары жоқ ерлі-зайыптылардың өзара келісімі бойынша некені (ерлі-зайыптылықты) бұзуды тіркеу үшін:</w:t>
      </w:r>
    </w:p>
    <w:bookmarkStart w:name="z328" w:id="30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некені (ерлі-зайыптылықты) бұзу туралы өтініш;</w:t>
      </w:r>
    </w:p>
    <w:bookmarkEnd w:id="301"/>
    <w:bookmarkStart w:name="z329" w:id="302"/>
    <w:p>
      <w:pPr>
        <w:spacing w:after="0"/>
        <w:ind w:left="0"/>
        <w:jc w:val="both"/>
      </w:pPr>
      <w:r>
        <w:rPr>
          <w:rFonts w:ascii="Times New Roman"/>
          <w:b w:val="false"/>
          <w:i w:val="false"/>
          <w:color w:val="000000"/>
          <w:sz w:val="28"/>
        </w:rPr>
        <w:t>
      2) жеке басын куәландыратын құжат (сәйкестендіру үшін);</w:t>
      </w:r>
    </w:p>
    <w:bookmarkEnd w:id="302"/>
    <w:bookmarkStart w:name="z330" w:id="303"/>
    <w:p>
      <w:pPr>
        <w:spacing w:after="0"/>
        <w:ind w:left="0"/>
        <w:jc w:val="both"/>
      </w:pPr>
      <w:r>
        <w:rPr>
          <w:rFonts w:ascii="Times New Roman"/>
          <w:b w:val="false"/>
          <w:i w:val="false"/>
          <w:color w:val="000000"/>
          <w:sz w:val="28"/>
        </w:rPr>
        <w:t>
      3) некені қию (ерлі-зайыптылық) туралы куәлік;</w:t>
      </w:r>
    </w:p>
    <w:bookmarkEnd w:id="303"/>
    <w:bookmarkStart w:name="z331" w:id="304"/>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304"/>
    <w:p>
      <w:pPr>
        <w:spacing w:after="0"/>
        <w:ind w:left="0"/>
        <w:jc w:val="both"/>
      </w:pPr>
      <w:r>
        <w:rPr>
          <w:rFonts w:ascii="Times New Roman"/>
          <w:b w:val="false"/>
          <w:i w:val="false"/>
          <w:color w:val="000000"/>
          <w:sz w:val="28"/>
        </w:rPr>
        <w:t>
      Сот шешімінің негізінде белгіленген тәртіпппен хабарсыз кеткен немесе жан күйзелісі сырқаты немесе ақыл-есінің кемдігі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үшін:</w:t>
      </w:r>
    </w:p>
    <w:bookmarkStart w:name="z332" w:id="30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жұбайын хабар-ошарсыз кеткен не әрекетке қабілетсіз деп тану туралы заңды күшіне енген сот шешімінің, сондай-ақ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w:t>
      </w:r>
    </w:p>
    <w:bookmarkEnd w:id="305"/>
    <w:bookmarkStart w:name="z333" w:id="306"/>
    <w:p>
      <w:pPr>
        <w:spacing w:after="0"/>
        <w:ind w:left="0"/>
        <w:jc w:val="both"/>
      </w:pPr>
      <w:r>
        <w:rPr>
          <w:rFonts w:ascii="Times New Roman"/>
          <w:b w:val="false"/>
          <w:i w:val="false"/>
          <w:color w:val="000000"/>
          <w:sz w:val="28"/>
        </w:rPr>
        <w:t>
      2) жеке басын куәландыратын құжат (сәйкестендіру үшін);</w:t>
      </w:r>
    </w:p>
    <w:bookmarkEnd w:id="306"/>
    <w:bookmarkStart w:name="z334" w:id="307"/>
    <w:p>
      <w:pPr>
        <w:spacing w:after="0"/>
        <w:ind w:left="0"/>
        <w:jc w:val="both"/>
      </w:pPr>
      <w:r>
        <w:rPr>
          <w:rFonts w:ascii="Times New Roman"/>
          <w:b w:val="false"/>
          <w:i w:val="false"/>
          <w:color w:val="000000"/>
          <w:sz w:val="28"/>
        </w:rPr>
        <w:t>
      3) сот шешімінің немесе сот үкімінің көшірмесі;</w:t>
      </w:r>
    </w:p>
    <w:bookmarkEnd w:id="307"/>
    <w:bookmarkStart w:name="z335" w:id="308"/>
    <w:p>
      <w:pPr>
        <w:spacing w:after="0"/>
        <w:ind w:left="0"/>
        <w:jc w:val="both"/>
      </w:pPr>
      <w:r>
        <w:rPr>
          <w:rFonts w:ascii="Times New Roman"/>
          <w:b w:val="false"/>
          <w:i w:val="false"/>
          <w:color w:val="000000"/>
          <w:sz w:val="28"/>
        </w:rPr>
        <w:t>
      4) неке қию (ерлі-зайыптылық) туралы куәлік;</w:t>
      </w:r>
    </w:p>
    <w:bookmarkEnd w:id="308"/>
    <w:bookmarkStart w:name="z336" w:id="309"/>
    <w:p>
      <w:pPr>
        <w:spacing w:after="0"/>
        <w:ind w:left="0"/>
        <w:jc w:val="both"/>
      </w:pPr>
      <w:r>
        <w:rPr>
          <w:rFonts w:ascii="Times New Roman"/>
          <w:b w:val="false"/>
          <w:i w:val="false"/>
          <w:color w:val="000000"/>
          <w:sz w:val="28"/>
        </w:rPr>
        <w:t>
      5) бюджетке мемлекеттік баждың төленгенін растайтын құжат;</w:t>
      </w:r>
    </w:p>
    <w:bookmarkEnd w:id="309"/>
    <w:bookmarkStart w:name="z337" w:id="310"/>
    <w:p>
      <w:pPr>
        <w:spacing w:after="0"/>
        <w:ind w:left="0"/>
        <w:jc w:val="both"/>
      </w:pPr>
      <w:r>
        <w:rPr>
          <w:rFonts w:ascii="Times New Roman"/>
          <w:b w:val="false"/>
          <w:i w:val="false"/>
          <w:color w:val="000000"/>
          <w:sz w:val="28"/>
        </w:rPr>
        <w:t>
      6) көрсетілетін қызмет алушының өкілі жүгінген жағдайда нотариат куәландырған сенімхат;</w:t>
      </w:r>
    </w:p>
    <w:bookmarkEnd w:id="310"/>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некені (ерлі-зайыптылықты) бұзу туралы акт жазбасына өзгерістер, толықтырулар мен түзетулер енгізу үшін қажетті құжаттар тізбесі:</w:t>
      </w:r>
    </w:p>
    <w:bookmarkStart w:name="z338" w:id="31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бойыша өзгерістер, толықтырулар мен түзетулер енгізу туралы өтініш;</w:t>
      </w:r>
    </w:p>
    <w:bookmarkEnd w:id="311"/>
    <w:bookmarkStart w:name="z339" w:id="312"/>
    <w:p>
      <w:pPr>
        <w:spacing w:after="0"/>
        <w:ind w:left="0"/>
        <w:jc w:val="both"/>
      </w:pPr>
      <w:r>
        <w:rPr>
          <w:rFonts w:ascii="Times New Roman"/>
          <w:b w:val="false"/>
          <w:i w:val="false"/>
          <w:color w:val="000000"/>
          <w:sz w:val="28"/>
        </w:rPr>
        <w:t>
      2) жеке басын куәландыратын құжат (сәйкестендіру үшін);</w:t>
      </w:r>
    </w:p>
    <w:bookmarkEnd w:id="312"/>
    <w:bookmarkStart w:name="z340" w:id="313"/>
    <w:p>
      <w:pPr>
        <w:spacing w:after="0"/>
        <w:ind w:left="0"/>
        <w:jc w:val="both"/>
      </w:pPr>
      <w:r>
        <w:rPr>
          <w:rFonts w:ascii="Times New Roman"/>
          <w:b w:val="false"/>
          <w:i w:val="false"/>
          <w:color w:val="000000"/>
          <w:sz w:val="28"/>
        </w:rPr>
        <w:t>
      3) некені (ерлі-зайыптылықты) бұзу туралы куәлік, егер куәліктің түпнұсқасы жоғалған болса – некені (ерлі-зайыптылықты) бұзу туралы анықтама;</w:t>
      </w:r>
    </w:p>
    <w:bookmarkEnd w:id="313"/>
    <w:bookmarkStart w:name="z341" w:id="314"/>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314"/>
    <w:bookmarkStart w:name="z342" w:id="315"/>
    <w:p>
      <w:pPr>
        <w:spacing w:after="0"/>
        <w:ind w:left="0"/>
        <w:jc w:val="both"/>
      </w:pPr>
      <w:r>
        <w:rPr>
          <w:rFonts w:ascii="Times New Roman"/>
          <w:b w:val="false"/>
          <w:i w:val="false"/>
          <w:color w:val="000000"/>
          <w:sz w:val="28"/>
        </w:rPr>
        <w:t>
      5) көрсетілетін қызметті алушының өкілі жүгінген жағдайда нотариат куәландырған сенімхат.</w:t>
      </w:r>
    </w:p>
    <w:bookmarkEnd w:id="315"/>
    <w:p>
      <w:pPr>
        <w:spacing w:after="0"/>
        <w:ind w:left="0"/>
        <w:jc w:val="both"/>
      </w:pPr>
      <w:r>
        <w:rPr>
          <w:rFonts w:ascii="Times New Roman"/>
          <w:b w:val="false"/>
          <w:i w:val="false"/>
          <w:color w:val="000000"/>
          <w:sz w:val="28"/>
        </w:rPr>
        <w:t>
      Құжаттарды қабылдау кезінде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көрсетілетін қызметті берушіге түпнұсқасын қайтарады.</w:t>
      </w:r>
    </w:p>
    <w:p>
      <w:pPr>
        <w:spacing w:after="0"/>
        <w:ind w:left="0"/>
        <w:jc w:val="both"/>
      </w:pPr>
      <w:r>
        <w:rPr>
          <w:rFonts w:ascii="Times New Roman"/>
          <w:b w:val="false"/>
          <w:i w:val="false"/>
          <w:color w:val="000000"/>
          <w:sz w:val="28"/>
        </w:rPr>
        <w:t xml:space="preserve">
      Егер тіркеу Қазақстан Республикасының аумағында 2008 жылдан кейін жүргізілген болса, көрсетілетін қызметті алушының жеке басын куәландыратын құжаттар туралы мәліметтер, сондай-ақ азаматтық хал актілерін тіркеу туралы куәліктер көрсетілетін қызметті берушіге немесе Мемлекеттік корпорация қызметкеріне "электрондық үкімет" шлюзі арқылы тиісті мемлекеттік ақпараттық жүйелерден беріледі. </w:t>
      </w:r>
    </w:p>
    <w:p>
      <w:pPr>
        <w:spacing w:after="0"/>
        <w:ind w:left="0"/>
        <w:jc w:val="both"/>
      </w:pP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bookmarkStart w:name="z343" w:id="316"/>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өтініш;</w:t>
      </w:r>
    </w:p>
    <w:bookmarkEnd w:id="316"/>
    <w:bookmarkStart w:name="z344" w:id="317"/>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bookmarkEnd w:id="317"/>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Мемлекеттік корпорация берген нысан бойынша жазбаша келісім береді.</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Ұсынылған құжаттар көрсетілетін қызметті алушының ЭЦҚ-мен куәландырылған құжаттардың электрондық көшірмелері түрінде табысталады.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беру кезінде өтініштің қабылданғанын растайтын: </w:t>
      </w:r>
    </w:p>
    <w:bookmarkStart w:name="z345" w:id="318"/>
    <w:p>
      <w:pPr>
        <w:spacing w:after="0"/>
        <w:ind w:left="0"/>
        <w:jc w:val="both"/>
      </w:pPr>
      <w:r>
        <w:rPr>
          <w:rFonts w:ascii="Times New Roman"/>
          <w:b w:val="false"/>
          <w:i w:val="false"/>
          <w:color w:val="000000"/>
          <w:sz w:val="28"/>
        </w:rPr>
        <w:t xml:space="preserve">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w:t>
      </w:r>
    </w:p>
    <w:bookmarkEnd w:id="318"/>
    <w:bookmarkStart w:name="z346" w:id="319"/>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319"/>
    <w:bookmarkStart w:name="z347" w:id="320"/>
    <w:p>
      <w:pPr>
        <w:spacing w:after="0"/>
        <w:ind w:left="0"/>
        <w:jc w:val="both"/>
      </w:pPr>
      <w:r>
        <w:rPr>
          <w:rFonts w:ascii="Times New Roman"/>
          <w:b w:val="false"/>
          <w:i w:val="false"/>
          <w:color w:val="000000"/>
          <w:sz w:val="28"/>
        </w:rPr>
        <w:t xml:space="preserve">
      3)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 </w:t>
      </w:r>
    </w:p>
    <w:bookmarkEnd w:id="320"/>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ұсынуы арқылы (немесе нотариат куәландырған сенімхат бойынша өкілдің)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содан кейін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 </w:t>
      </w:r>
    </w:p>
    <w:bookmarkStart w:name="z348" w:id="32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осы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1"/>
    <w:bookmarkStart w:name="z349" w:id="322"/>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мемлекеттік қызметтер көрсету мәселелері</w:t>
      </w:r>
      <w:r>
        <w:br/>
      </w:r>
      <w:r>
        <w:rPr>
          <w:rFonts w:ascii="Times New Roman"/>
          <w:b/>
          <w:i w:val="false"/>
          <w:color w:val="000000"/>
        </w:rPr>
        <w:t>бойынша шешімдеріне, әрекеттеріне (әрекетсіздігіне)</w:t>
      </w:r>
      <w:r>
        <w:br/>
      </w:r>
      <w:r>
        <w:rPr>
          <w:rFonts w:ascii="Times New Roman"/>
          <w:b/>
          <w:i w:val="false"/>
          <w:color w:val="000000"/>
        </w:rPr>
        <w:t>шағымдану тәртібі</w:t>
      </w:r>
    </w:p>
    <w:bookmarkEnd w:id="322"/>
    <w:bookmarkStart w:name="z350" w:id="32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басшылардың атына немесе Қазақстан Республикасы Әділет министрлігіне (бұдан әрі – ҚР Әділетмині) беріледі.</w:t>
      </w:r>
    </w:p>
    <w:bookmarkEnd w:id="323"/>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көрсетiледі. </w:t>
      </w:r>
    </w:p>
    <w:p>
      <w:pPr>
        <w:spacing w:after="0"/>
        <w:ind w:left="0"/>
        <w:jc w:val="both"/>
      </w:pPr>
      <w:r>
        <w:rPr>
          <w:rFonts w:ascii="Times New Roman"/>
          <w:b w:val="false"/>
          <w:i w:val="false"/>
          <w:color w:val="000000"/>
          <w:sz w:val="28"/>
        </w:rPr>
        <w:t>
      Шағым жұмыс кестесі бойынша пошта арқылы жазбаша нысанда не көрсетілетін қызметті беруші, Мемлекеттік корпорация немесе ҚР Әділетмині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ҚР Әділетминінің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351" w:id="3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324"/>
    <w:bookmarkStart w:name="z411" w:id="325"/>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ескерілген өзге де талаптар</w:t>
      </w:r>
    </w:p>
    <w:bookmarkEnd w:id="325"/>
    <w:bookmarkStart w:name="z352" w:id="326"/>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326"/>
    <w:bookmarkStart w:name="z353" w:id="327"/>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қызметті берушінің және Мемлекеттік корпорацияның www.con.gov.kz интернет-ресурстарында орналастырылған.</w:t>
      </w:r>
    </w:p>
    <w:bookmarkEnd w:id="327"/>
    <w:bookmarkStart w:name="z354" w:id="328"/>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кезде портал арқылы электрондық нысанда алуға мүмкіндігі бар.</w:t>
      </w:r>
    </w:p>
    <w:bookmarkEnd w:id="328"/>
    <w:bookmarkStart w:name="z355" w:id="329"/>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1414, 8 800 080 7777 Бірыңғай байланыс орталығы арқылы қашықтықтан қолжетімділік режимінде алуға мүмкіндігі бар.</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Өтініш 20___жылғы "____" ____________ қабылданды және журналда</w:t>
      </w:r>
    </w:p>
    <w:p>
      <w:pPr>
        <w:spacing w:after="0"/>
        <w:ind w:left="0"/>
        <w:jc w:val="both"/>
      </w:pPr>
      <w:r>
        <w:rPr>
          <w:rFonts w:ascii="Times New Roman"/>
          <w:b w:val="false"/>
          <w:i w:val="false"/>
          <w:color w:val="000000"/>
          <w:sz w:val="28"/>
        </w:rPr>
        <w:t>
      № _____________________ тіркелді</w:t>
      </w:r>
    </w:p>
    <w:p>
      <w:pPr>
        <w:spacing w:after="0"/>
        <w:ind w:left="0"/>
        <w:jc w:val="both"/>
      </w:pPr>
      <w:r>
        <w:rPr>
          <w:rFonts w:ascii="Times New Roman"/>
          <w:b w:val="false"/>
          <w:i w:val="false"/>
          <w:color w:val="000000"/>
          <w:sz w:val="28"/>
        </w:rPr>
        <w:t>
      Некені (ерлі-зайыптылықты) бұзу 20___жылғы "___" ___________</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тұратын мекенжайы бойынша: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357" w:id="330"/>
    <w:p>
      <w:pPr>
        <w:spacing w:after="0"/>
        <w:ind w:left="0"/>
        <w:jc w:val="left"/>
      </w:pPr>
      <w:r>
        <w:rPr>
          <w:rFonts w:ascii="Times New Roman"/>
          <w:b/>
          <w:i w:val="false"/>
          <w:color w:val="000000"/>
        </w:rPr>
        <w:t xml:space="preserve"> Некені (ерлі-зайыптылықты) бұзу туралы</w:t>
      </w:r>
      <w:r>
        <w:br/>
      </w:r>
      <w:r>
        <w:rPr>
          <w:rFonts w:ascii="Times New Roman"/>
          <w:b/>
          <w:i w:val="false"/>
          <w:color w:val="000000"/>
        </w:rPr>
        <w:t>өтініш</w:t>
      </w:r>
    </w:p>
    <w:bookmarkEnd w:id="3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сотының</w:t>
      </w:r>
    </w:p>
    <w:p>
      <w:pPr>
        <w:spacing w:after="0"/>
        <w:ind w:left="0"/>
        <w:jc w:val="both"/>
      </w:pPr>
      <w:r>
        <w:rPr>
          <w:rFonts w:ascii="Times New Roman"/>
          <w:b w:val="false"/>
          <w:i w:val="false"/>
          <w:color w:val="000000"/>
          <w:sz w:val="28"/>
        </w:rPr>
        <w:t>
      (сот атауы, сот шешімінің күні және нөмірі)</w:t>
      </w:r>
    </w:p>
    <w:p>
      <w:pPr>
        <w:spacing w:after="0"/>
        <w:ind w:left="0"/>
        <w:jc w:val="both"/>
      </w:pPr>
      <w:r>
        <w:rPr>
          <w:rFonts w:ascii="Times New Roman"/>
          <w:b w:val="false"/>
          <w:i w:val="false"/>
          <w:color w:val="000000"/>
          <w:sz w:val="28"/>
        </w:rPr>
        <w:t>
      некені (ерлі-зайыптылықты) бұзу туралы шешімі негізінде некені бұзуды</w:t>
      </w:r>
    </w:p>
    <w:p>
      <w:pPr>
        <w:spacing w:after="0"/>
        <w:ind w:left="0"/>
        <w:jc w:val="both"/>
      </w:pPr>
      <w:r>
        <w:rPr>
          <w:rFonts w:ascii="Times New Roman"/>
          <w:b w:val="false"/>
          <w:i w:val="false"/>
          <w:color w:val="000000"/>
          <w:sz w:val="28"/>
        </w:rPr>
        <w:t>
      тіркеуді сұраймыз (-мын).</w:t>
      </w:r>
    </w:p>
    <w:p>
      <w:pPr>
        <w:spacing w:after="0"/>
        <w:ind w:left="0"/>
        <w:jc w:val="both"/>
      </w:pPr>
      <w:r>
        <w:rPr>
          <w:rFonts w:ascii="Times New Roman"/>
          <w:b w:val="false"/>
          <w:i w:val="false"/>
          <w:color w:val="000000"/>
          <w:sz w:val="28"/>
        </w:rPr>
        <w:t>
      Некені (ерлі-зайыптылықты) бұзушылар туралы мынадай мәліметтерді хабарлаймын (мыз).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3281"/>
        <w:gridCol w:w="4098"/>
        <w:gridCol w:w="4098"/>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тұрды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(некеге отыру (ерлі-зайыпты болу) туралы акт жазбасының нөмірі мен күні)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болса), тегі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 берді)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Өтінішке қоса беремін (-міз):________________________________________</w:t>
      </w:r>
    </w:p>
    <w:p>
      <w:pPr>
        <w:spacing w:after="0"/>
        <w:ind w:left="0"/>
        <w:jc w:val="both"/>
      </w:pPr>
      <w:r>
        <w:rPr>
          <w:rFonts w:ascii="Times New Roman"/>
          <w:b w:val="false"/>
          <w:i w:val="false"/>
          <w:color w:val="000000"/>
          <w:sz w:val="28"/>
        </w:rPr>
        <w:t>
      Неке(ерлі-зайыптылықты) бұзушылардың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Азаматша 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20___жылғы "_____" 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20___жылғы "______" _______ ___________ құжаттар қарауға қабылданды.</w:t>
      </w:r>
    </w:p>
    <w:p>
      <w:pPr>
        <w:spacing w:after="0"/>
        <w:ind w:left="0"/>
        <w:jc w:val="both"/>
      </w:pPr>
      <w:r>
        <w:rPr>
          <w:rFonts w:ascii="Times New Roman"/>
          <w:b w:val="false"/>
          <w:i w:val="false"/>
          <w:color w:val="000000"/>
          <w:sz w:val="28"/>
        </w:rPr>
        <w:t>
      Мемлекеттік көрсетілетін қызметті алушылардың Т.А.Ә (бар</w:t>
      </w:r>
    </w:p>
    <w:p>
      <w:pPr>
        <w:spacing w:after="0"/>
        <w:ind w:left="0"/>
        <w:jc w:val="both"/>
      </w:pPr>
      <w:r>
        <w:rPr>
          <w:rFonts w:ascii="Times New Roman"/>
          <w:b w:val="false"/>
          <w:i w:val="false"/>
          <w:color w:val="000000"/>
          <w:sz w:val="28"/>
        </w:rPr>
        <w:t>
      болса)______________________</w:t>
      </w:r>
    </w:p>
    <w:p>
      <w:pPr>
        <w:spacing w:after="0"/>
        <w:ind w:left="0"/>
        <w:jc w:val="both"/>
      </w:pPr>
      <w:r>
        <w:rPr>
          <w:rFonts w:ascii="Times New Roman"/>
          <w:b w:val="false"/>
          <w:i w:val="false"/>
          <w:color w:val="000000"/>
          <w:sz w:val="28"/>
        </w:rPr>
        <w:t>
      Некені (ерлі-зайыптылықты) бұзуды тіркеу туралы куәлікті алу үшін</w:t>
      </w:r>
    </w:p>
    <w:p>
      <w:pPr>
        <w:spacing w:after="0"/>
        <w:ind w:left="0"/>
        <w:jc w:val="both"/>
      </w:pPr>
      <w:r>
        <w:rPr>
          <w:rFonts w:ascii="Times New Roman"/>
          <w:b w:val="false"/>
          <w:i w:val="false"/>
          <w:color w:val="000000"/>
          <w:sz w:val="28"/>
        </w:rPr>
        <w:t>
      20___жылғы "______" _____________ келеді.</w:t>
      </w:r>
    </w:p>
    <w:p>
      <w:pPr>
        <w:spacing w:after="0"/>
        <w:ind w:left="0"/>
        <w:jc w:val="both"/>
      </w:pPr>
      <w:r>
        <w:rPr>
          <w:rFonts w:ascii="Times New Roman"/>
          <w:b w:val="false"/>
          <w:i w:val="false"/>
          <w:color w:val="000000"/>
          <w:sz w:val="28"/>
        </w:rPr>
        <w:t>
      ___________________ құжаттарын қабылдаған маманның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Өтініш 20___жылғы "____" ____________ қабылданды және журналда</w:t>
      </w:r>
    </w:p>
    <w:p>
      <w:pPr>
        <w:spacing w:after="0"/>
        <w:ind w:left="0"/>
        <w:jc w:val="both"/>
      </w:pPr>
      <w:r>
        <w:rPr>
          <w:rFonts w:ascii="Times New Roman"/>
          <w:b w:val="false"/>
          <w:i w:val="false"/>
          <w:color w:val="000000"/>
          <w:sz w:val="28"/>
        </w:rPr>
        <w:t>
      № _____________________ тіркелді</w:t>
      </w:r>
    </w:p>
    <w:p>
      <w:pPr>
        <w:spacing w:after="0"/>
        <w:ind w:left="0"/>
        <w:jc w:val="both"/>
      </w:pPr>
      <w:r>
        <w:rPr>
          <w:rFonts w:ascii="Times New Roman"/>
          <w:b w:val="false"/>
          <w:i w:val="false"/>
          <w:color w:val="000000"/>
          <w:sz w:val="28"/>
        </w:rPr>
        <w:t>
      Некені (ерлі-зайыптылықты) бұзу 20___жылғы "___" ___________</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тұратын мекенжайы бойынша: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w:t>
      </w:r>
    </w:p>
    <w:bookmarkStart w:name="z359" w:id="331"/>
    <w:p>
      <w:pPr>
        <w:spacing w:after="0"/>
        <w:ind w:left="0"/>
        <w:jc w:val="left"/>
      </w:pPr>
      <w:r>
        <w:rPr>
          <w:rFonts w:ascii="Times New Roman"/>
          <w:b/>
          <w:i w:val="false"/>
          <w:color w:val="000000"/>
        </w:rPr>
        <w:t xml:space="preserve"> Некені (ерлі-зайыптылықты) бұзу туралы</w:t>
      </w:r>
      <w:r>
        <w:br/>
      </w:r>
      <w:r>
        <w:rPr>
          <w:rFonts w:ascii="Times New Roman"/>
          <w:b/>
          <w:i w:val="false"/>
          <w:color w:val="000000"/>
        </w:rPr>
        <w:t>өтініш</w:t>
      </w:r>
    </w:p>
    <w:bookmarkEnd w:id="331"/>
    <w:p>
      <w:pPr>
        <w:spacing w:after="0"/>
        <w:ind w:left="0"/>
        <w:jc w:val="both"/>
      </w:pPr>
      <w:r>
        <w:rPr>
          <w:rFonts w:ascii="Times New Roman"/>
          <w:b w:val="false"/>
          <w:i w:val="false"/>
          <w:color w:val="000000"/>
          <w:sz w:val="28"/>
        </w:rPr>
        <w:t>
      Біз, төменде қол қоюшылар, өзара келісім бойынша некені бұзуды</w:t>
      </w:r>
    </w:p>
    <w:p>
      <w:pPr>
        <w:spacing w:after="0"/>
        <w:ind w:left="0"/>
        <w:jc w:val="both"/>
      </w:pPr>
      <w:r>
        <w:rPr>
          <w:rFonts w:ascii="Times New Roman"/>
          <w:b w:val="false"/>
          <w:i w:val="false"/>
          <w:color w:val="000000"/>
          <w:sz w:val="28"/>
        </w:rPr>
        <w:t>
      сұраймыз. Кәмелетке толмаған балаларымыз және мүлікті бөлумен</w:t>
      </w:r>
    </w:p>
    <w:p>
      <w:pPr>
        <w:spacing w:after="0"/>
        <w:ind w:left="0"/>
        <w:jc w:val="both"/>
      </w:pPr>
      <w:r>
        <w:rPr>
          <w:rFonts w:ascii="Times New Roman"/>
          <w:b w:val="false"/>
          <w:i w:val="false"/>
          <w:color w:val="000000"/>
          <w:sz w:val="28"/>
        </w:rPr>
        <w:t>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900"/>
        <w:gridCol w:w="4271"/>
        <w:gridCol w:w="42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(қала, ауыл, аудан, облысы, өңір, республика)</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тұрды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 қию туралы</w:t>
            </w:r>
          </w:p>
          <w:p>
            <w:pPr>
              <w:spacing w:after="20"/>
              <w:ind w:left="20"/>
              <w:jc w:val="both"/>
            </w:pPr>
            <w:r>
              <w:rPr>
                <w:rFonts w:ascii="Times New Roman"/>
                <w:b w:val="false"/>
                <w:i w:val="false"/>
                <w:color w:val="000000"/>
                <w:sz w:val="20"/>
              </w:rPr>
              <w:t>
актінің нөмірі мен күні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бұзылғаннан кейін қандай тегін алуды қалайды (некеге дейінгі немесе некені тіркеу барысында қабылдаған)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себебі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Некені (ерлі-зайыптылықты) бұзудың шарттарымен және тәртібімен</w:t>
      </w:r>
    </w:p>
    <w:p>
      <w:pPr>
        <w:spacing w:after="0"/>
        <w:ind w:left="0"/>
        <w:jc w:val="both"/>
      </w:pPr>
      <w:r>
        <w:rPr>
          <w:rFonts w:ascii="Times New Roman"/>
          <w:b w:val="false"/>
          <w:i w:val="false"/>
          <w:color w:val="000000"/>
          <w:sz w:val="28"/>
        </w:rPr>
        <w:t>
      таныстық. Азаматтық хал актілері жазбаларының қағидаларын бұзғаны</w:t>
      </w:r>
    </w:p>
    <w:p>
      <w:pPr>
        <w:spacing w:after="0"/>
        <w:ind w:left="0"/>
        <w:jc w:val="both"/>
      </w:pPr>
      <w:r>
        <w:rPr>
          <w:rFonts w:ascii="Times New Roman"/>
          <w:b w:val="false"/>
          <w:i w:val="false"/>
          <w:color w:val="000000"/>
          <w:sz w:val="28"/>
        </w:rPr>
        <w:t>
      үшін "Әкімшілік құқық бұзушылық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Неке бұзушылардың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Азаматша 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20___жылғы "_____" 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 ______ 20 жылғы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20___жылғы "______" _______ ____________ құжаттар қарауға қабылданды.</w:t>
      </w:r>
    </w:p>
    <w:p>
      <w:pPr>
        <w:spacing w:after="0"/>
        <w:ind w:left="0"/>
        <w:jc w:val="both"/>
      </w:pPr>
      <w:r>
        <w:rPr>
          <w:rFonts w:ascii="Times New Roman"/>
          <w:b w:val="false"/>
          <w:i w:val="false"/>
          <w:color w:val="000000"/>
          <w:sz w:val="28"/>
        </w:rPr>
        <w:t>
      Көрсетілетін қызметті алушының Т.А.Ә (бар болса) ____________________</w:t>
      </w:r>
    </w:p>
    <w:p>
      <w:pPr>
        <w:spacing w:after="0"/>
        <w:ind w:left="0"/>
        <w:jc w:val="both"/>
      </w:pPr>
      <w:r>
        <w:rPr>
          <w:rFonts w:ascii="Times New Roman"/>
          <w:b w:val="false"/>
          <w:i w:val="false"/>
          <w:color w:val="000000"/>
          <w:sz w:val="28"/>
        </w:rPr>
        <w:t>
      Некені (ерлі-зайыптылықты) бұзуды тіркеу туралы куәлікті алу үшін</w:t>
      </w:r>
    </w:p>
    <w:p>
      <w:pPr>
        <w:spacing w:after="0"/>
        <w:ind w:left="0"/>
        <w:jc w:val="both"/>
      </w:pPr>
      <w:r>
        <w:rPr>
          <w:rFonts w:ascii="Times New Roman"/>
          <w:b w:val="false"/>
          <w:i w:val="false"/>
          <w:color w:val="000000"/>
          <w:sz w:val="28"/>
        </w:rPr>
        <w:t>
      20___жылғы "______" _____________ келеді.</w:t>
      </w:r>
    </w:p>
    <w:p>
      <w:pPr>
        <w:spacing w:after="0"/>
        <w:ind w:left="0"/>
        <w:jc w:val="both"/>
      </w:pPr>
      <w:r>
        <w:rPr>
          <w:rFonts w:ascii="Times New Roman"/>
          <w:b w:val="false"/>
          <w:i w:val="false"/>
          <w:color w:val="000000"/>
          <w:sz w:val="28"/>
        </w:rPr>
        <w:t>
      ___________________ құжаттарын қабылдаған маманның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Жолданды __________________________</w:t>
      </w:r>
    </w:p>
    <w:p>
      <w:pPr>
        <w:spacing w:after="0"/>
        <w:ind w:left="0"/>
        <w:jc w:val="both"/>
      </w:pPr>
      <w:r>
        <w:rPr>
          <w:rFonts w:ascii="Times New Roman"/>
          <w:b w:val="false"/>
          <w:i w:val="false"/>
          <w:color w:val="000000"/>
          <w:sz w:val="28"/>
        </w:rPr>
        <w:t>
      жауап күтілуде 20___жылғы "_____" __________________</w:t>
      </w:r>
    </w:p>
    <w:p>
      <w:pPr>
        <w:spacing w:after="0"/>
        <w:ind w:left="0"/>
        <w:jc w:val="both"/>
      </w:pPr>
      <w:r>
        <w:rPr>
          <w:rFonts w:ascii="Times New Roman"/>
          <w:b w:val="false"/>
          <w:i w:val="false"/>
          <w:color w:val="000000"/>
          <w:sz w:val="28"/>
        </w:rPr>
        <w:t>
      20___жылғы "_____" __________________</w:t>
      </w:r>
    </w:p>
    <w:p>
      <w:pPr>
        <w:spacing w:after="0"/>
        <w:ind w:left="0"/>
        <w:jc w:val="both"/>
      </w:pPr>
      <w:r>
        <w:rPr>
          <w:rFonts w:ascii="Times New Roman"/>
          <w:b w:val="false"/>
          <w:i w:val="false"/>
          <w:color w:val="000000"/>
          <w:sz w:val="28"/>
        </w:rPr>
        <w:t>
      даудың жоқтығы туралы жауап алынды, даудың бары туралы жауап алынған</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тұратын мекенжайы бойынша: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w:t>
      </w:r>
    </w:p>
    <w:bookmarkStart w:name="z361" w:id="332"/>
    <w:p>
      <w:pPr>
        <w:spacing w:after="0"/>
        <w:ind w:left="0"/>
        <w:jc w:val="left"/>
      </w:pPr>
      <w:r>
        <w:rPr>
          <w:rFonts w:ascii="Times New Roman"/>
          <w:b/>
          <w:i w:val="false"/>
          <w:color w:val="000000"/>
        </w:rPr>
        <w:t xml:space="preserve"> Жұбайын хабар-ошарсыз кеткен не әрекетке қабілетсіз деп тану</w:t>
      </w:r>
      <w:r>
        <w:br/>
      </w:r>
      <w:r>
        <w:rPr>
          <w:rFonts w:ascii="Times New Roman"/>
          <w:b/>
          <w:i w:val="false"/>
          <w:color w:val="000000"/>
        </w:rPr>
        <w:t>туралы заңды күшіне енген сот шешімінің, сондай-ақ қылмыс</w:t>
      </w:r>
      <w:r>
        <w:br/>
      </w:r>
      <w:r>
        <w:rPr>
          <w:rFonts w:ascii="Times New Roman"/>
          <w:b/>
          <w:i w:val="false"/>
          <w:color w:val="000000"/>
        </w:rPr>
        <w:t>жасағаны үшін соттың үкімімен кемінде үш жыл мерзімге</w:t>
      </w:r>
      <w:r>
        <w:br/>
      </w:r>
      <w:r>
        <w:rPr>
          <w:rFonts w:ascii="Times New Roman"/>
          <w:b/>
          <w:i w:val="false"/>
          <w:color w:val="000000"/>
        </w:rPr>
        <w:t>бас бостандығынан айыруға сотталған адамдардың</w:t>
      </w:r>
      <w:r>
        <w:br/>
      </w:r>
      <w:r>
        <w:rPr>
          <w:rFonts w:ascii="Times New Roman"/>
          <w:b/>
          <w:i w:val="false"/>
          <w:color w:val="000000"/>
        </w:rPr>
        <w:t>некені (ерлі-зайыптылықты) бұзуды мемлекеттік</w:t>
      </w:r>
      <w:r>
        <w:br/>
      </w:r>
      <w:r>
        <w:rPr>
          <w:rFonts w:ascii="Times New Roman"/>
          <w:b/>
          <w:i w:val="false"/>
          <w:color w:val="000000"/>
        </w:rPr>
        <w:t>тіркеу туралы өтініші</w:t>
      </w:r>
    </w:p>
    <w:bookmarkEnd w:id="332"/>
    <w:p>
      <w:pPr>
        <w:spacing w:after="0"/>
        <w:ind w:left="0"/>
        <w:jc w:val="both"/>
      </w:pPr>
      <w:r>
        <w:rPr>
          <w:rFonts w:ascii="Times New Roman"/>
          <w:b w:val="false"/>
          <w:i w:val="false"/>
          <w:color w:val="000000"/>
          <w:sz w:val="28"/>
        </w:rPr>
        <w:t>
      Некені (ерлі-зайыптылықты) бұзуды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 сотының шешімі/үкімі негізінде</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______________________________ туралы 20___жылғы "_____"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3281"/>
        <w:gridCol w:w="4098"/>
        <w:gridCol w:w="4098"/>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 жасқа толды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тұрды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(некеге отыру (ерлі-зайыпты болу) туралы акт жазбасының нөмірі мен күні)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болса), тегі)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 берді)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жұбайының, әрекетке қабілетсіз жұбайының,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хабар-ошарсыз кеткен мүлкінің қорғаншысының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нақты мекенжайды көрсету)</w:t>
      </w:r>
    </w:p>
    <w:p>
      <w:pPr>
        <w:spacing w:after="0"/>
        <w:ind w:left="0"/>
        <w:jc w:val="both"/>
      </w:pPr>
      <w:r>
        <w:rPr>
          <w:rFonts w:ascii="Times New Roman"/>
          <w:b w:val="false"/>
          <w:i w:val="false"/>
          <w:color w:val="000000"/>
          <w:sz w:val="28"/>
        </w:rPr>
        <w:t>
      Өтінішке қоса беремін (-міз):</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Өтініш берушінің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Азаматша 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20___жылғы "_____"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 ____ __ 20 жылғы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 ____ __ 20 жылғы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20___жылғы "______" _______ ____________ құжаттар қарауға қабылданды.</w:t>
      </w:r>
    </w:p>
    <w:p>
      <w:pPr>
        <w:spacing w:after="0"/>
        <w:ind w:left="0"/>
        <w:jc w:val="both"/>
      </w:pPr>
      <w:r>
        <w:rPr>
          <w:rFonts w:ascii="Times New Roman"/>
          <w:b w:val="false"/>
          <w:i w:val="false"/>
          <w:color w:val="000000"/>
          <w:sz w:val="28"/>
        </w:rPr>
        <w:t>
      Мемлекеттік көрсетілетін қызметті алушылардың Т.А.Ә (бар</w:t>
      </w:r>
    </w:p>
    <w:p>
      <w:pPr>
        <w:spacing w:after="0"/>
        <w:ind w:left="0"/>
        <w:jc w:val="both"/>
      </w:pPr>
      <w:r>
        <w:rPr>
          <w:rFonts w:ascii="Times New Roman"/>
          <w:b w:val="false"/>
          <w:i w:val="false"/>
          <w:color w:val="000000"/>
          <w:sz w:val="28"/>
        </w:rPr>
        <w:t>
      болса)_______________________________________________________________</w:t>
      </w:r>
    </w:p>
    <w:p>
      <w:pPr>
        <w:spacing w:after="0"/>
        <w:ind w:left="0"/>
        <w:jc w:val="both"/>
      </w:pPr>
      <w:r>
        <w:rPr>
          <w:rFonts w:ascii="Times New Roman"/>
          <w:b w:val="false"/>
          <w:i w:val="false"/>
          <w:color w:val="000000"/>
          <w:sz w:val="28"/>
        </w:rPr>
        <w:t>
      Некені (ерлі-зайыптылықты) бұзуды тіркеу туралы куәлікті алу үшін</w:t>
      </w:r>
    </w:p>
    <w:p>
      <w:pPr>
        <w:spacing w:after="0"/>
        <w:ind w:left="0"/>
        <w:jc w:val="both"/>
      </w:pPr>
      <w:r>
        <w:rPr>
          <w:rFonts w:ascii="Times New Roman"/>
          <w:b w:val="false"/>
          <w:i w:val="false"/>
          <w:color w:val="000000"/>
          <w:sz w:val="28"/>
        </w:rPr>
        <w:t>
      20___жылғы "______" _____________ келеді.</w:t>
      </w:r>
    </w:p>
    <w:p>
      <w:pPr>
        <w:spacing w:after="0"/>
        <w:ind w:left="0"/>
        <w:jc w:val="both"/>
      </w:pPr>
      <w:r>
        <w:rPr>
          <w:rFonts w:ascii="Times New Roman"/>
          <w:b w:val="false"/>
          <w:i w:val="false"/>
          <w:color w:val="000000"/>
          <w:sz w:val="28"/>
        </w:rPr>
        <w:t>
      ___________________ құжаттарын қабылдаған маманның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363" w:id="333"/>
    <w:p>
      <w:pPr>
        <w:spacing w:after="0"/>
        <w:ind w:left="0"/>
        <w:jc w:val="left"/>
      </w:pPr>
      <w:r>
        <w:rPr>
          <w:rFonts w:ascii="Times New Roman"/>
          <w:b/>
          <w:i w:val="false"/>
          <w:color w:val="000000"/>
        </w:rPr>
        <w:t xml:space="preserve"> Өзгерістерді, толықтырулар мен түзетулерді енгізу туралы</w:t>
      </w:r>
      <w:r>
        <w:br/>
      </w:r>
      <w:r>
        <w:rPr>
          <w:rFonts w:ascii="Times New Roman"/>
          <w:b/>
          <w:i w:val="false"/>
          <w:color w:val="000000"/>
        </w:rPr>
        <w:t>(керегінің астын сызу) өтініш</w:t>
      </w:r>
    </w:p>
    <w:bookmarkEnd w:id="333"/>
    <w:p>
      <w:pPr>
        <w:spacing w:after="0"/>
        <w:ind w:left="0"/>
        <w:jc w:val="both"/>
      </w:pPr>
      <w:r>
        <w:rPr>
          <w:rFonts w:ascii="Times New Roman"/>
          <w:b w:val="false"/>
          <w:i w:val="false"/>
          <w:color w:val="000000"/>
          <w:sz w:val="28"/>
        </w:rPr>
        <w:t>
      ______________ туралы ________ жылғы "___"___№ ________ акт жазбасына</w:t>
      </w:r>
    </w:p>
    <w:p>
      <w:pPr>
        <w:spacing w:after="0"/>
        <w:ind w:left="0"/>
        <w:jc w:val="both"/>
      </w:pPr>
      <w:r>
        <w:rPr>
          <w:rFonts w:ascii="Times New Roman"/>
          <w:b w:val="false"/>
          <w:i w:val="false"/>
          <w:color w:val="000000"/>
          <w:sz w:val="28"/>
        </w:rPr>
        <w:t>
      мынадай өзгерістерді, түзетулерді, толықтыруларды енгізуіңізді</w:t>
      </w:r>
    </w:p>
    <w:p>
      <w:pPr>
        <w:spacing w:after="0"/>
        <w:ind w:left="0"/>
        <w:jc w:val="both"/>
      </w:pPr>
      <w:r>
        <w:rPr>
          <w:rFonts w:ascii="Times New Roman"/>
          <w:b w:val="false"/>
          <w:i w:val="false"/>
          <w:color w:val="000000"/>
          <w:sz w:val="28"/>
        </w:rPr>
        <w:t>
      сұраймын (керегінің астын сызу)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w:t>
      </w:r>
    </w:p>
    <w:p>
      <w:pPr>
        <w:spacing w:after="0"/>
        <w:ind w:left="0"/>
        <w:jc w:val="both"/>
      </w:pPr>
      <w:r>
        <w:rPr>
          <w:rFonts w:ascii="Times New Roman"/>
          <w:b w:val="false"/>
          <w:i w:val="false"/>
          <w:color w:val="000000"/>
          <w:sz w:val="28"/>
        </w:rPr>
        <w:t>
      өзгерістер, толықтырулар мен түзетулер енгізу туралы мемлекеттік</w:t>
      </w:r>
    </w:p>
    <w:p>
      <w:pPr>
        <w:spacing w:after="0"/>
        <w:ind w:left="0"/>
        <w:jc w:val="both"/>
      </w:pPr>
      <w:r>
        <w:rPr>
          <w:rFonts w:ascii="Times New Roman"/>
          <w:b w:val="false"/>
          <w:i w:val="false"/>
          <w:color w:val="000000"/>
          <w:sz w:val="28"/>
        </w:rPr>
        <w:t>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w:t>
      </w:r>
    </w:p>
    <w:p>
      <w:pPr>
        <w:spacing w:after="0"/>
        <w:ind w:left="0"/>
        <w:jc w:val="both"/>
      </w:pPr>
      <w:r>
        <w:rPr>
          <w:rFonts w:ascii="Times New Roman"/>
          <w:b w:val="false"/>
          <w:i w:val="false"/>
          <w:color w:val="000000"/>
          <w:sz w:val="28"/>
        </w:rPr>
        <w:t>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365" w:id="33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334"/>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 __</w:t>
      </w:r>
    </w:p>
    <w:p>
      <w:pPr>
        <w:spacing w:after="0"/>
        <w:ind w:left="0"/>
        <w:jc w:val="both"/>
      </w:pPr>
      <w:r>
        <w:rPr>
          <w:rFonts w:ascii="Times New Roman"/>
          <w:b w:val="false"/>
          <w:i w:val="false"/>
          <w:color w:val="000000"/>
          <w:sz w:val="28"/>
        </w:rPr>
        <w:t>
      бөлімі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ұсынбауыңызға байланысты мемлекеттік қызметті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w:t>
      </w:r>
    </w:p>
    <w:p>
      <w:pPr>
        <w:spacing w:after="0"/>
        <w:ind w:left="0"/>
        <w:jc w:val="both"/>
      </w:pPr>
      <w:r>
        <w:rPr>
          <w:rFonts w:ascii="Times New Roman"/>
          <w:b w:val="false"/>
          <w:i w:val="false"/>
          <w:color w:val="000000"/>
          <w:sz w:val="28"/>
        </w:rPr>
        <w:t xml:space="preserve">
      тартады. </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10-қосымша</w:t>
            </w:r>
          </w:p>
        </w:tc>
      </w:tr>
    </w:tbl>
    <w:bookmarkStart w:name="z367" w:id="335"/>
    <w:p>
      <w:pPr>
        <w:spacing w:after="0"/>
        <w:ind w:left="0"/>
        <w:jc w:val="left"/>
      </w:pPr>
      <w:r>
        <w:rPr>
          <w:rFonts w:ascii="Times New Roman"/>
          <w:b/>
          <w:i w:val="false"/>
          <w:color w:val="000000"/>
        </w:rPr>
        <w:t xml:space="preserve"> "Қазақстан Республикасының әділет органдарынан және өзге</w:t>
      </w:r>
      <w:r>
        <w:br/>
      </w:r>
      <w:r>
        <w:rPr>
          <w:rFonts w:ascii="Times New Roman"/>
          <w:b/>
          <w:i w:val="false"/>
          <w:color w:val="000000"/>
        </w:rPr>
        <w:t>мемлекеттік органдарынан, сондай-ақ нотариустардан шығатын</w:t>
      </w:r>
      <w:r>
        <w:br/>
      </w:r>
      <w:r>
        <w:rPr>
          <w:rFonts w:ascii="Times New Roman"/>
          <w:b/>
          <w:i w:val="false"/>
          <w:color w:val="000000"/>
        </w:rPr>
        <w:t>ресми құжаттарға апостиль қою"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335"/>
    <w:bookmarkStart w:name="z369" w:id="336"/>
    <w:p>
      <w:pPr>
        <w:spacing w:after="0"/>
        <w:ind w:left="0"/>
        <w:jc w:val="both"/>
      </w:pPr>
      <w:r>
        <w:rPr>
          <w:rFonts w:ascii="Times New Roman"/>
          <w:b w:val="false"/>
          <w:i w:val="false"/>
          <w:color w:val="000000"/>
          <w:sz w:val="28"/>
        </w:rPr>
        <w:t>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(бұдан әрі – мемлекеттік көрсетілетін қызмет).</w:t>
      </w:r>
    </w:p>
    <w:bookmarkEnd w:id="336"/>
    <w:bookmarkStart w:name="z370" w:id="33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337"/>
    <w:bookmarkStart w:name="z371" w:id="338"/>
    <w:p>
      <w:pPr>
        <w:spacing w:after="0"/>
        <w:ind w:left="0"/>
        <w:jc w:val="both"/>
      </w:pPr>
      <w:r>
        <w:rPr>
          <w:rFonts w:ascii="Times New Roman"/>
          <w:b w:val="false"/>
          <w:i w:val="false"/>
          <w:color w:val="000000"/>
          <w:sz w:val="28"/>
        </w:rPr>
        <w:t>
      3. Мемлекеттік көрсетілетін қызметті Министрлік және облыстардың, Астана және Алматы қалаларының әділет департаменттері (бұдан әрі – көрсетілетін қызметті беруші) көрсетеді.</w:t>
      </w:r>
    </w:p>
    <w:bookmarkEnd w:id="33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Start w:name="z372" w:id="33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39"/>
    <w:bookmarkStart w:name="z373" w:id="340"/>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340"/>
    <w:bookmarkStart w:name="z374" w:id="341"/>
    <w:p>
      <w:pPr>
        <w:spacing w:after="0"/>
        <w:ind w:left="0"/>
        <w:jc w:val="left"/>
      </w:pPr>
      <w:r>
        <w:rPr>
          <w:rFonts w:ascii="Times New Roman"/>
          <w:b/>
          <w:i w:val="false"/>
          <w:color w:val="000000"/>
        </w:rPr>
        <w:t xml:space="preserve"> 2. Мемлекеттік қызметті көрсету тәртібі</w:t>
      </w:r>
    </w:p>
    <w:bookmarkEnd w:id="341"/>
    <w:bookmarkStart w:name="z375" w:id="342"/>
    <w:p>
      <w:pPr>
        <w:spacing w:after="0"/>
        <w:ind w:left="0"/>
        <w:jc w:val="both"/>
      </w:pPr>
      <w:r>
        <w:rPr>
          <w:rFonts w:ascii="Times New Roman"/>
          <w:b w:val="false"/>
          <w:i w:val="false"/>
          <w:color w:val="000000"/>
          <w:sz w:val="28"/>
        </w:rPr>
        <w:t>
      4. Мемлекеттік қызметті көрсету мерзімдері:</w:t>
      </w:r>
    </w:p>
    <w:bookmarkEnd w:id="342"/>
    <w:p>
      <w:pPr>
        <w:spacing w:after="0"/>
        <w:ind w:left="0"/>
        <w:jc w:val="both"/>
      </w:pPr>
      <w:r>
        <w:rPr>
          <w:rFonts w:ascii="Times New Roman"/>
          <w:b w:val="false"/>
          <w:i w:val="false"/>
          <w:color w:val="000000"/>
          <w:sz w:val="28"/>
        </w:rPr>
        <w:t>
      құжаттар топтамасын тапсырған кезден бастап:</w:t>
      </w:r>
    </w:p>
    <w:bookmarkStart w:name="z376" w:id="343"/>
    <w:p>
      <w:pPr>
        <w:spacing w:after="0"/>
        <w:ind w:left="0"/>
        <w:jc w:val="both"/>
      </w:pPr>
      <w:r>
        <w:rPr>
          <w:rFonts w:ascii="Times New Roman"/>
          <w:b w:val="false"/>
          <w:i w:val="false"/>
          <w:color w:val="000000"/>
          <w:sz w:val="28"/>
        </w:rPr>
        <w:t>
      1) Мемлекеттік корпорацияға – көрсетілетін қызметті берушіге түскен уақыттан бастап 2 (екі) жұмыс күні (қабылдау күні мемлекеттік қызмет көрсету мерзіміне кірмейді);</w:t>
      </w:r>
    </w:p>
    <w:bookmarkEnd w:id="343"/>
    <w:bookmarkStart w:name="z377" w:id="344"/>
    <w:p>
      <w:pPr>
        <w:spacing w:after="0"/>
        <w:ind w:left="0"/>
        <w:jc w:val="both"/>
      </w:pPr>
      <w:r>
        <w:rPr>
          <w:rFonts w:ascii="Times New Roman"/>
          <w:b w:val="false"/>
          <w:i w:val="false"/>
          <w:color w:val="000000"/>
          <w:sz w:val="28"/>
        </w:rPr>
        <w:t xml:space="preserve">
      2) порталда – құжаттарға апостиль қою күнін, уақытын белгілеу туралы хабарлама алу – 1 (бір) жұмыс күні; </w:t>
      </w:r>
    </w:p>
    <w:bookmarkEnd w:id="344"/>
    <w:bookmarkStart w:name="z378" w:id="345"/>
    <w:p>
      <w:pPr>
        <w:spacing w:after="0"/>
        <w:ind w:left="0"/>
        <w:jc w:val="both"/>
      </w:pPr>
      <w:r>
        <w:rPr>
          <w:rFonts w:ascii="Times New Roman"/>
          <w:b w:val="false"/>
          <w:i w:val="false"/>
          <w:color w:val="000000"/>
          <w:sz w:val="28"/>
        </w:rPr>
        <w:t>
      3) көрсетілетін қызметті алушының Мемлекеттік корпорацияға құжаттар топтамасын тапсыруы үшін рұқсат берілетін ең ұзақ күту уақыты – 15 (он бес) минут;</w:t>
      </w:r>
    </w:p>
    <w:bookmarkEnd w:id="345"/>
    <w:bookmarkStart w:name="z379" w:id="346"/>
    <w:p>
      <w:pPr>
        <w:spacing w:after="0"/>
        <w:ind w:left="0"/>
        <w:jc w:val="both"/>
      </w:pPr>
      <w:r>
        <w:rPr>
          <w:rFonts w:ascii="Times New Roman"/>
          <w:b w:val="false"/>
          <w:i w:val="false"/>
          <w:color w:val="000000"/>
          <w:sz w:val="28"/>
        </w:rPr>
        <w:t>
      4) көрсетілетін қызметті алушыға Мемлекеттік корпорацияда қызмет көрсетудің рұқсат берілетін ең ұзақ уақыты – 15 (он бес) минут.</w:t>
      </w:r>
    </w:p>
    <w:bookmarkEnd w:id="346"/>
    <w:bookmarkStart w:name="z380" w:id="347"/>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347"/>
    <w:bookmarkStart w:name="z381" w:id="348"/>
    <w:p>
      <w:pPr>
        <w:spacing w:after="0"/>
        <w:ind w:left="0"/>
        <w:jc w:val="both"/>
      </w:pPr>
      <w:r>
        <w:rPr>
          <w:rFonts w:ascii="Times New Roman"/>
          <w:b w:val="false"/>
          <w:i w:val="false"/>
          <w:color w:val="000000"/>
          <w:sz w:val="28"/>
        </w:rPr>
        <w:t xml:space="preserve">
      6. Мемлекеттік қызметті көрсетудің нәтижесі: </w:t>
      </w:r>
    </w:p>
    <w:bookmarkEnd w:id="348"/>
    <w:p>
      <w:pPr>
        <w:spacing w:after="0"/>
        <w:ind w:left="0"/>
        <w:jc w:val="both"/>
      </w:pPr>
      <w:r>
        <w:rPr>
          <w:rFonts w:ascii="Times New Roman"/>
          <w:b w:val="false"/>
          <w:i w:val="false"/>
          <w:color w:val="000000"/>
          <w:sz w:val="28"/>
        </w:rPr>
        <w:t xml:space="preserve">
      Жеке басын куәландыратын құжатты көрсеткен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"апостиль" мөртабаны бар дайын құжаттарды қағаз жеткізгіште беру не мемлекеттік қызмет көрсетуді қарау нәтижелері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тұлғасының ЭЦҚ қойылған электрондық құжат нысанында мемлекеттік қызмет көрсетуді қарау нәтижелері, мемлекеттік қызмет көрсету нәтижесінің берілетін күні және жері көрсетіліп, хабарлама жолданады. </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382" w:id="349"/>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көрсетіледі.</w:t>
      </w:r>
    </w:p>
    <w:bookmarkEnd w:id="349"/>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желтоқсанындағы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жасалған ресми құжаттарға апостиль қою үшін әр құжатқа 0,5 айлық есептік көрсеткіш мөлшерінде мемлекеттік баж алынады.</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537-бабына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органдардың немесе лауазымды адамдардың құжаттар берген орны бойынша есепке алынады.</w:t>
      </w:r>
    </w:p>
    <w:p>
      <w:pPr>
        <w:spacing w:after="0"/>
        <w:ind w:left="0"/>
        <w:jc w:val="both"/>
      </w:pPr>
      <w:r>
        <w:rPr>
          <w:rFonts w:ascii="Times New Roman"/>
          <w:b w:val="false"/>
          <w:i w:val="false"/>
          <w:color w:val="000000"/>
          <w:sz w:val="28"/>
        </w:rPr>
        <w:t xml:space="preserve">
      Мемлекеттік баж мөлшері мен төленген күнін растайтын төлем құжатын беретін банк мекемелері арқылы төленеді. </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p>
    <w:bookmarkStart w:name="z383" w:id="350"/>
    <w:p>
      <w:pPr>
        <w:spacing w:after="0"/>
        <w:ind w:left="0"/>
        <w:jc w:val="both"/>
      </w:pPr>
      <w:r>
        <w:rPr>
          <w:rFonts w:ascii="Times New Roman"/>
          <w:b w:val="false"/>
          <w:i w:val="false"/>
          <w:color w:val="000000"/>
          <w:sz w:val="28"/>
        </w:rPr>
        <w:t>
      8. Жұмыс кестесі:</w:t>
      </w:r>
    </w:p>
    <w:bookmarkEnd w:id="350"/>
    <w:bookmarkStart w:name="z384" w:id="351"/>
    <w:p>
      <w:pPr>
        <w:spacing w:after="0"/>
        <w:ind w:left="0"/>
        <w:jc w:val="both"/>
      </w:pPr>
      <w:r>
        <w:rPr>
          <w:rFonts w:ascii="Times New Roman"/>
          <w:b w:val="false"/>
          <w:i w:val="false"/>
          <w:color w:val="000000"/>
          <w:sz w:val="28"/>
        </w:rPr>
        <w:t>
      1) Мемлекеттік корпорацияда – Еңбек заңнамасына сәйкес және белгіленген жұмыс кестесіне сәйкес жексенбі және мейрам күндерін қоспағанда, дүйсенбіден бастап сенбіні қоса алғанда, үзіліссіз, сағат 9.00-ден 20.00-ге дейін.</w:t>
      </w:r>
    </w:p>
    <w:bookmarkEnd w:id="351"/>
    <w:p>
      <w:pPr>
        <w:spacing w:after="0"/>
        <w:ind w:left="0"/>
        <w:jc w:val="both"/>
      </w:pPr>
      <w:r>
        <w:rPr>
          <w:rFonts w:ascii="Times New Roman"/>
          <w:b w:val="false"/>
          <w:i w:val="false"/>
          <w:color w:val="000000"/>
          <w:sz w:val="28"/>
        </w:rPr>
        <w:t>
      Мемлекеттік көрсетілетін қызмет "электрондық" кезек тәртібімен, Астана және Алматы қалаларының әділет департаменттері апостильдеуге жататын құжаттарды - аумақтық қағида бойынша қабылдайды, Министрлік апостильдеуге жататын құжаттарды – Астана қаласының Мемлекеттік корпорациялары, жеделдетіп қызмет көрсетусіз қабылдайды, электрондық кезекті портал арқылы брондауға болады.</w:t>
      </w:r>
    </w:p>
    <w:bookmarkStart w:name="z385" w:id="352"/>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және мемлекеттік қызмет көрсетудің нәтижесін беру келесі жұмыс күні жүзеге асырылады).</w:t>
      </w:r>
    </w:p>
    <w:bookmarkEnd w:id="352"/>
    <w:bookmarkStart w:name="z386" w:id="353"/>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корпорацияға жүгінген кезде мемлекеттік қызметті көрсету үшін қажетті құжаттардың тізбесі:</w:t>
      </w:r>
    </w:p>
    <w:bookmarkEnd w:id="353"/>
    <w:bookmarkStart w:name="z387" w:id="35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апостиль қою туралы өтініш (бұдан әрі - өтініш);</w:t>
      </w:r>
    </w:p>
    <w:bookmarkEnd w:id="354"/>
    <w:bookmarkStart w:name="z388" w:id="355"/>
    <w:p>
      <w:pPr>
        <w:spacing w:after="0"/>
        <w:ind w:left="0"/>
        <w:jc w:val="both"/>
      </w:pPr>
      <w:r>
        <w:rPr>
          <w:rFonts w:ascii="Times New Roman"/>
          <w:b w:val="false"/>
          <w:i w:val="false"/>
          <w:color w:val="000000"/>
          <w:sz w:val="28"/>
        </w:rPr>
        <w:t>
      2) жеке басын куәландыратын құжат (сәйкестендіру үшін);</w:t>
      </w:r>
    </w:p>
    <w:bookmarkEnd w:id="355"/>
    <w:bookmarkStart w:name="z389" w:id="356"/>
    <w:p>
      <w:pPr>
        <w:spacing w:after="0"/>
        <w:ind w:left="0"/>
        <w:jc w:val="both"/>
      </w:pPr>
      <w:r>
        <w:rPr>
          <w:rFonts w:ascii="Times New Roman"/>
          <w:b w:val="false"/>
          <w:i w:val="false"/>
          <w:color w:val="000000"/>
          <w:sz w:val="28"/>
        </w:rPr>
        <w:t>
      3) апостиль қойылуға тиіс құжат;</w:t>
      </w:r>
    </w:p>
    <w:bookmarkEnd w:id="356"/>
    <w:bookmarkStart w:name="z390" w:id="357"/>
    <w:p>
      <w:pPr>
        <w:spacing w:after="0"/>
        <w:ind w:left="0"/>
        <w:jc w:val="both"/>
      </w:pPr>
      <w:r>
        <w:rPr>
          <w:rFonts w:ascii="Times New Roman"/>
          <w:b w:val="false"/>
          <w:i w:val="false"/>
          <w:color w:val="000000"/>
          <w:sz w:val="28"/>
        </w:rPr>
        <w:t>
      4) мемлекеттік баждың бюджетке төленгенін растайтын құжат;</w:t>
      </w:r>
    </w:p>
    <w:bookmarkEnd w:id="357"/>
    <w:bookmarkStart w:name="z391" w:id="358"/>
    <w:p>
      <w:pPr>
        <w:spacing w:after="0"/>
        <w:ind w:left="0"/>
        <w:jc w:val="both"/>
      </w:pP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p>
    <w:bookmarkEnd w:id="358"/>
    <w:bookmarkStart w:name="z392" w:id="359"/>
    <w:p>
      <w:pPr>
        <w:spacing w:after="0"/>
        <w:ind w:left="0"/>
        <w:jc w:val="both"/>
      </w:pPr>
      <w:r>
        <w:rPr>
          <w:rFonts w:ascii="Times New Roman"/>
          <w:b w:val="false"/>
          <w:i w:val="false"/>
          <w:color w:val="000000"/>
          <w:sz w:val="28"/>
        </w:rPr>
        <w:t xml:space="preserve">
      6) басқа мемлекеттік органдар берген құжаттардың қолтаңба мен мөр таңбасының үлгісі. </w:t>
      </w:r>
    </w:p>
    <w:bookmarkEnd w:id="359"/>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мәліметтерді, көрсетілетін қызметті берушіге және Мемлекеттік корпорация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Портал арқылы жүгінген кезде:</w:t>
      </w:r>
    </w:p>
    <w:bookmarkStart w:name="z393" w:id="360"/>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өтініш;</w:t>
      </w:r>
    </w:p>
    <w:bookmarkEnd w:id="360"/>
    <w:bookmarkStart w:name="z394" w:id="361"/>
    <w:p>
      <w:pPr>
        <w:spacing w:after="0"/>
        <w:ind w:left="0"/>
        <w:jc w:val="both"/>
      </w:pPr>
      <w:r>
        <w:rPr>
          <w:rFonts w:ascii="Times New Roman"/>
          <w:b w:val="false"/>
          <w:i w:val="false"/>
          <w:color w:val="000000"/>
          <w:sz w:val="28"/>
        </w:rPr>
        <w:t>
      2) сканерленген көшірмесі түріндегі апостиль қойылуға жататын құжат электрондық сұрау салуға қоса беріледі.</w:t>
      </w:r>
    </w:p>
    <w:bookmarkEnd w:id="361"/>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табысталады.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табыстау кезінде, өтініштің қабылданғанын растайтын: </w:t>
      </w:r>
    </w:p>
    <w:bookmarkStart w:name="z395" w:id="362"/>
    <w:p>
      <w:pPr>
        <w:spacing w:after="0"/>
        <w:ind w:left="0"/>
        <w:jc w:val="both"/>
      </w:pPr>
      <w:r>
        <w:rPr>
          <w:rFonts w:ascii="Times New Roman"/>
          <w:b w:val="false"/>
          <w:i w:val="false"/>
          <w:color w:val="000000"/>
          <w:sz w:val="28"/>
        </w:rPr>
        <w:t xml:space="preserve">
      1) портал арқылы - көрсетілетін қызметті алушының "жеке кабинетінде" сұратылымның қабылданғаны туралы мәртебесі және мемлекеттік қызмет көрсетудің нәтижесін алу тәртібі көрсетіледі; </w:t>
      </w:r>
    </w:p>
    <w:bookmarkEnd w:id="362"/>
    <w:bookmarkStart w:name="z396" w:id="363"/>
    <w:p>
      <w:pPr>
        <w:spacing w:after="0"/>
        <w:ind w:left="0"/>
        <w:jc w:val="both"/>
      </w:pPr>
      <w:r>
        <w:rPr>
          <w:rFonts w:ascii="Times New Roman"/>
          <w:b w:val="false"/>
          <w:i w:val="false"/>
          <w:color w:val="000000"/>
          <w:sz w:val="28"/>
        </w:rPr>
        <w:t xml:space="preserve">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тиісті құжаттардың қабылданғаны туралы қолхат беріледі. </w:t>
      </w:r>
    </w:p>
    <w:bookmarkEnd w:id="363"/>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(немесе нотариатта куәландырылған сенімхат бойынша өкілінің) жеке басын куәландыратын құжатты ұсынған кезде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содан соң одан әрі сақтау үшін көрсетілетін қызметті берушіге жолдайды.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жолдайды. </w:t>
      </w:r>
    </w:p>
    <w:bookmarkStart w:name="z397" w:id="36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64"/>
    <w:bookmarkStart w:name="z398" w:id="365"/>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мемлекеттік қызметтер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365"/>
    <w:bookmarkStart w:name="z399" w:id="36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 олардың басшыларының атына немесе Қазақстан Республикасы Әділет министрлігіне (бұдан әрі – ҚР Әділетмині) беріледі.</w:t>
      </w:r>
    </w:p>
    <w:bookmarkEnd w:id="366"/>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 Мемлекеттік корпорация немесе ҚР Әділетмині арқылы жұмыс кестесі бойынша қолма-қол қабылданады.</w:t>
      </w:r>
    </w:p>
    <w:p>
      <w:pPr>
        <w:spacing w:after="0"/>
        <w:ind w:left="0"/>
        <w:jc w:val="both"/>
      </w:pPr>
      <w:r>
        <w:rPr>
          <w:rFonts w:ascii="Times New Roman"/>
          <w:b w:val="false"/>
          <w:i w:val="false"/>
          <w:color w:val="000000"/>
          <w:sz w:val="28"/>
        </w:rPr>
        <w:t xml:space="preserve">
      Көрсетілетін қызметті алушының шағымында </w:t>
      </w:r>
    </w:p>
    <w:p>
      <w:pPr>
        <w:spacing w:after="0"/>
        <w:ind w:left="0"/>
        <w:jc w:val="both"/>
      </w:pPr>
      <w:r>
        <w:rPr>
          <w:rFonts w:ascii="Times New Roman"/>
          <w:b w:val="false"/>
          <w:i w:val="false"/>
          <w:color w:val="000000"/>
          <w:sz w:val="28"/>
        </w:rPr>
        <w:t xml:space="preserve">
      жеке тұлғаның - оның тегі, аты, әкесінің аты (бар болса), пошталық мекенжайы көрсетiледі; </w:t>
      </w:r>
    </w:p>
    <w:p>
      <w:pPr>
        <w:spacing w:after="0"/>
        <w:ind w:left="0"/>
        <w:jc w:val="both"/>
      </w:pPr>
      <w:r>
        <w:rPr>
          <w:rFonts w:ascii="Times New Roman"/>
          <w:b w:val="false"/>
          <w:i w:val="false"/>
          <w:color w:val="000000"/>
          <w:sz w:val="28"/>
        </w:rPr>
        <w:t>
      заңды тұлғаның - оның атауы, пошталық мекенжайы, шығыс нөмірі мен күні көрсетiледі.</w:t>
      </w:r>
    </w:p>
    <w:p>
      <w:pPr>
        <w:spacing w:after="0"/>
        <w:ind w:left="0"/>
        <w:jc w:val="both"/>
      </w:pPr>
      <w:r>
        <w:rPr>
          <w:rFonts w:ascii="Times New Roman"/>
          <w:b w:val="false"/>
          <w:i w:val="false"/>
          <w:color w:val="000000"/>
          <w:sz w:val="28"/>
        </w:rPr>
        <w:t>
      Көрсетілетін қызметті берушінің немесе ҚР Әділетминінің қабылдап алған адамының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ҚР Әділетминінің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 ішінде қаралуға жатады.</w:t>
      </w:r>
    </w:p>
    <w:bookmarkStart w:name="z400" w:id="36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367"/>
    <w:bookmarkStart w:name="z401" w:id="368"/>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ескерілген өзге де талаптар</w:t>
      </w:r>
    </w:p>
    <w:bookmarkEnd w:id="368"/>
    <w:bookmarkStart w:name="z402" w:id="369"/>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369"/>
    <w:bookmarkStart w:name="z403" w:id="370"/>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370"/>
    <w:p>
      <w:pPr>
        <w:spacing w:after="0"/>
        <w:ind w:left="0"/>
        <w:jc w:val="both"/>
      </w:pPr>
      <w:r>
        <w:rPr>
          <w:rFonts w:ascii="Times New Roman"/>
          <w:b w:val="false"/>
          <w:i w:val="false"/>
          <w:color w:val="000000"/>
          <w:sz w:val="28"/>
        </w:rPr>
        <w:t>
      көрсетілетін қызметті берушінің – www.adilet.gov.kz, "Мемлекеттік көрсетілетін қызметтер" бөлімінде;</w:t>
      </w:r>
    </w:p>
    <w:p>
      <w:pPr>
        <w:spacing w:after="0"/>
        <w:ind w:left="0"/>
        <w:jc w:val="both"/>
      </w:pPr>
      <w:r>
        <w:rPr>
          <w:rFonts w:ascii="Times New Roman"/>
          <w:b w:val="false"/>
          <w:i w:val="false"/>
          <w:color w:val="000000"/>
          <w:sz w:val="28"/>
        </w:rPr>
        <w:t xml:space="preserve">
      Мемлекеттік корпорацияның – www.con.gov.kz интернет-ресурстарында орналастырылған. </w:t>
      </w:r>
    </w:p>
    <w:bookmarkStart w:name="z404" w:id="371"/>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алуға мүмкіндігі бар.</w:t>
      </w:r>
    </w:p>
    <w:bookmarkEnd w:id="371"/>
    <w:bookmarkStart w:name="z405" w:id="372"/>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1414, 8 800 080 7777 Бірыңғай байланыс орталығы арқылы қашықтықтан қолжетімділік режимінде алуға мүмкіндігі бар.</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әділет</w:t>
            </w:r>
            <w:r>
              <w:br/>
            </w:r>
            <w:r>
              <w:rPr>
                <w:rFonts w:ascii="Times New Roman"/>
                <w:b w:val="false"/>
                <w:i w:val="false"/>
                <w:color w:val="000000"/>
                <w:sz w:val="20"/>
              </w:rPr>
              <w:t>органдарынан және өзге мемлекеттік</w:t>
            </w:r>
            <w:r>
              <w:br/>
            </w:r>
            <w:r>
              <w:rPr>
                <w:rFonts w:ascii="Times New Roman"/>
                <w:b w:val="false"/>
                <w:i w:val="false"/>
                <w:color w:val="000000"/>
                <w:sz w:val="20"/>
              </w:rPr>
              <w:t>органдарынан, сондай-ақ нотариустардан</w:t>
            </w:r>
            <w:r>
              <w:br/>
            </w:r>
            <w:r>
              <w:rPr>
                <w:rFonts w:ascii="Times New Roman"/>
                <w:b w:val="false"/>
                <w:i w:val="false"/>
                <w:color w:val="000000"/>
                <w:sz w:val="20"/>
              </w:rPr>
              <w:t>шығатын 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APOSTILLE</w:t>
            </w:r>
          </w:p>
          <w:p>
            <w:pPr>
              <w:spacing w:after="20"/>
              <w:ind w:left="20"/>
              <w:jc w:val="both"/>
            </w:pPr>
            <w:r>
              <w:rPr>
                <w:rFonts w:ascii="Times New Roman"/>
                <w:b w:val="false"/>
                <w:i w:val="false"/>
                <w:color w:val="000000"/>
                <w:sz w:val="20"/>
              </w:rPr>
              <w:t>
(</w:t>
            </w:r>
            <w:r>
              <w:rPr>
                <w:rFonts w:ascii="Times New Roman"/>
                <w:b w:val="false"/>
                <w:i/>
                <w:color w:val="000000"/>
                <w:sz w:val="20"/>
              </w:rPr>
              <w:t>Convention de la Науе du 5 octobre 1961</w:t>
            </w:r>
            <w:r>
              <w:rPr>
                <w:rFonts w:ascii="Times New Roman"/>
                <w:b w:val="false"/>
                <w:i w:val="false"/>
                <w:color w:val="000000"/>
                <w:sz w:val="20"/>
              </w:rPr>
              <w:t>)</w:t>
            </w:r>
          </w:p>
          <w:p>
            <w:pPr>
              <w:spacing w:after="20"/>
              <w:ind w:left="20"/>
              <w:jc w:val="both"/>
            </w:pPr>
            <w:r>
              <w:rPr>
                <w:rFonts w:ascii="Times New Roman"/>
                <w:b w:val="false"/>
                <w:i w:val="false"/>
                <w:color w:val="000000"/>
                <w:sz w:val="20"/>
              </w:rPr>
              <w:t>
1. Ел: Қазақстан Республикасы</w:t>
            </w:r>
          </w:p>
          <w:p>
            <w:pPr>
              <w:spacing w:after="20"/>
              <w:ind w:left="20"/>
              <w:jc w:val="both"/>
            </w:pPr>
            <w:r>
              <w:rPr>
                <w:rFonts w:ascii="Times New Roman"/>
                <w:b w:val="false"/>
                <w:i w:val="false"/>
                <w:color w:val="000000"/>
                <w:sz w:val="20"/>
              </w:rPr>
              <w:t>
Pays, Country</w:t>
            </w:r>
          </w:p>
          <w:p>
            <w:pPr>
              <w:spacing w:after="20"/>
              <w:ind w:left="20"/>
              <w:jc w:val="both"/>
            </w:pPr>
            <w:r>
              <w:rPr>
                <w:rFonts w:ascii="Times New Roman"/>
                <w:b w:val="false"/>
                <w:i w:val="false"/>
                <w:color w:val="000000"/>
                <w:sz w:val="20"/>
              </w:rPr>
              <w:t>
Осы ресми Құжатқа</w:t>
            </w:r>
          </w:p>
          <w:p>
            <w:pPr>
              <w:spacing w:after="20"/>
              <w:ind w:left="20"/>
              <w:jc w:val="both"/>
            </w:pPr>
            <w:r>
              <w:rPr>
                <w:rFonts w:ascii="Times New Roman"/>
                <w:b w:val="false"/>
                <w:i w:val="false"/>
                <w:color w:val="000000"/>
                <w:sz w:val="20"/>
              </w:rPr>
              <w:t>
Le present acte public, This public document</w:t>
            </w:r>
          </w:p>
          <w:p>
            <w:pPr>
              <w:spacing w:after="20"/>
              <w:ind w:left="20"/>
              <w:jc w:val="both"/>
            </w:pPr>
            <w:r>
              <w:rPr>
                <w:rFonts w:ascii="Times New Roman"/>
                <w:b w:val="false"/>
                <w:i w:val="false"/>
                <w:color w:val="000000"/>
                <w:sz w:val="20"/>
              </w:rPr>
              <w:t>
2. ________________________________________________ қол қойды</w:t>
            </w:r>
          </w:p>
          <w:p>
            <w:pPr>
              <w:spacing w:after="20"/>
              <w:ind w:left="20"/>
              <w:jc w:val="both"/>
            </w:pPr>
            <w:r>
              <w:rPr>
                <w:rFonts w:ascii="Times New Roman"/>
                <w:b w:val="false"/>
                <w:i w:val="false"/>
                <w:color w:val="000000"/>
                <w:sz w:val="20"/>
              </w:rPr>
              <w:t>
a ete signe par, has been signed by</w:t>
            </w:r>
          </w:p>
          <w:p>
            <w:pPr>
              <w:spacing w:after="20"/>
              <w:ind w:left="20"/>
              <w:jc w:val="both"/>
            </w:pPr>
            <w:r>
              <w:rPr>
                <w:rFonts w:ascii="Times New Roman"/>
                <w:b w:val="false"/>
                <w:i w:val="false"/>
                <w:color w:val="000000"/>
                <w:sz w:val="20"/>
              </w:rPr>
              <w:t>
3. ________________________________________________ ретiнде</w:t>
            </w:r>
          </w:p>
          <w:p>
            <w:pPr>
              <w:spacing w:after="20"/>
              <w:ind w:left="20"/>
              <w:jc w:val="both"/>
            </w:pPr>
            <w:r>
              <w:rPr>
                <w:rFonts w:ascii="Times New Roman"/>
                <w:b w:val="false"/>
                <w:i w:val="false"/>
                <w:color w:val="000000"/>
                <w:sz w:val="20"/>
              </w:rPr>
              <w:t>
agissant en qualite de, acting in the capacity of</w:t>
            </w:r>
          </w:p>
          <w:p>
            <w:pPr>
              <w:spacing w:after="20"/>
              <w:ind w:left="20"/>
              <w:jc w:val="both"/>
            </w:pPr>
            <w:r>
              <w:rPr>
                <w:rFonts w:ascii="Times New Roman"/>
                <w:b w:val="false"/>
                <w:i w:val="false"/>
                <w:color w:val="000000"/>
                <w:sz w:val="20"/>
              </w:rPr>
              <w:t>
4. ________________________________ мөрiмен/ мөртаңбасымен бекiтiлдi</w:t>
            </w:r>
          </w:p>
          <w:p>
            <w:pPr>
              <w:spacing w:after="20"/>
              <w:ind w:left="20"/>
              <w:jc w:val="both"/>
            </w:pPr>
            <w:r>
              <w:rPr>
                <w:rFonts w:ascii="Times New Roman"/>
                <w:b w:val="false"/>
                <w:i w:val="false"/>
                <w:color w:val="000000"/>
                <w:sz w:val="20"/>
              </w:rPr>
              <w:t>
est revetu du sceau/timbre de, bears the seal/stamp of</w:t>
            </w:r>
          </w:p>
          <w:p>
            <w:pPr>
              <w:spacing w:after="20"/>
              <w:ind w:left="20"/>
              <w:jc w:val="both"/>
            </w:pPr>
            <w:r>
              <w:rPr>
                <w:rFonts w:ascii="Times New Roman"/>
                <w:b w:val="false"/>
                <w:i w:val="false"/>
                <w:color w:val="000000"/>
                <w:sz w:val="20"/>
              </w:rPr>
              <w:t>
Куәландырылды, Atteste, Certified</w:t>
            </w:r>
          </w:p>
          <w:p>
            <w:pPr>
              <w:spacing w:after="20"/>
              <w:ind w:left="20"/>
              <w:jc w:val="both"/>
            </w:pPr>
            <w:r>
              <w:rPr>
                <w:rFonts w:ascii="Times New Roman"/>
                <w:b w:val="false"/>
                <w:i w:val="false"/>
                <w:color w:val="000000"/>
                <w:sz w:val="20"/>
              </w:rPr>
              <w:t>
5. ___________________________ 6. _________________________ күнi</w:t>
            </w:r>
          </w:p>
          <w:p>
            <w:pPr>
              <w:spacing w:after="20"/>
              <w:ind w:left="20"/>
              <w:jc w:val="both"/>
            </w:pPr>
            <w:r>
              <w:rPr>
                <w:rFonts w:ascii="Times New Roman"/>
                <w:b w:val="false"/>
                <w:i w:val="false"/>
                <w:color w:val="000000"/>
                <w:sz w:val="20"/>
              </w:rPr>
              <w:t>
a, at le, the</w:t>
            </w:r>
          </w:p>
          <w:p>
            <w:pPr>
              <w:spacing w:after="20"/>
              <w:ind w:left="20"/>
              <w:jc w:val="both"/>
            </w:pPr>
            <w:r>
              <w:rPr>
                <w:rFonts w:ascii="Times New Roman"/>
                <w:b w:val="false"/>
                <w:i w:val="false"/>
                <w:color w:val="000000"/>
                <w:sz w:val="20"/>
              </w:rPr>
              <w:t>
7. кiммен ________________________________________________________</w:t>
            </w:r>
          </w:p>
          <w:p>
            <w:pPr>
              <w:spacing w:after="20"/>
              <w:ind w:left="20"/>
              <w:jc w:val="both"/>
            </w:pPr>
            <w:r>
              <w:rPr>
                <w:rFonts w:ascii="Times New Roman"/>
                <w:b w:val="false"/>
                <w:i w:val="false"/>
                <w:color w:val="000000"/>
                <w:sz w:val="20"/>
              </w:rPr>
              <w:t>
8. sous № ___________________</w:t>
            </w:r>
          </w:p>
          <w:p>
            <w:pPr>
              <w:spacing w:after="20"/>
              <w:ind w:left="20"/>
              <w:jc w:val="both"/>
            </w:pPr>
            <w:r>
              <w:rPr>
                <w:rFonts w:ascii="Times New Roman"/>
                <w:b w:val="false"/>
                <w:i w:val="false"/>
                <w:color w:val="000000"/>
                <w:sz w:val="20"/>
              </w:rPr>
              <w:t>
9. Мөр/мөртаңба 10. Қолы ____________________</w:t>
            </w:r>
          </w:p>
          <w:p>
            <w:pPr>
              <w:spacing w:after="20"/>
              <w:ind w:left="20"/>
              <w:jc w:val="both"/>
            </w:pPr>
            <w:r>
              <w:rPr>
                <w:rFonts w:ascii="Times New Roman"/>
                <w:b w:val="false"/>
                <w:i w:val="false"/>
                <w:color w:val="000000"/>
                <w:sz w:val="20"/>
              </w:rPr>
              <w:t>
Sceau/timbre, Seal/stamp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әділет</w:t>
            </w:r>
            <w:r>
              <w:br/>
            </w:r>
            <w:r>
              <w:rPr>
                <w:rFonts w:ascii="Times New Roman"/>
                <w:b w:val="false"/>
                <w:i w:val="false"/>
                <w:color w:val="000000"/>
                <w:sz w:val="20"/>
              </w:rPr>
              <w:t>органдарынан және өзге мемлекеттік</w:t>
            </w:r>
            <w:r>
              <w:br/>
            </w:r>
            <w:r>
              <w:rPr>
                <w:rFonts w:ascii="Times New Roman"/>
                <w:b w:val="false"/>
                <w:i w:val="false"/>
                <w:color w:val="000000"/>
                <w:sz w:val="20"/>
              </w:rPr>
              <w:t>органдарынан, сондай-ақ нотариустардан</w:t>
            </w:r>
            <w:r>
              <w:br/>
            </w:r>
            <w:r>
              <w:rPr>
                <w:rFonts w:ascii="Times New Roman"/>
                <w:b w:val="false"/>
                <w:i w:val="false"/>
                <w:color w:val="000000"/>
                <w:sz w:val="20"/>
              </w:rPr>
              <w:t>шығатын 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 басшысы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(тұрғылықты мекенжайын көрсету)   </w:t>
      </w:r>
    </w:p>
    <w:p>
      <w:pPr>
        <w:spacing w:after="0"/>
        <w:ind w:left="0"/>
        <w:jc w:val="both"/>
      </w:pPr>
      <w:r>
        <w:rPr>
          <w:rFonts w:ascii="Times New Roman"/>
          <w:b w:val="false"/>
          <w:i w:val="false"/>
          <w:color w:val="000000"/>
          <w:sz w:val="28"/>
        </w:rPr>
        <w:t>
      жеке басты куәландыратын құжат 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(құжаттың атауы және №,        </w:t>
      </w:r>
    </w:p>
    <w:p>
      <w:pPr>
        <w:spacing w:after="0"/>
        <w:ind w:left="0"/>
        <w:jc w:val="both"/>
      </w:pPr>
      <w:r>
        <w:rPr>
          <w:rFonts w:ascii="Times New Roman"/>
          <w:b w:val="false"/>
          <w:i w:val="false"/>
          <w:color w:val="000000"/>
          <w:sz w:val="28"/>
        </w:rPr>
        <w:t xml:space="preserve">
      кім және қашан берген)        </w:t>
      </w:r>
    </w:p>
    <w:bookmarkStart w:name="z408" w:id="373"/>
    <w:p>
      <w:pPr>
        <w:spacing w:after="0"/>
        <w:ind w:left="0"/>
        <w:jc w:val="left"/>
      </w:pPr>
      <w:r>
        <w:rPr>
          <w:rFonts w:ascii="Times New Roman"/>
          <w:b/>
          <w:i w:val="false"/>
          <w:color w:val="000000"/>
        </w:rPr>
        <w:t xml:space="preserve"> Апостиль қою туралы</w:t>
      </w:r>
      <w:r>
        <w:br/>
      </w:r>
      <w:r>
        <w:rPr>
          <w:rFonts w:ascii="Times New Roman"/>
          <w:b/>
          <w:i w:val="false"/>
          <w:color w:val="000000"/>
        </w:rPr>
        <w:t>өтініш</w:t>
      </w:r>
    </w:p>
    <w:bookmarkEnd w:id="37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мен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апостиль қоюды өтінемін</w:t>
      </w:r>
    </w:p>
    <w:p>
      <w:pPr>
        <w:spacing w:after="0"/>
        <w:ind w:left="0"/>
        <w:jc w:val="both"/>
      </w:pPr>
      <w:r>
        <w:rPr>
          <w:rFonts w:ascii="Times New Roman"/>
          <w:b w:val="false"/>
          <w:i w:val="false"/>
          <w:color w:val="000000"/>
          <w:sz w:val="28"/>
        </w:rPr>
        <w:t>
      (қашан, кім берген)</w:t>
      </w:r>
    </w:p>
    <w:p>
      <w:pPr>
        <w:spacing w:after="0"/>
        <w:ind w:left="0"/>
        <w:jc w:val="both"/>
      </w:pPr>
      <w:r>
        <w:rPr>
          <w:rFonts w:ascii="Times New Roman"/>
          <w:b w:val="false"/>
          <w:i w:val="false"/>
          <w:color w:val="000000"/>
          <w:sz w:val="28"/>
        </w:rPr>
        <w:t>
      ___________________________________________________________ берілген.</w:t>
      </w:r>
    </w:p>
    <w:p>
      <w:pPr>
        <w:spacing w:after="0"/>
        <w:ind w:left="0"/>
        <w:jc w:val="both"/>
      </w:pPr>
      <w:r>
        <w:rPr>
          <w:rFonts w:ascii="Times New Roman"/>
          <w:b w:val="false"/>
          <w:i w:val="false"/>
          <w:color w:val="000000"/>
          <w:sz w:val="28"/>
        </w:rPr>
        <w:t>
      (нотариустың\ құжатқа қол қойған лауазымды адамның Т.А.Ә (бар болса)</w:t>
      </w:r>
    </w:p>
    <w:p>
      <w:pPr>
        <w:spacing w:after="0"/>
        <w:ind w:left="0"/>
        <w:jc w:val="both"/>
      </w:pPr>
      <w:r>
        <w:rPr>
          <w:rFonts w:ascii="Times New Roman"/>
          <w:b w:val="false"/>
          <w:i w:val="false"/>
          <w:color w:val="000000"/>
          <w:sz w:val="28"/>
        </w:rPr>
        <w:t>
      Апостиль қойылған құжат _____________________________________________</w:t>
      </w:r>
    </w:p>
    <w:p>
      <w:pPr>
        <w:spacing w:after="0"/>
        <w:ind w:left="0"/>
        <w:jc w:val="both"/>
      </w:pPr>
      <w:r>
        <w:rPr>
          <w:rFonts w:ascii="Times New Roman"/>
          <w:b w:val="false"/>
          <w:i w:val="false"/>
          <w:color w:val="000000"/>
          <w:sz w:val="28"/>
        </w:rPr>
        <w:t>
      (құжат жіберілетін елдің атауы)</w:t>
      </w:r>
    </w:p>
    <w:p>
      <w:pPr>
        <w:spacing w:after="0"/>
        <w:ind w:left="0"/>
        <w:jc w:val="both"/>
      </w:pPr>
      <w:r>
        <w:rPr>
          <w:rFonts w:ascii="Times New Roman"/>
          <w:b w:val="false"/>
          <w:i w:val="false"/>
          <w:color w:val="000000"/>
          <w:sz w:val="28"/>
        </w:rPr>
        <w:t>
      органдарына тапсыру үшін қажет                _______________________</w:t>
      </w:r>
    </w:p>
    <w:p>
      <w:pPr>
        <w:spacing w:after="0"/>
        <w:ind w:left="0"/>
        <w:jc w:val="both"/>
      </w:pPr>
      <w:r>
        <w:rPr>
          <w:rFonts w:ascii="Times New Roman"/>
          <w:b w:val="false"/>
          <w:i w:val="false"/>
          <w:color w:val="000000"/>
          <w:sz w:val="28"/>
        </w:rPr>
        <w:t>
      20 ____ ж. "_____" _____________              (өтініш берушінің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 ____ __ 20 жылғы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(апостиль мөртабанын қойған лауазымды адамның Т.А.Ә. (бар болса)</w:t>
      </w:r>
    </w:p>
    <w:p>
      <w:pPr>
        <w:spacing w:after="0"/>
        <w:ind w:left="0"/>
        <w:jc w:val="both"/>
      </w:pPr>
      <w:r>
        <w:rPr>
          <w:rFonts w:ascii="Times New Roman"/>
          <w:b w:val="false"/>
          <w:i w:val="false"/>
          <w:color w:val="000000"/>
          <w:sz w:val="28"/>
        </w:rPr>
        <w:t>
      ____________ журнал бойынша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әділет</w:t>
            </w:r>
            <w:r>
              <w:br/>
            </w:r>
            <w:r>
              <w:rPr>
                <w:rFonts w:ascii="Times New Roman"/>
                <w:b w:val="false"/>
                <w:i w:val="false"/>
                <w:color w:val="000000"/>
                <w:sz w:val="20"/>
              </w:rPr>
              <w:t>органдарынан және өзге мемлекеттік</w:t>
            </w:r>
            <w:r>
              <w:br/>
            </w:r>
            <w:r>
              <w:rPr>
                <w:rFonts w:ascii="Times New Roman"/>
                <w:b w:val="false"/>
                <w:i w:val="false"/>
                <w:color w:val="000000"/>
                <w:sz w:val="20"/>
              </w:rPr>
              <w:t>органдарынан, сондай-ақ нотариустардан</w:t>
            </w:r>
            <w:r>
              <w:br/>
            </w:r>
            <w:r>
              <w:rPr>
                <w:rFonts w:ascii="Times New Roman"/>
                <w:b w:val="false"/>
                <w:i w:val="false"/>
                <w:color w:val="000000"/>
                <w:sz w:val="20"/>
              </w:rPr>
              <w:t>шығатын 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410" w:id="37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374"/>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 № __</w:t>
      </w:r>
    </w:p>
    <w:p>
      <w:pPr>
        <w:spacing w:after="0"/>
        <w:ind w:left="0"/>
        <w:jc w:val="both"/>
      </w:pPr>
      <w:r>
        <w:rPr>
          <w:rFonts w:ascii="Times New Roman"/>
          <w:b w:val="false"/>
          <w:i w:val="false"/>
          <w:color w:val="000000"/>
          <w:sz w:val="28"/>
        </w:rPr>
        <w:t>
      бөлімі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xml:space="preserve">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ұсынбауыңызға байланысты мемлекеттік қызметті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w:t>
      </w:r>
    </w:p>
    <w:p>
      <w:pPr>
        <w:spacing w:after="0"/>
        <w:ind w:left="0"/>
        <w:jc w:val="both"/>
      </w:pPr>
      <w:r>
        <w:rPr>
          <w:rFonts w:ascii="Times New Roman"/>
          <w:b w:val="false"/>
          <w:i w:val="false"/>
          <w:color w:val="000000"/>
          <w:sz w:val="28"/>
        </w:rPr>
        <w:t xml:space="preserve">
      тартады. </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 _____________________</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