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db3b" w14:textId="b0cd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27 қаңтардағы № 41 бұйрығы. Қазақстан Республикасының Әділет Министрлігінде 2016 жылы 9 ақпанда № 13022 болып тіркелді. Күші жойылды - Қазақстан Республикасы Әділет министрінің м.а. 2020 жылғы 29 мамырдағы № 67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2016 жылғы 1 наурыздан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Start w:name="z3"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құқықтық-ақпараттық жүйесінде 2015 жылғы 9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"Жылжымайтын мүлiкке құқықтарды (ауыртпалықтарды) мемлекеттiк тiркеу" мемлекеттік көрсетілетін қызмет стандарты;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"Мiндеттi мемлекеттiк тiркеуге жатпайтын жылжымалы мүлiк кепiлдігін тiркеу" мемлекеттік көрсетілетін қызмет стандарты;</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стандарты;</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"Жылжымайтын мүлiктiң болмауы (болуы) туралы анықтама беру" мемлекеттік көрсетілетін қызмет стандарты;</w:t>
      </w:r>
    </w:p>
    <w:bookmarkEnd w:id="6"/>
    <w:bookmarkStart w:name="z1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"Жылжымалы мүлік кепілінің тізілімінен үзінді беру" мемлекеттік көрсетілетін қызмет стандарты;</w:t>
      </w:r>
    </w:p>
    <w:bookmarkEnd w:id="7"/>
    <w:bookmarkStart w:name="z1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"Жылжымайтын мүлiкке тiркелген құқықтар және тоқтатылған құқықтар туралы анықтамалар беру" мемлекеттік көрсетілетін қызмет стандарты;</w:t>
      </w:r>
    </w:p>
    <w:bookmarkEnd w:id="8"/>
    <w:bookmarkStart w:name="z1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"Жылжымайтын мүлікке құқық белгілейтін құжаттың телнұсқасын беру" мемлекеттік көрсетілетін қызмет стандарты;</w:t>
      </w:r>
    </w:p>
    <w:bookmarkEnd w:id="9"/>
    <w:bookmarkStart w:name="z13"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"Жылжымайтын мүлiк объектiлерiнiң техникалық паспортын беру" мемлекеттік көрсетілетін қызмет стандарты;</w:t>
      </w:r>
    </w:p>
    <w:bookmarkEnd w:id="10"/>
    <w:bookmarkStart w:name="z14"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объектілерінің техникалық паспортының телнұсқасын беру" мемлекеттік көрсетілетін қызмет стандарты;</w:t>
      </w:r>
    </w:p>
    <w:bookmarkEnd w:id="11"/>
    <w:bookmarkStart w:name="z15"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"Жылжымайтын мүлік иесі (құқық иеленушісі) туралы мәліметті қамтитын техникалық паспортқа қосымшаны беру" мемлекеттік көрсетілетін қызмет стандарты бекітілсін.".</w:t>
      </w:r>
    </w:p>
    <w:bookmarkEnd w:id="12"/>
    <w:bookmarkStart w:name="z16" w:id="1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тәртіпте:</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жолдауды;</w:t>
      </w:r>
    </w:p>
    <w:bookmarkEnd w:id="15"/>
    <w:bookmarkStart w:name="z19" w:id="1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6"/>
    <w:bookmarkStart w:name="z20" w:id="17"/>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17"/>
    <w:bookmarkStart w:name="z21" w:id="1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 Ж. Әбдірайымға жүктелсін.</w:t>
      </w:r>
    </w:p>
    <w:bookmarkEnd w:id="18"/>
    <w:bookmarkStart w:name="z22" w:id="19"/>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_______________________ Ж. Қасымбек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bl>
    <w:bookmarkStart w:name="z25" w:id="20"/>
    <w:p>
      <w:pPr>
        <w:spacing w:after="0"/>
        <w:ind w:left="0"/>
        <w:jc w:val="left"/>
      </w:pPr>
      <w:r>
        <w:rPr>
          <w:rFonts w:ascii="Times New Roman"/>
          <w:b/>
          <w:i w:val="false"/>
          <w:color w:val="000000"/>
        </w:rPr>
        <w:t xml:space="preserve"> "Жылжымайтын мүлiкке құқықтарды (ауыртпалықтарды) мемлекеттiк тiркеу" мемлекеттiк көрсетілетін қызмет стандарты</w:t>
      </w:r>
      <w:r>
        <w:br/>
      </w:r>
      <w:r>
        <w:rPr>
          <w:rFonts w:ascii="Times New Roman"/>
          <w:b/>
          <w:i w:val="false"/>
          <w:color w:val="000000"/>
        </w:rPr>
        <w:t>1. Жалпы ережелер</w:t>
      </w:r>
    </w:p>
    <w:bookmarkEnd w:id="20"/>
    <w:bookmarkStart w:name="z27" w:id="21"/>
    <w:p>
      <w:pPr>
        <w:spacing w:after="0"/>
        <w:ind w:left="0"/>
        <w:jc w:val="both"/>
      </w:pPr>
      <w:r>
        <w:rPr>
          <w:rFonts w:ascii="Times New Roman"/>
          <w:b w:val="false"/>
          <w:i w:val="false"/>
          <w:color w:val="000000"/>
          <w:sz w:val="28"/>
        </w:rPr>
        <w:t>
      1. "Жылжымайтын мүлiкке құқықтарды (ауыртпалықтарды) мемлекеттiк тiркеу" мемлекеттiк көрсетілетін қызмет (бұдан әрі – мемлекеттік көрсетілетін қызмет).</w:t>
      </w:r>
    </w:p>
    <w:bookmarkEnd w:id="21"/>
    <w:bookmarkStart w:name="z28" w:id="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22"/>
    <w:bookmarkStart w:name="z29" w:id="23"/>
    <w:p>
      <w:pPr>
        <w:spacing w:after="0"/>
        <w:ind w:left="0"/>
        <w:jc w:val="both"/>
      </w:pP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 көрсетеді.</w:t>
      </w:r>
    </w:p>
    <w:bookmarkEnd w:id="23"/>
    <w:bookmarkStart w:name="z30" w:id="2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24"/>
    <w:bookmarkStart w:name="z31" w:id="2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көрсетілетін қызметті алушының жылжымайтын мүлкі объектісінің тіркелген жері бойынша;</w:t>
      </w:r>
    </w:p>
    <w:bookmarkEnd w:id="25"/>
    <w:bookmarkStart w:name="z32" w:id="26"/>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асырады.</w:t>
      </w:r>
    </w:p>
    <w:bookmarkEnd w:id="26"/>
    <w:bookmarkStart w:name="z33" w:id="27"/>
    <w:p>
      <w:pPr>
        <w:spacing w:after="0"/>
        <w:ind w:left="0"/>
        <w:jc w:val="left"/>
      </w:pPr>
      <w:r>
        <w:rPr>
          <w:rFonts w:ascii="Times New Roman"/>
          <w:b/>
          <w:i w:val="false"/>
          <w:color w:val="000000"/>
        </w:rPr>
        <w:t xml:space="preserve"> 2. Мемлекеттiк қызметті көрсету тәртiбi</w:t>
      </w:r>
    </w:p>
    <w:bookmarkEnd w:id="27"/>
    <w:bookmarkStart w:name="z34" w:id="28"/>
    <w:p>
      <w:pPr>
        <w:spacing w:after="0"/>
        <w:ind w:left="0"/>
        <w:jc w:val="both"/>
      </w:pPr>
      <w:r>
        <w:rPr>
          <w:rFonts w:ascii="Times New Roman"/>
          <w:b w:val="false"/>
          <w:i w:val="false"/>
          <w:color w:val="000000"/>
          <w:sz w:val="28"/>
        </w:rPr>
        <w:t>
      4. Мемлекеттiк қызметті көрсету мерзiмдерi:</w:t>
      </w:r>
    </w:p>
    <w:bookmarkEnd w:id="28"/>
    <w:bookmarkStart w:name="z35" w:id="29"/>
    <w:p>
      <w:pPr>
        <w:spacing w:after="0"/>
        <w:ind w:left="0"/>
        <w:jc w:val="both"/>
      </w:pPr>
      <w:r>
        <w:rPr>
          <w:rFonts w:ascii="Times New Roman"/>
          <w:b w:val="false"/>
          <w:i w:val="false"/>
          <w:color w:val="000000"/>
          <w:sz w:val="28"/>
        </w:rPr>
        <w:t>
      1) мемлекеттік көрсетілетін қызметті алушының Мемлекеттік корпорацияға жүгінген кезінде құжаттар топтамасын тапсырған кезден бастап:</w:t>
      </w:r>
    </w:p>
    <w:bookmarkEnd w:id="29"/>
    <w:p>
      <w:pPr>
        <w:spacing w:after="0"/>
        <w:ind w:left="0"/>
        <w:jc w:val="both"/>
      </w:pPr>
      <w:r>
        <w:rPr>
          <w:rFonts w:ascii="Times New Roman"/>
          <w:b w:val="false"/>
          <w:i w:val="false"/>
          <w:color w:val="000000"/>
          <w:sz w:val="28"/>
        </w:rPr>
        <w:t>
      жылжымайтын мүлiкке және өзге де мемлекеттік тіркеу объектiлеріне құқықтардың (құқықтар ауыртпалықтарының) туындауын, өзгеруiн немесе тоқтатылуын мемлекеттiк тiркеу бойынша – өтініш көрсетілетін қызметті берушіге келiп түскен кезден бастап бес жұмыс күнi iшiнде (құжаттарды қабылдау күнi мемлекеттiк қызмет көрсету мерзiмiне кiрмейдi, бұл ретте мемлекеттік қызмет көрсетудің нәтижесін көрсетілетін қызметті беруші көрсету мерзімі аяқталғанға дейін бір күн бұрын береді);</w:t>
      </w:r>
    </w:p>
    <w:p>
      <w:pPr>
        <w:spacing w:after="0"/>
        <w:ind w:left="0"/>
        <w:jc w:val="both"/>
      </w:pPr>
      <w:r>
        <w:rPr>
          <w:rFonts w:ascii="Times New Roman"/>
          <w:b w:val="false"/>
          <w:i w:val="false"/>
          <w:color w:val="000000"/>
          <w:sz w:val="28"/>
        </w:rPr>
        <w:t>
      жылжымайтын мүлiкке құқықтарды жеделдетiлген тәртiппен мемлекеттiк тiркеу бойынша – өтiнiш Мемлекеттік корпорацияға келіп түскен кезден бастап келесi жұмыс күнi (егер Мемлекеттік корпорация өтiнiш сағат 18-ден кейiн немесе сенбi күнi қабылданса, онда көрсетілетін қызметті беруші үшiн мерзiмдi есептеу келесi жұмыс күнi басталады);</w:t>
      </w:r>
    </w:p>
    <w:bookmarkStart w:name="z38" w:id="30"/>
    <w:p>
      <w:pPr>
        <w:spacing w:after="0"/>
        <w:ind w:left="0"/>
        <w:jc w:val="both"/>
      </w:pPr>
      <w:r>
        <w:rPr>
          <w:rFonts w:ascii="Times New Roman"/>
          <w:b w:val="false"/>
          <w:i w:val="false"/>
          <w:color w:val="000000"/>
          <w:sz w:val="28"/>
        </w:rPr>
        <w:t>
      мемлекеттiк органдар және өзге де уәкiлеттi адамдар салатын ауыртпалықтарды (ауыртпалықтардың тоқтатылуын), сондай-ақ заңдық талаптарды тiркеу – көрсетілетін қызметті берушіге өтiнiш келіп түскен кезден бастап дереу (орындалған құжаттар көрсетілетін қызметті берушіге келіп түскен кезден бастап бір жұмыс күнiнен кешiктiрiлмей мемлекеттік көрсетілетін қызметті алушыға берiледi);</w:t>
      </w:r>
    </w:p>
    <w:bookmarkEnd w:id="30"/>
    <w:bookmarkStart w:name="z39" w:id="31"/>
    <w:p>
      <w:pPr>
        <w:spacing w:after="0"/>
        <w:ind w:left="0"/>
        <w:jc w:val="both"/>
      </w:pPr>
      <w:r>
        <w:rPr>
          <w:rFonts w:ascii="Times New Roman"/>
          <w:b w:val="false"/>
          <w:i w:val="false"/>
          <w:color w:val="000000"/>
          <w:sz w:val="28"/>
        </w:rPr>
        <w:t>
      егер "Бизнестiң жол картасы 2020" бағдарламасын iске асыру шеңберiнде "Даму" кәсiпкерлiктi дамыту қоры" акционерлік қоғамы субсидиялаған қарыз шарты, "Исламдық қаржыландыруды дамытудың 2020 жылға дейінгі жол картасы" бағдарламасын iске асыру шеңберiнде Мурабаха, Иджара және Истисна шарттары бойынша мiндеттемелердi орындауды кепiл қамтамасыз еткен жағдайда, жылжымайтын мүлiк кепiлiнiң туындауын немесе өзгеруiн тiркеу, сондай-ақ ипотека куәлiгiн беру бойынша - өтiнiш көрсетілетін қызметті берушіге келіп түскен кезден бастап үш жұмыс күнi iшiнде (құжаттарды қабылдау күнi мемлекеттiк қызмет көрсету мерзiмiне кiрмейдi, бұл ретте мемлекеттік қызмет көрсетудің нәтижесін көрсетілетін қызметті беруші көрсету мерзімі аяқталғанға дейін бір күн бұрын береді);</w:t>
      </w:r>
    </w:p>
    <w:bookmarkEnd w:id="31"/>
    <w:bookmarkStart w:name="z40" w:id="32"/>
    <w:p>
      <w:pPr>
        <w:spacing w:after="0"/>
        <w:ind w:left="0"/>
        <w:jc w:val="both"/>
      </w:pPr>
      <w:r>
        <w:rPr>
          <w:rFonts w:ascii="Times New Roman"/>
          <w:b w:val="false"/>
          <w:i w:val="false"/>
          <w:color w:val="000000"/>
          <w:sz w:val="28"/>
        </w:rPr>
        <w:t xml:space="preserve">
      салынған және күрделілігі бірінші санатқа жататын объектіні пайдалануға қабылдау туралы мемлекеттік қабылдау комиссиясының актісі негізінде (ал мемлекеттік нормативтермен белгіленген жағдайларда қабылдау комиссиясының актісі) жалпы көлемі 1000 шаршы метрден асатын жылжымайтын мүлікке туындаған құқықтарды алғашқы тіркеу кезінде екінші жұмыс күні беріледі. </w:t>
      </w:r>
    </w:p>
    <w:bookmarkEnd w:id="32"/>
    <w:bookmarkStart w:name="z41" w:id="33"/>
    <w:p>
      <w:pPr>
        <w:spacing w:after="0"/>
        <w:ind w:left="0"/>
        <w:jc w:val="both"/>
      </w:pPr>
      <w:r>
        <w:rPr>
          <w:rFonts w:ascii="Times New Roman"/>
          <w:b w:val="false"/>
          <w:i w:val="false"/>
          <w:color w:val="000000"/>
          <w:sz w:val="28"/>
        </w:rPr>
        <w:t>
      Жылжымайтын мүлік объектісінің күрделілігі санаттары техникалық паспортта көрсетіліеді.</w:t>
      </w:r>
    </w:p>
    <w:bookmarkEnd w:id="33"/>
    <w:p>
      <w:pPr>
        <w:spacing w:after="0"/>
        <w:ind w:left="0"/>
        <w:jc w:val="both"/>
      </w:pPr>
      <w:r>
        <w:rPr>
          <w:rFonts w:ascii="Times New Roman"/>
          <w:b w:val="false"/>
          <w:i w:val="false"/>
          <w:color w:val="000000"/>
          <w:sz w:val="28"/>
        </w:rPr>
        <w:t>
      Мемлекеттік қызмет көрсету бір айдан аспайтын мерзімге мынадай жағдайларда тоқтатылады:</w:t>
      </w:r>
    </w:p>
    <w:bookmarkStart w:name="z43" w:id="34"/>
    <w:p>
      <w:pPr>
        <w:spacing w:after="0"/>
        <w:ind w:left="0"/>
        <w:jc w:val="both"/>
      </w:pPr>
      <w:r>
        <w:rPr>
          <w:rFonts w:ascii="Times New Roman"/>
          <w:b w:val="false"/>
          <w:i w:val="false"/>
          <w:color w:val="000000"/>
          <w:sz w:val="28"/>
        </w:rPr>
        <w:t>
      1) сотқа берілген талап және өзге де арыздар (шағымдар) негізінде соттың қаулысы (ұйғарымы) бойынша;</w:t>
      </w:r>
    </w:p>
    <w:bookmarkEnd w:id="34"/>
    <w:bookmarkStart w:name="z44" w:id="35"/>
    <w:p>
      <w:pPr>
        <w:spacing w:after="0"/>
        <w:ind w:left="0"/>
        <w:jc w:val="both"/>
      </w:pPr>
      <w:r>
        <w:rPr>
          <w:rFonts w:ascii="Times New Roman"/>
          <w:b w:val="false"/>
          <w:i w:val="false"/>
          <w:color w:val="000000"/>
          <w:sz w:val="28"/>
        </w:rPr>
        <w:t>
      2) заңның бұзылуын жойғанға дейін прокурорлық қадағалау актілеріне сәйкес;</w:t>
      </w:r>
    </w:p>
    <w:bookmarkEnd w:id="35"/>
    <w:bookmarkStart w:name="z45" w:id="36"/>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36"/>
    <w:bookmarkStart w:name="z46" w:id="37"/>
    <w:p>
      <w:pPr>
        <w:spacing w:after="0"/>
        <w:ind w:left="0"/>
        <w:jc w:val="both"/>
      </w:pPr>
      <w:r>
        <w:rPr>
          <w:rFonts w:ascii="Times New Roman"/>
          <w:b w:val="false"/>
          <w:i w:val="false"/>
          <w:color w:val="000000"/>
          <w:sz w:val="28"/>
        </w:rPr>
        <w:t>
      4) егер қажетті құжаттардың болмауы құжаттарды тіркеуге қабылдамауға негіз болып табылмаса, осы стандарттың 9-тармағында көзделген барлық құжаттарды көрсетілетін қызметті алушының ұсынбауы;</w:t>
      </w:r>
    </w:p>
    <w:bookmarkEnd w:id="37"/>
    <w:bookmarkStart w:name="z47" w:id="38"/>
    <w:p>
      <w:pPr>
        <w:spacing w:after="0"/>
        <w:ind w:left="0"/>
        <w:jc w:val="both"/>
      </w:pPr>
      <w:r>
        <w:rPr>
          <w:rFonts w:ascii="Times New Roman"/>
          <w:b w:val="false"/>
          <w:i w:val="false"/>
          <w:color w:val="000000"/>
          <w:sz w:val="28"/>
        </w:rPr>
        <w:t>
      5) егер көрсетілген мән-жайлар құжаттарды тіркеуге қабылдамауға негіз болып табылмаса, түсініктемелер алу немесе мемлекеттік органдардан шығатын құжаттарда қажетті ақпараттың болмауына немесе осындай құжаттарда қайшылықтардың болуына байланысты олардан қажетті ақпарат сұратып алу үшін;</w:t>
      </w:r>
    </w:p>
    <w:bookmarkEnd w:id="38"/>
    <w:bookmarkStart w:name="z48" w:id="39"/>
    <w:p>
      <w:pPr>
        <w:spacing w:after="0"/>
        <w:ind w:left="0"/>
        <w:jc w:val="both"/>
      </w:pPr>
      <w:r>
        <w:rPr>
          <w:rFonts w:ascii="Times New Roman"/>
          <w:b w:val="false"/>
          <w:i w:val="false"/>
          <w:color w:val="000000"/>
          <w:sz w:val="28"/>
        </w:rPr>
        <w:t>
      6) құқық белгілеуші құжаттар негізінде белгіленетін тіркеу объектісі мен өтініште көрсетілген тіркеу объектісі сәйкес келмеген жағдайда олардың арасындағы қайшылықтарды жою үшін тоқтатылады.</w:t>
      </w:r>
    </w:p>
    <w:bookmarkEnd w:id="39"/>
    <w:bookmarkStart w:name="z49" w:id="40"/>
    <w:p>
      <w:pPr>
        <w:spacing w:after="0"/>
        <w:ind w:left="0"/>
        <w:jc w:val="both"/>
      </w:pPr>
      <w:r>
        <w:rPr>
          <w:rFonts w:ascii="Times New Roman"/>
          <w:b w:val="false"/>
          <w:i w:val="false"/>
          <w:color w:val="000000"/>
          <w:sz w:val="28"/>
        </w:rPr>
        <w:t>
      Мемлекеттік қызмет көрсетуді тоқтата тұру туралы шешімді құжаттар қабылданған кезден бастап, бірақ мемлекеттік тіркеу мерзімінің өтуінен кешіктірмей көрсетілетін қызметті беруші қабылдайды.</w:t>
      </w:r>
    </w:p>
    <w:bookmarkEnd w:id="40"/>
    <w:bookmarkStart w:name="z50" w:id="41"/>
    <w:p>
      <w:pPr>
        <w:spacing w:after="0"/>
        <w:ind w:left="0"/>
        <w:jc w:val="both"/>
      </w:pPr>
      <w:r>
        <w:rPr>
          <w:rFonts w:ascii="Times New Roman"/>
          <w:b w:val="false"/>
          <w:i w:val="false"/>
          <w:color w:val="000000"/>
          <w:sz w:val="28"/>
        </w:rPr>
        <w:t>
      Мемлекеттік көрсетілетін қызмет тоқтатыла тұрған кезде көрсетілетін қызметті беруші орталығы Бірыңғай нотариалдық ақпараттық жүйеге (бұдан әрі – БНАЖ), порталдағы көрсетілетін қызметті алушының порталдағы жеке кабинетіне және мәміле қатысушыларының электрондық мекенжайларына (болған жағдайда) көрсетілетін қызметті алушыға хабарламаны кейіннен беру үшін тоқтата тұру себептері мен мерзімдерін көрсете отырып, жазбаша хабарлама жолдайды.</w:t>
      </w:r>
    </w:p>
    <w:bookmarkEnd w:id="41"/>
    <w:bookmarkStart w:name="z51" w:id="42"/>
    <w:p>
      <w:pPr>
        <w:spacing w:after="0"/>
        <w:ind w:left="0"/>
        <w:jc w:val="both"/>
      </w:pPr>
      <w:r>
        <w:rPr>
          <w:rFonts w:ascii="Times New Roman"/>
          <w:b w:val="false"/>
          <w:i w:val="false"/>
          <w:color w:val="000000"/>
          <w:sz w:val="28"/>
        </w:rPr>
        <w:t>
      Мемлекеттік көрсетілетін қызметті нотариустар нотариус куәландырған мәмілелер бойынша БНАЖ-мен өзара іс-қимыл жасау арқылы және құқықтық кадастр ақпараттық жүйесіне құқық белгілеуші құжаттың электрондық көшірмесін жолдау арқылы жүзеге асырады.</w:t>
      </w:r>
    </w:p>
    <w:bookmarkEnd w:id="42"/>
    <w:bookmarkStart w:name="z52" w:id="43"/>
    <w:p>
      <w:pPr>
        <w:spacing w:after="0"/>
        <w:ind w:left="0"/>
        <w:jc w:val="both"/>
      </w:pPr>
      <w:r>
        <w:rPr>
          <w:rFonts w:ascii="Times New Roman"/>
          <w:b w:val="false"/>
          <w:i w:val="false"/>
          <w:color w:val="000000"/>
          <w:sz w:val="28"/>
        </w:rPr>
        <w:t>
      Электрондық тіркеу кезінде "электрондық үкіметтің" төлем шлюзі (бұдан әрі – ЭҮТШ) арқылы алымды төлеу туралы растама болмаған жағдайда, электрондық сұрау салу алынған кезден бастап үш жұмыс күні ішінде "жылжымайтын мүлік тіркелімінің" мемлекеттік дерекқорында (бұдан әрі – ЖМТ МД) автоматты түрде тоқтатыла тұрады.</w:t>
      </w:r>
    </w:p>
    <w:bookmarkEnd w:id="43"/>
    <w:bookmarkStart w:name="z53" w:id="44"/>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көрсетілетін қызметті алушыға күтудің рұқсат берілетін ең ұзақ уақыты – 15 минуттан аспайды;</w:t>
      </w:r>
    </w:p>
    <w:bookmarkEnd w:id="44"/>
    <w:bookmarkStart w:name="z54" w:id="45"/>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15 минуттан аспайды.</w:t>
      </w:r>
    </w:p>
    <w:bookmarkEnd w:id="45"/>
    <w:bookmarkStart w:name="z55" w:id="46"/>
    <w:p>
      <w:pPr>
        <w:spacing w:after="0"/>
        <w:ind w:left="0"/>
        <w:jc w:val="both"/>
      </w:pPr>
      <w:r>
        <w:rPr>
          <w:rFonts w:ascii="Times New Roman"/>
          <w:b w:val="false"/>
          <w:i w:val="false"/>
          <w:color w:val="000000"/>
          <w:sz w:val="28"/>
        </w:rPr>
        <w:t>
      Көрсетілетін қызметті алушының нотариусқа жүгінген кезінен бастап, электрондық тіркеу ЖМТ МД-ның ақпараттық жүйесіне мемлекеттік тіркеу үшін алымды төлеу немесе алымды төлеуден босату туралы растау келіп түскен кезден бастап бір жұмыс күні ішінде көрсетіледі.</w:t>
      </w:r>
    </w:p>
    <w:bookmarkEnd w:id="46"/>
    <w:bookmarkStart w:name="z56" w:id="47"/>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жүзінде.</w:t>
      </w:r>
    </w:p>
    <w:bookmarkEnd w:id="47"/>
    <w:bookmarkStart w:name="z57" w:id="48"/>
    <w:p>
      <w:pPr>
        <w:spacing w:after="0"/>
        <w:ind w:left="0"/>
        <w:jc w:val="both"/>
      </w:pPr>
      <w:r>
        <w:rPr>
          <w:rFonts w:ascii="Times New Roman"/>
          <w:b w:val="false"/>
          <w:i w:val="false"/>
          <w:color w:val="000000"/>
          <w:sz w:val="28"/>
        </w:rPr>
        <w:t>
      6. Мемлекеттік қызмет көрсету нәтижесi:</w:t>
      </w:r>
    </w:p>
    <w:bookmarkEnd w:id="48"/>
    <w:bookmarkStart w:name="z58" w:id="49"/>
    <w:p>
      <w:pPr>
        <w:spacing w:after="0"/>
        <w:ind w:left="0"/>
        <w:jc w:val="both"/>
      </w:pPr>
      <w:r>
        <w:rPr>
          <w:rFonts w:ascii="Times New Roman"/>
          <w:b w:val="false"/>
          <w:i w:val="false"/>
          <w:color w:val="000000"/>
          <w:sz w:val="28"/>
        </w:rPr>
        <w:t>
      1) Мемлекеттік корпорацияға жүгінген кезде жүргізілген жылжымайтын мүлiкке құқықтарды (ауыртпалықтарды) мемлекеттiк тiркеу туралы белгісі бар құқық белгілеуші құжат, не тіркеуді тоқтата тұру немесе осы мемлекеттік қызмет көрсету стандарының 10-тармағында көзделген жағдайларда және негіздер бойынша бас тарту туралы дәлелді жазбаша жауап, сондай-ақ Қазақстан Республикасының заңнамалық актiлерiнде көзделген жағдайларда мемлекеттiк тiркеу туралы куәлiк (қағаз жеткізгіште) беру болып табылады.</w:t>
      </w:r>
    </w:p>
    <w:bookmarkEnd w:id="49"/>
    <w:bookmarkStart w:name="z59" w:id="50"/>
    <w:p>
      <w:pPr>
        <w:spacing w:after="0"/>
        <w:ind w:left="0"/>
        <w:jc w:val="both"/>
      </w:pPr>
      <w:r>
        <w:rPr>
          <w:rFonts w:ascii="Times New Roman"/>
          <w:b w:val="false"/>
          <w:i w:val="false"/>
          <w:color w:val="000000"/>
          <w:sz w:val="28"/>
        </w:rPr>
        <w:t>
      2) порталға электрондық тіркеу үшін жүгінген кезде құқық белгілеуші құжатты және көрсетілетін қызметті берушінің (құқық иеленушінің) уәкілетті лауазымды адамының электрондық цифрлық қолтаңбасымен (бұдан әрі – ЭЦҚ) куәландырылған электрондық құжаттар нысанында тіркеу туралы не тіркеуді тоқтата тұру немесе осы мемлекеттік қызмет көрсету стандарының 10-тармағында көзделген жағдайларда және негіздер бойынша бас тарту туралы дәлелді жазбаша хабарлама жолдау болып табылады.</w:t>
      </w:r>
    </w:p>
    <w:bookmarkEnd w:id="50"/>
    <w:p>
      <w:pPr>
        <w:spacing w:after="0"/>
        <w:ind w:left="0"/>
        <w:jc w:val="both"/>
      </w:pPr>
      <w:r>
        <w:rPr>
          <w:rFonts w:ascii="Times New Roman"/>
          <w:b w:val="false"/>
          <w:i w:val="false"/>
          <w:color w:val="000000"/>
          <w:sz w:val="28"/>
        </w:rPr>
        <w:t>
      Мемлекеттік қызмет көрсетуден бас тарту туралы дәлелді жауап берген жағдайда, тіркеу үшін алымның төленгені туралы құжатты көрсетілетін қызметті алушы құжаттарды тіркеуге қайталап берген кезде ұсына алады.</w:t>
      </w:r>
    </w:p>
    <w:bookmarkStart w:name="z61" w:id="51"/>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қағаз түрінде.</w:t>
      </w:r>
    </w:p>
    <w:bookmarkEnd w:id="51"/>
    <w:bookmarkStart w:name="z62" w:id="52"/>
    <w:p>
      <w:pPr>
        <w:spacing w:after="0"/>
        <w:ind w:left="0"/>
        <w:jc w:val="both"/>
      </w:pPr>
      <w:r>
        <w:rPr>
          <w:rFonts w:ascii="Times New Roman"/>
          <w:b w:val="false"/>
          <w:i w:val="false"/>
          <w:color w:val="000000"/>
          <w:sz w:val="28"/>
        </w:rPr>
        <w:t>
      Электронды тіркеу кезінде мемлекеттік қызмет көрсету нәтижесін көрсетілетін қызметті беруші БНАЖ-ға, көрсетілетін қызметті алушының "жеке кабинетіне" және мәмілеге қатысушылардың электрондық мекенжайына (бар болған жағдайда) жолдайды.</w:t>
      </w:r>
    </w:p>
    <w:bookmarkEnd w:id="52"/>
    <w:bookmarkStart w:name="z63" w:id="53"/>
    <w:p>
      <w:pPr>
        <w:spacing w:after="0"/>
        <w:ind w:left="0"/>
        <w:jc w:val="both"/>
      </w:pPr>
      <w:r>
        <w:rPr>
          <w:rFonts w:ascii="Times New Roman"/>
          <w:b w:val="false"/>
          <w:i w:val="false"/>
          <w:color w:val="000000"/>
          <w:sz w:val="28"/>
        </w:rPr>
        <w:t>
      7. Мемлекеттiк қызмет ақылы түрде жеке және заңды тұлғаларға көрсетiледi (бұдан әрі – көрсетілетін қызметті алушы):</w:t>
      </w:r>
    </w:p>
    <w:bookmarkEnd w:id="53"/>
    <w:bookmarkStart w:name="z64" w:id="54"/>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 кодексінің (Салық кодексi) </w:t>
      </w:r>
      <w:r>
        <w:rPr>
          <w:rFonts w:ascii="Times New Roman"/>
          <w:b w:val="false"/>
          <w:i w:val="false"/>
          <w:color w:val="000000"/>
          <w:sz w:val="28"/>
        </w:rPr>
        <w:t>457-бабына</w:t>
      </w:r>
      <w:r>
        <w:rPr>
          <w:rFonts w:ascii="Times New Roman"/>
          <w:b w:val="false"/>
          <w:i w:val="false"/>
          <w:color w:val="000000"/>
          <w:sz w:val="28"/>
        </w:rPr>
        <w:t xml:space="preserve"> сәйкес алым төлеуден босатылған тұлғаларды қоспағанда, Салық кодексінің </w:t>
      </w:r>
      <w:r>
        <w:rPr>
          <w:rFonts w:ascii="Times New Roman"/>
          <w:b w:val="false"/>
          <w:i w:val="false"/>
          <w:color w:val="000000"/>
          <w:sz w:val="28"/>
        </w:rPr>
        <w:t>456-бабына</w:t>
      </w:r>
      <w:r>
        <w:rPr>
          <w:rFonts w:ascii="Times New Roman"/>
          <w:b w:val="false"/>
          <w:i w:val="false"/>
          <w:color w:val="000000"/>
          <w:sz w:val="28"/>
        </w:rPr>
        <w:t xml:space="preserve"> сәйкес белгiленген ставкалар бойынша есептелген сома салық салу объектісінің тіркелген орны бойынша тиісті құжаттар берілгенге дейін төленеді, тіркеу алымы кестесі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4"/>
    <w:bookmarkStart w:name="z65" w:id="55"/>
    <w:p>
      <w:pPr>
        <w:spacing w:after="0"/>
        <w:ind w:left="0"/>
        <w:jc w:val="both"/>
      </w:pPr>
      <w:r>
        <w:rPr>
          <w:rFonts w:ascii="Times New Roman"/>
          <w:b w:val="false"/>
          <w:i w:val="false"/>
          <w:color w:val="000000"/>
          <w:sz w:val="28"/>
        </w:rPr>
        <w:t>
      2) электрондық тіркеу көрсетілетін қызметін алуға электрондық сұрау салуды БНАЖ арқылы берген жағдайда, БНАЖ берген сұрау салу нөмірі туралы ақпарат негізінде порталда ЭҮТШ арқылы көрсетілетін қызметті алушының жеке кабинетінде үш жұмыс күні ішінде төлем жүзеге асырылады;</w:t>
      </w:r>
    </w:p>
    <w:bookmarkEnd w:id="55"/>
    <w:bookmarkStart w:name="z66" w:id="56"/>
    <w:p>
      <w:pPr>
        <w:spacing w:after="0"/>
        <w:ind w:left="0"/>
        <w:jc w:val="both"/>
      </w:pPr>
      <w:r>
        <w:rPr>
          <w:rFonts w:ascii="Times New Roman"/>
          <w:b w:val="false"/>
          <w:i w:val="false"/>
          <w:color w:val="000000"/>
          <w:sz w:val="28"/>
        </w:rPr>
        <w:t>
      3) порталда - көрсетілетін қызметті алушының "жеке кабинетіне" мемлекеттік алымды төлеу туралы электрондық түбіртек жолданады. Төлем туралы ақпарат көрсетілетін қызметтер төлемдері тарихында сақталады.</w:t>
      </w:r>
    </w:p>
    <w:bookmarkEnd w:id="56"/>
    <w:bookmarkStart w:name="z67" w:id="57"/>
    <w:p>
      <w:pPr>
        <w:spacing w:after="0"/>
        <w:ind w:left="0"/>
        <w:jc w:val="both"/>
      </w:pPr>
      <w:r>
        <w:rPr>
          <w:rFonts w:ascii="Times New Roman"/>
          <w:b w:val="false"/>
          <w:i w:val="false"/>
          <w:color w:val="000000"/>
          <w:sz w:val="28"/>
        </w:rPr>
        <w:t>
      8. Жұмыс кестесі:</w:t>
      </w:r>
    </w:p>
    <w:bookmarkEnd w:id="57"/>
    <w:bookmarkStart w:name="z68" w:id="58"/>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 қоспағанда, Мемлекеттік корпорацияда белгiленген жұмыс кестесiне сәйкес дүйсенбiден бастап сенбiнi қоса алғанда, күн сайын түскі үзiлiссiз сағат 9.00-ден сағат 20.00-ге дейiн.</w:t>
      </w:r>
    </w:p>
    <w:bookmarkEnd w:id="58"/>
    <w:bookmarkStart w:name="z69" w:id="59"/>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жүзеге асырылады, портал арқылы электрондық кезекті броньға қоюға болады, бұл ретте құжаттарды қабылдау кедергісіз қызмет көрсету арқылы операция залында жүзеге асырылады;</w:t>
      </w:r>
    </w:p>
    <w:bookmarkEnd w:id="59"/>
    <w:bookmarkStart w:name="z70" w:id="60"/>
    <w:p>
      <w:pPr>
        <w:spacing w:after="0"/>
        <w:ind w:left="0"/>
        <w:jc w:val="both"/>
      </w:pPr>
      <w:r>
        <w:rPr>
          <w:rFonts w:ascii="Times New Roman"/>
          <w:b w:val="false"/>
          <w:i w:val="false"/>
          <w:color w:val="000000"/>
          <w:sz w:val="28"/>
        </w:rPr>
        <w:t>
      2) БНАЖ арқылы, нотариустардың жұмыс кестесіне сәйкес.</w:t>
      </w:r>
    </w:p>
    <w:bookmarkEnd w:id="60"/>
    <w:bookmarkStart w:name="z71" w:id="61"/>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жұмыс істейді (жұмыс күні аяқталғаннан кейін жүгіну кезінде, жексенбі және мереке күндері Қазақстан Республикасының Еңбек кодексіне сәйкес, өтініштерді қабылдау және мемлекеттік көрсетілетін қызметтер нәтижесін беру келесі жұмыс күнінде жүзеге асырылады).</w:t>
      </w:r>
    </w:p>
    <w:bookmarkEnd w:id="61"/>
    <w:bookmarkStart w:name="z72" w:id="62"/>
    <w:p>
      <w:pPr>
        <w:spacing w:after="0"/>
        <w:ind w:left="0"/>
        <w:jc w:val="both"/>
      </w:pPr>
      <w:r>
        <w:rPr>
          <w:rFonts w:ascii="Times New Roman"/>
          <w:b w:val="false"/>
          <w:i w:val="false"/>
          <w:color w:val="000000"/>
          <w:sz w:val="28"/>
        </w:rPr>
        <w:t xml:space="preserve">
      9. Көрсетілетін қызметті алушы (құқық иеленуші) немесе оның өкілі (сенімхат бойынша) жүгінген кезде мемлекеттік қызмет көрсету үшін қажетті құжаттар тізбесі мынадай: заңды тұлға үшін уәкілеттігін растайтын құжат бойынша; </w:t>
      </w:r>
    </w:p>
    <w:bookmarkEnd w:id="62"/>
    <w:bookmarkStart w:name="z73" w:id="63"/>
    <w:p>
      <w:pPr>
        <w:spacing w:after="0"/>
        <w:ind w:left="0"/>
        <w:jc w:val="both"/>
      </w:pPr>
      <w:r>
        <w:rPr>
          <w:rFonts w:ascii="Times New Roman"/>
          <w:b w:val="false"/>
          <w:i w:val="false"/>
          <w:color w:val="000000"/>
          <w:sz w:val="28"/>
        </w:rPr>
        <w:t>
      жеке тұлға үшін нотариат куәландырған сенімхат бойынша немесе оның уәкілеттігін растайтын өзге де құжат бойынша;</w:t>
      </w:r>
    </w:p>
    <w:bookmarkEnd w:id="63"/>
    <w:p>
      <w:pPr>
        <w:spacing w:after="0"/>
        <w:ind w:left="0"/>
        <w:jc w:val="both"/>
      </w:pPr>
      <w:r>
        <w:rPr>
          <w:rFonts w:ascii="Times New Roman"/>
          <w:b w:val="false"/>
          <w:i w:val="false"/>
          <w:color w:val="000000"/>
          <w:sz w:val="28"/>
        </w:rPr>
        <w:t>
      Мемлекеттік корпорацияда:</w:t>
      </w:r>
    </w:p>
    <w:bookmarkStart w:name="z75" w:id="64"/>
    <w:p>
      <w:pPr>
        <w:spacing w:after="0"/>
        <w:ind w:left="0"/>
        <w:jc w:val="both"/>
      </w:pPr>
      <w:r>
        <w:rPr>
          <w:rFonts w:ascii="Times New Roman"/>
          <w:b w:val="false"/>
          <w:i w:val="false"/>
          <w:color w:val="000000"/>
          <w:sz w:val="28"/>
        </w:rPr>
        <w:t>
      жеке тұлғалар үшін:</w:t>
      </w:r>
    </w:p>
    <w:bookmarkEnd w:id="64"/>
    <w:bookmarkStart w:name="z76" w:id="65"/>
    <w:p>
      <w:pPr>
        <w:spacing w:after="0"/>
        <w:ind w:left="0"/>
        <w:jc w:val="both"/>
      </w:pPr>
      <w:r>
        <w:rPr>
          <w:rFonts w:ascii="Times New Roman"/>
          <w:b w:val="false"/>
          <w:i w:val="false"/>
          <w:color w:val="000000"/>
          <w:sz w:val="28"/>
        </w:rPr>
        <w:t xml:space="preserve">
      1) осы мемлекеттiк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белгiленген нысандағы жылжымайтын мүлікке құқықтарды (құқықтық ауыртпалықтарды) мемлекеттік тіркеу туралы өтініш;</w:t>
      </w:r>
    </w:p>
    <w:bookmarkEnd w:id="65"/>
    <w:bookmarkStart w:name="z77" w:id="66"/>
    <w:p>
      <w:pPr>
        <w:spacing w:after="0"/>
        <w:ind w:left="0"/>
        <w:jc w:val="both"/>
      </w:pPr>
      <w:r>
        <w:rPr>
          <w:rFonts w:ascii="Times New Roman"/>
          <w:b w:val="false"/>
          <w:i w:val="false"/>
          <w:color w:val="000000"/>
          <w:sz w:val="28"/>
        </w:rPr>
        <w:t>
      2) көрсетілетін қызметті алушының (жеке тұлғаның) жеке басын куәландыратын құжат (түпнұсқа көрсетілетін қызметті алушының жеке басын сәйкестендіру үшін ұсынылады);</w:t>
      </w:r>
    </w:p>
    <w:bookmarkEnd w:id="66"/>
    <w:bookmarkStart w:name="z78" w:id="67"/>
    <w:p>
      <w:pPr>
        <w:spacing w:after="0"/>
        <w:ind w:left="0"/>
        <w:jc w:val="both"/>
      </w:pPr>
      <w:r>
        <w:rPr>
          <w:rFonts w:ascii="Times New Roman"/>
          <w:b w:val="false"/>
          <w:i w:val="false"/>
          <w:color w:val="000000"/>
          <w:sz w:val="28"/>
        </w:rPr>
        <w:t>
      3) тіркеу объектісін растайтын құқық белгілеуші құжат. Жер учаскесіне құқықтарды (ауыртпалықтарды) тіркеу кезніде жер учаскесіне сәйкестендіру құжаты ұсынылады.</w:t>
      </w:r>
    </w:p>
    <w:bookmarkEnd w:id="67"/>
    <w:bookmarkStart w:name="z79" w:id="68"/>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беру кезінде құқықтар (талаптарды) беру туралы шарт (активтер мен міндеттемелерді бір мезгілде беру шарты ұсынылса);</w:t>
      </w:r>
    </w:p>
    <w:bookmarkEnd w:id="68"/>
    <w:bookmarkStart w:name="z80" w:id="69"/>
    <w:p>
      <w:pPr>
        <w:spacing w:after="0"/>
        <w:ind w:left="0"/>
        <w:jc w:val="both"/>
      </w:pPr>
      <w:r>
        <w:rPr>
          <w:rFonts w:ascii="Times New Roman"/>
          <w:b w:val="false"/>
          <w:i w:val="false"/>
          <w:color w:val="000000"/>
          <w:sz w:val="28"/>
        </w:rPr>
        <w:t>
      4) бюджетке тіркеу алымы сомасын төлегенiн растайтын құжат немесе алым төлеуден босатуды және жекеленген жеңілдіктер санатын растайтын құжат.</w:t>
      </w:r>
    </w:p>
    <w:bookmarkEnd w:id="69"/>
    <w:bookmarkStart w:name="z81" w:id="70"/>
    <w:p>
      <w:pPr>
        <w:spacing w:after="0"/>
        <w:ind w:left="0"/>
        <w:jc w:val="both"/>
      </w:pPr>
      <w:r>
        <w:rPr>
          <w:rFonts w:ascii="Times New Roman"/>
          <w:b w:val="false"/>
          <w:i w:val="false"/>
          <w:color w:val="000000"/>
          <w:sz w:val="28"/>
        </w:rPr>
        <w:t>
      Заңды тұлға үшін:</w:t>
      </w:r>
    </w:p>
    <w:bookmarkEnd w:id="70"/>
    <w:bookmarkStart w:name="z82" w:id="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жылжымайтын мүлікке құқықтарды (құқықтарды ауыртпалықтарды) мемлекеттік тіркеу туралы өтініш;</w:t>
      </w:r>
    </w:p>
    <w:bookmarkEnd w:id="71"/>
    <w:bookmarkStart w:name="z83" w:id="72"/>
    <w:p>
      <w:pPr>
        <w:spacing w:after="0"/>
        <w:ind w:left="0"/>
        <w:jc w:val="both"/>
      </w:pPr>
      <w:r>
        <w:rPr>
          <w:rFonts w:ascii="Times New Roman"/>
          <w:b w:val="false"/>
          <w:i w:val="false"/>
          <w:color w:val="000000"/>
          <w:sz w:val="28"/>
        </w:rPr>
        <w:t>
      2) тіркеу объектісін растайтын құқық белгілеуші құжат. жер учаскесіне құқықтарды (ауыртпалықтарды) тіркеу кезінде жер учаскесіне сәйкестендіру құжаты ұсынылады;</w:t>
      </w:r>
    </w:p>
    <w:bookmarkEnd w:id="72"/>
    <w:bookmarkStart w:name="z84" w:id="73"/>
    <w:p>
      <w:pPr>
        <w:spacing w:after="0"/>
        <w:ind w:left="0"/>
        <w:jc w:val="both"/>
      </w:pPr>
      <w:r>
        <w:rPr>
          <w:rFonts w:ascii="Times New Roman"/>
          <w:b w:val="false"/>
          <w:i w:val="false"/>
          <w:color w:val="000000"/>
          <w:sz w:val="28"/>
        </w:rPr>
        <w:t xml:space="preserve">
      Жылжымайтын мүлік кепілі шарттары бойынша құқықтарды (талаптарды) беру кезінде құқықтар (талаптарды) беру туралы шарт (активтер мен міндеттемелерді бір мезгілде беру шарты ұсынылса). </w:t>
      </w:r>
    </w:p>
    <w:bookmarkEnd w:id="73"/>
    <w:bookmarkStart w:name="z85" w:id="74"/>
    <w:p>
      <w:pPr>
        <w:spacing w:after="0"/>
        <w:ind w:left="0"/>
        <w:jc w:val="both"/>
      </w:pPr>
      <w:r>
        <w:rPr>
          <w:rFonts w:ascii="Times New Roman"/>
          <w:b w:val="false"/>
          <w:i w:val="false"/>
          <w:color w:val="000000"/>
          <w:sz w:val="28"/>
        </w:rPr>
        <w:t>
      3) бюджетке тіркеу алымы сомасын төлегенiн растайтын құжат не алым төлеуден босатуды және жекеленген жеңілдіктер санатын растайтын құжат.</w:t>
      </w:r>
    </w:p>
    <w:bookmarkEnd w:id="74"/>
    <w:bookmarkStart w:name="z86" w:id="75"/>
    <w:p>
      <w:pPr>
        <w:spacing w:after="0"/>
        <w:ind w:left="0"/>
        <w:jc w:val="both"/>
      </w:pPr>
      <w:r>
        <w:rPr>
          <w:rFonts w:ascii="Times New Roman"/>
          <w:b w:val="false"/>
          <w:i w:val="false"/>
          <w:color w:val="000000"/>
          <w:sz w:val="28"/>
        </w:rPr>
        <w:t>
      4) құрылтай құжаттары;</w:t>
      </w:r>
    </w:p>
    <w:bookmarkEnd w:id="75"/>
    <w:bookmarkStart w:name="z87" w:id="76"/>
    <w:p>
      <w:pPr>
        <w:spacing w:after="0"/>
        <w:ind w:left="0"/>
        <w:jc w:val="both"/>
      </w:pPr>
      <w:r>
        <w:rPr>
          <w:rFonts w:ascii="Times New Roman"/>
          <w:b w:val="false"/>
          <w:i w:val="false"/>
          <w:color w:val="000000"/>
          <w:sz w:val="28"/>
        </w:rPr>
        <w:t>
      5) Қазақстан Республикасының заңнамалық актiлерiнде немесе құрылтай құжаттарында көзделген жағдайларда жылжымайтын мүлiк объектiлерiн сатып алуға немесе иелiктен айыруға құрылтайшылар (қатысушылар, директорлар кеңесi, акционерлер кеңесi) жиналыстарының хаттамалары (олардан үзiндi көшірмелер);</w:t>
      </w:r>
    </w:p>
    <w:bookmarkEnd w:id="76"/>
    <w:bookmarkStart w:name="z88" w:id="77"/>
    <w:p>
      <w:pPr>
        <w:spacing w:after="0"/>
        <w:ind w:left="0"/>
        <w:jc w:val="both"/>
      </w:pPr>
      <w:r>
        <w:rPr>
          <w:rFonts w:ascii="Times New Roman"/>
          <w:b w:val="false"/>
          <w:i w:val="false"/>
          <w:color w:val="000000"/>
          <w:sz w:val="28"/>
        </w:rPr>
        <w:t>
      6)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тiлiндегi нотариат куәландырған аудармасымен бірге ұсынады.</w:t>
      </w:r>
    </w:p>
    <w:bookmarkEnd w:id="77"/>
    <w:bookmarkStart w:name="z89" w:id="78"/>
    <w:p>
      <w:pPr>
        <w:spacing w:after="0"/>
        <w:ind w:left="0"/>
        <w:jc w:val="both"/>
      </w:pPr>
      <w:r>
        <w:rPr>
          <w:rFonts w:ascii="Times New Roman"/>
          <w:b w:val="false"/>
          <w:i w:val="false"/>
          <w:color w:val="000000"/>
          <w:sz w:val="28"/>
        </w:rPr>
        <w:t>
      Егер тiркеуге арналған өтiнiште сатып алынатын немесе сатылатын активтердiң жиынтық теңгерiмдiк құны Қазақстан Республикасының монополияға қарсы заңнамасында белгiленген мөлшерден асып кететiні туралы мәлiметтер болса, онда көрсетілетін қызметті алушы монополияға қарсы органның алдын ала жазбаша келiсiмiн ұсынады.</w:t>
      </w:r>
    </w:p>
    <w:bookmarkEnd w:id="78"/>
    <w:bookmarkStart w:name="z90" w:id="79"/>
    <w:p>
      <w:pPr>
        <w:spacing w:after="0"/>
        <w:ind w:left="0"/>
        <w:jc w:val="both"/>
      </w:pPr>
      <w:r>
        <w:rPr>
          <w:rFonts w:ascii="Times New Roman"/>
          <w:b w:val="false"/>
          <w:i w:val="false"/>
          <w:color w:val="000000"/>
          <w:sz w:val="28"/>
        </w:rPr>
        <w:t>
      Электрондық тіркеу кезінде:</w:t>
      </w:r>
    </w:p>
    <w:bookmarkEnd w:id="79"/>
    <w:bookmarkStart w:name="z91" w:id="80"/>
    <w:p>
      <w:pPr>
        <w:spacing w:after="0"/>
        <w:ind w:left="0"/>
        <w:jc w:val="both"/>
      </w:pPr>
      <w:r>
        <w:rPr>
          <w:rFonts w:ascii="Times New Roman"/>
          <w:b w:val="false"/>
          <w:i w:val="false"/>
          <w:color w:val="000000"/>
          <w:sz w:val="28"/>
        </w:rPr>
        <w:t>
      1) нотариус ЭЦҚ-мен куәландырған электрондық құжат нысанындағы сұрау салу;</w:t>
      </w:r>
    </w:p>
    <w:bookmarkEnd w:id="80"/>
    <w:bookmarkStart w:name="z92" w:id="81"/>
    <w:p>
      <w:pPr>
        <w:spacing w:after="0"/>
        <w:ind w:left="0"/>
        <w:jc w:val="both"/>
      </w:pPr>
      <w:r>
        <w:rPr>
          <w:rFonts w:ascii="Times New Roman"/>
          <w:b w:val="false"/>
          <w:i w:val="false"/>
          <w:color w:val="000000"/>
          <w:sz w:val="28"/>
        </w:rPr>
        <w:t>
      2) көрсетілетін қызметті алушының (жеке тұлғаның) жеке басын куәландыратын құжат (түпнұсқа көрсетілетін қызметті алушының жеке тұлғасын сәйкестендіру үшін ұсынылады);</w:t>
      </w:r>
    </w:p>
    <w:bookmarkEnd w:id="81"/>
    <w:bookmarkStart w:name="z93" w:id="82"/>
    <w:p>
      <w:pPr>
        <w:spacing w:after="0"/>
        <w:ind w:left="0"/>
        <w:jc w:val="both"/>
      </w:pPr>
      <w:r>
        <w:rPr>
          <w:rFonts w:ascii="Times New Roman"/>
          <w:b w:val="false"/>
          <w:i w:val="false"/>
          <w:color w:val="000000"/>
          <w:sz w:val="28"/>
        </w:rPr>
        <w:t>
      3) нотариус куәландырған, тіркеу объектісін растайтын құқық белгілеуші құжаттар – электрондық нысанда электрондық сұрау салуға қоса беріледі;</w:t>
      </w:r>
    </w:p>
    <w:bookmarkEnd w:id="82"/>
    <w:bookmarkStart w:name="z94" w:id="83"/>
    <w:p>
      <w:pPr>
        <w:spacing w:after="0"/>
        <w:ind w:left="0"/>
        <w:jc w:val="both"/>
      </w:pPr>
      <w:r>
        <w:rPr>
          <w:rFonts w:ascii="Times New Roman"/>
          <w:b w:val="false"/>
          <w:i w:val="false"/>
          <w:color w:val="000000"/>
          <w:sz w:val="28"/>
        </w:rPr>
        <w:t>
      4) бюджетке тіркеу алымы сомасының төлемі жекелеген жеңілдіктер санатын растайтын және алымдарды төлеуден босататын құжат (бөлек тұратын зейнеткерлер және мемлекеттік тіркеу кезінен үш жыл ішінде кадрларды даярлаумен және оқытумен айналысатын шағын кәсіпкерлік субъектілері санаттары үшін) – электрондық сұрау салуға электрондық нысанда қоса беріледі;</w:t>
      </w:r>
    </w:p>
    <w:bookmarkEnd w:id="83"/>
    <w:bookmarkStart w:name="z95" w:id="84"/>
    <w:p>
      <w:pPr>
        <w:spacing w:after="0"/>
        <w:ind w:left="0"/>
        <w:jc w:val="both"/>
      </w:pPr>
      <w:r>
        <w:rPr>
          <w:rFonts w:ascii="Times New Roman"/>
          <w:b w:val="false"/>
          <w:i w:val="false"/>
          <w:color w:val="000000"/>
          <w:sz w:val="28"/>
        </w:rPr>
        <w:t>
      5) мәміле қатысушыларының Интернет желісіндегі электрондық мекенжайлары (олар болған жағдайда).</w:t>
      </w:r>
    </w:p>
    <w:bookmarkEnd w:id="84"/>
    <w:bookmarkStart w:name="z96" w:id="85"/>
    <w:p>
      <w:pPr>
        <w:spacing w:after="0"/>
        <w:ind w:left="0"/>
        <w:jc w:val="both"/>
      </w:pPr>
      <w:r>
        <w:rPr>
          <w:rFonts w:ascii="Times New Roman"/>
          <w:b w:val="false"/>
          <w:i w:val="false"/>
          <w:color w:val="000000"/>
          <w:sz w:val="28"/>
        </w:rPr>
        <w:t>
      Жеке басын куәландыратын құжат туралы, заңды тұлғаларды мемлекеттік тіркеу (қайта тіркеу) туралы, Ұлы Отан соғысына қатысушылар және оларға теңестірілген адамдар туралы, Ұлы Отан соғысы кезінде тылда аянбай еңбек еткені және мінсіз әскери қызметі үшін бұрынғы КСР Одағының ордендері және медальдарымен наградталған адамдар туралы, 1941 жылдың 22 маусымынан 1945 жылдың 9 мамырына дейін кемінде алты ай жұмыс істеген (қызмет өткерген) және Ұлы Отан соғысы кезінде тылда аянбай еңбек еткені және мінсіз әскери қызметі үшін бұрынғы КСР Одағының ордендері және медальдарымен наградталмаған адамдар туралы, мүгедектер туралы, сондай-ақ бала кезінен мүгедек баланың ата-анасының бірі туралы;</w:t>
      </w:r>
    </w:p>
    <w:bookmarkEnd w:id="85"/>
    <w:bookmarkStart w:name="z97" w:id="86"/>
    <w:p>
      <w:pPr>
        <w:spacing w:after="0"/>
        <w:ind w:left="0"/>
        <w:jc w:val="both"/>
      </w:pPr>
      <w:r>
        <w:rPr>
          <w:rFonts w:ascii="Times New Roman"/>
          <w:b w:val="false"/>
          <w:i w:val="false"/>
          <w:color w:val="000000"/>
          <w:sz w:val="28"/>
        </w:rPr>
        <w:t xml:space="preserve">
      жетім балалар және он сегіз жасқа толғанға дейін ата-ана қамқорлығысыз қалған балалар туралы, оралмандар туралы мемлекеттік ақпараттық жүйеде қамтылатын мәліметтерді Мемлекеттік корпорация қызметкері және нотариус "электронды үкімет" шлюзі арқылы Мемлекеттік корпорация ақпараттық жүйесі бойынша тиісті мемлекеттік ақпараттық жүйелерден алады. </w:t>
      </w:r>
    </w:p>
    <w:bookmarkEnd w:id="86"/>
    <w:bookmarkStart w:name="z98" w:id="87"/>
    <w:p>
      <w:pPr>
        <w:spacing w:after="0"/>
        <w:ind w:left="0"/>
        <w:jc w:val="both"/>
      </w:pPr>
      <w:r>
        <w:rPr>
          <w:rFonts w:ascii="Times New Roman"/>
          <w:b w:val="false"/>
          <w:i w:val="false"/>
          <w:color w:val="000000"/>
          <w:sz w:val="28"/>
        </w:rPr>
        <w:t>
      Мемлекеттік қызметті алған кезде, егер Қазақстан Республикасының заңдарында өзгеше көзделмесе, көрсетілетін қызметті алушы ақпараттық жүйеде бар, заңмен қорғалатын құпияны құрайтын мәліметтерді пайдалануға жазбаша келісімді ұсынады.</w:t>
      </w:r>
    </w:p>
    <w:bookmarkEnd w:id="87"/>
    <w:bookmarkStart w:name="z99" w:id="88"/>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 мемлекеттік органның мемлекеттік ақпараттық жүйесінен ұсынылған мәліметтермен салыстырады, ол кейіннен көрсетілетін кызметті алушыға қайтарылады. </w:t>
      </w:r>
    </w:p>
    <w:bookmarkEnd w:id="88"/>
    <w:bookmarkStart w:name="z100" w:id="89"/>
    <w:p>
      <w:pPr>
        <w:spacing w:after="0"/>
        <w:ind w:left="0"/>
        <w:jc w:val="both"/>
      </w:pPr>
      <w:r>
        <w:rPr>
          <w:rFonts w:ascii="Times New Roman"/>
          <w:b w:val="false"/>
          <w:i w:val="false"/>
          <w:color w:val="000000"/>
          <w:sz w:val="28"/>
        </w:rPr>
        <w:t>
      Көрсетілетін қызметті алушы барлық қажетті құжаттарды тапсыру кезінде:</w:t>
      </w:r>
    </w:p>
    <w:bookmarkEnd w:id="89"/>
    <w:bookmarkStart w:name="z101" w:id="90"/>
    <w:p>
      <w:pPr>
        <w:spacing w:after="0"/>
        <w:ind w:left="0"/>
        <w:jc w:val="both"/>
      </w:pPr>
      <w:r>
        <w:rPr>
          <w:rFonts w:ascii="Times New Roman"/>
          <w:b w:val="false"/>
          <w:i w:val="false"/>
          <w:color w:val="000000"/>
          <w:sz w:val="28"/>
        </w:rPr>
        <w:t>
      Мемлекеттік корпорацияда – көрсетілетін қызметті алушыға тиісті құжаттарды қабылдау туралы қолхат беріледі;</w:t>
      </w:r>
    </w:p>
    <w:bookmarkEnd w:id="90"/>
    <w:bookmarkStart w:name="z102" w:id="91"/>
    <w:p>
      <w:pPr>
        <w:spacing w:after="0"/>
        <w:ind w:left="0"/>
        <w:jc w:val="both"/>
      </w:pPr>
      <w:r>
        <w:rPr>
          <w:rFonts w:ascii="Times New Roman"/>
          <w:b w:val="false"/>
          <w:i w:val="false"/>
          <w:color w:val="000000"/>
          <w:sz w:val="28"/>
        </w:rPr>
        <w:t>
      электронды тіркеу кезінде көрсетілетін қызметті алушыға нотариус БНАЖ берген сұрау салудың бірегей нөмірі туралы ақпаратты береді.</w:t>
      </w:r>
    </w:p>
    <w:bookmarkEnd w:id="91"/>
    <w:bookmarkStart w:name="z103" w:id="92"/>
    <w:p>
      <w:pPr>
        <w:spacing w:after="0"/>
        <w:ind w:left="0"/>
        <w:jc w:val="both"/>
      </w:pPr>
      <w:r>
        <w:rPr>
          <w:rFonts w:ascii="Times New Roman"/>
          <w:b w:val="false"/>
          <w:i w:val="false"/>
          <w:color w:val="000000"/>
          <w:sz w:val="28"/>
        </w:rPr>
        <w:t>
      Мемлекеттік корпорацияда көрсетілетін қызметті алушыға құжаттар қолхат негізінде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нотариаттық куәландырған сенімхат немесе оның өкілеттігін растайтын өзге де құжат бойынша беріледі.</w:t>
      </w:r>
    </w:p>
    <w:bookmarkEnd w:id="92"/>
    <w:bookmarkStart w:name="z104" w:id="93"/>
    <w:p>
      <w:pPr>
        <w:spacing w:after="0"/>
        <w:ind w:left="0"/>
        <w:jc w:val="both"/>
      </w:pPr>
      <w:r>
        <w:rPr>
          <w:rFonts w:ascii="Times New Roman"/>
          <w:b w:val="false"/>
          <w:i w:val="false"/>
          <w:color w:val="000000"/>
          <w:sz w:val="28"/>
        </w:rPr>
        <w:t>
      Бюджетке тіркеу алымы сомасын портал арқылы төлеген кезде мемлекеттік көрсетілетін қызметті алушыға порталдағы "жеке кабинетіне" мемлекеттік көрсетілетін қызмет нәтижесін алу күні мен уақыты көрсетіле отырып, мемлекеттік қызмет көрсету үшін сұрау салуды қабылдау туралы хабарлама-есеп жіберіледі.</w:t>
      </w:r>
    </w:p>
    <w:bookmarkEnd w:id="93"/>
    <w:bookmarkStart w:name="z105" w:id="94"/>
    <w:p>
      <w:pPr>
        <w:spacing w:after="0"/>
        <w:ind w:left="0"/>
        <w:jc w:val="both"/>
      </w:pPr>
      <w:r>
        <w:rPr>
          <w:rFonts w:ascii="Times New Roman"/>
          <w:b w:val="false"/>
          <w:i w:val="false"/>
          <w:color w:val="000000"/>
          <w:sz w:val="28"/>
        </w:rPr>
        <w:t>
      Көрсетілетін қызметті алушы көрсетілген мерзімде мемлекеттік қызмет көрсету нәтижесіне жүгінбеген кезде, Мемлекеттік корпорация оларды бір ай бойы сақтауды қамтамасыз етеді, кейінен оларды көрсетілетін қызметті берушіге одан әрі сақтау үшін береді.</w:t>
      </w:r>
    </w:p>
    <w:bookmarkEnd w:id="94"/>
    <w:bookmarkStart w:name="z106" w:id="95"/>
    <w:p>
      <w:pPr>
        <w:spacing w:after="0"/>
        <w:ind w:left="0"/>
        <w:jc w:val="both"/>
      </w:pPr>
      <w:r>
        <w:rPr>
          <w:rFonts w:ascii="Times New Roman"/>
          <w:b w:val="false"/>
          <w:i w:val="false"/>
          <w:color w:val="000000"/>
          <w:sz w:val="28"/>
        </w:rPr>
        <w:t xml:space="preserve">
      Көрсетілетін қызметті алушы бір ай өткен соң дайын құжаттарды алу үшін жүгінген кезде Мемлекеттік корпорация бір жұмыс күні ішінде көрсетілетін қызметті берушіге сұрау салу жасайды. Көрсетілетін қызметті беруші бір жұмыс күні ішінде дайын құжаттарды Мемлекеттік корпорацияға жолдайды, кейіннен Мемлекеттік корпорация дайын құжаттарды көрсетілетін қызметті алушыға береді. </w:t>
      </w:r>
    </w:p>
    <w:bookmarkEnd w:id="95"/>
    <w:bookmarkStart w:name="z107" w:id="96"/>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96"/>
    <w:bookmarkStart w:name="z108" w:id="97"/>
    <w:p>
      <w:pPr>
        <w:spacing w:after="0"/>
        <w:ind w:left="0"/>
        <w:jc w:val="both"/>
      </w:pPr>
      <w:r>
        <w:rPr>
          <w:rFonts w:ascii="Times New Roman"/>
          <w:b w:val="false"/>
          <w:i w:val="false"/>
          <w:color w:val="000000"/>
          <w:sz w:val="28"/>
        </w:rPr>
        <w:t>
      1) құқықтық қатынастардың субъектілері мен объектілерінің, жылжымайтын мүлікке және өзге де тіркеу объектілеріне құқық немесе құқық ауыртпалығы түрі немесе олардың туындау, өзгеру немесе тоқтатылу негіздерінің заңнама талаптарына сәйкес келмеуі;</w:t>
      </w:r>
    </w:p>
    <w:bookmarkEnd w:id="97"/>
    <w:bookmarkStart w:name="z109" w:id="98"/>
    <w:p>
      <w:pPr>
        <w:spacing w:after="0"/>
        <w:ind w:left="0"/>
        <w:jc w:val="both"/>
      </w:pPr>
      <w:r>
        <w:rPr>
          <w:rFonts w:ascii="Times New Roman"/>
          <w:b w:val="false"/>
          <w:i w:val="false"/>
          <w:color w:val="000000"/>
          <w:sz w:val="28"/>
        </w:rPr>
        <w:t>
      2) егер қажетті құжаттар мемлекеттік тіркеуді тоқтата тұру кезінде ұсынылмаса, осы мемлекеттік көрсетілетін қызмет стандартының 9-тармағына сәйкес көрсетілетін қызметті алушының мемлекеттік тіркеуге қажетті құжаттар топтамасын толық ұсынбауы;</w:t>
      </w:r>
    </w:p>
    <w:bookmarkEnd w:id="98"/>
    <w:bookmarkStart w:name="z110" w:id="99"/>
    <w:p>
      <w:pPr>
        <w:spacing w:after="0"/>
        <w:ind w:left="0"/>
        <w:jc w:val="both"/>
      </w:pPr>
      <w:r>
        <w:rPr>
          <w:rFonts w:ascii="Times New Roman"/>
          <w:b w:val="false"/>
          <w:i w:val="false"/>
          <w:color w:val="000000"/>
          <w:sz w:val="28"/>
        </w:rPr>
        <w:t>
      3) нысаны мен мазмұны бойынша заңнама талаптарына сәйкес келмейтін құжаттардың тіркеуге ұсынылуы;</w:t>
      </w:r>
    </w:p>
    <w:bookmarkEnd w:id="99"/>
    <w:bookmarkStart w:name="z111" w:id="100"/>
    <w:p>
      <w:pPr>
        <w:spacing w:after="0"/>
        <w:ind w:left="0"/>
        <w:jc w:val="both"/>
      </w:pPr>
      <w:r>
        <w:rPr>
          <w:rFonts w:ascii="Times New Roman"/>
          <w:b w:val="false"/>
          <w:i w:val="false"/>
          <w:color w:val="000000"/>
          <w:sz w:val="28"/>
        </w:rPr>
        <w:t>
      4) құқықты немесе өзге де мемлекеттік тіркеу объектісін мемлекеттік тіркеуді болдырмайтын ауыртпалықтардың болуы;</w:t>
      </w:r>
    </w:p>
    <w:bookmarkEnd w:id="100"/>
    <w:bookmarkStart w:name="z112" w:id="101"/>
    <w:p>
      <w:pPr>
        <w:spacing w:after="0"/>
        <w:ind w:left="0"/>
        <w:jc w:val="both"/>
      </w:pPr>
      <w:r>
        <w:rPr>
          <w:rFonts w:ascii="Times New Roman"/>
          <w:b w:val="false"/>
          <w:i w:val="false"/>
          <w:color w:val="000000"/>
          <w:sz w:val="28"/>
        </w:rPr>
        <w:t>
      5) заңды күшіне енген сот актісінің болуы;</w:t>
      </w:r>
    </w:p>
    <w:bookmarkEnd w:id="101"/>
    <w:bookmarkStart w:name="z113" w:id="102"/>
    <w:p>
      <w:pPr>
        <w:spacing w:after="0"/>
        <w:ind w:left="0"/>
        <w:jc w:val="both"/>
      </w:pPr>
      <w:r>
        <w:rPr>
          <w:rFonts w:ascii="Times New Roman"/>
          <w:b w:val="false"/>
          <w:i w:val="false"/>
          <w:color w:val="000000"/>
          <w:sz w:val="28"/>
        </w:rPr>
        <w:t>
      6) тіркеуді тоқтата тұру мерзімі ішінде тоқтата тұруға негіз болған мән-жайлардың жойылмауы;</w:t>
      </w:r>
    </w:p>
    <w:bookmarkEnd w:id="102"/>
    <w:bookmarkStart w:name="z114" w:id="103"/>
    <w:p>
      <w:pPr>
        <w:spacing w:after="0"/>
        <w:ind w:left="0"/>
        <w:jc w:val="both"/>
      </w:pPr>
      <w:r>
        <w:rPr>
          <w:rFonts w:ascii="Times New Roman"/>
          <w:b w:val="false"/>
          <w:i w:val="false"/>
          <w:color w:val="000000"/>
          <w:sz w:val="28"/>
        </w:rPr>
        <w:t>
      7) егер тіркеу объектісі ауысу, өзгеру, тоқтату немесе осындай құқыққа қатысты ауыртпалықты белгілеу болып табылса, бұрын туындаған құқық ол туындаған кезде қолданыста болған заңнамаға сәйкес келмеуі.</w:t>
      </w:r>
    </w:p>
    <w:bookmarkEnd w:id="103"/>
    <w:bookmarkStart w:name="z115" w:id="10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толық құжаттар топтамасын ұсынбаған кезде,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4"/>
    <w:bookmarkStart w:name="z116" w:id="105"/>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әрекетіне (әрекетсіздігіне) шағымдану тәртiбi</w:t>
      </w:r>
    </w:p>
    <w:bookmarkEnd w:id="105"/>
    <w:bookmarkStart w:name="z117" w:id="106"/>
    <w:p>
      <w:pPr>
        <w:spacing w:after="0"/>
        <w:ind w:left="0"/>
        <w:jc w:val="both"/>
      </w:pPr>
      <w:r>
        <w:rPr>
          <w:rFonts w:ascii="Times New Roman"/>
          <w:b w:val="false"/>
          <w:i w:val="false"/>
          <w:color w:val="000000"/>
          <w:sz w:val="28"/>
        </w:rPr>
        <w:t>
      11. Мемлекеттік корпорация мемлекеттік органдардың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106"/>
    <w:bookmarkStart w:name="z118" w:id="107"/>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107"/>
    <w:bookmarkStart w:name="z119" w:id="108"/>
    <w:p>
      <w:pPr>
        <w:spacing w:after="0"/>
        <w:ind w:left="0"/>
        <w:jc w:val="both"/>
      </w:pPr>
      <w:r>
        <w:rPr>
          <w:rFonts w:ascii="Times New Roman"/>
          <w:b w:val="false"/>
          <w:i w:val="false"/>
          <w:color w:val="000000"/>
          <w:sz w:val="28"/>
        </w:rPr>
        <w:t>
      Шағымдар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108"/>
    <w:bookmarkStart w:name="z120" w:id="109"/>
    <w:p>
      <w:pPr>
        <w:spacing w:after="0"/>
        <w:ind w:left="0"/>
        <w:jc w:val="both"/>
      </w:pPr>
      <w:r>
        <w:rPr>
          <w:rFonts w:ascii="Times New Roman"/>
          <w:b w:val="false"/>
          <w:i w:val="false"/>
          <w:color w:val="000000"/>
          <w:sz w:val="28"/>
        </w:rPr>
        <w:t>
      Шағымды кабылдаған адамның тегі, аты, әкесінің аты,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растауы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bookmarkEnd w:id="109"/>
    <w:bookmarkStart w:name="z121" w:id="110"/>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110"/>
    <w:bookmarkStart w:name="z122" w:id="111"/>
    <w:p>
      <w:pPr>
        <w:spacing w:after="0"/>
        <w:ind w:left="0"/>
        <w:jc w:val="both"/>
      </w:pPr>
      <w:r>
        <w:rPr>
          <w:rFonts w:ascii="Times New Roman"/>
          <w:b w:val="false"/>
          <w:i w:val="false"/>
          <w:color w:val="000000"/>
          <w:sz w:val="28"/>
        </w:rPr>
        <w:t>
      Қолма-қол, сондай-ақ пошта арқылы Мемлекеттік корпорацияның кеңсесіне келіп түскен шағымды қабылдаудың растауы оның тіркелуі (мөртабан, кіріс нөмірі және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қабылдау үшін Мемлекеттік корпорацияның басшысына жіберіледі.</w:t>
      </w:r>
    </w:p>
    <w:bookmarkEnd w:id="111"/>
    <w:bookmarkStart w:name="z123" w:id="112"/>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байланысы арқылы көрсетілетін қызметті алушыға жіберіледі немесе көрсетілетін қызметті берушіні немесе Министрліктің кеңсесінде қолма-қол беріледі.</w:t>
      </w:r>
    </w:p>
    <w:bookmarkEnd w:id="112"/>
    <w:bookmarkStart w:name="z124" w:id="1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bookmarkEnd w:id="113"/>
    <w:bookmarkStart w:name="z125" w:id="114"/>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bookmarkEnd w:id="114"/>
    <w:bookmarkStart w:name="z126" w:id="115"/>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bookmarkEnd w:id="115"/>
    <w:bookmarkStart w:name="z127" w:id="11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16"/>
    <w:bookmarkStart w:name="z128" w:id="117"/>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жүгіну құқығы бар.</w:t>
      </w:r>
    </w:p>
    <w:bookmarkEnd w:id="117"/>
    <w:bookmarkStart w:name="z129" w:id="118"/>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118"/>
    <w:bookmarkStart w:name="z130" w:id="119"/>
    <w:p>
      <w:pPr>
        <w:spacing w:after="0"/>
        <w:ind w:left="0"/>
        <w:jc w:val="both"/>
      </w:pPr>
      <w:r>
        <w:rPr>
          <w:rFonts w:ascii="Times New Roman"/>
          <w:b w:val="false"/>
          <w:i w:val="false"/>
          <w:color w:val="000000"/>
          <w:sz w:val="28"/>
        </w:rPr>
        <w:t>
      13.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алушылардан 1414, 88000807777 біріңғай байланыс орталығы арқылы жүгіну жолымен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119"/>
    <w:bookmarkStart w:name="z131" w:id="120"/>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120"/>
    <w:bookmarkStart w:name="z132" w:id="121"/>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121"/>
    <w:bookmarkStart w:name="z133" w:id="122"/>
    <w:p>
      <w:pPr>
        <w:spacing w:after="0"/>
        <w:ind w:left="0"/>
        <w:jc w:val="both"/>
      </w:pPr>
      <w:r>
        <w:rPr>
          <w:rFonts w:ascii="Times New Roman"/>
          <w:b w:val="false"/>
          <w:i w:val="false"/>
          <w:color w:val="000000"/>
          <w:sz w:val="28"/>
        </w:rPr>
        <w:t>
      2) Мемлекеттік корпорацияның – www.con.gov.kz интернет-ресурстарында орналастырылған.</w:t>
      </w:r>
    </w:p>
    <w:bookmarkEnd w:id="122"/>
    <w:bookmarkStart w:name="z134" w:id="123"/>
    <w:p>
      <w:pPr>
        <w:spacing w:after="0"/>
        <w:ind w:left="0"/>
        <w:jc w:val="both"/>
      </w:pPr>
      <w:r>
        <w:rPr>
          <w:rFonts w:ascii="Times New Roman"/>
          <w:b w:val="false"/>
          <w:i w:val="false"/>
          <w:color w:val="000000"/>
          <w:sz w:val="28"/>
        </w:rPr>
        <w:t>
      15. Көрсетілетін қызметті алушы портал арқылы ЭЦҚ-ның болу шартымен электрондық нысанда мемлекеттік көрсетілетін қызметті алады.</w:t>
      </w:r>
    </w:p>
    <w:bookmarkEnd w:id="123"/>
    <w:bookmarkStart w:name="z135" w:id="124"/>
    <w:p>
      <w:pPr>
        <w:spacing w:after="0"/>
        <w:ind w:left="0"/>
        <w:jc w:val="both"/>
      </w:pPr>
      <w:r>
        <w:rPr>
          <w:rFonts w:ascii="Times New Roman"/>
          <w:b w:val="false"/>
          <w:i w:val="false"/>
          <w:color w:val="000000"/>
          <w:sz w:val="28"/>
        </w:rPr>
        <w:t>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 алады.</w:t>
      </w:r>
    </w:p>
    <w:bookmarkEnd w:id="124"/>
    <w:bookmarkStart w:name="z136" w:id="125"/>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мемлекеттік қызмет көрсету мәселелері бойынша бірыңғай байланыс орталығы: 1414, 88000807777.</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мүлiкке құқықтарды</w:t>
            </w:r>
            <w:r>
              <w:br/>
            </w:r>
            <w:r>
              <w:rPr>
                <w:rFonts w:ascii="Times New Roman"/>
                <w:b w:val="false"/>
                <w:i w:val="false"/>
                <w:color w:val="000000"/>
                <w:sz w:val="20"/>
              </w:rPr>
              <w:t>(ауыртпалықтарды) мемлекеттік тіркеу"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38" w:id="126"/>
    <w:p>
      <w:pPr>
        <w:spacing w:after="0"/>
        <w:ind w:left="0"/>
        <w:jc w:val="left"/>
      </w:pPr>
      <w:r>
        <w:rPr>
          <w:rFonts w:ascii="Times New Roman"/>
          <w:b/>
          <w:i w:val="false"/>
          <w:color w:val="000000"/>
        </w:rPr>
        <w:t xml:space="preserve"> "Жылжымайтын мүлiкке құқықтарды (ауыртпалықтарды) мемлекеттік тіркеу" мемлекеттік көрсетілетін қызмет бойынша тіркеу алымдарының ставкалары</w:t>
      </w:r>
    </w:p>
    <w:bookmarkEnd w:id="126"/>
    <w:bookmarkStart w:name="z139" w:id="127"/>
    <w:p>
      <w:pPr>
        <w:spacing w:after="0"/>
        <w:ind w:left="0"/>
        <w:jc w:val="both"/>
      </w:pPr>
      <w:r>
        <w:rPr>
          <w:rFonts w:ascii="Times New Roman"/>
          <w:b w:val="false"/>
          <w:i w:val="false"/>
          <w:color w:val="000000"/>
          <w:sz w:val="28"/>
        </w:rPr>
        <w:t>
      Алым ставкалары республикалық бюджет туралы заңда белгіленген және алымдарды төлеу күні қолданыста болған айлық есептік көрсеткіш (бұдан әрі – АЕК) мөлшері негізге алына отырып есептеледі және мыналарды құрайды: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9665"/>
        <w:gridCol w:w="162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 (АЕК)</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меншік, шаруашылық жүргізу, жедел басқару, сенімгерлік басқару, кепіл, рента, пайдалану (сервитуттардан басқа) құқығының пайда болуын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құрылыстары және басқа да осыған ұқсас объектілері бар), шаруашылық құрылыстарға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үй емес үй-жайға, тұрғын үй емес құрылысқа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тұруға болмайтын мақсаттағы мүліктік кешендерге (үйлер, құрылыстар, ғимараттар):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беске дейінгі жеке тұрған объектілер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онға дейінгі жеке тұрған объектілер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көп жеке тұрған объектілер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 бар), тұрғын үйдегі тұрғын үй емес үй-жайға, тұрғын үй емес құрылысқа, тұруға болмайтын мақсаттағы мүліктік кешендерге (үйлер, құрылыстар, ғимараттар) меншік, сенімгерлік басқару, кепіл, рента, пайдалану (сервитуттардан басқа) құқығының пайда болуын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жер пайдалану құқығын, өзге де құқықтарды (құқықтардың ауыртпалықтарын)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 (объектілерге қарамастан)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куәлік беруді және оны кейіннен басқа иелерге беруді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деректерінің, жылжымайтын мүлік объектісінің сәйкестендіру сипаттамаларының өзгерістерін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апатқа ұшырауына (бүлінуіне) немесе оған құқықтан бас тартылуына байланысты және ауысу құқығына байланыссыз өзге де жағдайларда жылжымайтын мүлікке құқықты тоқтатуды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үшінші тұлғаға ауысуына байланысты емес ауыртпалықты тоқтатуды тіркегені үшін, оның ішінде жылжымайтын мүліктің ипотекасын тоқтатуды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ипотекамен қамтамасыз етілген банктік займ шарты бойынша талаптар құқықтарын басқаға беруді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болуының негізі болып табылатын шарт талабының (құқық ауыртпалығы) немесе өзге де заңдық фактілердің өзгеруі нәтижесінде құқықтың өзгеруін немесе құқықтың ауыртпалығын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өзге де құқықтарды, сондай-ақ жылжымайтын мүлікке құқық ауыртпалықтарын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талап етуді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тәртіппен мемлекеттік органдар салған (туындатқан) жылжымайтын мүлікке құқықтың ауыртпалығын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иелену, пайдалану және оған билік ету құқығын жүзеге асыратын уәкілетті мемлекеттік орган мен оның аумақтық органдары үшін мемлекеттік меншікке жатқызылған жылжымайтын мүлікке құқықты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бұрын пайда болған құқықтарды (құқықтардың ауыртпалықтарын) жүйелі түрде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шешімінің негізінде жылжымайтын мүліктің сәйкестендіру сипаттамаларының өзгеруін, оның ішінде елді мекендердің атауы, көше аттары, сондай-ақ ғимараттар мен құрылыстардың реттік нөмірлері (мекенжайлары) өзгерген кезде немесе Қазақстан Республикасының әкімшілік-аумақтық құрылымын реформалауға байланысты кадастр нөмірлері өзгерген кезде тіркегені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белгілеуші құжаттың телнұсқасын бергені үшін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rPr>
          <w:rFonts w:ascii="Times New Roman"/>
          <w:b/>
          <w:i w:val="false"/>
          <w:color w:val="000000"/>
        </w:rPr>
        <w:t xml:space="preserve"> Жедел тәртіппен жүргізілетін жылжымайтын мүлікке құқықтарды мемлекеттік тіркегені үшін алым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7882"/>
        <w:gridCol w:w="1533"/>
        <w:gridCol w:w="1533"/>
      </w:tblGrid>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7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көрсеткіштердегі ставкалар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меншік, шаруашылық жүргізу, жедел басқару, сенімгерлік басқару, кепіл, рента, пайдалану (сервитуттардан басқа) құқығы пайда болуын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жеке тұрғын үйге (шаруашылық құрылыстарымен және басқа да осыған ұқсас объектілерімен бірге), шаруашылық құрылыстарға;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үйге (шаруашылық құрылыстары және басқа да осыған ұқсас объектілерімен бірге), тұрғын үйдегі тұрғын емес үй-жайға, тұрғын емес құрылысқа;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тұрғын емес мақсаттағы мүліктік кешендерге (ғимараттар, құрылыстар, құрылғылар):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беске дейінгі жеке тұрған объектілер;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онға дейінгі жеке тұрған объектілер;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оннан астам жеке тұрған объектілер.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жерді пайдалану құқығын, өзге де құқықтарды (құқықтық ауыртпалықтарды)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куәлік беруді және оны кейіннен басқа иелерге беруді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деректерінің, жылжымайтын мүлік объектісінің сәйкестендіру сипаттамаларының өзгерістерін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апатқа ұшырауына (бүлінуіне) немесе оған құқықтан бас тартылуына байланысты және ауысу құқығына байланысты емес өзге де жағдайларда жылжымайтын мүлікке құқықты тоқтатуды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Құқығының үшінші тұлғаға ауысуына байланысты емес ауыртпалықты тоқтатуды тіркегені үшін, оның ішінде жылжымайтын мүлік ипотекасын тоқтатуды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ипотекамен қамтамасыз етілген банктік қарыз шарты бойынша талаптарды басқаға беруді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болуының негізі болып табылатын шарт талабының (кұқық ауыртпалығы) немесе өзге де заңдық фактілердің өзгеруі нәтижесінде құқықтың өзгеруін немесе құқықтың ауыртпалығын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өзге құқықтарды, сондай-ақ жылжымайтын мүлікке құқық ауыртпалықтарын тіркегені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мүлiкке құқықтарды</w:t>
            </w:r>
            <w:r>
              <w:br/>
            </w:r>
            <w:r>
              <w:rPr>
                <w:rFonts w:ascii="Times New Roman"/>
                <w:b w:val="false"/>
                <w:i w:val="false"/>
                <w:color w:val="000000"/>
                <w:sz w:val="20"/>
              </w:rPr>
              <w:t>(ауыртпалықтарды) мемлекеттік тіркеу"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bookmarkStart w:name="z141" w:id="128"/>
    <w:p>
      <w:pPr>
        <w:spacing w:after="0"/>
        <w:ind w:left="0"/>
        <w:jc w:val="left"/>
      </w:pPr>
      <w:r>
        <w:rPr>
          <w:rFonts w:ascii="Times New Roman"/>
          <w:b/>
          <w:i w:val="false"/>
          <w:color w:val="000000"/>
        </w:rPr>
        <w:t xml:space="preserve"> Жеке тұлға үшін жылжымайтын мүлікке құқықтарды</w:t>
      </w:r>
      <w:r>
        <w:br/>
      </w:r>
      <w:r>
        <w:rPr>
          <w:rFonts w:ascii="Times New Roman"/>
          <w:b/>
          <w:i w:val="false"/>
          <w:color w:val="000000"/>
        </w:rPr>
        <w:t>(құқықтық ауыртпалықтарды) мемлекеттік тіркеу туралы</w:t>
      </w:r>
      <w:r>
        <w:br/>
      </w:r>
      <w:r>
        <w:rPr>
          <w:rFonts w:ascii="Times New Roman"/>
          <w:b/>
          <w:i w:val="false"/>
          <w:color w:val="000000"/>
        </w:rPr>
        <w:t>№_____________ өтініш</w:t>
      </w:r>
    </w:p>
    <w:bookmarkEnd w:id="128"/>
    <w:p>
      <w:pPr>
        <w:spacing w:after="0"/>
        <w:ind w:left="0"/>
        <w:jc w:val="both"/>
      </w:pPr>
      <w:r>
        <w:rPr>
          <w:rFonts w:ascii="Times New Roman"/>
          <w:b w:val="false"/>
          <w:i w:val="false"/>
          <w:color w:val="000000"/>
          <w:sz w:val="28"/>
        </w:rPr>
        <w:t>
      Тегі, аты, болса - әкесінің аты (бұдан әрі – Т.Ә.А)_________________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 және тұратын жері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түрі_________, сериясы_____________,</w:t>
      </w:r>
    </w:p>
    <w:p>
      <w:pPr>
        <w:spacing w:after="0"/>
        <w:ind w:left="0"/>
        <w:jc w:val="both"/>
      </w:pPr>
      <w:r>
        <w:rPr>
          <w:rFonts w:ascii="Times New Roman"/>
          <w:b w:val="false"/>
          <w:i w:val="false"/>
          <w:color w:val="000000"/>
          <w:sz w:val="28"/>
        </w:rPr>
        <w:t>
      №_________ Берілді__________________________________, берілген күні</w:t>
      </w:r>
    </w:p>
    <w:p>
      <w:pPr>
        <w:spacing w:after="0"/>
        <w:ind w:left="0"/>
        <w:jc w:val="both"/>
      </w:pPr>
      <w:r>
        <w:rPr>
          <w:rFonts w:ascii="Times New Roman"/>
          <w:b w:val="false"/>
          <w:i w:val="false"/>
          <w:color w:val="000000"/>
          <w:sz w:val="28"/>
        </w:rPr>
        <w:t>
      (егер өтініш беруші біреуден артық болса, ақпаратты қайталау)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тоқтатылуын/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Төленгені туралы құжат: түрі_______№_____ сомасы__________теңге;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3. Некеде тұрғанын немесе тұрмағанын растайтын мәліметтер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иесі туралы мәліметтер қажет пе Иә Жоқ (керек емесін сызып тастау)</w:t>
      </w:r>
    </w:p>
    <w:p>
      <w:pPr>
        <w:spacing w:after="0"/>
        <w:ind w:left="0"/>
        <w:jc w:val="both"/>
      </w:pPr>
      <w:r>
        <w:rPr>
          <w:rFonts w:ascii="Times New Roman"/>
          <w:b w:val="false"/>
          <w:i w:val="false"/>
          <w:color w:val="000000"/>
          <w:sz w:val="28"/>
        </w:rPr>
        <w:t>
      Сатып алынатын немесе сатылатын активтердің жиынтық баланстық құны</w:t>
      </w:r>
    </w:p>
    <w:p>
      <w:pPr>
        <w:spacing w:after="0"/>
        <w:ind w:left="0"/>
        <w:jc w:val="both"/>
      </w:pPr>
      <w:r>
        <w:rPr>
          <w:rFonts w:ascii="Times New Roman"/>
          <w:b w:val="false"/>
          <w:i w:val="false"/>
          <w:color w:val="000000"/>
          <w:sz w:val="28"/>
        </w:rPr>
        <w:t>
      Қазақстан Республикасының монополияға қарсы заңнамасында белгіленген</w:t>
      </w:r>
    </w:p>
    <w:p>
      <w:pPr>
        <w:spacing w:after="0"/>
        <w:ind w:left="0"/>
        <w:jc w:val="both"/>
      </w:pPr>
      <w:r>
        <w:rPr>
          <w:rFonts w:ascii="Times New Roman"/>
          <w:b w:val="false"/>
          <w:i w:val="false"/>
          <w:color w:val="000000"/>
          <w:sz w:val="28"/>
        </w:rPr>
        <w:t>
      мөлшерден аса ма Иә Жоқ (керек емесін сызып тастау)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Т.А.Ә.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күні:____________20__ж. Уақыты______сағ____________мин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 20 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bookmarkStart w:name="z142" w:id="129"/>
    <w:p>
      <w:pPr>
        <w:spacing w:after="0"/>
        <w:ind w:left="0"/>
        <w:jc w:val="both"/>
      </w:pPr>
      <w:r>
        <w:rPr>
          <w:rFonts w:ascii="Times New Roman"/>
          <w:b w:val="false"/>
          <w:i w:val="false"/>
          <w:color w:val="000000"/>
          <w:sz w:val="28"/>
        </w:rPr>
        <w:t>
      Ескертпе: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кеткендігі туралы мәліметтер болса, онда өтініш беруші монополияға қарсы органның алдын ала жазбаша келісімін ұсынады.</w:t>
      </w:r>
    </w:p>
    <w:bookmarkEnd w:id="129"/>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20__ жылғы "___" _______________ ________</w:t>
      </w:r>
    </w:p>
    <w:bookmarkStart w:name="z143" w:id="130"/>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"Жылжымайтын мүлiкке құқықтарды</w:t>
      </w:r>
      <w:r>
        <w:br/>
      </w:r>
      <w:r>
        <w:rPr>
          <w:rFonts w:ascii="Times New Roman"/>
          <w:b w:val="false"/>
          <w:i w:val="false"/>
          <w:color w:val="000000"/>
          <w:sz w:val="28"/>
        </w:rPr>
        <w:t>(ауыртпалықтарды) мемлекеттік тіркеу"</w:t>
      </w:r>
      <w:r>
        <w:br/>
      </w:r>
      <w:r>
        <w:rPr>
          <w:rFonts w:ascii="Times New Roman"/>
          <w:b w:val="false"/>
          <w:i w:val="false"/>
          <w:color w:val="000000"/>
          <w:sz w:val="28"/>
        </w:rPr>
        <w:t>мемлекеттiк көрсетілетін</w:t>
      </w:r>
      <w:r>
        <w:br/>
      </w:r>
      <w:r>
        <w:rPr>
          <w:rFonts w:ascii="Times New Roman"/>
          <w:b w:val="false"/>
          <w:i w:val="false"/>
          <w:color w:val="000000"/>
          <w:sz w:val="28"/>
        </w:rPr>
        <w:t>қызмет стандартына</w:t>
      </w:r>
      <w:r>
        <w:br/>
      </w:r>
      <w:r>
        <w:rPr>
          <w:rFonts w:ascii="Times New Roman"/>
          <w:b w:val="false"/>
          <w:i w:val="false"/>
          <w:color w:val="000000"/>
          <w:sz w:val="28"/>
        </w:rPr>
        <w:t>3-қосымша</w:t>
      </w:r>
      <w:r>
        <w:br/>
      </w:r>
      <w:r>
        <w:rPr>
          <w:rFonts w:ascii="Times New Roman"/>
          <w:b w:val="false"/>
          <w:i w:val="false"/>
          <w:color w:val="000000"/>
          <w:sz w:val="28"/>
        </w:rPr>
        <w:t>Нысаны</w:t>
      </w:r>
    </w:p>
    <w:bookmarkEnd w:id="13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bookmarkStart w:name="z144" w:id="131"/>
    <w:p>
      <w:pPr>
        <w:spacing w:after="0"/>
        <w:ind w:left="0"/>
        <w:jc w:val="left"/>
      </w:pPr>
      <w:r>
        <w:rPr>
          <w:rFonts w:ascii="Times New Roman"/>
          <w:b/>
          <w:i w:val="false"/>
          <w:color w:val="000000"/>
        </w:rPr>
        <w:t xml:space="preserve"> Заңды тұлға үшін жылжымайтын мүлікке құқықтарды (құқықтарды ауыртпалықтарды) мемлекеттік тіркеу туралы</w:t>
      </w:r>
      <w:r>
        <w:br/>
      </w:r>
      <w:r>
        <w:rPr>
          <w:rFonts w:ascii="Times New Roman"/>
          <w:b/>
          <w:i w:val="false"/>
          <w:color w:val="000000"/>
        </w:rPr>
        <w:t>№_____________ өтініш</w:t>
      </w:r>
    </w:p>
    <w:bookmarkEnd w:id="131"/>
    <w:p>
      <w:pPr>
        <w:spacing w:after="0"/>
        <w:ind w:left="0"/>
        <w:jc w:val="both"/>
      </w:pPr>
      <w:r>
        <w:rPr>
          <w:rFonts w:ascii="Times New Roman"/>
          <w:b w:val="false"/>
          <w:i w:val="false"/>
          <w:color w:val="000000"/>
          <w:sz w:val="28"/>
        </w:rPr>
        <w:t>
      Заңды тұлғаның толық атауы_________________________________________</w:t>
      </w:r>
    </w:p>
    <w:p>
      <w:pPr>
        <w:spacing w:after="0"/>
        <w:ind w:left="0"/>
        <w:jc w:val="both"/>
      </w:pPr>
      <w:r>
        <w:rPr>
          <w:rFonts w:ascii="Times New Roman"/>
          <w:b w:val="false"/>
          <w:i w:val="false"/>
          <w:color w:val="000000"/>
          <w:sz w:val="28"/>
        </w:rPr>
        <w:t>
      Мемлекеттік тіркеу туралы куәліктің нөмірі _________________________</w:t>
      </w:r>
    </w:p>
    <w:p>
      <w:pPr>
        <w:spacing w:after="0"/>
        <w:ind w:left="0"/>
        <w:jc w:val="both"/>
      </w:pPr>
      <w:r>
        <w:rPr>
          <w:rFonts w:ascii="Times New Roman"/>
          <w:b w:val="false"/>
          <w:i w:val="false"/>
          <w:color w:val="000000"/>
          <w:sz w:val="28"/>
        </w:rPr>
        <w:t>
      Мемлекеттік тіркеу күні ________________, БСН: 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Тегі, аты, болса - әкесінің аты (бұдан әрі – Т.Ә.А) басшысының немесе</w:t>
      </w:r>
    </w:p>
    <w:p>
      <w:pPr>
        <w:spacing w:after="0"/>
        <w:ind w:left="0"/>
        <w:jc w:val="both"/>
      </w:pPr>
      <w:r>
        <w:rPr>
          <w:rFonts w:ascii="Times New Roman"/>
          <w:b w:val="false"/>
          <w:i w:val="false"/>
          <w:color w:val="000000"/>
          <w:sz w:val="28"/>
        </w:rPr>
        <w:t>
      уәкілетті өкілдің__________________________________________________</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 атынан ісәрекет ететін</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мекенжайы бойынша орналасқан жылжымайтын мүлік объектісіне құқықтың</w:t>
      </w:r>
    </w:p>
    <w:p>
      <w:pPr>
        <w:spacing w:after="0"/>
        <w:ind w:left="0"/>
        <w:jc w:val="both"/>
      </w:pPr>
      <w:r>
        <w:rPr>
          <w:rFonts w:ascii="Times New Roman"/>
          <w:b w:val="false"/>
          <w:i w:val="false"/>
          <w:color w:val="000000"/>
          <w:sz w:val="28"/>
        </w:rPr>
        <w:t>
      /пайда болуын, ауыртпалығын, тоқтатылуы/ (керегінің астын сызу)</w:t>
      </w:r>
    </w:p>
    <w:p>
      <w:pPr>
        <w:spacing w:after="0"/>
        <w:ind w:left="0"/>
        <w:jc w:val="both"/>
      </w:pPr>
      <w:r>
        <w:rPr>
          <w:rFonts w:ascii="Times New Roman"/>
          <w:b w:val="false"/>
          <w:i w:val="false"/>
          <w:color w:val="000000"/>
          <w:sz w:val="28"/>
        </w:rPr>
        <w:t>
      тіркеуді сұраймын (сұраймыз).</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Ақы төленгені туралы құжат: түрі________№______ сомасы ____ теңге</w:t>
      </w:r>
    </w:p>
    <w:p>
      <w:pPr>
        <w:spacing w:after="0"/>
        <w:ind w:left="0"/>
        <w:jc w:val="both"/>
      </w:pPr>
      <w:r>
        <w:rPr>
          <w:rFonts w:ascii="Times New Roman"/>
          <w:b w:val="false"/>
          <w:i w:val="false"/>
          <w:color w:val="000000"/>
          <w:sz w:val="28"/>
        </w:rPr>
        <w:t>
      2. Жылжымайтын мүлікке құқығын растайтын құжат______________________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Меншік иесі туралы мәлімет қажет пе Иә Жоқ (керек емесін сызып</w:t>
      </w:r>
    </w:p>
    <w:p>
      <w:pPr>
        <w:spacing w:after="0"/>
        <w:ind w:left="0"/>
        <w:jc w:val="both"/>
      </w:pPr>
      <w:r>
        <w:rPr>
          <w:rFonts w:ascii="Times New Roman"/>
          <w:b w:val="false"/>
          <w:i w:val="false"/>
          <w:color w:val="000000"/>
          <w:sz w:val="28"/>
        </w:rPr>
        <w:t xml:space="preserve">
      тастау) </w:t>
      </w:r>
    </w:p>
    <w:tbl>
      <w:tblPr>
        <w:tblW w:w="0" w:type="auto"/>
        <w:tblCellSpacing w:w="0" w:type="auto"/>
        <w:tblBorders>
          <w:top w:val="none"/>
          <w:left w:val="none"/>
          <w:bottom w:val="none"/>
          <w:right w:val="none"/>
          <w:insideH w:val="none"/>
          <w:insideV w:val="none"/>
        </w:tblBorders>
      </w:tblPr>
      <w:tblGrid>
        <w:gridCol w:w="8242"/>
        <w:gridCol w:w="4058"/>
      </w:tblGrid>
      <w:tr>
        <w:trPr>
          <w:trHeight w:val="30" w:hRule="atLeast"/>
        </w:trPr>
        <w:tc>
          <w:tcPr>
            <w:tcW w:w="8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кетеді ме</w:t>
            </w:r>
          </w:p>
        </w:tc>
        <w:tc>
          <w:tcPr>
            <w:tcW w:w="4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(керек емесін сызып тастау)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(күні)    (басшысының немесе уәкілетті өкілдің қолы)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қабылдаған маманның Т.А.Ә. және қолы)</w:t>
      </w:r>
    </w:p>
    <w:p>
      <w:pPr>
        <w:spacing w:after="0"/>
        <w:ind w:left="0"/>
        <w:jc w:val="both"/>
      </w:pPr>
      <w:r>
        <w:rPr>
          <w:rFonts w:ascii="Times New Roman"/>
          <w:b w:val="false"/>
          <w:i w:val="false"/>
          <w:color w:val="000000"/>
          <w:sz w:val="28"/>
        </w:rPr>
        <w:t>
      Өтініш берген күн: ___________ 20__ж. Уақыты_______сағ_______ мин</w:t>
      </w:r>
    </w:p>
    <w:p>
      <w:pPr>
        <w:spacing w:after="0"/>
        <w:ind w:left="0"/>
        <w:jc w:val="both"/>
      </w:pPr>
      <w:r>
        <w:rPr>
          <w:rFonts w:ascii="Times New Roman"/>
          <w:b w:val="false"/>
          <w:i w:val="false"/>
          <w:color w:val="000000"/>
          <w:sz w:val="28"/>
        </w:rPr>
        <w:t>
      Өтінішті орындау /қарау/ нәтижесі___________________________________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 _________________ 20 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және өтініш қабылдаған маманның қолы)</w:t>
      </w:r>
    </w:p>
    <w:p>
      <w:pPr>
        <w:spacing w:after="0"/>
        <w:ind w:left="0"/>
        <w:jc w:val="both"/>
      </w:pPr>
      <w:r>
        <w:rPr>
          <w:rFonts w:ascii="Times New Roman"/>
          <w:b w:val="false"/>
          <w:i w:val="false"/>
          <w:color w:val="000000"/>
          <w:sz w:val="28"/>
        </w:rPr>
        <w:t>
      Ескертпе: Егер тіркеуге арналған өтініште сатып алынатын немесе</w:t>
      </w:r>
    </w:p>
    <w:p>
      <w:pPr>
        <w:spacing w:after="0"/>
        <w:ind w:left="0"/>
        <w:jc w:val="both"/>
      </w:pPr>
      <w:r>
        <w:rPr>
          <w:rFonts w:ascii="Times New Roman"/>
          <w:b w:val="false"/>
          <w:i w:val="false"/>
          <w:color w:val="000000"/>
          <w:sz w:val="28"/>
        </w:rPr>
        <w:t>
      сатылатын активтердің жиынтық баланстық құны Қазақстан</w:t>
      </w:r>
    </w:p>
    <w:p>
      <w:pPr>
        <w:spacing w:after="0"/>
        <w:ind w:left="0"/>
        <w:jc w:val="both"/>
      </w:pPr>
      <w:r>
        <w:rPr>
          <w:rFonts w:ascii="Times New Roman"/>
          <w:b w:val="false"/>
          <w:i w:val="false"/>
          <w:color w:val="000000"/>
          <w:sz w:val="28"/>
        </w:rPr>
        <w:t>
      Республикасының монополияға қарсы заңнамасында белгіленген мөлшерден</w:t>
      </w:r>
    </w:p>
    <w:p>
      <w:pPr>
        <w:spacing w:after="0"/>
        <w:ind w:left="0"/>
        <w:jc w:val="both"/>
      </w:pPr>
      <w:r>
        <w:rPr>
          <w:rFonts w:ascii="Times New Roman"/>
          <w:b w:val="false"/>
          <w:i w:val="false"/>
          <w:color w:val="000000"/>
          <w:sz w:val="28"/>
        </w:rPr>
        <w:t>
      асып кететіндігі туралы мәліметтер болса, онда өтініш беруші</w:t>
      </w:r>
    </w:p>
    <w:p>
      <w:pPr>
        <w:spacing w:after="0"/>
        <w:ind w:left="0"/>
        <w:jc w:val="both"/>
      </w:pPr>
      <w:r>
        <w:rPr>
          <w:rFonts w:ascii="Times New Roman"/>
          <w:b w:val="false"/>
          <w:i w:val="false"/>
          <w:color w:val="000000"/>
          <w:sz w:val="28"/>
        </w:rPr>
        <w:t>
      монополияға қарсы органның алдын ала жазбаша келісімін ұсынады.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 _______________ ________</w:t>
      </w:r>
    </w:p>
    <w:bookmarkStart w:name="z145" w:id="132"/>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"Жылжымайтын мүлiкке құқықтарды</w:t>
      </w:r>
      <w:r>
        <w:br/>
      </w:r>
      <w:r>
        <w:rPr>
          <w:rFonts w:ascii="Times New Roman"/>
          <w:b w:val="false"/>
          <w:i w:val="false"/>
          <w:color w:val="000000"/>
          <w:sz w:val="28"/>
        </w:rPr>
        <w:t>(ауыртпалықтарды) мемлекеттік тіркеу"</w:t>
      </w:r>
      <w:r>
        <w:br/>
      </w:r>
      <w:r>
        <w:rPr>
          <w:rFonts w:ascii="Times New Roman"/>
          <w:b w:val="false"/>
          <w:i w:val="false"/>
          <w:color w:val="000000"/>
          <w:sz w:val="28"/>
        </w:rPr>
        <w:t>мемлекеттiк көрсетілетін</w:t>
      </w:r>
      <w:r>
        <w:br/>
      </w:r>
      <w:r>
        <w:rPr>
          <w:rFonts w:ascii="Times New Roman"/>
          <w:b w:val="false"/>
          <w:i w:val="false"/>
          <w:color w:val="000000"/>
          <w:sz w:val="28"/>
        </w:rPr>
        <w:t>қызмет стандартына</w:t>
      </w:r>
      <w:r>
        <w:br/>
      </w:r>
      <w:r>
        <w:rPr>
          <w:rFonts w:ascii="Times New Roman"/>
          <w:b w:val="false"/>
          <w:i w:val="false"/>
          <w:color w:val="000000"/>
          <w:sz w:val="28"/>
        </w:rPr>
        <w:t>4-қосымша</w:t>
      </w:r>
      <w:r>
        <w:br/>
      </w:r>
      <w:r>
        <w:rPr>
          <w:rFonts w:ascii="Times New Roman"/>
          <w:b w:val="false"/>
          <w:i w:val="false"/>
          <w:color w:val="000000"/>
          <w:sz w:val="28"/>
        </w:rPr>
        <w:t>Нысаны</w:t>
      </w:r>
      <w:r>
        <w:br/>
      </w:r>
      <w:r>
        <w:rPr>
          <w:rFonts w:ascii="Times New Roman"/>
          <w:b w:val="false"/>
          <w:i w:val="false"/>
          <w:color w:val="000000"/>
          <w:sz w:val="28"/>
        </w:rPr>
        <w:t>(Тегі, аты, болса - әкесінің аты (бұдан әрі – Т.А.Ә.),</w:t>
      </w:r>
      <w:r>
        <w:br/>
      </w:r>
      <w:r>
        <w:rPr>
          <w:rFonts w:ascii="Times New Roman"/>
          <w:b w:val="false"/>
          <w:i w:val="false"/>
          <w:color w:val="000000"/>
          <w:sz w:val="28"/>
        </w:rPr>
        <w:t>не көрсетілетін қызметті алушы ұйымның атауы)</w:t>
      </w:r>
    </w:p>
    <w:bookmarkEnd w:id="13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46" w:id="133"/>
    <w:p>
      <w:pPr>
        <w:spacing w:after="0"/>
        <w:ind w:left="0"/>
        <w:jc w:val="left"/>
      </w:pPr>
      <w:r>
        <w:rPr>
          <w:rFonts w:ascii="Times New Roman"/>
          <w:b/>
          <w:i w:val="false"/>
          <w:color w:val="000000"/>
        </w:rPr>
        <w:t xml:space="preserve"> Құжаттарды қабылдаудан бас тарту туралы қолхат</w:t>
      </w:r>
    </w:p>
    <w:bookmarkEnd w:id="1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bl>
    <w:bookmarkStart w:name="z149" w:id="134"/>
    <w:p>
      <w:pPr>
        <w:spacing w:after="0"/>
        <w:ind w:left="0"/>
        <w:jc w:val="left"/>
      </w:pPr>
      <w:r>
        <w:rPr>
          <w:rFonts w:ascii="Times New Roman"/>
          <w:b/>
          <w:i w:val="false"/>
          <w:color w:val="000000"/>
        </w:rPr>
        <w:t xml:space="preserve"> "Мiндеттi мемлекеттiк тiркеуге жатпайтын жылжымалы мүлiк кепiлдігiн тiркеу" мемлекеттiк көрсетілетін қызмет стандарты</w:t>
      </w:r>
      <w:r>
        <w:br/>
      </w:r>
      <w:r>
        <w:rPr>
          <w:rFonts w:ascii="Times New Roman"/>
          <w:b/>
          <w:i w:val="false"/>
          <w:color w:val="000000"/>
        </w:rPr>
        <w:t>1. Жалпы ережелер</w:t>
      </w:r>
    </w:p>
    <w:bookmarkEnd w:id="134"/>
    <w:bookmarkStart w:name="z151" w:id="135"/>
    <w:p>
      <w:pPr>
        <w:spacing w:after="0"/>
        <w:ind w:left="0"/>
        <w:jc w:val="both"/>
      </w:pPr>
      <w:r>
        <w:rPr>
          <w:rFonts w:ascii="Times New Roman"/>
          <w:b w:val="false"/>
          <w:i w:val="false"/>
          <w:color w:val="000000"/>
          <w:sz w:val="28"/>
        </w:rPr>
        <w:t>
      1. "Мiндеттi мемлекеттiк тiркеуге жатпайтын жылжымалы мүлiк кепiлгiн тiркеу" мемлекеттiк көрсетілетін қызмет (бұдан әрі – мемлекеттік көрсетілетін қызмет).</w:t>
      </w:r>
    </w:p>
    <w:bookmarkEnd w:id="135"/>
    <w:bookmarkStart w:name="z152" w:id="1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136"/>
    <w:bookmarkStart w:name="z153" w:id="137"/>
    <w:p>
      <w:pPr>
        <w:spacing w:after="0"/>
        <w:ind w:left="0"/>
        <w:jc w:val="both"/>
      </w:pPr>
      <w:r>
        <w:rPr>
          <w:rFonts w:ascii="Times New Roman"/>
          <w:b w:val="false"/>
          <w:i w:val="false"/>
          <w:color w:val="000000"/>
          <w:sz w:val="28"/>
        </w:rPr>
        <w:t xml:space="preserve">
      3. Мемлекеттік көрсетілетін қызметті "Азаматтарға арналған үкімет" Мемлекеттік корпорациясы коммерциялық емес акционерлік қоғамы (бұдан әрі – Мемлекеттік корпорация) көрсетеді. </w:t>
      </w:r>
    </w:p>
    <w:bookmarkEnd w:id="137"/>
    <w:bookmarkStart w:name="z154" w:id="138"/>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w:t>
      </w:r>
    </w:p>
    <w:bookmarkEnd w:id="138"/>
    <w:bookmarkStart w:name="z155" w:id="139"/>
    <w:p>
      <w:pPr>
        <w:spacing w:after="0"/>
        <w:ind w:left="0"/>
        <w:jc w:val="both"/>
      </w:pPr>
      <w:r>
        <w:rPr>
          <w:rFonts w:ascii="Times New Roman"/>
          <w:b w:val="false"/>
          <w:i w:val="false"/>
          <w:color w:val="000000"/>
          <w:sz w:val="28"/>
        </w:rPr>
        <w:t>
      1) Мемлекеттік корпорация арқылы көрсетілетін қызметті алушының тіркелген жері бойынша;</w:t>
      </w:r>
    </w:p>
    <w:bookmarkEnd w:id="139"/>
    <w:bookmarkStart w:name="z156" w:id="140"/>
    <w:p>
      <w:pPr>
        <w:spacing w:after="0"/>
        <w:ind w:left="0"/>
        <w:jc w:val="both"/>
      </w:pPr>
      <w:r>
        <w:rPr>
          <w:rFonts w:ascii="Times New Roman"/>
          <w:b w:val="false"/>
          <w:i w:val="false"/>
          <w:color w:val="000000"/>
          <w:sz w:val="28"/>
        </w:rPr>
        <w:t>
      2) "электрондық үкіметтің" www.e.gov.kz веб-порталы (бұдан әрі – портал) арқылы.</w:t>
      </w:r>
    </w:p>
    <w:bookmarkEnd w:id="140"/>
    <w:bookmarkStart w:name="z157" w:id="141"/>
    <w:p>
      <w:pPr>
        <w:spacing w:after="0"/>
        <w:ind w:left="0"/>
        <w:jc w:val="left"/>
      </w:pPr>
      <w:r>
        <w:rPr>
          <w:rFonts w:ascii="Times New Roman"/>
          <w:b/>
          <w:i w:val="false"/>
          <w:color w:val="000000"/>
        </w:rPr>
        <w:t xml:space="preserve"> 2. Мемлекеттiк қызметті көрсету тәртiбi</w:t>
      </w:r>
    </w:p>
    <w:bookmarkEnd w:id="141"/>
    <w:bookmarkStart w:name="z158" w:id="142"/>
    <w:p>
      <w:pPr>
        <w:spacing w:after="0"/>
        <w:ind w:left="0"/>
        <w:jc w:val="both"/>
      </w:pPr>
      <w:r>
        <w:rPr>
          <w:rFonts w:ascii="Times New Roman"/>
          <w:b w:val="false"/>
          <w:i w:val="false"/>
          <w:color w:val="000000"/>
          <w:sz w:val="28"/>
        </w:rPr>
        <w:t>
      4. Мемлекеттiк қызметті көрсету мерзiмдерi:</w:t>
      </w:r>
    </w:p>
    <w:bookmarkEnd w:id="142"/>
    <w:bookmarkStart w:name="z159" w:id="143"/>
    <w:p>
      <w:pPr>
        <w:spacing w:after="0"/>
        <w:ind w:left="0"/>
        <w:jc w:val="both"/>
      </w:pPr>
      <w:r>
        <w:rPr>
          <w:rFonts w:ascii="Times New Roman"/>
          <w:b w:val="false"/>
          <w:i w:val="false"/>
          <w:color w:val="000000"/>
          <w:sz w:val="28"/>
        </w:rPr>
        <w:t>
      1) Мемлекеттік корпорацияға жүгінген кезде көрсетілетін қызметті алушы құжаттар топтамасын тапсырған кезден бастап:</w:t>
      </w:r>
    </w:p>
    <w:bookmarkEnd w:id="143"/>
    <w:bookmarkStart w:name="z160" w:id="144"/>
    <w:p>
      <w:pPr>
        <w:spacing w:after="0"/>
        <w:ind w:left="0"/>
        <w:jc w:val="both"/>
      </w:pPr>
      <w:r>
        <w:rPr>
          <w:rFonts w:ascii="Times New Roman"/>
          <w:b w:val="false"/>
          <w:i w:val="false"/>
          <w:color w:val="000000"/>
          <w:sz w:val="28"/>
        </w:rPr>
        <w:t>
      мемлекеттік қызмет екі жұмыс күнi iшiнде көрсетiледi (құжаттарды қабылдау күнi мемлекеттiк қызмет көрсету мерзiмiне кiрмейдi, бұл ретте мемлекеттік қызмет көрсету нәтижесін қызмет көрсету мерзімі аяқталғанға дейін бір күн бұрын береді);</w:t>
      </w:r>
    </w:p>
    <w:bookmarkEnd w:id="144"/>
    <w:bookmarkStart w:name="z161" w:id="145"/>
    <w:p>
      <w:pPr>
        <w:spacing w:after="0"/>
        <w:ind w:left="0"/>
        <w:jc w:val="both"/>
      </w:pPr>
      <w:r>
        <w:rPr>
          <w:rFonts w:ascii="Times New Roman"/>
          <w:b w:val="false"/>
          <w:i w:val="false"/>
          <w:color w:val="000000"/>
          <w:sz w:val="28"/>
        </w:rPr>
        <w:t>
      2) көрсетілетін қызметті алушының құжаттарды тапсыру үшін күтудің рұқсат берiлетін ең ұзақ уақыты – 20 минуттан аспайды;</w:t>
      </w:r>
    </w:p>
    <w:bookmarkEnd w:id="145"/>
    <w:bookmarkStart w:name="z162" w:id="146"/>
    <w:p>
      <w:pPr>
        <w:spacing w:after="0"/>
        <w:ind w:left="0"/>
        <w:jc w:val="both"/>
      </w:pPr>
      <w:r>
        <w:rPr>
          <w:rFonts w:ascii="Times New Roman"/>
          <w:b w:val="false"/>
          <w:i w:val="false"/>
          <w:color w:val="000000"/>
          <w:sz w:val="28"/>
        </w:rPr>
        <w:t>
      3) көрсетiлетiн қызметтi алушыға қызмет көрсетудiң рұқсат берiлетін ең ұзақ уақыты – 20 минуттан аспайды.</w:t>
      </w:r>
    </w:p>
    <w:bookmarkEnd w:id="146"/>
    <w:bookmarkStart w:name="z163" w:id="147"/>
    <w:p>
      <w:pPr>
        <w:spacing w:after="0"/>
        <w:ind w:left="0"/>
        <w:jc w:val="both"/>
      </w:pPr>
      <w:r>
        <w:rPr>
          <w:rFonts w:ascii="Times New Roman"/>
          <w:b w:val="false"/>
          <w:i w:val="false"/>
          <w:color w:val="000000"/>
          <w:sz w:val="28"/>
        </w:rPr>
        <w:t>
      Екінші деңгейдегі банкпен кепіл туралы мәліметтерді қамтитын кепіл туралы шартты немесе өзге шартты жеке немесе заңды тұлғалармен жасасқан кезде (бұдан әрі – электрондық тіркеу) "Екінші деңгейдегі банктердің" ақпараттық жүйесімен (бұдан әрі – ЕДБ АЖ) өзара қарым-қатынас арқылы жүзеге асырылады.</w:t>
      </w:r>
    </w:p>
    <w:bookmarkEnd w:id="147"/>
    <w:bookmarkStart w:name="z164" w:id="148"/>
    <w:p>
      <w:pPr>
        <w:spacing w:after="0"/>
        <w:ind w:left="0"/>
        <w:jc w:val="both"/>
      </w:pPr>
      <w:r>
        <w:rPr>
          <w:rFonts w:ascii="Times New Roman"/>
          <w:b w:val="false"/>
          <w:i w:val="false"/>
          <w:color w:val="000000"/>
          <w:sz w:val="28"/>
        </w:rPr>
        <w:t>
      ЕДБ АЖ арқылы:</w:t>
      </w:r>
    </w:p>
    <w:bookmarkEnd w:id="148"/>
    <w:bookmarkStart w:name="z165" w:id="149"/>
    <w:p>
      <w:pPr>
        <w:spacing w:after="0"/>
        <w:ind w:left="0"/>
        <w:jc w:val="both"/>
      </w:pPr>
      <w:r>
        <w:rPr>
          <w:rFonts w:ascii="Times New Roman"/>
          <w:b w:val="false"/>
          <w:i w:val="false"/>
          <w:color w:val="000000"/>
          <w:sz w:val="28"/>
        </w:rPr>
        <w:t>
      мемлекеттік қызмет жылжымалы мүлік кепілдігін мемлекеттік тіркеуі үшін алымның төленгені туралы немесе алымды төлеуден босатылғаны туралы растау тіркеуші органның ақпараттық жүйесіне түскен кезден бір жұмыс күні ішінде көрсетіледі.</w:t>
      </w:r>
    </w:p>
    <w:bookmarkEnd w:id="149"/>
    <w:bookmarkStart w:name="z166" w:id="150"/>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50"/>
    <w:bookmarkStart w:name="z167" w:id="151"/>
    <w:p>
      <w:pPr>
        <w:spacing w:after="0"/>
        <w:ind w:left="0"/>
        <w:jc w:val="both"/>
      </w:pPr>
      <w:r>
        <w:rPr>
          <w:rFonts w:ascii="Times New Roman"/>
          <w:b w:val="false"/>
          <w:i w:val="false"/>
          <w:color w:val="000000"/>
          <w:sz w:val="28"/>
        </w:rPr>
        <w:t>
      6. Мемлекеттiк қызмет көрсету нәтижесi – Мемлекеттік корпорация арқылы қағаз жеткізгіште:</w:t>
      </w:r>
    </w:p>
    <w:bookmarkEnd w:id="151"/>
    <w:bookmarkStart w:name="z168" w:id="152"/>
    <w:p>
      <w:pPr>
        <w:spacing w:after="0"/>
        <w:ind w:left="0"/>
        <w:jc w:val="both"/>
      </w:pPr>
      <w:r>
        <w:rPr>
          <w:rFonts w:ascii="Times New Roman"/>
          <w:b w:val="false"/>
          <w:i w:val="false"/>
          <w:color w:val="000000"/>
          <w:sz w:val="28"/>
        </w:rPr>
        <w:t>
      1) тіркеу туралы белгiсi бар кепіл талаптарын және мiндеттi мемлекеттiк тiркеуге жатпайтын, жылжымалы мүлiк кепілдігін тіркеу туралы куәлікті қамтитын кепіл шарты немесе өзге де шарт немесе осы мемлекеттік көрсетілетін қызмет стандартының 10-тармағында көзделген негіздер бойынша мемлекеттік көрсетілетін қызметті көрсетуден бас тарту туралы жазбаша дәлелді жауабы;</w:t>
      </w:r>
    </w:p>
    <w:bookmarkEnd w:id="152"/>
    <w:bookmarkStart w:name="z169" w:id="153"/>
    <w:p>
      <w:pPr>
        <w:spacing w:after="0"/>
        <w:ind w:left="0"/>
        <w:jc w:val="both"/>
      </w:pPr>
      <w:r>
        <w:rPr>
          <w:rFonts w:ascii="Times New Roman"/>
          <w:b w:val="false"/>
          <w:i w:val="false"/>
          <w:color w:val="000000"/>
          <w:sz w:val="28"/>
        </w:rPr>
        <w:t>
      2) берілетін куәліктерге қатысты жоғалғанның орнына жылжымалы мүлiк кепiлiн тiркеу туралы куәлiктiң телнұсқасы;</w:t>
      </w:r>
    </w:p>
    <w:bookmarkEnd w:id="153"/>
    <w:p>
      <w:pPr>
        <w:spacing w:after="0"/>
        <w:ind w:left="0"/>
        <w:jc w:val="both"/>
      </w:pPr>
      <w:r>
        <w:rPr>
          <w:rFonts w:ascii="Times New Roman"/>
          <w:b w:val="false"/>
          <w:i w:val="false"/>
          <w:color w:val="000000"/>
          <w:sz w:val="28"/>
        </w:rPr>
        <w:t>
      ЕДБ АЖ көмегімен электрондық нысанда портал арқылы:</w:t>
      </w:r>
    </w:p>
    <w:bookmarkStart w:name="z171" w:id="154"/>
    <w:p>
      <w:pPr>
        <w:spacing w:after="0"/>
        <w:ind w:left="0"/>
        <w:jc w:val="both"/>
      </w:pPr>
      <w:r>
        <w:rPr>
          <w:rFonts w:ascii="Times New Roman"/>
          <w:b w:val="false"/>
          <w:i w:val="false"/>
          <w:color w:val="000000"/>
          <w:sz w:val="28"/>
        </w:rPr>
        <w:t>
      1) Мемлекеттік корпорацияның электрондық-цифрлық қолтаңбасымен (бұдан әрі – ЭЦҚ) куәландырылған жылжымалы мүлік кепілдігін тіркеу туралы куәлік;</w:t>
      </w:r>
    </w:p>
    <w:bookmarkEnd w:id="154"/>
    <w:bookmarkStart w:name="z172" w:id="155"/>
    <w:p>
      <w:pPr>
        <w:spacing w:after="0"/>
        <w:ind w:left="0"/>
        <w:jc w:val="both"/>
      </w:pPr>
      <w:r>
        <w:rPr>
          <w:rFonts w:ascii="Times New Roman"/>
          <w:b w:val="false"/>
          <w:i w:val="false"/>
          <w:color w:val="000000"/>
          <w:sz w:val="28"/>
        </w:rPr>
        <w:t>
      2) Мемлекеттік корпорацияның ЭЦҚ-мен куәландырылған, осы мемлекеттік көрсетілетін қызмет стандартының 10-тармағында көзделген негіздер бойынша мемлекеттік көрсетілетін қызметті көрсетуден бас тарту туралы жазбаша дәлелді жауабы.</w:t>
      </w:r>
    </w:p>
    <w:bookmarkEnd w:id="155"/>
    <w:p>
      <w:pPr>
        <w:spacing w:after="0"/>
        <w:ind w:left="0"/>
        <w:jc w:val="both"/>
      </w:pPr>
      <w:r>
        <w:rPr>
          <w:rFonts w:ascii="Times New Roman"/>
          <w:b w:val="false"/>
          <w:i w:val="false"/>
          <w:color w:val="000000"/>
          <w:sz w:val="28"/>
        </w:rPr>
        <w:t>
      Мемлекеттік көрсетілетін қызмет көрсету нәтижелерін беру нысаны - электрондық және қағаз түрінде.</w:t>
      </w:r>
    </w:p>
    <w:bookmarkStart w:name="z174" w:id="156"/>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көрсетіледі. </w:t>
      </w:r>
    </w:p>
    <w:bookmarkEnd w:id="156"/>
    <w:bookmarkStart w:name="z175" w:id="157"/>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кепілдігін тіркеу үшін тіркеу алымының сомасы 2008 жылғы 10 желтоқсандағы "Салық және бюджетке төленетін басқа да міндетті төлемдер туралы" Қазақстан Республикасы Кодексінің (Салық кодексi) 456-бабына сәйкес белгіленген мөлшерлемелер бойынша есептеледі және Салық кодексінің </w:t>
      </w:r>
      <w:r>
        <w:rPr>
          <w:rFonts w:ascii="Times New Roman"/>
          <w:b w:val="false"/>
          <w:i w:val="false"/>
          <w:color w:val="000000"/>
          <w:sz w:val="28"/>
        </w:rPr>
        <w:t>457-бабына</w:t>
      </w:r>
      <w:r>
        <w:rPr>
          <w:rFonts w:ascii="Times New Roman"/>
          <w:b w:val="false"/>
          <w:i w:val="false"/>
          <w:color w:val="000000"/>
          <w:sz w:val="28"/>
        </w:rPr>
        <w:t xml:space="preserve"> сәйкес алымды төлеуден босатылған тұлғаларды қоспағанда, салық салу объектісінің тіркелген жері бойынша тиісті құжаттарды тапсырғанға дейін төленеді және:</w:t>
      </w:r>
    </w:p>
    <w:bookmarkEnd w:id="157"/>
    <w:bookmarkStart w:name="z176" w:id="158"/>
    <w:p>
      <w:pPr>
        <w:spacing w:after="0"/>
        <w:ind w:left="0"/>
        <w:jc w:val="both"/>
      </w:pPr>
      <w:r>
        <w:rPr>
          <w:rFonts w:ascii="Times New Roman"/>
          <w:b w:val="false"/>
          <w:i w:val="false"/>
          <w:color w:val="000000"/>
          <w:sz w:val="28"/>
        </w:rPr>
        <w:t>
      1) жеке тұлғалардан – айлық есептік көрсеткіштің (бұдан әрі – АЕК) 1 мөлшерлемесі;</w:t>
      </w:r>
    </w:p>
    <w:bookmarkEnd w:id="158"/>
    <w:bookmarkStart w:name="z177" w:id="159"/>
    <w:p>
      <w:pPr>
        <w:spacing w:after="0"/>
        <w:ind w:left="0"/>
        <w:jc w:val="both"/>
      </w:pPr>
      <w:r>
        <w:rPr>
          <w:rFonts w:ascii="Times New Roman"/>
          <w:b w:val="false"/>
          <w:i w:val="false"/>
          <w:color w:val="000000"/>
          <w:sz w:val="28"/>
        </w:rPr>
        <w:t>
      2) заңды тұлғалардан – 5 АЕК құрайды.</w:t>
      </w:r>
    </w:p>
    <w:bookmarkEnd w:id="159"/>
    <w:bookmarkStart w:name="z178" w:id="160"/>
    <w:p>
      <w:pPr>
        <w:spacing w:after="0"/>
        <w:ind w:left="0"/>
        <w:jc w:val="both"/>
      </w:pPr>
      <w:r>
        <w:rPr>
          <w:rFonts w:ascii="Times New Roman"/>
          <w:b w:val="false"/>
          <w:i w:val="false"/>
          <w:color w:val="000000"/>
          <w:sz w:val="28"/>
        </w:rPr>
        <w:t>
      Міндетті мемлекеттік тіркеуге жатпайтын жылжымалы мүлік кепілдігін тіркеу туралы куәліктің телнұсқасын беру үшін – 0,5 АЕК.</w:t>
      </w:r>
    </w:p>
    <w:bookmarkEnd w:id="160"/>
    <w:bookmarkStart w:name="z179" w:id="161"/>
    <w:p>
      <w:pPr>
        <w:spacing w:after="0"/>
        <w:ind w:left="0"/>
        <w:jc w:val="both"/>
      </w:pPr>
      <w:r>
        <w:rPr>
          <w:rFonts w:ascii="Times New Roman"/>
          <w:b w:val="false"/>
          <w:i w:val="false"/>
          <w:color w:val="000000"/>
          <w:sz w:val="28"/>
        </w:rPr>
        <w:t>
      8. Жұмыс кестесі:</w:t>
      </w:r>
    </w:p>
    <w:bookmarkEnd w:id="161"/>
    <w:bookmarkStart w:name="z180" w:id="162"/>
    <w:p>
      <w:pPr>
        <w:spacing w:after="0"/>
        <w:ind w:left="0"/>
        <w:jc w:val="both"/>
      </w:pPr>
      <w:r>
        <w:rPr>
          <w:rFonts w:ascii="Times New Roman"/>
          <w:b w:val="false"/>
          <w:i w:val="false"/>
          <w:color w:val="000000"/>
          <w:sz w:val="28"/>
        </w:rPr>
        <w:t xml:space="preserve">
      1) Мемлекеттік корпорацияда, Қазақстан Республикасының Еңбек кодексіне сәйкес жексенбі және мереке күндерiн қоспағанда, дүйсенбiден бастап сенбiні қоса алғанда, Мемлекеттік корпорацияның белгiленген жұмыс кестесіне сәйкес түскі үзiлiссiз, сағат 9.00-ден сағат 20.00-ге дейiн. </w:t>
      </w:r>
    </w:p>
    <w:bookmarkEnd w:id="162"/>
    <w:bookmarkStart w:name="z181" w:id="163"/>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жүзеге асырылады, портал арқылы электрондық кезек бронға қойылады;</w:t>
      </w:r>
    </w:p>
    <w:bookmarkEnd w:id="163"/>
    <w:bookmarkStart w:name="z182" w:id="164"/>
    <w:p>
      <w:pPr>
        <w:spacing w:after="0"/>
        <w:ind w:left="0"/>
        <w:jc w:val="both"/>
      </w:pPr>
      <w:r>
        <w:rPr>
          <w:rFonts w:ascii="Times New Roman"/>
          <w:b w:val="false"/>
          <w:i w:val="false"/>
          <w:color w:val="000000"/>
          <w:sz w:val="28"/>
        </w:rPr>
        <w:t>
      2) ЕДБ АЖ арқылы екінші деңгейдегі банктердің жұмыс кестесіне сәйкес;</w:t>
      </w:r>
    </w:p>
    <w:bookmarkEnd w:id="164"/>
    <w:bookmarkStart w:name="z183" w:id="165"/>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 (жұмыс уақыты аяқталғаннан кейін, жексенбі және мереке күндері жүгінген кезде Қазақстан Республикасының Еңбек кодексіне сәйкес өтініштерді қабылдау және мемлекеттік көрсетілетін қызмет көрсету нәтижелерін беру келесі жұмыс күнінде жүзеге асырылады).</w:t>
      </w:r>
    </w:p>
    <w:bookmarkEnd w:id="165"/>
    <w:bookmarkStart w:name="z184" w:id="166"/>
    <w:p>
      <w:pPr>
        <w:spacing w:after="0"/>
        <w:ind w:left="0"/>
        <w:jc w:val="both"/>
      </w:pPr>
      <w:r>
        <w:rPr>
          <w:rFonts w:ascii="Times New Roman"/>
          <w:b w:val="false"/>
          <w:i w:val="false"/>
          <w:color w:val="000000"/>
          <w:sz w:val="28"/>
        </w:rPr>
        <w:t xml:space="preserve">
      9. Көрсетілетін қызметті алушы немесе оның өкілі жүгінген кезде: </w:t>
      </w:r>
    </w:p>
    <w:bookmarkEnd w:id="166"/>
    <w:p>
      <w:pPr>
        <w:spacing w:after="0"/>
        <w:ind w:left="0"/>
        <w:jc w:val="both"/>
      </w:pPr>
      <w:r>
        <w:rPr>
          <w:rFonts w:ascii="Times New Roman"/>
          <w:b w:val="false"/>
          <w:i w:val="false"/>
          <w:color w:val="000000"/>
          <w:sz w:val="28"/>
        </w:rPr>
        <w:t xml:space="preserve">
      заңды тұлға үшін оның өкілеттігін растайтын құжат бойынша; </w:t>
      </w:r>
    </w:p>
    <w:p>
      <w:pPr>
        <w:spacing w:after="0"/>
        <w:ind w:left="0"/>
        <w:jc w:val="both"/>
      </w:pPr>
      <w:r>
        <w:rPr>
          <w:rFonts w:ascii="Times New Roman"/>
          <w:b w:val="false"/>
          <w:i w:val="false"/>
          <w:color w:val="000000"/>
          <w:sz w:val="28"/>
        </w:rPr>
        <w:t>
      жеке тұлға үшін нотариаттық куәландырылған сенімхат бойынша мемлекеттік қызметті көрсету үшін қажетті құжаттар тізбесі:</w:t>
      </w:r>
    </w:p>
    <w:p>
      <w:pPr>
        <w:spacing w:after="0"/>
        <w:ind w:left="0"/>
        <w:jc w:val="both"/>
      </w:pPr>
      <w:r>
        <w:rPr>
          <w:rFonts w:ascii="Times New Roman"/>
          <w:b w:val="false"/>
          <w:i w:val="false"/>
          <w:color w:val="000000"/>
          <w:sz w:val="28"/>
        </w:rPr>
        <w:t>
      Мемлекеттік корпорация арқылы:</w:t>
      </w:r>
    </w:p>
    <w:bookmarkStart w:name="z188" w:id="16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ал құқықтарды (талаптарды) басқаға берген кезде (активтер мен міндеттемелерді бір мезгілде беру туралы шарт) өзгерістер мен толықтыруларды енгізу туралы өтініш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жылжымалы мүлік кепілдігін тіркеуге өтініш;</w:t>
      </w:r>
    </w:p>
    <w:bookmarkEnd w:id="167"/>
    <w:bookmarkStart w:name="z189" w:id="168"/>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ұсынылады);</w:t>
      </w:r>
    </w:p>
    <w:bookmarkEnd w:id="168"/>
    <w:bookmarkStart w:name="z190" w:id="169"/>
    <w:p>
      <w:pPr>
        <w:spacing w:after="0"/>
        <w:ind w:left="0"/>
        <w:jc w:val="both"/>
      </w:pPr>
      <w:r>
        <w:rPr>
          <w:rFonts w:ascii="Times New Roman"/>
          <w:b w:val="false"/>
          <w:i w:val="false"/>
          <w:color w:val="000000"/>
          <w:sz w:val="28"/>
        </w:rPr>
        <w:t>
      3) бюджетке тіркеу алымы сомасының төленгенiн растайтын құжат;</w:t>
      </w:r>
    </w:p>
    <w:bookmarkEnd w:id="169"/>
    <w:bookmarkStart w:name="z191" w:id="170"/>
    <w:p>
      <w:pPr>
        <w:spacing w:after="0"/>
        <w:ind w:left="0"/>
        <w:jc w:val="both"/>
      </w:pPr>
      <w:r>
        <w:rPr>
          <w:rFonts w:ascii="Times New Roman"/>
          <w:b w:val="false"/>
          <w:i w:val="false"/>
          <w:color w:val="000000"/>
          <w:sz w:val="28"/>
        </w:rPr>
        <w:t>
      4) кепіл шарты немесе кепіл талаптарын қамтитын өзге де шарт немесе өтініште қамтылған мәліметтерді Мемлекеттік корпорация тексергеннен кейін тіркеу туралы белгімен көрсетілетін қызметті алушыға қайтарылатын тапсыру актісін немесе одан үзінді көшірмені (түпнұсқаны немесе нотариаттық куәландырылған көшірмені қоса бере отырып, құқықтарды (талаптарды) басқаға беру туралы (активтер мен міндеттемелерді бір мезгілде тапсыру туралы шарт).</w:t>
      </w:r>
    </w:p>
    <w:bookmarkEnd w:id="170"/>
    <w:p>
      <w:pPr>
        <w:spacing w:after="0"/>
        <w:ind w:left="0"/>
        <w:jc w:val="both"/>
      </w:pPr>
      <w:r>
        <w:rPr>
          <w:rFonts w:ascii="Times New Roman"/>
          <w:b w:val="false"/>
          <w:i w:val="false"/>
          <w:color w:val="000000"/>
          <w:sz w:val="28"/>
        </w:rPr>
        <w:t>
      Жылжымалы мүлік кепілдігін тіркеу туралы куәліктің телнұсқасын алу үшін көрсетілетін қызметті алушы мынадай құжаттарды ұсынады:</w:t>
      </w:r>
    </w:p>
    <w:bookmarkStart w:name="z193" w:id="1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жылжымалы мүлік кепілдігін тіркеу туралы куәліктің телнұсқасын алу туралы өтінішті;</w:t>
      </w:r>
    </w:p>
    <w:bookmarkEnd w:id="171"/>
    <w:bookmarkStart w:name="z194" w:id="172"/>
    <w:p>
      <w:pPr>
        <w:spacing w:after="0"/>
        <w:ind w:left="0"/>
        <w:jc w:val="both"/>
      </w:pPr>
      <w:r>
        <w:rPr>
          <w:rFonts w:ascii="Times New Roman"/>
          <w:b w:val="false"/>
          <w:i w:val="false"/>
          <w:color w:val="000000"/>
          <w:sz w:val="28"/>
        </w:rPr>
        <w:t>
      2) көрсетілетін қызметті алушының (өтініш берушінің) жеке басын куәландыратын құжат (көрсетілетін қызметті алушының жеке басын сәйкестендіру үшін түпнұсқа ұсынылады);</w:t>
      </w:r>
    </w:p>
    <w:bookmarkEnd w:id="172"/>
    <w:bookmarkStart w:name="z195" w:id="173"/>
    <w:p>
      <w:pPr>
        <w:spacing w:after="0"/>
        <w:ind w:left="0"/>
        <w:jc w:val="both"/>
      </w:pPr>
      <w:r>
        <w:rPr>
          <w:rFonts w:ascii="Times New Roman"/>
          <w:b w:val="false"/>
          <w:i w:val="false"/>
          <w:color w:val="000000"/>
          <w:sz w:val="28"/>
        </w:rPr>
        <w:t>
      3) бюджетке тіркеу алымы сомасының төленгенiн растайтын құжат.</w:t>
      </w:r>
    </w:p>
    <w:bookmarkEnd w:id="173"/>
    <w:bookmarkStart w:name="z196" w:id="174"/>
    <w:p>
      <w:pPr>
        <w:spacing w:after="0"/>
        <w:ind w:left="0"/>
        <w:jc w:val="both"/>
      </w:pPr>
      <w:r>
        <w:rPr>
          <w:rFonts w:ascii="Times New Roman"/>
          <w:b w:val="false"/>
          <w:i w:val="false"/>
          <w:color w:val="000000"/>
          <w:sz w:val="28"/>
        </w:rPr>
        <w:t>
      ЕДБ АЖ портал арқылы:</w:t>
      </w:r>
    </w:p>
    <w:bookmarkEnd w:id="174"/>
    <w:bookmarkStart w:name="z197" w:id="175"/>
    <w:p>
      <w:pPr>
        <w:spacing w:after="0"/>
        <w:ind w:left="0"/>
        <w:jc w:val="both"/>
      </w:pPr>
      <w:r>
        <w:rPr>
          <w:rFonts w:ascii="Times New Roman"/>
          <w:b w:val="false"/>
          <w:i w:val="false"/>
          <w:color w:val="000000"/>
          <w:sz w:val="28"/>
        </w:rPr>
        <w:t>
      1) кепіл ұстаушының ЭЦҚ куәландырылған электрондық құжат нысанындағы өтініш (сұрау салу);</w:t>
      </w:r>
    </w:p>
    <w:bookmarkEnd w:id="175"/>
    <w:bookmarkStart w:name="z198" w:id="176"/>
    <w:p>
      <w:pPr>
        <w:spacing w:after="0"/>
        <w:ind w:left="0"/>
        <w:jc w:val="both"/>
      </w:pPr>
      <w:r>
        <w:rPr>
          <w:rFonts w:ascii="Times New Roman"/>
          <w:b w:val="false"/>
          <w:i w:val="false"/>
          <w:color w:val="000000"/>
          <w:sz w:val="28"/>
        </w:rPr>
        <w:t>
      2) көрсетілетін қызметті алушының жеке куәландыратын құжат (көрсетілетін қызметті алушының жеке басын сәйкестендіру үшін түпнұсқа ұсынылады);</w:t>
      </w:r>
    </w:p>
    <w:bookmarkEnd w:id="176"/>
    <w:bookmarkStart w:name="z199" w:id="177"/>
    <w:p>
      <w:pPr>
        <w:spacing w:after="0"/>
        <w:ind w:left="0"/>
        <w:jc w:val="both"/>
      </w:pPr>
      <w:r>
        <w:rPr>
          <w:rFonts w:ascii="Times New Roman"/>
          <w:b w:val="false"/>
          <w:i w:val="false"/>
          <w:color w:val="000000"/>
          <w:sz w:val="28"/>
        </w:rPr>
        <w:t>
      3) кепіл ұстаушының ЭЦҚ куәландырылған, Мемлекеттік корпорацияның ақпараттық жүйесіне жылжымалы мүлік кепілдігін тіркеуге өтінішті жіберуге көрсетілетін қызметті алушының жазбаша келісімі;</w:t>
      </w:r>
    </w:p>
    <w:bookmarkEnd w:id="177"/>
    <w:bookmarkStart w:name="z200" w:id="178"/>
    <w:p>
      <w:pPr>
        <w:spacing w:after="0"/>
        <w:ind w:left="0"/>
        <w:jc w:val="both"/>
      </w:pPr>
      <w:r>
        <w:rPr>
          <w:rFonts w:ascii="Times New Roman"/>
          <w:b w:val="false"/>
          <w:i w:val="false"/>
          <w:color w:val="000000"/>
          <w:sz w:val="28"/>
        </w:rPr>
        <w:t>
      4) бюджетке тіркеу алымы сомасының төленгенiн растайтын құжат;</w:t>
      </w:r>
    </w:p>
    <w:bookmarkEnd w:id="178"/>
    <w:bookmarkStart w:name="z201" w:id="179"/>
    <w:p>
      <w:pPr>
        <w:spacing w:after="0"/>
        <w:ind w:left="0"/>
        <w:jc w:val="both"/>
      </w:pPr>
      <w:r>
        <w:rPr>
          <w:rFonts w:ascii="Times New Roman"/>
          <w:b w:val="false"/>
          <w:i w:val="false"/>
          <w:color w:val="000000"/>
          <w:sz w:val="28"/>
        </w:rPr>
        <w:t>
      5) кепіл шарты немесе көрсетілетін қызметті алушының (кепіл берушінің) немесе кепіл ұстаушының ЭЦҚ куәландырылған, кепiл талаптарын қамтитын электрондық құжат нысанындағы өзге де шартты.</w:t>
      </w:r>
    </w:p>
    <w:bookmarkEnd w:id="179"/>
    <w:p>
      <w:pPr>
        <w:spacing w:after="0"/>
        <w:ind w:left="0"/>
        <w:jc w:val="both"/>
      </w:pPr>
      <w:r>
        <w:rPr>
          <w:rFonts w:ascii="Times New Roman"/>
          <w:b w:val="false"/>
          <w:i w:val="false"/>
          <w:color w:val="000000"/>
          <w:sz w:val="28"/>
        </w:rPr>
        <w:t>
      Мемлекеттік электрондық ақпараттық ресурс болып табылатын, көрсетілетін қызметті алушының жеке басын куәландыратын құжаттар туралы мәліметтерді Мемлекеттік корпорация және екінші деңгейдегі банк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алған кезде,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Көрсетілетін қызметті алушы барлық қажетті құжаттар тапсырған кезде Мемлекеттік корпорацияға көрсетілетін қызметті алушыға тиісті құжаттарды қабылдағаны туралы қолхат беріледі. </w:t>
      </w:r>
    </w:p>
    <w:bookmarkStart w:name="z205" w:id="180"/>
    <w:p>
      <w:pPr>
        <w:spacing w:after="0"/>
        <w:ind w:left="0"/>
        <w:jc w:val="both"/>
      </w:pPr>
      <w:r>
        <w:rPr>
          <w:rFonts w:ascii="Times New Roman"/>
          <w:b w:val="false"/>
          <w:i w:val="false"/>
          <w:color w:val="000000"/>
          <w:sz w:val="28"/>
        </w:rPr>
        <w:t>
      Екінші деңгейдегі банктерде электрондық тіркеу кезінде құжаттар ЕДБ АЖ-ға рұқсаты бар банк қызметкеріне беріледі.</w:t>
      </w:r>
    </w:p>
    <w:bookmarkEnd w:id="180"/>
    <w:bookmarkStart w:name="z206" w:id="181"/>
    <w:p>
      <w:pPr>
        <w:spacing w:after="0"/>
        <w:ind w:left="0"/>
        <w:jc w:val="both"/>
      </w:pPr>
      <w:r>
        <w:rPr>
          <w:rFonts w:ascii="Times New Roman"/>
          <w:b w:val="false"/>
          <w:i w:val="false"/>
          <w:color w:val="000000"/>
          <w:sz w:val="28"/>
        </w:rPr>
        <w:t>
      Мемлекеттік корпорация көрсетілетін қызметті алушыға құжаттарды беру көрсетілетін қызметті алушы немесе оның өкілінің жеке басын куәлігі ұсынылған кезде қолхат негізінде: заңды тұлға үшін өкілеттігін растайтын құжат бойынша; жеке тұлға үшін нотариаттық куәландырылған сенімхат бойынша жүзеге асырылады.</w:t>
      </w:r>
    </w:p>
    <w:bookmarkEnd w:id="181"/>
    <w:bookmarkStart w:name="z207" w:id="182"/>
    <w:p>
      <w:pPr>
        <w:spacing w:after="0"/>
        <w:ind w:left="0"/>
        <w:jc w:val="both"/>
      </w:pPr>
      <w:r>
        <w:rPr>
          <w:rFonts w:ascii="Times New Roman"/>
          <w:b w:val="false"/>
          <w:i w:val="false"/>
          <w:color w:val="000000"/>
          <w:sz w:val="28"/>
        </w:rPr>
        <w:t xml:space="preserve">
      Мемлекеттік көрсетілетін қызметті электрондық тіркеу кезінде көрсетілетін қызметті берушінің ақпараттық жүйесі ЕДБ АЖ-ге және кепіл берушінің "жеке кабинетіне" порталға сұрау салудың қабылданғаны туралы және электрондық тіркеу жүзеге асырылғаннан кейін көрсетілетін қызметті берушінің ЭЦҚ куәландырылған электрондық құжат нысанындағы нәтижесі туралы хабарлама жібереді. </w:t>
      </w:r>
    </w:p>
    <w:bookmarkEnd w:id="182"/>
    <w:bookmarkStart w:name="z208" w:id="183"/>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нәтижесіне жүгінбеген кезде Мемлекеттік корпорация олардың бір ай бойы сақталуын қамтамасыз етеді, кейін оларды көрсетілетін қызметті берушіге әрі қарай сақтау үшін береді. </w:t>
      </w:r>
    </w:p>
    <w:bookmarkEnd w:id="183"/>
    <w:bookmarkStart w:name="z209" w:id="184"/>
    <w:p>
      <w:pPr>
        <w:spacing w:after="0"/>
        <w:ind w:left="0"/>
        <w:jc w:val="both"/>
      </w:pPr>
      <w:r>
        <w:rPr>
          <w:rFonts w:ascii="Times New Roman"/>
          <w:b w:val="false"/>
          <w:i w:val="false"/>
          <w:color w:val="000000"/>
          <w:sz w:val="28"/>
        </w:rPr>
        <w:t xml:space="preserve">
      Көрсетілетін қызметті алушы бір ай өткен соң дайын құжаттарды алу үшін жүгінген кезде Мемлекеттік корпорация бір жұмыс күні ішінде көрсетілетін қызметті берушіге сұрау салады. Көрсетілетін қызметті беруші бір жұмыс күні ішінде дайын құжаттарды Мемлекеттік корпорацияға жібереді, осыдан кейін Мемлекеттік корпорация дайын құжаттарды көрсетілетін қызметті алушыға береді. </w:t>
      </w:r>
    </w:p>
    <w:bookmarkEnd w:id="184"/>
    <w:bookmarkStart w:name="z210" w:id="185"/>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185"/>
    <w:bookmarkStart w:name="z211" w:id="186"/>
    <w:p>
      <w:pPr>
        <w:spacing w:after="0"/>
        <w:ind w:left="0"/>
        <w:jc w:val="both"/>
      </w:pPr>
      <w:r>
        <w:rPr>
          <w:rFonts w:ascii="Times New Roman"/>
          <w:b w:val="false"/>
          <w:i w:val="false"/>
          <w:color w:val="000000"/>
          <w:sz w:val="28"/>
        </w:rPr>
        <w:t>
      1) егер кепіл шартында немесе кепіл талаптарын қамтитын өзге де шартта кепіл нысанасы және оның бағалануы, мәні, мөлшері және кепілдігімен қамтамасыз етілген міндеттемелерді орындау мерзімі және кепілге қойылған мүлік тараптардың қайсысында болғаны туралы және оны пайдалануға рұқсаты туралы мәліметтері көрсетілмеген.</w:t>
      </w:r>
    </w:p>
    <w:bookmarkEnd w:id="186"/>
    <w:bookmarkStart w:name="z212" w:id="187"/>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заңдарыңда өзгеше белгіленбесе тараптардың келісімімен айқындалуы мүмкін. Шетелдік валютада міндеттемелерді қамтамасыз ететін кепіл нысанасын бағалау теңгемен және кепіл шартын жасасу күніндегі валюта айырбастаудың нарықтық бағамы бойынша міндеттемелер валютамен көрсетіледі;</w:t>
      </w:r>
    </w:p>
    <w:bookmarkEnd w:id="187"/>
    <w:bookmarkStart w:name="z213" w:id="188"/>
    <w:p>
      <w:pPr>
        <w:spacing w:after="0"/>
        <w:ind w:left="0"/>
        <w:jc w:val="both"/>
      </w:pPr>
      <w:r>
        <w:rPr>
          <w:rFonts w:ascii="Times New Roman"/>
          <w:b w:val="false"/>
          <w:i w:val="false"/>
          <w:color w:val="000000"/>
          <w:sz w:val="28"/>
        </w:rPr>
        <w:t>
      2) нысаны мен мазмұны бойынша заңнама талаптарына сәйкес келмейтiн өтінішті тiркеуге ұсынған кезінде;</w:t>
      </w:r>
    </w:p>
    <w:bookmarkEnd w:id="188"/>
    <w:bookmarkStart w:name="z214" w:id="189"/>
    <w:p>
      <w:pPr>
        <w:spacing w:after="0"/>
        <w:ind w:left="0"/>
        <w:jc w:val="both"/>
      </w:pPr>
      <w:r>
        <w:rPr>
          <w:rFonts w:ascii="Times New Roman"/>
          <w:b w:val="false"/>
          <w:i w:val="false"/>
          <w:color w:val="000000"/>
          <w:sz w:val="28"/>
        </w:rPr>
        <w:t>
      3) егер кепілді тіркеу туралы өтінішпен тиісті адам жүгінбесе;</w:t>
      </w:r>
    </w:p>
    <w:bookmarkEnd w:id="189"/>
    <w:bookmarkStart w:name="z215" w:id="190"/>
    <w:p>
      <w:pPr>
        <w:spacing w:after="0"/>
        <w:ind w:left="0"/>
        <w:jc w:val="both"/>
      </w:pPr>
      <w:r>
        <w:rPr>
          <w:rFonts w:ascii="Times New Roman"/>
          <w:b w:val="false"/>
          <w:i w:val="false"/>
          <w:color w:val="000000"/>
          <w:sz w:val="28"/>
        </w:rPr>
        <w:t>
      4) жылжымалы мүлік кепілдігін және кеменің немесе салынып жатқан кеменің ипотекасын мемлекеттік тіркеуге алымның бюджетке төленгенін растайтын құжаттың болмауы.</w:t>
      </w:r>
    </w:p>
    <w:bookmarkEnd w:id="190"/>
    <w:bookmarkStart w:name="z216" w:id="19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кезде,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1"/>
    <w:bookmarkStart w:name="z217" w:id="192"/>
    <w:p>
      <w:pPr>
        <w:spacing w:after="0"/>
        <w:ind w:left="0"/>
        <w:jc w:val="left"/>
      </w:pPr>
      <w:r>
        <w:rPr>
          <w:rFonts w:ascii="Times New Roman"/>
          <w:b/>
          <w:i w:val="false"/>
          <w:color w:val="000000"/>
        </w:rPr>
        <w:t xml:space="preserve"> 3. Мемлекеттік корпорацияның қызметкерлерінің мемлекеттік қызмет көрсету мәселелері бойынша шешімдеріне, әрекеттеріне (әрекетсіздігіне) шағымдану тәртiбi</w:t>
      </w:r>
    </w:p>
    <w:bookmarkEnd w:id="192"/>
    <w:bookmarkStart w:name="z218" w:id="193"/>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193"/>
    <w:bookmarkStart w:name="z219" w:id="194"/>
    <w:p>
      <w:pPr>
        <w:spacing w:after="0"/>
        <w:ind w:left="0"/>
        <w:jc w:val="both"/>
      </w:pPr>
      <w:r>
        <w:rPr>
          <w:rFonts w:ascii="Times New Roman"/>
          <w:b w:val="false"/>
          <w:i w:val="false"/>
          <w:color w:val="000000"/>
          <w:sz w:val="28"/>
        </w:rPr>
        <w:t>
      1) шағым Мемлекеттік корпорацияның басшысының атына осы мемлекеттік көрсетілетін қызмет стандартының 14-тармағында көрсетілген мекенжай бойынша беріледі.</w:t>
      </w:r>
    </w:p>
    <w:bookmarkEnd w:id="194"/>
    <w:bookmarkStart w:name="z220" w:id="195"/>
    <w:p>
      <w:pPr>
        <w:spacing w:after="0"/>
        <w:ind w:left="0"/>
        <w:jc w:val="both"/>
      </w:pPr>
      <w:r>
        <w:rPr>
          <w:rFonts w:ascii="Times New Roman"/>
          <w:b w:val="false"/>
          <w:i w:val="false"/>
          <w:color w:val="000000"/>
          <w:sz w:val="28"/>
        </w:rPr>
        <w:t>
      Шағым почта арқылы жазбаша нысанда немесе жұмыс күндері кеңсе арқылы қолма-қол қабылданады.</w:t>
      </w:r>
    </w:p>
    <w:bookmarkEnd w:id="195"/>
    <w:bookmarkStart w:name="z221" w:id="196"/>
    <w:p>
      <w:pPr>
        <w:spacing w:after="0"/>
        <w:ind w:left="0"/>
        <w:jc w:val="both"/>
      </w:pPr>
      <w:r>
        <w:rPr>
          <w:rFonts w:ascii="Times New Roman"/>
          <w:b w:val="false"/>
          <w:i w:val="false"/>
          <w:color w:val="000000"/>
          <w:sz w:val="28"/>
        </w:rPr>
        <w:t>
      Шағымды кабылдаған адамның тегі, аты, әкесінің аты, берілген шағымға жауап алу мерзімі мен орны көрсетіле отырып, кеңседе тіркелуі (мөртабан, кіріс нөмірі және күні) шағымды қабылдаудың растауы болып табылады;</w:t>
      </w:r>
    </w:p>
    <w:bookmarkEnd w:id="196"/>
    <w:bookmarkStart w:name="z222" w:id="197"/>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 басшысына жіберіледі.</w:t>
      </w:r>
    </w:p>
    <w:bookmarkEnd w:id="197"/>
    <w:bookmarkStart w:name="z223" w:id="198"/>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Мемлекеттік корпорация басшысына жіберіледі.</w:t>
      </w:r>
    </w:p>
    <w:bookmarkEnd w:id="198"/>
    <w:bookmarkStart w:name="z224" w:id="199"/>
    <w:p>
      <w:pPr>
        <w:spacing w:after="0"/>
        <w:ind w:left="0"/>
        <w:jc w:val="both"/>
      </w:pPr>
      <w:r>
        <w:rPr>
          <w:rFonts w:ascii="Times New Roman"/>
          <w:b w:val="false"/>
          <w:i w:val="false"/>
          <w:color w:val="000000"/>
          <w:sz w:val="28"/>
        </w:rPr>
        <w:t>
      Шағым тіркелген күнінен бастап бес жұмыс күні ішінде қаралуға жатады. Шағымды қарау нәтижелері туралы дәлелді жауап почта арқылы көрсетілетін қызметті алушыға жіберіледі немесе кеңседе қолма-қол беріледі.</w:t>
      </w:r>
    </w:p>
    <w:bookmarkEnd w:id="199"/>
    <w:bookmarkStart w:name="z225" w:id="200"/>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арқылы алуға болады.</w:t>
      </w:r>
    </w:p>
    <w:bookmarkEnd w:id="200"/>
    <w:bookmarkStart w:name="z226" w:id="201"/>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bookmarkEnd w:id="201"/>
    <w:bookmarkStart w:name="z227" w:id="202"/>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bookmarkEnd w:id="202"/>
    <w:bookmarkStart w:name="z228" w:id="20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203"/>
    <w:bookmarkStart w:name="z229" w:id="204"/>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204"/>
    <w:bookmarkStart w:name="z230" w:id="205"/>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05"/>
    <w:bookmarkStart w:name="z231" w:id="206"/>
    <w:p>
      <w:pPr>
        <w:spacing w:after="0"/>
        <w:ind w:left="0"/>
        <w:jc w:val="both"/>
      </w:pPr>
      <w:r>
        <w:rPr>
          <w:rFonts w:ascii="Times New Roman"/>
          <w:b w:val="false"/>
          <w:i w:val="false"/>
          <w:color w:val="000000"/>
          <w:sz w:val="28"/>
        </w:rPr>
        <w:t>
      13. Заңнамада белгіленген тәртіппен толық немесе ішінара қабілеттері немесе өзіне-өзі қызмет көрсетуді жүзеге асыру, өздігінен қозғалу, құжаттарды қабылдауда хабардар болу мүмкіндігін жоғалтқан көрсетілетін қызметті алушыларға, 1414, 88000807777 бірыңғай байланыс-орталығы арқылы жүгіну жолымен мемлекеттік қызмет көрсету үшін тұратын жеріне бара отырып, Мемлекеттік корпорация қызметкері жүргізеді.</w:t>
      </w:r>
    </w:p>
    <w:bookmarkEnd w:id="206"/>
    <w:bookmarkStart w:name="z232" w:id="207"/>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 – www.con.gov.kz интернет-ресурстарында орналастырылған.</w:t>
      </w:r>
    </w:p>
    <w:bookmarkEnd w:id="207"/>
    <w:bookmarkStart w:name="z233" w:id="208"/>
    <w:p>
      <w:pPr>
        <w:spacing w:after="0"/>
        <w:ind w:left="0"/>
        <w:jc w:val="both"/>
      </w:pPr>
      <w:r>
        <w:rPr>
          <w:rFonts w:ascii="Times New Roman"/>
          <w:b w:val="false"/>
          <w:i w:val="false"/>
          <w:color w:val="000000"/>
          <w:sz w:val="28"/>
        </w:rPr>
        <w:t>
      15. Көрсетілетін қызметті алушы портал арқылы ЭЦҚ-ның болу шартымен электрондық нысанда мемлекеттік көрсетілетін қызметті алады.</w:t>
      </w:r>
    </w:p>
    <w:bookmarkEnd w:id="208"/>
    <w:bookmarkStart w:name="z234" w:id="209"/>
    <w:p>
      <w:pPr>
        <w:spacing w:after="0"/>
        <w:ind w:left="0"/>
        <w:jc w:val="both"/>
      </w:pPr>
      <w:r>
        <w:rPr>
          <w:rFonts w:ascii="Times New Roman"/>
          <w:b w:val="false"/>
          <w:i w:val="false"/>
          <w:color w:val="000000"/>
          <w:sz w:val="28"/>
        </w:rPr>
        <w:t>
      16. Көрсетілетін қызметті алушы порталдың сондай-ақ "жеке кабинеті",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209"/>
    <w:bookmarkStart w:name="z235" w:id="210"/>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Мемлекеттік қызмет көрсету мәселелері жөніндегі бірыңғай байланыс орталығы: 1414, 88000807777.</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"Мiндеттi мемлекеттiк тiркеуге</w:t>
            </w:r>
            <w:r>
              <w:br/>
            </w:r>
            <w:r>
              <w:rPr>
                <w:rFonts w:ascii="Times New Roman"/>
                <w:b w:val="false"/>
                <w:i w:val="false"/>
                <w:color w:val="000000"/>
                <w:sz w:val="20"/>
              </w:rPr>
              <w:t>жатпайтын жылжымалы мүлiк</w:t>
            </w:r>
            <w:r>
              <w:br/>
            </w:r>
            <w:r>
              <w:rPr>
                <w:rFonts w:ascii="Times New Roman"/>
                <w:b w:val="false"/>
                <w:i w:val="false"/>
                <w:color w:val="000000"/>
                <w:sz w:val="20"/>
              </w:rPr>
              <w:t>кепiлдігiн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237" w:id="211"/>
    <w:p>
      <w:pPr>
        <w:spacing w:after="0"/>
        <w:ind w:left="0"/>
        <w:jc w:val="left"/>
      </w:pPr>
      <w:r>
        <w:rPr>
          <w:rFonts w:ascii="Times New Roman"/>
          <w:b/>
          <w:i w:val="false"/>
          <w:color w:val="000000"/>
        </w:rPr>
        <w:t xml:space="preserve"> Жылжымалы мүлiк кепiлдігiн</w:t>
      </w:r>
      <w:r>
        <w:br/>
      </w:r>
      <w:r>
        <w:rPr>
          <w:rFonts w:ascii="Times New Roman"/>
          <w:b/>
          <w:i w:val="false"/>
          <w:color w:val="000000"/>
        </w:rPr>
        <w:t>тiркеу туралы № _____ өтініш</w:t>
      </w:r>
      <w:r>
        <w:br/>
      </w:r>
      <w:r>
        <w:rPr>
          <w:rFonts w:ascii="Times New Roman"/>
          <w:b/>
          <w:i w:val="false"/>
          <w:color w:val="000000"/>
        </w:rPr>
        <w:t>Жылжымалы мүлiк кепiлгiн тiркеу туралы № ____________ өтініш</w:t>
      </w:r>
    </w:p>
    <w:bookmarkEnd w:id="211"/>
    <w:p>
      <w:pPr>
        <w:spacing w:after="0"/>
        <w:ind w:left="0"/>
        <w:jc w:val="both"/>
      </w:pPr>
      <w:r>
        <w:rPr>
          <w:rFonts w:ascii="Times New Roman"/>
          <w:b w:val="false"/>
          <w:i w:val="false"/>
          <w:color w:val="000000"/>
          <w:sz w:val="28"/>
        </w:rPr>
        <w:t>
      Кепіл беруші_______________________________________________________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(тұратын жері, туған күні мен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тіркеу нөмірі)</w:t>
      </w:r>
    </w:p>
    <w:p>
      <w:pPr>
        <w:spacing w:after="0"/>
        <w:ind w:left="0"/>
        <w:jc w:val="both"/>
      </w:pPr>
      <w:r>
        <w:rPr>
          <w:rFonts w:ascii="Times New Roman"/>
          <w:b w:val="false"/>
          <w:i w:val="false"/>
          <w:color w:val="000000"/>
          <w:sz w:val="28"/>
        </w:rPr>
        <w:t>
      Жеке басты куәландыратын құжат: түрі ______ сериясы ______ № ______</w:t>
      </w:r>
    </w:p>
    <w:p>
      <w:pPr>
        <w:spacing w:after="0"/>
        <w:ind w:left="0"/>
        <w:jc w:val="both"/>
      </w:pPr>
      <w:r>
        <w:rPr>
          <w:rFonts w:ascii="Times New Roman"/>
          <w:b w:val="false"/>
          <w:i w:val="false"/>
          <w:color w:val="000000"/>
          <w:sz w:val="28"/>
        </w:rPr>
        <w:t>
      ___________________________ берген, берілген күні__________________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w:t>
      </w:r>
    </w:p>
    <w:p>
      <w:pPr>
        <w:spacing w:after="0"/>
        <w:ind w:left="0"/>
        <w:jc w:val="both"/>
      </w:pPr>
      <w:r>
        <w:rPr>
          <w:rFonts w:ascii="Times New Roman"/>
          <w:b w:val="false"/>
          <w:i w:val="false"/>
          <w:color w:val="000000"/>
          <w:sz w:val="28"/>
        </w:rPr>
        <w:t>
      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тұлғаның Т.А.Ә., туған күні мен жылы немесе заңды тұлғаның</w:t>
      </w:r>
    </w:p>
    <w:p>
      <w:pPr>
        <w:spacing w:after="0"/>
        <w:ind w:left="0"/>
        <w:jc w:val="both"/>
      </w:pPr>
      <w:r>
        <w:rPr>
          <w:rFonts w:ascii="Times New Roman"/>
          <w:b w:val="false"/>
          <w:i w:val="false"/>
          <w:color w:val="000000"/>
          <w:sz w:val="28"/>
        </w:rPr>
        <w:t>
      атауы мен тіркеу нөмірі)___________________________________________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 сериясы _______ № _____</w:t>
      </w:r>
    </w:p>
    <w:p>
      <w:pPr>
        <w:spacing w:after="0"/>
        <w:ind w:left="0"/>
        <w:jc w:val="both"/>
      </w:pPr>
      <w:r>
        <w:rPr>
          <w:rFonts w:ascii="Times New Roman"/>
          <w:b w:val="false"/>
          <w:i w:val="false"/>
          <w:color w:val="000000"/>
          <w:sz w:val="28"/>
        </w:rPr>
        <w:t>
      ____________________________ берген, берілген күні  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w:t>
      </w:r>
    </w:p>
    <w:p>
      <w:pPr>
        <w:spacing w:after="0"/>
        <w:ind w:left="0"/>
        <w:jc w:val="both"/>
      </w:pPr>
      <w:r>
        <w:rPr>
          <w:rFonts w:ascii="Times New Roman"/>
          <w:b w:val="false"/>
          <w:i w:val="false"/>
          <w:color w:val="000000"/>
          <w:sz w:val="28"/>
        </w:rPr>
        <w:t>
      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Жылжымалы мүлік кепілі шартын тіркеуді сұраймын: ___________________</w:t>
      </w:r>
    </w:p>
    <w:p>
      <w:pPr>
        <w:spacing w:after="0"/>
        <w:ind w:left="0"/>
        <w:jc w:val="both"/>
      </w:pPr>
      <w:r>
        <w:rPr>
          <w:rFonts w:ascii="Times New Roman"/>
          <w:b w:val="false"/>
          <w:i w:val="false"/>
          <w:color w:val="000000"/>
          <w:sz w:val="28"/>
        </w:rPr>
        <w:t>
      Шартты жасасқан күн 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Кепілдігімен қамтамасыз етілген міндеттемелердің ақшалай баламасы ___</w:t>
      </w:r>
    </w:p>
    <w:p>
      <w:pPr>
        <w:spacing w:after="0"/>
        <w:ind w:left="0"/>
        <w:jc w:val="both"/>
      </w:pPr>
      <w:r>
        <w:rPr>
          <w:rFonts w:ascii="Times New Roman"/>
          <w:b w:val="false"/>
          <w:i w:val="false"/>
          <w:color w:val="000000"/>
          <w:sz w:val="28"/>
        </w:rPr>
        <w:t>
      Шарттың қолданылу мерзімі ___________________________________________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кепіл берушінің _______ кепіл ұстаушының_____________иелігінде және</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w:t>
      </w:r>
    </w:p>
    <w:p>
      <w:pPr>
        <w:spacing w:after="0"/>
        <w:ind w:left="0"/>
        <w:jc w:val="both"/>
      </w:pPr>
      <w:r>
        <w:rPr>
          <w:rFonts w:ascii="Times New Roman"/>
          <w:b w:val="false"/>
          <w:i w:val="false"/>
          <w:color w:val="000000"/>
          <w:sz w:val="28"/>
        </w:rPr>
        <w:t>
      кім берген)</w:t>
      </w:r>
    </w:p>
    <w:p>
      <w:pPr>
        <w:spacing w:after="0"/>
        <w:ind w:left="0"/>
        <w:jc w:val="both"/>
      </w:pPr>
      <w:r>
        <w:rPr>
          <w:rFonts w:ascii="Times New Roman"/>
          <w:b w:val="false"/>
          <w:i w:val="false"/>
          <w:color w:val="000000"/>
          <w:sz w:val="28"/>
        </w:rPr>
        <w:t>
      1. Төлем туралы құжат: түрі __________ № _________ сомасы 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w:t>
      </w:r>
    </w:p>
    <w:p>
      <w:pPr>
        <w:spacing w:after="0"/>
        <w:ind w:left="0"/>
        <w:jc w:val="both"/>
      </w:pPr>
      <w:r>
        <w:rPr>
          <w:rFonts w:ascii="Times New Roman"/>
          <w:b w:val="false"/>
          <w:i w:val="false"/>
          <w:color w:val="000000"/>
          <w:sz w:val="28"/>
        </w:rPr>
        <w:t>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қабылданған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Заңмен қорғалатын құпияларды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w:t>
      </w:r>
    </w:p>
    <w:bookmarkStart w:name="z238" w:id="212"/>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"Мiндеттi мемлекеттiк тiркеуге</w:t>
      </w:r>
      <w:r>
        <w:br/>
      </w:r>
      <w:r>
        <w:rPr>
          <w:rFonts w:ascii="Times New Roman"/>
          <w:b w:val="false"/>
          <w:i w:val="false"/>
          <w:color w:val="000000"/>
          <w:sz w:val="28"/>
        </w:rPr>
        <w:t>жатпайтын жылжымалы мүлiк</w:t>
      </w:r>
      <w:r>
        <w:br/>
      </w:r>
      <w:r>
        <w:rPr>
          <w:rFonts w:ascii="Times New Roman"/>
          <w:b w:val="false"/>
          <w:i w:val="false"/>
          <w:color w:val="000000"/>
          <w:sz w:val="28"/>
        </w:rPr>
        <w:t>кепiлдігiн тiркеу" мемлекеттiк</w:t>
      </w:r>
      <w:r>
        <w:br/>
      </w:r>
      <w:r>
        <w:rPr>
          <w:rFonts w:ascii="Times New Roman"/>
          <w:b w:val="false"/>
          <w:i w:val="false"/>
          <w:color w:val="000000"/>
          <w:sz w:val="28"/>
        </w:rPr>
        <w:t>көрсетілетін қызмет</w:t>
      </w:r>
      <w:r>
        <w:br/>
      </w:r>
      <w:r>
        <w:rPr>
          <w:rFonts w:ascii="Times New Roman"/>
          <w:b w:val="false"/>
          <w:i w:val="false"/>
          <w:color w:val="000000"/>
          <w:sz w:val="28"/>
        </w:rPr>
        <w:t>стандартына 2-қосымша</w:t>
      </w:r>
      <w:r>
        <w:br/>
      </w:r>
      <w:r>
        <w:rPr>
          <w:rFonts w:ascii="Times New Roman"/>
          <w:b w:val="false"/>
          <w:i w:val="false"/>
          <w:color w:val="000000"/>
          <w:sz w:val="28"/>
        </w:rPr>
        <w:t>Нысаны</w:t>
      </w:r>
    </w:p>
    <w:bookmarkEnd w:id="21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(тіркеуші органның атауы)</w:t>
      </w:r>
    </w:p>
    <w:bookmarkStart w:name="z239" w:id="213"/>
    <w:p>
      <w:pPr>
        <w:spacing w:after="0"/>
        <w:ind w:left="0"/>
        <w:jc w:val="left"/>
      </w:pPr>
      <w:r>
        <w:rPr>
          <w:rFonts w:ascii="Times New Roman"/>
          <w:b/>
          <w:i w:val="false"/>
          <w:color w:val="000000"/>
        </w:rPr>
        <w:t xml:space="preserve"> Өзгерістер мен толықтыруларды</w:t>
      </w:r>
      <w:r>
        <w:br/>
      </w:r>
      <w:r>
        <w:rPr>
          <w:rFonts w:ascii="Times New Roman"/>
          <w:b/>
          <w:i w:val="false"/>
          <w:color w:val="000000"/>
        </w:rPr>
        <w:t>тіркеу туралы № ____ өтініш</w:t>
      </w:r>
    </w:p>
    <w:bookmarkEnd w:id="213"/>
    <w:p>
      <w:pPr>
        <w:spacing w:after="0"/>
        <w:ind w:left="0"/>
        <w:jc w:val="both"/>
      </w:pPr>
      <w:r>
        <w:rPr>
          <w:rFonts w:ascii="Times New Roman"/>
          <w:b w:val="false"/>
          <w:i w:val="false"/>
          <w:color w:val="000000"/>
          <w:sz w:val="28"/>
        </w:rPr>
        <w:t>
      Кепіл ұстаушы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(бұдан әрі – Т.А.Ә).,</w:t>
      </w:r>
    </w:p>
    <w:p>
      <w:pPr>
        <w:spacing w:after="0"/>
        <w:ind w:left="0"/>
        <w:jc w:val="both"/>
      </w:pPr>
      <w:r>
        <w:rPr>
          <w:rFonts w:ascii="Times New Roman"/>
          <w:b w:val="false"/>
          <w:i w:val="false"/>
          <w:color w:val="000000"/>
          <w:sz w:val="28"/>
        </w:rPr>
        <w:t>
      туған күні мен жылы немесе заңды тұлғаның атауы мен 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 сериясы _______ № _____</w:t>
      </w:r>
    </w:p>
    <w:p>
      <w:pPr>
        <w:spacing w:after="0"/>
        <w:ind w:left="0"/>
        <w:jc w:val="both"/>
      </w:pPr>
      <w:r>
        <w:rPr>
          <w:rFonts w:ascii="Times New Roman"/>
          <w:b w:val="false"/>
          <w:i w:val="false"/>
          <w:color w:val="000000"/>
          <w:sz w:val="28"/>
        </w:rPr>
        <w:t>
      __________________________ берген, берілген күні 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 _______________________________________</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w:t>
      </w:r>
    </w:p>
    <w:p>
      <w:pPr>
        <w:spacing w:after="0"/>
        <w:ind w:left="0"/>
        <w:jc w:val="both"/>
      </w:pPr>
      <w:r>
        <w:rPr>
          <w:rFonts w:ascii="Times New Roman"/>
          <w:b w:val="false"/>
          <w:i w:val="false"/>
          <w:color w:val="000000"/>
          <w:sz w:val="28"/>
        </w:rPr>
        <w:t>
      деректемелері)____________________</w:t>
      </w:r>
    </w:p>
    <w:p>
      <w:pPr>
        <w:spacing w:after="0"/>
        <w:ind w:left="0"/>
        <w:jc w:val="both"/>
      </w:pPr>
      <w:r>
        <w:rPr>
          <w:rFonts w:ascii="Times New Roman"/>
          <w:b w:val="false"/>
          <w:i w:val="false"/>
          <w:color w:val="000000"/>
          <w:sz w:val="28"/>
        </w:rPr>
        <w:t>
      Кепілдің өзгеруін және/немесе толықтыруын тіркеуді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Шартты жасасқан күн ________________________________________________</w:t>
      </w:r>
    </w:p>
    <w:p>
      <w:pPr>
        <w:spacing w:after="0"/>
        <w:ind w:left="0"/>
        <w:jc w:val="both"/>
      </w:pPr>
      <w:r>
        <w:rPr>
          <w:rFonts w:ascii="Times New Roman"/>
          <w:b w:val="false"/>
          <w:i w:val="false"/>
          <w:color w:val="000000"/>
          <w:sz w:val="28"/>
        </w:rPr>
        <w:t>
      Шартты жасасқан орын _______________________________________________</w:t>
      </w:r>
    </w:p>
    <w:p>
      <w:pPr>
        <w:spacing w:after="0"/>
        <w:ind w:left="0"/>
        <w:jc w:val="both"/>
      </w:pPr>
      <w:r>
        <w:rPr>
          <w:rFonts w:ascii="Times New Roman"/>
          <w:b w:val="false"/>
          <w:i w:val="false"/>
          <w:color w:val="000000"/>
          <w:sz w:val="28"/>
        </w:rPr>
        <w:t>
      Кепіл нысанасы туралы мәліметтер (жылжымалы мүлік сипаттамасы)______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міндеттемелердің ақшалай баламасы ______</w:t>
      </w:r>
    </w:p>
    <w:p>
      <w:pPr>
        <w:spacing w:after="0"/>
        <w:ind w:left="0"/>
        <w:jc w:val="both"/>
      </w:pPr>
      <w:r>
        <w:rPr>
          <w:rFonts w:ascii="Times New Roman"/>
          <w:b w:val="false"/>
          <w:i w:val="false"/>
          <w:color w:val="000000"/>
          <w:sz w:val="28"/>
        </w:rPr>
        <w:t>
      Шарттың қолданылу мерзімі __________________________________________</w:t>
      </w:r>
    </w:p>
    <w:p>
      <w:pPr>
        <w:spacing w:after="0"/>
        <w:ind w:left="0"/>
        <w:jc w:val="both"/>
      </w:pPr>
      <w:r>
        <w:rPr>
          <w:rFonts w:ascii="Times New Roman"/>
          <w:b w:val="false"/>
          <w:i w:val="false"/>
          <w:color w:val="000000"/>
          <w:sz w:val="28"/>
        </w:rPr>
        <w:t>
      Кепілге қойылған мүлік:</w:t>
      </w:r>
    </w:p>
    <w:p>
      <w:pPr>
        <w:spacing w:after="0"/>
        <w:ind w:left="0"/>
        <w:jc w:val="both"/>
      </w:pPr>
      <w:r>
        <w:rPr>
          <w:rFonts w:ascii="Times New Roman"/>
          <w:b w:val="false"/>
          <w:i w:val="false"/>
          <w:color w:val="000000"/>
          <w:sz w:val="28"/>
        </w:rPr>
        <w:t>
      кепіл берушінің _______ кепіл ұстаушының_____________иелігінде және</w:t>
      </w:r>
    </w:p>
    <w:p>
      <w:pPr>
        <w:spacing w:after="0"/>
        <w:ind w:left="0"/>
        <w:jc w:val="both"/>
      </w:pPr>
      <w:r>
        <w:rPr>
          <w:rFonts w:ascii="Times New Roman"/>
          <w:b w:val="false"/>
          <w:i w:val="false"/>
          <w:color w:val="000000"/>
          <w:sz w:val="28"/>
        </w:rPr>
        <w:t>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тастаңыз)</w:t>
      </w:r>
    </w:p>
    <w:p>
      <w:pPr>
        <w:spacing w:after="0"/>
        <w:ind w:left="0"/>
        <w:jc w:val="both"/>
      </w:pPr>
      <w:r>
        <w:rPr>
          <w:rFonts w:ascii="Times New Roman"/>
          <w:b w:val="false"/>
          <w:i w:val="false"/>
          <w:color w:val="000000"/>
          <w:sz w:val="28"/>
        </w:rPr>
        <w:t>
      Қайта кепілге қою туралы мәліметтер: Иә/Жоқ (керек емесін сызып тастаңыз).</w:t>
      </w:r>
    </w:p>
    <w:p>
      <w:pPr>
        <w:spacing w:after="0"/>
        <w:ind w:left="0"/>
        <w:jc w:val="both"/>
      </w:pPr>
      <w:r>
        <w:rPr>
          <w:rFonts w:ascii="Times New Roman"/>
          <w:b w:val="false"/>
          <w:i w:val="false"/>
          <w:color w:val="000000"/>
          <w:sz w:val="28"/>
        </w:rPr>
        <w:t>
      Өтінішке қоса беремін: (құжаттың атауы, сериясы, нөмірі, қашан және</w:t>
      </w:r>
    </w:p>
    <w:p>
      <w:pPr>
        <w:spacing w:after="0"/>
        <w:ind w:left="0"/>
        <w:jc w:val="both"/>
      </w:pPr>
      <w:r>
        <w:rPr>
          <w:rFonts w:ascii="Times New Roman"/>
          <w:b w:val="false"/>
          <w:i w:val="false"/>
          <w:color w:val="000000"/>
          <w:sz w:val="28"/>
        </w:rPr>
        <w:t>
      кім берген)</w:t>
      </w:r>
    </w:p>
    <w:p>
      <w:pPr>
        <w:spacing w:after="0"/>
        <w:ind w:left="0"/>
        <w:jc w:val="both"/>
      </w:pPr>
      <w:r>
        <w:rPr>
          <w:rFonts w:ascii="Times New Roman"/>
          <w:b w:val="false"/>
          <w:i w:val="false"/>
          <w:color w:val="000000"/>
          <w:sz w:val="28"/>
        </w:rPr>
        <w:t>
      1. Төлем туралы құжат: түрі ________ № _________ сомасы 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 Иә/Жоқ (керек емесін сызып</w:t>
      </w:r>
    </w:p>
    <w:p>
      <w:pPr>
        <w:spacing w:after="0"/>
        <w:ind w:left="0"/>
        <w:jc w:val="both"/>
      </w:pPr>
      <w:r>
        <w:rPr>
          <w:rFonts w:ascii="Times New Roman"/>
          <w:b w:val="false"/>
          <w:i w:val="false"/>
          <w:color w:val="000000"/>
          <w:sz w:val="28"/>
        </w:rPr>
        <w:t>
      тастаңыз)</w:t>
      </w:r>
    </w:p>
    <w:p>
      <w:pPr>
        <w:spacing w:after="0"/>
        <w:ind w:left="0"/>
        <w:jc w:val="both"/>
      </w:pPr>
      <w:r>
        <w:rPr>
          <w:rFonts w:ascii="Times New Roman"/>
          <w:b w:val="false"/>
          <w:i w:val="false"/>
          <w:color w:val="000000"/>
          <w:sz w:val="28"/>
        </w:rPr>
        <w:t>
      Өтініш берілген күн: ______________ 20__ ж.</w:t>
      </w:r>
    </w:p>
    <w:p>
      <w:pPr>
        <w:spacing w:after="0"/>
        <w:ind w:left="0"/>
        <w:jc w:val="both"/>
      </w:pPr>
      <w:r>
        <w:rPr>
          <w:rFonts w:ascii="Times New Roman"/>
          <w:b w:val="false"/>
          <w:i w:val="false"/>
          <w:color w:val="000000"/>
          <w:sz w:val="28"/>
        </w:rPr>
        <w:t>
      Өтініш қабылданған күн:______________ 20__ ж.</w:t>
      </w:r>
    </w:p>
    <w:p>
      <w:pPr>
        <w:spacing w:after="0"/>
        <w:ind w:left="0"/>
        <w:jc w:val="both"/>
      </w:pPr>
      <w:r>
        <w:rPr>
          <w:rFonts w:ascii="Times New Roman"/>
          <w:b w:val="false"/>
          <w:i w:val="false"/>
          <w:color w:val="000000"/>
          <w:sz w:val="28"/>
        </w:rPr>
        <w:t>
      Өтініш берушінің қолы: ____________________________________________</w:t>
      </w:r>
    </w:p>
    <w:p>
      <w:pPr>
        <w:spacing w:after="0"/>
        <w:ind w:left="0"/>
        <w:jc w:val="both"/>
      </w:pPr>
      <w:r>
        <w:rPr>
          <w:rFonts w:ascii="Times New Roman"/>
          <w:b w:val="false"/>
          <w:i w:val="false"/>
          <w:color w:val="000000"/>
          <w:sz w:val="28"/>
        </w:rPr>
        <w:t>
      Тіркеушінің Т.А.Ә. және қолы ______________________________________</w:t>
      </w:r>
    </w:p>
    <w:p>
      <w:pPr>
        <w:spacing w:after="0"/>
        <w:ind w:left="0"/>
        <w:jc w:val="both"/>
      </w:pPr>
      <w:r>
        <w:rPr>
          <w:rFonts w:ascii="Times New Roman"/>
          <w:b w:val="false"/>
          <w:i w:val="false"/>
          <w:color w:val="000000"/>
          <w:sz w:val="28"/>
        </w:rPr>
        <w:t>
      Уақыты: __________________ сағат _____________ минут.</w:t>
      </w:r>
    </w:p>
    <w:p>
      <w:pPr>
        <w:spacing w:after="0"/>
        <w:ind w:left="0"/>
        <w:jc w:val="both"/>
      </w:pPr>
      <w:r>
        <w:rPr>
          <w:rFonts w:ascii="Times New Roman"/>
          <w:b w:val="false"/>
          <w:i w:val="false"/>
          <w:color w:val="000000"/>
          <w:sz w:val="28"/>
        </w:rPr>
        <w:t>
      Заңмен қорғалатын құпияларды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bookmarkStart w:name="z240" w:id="214"/>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"Мiндеттi мемлекеттiк тiркеуге</w:t>
      </w:r>
      <w:r>
        <w:br/>
      </w:r>
      <w:r>
        <w:rPr>
          <w:rFonts w:ascii="Times New Roman"/>
          <w:b w:val="false"/>
          <w:i w:val="false"/>
          <w:color w:val="000000"/>
          <w:sz w:val="28"/>
        </w:rPr>
        <w:t>жатпайтын жылжымалы мүлiк</w:t>
      </w:r>
      <w:r>
        <w:br/>
      </w:r>
      <w:r>
        <w:rPr>
          <w:rFonts w:ascii="Times New Roman"/>
          <w:b w:val="false"/>
          <w:i w:val="false"/>
          <w:color w:val="000000"/>
          <w:sz w:val="28"/>
        </w:rPr>
        <w:t>кепiлдігiн тiркеу" мемлекеттiк</w:t>
      </w:r>
      <w:r>
        <w:br/>
      </w:r>
      <w:r>
        <w:rPr>
          <w:rFonts w:ascii="Times New Roman"/>
          <w:b w:val="false"/>
          <w:i w:val="false"/>
          <w:color w:val="000000"/>
          <w:sz w:val="28"/>
        </w:rPr>
        <w:t>көрсетілетін қызмет</w:t>
      </w:r>
      <w:r>
        <w:br/>
      </w:r>
      <w:r>
        <w:rPr>
          <w:rFonts w:ascii="Times New Roman"/>
          <w:b w:val="false"/>
          <w:i w:val="false"/>
          <w:color w:val="000000"/>
          <w:sz w:val="28"/>
        </w:rPr>
        <w:t>стандартына 3-қосымша</w:t>
      </w:r>
      <w:r>
        <w:br/>
      </w:r>
      <w:r>
        <w:rPr>
          <w:rFonts w:ascii="Times New Roman"/>
          <w:b w:val="false"/>
          <w:i w:val="false"/>
          <w:color w:val="000000"/>
          <w:sz w:val="28"/>
        </w:rPr>
        <w:t>Нысаны</w:t>
      </w:r>
    </w:p>
    <w:bookmarkEnd w:id="214"/>
    <w:bookmarkStart w:name="z241" w:id="215"/>
    <w:p>
      <w:pPr>
        <w:spacing w:after="0"/>
        <w:ind w:left="0"/>
        <w:jc w:val="left"/>
      </w:pPr>
      <w:r>
        <w:rPr>
          <w:rFonts w:ascii="Times New Roman"/>
          <w:b/>
          <w:i w:val="false"/>
          <w:color w:val="000000"/>
        </w:rPr>
        <w:t xml:space="preserve"> Жылжымалы мүлiк кепiлдігiн тiркеу туралы куәлiктiң телнұсқасын алу туралы № ____________ өтініш</w:t>
      </w:r>
    </w:p>
    <w:bookmarkEnd w:id="215"/>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деректері (жеке куәлігінің деректері) және тұратын жері)</w:t>
      </w:r>
    </w:p>
    <w:p>
      <w:pPr>
        <w:spacing w:after="0"/>
        <w:ind w:left="0"/>
        <w:jc w:val="both"/>
      </w:pPr>
      <w:r>
        <w:rPr>
          <w:rFonts w:ascii="Times New Roman"/>
          <w:b w:val="false"/>
          <w:i w:val="false"/>
          <w:color w:val="000000"/>
          <w:sz w:val="28"/>
        </w:rPr>
        <w:t>
      _________________________________________мекенжайы бойынша тұратын</w:t>
      </w:r>
    </w:p>
    <w:p>
      <w:pPr>
        <w:spacing w:after="0"/>
        <w:ind w:left="0"/>
        <w:jc w:val="both"/>
      </w:pPr>
      <w:r>
        <w:rPr>
          <w:rFonts w:ascii="Times New Roman"/>
          <w:b w:val="false"/>
          <w:i w:val="false"/>
          <w:color w:val="000000"/>
          <w:sz w:val="28"/>
        </w:rPr>
        <w:t>
      __________________________________________________________ негізінде</w:t>
      </w:r>
    </w:p>
    <w:p>
      <w:pPr>
        <w:spacing w:after="0"/>
        <w:ind w:left="0"/>
        <w:jc w:val="both"/>
      </w:pPr>
      <w:r>
        <w:rPr>
          <w:rFonts w:ascii="Times New Roman"/>
          <w:b w:val="false"/>
          <w:i w:val="false"/>
          <w:color w:val="000000"/>
          <w:sz w:val="28"/>
        </w:rPr>
        <w:t>
        (өкілеттіктерді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________________________________________________атынан әрекет ететін</w:t>
      </w:r>
    </w:p>
    <w:p>
      <w:pPr>
        <w:spacing w:after="0"/>
        <w:ind w:left="0"/>
        <w:jc w:val="both"/>
      </w:pPr>
      <w:r>
        <w:rPr>
          <w:rFonts w:ascii="Times New Roman"/>
          <w:b w:val="false"/>
          <w:i w:val="false"/>
          <w:color w:val="000000"/>
          <w:sz w:val="28"/>
        </w:rPr>
        <w:t>
        (заңды тұлғаның атауы мен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Жылжымалы мүлiк кепiлiн тiркеу туралы куәлiктiң телнұсқасын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Т.А.Ә. немесе кепіл берушінің заңды тұлғасының атауы)</w:t>
      </w:r>
    </w:p>
    <w:p>
      <w:pPr>
        <w:spacing w:after="0"/>
        <w:ind w:left="0"/>
        <w:jc w:val="both"/>
      </w:pPr>
      <w:r>
        <w:rPr>
          <w:rFonts w:ascii="Times New Roman"/>
          <w:b w:val="false"/>
          <w:i w:val="false"/>
          <w:color w:val="000000"/>
          <w:sz w:val="28"/>
        </w:rPr>
        <w:t>
      Жылжымалы мүлік объектісінің түрі___________________________________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беруші бойынша деректер болған кезде толтырылады)</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Төлеу туралы құжат: түрі_______, №________, күні __________</w:t>
      </w:r>
    </w:p>
    <w:p>
      <w:pPr>
        <w:spacing w:after="0"/>
        <w:ind w:left="0"/>
        <w:jc w:val="both"/>
      </w:pPr>
      <w:r>
        <w:rPr>
          <w:rFonts w:ascii="Times New Roman"/>
          <w:b w:val="false"/>
          <w:i w:val="false"/>
          <w:color w:val="000000"/>
          <w:sz w:val="28"/>
        </w:rPr>
        <w:t>
      сомасы _______________________________________________________</w:t>
      </w:r>
    </w:p>
    <w:p>
      <w:pPr>
        <w:spacing w:after="0"/>
        <w:ind w:left="0"/>
        <w:jc w:val="both"/>
      </w:pPr>
      <w:r>
        <w:rPr>
          <w:rFonts w:ascii="Times New Roman"/>
          <w:b w:val="false"/>
          <w:i w:val="false"/>
          <w:color w:val="000000"/>
          <w:sz w:val="28"/>
        </w:rPr>
        <w:t>
      2. Өкілеттікті растайтын құжат № _____________________________</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both"/>
      </w:pPr>
      <w:r>
        <w:rPr>
          <w:rFonts w:ascii="Times New Roman"/>
          <w:b w:val="false"/>
          <w:i w:val="false"/>
          <w:color w:val="000000"/>
          <w:sz w:val="28"/>
        </w:rPr>
        <w:t>
      (өтініш берушінің қолы) (өтініш берушінің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тапсырған күн: "____"_____________20____ж.</w:t>
      </w:r>
    </w:p>
    <w:p>
      <w:pPr>
        <w:spacing w:after="0"/>
        <w:ind w:left="0"/>
        <w:jc w:val="both"/>
      </w:pPr>
      <w:r>
        <w:rPr>
          <w:rFonts w:ascii="Times New Roman"/>
          <w:b w:val="false"/>
          <w:i w:val="false"/>
          <w:color w:val="000000"/>
          <w:sz w:val="28"/>
        </w:rPr>
        <w:t>
      Уақыты:__________сағ.________мин.</w:t>
      </w:r>
    </w:p>
    <w:p>
      <w:pPr>
        <w:spacing w:after="0"/>
        <w:ind w:left="0"/>
        <w:jc w:val="both"/>
      </w:pPr>
      <w:r>
        <w:rPr>
          <w:rFonts w:ascii="Times New Roman"/>
          <w:b w:val="false"/>
          <w:i w:val="false"/>
          <w:color w:val="000000"/>
          <w:sz w:val="28"/>
        </w:rPr>
        <w:t>
      Өтінішті орындау /қарау/ нәтижесі: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 күні_________________ж.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(тіркеуші маманның Т.А.Ә. және қолы)</w:t>
      </w:r>
    </w:p>
    <w:p>
      <w:pPr>
        <w:spacing w:after="0"/>
        <w:ind w:left="0"/>
        <w:jc w:val="both"/>
      </w:pPr>
      <w:r>
        <w:rPr>
          <w:rFonts w:ascii="Times New Roman"/>
          <w:b w:val="false"/>
          <w:i w:val="false"/>
          <w:color w:val="000000"/>
          <w:sz w:val="28"/>
        </w:rPr>
        <w:t>
      Заңмен қорғалатын құпияларды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bookmarkStart w:name="z242" w:id="216"/>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"Мiндеттi мемлекеттiк тiркеуге</w:t>
      </w:r>
      <w:r>
        <w:br/>
      </w:r>
      <w:r>
        <w:rPr>
          <w:rFonts w:ascii="Times New Roman"/>
          <w:b w:val="false"/>
          <w:i w:val="false"/>
          <w:color w:val="000000"/>
          <w:sz w:val="28"/>
        </w:rPr>
        <w:t>жатпайтын жылжымалы мүлiк</w:t>
      </w:r>
      <w:r>
        <w:br/>
      </w:r>
      <w:r>
        <w:rPr>
          <w:rFonts w:ascii="Times New Roman"/>
          <w:b w:val="false"/>
          <w:i w:val="false"/>
          <w:color w:val="000000"/>
          <w:sz w:val="28"/>
        </w:rPr>
        <w:t>кепiлдігiн тiркеу" мемлекеттiк</w:t>
      </w:r>
      <w:r>
        <w:br/>
      </w:r>
      <w:r>
        <w:rPr>
          <w:rFonts w:ascii="Times New Roman"/>
          <w:b w:val="false"/>
          <w:i w:val="false"/>
          <w:color w:val="000000"/>
          <w:sz w:val="28"/>
        </w:rPr>
        <w:t>көрсетілетін қызмет</w:t>
      </w:r>
      <w:r>
        <w:br/>
      </w:r>
      <w:r>
        <w:rPr>
          <w:rFonts w:ascii="Times New Roman"/>
          <w:b w:val="false"/>
          <w:i w:val="false"/>
          <w:color w:val="000000"/>
          <w:sz w:val="28"/>
        </w:rPr>
        <w:t>стандартына 4-қосымша</w:t>
      </w:r>
      <w:r>
        <w:br/>
      </w:r>
      <w:r>
        <w:rPr>
          <w:rFonts w:ascii="Times New Roman"/>
          <w:b w:val="false"/>
          <w:i w:val="false"/>
          <w:color w:val="000000"/>
          <w:sz w:val="28"/>
        </w:rPr>
        <w:t>Нысаны</w:t>
      </w:r>
      <w:r>
        <w:br/>
      </w:r>
      <w:r>
        <w:rPr>
          <w:rFonts w:ascii="Times New Roman"/>
          <w:b w:val="false"/>
          <w:i w:val="false"/>
          <w:color w:val="000000"/>
          <w:sz w:val="28"/>
        </w:rPr>
        <w:t>(Тегі, аты, болса - әкесінің аты (бұдан әрі – Т.А.Ә.)</w:t>
      </w:r>
      <w:r>
        <w:br/>
      </w:r>
      <w:r>
        <w:rPr>
          <w:rFonts w:ascii="Times New Roman"/>
          <w:b w:val="false"/>
          <w:i w:val="false"/>
          <w:color w:val="000000"/>
          <w:sz w:val="28"/>
        </w:rPr>
        <w:t>не көрсетілетін қызметті алушы ұйымның атауы)</w:t>
      </w:r>
    </w:p>
    <w:bookmarkEnd w:id="21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43" w:id="217"/>
    <w:p>
      <w:pPr>
        <w:spacing w:after="0"/>
        <w:ind w:left="0"/>
        <w:jc w:val="left"/>
      </w:pPr>
      <w:r>
        <w:rPr>
          <w:rFonts w:ascii="Times New Roman"/>
          <w:b/>
          <w:i w:val="false"/>
          <w:color w:val="000000"/>
        </w:rPr>
        <w:t xml:space="preserve"> Құжаттарды қабылдаудан бас тарту туралы қолхат</w:t>
      </w:r>
    </w:p>
    <w:bookmarkEnd w:id="217"/>
    <w:bookmarkStart w:name="z244" w:id="2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218"/>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3-қосымша</w:t>
            </w:r>
          </w:p>
        </w:tc>
      </w:tr>
    </w:tbl>
    <w:bookmarkStart w:name="z247" w:id="219"/>
    <w:p>
      <w:pPr>
        <w:spacing w:after="0"/>
        <w:ind w:left="0"/>
        <w:jc w:val="left"/>
      </w:pPr>
      <w:r>
        <w:rPr>
          <w:rFonts w:ascii="Times New Roman"/>
          <w:b/>
          <w:i w:val="false"/>
          <w:color w:val="000000"/>
        </w:rPr>
        <w:t xml:space="preserve"> "Жылжымайтын мүлікке тіркелген құқықтар (ауыртпалықтар) және оның техникалық сипаттамалары туралы анықтама беру" мемлекеттік көрсетілетін қызмет стандарты</w:t>
      </w:r>
      <w:r>
        <w:br/>
      </w:r>
      <w:r>
        <w:rPr>
          <w:rFonts w:ascii="Times New Roman"/>
          <w:b/>
          <w:i w:val="false"/>
          <w:color w:val="000000"/>
        </w:rPr>
        <w:t>1. Жалпы ережелер</w:t>
      </w:r>
    </w:p>
    <w:bookmarkEnd w:id="219"/>
    <w:bookmarkStart w:name="z249" w:id="220"/>
    <w:p>
      <w:pPr>
        <w:spacing w:after="0"/>
        <w:ind w:left="0"/>
        <w:jc w:val="both"/>
      </w:pPr>
      <w:r>
        <w:rPr>
          <w:rFonts w:ascii="Times New Roman"/>
          <w:b w:val="false"/>
          <w:i w:val="false"/>
          <w:color w:val="000000"/>
          <w:sz w:val="28"/>
        </w:rPr>
        <w:t>
      1. "Жылжымайтын мүлікке тіркелген құқықтар (ауыртпалықтар) және оның техникалық сипаттамалары туралы анықтамалар беру" мемлекеттік көрсетілетін қызметі (бұдан әрі – мемлекеттік көрсетілетін қызмет).</w:t>
      </w:r>
    </w:p>
    <w:bookmarkEnd w:id="220"/>
    <w:bookmarkStart w:name="z250" w:id="2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221"/>
    <w:bookmarkStart w:name="z251" w:id="222"/>
    <w:p>
      <w:pPr>
        <w:spacing w:after="0"/>
        <w:ind w:left="0"/>
        <w:jc w:val="both"/>
      </w:pP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 көрсетеді.</w:t>
      </w:r>
    </w:p>
    <w:bookmarkEnd w:id="22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253" w:id="2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223"/>
    <w:bookmarkStart w:name="z254" w:id="224"/>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224"/>
    <w:bookmarkStart w:name="z255" w:id="225"/>
    <w:p>
      <w:pPr>
        <w:spacing w:after="0"/>
        <w:ind w:left="0"/>
        <w:jc w:val="left"/>
      </w:pPr>
      <w:r>
        <w:rPr>
          <w:rFonts w:ascii="Times New Roman"/>
          <w:b/>
          <w:i w:val="false"/>
          <w:color w:val="000000"/>
        </w:rPr>
        <w:t xml:space="preserve"> 2. Мемлекеттік қызметті көрсету тәртібі</w:t>
      </w:r>
    </w:p>
    <w:bookmarkEnd w:id="225"/>
    <w:bookmarkStart w:name="z256" w:id="226"/>
    <w:p>
      <w:pPr>
        <w:spacing w:after="0"/>
        <w:ind w:left="0"/>
        <w:jc w:val="both"/>
      </w:pPr>
      <w:r>
        <w:rPr>
          <w:rFonts w:ascii="Times New Roman"/>
          <w:b w:val="false"/>
          <w:i w:val="false"/>
          <w:color w:val="000000"/>
          <w:sz w:val="28"/>
        </w:rPr>
        <w:t>
      4. Мемлекеттік қызмет көрсету мерзімдері:</w:t>
      </w:r>
    </w:p>
    <w:bookmarkEnd w:id="226"/>
    <w:bookmarkStart w:name="z257" w:id="227"/>
    <w:p>
      <w:pPr>
        <w:spacing w:after="0"/>
        <w:ind w:left="0"/>
        <w:jc w:val="both"/>
      </w:pPr>
      <w:r>
        <w:rPr>
          <w:rFonts w:ascii="Times New Roman"/>
          <w:b w:val="false"/>
          <w:i w:val="false"/>
          <w:color w:val="000000"/>
          <w:sz w:val="28"/>
        </w:rPr>
        <w:t>
      1) Мемлекеттік корпорацияға және порталға жүгінген кезде құжаттар топтамасы тапсырылған кезден бастап – мемлекеттік ақпараттық жүйеде мәліметтер болған кезде 20 (жиырма) минут ішінде.</w:t>
      </w:r>
    </w:p>
    <w:bookmarkEnd w:id="227"/>
    <w:bookmarkStart w:name="z258" w:id="228"/>
    <w:p>
      <w:pPr>
        <w:spacing w:after="0"/>
        <w:ind w:left="0"/>
        <w:jc w:val="both"/>
      </w:pPr>
      <w:r>
        <w:rPr>
          <w:rFonts w:ascii="Times New Roman"/>
          <w:b w:val="false"/>
          <w:i w:val="false"/>
          <w:color w:val="000000"/>
          <w:sz w:val="28"/>
        </w:rPr>
        <w:t xml:space="preserve">
      Мемлекеттік ақпараттық жүйеде деректер болмаған кезде Мемлекеттік корпорация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 </w:t>
      </w:r>
    </w:p>
    <w:bookmarkEnd w:id="228"/>
    <w:bookmarkStart w:name="z259" w:id="229"/>
    <w:p>
      <w:pPr>
        <w:spacing w:after="0"/>
        <w:ind w:left="0"/>
        <w:jc w:val="both"/>
      </w:pPr>
      <w:r>
        <w:rPr>
          <w:rFonts w:ascii="Times New Roman"/>
          <w:b w:val="false"/>
          <w:i w:val="false"/>
          <w:color w:val="000000"/>
          <w:sz w:val="28"/>
        </w:rPr>
        <w:t>
      2) құжаттар топтамасын тапсыру үшін ең ұзақ күту уақыты – 20 минуттан аспайды;</w:t>
      </w:r>
    </w:p>
    <w:bookmarkEnd w:id="229"/>
    <w:bookmarkStart w:name="z260" w:id="230"/>
    <w:p>
      <w:pPr>
        <w:spacing w:after="0"/>
        <w:ind w:left="0"/>
        <w:jc w:val="both"/>
      </w:pPr>
      <w:r>
        <w:rPr>
          <w:rFonts w:ascii="Times New Roman"/>
          <w:b w:val="false"/>
          <w:i w:val="false"/>
          <w:color w:val="000000"/>
          <w:sz w:val="28"/>
        </w:rPr>
        <w:t>
      3) қызмет көрсетудің ең ұзақ уақыты – 20 минуттан аспайды.</w:t>
      </w:r>
    </w:p>
    <w:bookmarkEnd w:id="230"/>
    <w:bookmarkStart w:name="z261" w:id="231"/>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231"/>
    <w:bookmarkStart w:name="z262" w:id="232"/>
    <w:p>
      <w:pPr>
        <w:spacing w:after="0"/>
        <w:ind w:left="0"/>
        <w:jc w:val="both"/>
      </w:pPr>
      <w:r>
        <w:rPr>
          <w:rFonts w:ascii="Times New Roman"/>
          <w:b w:val="false"/>
          <w:i w:val="false"/>
          <w:color w:val="000000"/>
          <w:sz w:val="28"/>
        </w:rPr>
        <w:t>
      6. Мемлекеттік қызмет көрсету нәтижесі – жылжымайтын мүлікке тіркелген құқықтар (ауыртпалықтар) және оның техникалық сипаттамалары туралы анықтама.</w:t>
      </w:r>
    </w:p>
    <w:bookmarkEnd w:id="232"/>
    <w:bookmarkStart w:name="z263" w:id="233"/>
    <w:p>
      <w:pPr>
        <w:spacing w:after="0"/>
        <w:ind w:left="0"/>
        <w:jc w:val="both"/>
      </w:pPr>
      <w:r>
        <w:rPr>
          <w:rFonts w:ascii="Times New Roman"/>
          <w:b w:val="false"/>
          <w:i w:val="false"/>
          <w:color w:val="000000"/>
          <w:sz w:val="28"/>
        </w:rPr>
        <w:t>
      Мемлекеттік қызмет көрсету нысаны: электрондық.</w:t>
      </w:r>
    </w:p>
    <w:bookmarkEnd w:id="233"/>
    <w:bookmarkStart w:name="z264" w:id="23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34"/>
    <w:bookmarkStart w:name="z265" w:id="235"/>
    <w:p>
      <w:pPr>
        <w:spacing w:after="0"/>
        <w:ind w:left="0"/>
        <w:jc w:val="both"/>
      </w:pPr>
      <w:r>
        <w:rPr>
          <w:rFonts w:ascii="Times New Roman"/>
          <w:b w:val="false"/>
          <w:i w:val="false"/>
          <w:color w:val="000000"/>
          <w:sz w:val="28"/>
        </w:rPr>
        <w:t xml:space="preserve">
      8. Жұмыс кестесі: </w:t>
      </w:r>
    </w:p>
    <w:bookmarkEnd w:id="235"/>
    <w:bookmarkStart w:name="z266" w:id="236"/>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 қоспағанда, дүйсенбіден бастап сенбіні қоса алғанда, Мемлекеттік корпорация белгіленген жұмыс кестесіне сәйкес түскі асқа үзіліссіз сағат 9.00-ден 20.00-ге дейін.</w:t>
      </w:r>
    </w:p>
    <w:bookmarkEnd w:id="236"/>
    <w:bookmarkStart w:name="z267" w:id="237"/>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сондай-ақ портал арқылы электрондық кезекті броньдаумен көрсетіледі.</w:t>
      </w:r>
    </w:p>
    <w:bookmarkEnd w:id="237"/>
    <w:bookmarkStart w:name="z268" w:id="238"/>
    <w:p>
      <w:pPr>
        <w:spacing w:after="0"/>
        <w:ind w:left="0"/>
        <w:jc w:val="both"/>
      </w:pPr>
      <w:r>
        <w:rPr>
          <w:rFonts w:ascii="Times New Roman"/>
          <w:b w:val="false"/>
          <w:i w:val="false"/>
          <w:color w:val="000000"/>
          <w:sz w:val="28"/>
        </w:rPr>
        <w:t>
      2) порталда – тәулік бойы, жөндеу жұмыстарын өткізумен байланысты техникалық үзілістерді қоспағанда.</w:t>
      </w:r>
    </w:p>
    <w:bookmarkEnd w:id="238"/>
    <w:bookmarkStart w:name="z269" w:id="239"/>
    <w:p>
      <w:pPr>
        <w:spacing w:after="0"/>
        <w:ind w:left="0"/>
        <w:jc w:val="both"/>
      </w:pPr>
      <w:r>
        <w:rPr>
          <w:rFonts w:ascii="Times New Roman"/>
          <w:b w:val="false"/>
          <w:i w:val="false"/>
          <w:color w:val="000000"/>
          <w:sz w:val="28"/>
        </w:rPr>
        <w:t>
      9. Көрсетілетін қызметті алушы (құқық иеленуші) немесе оның өкілі жүгінген кезде мемлекеттік қызметті көрсету үшін қажетті құжаттар тізбесі: заңды тұлға үшін өкілеттікті растайтын құжат бойынша; жеке тұлға үшін нотариат куәландырған сенімхат бойынша; адвокаттар, уақытша банкроттық және оңалтушы басқарушылар үшін тарату комиссиялары, кондоминиум объектісінің қатысушысы, оңалту және банкроттық рәсімдерін жүргізу шеңберінде:</w:t>
      </w:r>
    </w:p>
    <w:bookmarkEnd w:id="239"/>
    <w:bookmarkStart w:name="z270" w:id="240"/>
    <w:p>
      <w:pPr>
        <w:spacing w:after="0"/>
        <w:ind w:left="0"/>
        <w:jc w:val="both"/>
      </w:pPr>
      <w:r>
        <w:rPr>
          <w:rFonts w:ascii="Times New Roman"/>
          <w:b w:val="false"/>
          <w:i w:val="false"/>
          <w:color w:val="000000"/>
          <w:sz w:val="28"/>
        </w:rPr>
        <w:t>
      Мемлекеттік корпорация:</w:t>
      </w:r>
    </w:p>
    <w:bookmarkEnd w:id="240"/>
    <w:bookmarkStart w:name="z271" w:id="2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ауыртпалығын) мемлекеттiк тiркеу туралы ақпарат алуға сұрау салу;</w:t>
      </w:r>
    </w:p>
    <w:bookmarkEnd w:id="241"/>
    <w:bookmarkStart w:name="z272" w:id="242"/>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беріледі).</w:t>
      </w:r>
    </w:p>
    <w:bookmarkEnd w:id="242"/>
    <w:bookmarkStart w:name="z273" w:id="243"/>
    <w:p>
      <w:pPr>
        <w:spacing w:after="0"/>
        <w:ind w:left="0"/>
        <w:jc w:val="both"/>
      </w:pPr>
      <w:r>
        <w:rPr>
          <w:rFonts w:ascii="Times New Roman"/>
          <w:b w:val="false"/>
          <w:i w:val="false"/>
          <w:color w:val="000000"/>
          <w:sz w:val="28"/>
        </w:rPr>
        <w:t>
      Адвокаттар ордерді ұсынады.</w:t>
      </w:r>
    </w:p>
    <w:bookmarkEnd w:id="243"/>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табыс етеді. </w:t>
      </w:r>
    </w:p>
    <w:p>
      <w:pPr>
        <w:spacing w:after="0"/>
        <w:ind w:left="0"/>
        <w:jc w:val="both"/>
      </w:pPr>
      <w:r>
        <w:rPr>
          <w:rFonts w:ascii="Times New Roman"/>
          <w:b w:val="false"/>
          <w:i w:val="false"/>
          <w:color w:val="000000"/>
          <w:sz w:val="28"/>
        </w:rPr>
        <w:t>
      Тарату комиссиялары тиісті бұйрықты ұсынады.</w:t>
      </w:r>
    </w:p>
    <w:bookmarkStart w:name="z276" w:id="244"/>
    <w:p>
      <w:pPr>
        <w:spacing w:after="0"/>
        <w:ind w:left="0"/>
        <w:jc w:val="both"/>
      </w:pPr>
      <w:r>
        <w:rPr>
          <w:rFonts w:ascii="Times New Roman"/>
          <w:b w:val="false"/>
          <w:i w:val="false"/>
          <w:color w:val="000000"/>
          <w:sz w:val="28"/>
        </w:rPr>
        <w:t>
      Кондоминиум объектісінің қатысушысы пәтерге меншік құқығын растауға негіз болатын құжаттарды немесе кондоминиум қатысушылары өкілдерінің өкілеттігін растайтын кондоминиум қатысушыларының жалпы жиналысының хаттамасын табыс етеді.</w:t>
      </w:r>
    </w:p>
    <w:bookmarkEnd w:id="244"/>
    <w:p>
      <w:pPr>
        <w:spacing w:after="0"/>
        <w:ind w:left="0"/>
        <w:jc w:val="both"/>
      </w:pPr>
      <w:r>
        <w:rPr>
          <w:rFonts w:ascii="Times New Roman"/>
          <w:b w:val="false"/>
          <w:i w:val="false"/>
          <w:color w:val="000000"/>
          <w:sz w:val="28"/>
        </w:rPr>
        <w:t>
      Порталға:</w:t>
      </w:r>
    </w:p>
    <w:bookmarkStart w:name="z278" w:id="245"/>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электрондық-цифрлық қолтаңбамен (бұдан әрі - ЭЦҚ) куәландырылған электрондық құжат нысанындағы құқықтық кадастрдан жылжымайтын мүлiкке құқықтарды (құқықтар ауыртпалығын) мемлекеттiк тiркеу туралы ақпарат алуға сұрау салу. </w:t>
      </w:r>
    </w:p>
    <w:bookmarkEnd w:id="245"/>
    <w:bookmarkStart w:name="z281" w:id="246"/>
    <w:p>
      <w:pPr>
        <w:spacing w:after="0"/>
        <w:ind w:left="0"/>
        <w:jc w:val="both"/>
      </w:pPr>
      <w:r>
        <w:rPr>
          <w:rFonts w:ascii="Times New Roman"/>
          <w:b w:val="false"/>
          <w:i w:val="false"/>
          <w:color w:val="000000"/>
          <w:sz w:val="28"/>
        </w:rPr>
        <w:t>
      Мемлекеттік мәлімет жүйелеріндегі жеке басты куәландыратын құжат туралы мәліметтерді қызмет көрсетушінің және Мемлекеттік корпорация қызметкері тиісті мемлекеттік ақпараттық жүйелерден "электрондық үкімет" шлюзі арқылы алады.</w:t>
      </w:r>
    </w:p>
    <w:bookmarkEnd w:id="246"/>
    <w:bookmarkStart w:name="z282"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алуға жүгінген жағдайда, көрсетілетін қызметті алушы заңмен қорғалатын құпияны құрайтын, ақпараттық жүйелерде қамтылған мәліметтерді пайдалануға жазбаша келісім береді.</w:t>
      </w:r>
    </w:p>
    <w:bookmarkEnd w:id="247"/>
    <w:bookmarkStart w:name="z283" w:id="248"/>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 </w:t>
      </w:r>
    </w:p>
    <w:bookmarkEnd w:id="248"/>
    <w:bookmarkStart w:name="z284" w:id="24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толық құжаттар топтамасын ұсынбаған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9"/>
    <w:bookmarkStart w:name="z285" w:id="250"/>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"Азаматтарға арналған үкімет" Мемлекеттік корпорацияның және (немесе) олардың қызметкерлерінің мемлекеттік қызмет көрсету мәселелері бойынша шешімдеріне, әрекетіне (әрекетсіздігіне) шағымдану тәртiбi</w:t>
      </w:r>
    </w:p>
    <w:bookmarkEnd w:id="250"/>
    <w:bookmarkStart w:name="z286" w:id="25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251"/>
    <w:bookmarkStart w:name="z287" w:id="252"/>
    <w:p>
      <w:pPr>
        <w:spacing w:after="0"/>
        <w:ind w:left="0"/>
        <w:jc w:val="both"/>
      </w:pPr>
      <w:r>
        <w:rPr>
          <w:rFonts w:ascii="Times New Roman"/>
          <w:b w:val="false"/>
          <w:i w:val="false"/>
          <w:color w:val="000000"/>
          <w:sz w:val="28"/>
        </w:rPr>
        <w:t>
      1) шағым көрсетілетін қызметті беруші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252"/>
    <w:bookmarkStart w:name="z288" w:id="253"/>
    <w:p>
      <w:pPr>
        <w:spacing w:after="0"/>
        <w:ind w:left="0"/>
        <w:jc w:val="both"/>
      </w:pPr>
      <w:r>
        <w:rPr>
          <w:rFonts w:ascii="Times New Roman"/>
          <w:b w:val="false"/>
          <w:i w:val="false"/>
          <w:color w:val="000000"/>
          <w:sz w:val="28"/>
        </w:rPr>
        <w:t>
      Шағым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253"/>
    <w:bookmarkStart w:name="z289" w:id="254"/>
    <w:p>
      <w:pPr>
        <w:spacing w:after="0"/>
        <w:ind w:left="0"/>
        <w:jc w:val="both"/>
      </w:pPr>
      <w:r>
        <w:rPr>
          <w:rFonts w:ascii="Times New Roman"/>
          <w:b w:val="false"/>
          <w:i w:val="false"/>
          <w:color w:val="000000"/>
          <w:sz w:val="28"/>
        </w:rPr>
        <w:t>
      Шағымды кабылдаған адамның тегі, аты, әкесінің аты, берілген шағымға жауап алу мерзімі мен орны көрсетіле отырып, көрсетілетін қызметті берушінің немесе Министрліктің кеңсесінде оның тіркелуі (мөртабан, кіріс нөмірі және күні) шағымды қабылдаудың растауы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bookmarkEnd w:id="254"/>
    <w:bookmarkStart w:name="z290" w:id="255"/>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арқылы Мемлекеттік корпорация басшысына жіберіледі.</w:t>
      </w:r>
    </w:p>
    <w:bookmarkEnd w:id="255"/>
    <w:bookmarkStart w:name="z291" w:id="256"/>
    <w:p>
      <w:pPr>
        <w:spacing w:after="0"/>
        <w:ind w:left="0"/>
        <w:jc w:val="both"/>
      </w:pPr>
      <w:r>
        <w:rPr>
          <w:rFonts w:ascii="Times New Roman"/>
          <w:b w:val="false"/>
          <w:i w:val="false"/>
          <w:color w:val="000000"/>
          <w:sz w:val="28"/>
        </w:rPr>
        <w:t xml:space="preserve">
      Қолма-қол сондай-ақ, пошта арқылы Мемлекеттік корпорация кеңсесіне келіп түскен шағымды қабылдаудың растауы оның тіркелуі (мөртабан, кіріс нөмірі және күні шағымның екінші данасына немесе шағымға ілеспе хатта қойылады) болып табылады. </w:t>
      </w:r>
    </w:p>
    <w:bookmarkEnd w:id="256"/>
    <w:bookmarkStart w:name="z292" w:id="257"/>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пошта арқылы көрсетілетін қызметті алушыға жіберіледі не көрсетілетін қызметті берушінің немесе Министрліктің кеңсесінде қолма-қол беріледі.</w:t>
      </w:r>
    </w:p>
    <w:bookmarkEnd w:id="257"/>
    <w:bookmarkStart w:name="z293" w:id="25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арқылы алуға болады.</w:t>
      </w:r>
    </w:p>
    <w:bookmarkEnd w:id="258"/>
    <w:bookmarkStart w:name="z294" w:id="259"/>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ақпаратқа қолжетімділігі болады, оны көрсетілетін қызметті беруші өтінішті өңдеу барысында жаңартып отырады (жеткізу, тіркеу, орындау туралы белгілер, қарау немес қараудан бас тарту туралы жауап).</w:t>
      </w:r>
    </w:p>
    <w:bookmarkEnd w:id="259"/>
    <w:bookmarkStart w:name="z295" w:id="260"/>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bookmarkEnd w:id="260"/>
    <w:bookmarkStart w:name="z296" w:id="26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261"/>
    <w:bookmarkStart w:name="z297" w:id="262"/>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жүгіну құқығы бар.</w:t>
      </w:r>
    </w:p>
    <w:bookmarkEnd w:id="262"/>
    <w:bookmarkStart w:name="z298" w:id="263"/>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263"/>
    <w:bookmarkStart w:name="z299" w:id="264"/>
    <w:p>
      <w:pPr>
        <w:spacing w:after="0"/>
        <w:ind w:left="0"/>
        <w:jc w:val="both"/>
      </w:pPr>
      <w:r>
        <w:rPr>
          <w:rFonts w:ascii="Times New Roman"/>
          <w:b w:val="false"/>
          <w:i w:val="false"/>
          <w:color w:val="000000"/>
          <w:sz w:val="28"/>
        </w:rPr>
        <w:t>
      13.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w:t>
      </w:r>
    </w:p>
    <w:bookmarkEnd w:id="264"/>
    <w:bookmarkStart w:name="z300" w:id="265"/>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265"/>
    <w:bookmarkStart w:name="z301" w:id="266"/>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266"/>
    <w:bookmarkStart w:name="z302" w:id="267"/>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267"/>
    <w:bookmarkStart w:name="z303" w:id="268"/>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көрсетілетін қызметті алады.</w:t>
      </w:r>
    </w:p>
    <w:bookmarkEnd w:id="268"/>
    <w:bookmarkStart w:name="z304" w:id="269"/>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269"/>
    <w:bookmarkStart w:name="z305" w:id="270"/>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мемлекеттік қызмет көрсету мәселелері жөніндегі бірыңғай байланыс орталығы: 1414, 8 800 080 7777.</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тіркелген</w:t>
            </w:r>
            <w:r>
              <w:br/>
            </w:r>
            <w:r>
              <w:rPr>
                <w:rFonts w:ascii="Times New Roman"/>
                <w:b w:val="false"/>
                <w:i w:val="false"/>
                <w:color w:val="000000"/>
                <w:sz w:val="20"/>
              </w:rPr>
              <w:t>құқықтар (ауыртпалықтар) және оның</w:t>
            </w:r>
            <w:r>
              <w:br/>
            </w:r>
            <w:r>
              <w:rPr>
                <w:rFonts w:ascii="Times New Roman"/>
                <w:b w:val="false"/>
                <w:i w:val="false"/>
                <w:color w:val="000000"/>
                <w:sz w:val="20"/>
              </w:rPr>
              <w:t>техникалық сипаттамалары туралы</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307" w:id="271"/>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w:t>
      </w:r>
      <w:r>
        <w:br/>
      </w:r>
      <w:r>
        <w:rPr>
          <w:rFonts w:ascii="Times New Roman"/>
          <w:b/>
          <w:i w:val="false"/>
          <w:color w:val="000000"/>
        </w:rPr>
        <w:t>№ ________ сұрау салу</w:t>
      </w:r>
    </w:p>
    <w:bookmarkEnd w:id="271"/>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болған кезде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________________________________________________атынан әрекет етушi</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төмендегілерді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мүлiктiң жоқ (бар) екендiгi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кепілінің тізілімінен үзінді.</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xml:space="preserve">
      Мынадай құжаттарды қоса беремiн: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______________________________</w:t>
      </w:r>
    </w:p>
    <w:p>
      <w:pPr>
        <w:spacing w:after="0"/>
        <w:ind w:left="0"/>
        <w:jc w:val="both"/>
      </w:pPr>
      <w:r>
        <w:rPr>
          <w:rFonts w:ascii="Times New Roman"/>
          <w:b w:val="false"/>
          <w:i w:val="false"/>
          <w:color w:val="000000"/>
          <w:sz w:val="28"/>
        </w:rPr>
        <w:t>
      тексерiлдi: күнi 20_____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bookmarkStart w:name="z308" w:id="272"/>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"Жылжымайтын мүлікке тіркелген</w:t>
      </w:r>
      <w:r>
        <w:br/>
      </w:r>
      <w:r>
        <w:rPr>
          <w:rFonts w:ascii="Times New Roman"/>
          <w:b w:val="false"/>
          <w:i w:val="false"/>
          <w:color w:val="000000"/>
          <w:sz w:val="28"/>
        </w:rPr>
        <w:t>құқықтар (ауыртпалықтар) және оның</w:t>
      </w:r>
      <w:r>
        <w:br/>
      </w:r>
      <w:r>
        <w:rPr>
          <w:rFonts w:ascii="Times New Roman"/>
          <w:b w:val="false"/>
          <w:i w:val="false"/>
          <w:color w:val="000000"/>
          <w:sz w:val="28"/>
        </w:rPr>
        <w:t>техникалық сипаттамалары туралы</w:t>
      </w:r>
      <w:r>
        <w:br/>
      </w:r>
      <w:r>
        <w:rPr>
          <w:rFonts w:ascii="Times New Roman"/>
          <w:b w:val="false"/>
          <w:i w:val="false"/>
          <w:color w:val="000000"/>
          <w:sz w:val="28"/>
        </w:rPr>
        <w:t>анықтама беру" мемлекеттiк</w:t>
      </w:r>
      <w:r>
        <w:br/>
      </w:r>
      <w:r>
        <w:rPr>
          <w:rFonts w:ascii="Times New Roman"/>
          <w:b w:val="false"/>
          <w:i w:val="false"/>
          <w:color w:val="000000"/>
          <w:sz w:val="28"/>
        </w:rPr>
        <w:t>көрсетілетін қызмет стандартына</w:t>
      </w:r>
      <w:r>
        <w:br/>
      </w:r>
      <w:r>
        <w:rPr>
          <w:rFonts w:ascii="Times New Roman"/>
          <w:b w:val="false"/>
          <w:i w:val="false"/>
          <w:color w:val="000000"/>
          <w:sz w:val="28"/>
        </w:rPr>
        <w:t>2-қосымша</w:t>
      </w:r>
      <w:r>
        <w:br/>
      </w:r>
      <w:r>
        <w:rPr>
          <w:rFonts w:ascii="Times New Roman"/>
          <w:b w:val="false"/>
          <w:i w:val="false"/>
          <w:color w:val="000000"/>
          <w:sz w:val="28"/>
        </w:rPr>
        <w:t>Нысаны</w:t>
      </w:r>
      <w:r>
        <w:br/>
      </w:r>
      <w:r>
        <w:rPr>
          <w:rFonts w:ascii="Times New Roman"/>
          <w:b w:val="false"/>
          <w:i w:val="false"/>
          <w:color w:val="000000"/>
          <w:sz w:val="28"/>
        </w:rPr>
        <w:t>Тегі, аты, болған кезде әкесінің аты (бұдан әрі – Т.А.Ә.),</w:t>
      </w:r>
      <w:r>
        <w:br/>
      </w:r>
      <w:r>
        <w:rPr>
          <w:rFonts w:ascii="Times New Roman"/>
          <w:b w:val="false"/>
          <w:i w:val="false"/>
          <w:color w:val="000000"/>
          <w:sz w:val="28"/>
        </w:rPr>
        <w:t>не көрсетілетін қызметті алушы ұйымының атауы)</w:t>
      </w:r>
    </w:p>
    <w:bookmarkEnd w:id="27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09" w:id="273"/>
    <w:p>
      <w:pPr>
        <w:spacing w:after="0"/>
        <w:ind w:left="0"/>
        <w:jc w:val="left"/>
      </w:pPr>
      <w:r>
        <w:rPr>
          <w:rFonts w:ascii="Times New Roman"/>
          <w:b/>
          <w:i w:val="false"/>
          <w:color w:val="000000"/>
        </w:rPr>
        <w:t xml:space="preserve"> Құжаттарды қабылдаудан бас тарту туралы қолхат</w:t>
      </w:r>
    </w:p>
    <w:bookmarkEnd w:id="273"/>
    <w:bookmarkStart w:name="z310" w:id="27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274"/>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бір-бірден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4-қосымша</w:t>
            </w:r>
          </w:p>
        </w:tc>
      </w:tr>
    </w:tbl>
    <w:bookmarkStart w:name="z313" w:id="275"/>
    <w:p>
      <w:pPr>
        <w:spacing w:after="0"/>
        <w:ind w:left="0"/>
        <w:jc w:val="left"/>
      </w:pPr>
      <w:r>
        <w:rPr>
          <w:rFonts w:ascii="Times New Roman"/>
          <w:b/>
          <w:i w:val="false"/>
          <w:color w:val="000000"/>
        </w:rPr>
        <w:t xml:space="preserve">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стандарты</w:t>
      </w:r>
      <w:r>
        <w:br/>
      </w:r>
      <w:r>
        <w:rPr>
          <w:rFonts w:ascii="Times New Roman"/>
          <w:b/>
          <w:i w:val="false"/>
          <w:color w:val="000000"/>
        </w:rPr>
        <w:t>1. Жалпы ережелер</w:t>
      </w:r>
    </w:p>
    <w:bookmarkEnd w:id="275"/>
    <w:bookmarkStart w:name="z315" w:id="276"/>
    <w:p>
      <w:pPr>
        <w:spacing w:after="0"/>
        <w:ind w:left="0"/>
        <w:jc w:val="both"/>
      </w:pPr>
      <w:r>
        <w:rPr>
          <w:rFonts w:ascii="Times New Roman"/>
          <w:b w:val="false"/>
          <w:i w:val="false"/>
          <w:color w:val="000000"/>
          <w:sz w:val="28"/>
        </w:rPr>
        <w:t>
      1.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(бұдан әрі – мемлекеттік көрсетілетін қызмет).</w:t>
      </w:r>
    </w:p>
    <w:bookmarkEnd w:id="276"/>
    <w:bookmarkStart w:name="z316" w:id="277"/>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277"/>
    <w:bookmarkStart w:name="z317" w:id="278"/>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p>
    <w:bookmarkEnd w:id="27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319" w:id="27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көрсетілетін қызметті алушының жылжымайтын мүлік объектісінің орналасқан жері арқылы;</w:t>
      </w:r>
    </w:p>
    <w:bookmarkEnd w:id="279"/>
    <w:bookmarkStart w:name="z320" w:id="280"/>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280"/>
    <w:bookmarkStart w:name="z321" w:id="281"/>
    <w:p>
      <w:pPr>
        <w:spacing w:after="0"/>
        <w:ind w:left="0"/>
        <w:jc w:val="left"/>
      </w:pPr>
      <w:r>
        <w:rPr>
          <w:rFonts w:ascii="Times New Roman"/>
          <w:b/>
          <w:i w:val="false"/>
          <w:color w:val="000000"/>
        </w:rPr>
        <w:t xml:space="preserve"> 2. Мемлекеттiк қызметті көрсету тәртiбi</w:t>
      </w:r>
    </w:p>
    <w:bookmarkEnd w:id="281"/>
    <w:bookmarkStart w:name="z322" w:id="282"/>
    <w:p>
      <w:pPr>
        <w:spacing w:after="0"/>
        <w:ind w:left="0"/>
        <w:jc w:val="both"/>
      </w:pPr>
      <w:r>
        <w:rPr>
          <w:rFonts w:ascii="Times New Roman"/>
          <w:b w:val="false"/>
          <w:i w:val="false"/>
          <w:color w:val="000000"/>
          <w:sz w:val="28"/>
        </w:rPr>
        <w:t>
      4. Мемлекеттiк қызметті көрсету мерзiмдерi:</w:t>
      </w:r>
    </w:p>
    <w:bookmarkEnd w:id="282"/>
    <w:bookmarkStart w:name="z323" w:id="283"/>
    <w:p>
      <w:pPr>
        <w:spacing w:after="0"/>
        <w:ind w:left="0"/>
        <w:jc w:val="both"/>
      </w:pPr>
      <w:r>
        <w:rPr>
          <w:rFonts w:ascii="Times New Roman"/>
          <w:b w:val="false"/>
          <w:i w:val="false"/>
          <w:color w:val="000000"/>
          <w:sz w:val="28"/>
        </w:rPr>
        <w:t xml:space="preserve">
      1) Мемлекеттік корпорацияға жүгінген кезде құжаттар топтамасын тапсырған кезден бастап: </w:t>
      </w:r>
    </w:p>
    <w:bookmarkEnd w:id="283"/>
    <w:bookmarkStart w:name="z324" w:id="284"/>
    <w:p>
      <w:pPr>
        <w:spacing w:after="0"/>
        <w:ind w:left="0"/>
        <w:jc w:val="both"/>
      </w:pPr>
      <w:r>
        <w:rPr>
          <w:rFonts w:ascii="Times New Roman"/>
          <w:b w:val="false"/>
          <w:i w:val="false"/>
          <w:color w:val="000000"/>
          <w:sz w:val="28"/>
        </w:rPr>
        <w:t>
      тіркеу органы куәландырған тіркеу ісіндегі құқық белгілейтін құжаттардың көшірмелері бір жұмыс күні ішінде беріледі (құжаттарды қабылдау күні мемлекеттік қызмет көрсету мерзіміне кірмейді, бұл ретте көрсетілетін қызметті беруші мемлекеттік қызмет көрсетудің нәтижесін көрсету мерзімі аяқталғанға дейін бір күн бұрын береді);</w:t>
      </w:r>
    </w:p>
    <w:bookmarkEnd w:id="284"/>
    <w:bookmarkStart w:name="z325" w:id="285"/>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20 минуттан аспайды;</w:t>
      </w:r>
    </w:p>
    <w:bookmarkEnd w:id="285"/>
    <w:bookmarkStart w:name="z326" w:id="286"/>
    <w:p>
      <w:pPr>
        <w:spacing w:after="0"/>
        <w:ind w:left="0"/>
        <w:jc w:val="both"/>
      </w:pPr>
      <w:r>
        <w:rPr>
          <w:rFonts w:ascii="Times New Roman"/>
          <w:b w:val="false"/>
          <w:i w:val="false"/>
          <w:color w:val="000000"/>
          <w:sz w:val="28"/>
        </w:rPr>
        <w:t>
      3) қызмет көрсетудің рұқсат берілген ең ұзақ уақыты – 20 минуттан аспайды.</w:t>
      </w:r>
    </w:p>
    <w:bookmarkEnd w:id="286"/>
    <w:bookmarkStart w:name="z327" w:id="287"/>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287"/>
    <w:bookmarkStart w:name="z328" w:id="288"/>
    <w:p>
      <w:pPr>
        <w:spacing w:after="0"/>
        <w:ind w:left="0"/>
        <w:jc w:val="both"/>
      </w:pPr>
      <w:r>
        <w:rPr>
          <w:rFonts w:ascii="Times New Roman"/>
          <w:b w:val="false"/>
          <w:i w:val="false"/>
          <w:color w:val="000000"/>
          <w:sz w:val="28"/>
        </w:rPr>
        <w:t>
      6. Мемлекеттiк қызмет көрсету нәтижесі – жылжымайтын мүлiк объектiлерi жоспарын (схемасын) қоса алғанда, тiркеу органы куәландырған тiркеу iсi құжаттарының көшiрмелерiн беру.</w:t>
      </w:r>
    </w:p>
    <w:bookmarkEnd w:id="288"/>
    <w:bookmarkStart w:name="z329" w:id="289"/>
    <w:p>
      <w:pPr>
        <w:spacing w:after="0"/>
        <w:ind w:left="0"/>
        <w:jc w:val="both"/>
      </w:pPr>
      <w:r>
        <w:rPr>
          <w:rFonts w:ascii="Times New Roman"/>
          <w:b w:val="false"/>
          <w:i w:val="false"/>
          <w:color w:val="000000"/>
          <w:sz w:val="28"/>
        </w:rPr>
        <w:t>
      Құқықтық кадастрдың тіркеу ісіндегі құжаттардың көшірмелері сот, құқық қорғау және басқа да мемлекеттік органдардың олардың Қазақстан Республикасының заңнамасында белгіленген құзыретіне сәйкес дәлелді сұрау салу бойынша беріледі. Өзге адамдарға көрсетілген ақпарат құқық иеленушінің келісімімен беріледі.</w:t>
      </w:r>
    </w:p>
    <w:bookmarkEnd w:id="289"/>
    <w:bookmarkStart w:name="z330" w:id="290"/>
    <w:p>
      <w:pPr>
        <w:spacing w:after="0"/>
        <w:ind w:left="0"/>
        <w:jc w:val="both"/>
      </w:pPr>
      <w:r>
        <w:rPr>
          <w:rFonts w:ascii="Times New Roman"/>
          <w:b w:val="false"/>
          <w:i w:val="false"/>
          <w:color w:val="000000"/>
          <w:sz w:val="28"/>
        </w:rPr>
        <w:t>
      2) мемлекеттік қызмет көрсету нәтіжесін беру нысаны – қағаз түрінде.</w:t>
      </w:r>
    </w:p>
    <w:bookmarkEnd w:id="290"/>
    <w:bookmarkStart w:name="z331" w:id="291"/>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w:t>
      </w:r>
    </w:p>
    <w:bookmarkEnd w:id="291"/>
    <w:bookmarkStart w:name="z332" w:id="292"/>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тегін көрсетiледi.</w:t>
      </w:r>
    </w:p>
    <w:bookmarkEnd w:id="292"/>
    <w:bookmarkStart w:name="z333" w:id="293"/>
    <w:p>
      <w:pPr>
        <w:spacing w:after="0"/>
        <w:ind w:left="0"/>
        <w:jc w:val="both"/>
      </w:pPr>
      <w:r>
        <w:rPr>
          <w:rFonts w:ascii="Times New Roman"/>
          <w:b w:val="false"/>
          <w:i w:val="false"/>
          <w:color w:val="000000"/>
          <w:sz w:val="28"/>
        </w:rPr>
        <w:t>
      8. Жұмыс кестесі:</w:t>
      </w:r>
    </w:p>
    <w:bookmarkEnd w:id="293"/>
    <w:bookmarkStart w:name="z334" w:id="294"/>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 қоспағанда, дүйсенбiден бастап сенбiнi қоса алғанда, Мемлекеттік корпорацияның белгiленген жұмыс кестесiне сәйкес түскі асқа үзiлiссiз сағат 9.00-ден сағат 20.00-ге дейiн.</w:t>
      </w:r>
    </w:p>
    <w:bookmarkEnd w:id="294"/>
    <w:bookmarkStart w:name="z335" w:id="295"/>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көрсетіледі, сондай-ақ портал арқылы электрондық кезекті броньдауға болады.</w:t>
      </w:r>
    </w:p>
    <w:bookmarkEnd w:id="295"/>
    <w:bookmarkStart w:name="z336" w:id="296"/>
    <w:p>
      <w:pPr>
        <w:spacing w:after="0"/>
        <w:ind w:left="0"/>
        <w:jc w:val="both"/>
      </w:pPr>
      <w:r>
        <w:rPr>
          <w:rFonts w:ascii="Times New Roman"/>
          <w:b w:val="false"/>
          <w:i w:val="false"/>
          <w:color w:val="000000"/>
          <w:sz w:val="28"/>
        </w:rPr>
        <w:t xml:space="preserve">
      2) порталда – жөндеу жұмыстарына байланысты техникалық үзілістерді қоспағанда, тәулік бойы (Қазақстан Республикасының Еңбек кодексіне сәйкес </w:t>
      </w:r>
      <w:r>
        <w:rPr>
          <w:rFonts w:ascii="Times New Roman"/>
          <w:b w:val="false"/>
          <w:i w:val="false"/>
          <w:color w:val="000000"/>
          <w:sz w:val="28"/>
        </w:rPr>
        <w:t xml:space="preserve">жұмыс уақытынан кейін және </w:t>
      </w:r>
      <w:r>
        <w:rPr>
          <w:rFonts w:ascii="Times New Roman"/>
          <w:b w:val="false"/>
          <w:i w:val="false"/>
          <w:color w:val="000000"/>
          <w:sz w:val="28"/>
        </w:rPr>
        <w:t xml:space="preserve">демалыс және мереке күндерi </w:t>
      </w:r>
      <w:r>
        <w:rPr>
          <w:rFonts w:ascii="Times New Roman"/>
          <w:b w:val="false"/>
          <w:i w:val="false"/>
          <w:color w:val="000000"/>
          <w:sz w:val="28"/>
        </w:rPr>
        <w:t>түскен жағдайда, өтініштер қабылдау және мемлекеттік қызмет көрсету нәтижелерін беру келесі жұмыс күні жүзеге асырылады).</w:t>
      </w:r>
    </w:p>
    <w:bookmarkEnd w:id="296"/>
    <w:bookmarkStart w:name="z340" w:id="297"/>
    <w:p>
      <w:pPr>
        <w:spacing w:after="0"/>
        <w:ind w:left="0"/>
        <w:jc w:val="both"/>
      </w:pPr>
      <w:r>
        <w:rPr>
          <w:rFonts w:ascii="Times New Roman"/>
          <w:b w:val="false"/>
          <w:i w:val="false"/>
          <w:color w:val="000000"/>
          <w:sz w:val="28"/>
        </w:rPr>
        <w:t>
      9. Көрсетілетін қызметті алушы немесе оның өкілі жүгінген кезде:</w:t>
      </w:r>
    </w:p>
    <w:bookmarkEnd w:id="297"/>
    <w:bookmarkStart w:name="z341" w:id="298"/>
    <w:p>
      <w:pPr>
        <w:spacing w:after="0"/>
        <w:ind w:left="0"/>
        <w:jc w:val="both"/>
      </w:pPr>
      <w:r>
        <w:rPr>
          <w:rFonts w:ascii="Times New Roman"/>
          <w:b w:val="false"/>
          <w:i w:val="false"/>
          <w:color w:val="000000"/>
          <w:sz w:val="28"/>
        </w:rPr>
        <w:t>
      заңды тұлға үшін өкілеттігін растайтын құжат;</w:t>
      </w:r>
    </w:p>
    <w:bookmarkEnd w:id="298"/>
    <w:bookmarkStart w:name="z343" w:id="299"/>
    <w:p>
      <w:pPr>
        <w:spacing w:after="0"/>
        <w:ind w:left="0"/>
        <w:jc w:val="both"/>
      </w:pPr>
      <w:r>
        <w:rPr>
          <w:rFonts w:ascii="Times New Roman"/>
          <w:b w:val="false"/>
          <w:i w:val="false"/>
          <w:color w:val="000000"/>
          <w:sz w:val="28"/>
        </w:rPr>
        <w:t>
      жеке тұлға үшін нотариат куәландырған сенімхат бойынша, уақытша, банкроттық және оңалтушы басқарушылар оңалту және банкроттық рәсімдерді жүргізу шеңберінде, тарату комиссиясы үшін мемлекеттік қызметті көрсету үшін қажетті құжаттар тізбесі:</w:t>
      </w:r>
    </w:p>
    <w:bookmarkEnd w:id="299"/>
    <w:bookmarkStart w:name="z345" w:id="300"/>
    <w:p>
      <w:pPr>
        <w:spacing w:after="0"/>
        <w:ind w:left="0"/>
        <w:jc w:val="both"/>
      </w:pPr>
      <w:r>
        <w:rPr>
          <w:rFonts w:ascii="Times New Roman"/>
          <w:b w:val="false"/>
          <w:i w:val="false"/>
          <w:color w:val="000000"/>
          <w:sz w:val="28"/>
        </w:rPr>
        <w:t>
      Мемлекеттік корпорацияға :</w:t>
      </w:r>
    </w:p>
    <w:bookmarkEnd w:id="300"/>
    <w:bookmarkStart w:name="z347" w:id="301"/>
    <w:p>
      <w:pPr>
        <w:spacing w:after="0"/>
        <w:ind w:left="0"/>
        <w:jc w:val="both"/>
      </w:pPr>
      <w:r>
        <w:rPr>
          <w:rFonts w:ascii="Times New Roman"/>
          <w:b w:val="false"/>
          <w:i w:val="false"/>
          <w:color w:val="000000"/>
          <w:sz w:val="28"/>
        </w:rPr>
        <w:t xml:space="preserve">
      1)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(құқықтар ауыртпалығын) мемлекеттiк тiркеу туралы ақпарат алуға сұрау салу;</w:t>
      </w:r>
    </w:p>
    <w:bookmarkEnd w:id="301"/>
    <w:bookmarkStart w:name="z348" w:id="302"/>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беріледі);</w:t>
      </w:r>
    </w:p>
    <w:bookmarkEnd w:id="302"/>
    <w:bookmarkStart w:name="z349" w:id="303"/>
    <w:p>
      <w:pPr>
        <w:spacing w:after="0"/>
        <w:ind w:left="0"/>
        <w:jc w:val="both"/>
      </w:pPr>
      <w:r>
        <w:rPr>
          <w:rFonts w:ascii="Times New Roman"/>
          <w:b w:val="false"/>
          <w:i w:val="false"/>
          <w:color w:val="000000"/>
          <w:sz w:val="28"/>
        </w:rPr>
        <w:t>
      3) заңнамада белгіленген көрсетілетін қызметті алушы өкiлінің өкілеттігін куәландыратын құжат.</w:t>
      </w:r>
    </w:p>
    <w:bookmarkEnd w:id="303"/>
    <w:bookmarkStart w:name="z350" w:id="304"/>
    <w:p>
      <w:pPr>
        <w:spacing w:after="0"/>
        <w:ind w:left="0"/>
        <w:jc w:val="both"/>
      </w:pPr>
      <w:r>
        <w:rPr>
          <w:rFonts w:ascii="Times New Roman"/>
          <w:b w:val="false"/>
          <w:i w:val="false"/>
          <w:color w:val="000000"/>
          <w:sz w:val="28"/>
        </w:rPr>
        <w:t>
      Порталда: ЭЦҚ-мен куәландырылған электрондық құжат нысанындағы сұрау салу.</w:t>
      </w:r>
    </w:p>
    <w:bookmarkEnd w:id="304"/>
    <w:bookmarkStart w:name="z352" w:id="305"/>
    <w:p>
      <w:pPr>
        <w:spacing w:after="0"/>
        <w:ind w:left="0"/>
        <w:jc w:val="both"/>
      </w:pPr>
      <w:r>
        <w:rPr>
          <w:rFonts w:ascii="Times New Roman"/>
          <w:b w:val="false"/>
          <w:i w:val="false"/>
          <w:color w:val="000000"/>
          <w:sz w:val="28"/>
        </w:rPr>
        <w:t>
      Уақытша, банкроттық және оңалтушы басқарушылар соттың тиісті шешімдерін ұсынады.</w:t>
      </w:r>
    </w:p>
    <w:bookmarkEnd w:id="305"/>
    <w:bookmarkStart w:name="z353" w:id="306"/>
    <w:p>
      <w:pPr>
        <w:spacing w:after="0"/>
        <w:ind w:left="0"/>
        <w:jc w:val="both"/>
      </w:pPr>
      <w:r>
        <w:rPr>
          <w:rFonts w:ascii="Times New Roman"/>
          <w:b w:val="false"/>
          <w:i w:val="false"/>
          <w:color w:val="000000"/>
          <w:sz w:val="28"/>
        </w:rPr>
        <w:t>
      Тарату комиссиясы тиісті бұйрықты ұсынады.</w:t>
      </w:r>
    </w:p>
    <w:bookmarkEnd w:id="306"/>
    <w:bookmarkStart w:name="z354" w:id="307"/>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bookmarkEnd w:id="307"/>
    <w:bookmarkStart w:name="z355" w:id="308"/>
    <w:p>
      <w:pPr>
        <w:spacing w:after="0"/>
        <w:ind w:left="0"/>
        <w:jc w:val="both"/>
      </w:pPr>
      <w:r>
        <w:rPr>
          <w:rFonts w:ascii="Times New Roman"/>
          <w:b w:val="false"/>
          <w:i w:val="false"/>
          <w:color w:val="000000"/>
          <w:sz w:val="28"/>
        </w:rPr>
        <w:t>
      Құжаттарды қабылдаған кезде Мемлекеттік корпорация қызметкері көрсетілетін қызметті алушының жеке басын куәландыратын құжаттарды мемлекеттік орган мемлекеттік ақпараттық жүйеден берген мәліметтермен салыстырып тексереді, содан кейін көрсетілетін қызметті алушыға қайтарады.</w:t>
      </w:r>
    </w:p>
    <w:bookmarkEnd w:id="308"/>
    <w:bookmarkStart w:name="z356" w:id="309"/>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bookmarkEnd w:id="309"/>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bookmarkStart w:name="z361" w:id="310"/>
    <w:p>
      <w:pPr>
        <w:spacing w:after="0"/>
        <w:ind w:left="0"/>
        <w:jc w:val="both"/>
      </w:pPr>
      <w:r>
        <w:rPr>
          <w:rFonts w:ascii="Times New Roman"/>
          <w:b w:val="false"/>
          <w:i w:val="false"/>
          <w:color w:val="000000"/>
          <w:sz w:val="28"/>
        </w:rPr>
        <w:t>
      портал арқылы – көрсетілетін қызметті алушының "жеке кабинетінде" нәтижені алу орны және күні көрсетіле отырып, мемлекеттік қызмет көрсету үшін сұрау салудың қабылданғаны туралы мәртебе көрсетіледі.</w:t>
      </w:r>
    </w:p>
    <w:bookmarkEnd w:id="310"/>
    <w:bookmarkStart w:name="z362" w:id="311"/>
    <w:p>
      <w:pPr>
        <w:spacing w:after="0"/>
        <w:ind w:left="0"/>
        <w:jc w:val="both"/>
      </w:pPr>
      <w:r>
        <w:rPr>
          <w:rFonts w:ascii="Times New Roman"/>
          <w:b w:val="false"/>
          <w:i w:val="false"/>
          <w:color w:val="000000"/>
          <w:sz w:val="28"/>
        </w:rPr>
        <w:t>
      Мемлекеттік корпорацияда көрсетілетін қызметті алушыға құжатты беру көрсетілетін қызметті алушының немесе оның өкілінің жеке басын куәландыратын құжат ұсынылғаннан кейін: заңды тұлға үшін өкілеттігін растайтын құжат бойынша; жеке тұлға үшін нотариат куәландырған сенімхат бойынша құжаттардың қабылданғаны туралы қолхат негізінде жүзеге асырылады.</w:t>
      </w:r>
    </w:p>
    <w:bookmarkEnd w:id="311"/>
    <w:bookmarkStart w:name="z363" w:id="31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 үшін көрсетілген мерзімде жүгінбеген кезде, Мемлекеттік корпорация бір ай ішінде олардың сақталуын қамтамасыз етеді, одан кейін оларды одан әрі сақтау үшін көрсетілетін қызметті берушіге тапсырады.</w:t>
      </w:r>
    </w:p>
    <w:bookmarkEnd w:id="312"/>
    <w:bookmarkStart w:name="z364" w:id="313"/>
    <w:p>
      <w:pPr>
        <w:spacing w:after="0"/>
        <w:ind w:left="0"/>
        <w:jc w:val="both"/>
      </w:pPr>
      <w:r>
        <w:rPr>
          <w:rFonts w:ascii="Times New Roman"/>
          <w:b w:val="false"/>
          <w:i w:val="false"/>
          <w:color w:val="000000"/>
          <w:sz w:val="28"/>
        </w:rPr>
        <w:t xml:space="preserve">
      Көрсетілетін қызметті алушы бір ай өткеннен кейін дайын құжатты алу үшін Мемлекеттік корпорацияға жүгінген кезде, Мемлекеттік корпорация бір жұмыс күні ішінде көрсетілетін қызметті берушіге сұрау салады. Көрсетілетін қызметті беруші бір жұмыс күні ішінде дайын құжаттарды Мемлекеттік корпорацияға жібереді, одан кейін Мемлекеттік корпорация дайын құжатты көрсетілетін қызметті алушыға береді. </w:t>
      </w:r>
    </w:p>
    <w:bookmarkEnd w:id="313"/>
    <w:bookmarkStart w:name="z365" w:id="31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4"/>
    <w:bookmarkStart w:name="z366" w:id="315"/>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тәртiбi</w:t>
      </w:r>
    </w:p>
    <w:bookmarkEnd w:id="315"/>
    <w:bookmarkStart w:name="z367" w:id="31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316"/>
    <w:bookmarkStart w:name="z368" w:id="317"/>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317"/>
    <w:bookmarkStart w:name="z369" w:id="318"/>
    <w:p>
      <w:pPr>
        <w:spacing w:after="0"/>
        <w:ind w:left="0"/>
        <w:jc w:val="both"/>
      </w:pPr>
      <w:r>
        <w:rPr>
          <w:rFonts w:ascii="Times New Roman"/>
          <w:b w:val="false"/>
          <w:i w:val="false"/>
          <w:color w:val="000000"/>
          <w:sz w:val="28"/>
        </w:rPr>
        <w:t>
      Шағым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318"/>
    <w:bookmarkStart w:name="z370" w:id="319"/>
    <w:p>
      <w:pPr>
        <w:spacing w:after="0"/>
        <w:ind w:left="0"/>
        <w:jc w:val="both"/>
      </w:pPr>
      <w:r>
        <w:rPr>
          <w:rFonts w:ascii="Times New Roman"/>
          <w:b w:val="false"/>
          <w:i w:val="false"/>
          <w:color w:val="000000"/>
          <w:sz w:val="28"/>
        </w:rPr>
        <w:t xml:space="preserve">
      Шағымды кабылдаған адамның тегі және аты-жөні, берілген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растауы болып табылады; </w:t>
      </w:r>
    </w:p>
    <w:bookmarkEnd w:id="319"/>
    <w:bookmarkStart w:name="z371" w:id="320"/>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320"/>
    <w:bookmarkStart w:name="z372" w:id="321"/>
    <w:p>
      <w:pPr>
        <w:spacing w:after="0"/>
        <w:ind w:left="0"/>
        <w:jc w:val="both"/>
      </w:pPr>
      <w:r>
        <w:rPr>
          <w:rFonts w:ascii="Times New Roman"/>
          <w:b w:val="false"/>
          <w:i w:val="false"/>
          <w:color w:val="000000"/>
          <w:sz w:val="28"/>
        </w:rPr>
        <w:t>
      Пошта арқылы немесе қолма-қол Мемлекеттік корпорация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қолдану үшін Мемлекеттік корпорация басшысына жіберіледі.</w:t>
      </w:r>
    </w:p>
    <w:bookmarkEnd w:id="321"/>
    <w:bookmarkStart w:name="z373" w:id="322"/>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арқылы көрсетілетін қызметті алушыға жіберіледі немесе көрсетілетін қызметті берушінің немесе Министрліктің кеңсесінде қолма-қол беріледі.</w:t>
      </w:r>
    </w:p>
    <w:bookmarkEnd w:id="322"/>
    <w:bookmarkStart w:name="z374" w:id="32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бойынша бірыңғай байланыс орталығының телефоны бойынша алуға болады.</w:t>
      </w:r>
    </w:p>
    <w:bookmarkEnd w:id="323"/>
    <w:bookmarkStart w:name="z375" w:id="324"/>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немесе қараудан бас тарту туралы жауап).</w:t>
      </w:r>
    </w:p>
    <w:bookmarkEnd w:id="324"/>
    <w:bookmarkStart w:name="z376" w:id="325"/>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325"/>
    <w:bookmarkStart w:name="z377" w:id="32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326"/>
    <w:bookmarkStart w:name="z378" w:id="327"/>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жүгінеді.</w:t>
      </w:r>
    </w:p>
    <w:bookmarkEnd w:id="327"/>
    <w:bookmarkStart w:name="z379" w:id="328"/>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328"/>
    <w:bookmarkStart w:name="z380" w:id="329"/>
    <w:p>
      <w:pPr>
        <w:spacing w:after="0"/>
        <w:ind w:left="0"/>
        <w:jc w:val="both"/>
      </w:pPr>
      <w:r>
        <w:rPr>
          <w:rFonts w:ascii="Times New Roman"/>
          <w:b w:val="false"/>
          <w:i w:val="false"/>
          <w:color w:val="000000"/>
          <w:sz w:val="28"/>
        </w:rPr>
        <w:t>
      13. Заңнамада белгіленген тәртіппен өзіне-өзі қызмет көрсету, өздігінен жүріп-тұру,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w:t>
      </w:r>
    </w:p>
    <w:bookmarkEnd w:id="329"/>
    <w:bookmarkStart w:name="z381" w:id="33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30"/>
    <w:bookmarkStart w:name="z382" w:id="331"/>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 бөлімі;</w:t>
      </w:r>
    </w:p>
    <w:bookmarkEnd w:id="331"/>
    <w:bookmarkStart w:name="z383" w:id="332"/>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332"/>
    <w:bookmarkStart w:name="z384" w:id="333"/>
    <w:p>
      <w:pPr>
        <w:spacing w:after="0"/>
        <w:ind w:left="0"/>
        <w:jc w:val="both"/>
      </w:pPr>
      <w:r>
        <w:rPr>
          <w:rFonts w:ascii="Times New Roman"/>
          <w:b w:val="false"/>
          <w:i w:val="false"/>
          <w:color w:val="000000"/>
          <w:sz w:val="28"/>
        </w:rPr>
        <w:t>
      15. Көрсетілетін қызметті алушы мемлекеттік қызмет көрсету мәселелері жөніндегі бірыңғай байланыс-орталығы арқылы қашықтықтан қол жеткізу режимінде мемлекеттік қызмет көрсету тәртібі және мәртебесі туралы ақпаратты алады.</w:t>
      </w:r>
    </w:p>
    <w:bookmarkEnd w:id="333"/>
    <w:bookmarkStart w:name="z385" w:id="334"/>
    <w:p>
      <w:pPr>
        <w:spacing w:after="0"/>
        <w:ind w:left="0"/>
        <w:jc w:val="both"/>
      </w:pPr>
      <w:r>
        <w:rPr>
          <w:rFonts w:ascii="Times New Roman"/>
          <w:b w:val="false"/>
          <w:i w:val="false"/>
          <w:color w:val="000000"/>
          <w:sz w:val="28"/>
        </w:rPr>
        <w:t>
      16. Мемлекеттік қызмет көрсету мәселелері бойынша анықтамалық қызметтердің байланыс телефондары: 8 (7172) 58 00 58 және мемлекеттік қызмет көрсету мәселелері жөніндегі бірыңғай байланыс орталығы: 1414, 8 800 080 7777.</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 объектiлерi</w:t>
            </w:r>
            <w:r>
              <w:br/>
            </w:r>
            <w:r>
              <w:rPr>
                <w:rFonts w:ascii="Times New Roman"/>
                <w:b w:val="false"/>
                <w:i w:val="false"/>
                <w:color w:val="000000"/>
                <w:sz w:val="20"/>
              </w:rPr>
              <w:t>жоспарын (схемасын) қоса алғанда,</w:t>
            </w:r>
            <w:r>
              <w:br/>
            </w:r>
            <w:r>
              <w:rPr>
                <w:rFonts w:ascii="Times New Roman"/>
                <w:b w:val="false"/>
                <w:i w:val="false"/>
                <w:color w:val="000000"/>
                <w:sz w:val="20"/>
              </w:rPr>
              <w:t>тiркеу органы куәландырған тiркеу</w:t>
            </w:r>
            <w:r>
              <w:br/>
            </w:r>
            <w:r>
              <w:rPr>
                <w:rFonts w:ascii="Times New Roman"/>
                <w:b w:val="false"/>
                <w:i w:val="false"/>
                <w:color w:val="000000"/>
                <w:sz w:val="20"/>
              </w:rPr>
              <w:t>iсi құжаттарының көшiрмелерiн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387" w:id="335"/>
    <w:p>
      <w:pPr>
        <w:spacing w:after="0"/>
        <w:ind w:left="0"/>
        <w:jc w:val="left"/>
      </w:pPr>
      <w:r>
        <w:rPr>
          <w:rFonts w:ascii="Times New Roman"/>
          <w:b/>
          <w:i w:val="false"/>
          <w:color w:val="000000"/>
        </w:rPr>
        <w:t xml:space="preserve"> Құқықтық кадастрдан жылжымайтын мүлiкке құқықтарды (құқықтар</w:t>
      </w:r>
      <w:r>
        <w:br/>
      </w:r>
      <w:r>
        <w:rPr>
          <w:rFonts w:ascii="Times New Roman"/>
          <w:b/>
          <w:i w:val="false"/>
          <w:color w:val="000000"/>
        </w:rPr>
        <w:t>ауыртпалығын) мемлекеттiк тiркеу туралы ақпарат алуға № ________ сұрау салу</w:t>
      </w:r>
    </w:p>
    <w:bookmarkEnd w:id="335"/>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болған кезде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паспорт деректерi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 техникалық сипаттамалары туралы анықтаманы;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мүліктің болмауы (болуы) туралы анықтаманы;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xml:space="preserve">
      тiркеу органы куәландырған тiркеу iсi құжаттарының көшiрмелерiн;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кепілдігін тіркеу тізілімінен үзінді көшірмені.</w:t>
      </w:r>
    </w:p>
    <w:p>
      <w:pPr>
        <w:spacing w:after="0"/>
        <w:ind w:left="0"/>
        <w:jc w:val="both"/>
      </w:pPr>
      <w:r>
        <w:rPr>
          <w:rFonts w:ascii="Times New Roman"/>
          <w:b w:val="false"/>
          <w:i w:val="false"/>
          <w:color w:val="000000"/>
          <w:sz w:val="28"/>
        </w:rPr>
        <w:t>
      Жылжымайтын мүлiк объектiсiнiң түрi 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 объектiлерi</w:t>
            </w:r>
            <w:r>
              <w:br/>
            </w:r>
            <w:r>
              <w:rPr>
                <w:rFonts w:ascii="Times New Roman"/>
                <w:b w:val="false"/>
                <w:i w:val="false"/>
                <w:color w:val="000000"/>
                <w:sz w:val="20"/>
              </w:rPr>
              <w:t>жоспарын (схемасын) қоса алғанда,</w:t>
            </w:r>
            <w:r>
              <w:br/>
            </w:r>
            <w:r>
              <w:rPr>
                <w:rFonts w:ascii="Times New Roman"/>
                <w:b w:val="false"/>
                <w:i w:val="false"/>
                <w:color w:val="000000"/>
                <w:sz w:val="20"/>
              </w:rPr>
              <w:t>тiркеу органы куәландырған тiркеу</w:t>
            </w:r>
            <w:r>
              <w:br/>
            </w:r>
            <w:r>
              <w:rPr>
                <w:rFonts w:ascii="Times New Roman"/>
                <w:b w:val="false"/>
                <w:i w:val="false"/>
                <w:color w:val="000000"/>
                <w:sz w:val="20"/>
              </w:rPr>
              <w:t>iсi құжаттарының көшiрмелерiн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болған кезде -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89" w:id="336"/>
    <w:p>
      <w:pPr>
        <w:spacing w:after="0"/>
        <w:ind w:left="0"/>
        <w:jc w:val="left"/>
      </w:pPr>
      <w:r>
        <w:rPr>
          <w:rFonts w:ascii="Times New Roman"/>
          <w:b/>
          <w:i w:val="false"/>
          <w:color w:val="000000"/>
        </w:rPr>
        <w:t xml:space="preserve"> Құжаттарды қабылдаудан бас тарту туралы қолхат</w:t>
      </w:r>
    </w:p>
    <w:bookmarkEnd w:id="336"/>
    <w:bookmarkStart w:name="z390" w:id="33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337"/>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5-қосымша</w:t>
            </w:r>
          </w:p>
        </w:tc>
      </w:tr>
    </w:tbl>
    <w:bookmarkStart w:name="z393" w:id="338"/>
    <w:p>
      <w:pPr>
        <w:spacing w:after="0"/>
        <w:ind w:left="0"/>
        <w:jc w:val="left"/>
      </w:pPr>
      <w:r>
        <w:rPr>
          <w:rFonts w:ascii="Times New Roman"/>
          <w:b/>
          <w:i w:val="false"/>
          <w:color w:val="000000"/>
        </w:rPr>
        <w:t xml:space="preserve"> "Жылжымайтын мүлiктiң болмауы (болуы) туралы анықтама беру" мемлекеттiк көрсетілетін қызмет стандарты</w:t>
      </w:r>
      <w:r>
        <w:br/>
      </w:r>
      <w:r>
        <w:rPr>
          <w:rFonts w:ascii="Times New Roman"/>
          <w:b/>
          <w:i w:val="false"/>
          <w:color w:val="000000"/>
        </w:rPr>
        <w:t>1. Жалпы ережелер</w:t>
      </w:r>
    </w:p>
    <w:bookmarkEnd w:id="338"/>
    <w:bookmarkStart w:name="z395" w:id="339"/>
    <w:p>
      <w:pPr>
        <w:spacing w:after="0"/>
        <w:ind w:left="0"/>
        <w:jc w:val="both"/>
      </w:pPr>
      <w:r>
        <w:rPr>
          <w:rFonts w:ascii="Times New Roman"/>
          <w:b w:val="false"/>
          <w:i w:val="false"/>
          <w:color w:val="000000"/>
          <w:sz w:val="28"/>
        </w:rPr>
        <w:t>
      1. "Жылжымайтын мүлiктiң болмауы (болуы) туралы анықтама беру" мемлекеттiк көрсетілетін қызметi (бұдан әрі – мемлекеттік көрсетілетін қызмет).</w:t>
      </w:r>
    </w:p>
    <w:bookmarkEnd w:id="339"/>
    <w:bookmarkStart w:name="z396" w:id="340"/>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Әділет министрлігі (бұдан әрі – Министрлік) әзірледі. </w:t>
      </w:r>
    </w:p>
    <w:bookmarkEnd w:id="340"/>
    <w:bookmarkStart w:name="z397" w:id="341"/>
    <w:p>
      <w:pPr>
        <w:spacing w:after="0"/>
        <w:ind w:left="0"/>
        <w:jc w:val="both"/>
      </w:pPr>
      <w:r>
        <w:rPr>
          <w:rFonts w:ascii="Times New Roman"/>
          <w:b w:val="false"/>
          <w:i w:val="false"/>
          <w:color w:val="000000"/>
          <w:sz w:val="28"/>
        </w:rPr>
        <w:t>
      3. Мемлекет көрсетілетін қызметті аумақтық әділет органдары (бұдан әрі – көрсетілетін қызметті беруші) көрсетеді.</w:t>
      </w:r>
    </w:p>
    <w:bookmarkEnd w:id="341"/>
    <w:bookmarkStart w:name="z398" w:id="342"/>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w:t>
      </w:r>
    </w:p>
    <w:bookmarkEnd w:id="342"/>
    <w:bookmarkStart w:name="z399" w:id="34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343"/>
    <w:bookmarkStart w:name="z400" w:id="344"/>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344"/>
    <w:bookmarkStart w:name="z401" w:id="345"/>
    <w:p>
      <w:pPr>
        <w:spacing w:after="0"/>
        <w:ind w:left="0"/>
        <w:jc w:val="left"/>
      </w:pPr>
      <w:r>
        <w:rPr>
          <w:rFonts w:ascii="Times New Roman"/>
          <w:b/>
          <w:i w:val="false"/>
          <w:color w:val="000000"/>
        </w:rPr>
        <w:t xml:space="preserve"> 2. Мемлекеттiк қызметті көрсету тәртiбi</w:t>
      </w:r>
    </w:p>
    <w:bookmarkEnd w:id="345"/>
    <w:bookmarkStart w:name="z402" w:id="346"/>
    <w:p>
      <w:pPr>
        <w:spacing w:after="0"/>
        <w:ind w:left="0"/>
        <w:jc w:val="both"/>
      </w:pPr>
      <w:r>
        <w:rPr>
          <w:rFonts w:ascii="Times New Roman"/>
          <w:b w:val="false"/>
          <w:i w:val="false"/>
          <w:color w:val="000000"/>
          <w:sz w:val="28"/>
        </w:rPr>
        <w:t>
      4. Мемлекеттiк қызметті көрсету мерзiмдерi:</w:t>
      </w:r>
    </w:p>
    <w:bookmarkEnd w:id="346"/>
    <w:bookmarkStart w:name="z403" w:id="347"/>
    <w:p>
      <w:pPr>
        <w:spacing w:after="0"/>
        <w:ind w:left="0"/>
        <w:jc w:val="both"/>
      </w:pPr>
      <w:r>
        <w:rPr>
          <w:rFonts w:ascii="Times New Roman"/>
          <w:b w:val="false"/>
          <w:i w:val="false"/>
          <w:color w:val="000000"/>
          <w:sz w:val="28"/>
        </w:rPr>
        <w:t>
      1) көрсетілетін қызметті алушы Мемлекеттік корпорацияға және порталға жүгінген кезде құжаттар топтамасын тапсырған кезден бастап – мемлекеттік ақпараттық жүйеде деректер болған кезде 20 (жиырма) минут ішінде.</w:t>
      </w:r>
    </w:p>
    <w:bookmarkEnd w:id="347"/>
    <w:bookmarkStart w:name="z404" w:id="348"/>
    <w:p>
      <w:pPr>
        <w:spacing w:after="0"/>
        <w:ind w:left="0"/>
        <w:jc w:val="both"/>
      </w:pPr>
      <w:r>
        <w:rPr>
          <w:rFonts w:ascii="Times New Roman"/>
          <w:b w:val="false"/>
          <w:i w:val="false"/>
          <w:color w:val="000000"/>
          <w:sz w:val="28"/>
        </w:rPr>
        <w:t>
      Мемлекеттік ақпараттық жүйеде деректер болмаған кезде Мемлекеттік корпорацияда 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аяқталғана дейін бір күн қалғанда береді).</w:t>
      </w:r>
    </w:p>
    <w:bookmarkEnd w:id="348"/>
    <w:bookmarkStart w:name="z405" w:id="349"/>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күтудің рұқсат берілетін ең ұзақ уақыты – 20 минуттан аспайды;</w:t>
      </w:r>
    </w:p>
    <w:bookmarkEnd w:id="349"/>
    <w:bookmarkStart w:name="z406" w:id="350"/>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20 минуттан аспайды.</w:t>
      </w:r>
    </w:p>
    <w:bookmarkEnd w:id="350"/>
    <w:bookmarkStart w:name="z407" w:id="35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351"/>
    <w:bookmarkStart w:name="z408" w:id="352"/>
    <w:p>
      <w:pPr>
        <w:spacing w:after="0"/>
        <w:ind w:left="0"/>
        <w:jc w:val="both"/>
      </w:pPr>
      <w:r>
        <w:rPr>
          <w:rFonts w:ascii="Times New Roman"/>
          <w:b w:val="false"/>
          <w:i w:val="false"/>
          <w:color w:val="000000"/>
          <w:sz w:val="28"/>
        </w:rPr>
        <w:t xml:space="preserve">
      6. Мемлекеттік қызметті көрсету нәтижесі – жылжымайтын мүліктің болмауы (болуы) туралы анықтама. </w:t>
      </w:r>
    </w:p>
    <w:bookmarkEnd w:id="352"/>
    <w:bookmarkStart w:name="z409" w:id="353"/>
    <w:p>
      <w:pPr>
        <w:spacing w:after="0"/>
        <w:ind w:left="0"/>
        <w:jc w:val="both"/>
      </w:pPr>
      <w:r>
        <w:rPr>
          <w:rFonts w:ascii="Times New Roman"/>
          <w:b w:val="false"/>
          <w:i w:val="false"/>
          <w:color w:val="000000"/>
          <w:sz w:val="28"/>
        </w:rPr>
        <w:t>
      Мемлекеттік қызмет көрсету нәтижесінің нысаны – электрондық.</w:t>
      </w:r>
    </w:p>
    <w:bookmarkEnd w:id="353"/>
    <w:bookmarkStart w:name="z410" w:id="354"/>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 тегін көрсетіледі.</w:t>
      </w:r>
    </w:p>
    <w:bookmarkEnd w:id="354"/>
    <w:bookmarkStart w:name="z411" w:id="355"/>
    <w:p>
      <w:pPr>
        <w:spacing w:after="0"/>
        <w:ind w:left="0"/>
        <w:jc w:val="both"/>
      </w:pPr>
      <w:r>
        <w:rPr>
          <w:rFonts w:ascii="Times New Roman"/>
          <w:b w:val="false"/>
          <w:i w:val="false"/>
          <w:color w:val="000000"/>
          <w:sz w:val="28"/>
        </w:rPr>
        <w:t xml:space="preserve">
      8. Жұмыс кестесі: </w:t>
      </w:r>
    </w:p>
    <w:bookmarkEnd w:id="355"/>
    <w:bookmarkStart w:name="z412" w:id="356"/>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түскі үзіліссіз сағат 9.00-ден 20.00-ге дейін.</w:t>
      </w:r>
    </w:p>
    <w:bookmarkEnd w:id="356"/>
    <w:bookmarkStart w:name="z413" w:id="357"/>
    <w:p>
      <w:pPr>
        <w:spacing w:after="0"/>
        <w:ind w:left="0"/>
        <w:jc w:val="both"/>
      </w:pPr>
      <w:r>
        <w:rPr>
          <w:rFonts w:ascii="Times New Roman"/>
          <w:b w:val="false"/>
          <w:i w:val="false"/>
          <w:color w:val="000000"/>
          <w:sz w:val="28"/>
        </w:rPr>
        <w:t>
      Мемлекеттік қызмет "электрондық" кезек тәртібімен, жеделдетілген қызмет көрсетусіз жүзеге асырылады, электрондық кезекті портал арқылы броньдауға болады.</w:t>
      </w:r>
    </w:p>
    <w:bookmarkEnd w:id="357"/>
    <w:bookmarkStart w:name="z414" w:id="358"/>
    <w:p>
      <w:pPr>
        <w:spacing w:after="0"/>
        <w:ind w:left="0"/>
        <w:jc w:val="both"/>
      </w:pP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p>
    <w:bookmarkEnd w:id="358"/>
    <w:bookmarkStart w:name="z415" w:id="359"/>
    <w:p>
      <w:pPr>
        <w:spacing w:after="0"/>
        <w:ind w:left="0"/>
        <w:jc w:val="both"/>
      </w:pPr>
      <w:r>
        <w:rPr>
          <w:rFonts w:ascii="Times New Roman"/>
          <w:b w:val="false"/>
          <w:i w:val="false"/>
          <w:color w:val="000000"/>
          <w:sz w:val="28"/>
        </w:rPr>
        <w:t>
      9. Көрсетілетін қызметті алушы немесе оның өкілі мемлекеттік қызметті көрсетуге өтініш білдіргенде қажетті құжаттар тізбесі: заңды тұлғалар үшін өкілеттігін растайтын құжаттар бойынша; жеке тұлғалар үшін нотариалды расталған сенімхат бойынша немесе адвокаттар, уақытша, оңалтуды және банкроттықты басқарушылар оңалту және банкроттау рәсімдерінің шеңберінде, тарату комиссиясы үшін:</w:t>
      </w:r>
    </w:p>
    <w:bookmarkEnd w:id="359"/>
    <w:bookmarkStart w:name="z416" w:id="360"/>
    <w:p>
      <w:pPr>
        <w:spacing w:after="0"/>
        <w:ind w:left="0"/>
        <w:jc w:val="both"/>
      </w:pPr>
      <w:r>
        <w:rPr>
          <w:rFonts w:ascii="Times New Roman"/>
          <w:b w:val="false"/>
          <w:i w:val="false"/>
          <w:color w:val="000000"/>
          <w:sz w:val="28"/>
        </w:rPr>
        <w:t>
      Мемлекеттік корпорацияға:</w:t>
      </w:r>
    </w:p>
    <w:bookmarkEnd w:id="360"/>
    <w:bookmarkStart w:name="z417" w:id="36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құқықтық кадастрдан жылжымайтын мүлiкке құқықтарды (құқықтық ауыртпалықтарды) мемлекеттiк тiркеу туралы ақпарат алуға сұрау салу;</w:t>
      </w:r>
    </w:p>
    <w:bookmarkEnd w:id="361"/>
    <w:bookmarkStart w:name="z418" w:id="362"/>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сәйкесткендіру үшін түпнұсқа беріледі);</w:t>
      </w:r>
    </w:p>
    <w:bookmarkEnd w:id="362"/>
    <w:bookmarkStart w:name="z419" w:id="363"/>
    <w:p>
      <w:pPr>
        <w:spacing w:after="0"/>
        <w:ind w:left="0"/>
        <w:jc w:val="both"/>
      </w:pPr>
      <w:r>
        <w:rPr>
          <w:rFonts w:ascii="Times New Roman"/>
          <w:b w:val="false"/>
          <w:i w:val="false"/>
          <w:color w:val="000000"/>
          <w:sz w:val="28"/>
        </w:rPr>
        <w:t>
      Адвокаттар ордер ұсынады.</w:t>
      </w:r>
    </w:p>
    <w:bookmarkEnd w:id="363"/>
    <w:bookmarkStart w:name="z420" w:id="364"/>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ұсынады. </w:t>
      </w:r>
    </w:p>
    <w:bookmarkEnd w:id="364"/>
    <w:bookmarkStart w:name="z421" w:id="365"/>
    <w:p>
      <w:pPr>
        <w:spacing w:after="0"/>
        <w:ind w:left="0"/>
        <w:jc w:val="both"/>
      </w:pPr>
      <w:r>
        <w:rPr>
          <w:rFonts w:ascii="Times New Roman"/>
          <w:b w:val="false"/>
          <w:i w:val="false"/>
          <w:color w:val="000000"/>
          <w:sz w:val="28"/>
        </w:rPr>
        <w:t>
      Тарату комиссиялары тиісті бұйрықты ұсынады.</w:t>
      </w:r>
    </w:p>
    <w:bookmarkEnd w:id="365"/>
    <w:bookmarkStart w:name="z422" w:id="366"/>
    <w:p>
      <w:pPr>
        <w:spacing w:after="0"/>
        <w:ind w:left="0"/>
        <w:jc w:val="both"/>
      </w:pPr>
      <w:r>
        <w:rPr>
          <w:rFonts w:ascii="Times New Roman"/>
          <w:b w:val="false"/>
          <w:i w:val="false"/>
          <w:color w:val="000000"/>
          <w:sz w:val="28"/>
        </w:rPr>
        <w:t>
      Порталға:</w:t>
      </w:r>
    </w:p>
    <w:bookmarkEnd w:id="366"/>
    <w:bookmarkStart w:name="z423" w:id="367"/>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ЭЦҚ куәландырылған электрондық құжат нысанында құқықтық кадастрдан жылжымайтын мүлiкке құқықтарды (құқықтық ауыртпалықтарды) мемлекеттiк тiркеу туралы ақпарат алуға сұрау салу.</w:t>
      </w:r>
    </w:p>
    <w:bookmarkEnd w:id="367"/>
    <w:bookmarkStart w:name="z424" w:id="368"/>
    <w:p>
      <w:pPr>
        <w:spacing w:after="0"/>
        <w:ind w:left="0"/>
        <w:jc w:val="both"/>
      </w:pPr>
      <w:r>
        <w:rPr>
          <w:rFonts w:ascii="Times New Roman"/>
          <w:b w:val="false"/>
          <w:i w:val="false"/>
          <w:color w:val="000000"/>
          <w:sz w:val="28"/>
        </w:rPr>
        <w:t>
      Көрсетілетін ақпараттық жүйелерде қамтылған жеке басын куәландыратын құжаттар туралы мәліметтерді Мемлекеттік корпорация қызмет ұсынушы қызметкері тиісті мемлекеттік ақпараттық жүйелерден "электрондық үкімет" шлюзі арқылы алады.</w:t>
      </w:r>
    </w:p>
    <w:bookmarkEnd w:id="368"/>
    <w:bookmarkStart w:name="z425" w:id="369"/>
    <w:p>
      <w:pPr>
        <w:spacing w:after="0"/>
        <w:ind w:left="0"/>
        <w:jc w:val="both"/>
      </w:pPr>
      <w:r>
        <w:rPr>
          <w:rFonts w:ascii="Times New Roman"/>
          <w:b w:val="false"/>
          <w:i w:val="false"/>
          <w:color w:val="000000"/>
          <w:sz w:val="28"/>
        </w:rPr>
        <w:t>
      Егер Қазақстан Респбликасының заңдарында өзгеше көзделмесе, мемлекеттік қызметті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bookmarkEnd w:id="369"/>
    <w:bookmarkStart w:name="z426" w:id="370"/>
    <w:p>
      <w:pPr>
        <w:spacing w:after="0"/>
        <w:ind w:left="0"/>
        <w:jc w:val="both"/>
      </w:pPr>
      <w:r>
        <w:rPr>
          <w:rFonts w:ascii="Times New Roman"/>
          <w:b w:val="false"/>
          <w:i w:val="false"/>
          <w:color w:val="000000"/>
          <w:sz w:val="28"/>
        </w:rPr>
        <w:t xml:space="preserve">
      Құжаттарды қабылдаған кезде Мемлекеттік корпорация қызметкері құжаттарды мемлекеттік органның мемлекеттік ақпараттық жүйесінен берілген мәліметтермен салыстырып тексереді, одан кейін көрсетілетін қызметті алушыға қайтарады. </w:t>
      </w:r>
    </w:p>
    <w:bookmarkEnd w:id="370"/>
    <w:bookmarkStart w:name="z427" w:id="37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71"/>
    <w:bookmarkStart w:name="z428" w:id="372"/>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әрекетіне (әрекетсіздігіне) шағымдану тәртiбi</w:t>
      </w:r>
    </w:p>
    <w:bookmarkEnd w:id="372"/>
    <w:bookmarkStart w:name="z429" w:id="37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373"/>
    <w:bookmarkStart w:name="z430" w:id="374"/>
    <w:p>
      <w:pPr>
        <w:spacing w:after="0"/>
        <w:ind w:left="0"/>
        <w:jc w:val="both"/>
      </w:pPr>
      <w:r>
        <w:rPr>
          <w:rFonts w:ascii="Times New Roman"/>
          <w:b w:val="false"/>
          <w:i w:val="false"/>
          <w:color w:val="000000"/>
          <w:sz w:val="28"/>
        </w:rPr>
        <w:t>
      1) шағым көрсетілетін қызметті беруші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374"/>
    <w:bookmarkStart w:name="z431" w:id="375"/>
    <w:p>
      <w:pPr>
        <w:spacing w:after="0"/>
        <w:ind w:left="0"/>
        <w:jc w:val="both"/>
      </w:pPr>
      <w:r>
        <w:rPr>
          <w:rFonts w:ascii="Times New Roman"/>
          <w:b w:val="false"/>
          <w:i w:val="false"/>
          <w:color w:val="000000"/>
          <w:sz w:val="28"/>
        </w:rPr>
        <w:t>
      Шағым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375"/>
    <w:bookmarkStart w:name="z432" w:id="376"/>
    <w:p>
      <w:pPr>
        <w:spacing w:after="0"/>
        <w:ind w:left="0"/>
        <w:jc w:val="both"/>
      </w:pPr>
      <w:r>
        <w:rPr>
          <w:rFonts w:ascii="Times New Roman"/>
          <w:b w:val="false"/>
          <w:i w:val="false"/>
          <w:color w:val="000000"/>
          <w:sz w:val="28"/>
        </w:rPr>
        <w:t xml:space="preserve">
      Шағымды кабылдаған адамның тегін, атын, әкесінің атын, берілген шағымға жауап алу мерзімі мен орнын көрсете отырып, оның көрсетілетін қызметті берушінің немесе Министрліктің кеңсесінде тіркелуі (мөртабан, кіріс нөмірі және күні) шағымда қабылданудың растауы болып табылады. </w:t>
      </w:r>
    </w:p>
    <w:bookmarkEnd w:id="376"/>
    <w:bookmarkStart w:name="z433" w:id="377"/>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377"/>
    <w:bookmarkStart w:name="z434" w:id="378"/>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шағымның қабылдаудың растауы оны тіркеу (мөртабан, кіріс нөмірі және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қабылдау үшін Мемлекеттік корпорация басшысына жіберіледі.</w:t>
      </w:r>
    </w:p>
    <w:bookmarkEnd w:id="378"/>
    <w:bookmarkStart w:name="z435" w:id="379"/>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жауапты пошта арқылы көрсетілетін қызметті алушыға жіберіледі немесе көрсетілетін қызметті берушінің немесе Министрліктің кеңсесінде қолма-қол беріледі.</w:t>
      </w:r>
    </w:p>
    <w:bookmarkEnd w:id="379"/>
    <w:bookmarkStart w:name="z436" w:id="380"/>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бойынша алуға болады.</w:t>
      </w:r>
    </w:p>
    <w:bookmarkEnd w:id="380"/>
    <w:bookmarkStart w:name="z437" w:id="381"/>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немесе қараудан бас тарту туралы жауап).</w:t>
      </w:r>
    </w:p>
    <w:bookmarkEnd w:id="381"/>
    <w:bookmarkStart w:name="z438" w:id="382"/>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382"/>
    <w:bookmarkStart w:name="z439" w:id="38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83"/>
    <w:bookmarkStart w:name="z440" w:id="384"/>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384"/>
    <w:bookmarkStart w:name="z441" w:id="38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85"/>
    <w:bookmarkStart w:name="z442" w:id="386"/>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386"/>
    <w:bookmarkStart w:name="z443" w:id="387"/>
    <w:p>
      <w:pPr>
        <w:spacing w:after="0"/>
        <w:ind w:left="0"/>
        <w:jc w:val="both"/>
      </w:pPr>
      <w:r>
        <w:rPr>
          <w:rFonts w:ascii="Times New Roman"/>
          <w:b w:val="false"/>
          <w:i w:val="false"/>
          <w:color w:val="000000"/>
          <w:sz w:val="28"/>
        </w:rPr>
        <w:t xml:space="preserve">
      13.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 </w:t>
      </w:r>
    </w:p>
    <w:bookmarkEnd w:id="387"/>
    <w:bookmarkStart w:name="z444" w:id="388"/>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388"/>
    <w:bookmarkStart w:name="z445" w:id="389"/>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389"/>
    <w:bookmarkStart w:name="z446" w:id="390"/>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390"/>
    <w:bookmarkStart w:name="z447" w:id="391"/>
    <w:p>
      <w:pPr>
        <w:spacing w:after="0"/>
        <w:ind w:left="0"/>
        <w:jc w:val="both"/>
      </w:pPr>
      <w:r>
        <w:rPr>
          <w:rFonts w:ascii="Times New Roman"/>
          <w:b w:val="false"/>
          <w:i w:val="false"/>
          <w:color w:val="000000"/>
          <w:sz w:val="28"/>
        </w:rPr>
        <w:t>
      15. Көрсетілетін қызметті алушы ЭЦҚ болған кезде мемлекеттік көрсетілетін қызметті портал арқылы электрондық нысанда алады.</w:t>
      </w:r>
    </w:p>
    <w:bookmarkEnd w:id="391"/>
    <w:bookmarkStart w:name="z448" w:id="392"/>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392"/>
    <w:bookmarkStart w:name="z449" w:id="393"/>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мемлекеттік қызмет көрсету мәселелері жөніндегі бірыңғай байланыс орталығы: 1414, 8 800 0807777.</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 болмауы</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451" w:id="394"/>
    <w:p>
      <w:pPr>
        <w:spacing w:after="0"/>
        <w:ind w:left="0"/>
        <w:jc w:val="left"/>
      </w:pPr>
      <w:r>
        <w:rPr>
          <w:rFonts w:ascii="Times New Roman"/>
          <w:b/>
          <w:i w:val="false"/>
          <w:color w:val="000000"/>
        </w:rPr>
        <w:t xml:space="preserve"> Құқықтық кадастрдан жылжымайтын мүлiкке құқықтарды (құқықтық ауыртпалықтарды) мемлекеттiк тiркеу туралы ақпарат алуға № ________ сұрау салу</w:t>
      </w:r>
    </w:p>
    <w:bookmarkEnd w:id="39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болған кезде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мүліктің болмауы (болуы)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тiркеуші орган растаған тiркеу iсi құжаттарының көшiрмелерi;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кепілінің тізілімінен үзінді.</w:t>
      </w:r>
    </w:p>
    <w:p>
      <w:pPr>
        <w:spacing w:after="0"/>
        <w:ind w:left="0"/>
        <w:jc w:val="both"/>
      </w:pPr>
      <w:r>
        <w:rPr>
          <w:rFonts w:ascii="Times New Roman"/>
          <w:b w:val="false"/>
          <w:i w:val="false"/>
          <w:color w:val="000000"/>
          <w:sz w:val="28"/>
        </w:rPr>
        <w:t>
      Кадастрлық нөмір 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both"/>
      </w:pPr>
      <w:r>
        <w:rPr>
          <w:rFonts w:ascii="Times New Roman"/>
          <w:b w:val="false"/>
          <w:i w:val="false"/>
          <w:color w:val="000000"/>
          <w:sz w:val="28"/>
        </w:rPr>
        <w:t>
      (өтiнiш берушiнiң/уәкiлеттi өкiлдiң Т.А.Ә.)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мүлiктiң болмауы</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болған кезде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453" w:id="395"/>
    <w:p>
      <w:pPr>
        <w:spacing w:after="0"/>
        <w:ind w:left="0"/>
        <w:jc w:val="left"/>
      </w:pPr>
      <w:r>
        <w:rPr>
          <w:rFonts w:ascii="Times New Roman"/>
          <w:b/>
          <w:i w:val="false"/>
          <w:color w:val="000000"/>
        </w:rPr>
        <w:t xml:space="preserve"> Құжаттарды қабылдаудан бас тарту туралы қолхат</w:t>
      </w:r>
    </w:p>
    <w:bookmarkEnd w:id="395"/>
    <w:bookmarkStart w:name="z454" w:id="39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396"/>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6-қосымша</w:t>
            </w:r>
          </w:p>
        </w:tc>
      </w:tr>
    </w:tbl>
    <w:bookmarkStart w:name="z457" w:id="397"/>
    <w:p>
      <w:pPr>
        <w:spacing w:after="0"/>
        <w:ind w:left="0"/>
        <w:jc w:val="left"/>
      </w:pPr>
      <w:r>
        <w:rPr>
          <w:rFonts w:ascii="Times New Roman"/>
          <w:b/>
          <w:i w:val="false"/>
          <w:color w:val="000000"/>
        </w:rPr>
        <w:t xml:space="preserve"> "Жылжымалы мүлік кепілінің тізілімінен үзінді беру" мемлекеттiк көрсетілетін қызмет стандарты</w:t>
      </w:r>
      <w:r>
        <w:br/>
      </w:r>
      <w:r>
        <w:rPr>
          <w:rFonts w:ascii="Times New Roman"/>
          <w:b/>
          <w:i w:val="false"/>
          <w:color w:val="000000"/>
        </w:rPr>
        <w:t>1. Жалпы ережелер</w:t>
      </w:r>
    </w:p>
    <w:bookmarkEnd w:id="397"/>
    <w:bookmarkStart w:name="z459" w:id="398"/>
    <w:p>
      <w:pPr>
        <w:spacing w:after="0"/>
        <w:ind w:left="0"/>
        <w:jc w:val="both"/>
      </w:pPr>
      <w:r>
        <w:rPr>
          <w:rFonts w:ascii="Times New Roman"/>
          <w:b w:val="false"/>
          <w:i w:val="false"/>
          <w:color w:val="000000"/>
          <w:sz w:val="28"/>
        </w:rPr>
        <w:t>
      1. "Жылжымалы мүлік кепілінің тізілімінен үзінді беру" мемлекеттiк көрсетілетін қызмет (бұдан әрі – мемлекеттік көрсетілетін қызмет).</w:t>
      </w:r>
    </w:p>
    <w:bookmarkEnd w:id="398"/>
    <w:bookmarkStart w:name="z460" w:id="3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399"/>
    <w:bookmarkStart w:name="z461" w:id="400"/>
    <w:p>
      <w:pPr>
        <w:spacing w:after="0"/>
        <w:ind w:left="0"/>
        <w:jc w:val="both"/>
      </w:pPr>
      <w:r>
        <w:rPr>
          <w:rFonts w:ascii="Times New Roman"/>
          <w:b w:val="false"/>
          <w:i w:val="false"/>
          <w:color w:val="000000"/>
          <w:sz w:val="28"/>
        </w:rPr>
        <w:t xml:space="preserve">
      3. Мемлекеттік көрсетілетін қызметті "Азаматтарға арналған үкімет" Мемлекеттік корпорациясы коммерциялық емес акционерлік қоғамы (бұдан әрі – Мемлекеттік корпорация) көрсетеді. </w:t>
      </w:r>
    </w:p>
    <w:bookmarkEnd w:id="400"/>
    <w:bookmarkStart w:name="z462" w:id="401"/>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w:t>
      </w:r>
    </w:p>
    <w:bookmarkEnd w:id="401"/>
    <w:bookmarkStart w:name="z463" w:id="402"/>
    <w:p>
      <w:pPr>
        <w:spacing w:after="0"/>
        <w:ind w:left="0"/>
        <w:jc w:val="both"/>
      </w:pPr>
      <w:r>
        <w:rPr>
          <w:rFonts w:ascii="Times New Roman"/>
          <w:b w:val="false"/>
          <w:i w:val="false"/>
          <w:color w:val="000000"/>
          <w:sz w:val="28"/>
        </w:rPr>
        <w:t>
      1) Мемлекеттік корпорация арқылы;</w:t>
      </w:r>
    </w:p>
    <w:bookmarkEnd w:id="402"/>
    <w:bookmarkStart w:name="z464" w:id="403"/>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403"/>
    <w:bookmarkStart w:name="z465" w:id="404"/>
    <w:p>
      <w:pPr>
        <w:spacing w:after="0"/>
        <w:ind w:left="0"/>
        <w:jc w:val="left"/>
      </w:pPr>
      <w:r>
        <w:rPr>
          <w:rFonts w:ascii="Times New Roman"/>
          <w:b/>
          <w:i w:val="false"/>
          <w:color w:val="000000"/>
        </w:rPr>
        <w:t xml:space="preserve"> 2. Мемлекеттік қызметті көрсету тәртібі</w:t>
      </w:r>
    </w:p>
    <w:bookmarkEnd w:id="404"/>
    <w:bookmarkStart w:name="z466" w:id="405"/>
    <w:p>
      <w:pPr>
        <w:spacing w:after="0"/>
        <w:ind w:left="0"/>
        <w:jc w:val="both"/>
      </w:pPr>
      <w:r>
        <w:rPr>
          <w:rFonts w:ascii="Times New Roman"/>
          <w:b w:val="false"/>
          <w:i w:val="false"/>
          <w:color w:val="000000"/>
          <w:sz w:val="28"/>
        </w:rPr>
        <w:t>
      4. Мемлекеттiк қызметті көрсету мерзiмдері:</w:t>
      </w:r>
    </w:p>
    <w:bookmarkEnd w:id="405"/>
    <w:bookmarkStart w:name="z467" w:id="406"/>
    <w:p>
      <w:pPr>
        <w:spacing w:after="0"/>
        <w:ind w:left="0"/>
        <w:jc w:val="both"/>
      </w:pPr>
      <w:r>
        <w:rPr>
          <w:rFonts w:ascii="Times New Roman"/>
          <w:b w:val="false"/>
          <w:i w:val="false"/>
          <w:color w:val="000000"/>
          <w:sz w:val="28"/>
        </w:rPr>
        <w:t>
      1) көрсетілетін қызметті алушы Мемлекеттік корпорацияға және порталға жүгінген кезде құжаттар топтамасын тапсырған кезден бастап – мемлекеттік ақпараттық жүйеде мәліметтер болған кезде 20 (жиырма) минут ішінде.</w:t>
      </w:r>
    </w:p>
    <w:bookmarkEnd w:id="406"/>
    <w:bookmarkStart w:name="z468" w:id="407"/>
    <w:p>
      <w:pPr>
        <w:spacing w:after="0"/>
        <w:ind w:left="0"/>
        <w:jc w:val="both"/>
      </w:pPr>
      <w:r>
        <w:rPr>
          <w:rFonts w:ascii="Times New Roman"/>
          <w:b w:val="false"/>
          <w:i w:val="false"/>
          <w:color w:val="000000"/>
          <w:sz w:val="28"/>
        </w:rPr>
        <w:t>
      Мемлекеттік ақпараттық жүйеде деректер болмаған кезде мемлекеттік қызмет көрсету мерзімі Мемлекеттік корпорацида бір жұмыс күніне дейін ұзартылады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аяқталғанда дейін бір күн қалғанда береді).</w:t>
      </w:r>
    </w:p>
    <w:bookmarkEnd w:id="407"/>
    <w:bookmarkStart w:name="z469" w:id="408"/>
    <w:p>
      <w:pPr>
        <w:spacing w:after="0"/>
        <w:ind w:left="0"/>
        <w:jc w:val="both"/>
      </w:pPr>
      <w:r>
        <w:rPr>
          <w:rFonts w:ascii="Times New Roman"/>
          <w:b w:val="false"/>
          <w:i w:val="false"/>
          <w:color w:val="000000"/>
          <w:sz w:val="28"/>
        </w:rPr>
        <w:t>
      2) көрсетілетін қызметті алушының құжаттарды тапсыру үшін күтудің рұқсат берiлетін ең ұзақ уақыты – 20 минуттан аспайды;</w:t>
      </w:r>
    </w:p>
    <w:bookmarkEnd w:id="408"/>
    <w:bookmarkStart w:name="z470" w:id="409"/>
    <w:p>
      <w:pPr>
        <w:spacing w:after="0"/>
        <w:ind w:left="0"/>
        <w:jc w:val="both"/>
      </w:pPr>
      <w:r>
        <w:rPr>
          <w:rFonts w:ascii="Times New Roman"/>
          <w:b w:val="false"/>
          <w:i w:val="false"/>
          <w:color w:val="000000"/>
          <w:sz w:val="28"/>
        </w:rPr>
        <w:t>
      3) көрсетiлетiн қызметтi алушыға қызмет көрсетудiң рұқсат берiлетін ең ұзақ уақыты – 20 минуттан аспайды.</w:t>
      </w:r>
    </w:p>
    <w:bookmarkEnd w:id="409"/>
    <w:bookmarkStart w:name="z471" w:id="410"/>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410"/>
    <w:bookmarkStart w:name="z472" w:id="411"/>
    <w:p>
      <w:pPr>
        <w:spacing w:after="0"/>
        <w:ind w:left="0"/>
        <w:jc w:val="both"/>
      </w:pPr>
      <w:r>
        <w:rPr>
          <w:rFonts w:ascii="Times New Roman"/>
          <w:b w:val="false"/>
          <w:i w:val="false"/>
          <w:color w:val="000000"/>
          <w:sz w:val="28"/>
        </w:rPr>
        <w:t>
      6. Мемлекеттік қызмет көрсету нәтижесі: жылжымалы мүлік кепілінің тізілімінен үзінді беру.</w:t>
      </w:r>
    </w:p>
    <w:bookmarkEnd w:id="411"/>
    <w:bookmarkStart w:name="z473" w:id="41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412"/>
    <w:bookmarkStart w:name="z474" w:id="41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13"/>
    <w:bookmarkStart w:name="z475" w:id="414"/>
    <w:p>
      <w:pPr>
        <w:spacing w:after="0"/>
        <w:ind w:left="0"/>
        <w:jc w:val="both"/>
      </w:pPr>
      <w:r>
        <w:rPr>
          <w:rFonts w:ascii="Times New Roman"/>
          <w:b w:val="false"/>
          <w:i w:val="false"/>
          <w:color w:val="000000"/>
          <w:sz w:val="28"/>
        </w:rPr>
        <w:t>
      8. Жұмыс кестесі:</w:t>
      </w:r>
    </w:p>
    <w:bookmarkEnd w:id="414"/>
    <w:bookmarkStart w:name="z476" w:id="415"/>
    <w:p>
      <w:pPr>
        <w:spacing w:after="0"/>
        <w:ind w:left="0"/>
        <w:jc w:val="both"/>
      </w:pPr>
      <w:r>
        <w:rPr>
          <w:rFonts w:ascii="Times New Roman"/>
          <w:b w:val="false"/>
          <w:i w:val="false"/>
          <w:color w:val="000000"/>
          <w:sz w:val="28"/>
        </w:rPr>
        <w:t xml:space="preserve">
      1) Мемлекеттік корпорацияда - Қазақстан Республикасының Еңбек кодексіне сәйкес жексенбі және мереке күндерiн қоспағанда, дүйсенбiден бастап сенбiні қоса алғанда, Мемлекеттік корпорацияның белгiленген жұмыс кестесіне сәйкес түскі үзiлiссiз, сағат 9.00-ден сағат 20.00-ге дейiн. </w:t>
      </w:r>
    </w:p>
    <w:bookmarkEnd w:id="415"/>
    <w:bookmarkStart w:name="z477" w:id="416"/>
    <w:p>
      <w:pPr>
        <w:spacing w:after="0"/>
        <w:ind w:left="0"/>
        <w:jc w:val="both"/>
      </w:pPr>
      <w:r>
        <w:rPr>
          <w:rFonts w:ascii="Times New Roman"/>
          <w:b w:val="false"/>
          <w:i w:val="false"/>
          <w:color w:val="000000"/>
          <w:sz w:val="28"/>
        </w:rPr>
        <w:t>
      Мемлекеттік көрсетілетін қызметті жеделдетiп қызмет көрсетусiз "электрондық" кезек тәртiбiмен жүзеге асырылады, электрондық кезекті портал арқылы броньдауға болады;</w:t>
      </w:r>
    </w:p>
    <w:bookmarkEnd w:id="416"/>
    <w:bookmarkStart w:name="z478" w:id="417"/>
    <w:p>
      <w:pPr>
        <w:spacing w:after="0"/>
        <w:ind w:left="0"/>
        <w:jc w:val="both"/>
      </w:pP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p>
    <w:bookmarkEnd w:id="417"/>
    <w:bookmarkStart w:name="z479" w:id="418"/>
    <w:p>
      <w:pPr>
        <w:spacing w:after="0"/>
        <w:ind w:left="0"/>
        <w:jc w:val="both"/>
      </w:pPr>
      <w:r>
        <w:rPr>
          <w:rFonts w:ascii="Times New Roman"/>
          <w:b w:val="false"/>
          <w:i w:val="false"/>
          <w:color w:val="000000"/>
          <w:sz w:val="28"/>
        </w:rPr>
        <w:t>
      9. Көрсетілетін қызметті алушы (құқық иесі) немесе оның өкілі жүгінген кезде мемлекеттік қызметті көрсету үшін қажетті құжаттар тізбесі: заңды тұлғалар үшін оның өкілеттігін растайтын құжаттар бойынша; жеке тұлғалар үшін нотариаттық куәландырылған сенімхат бойынша немесе адвокаттар, уақытша, банкроттықты және оңалтуды басқарушылар оңалту және банкроттау рәсімдерін жүргізу шеңберінде, тарату комиссиясы үшін:</w:t>
      </w:r>
    </w:p>
    <w:bookmarkEnd w:id="418"/>
    <w:bookmarkStart w:name="z480" w:id="419"/>
    <w:p>
      <w:pPr>
        <w:spacing w:after="0"/>
        <w:ind w:left="0"/>
        <w:jc w:val="both"/>
      </w:pPr>
      <w:r>
        <w:rPr>
          <w:rFonts w:ascii="Times New Roman"/>
          <w:b w:val="false"/>
          <w:i w:val="false"/>
          <w:color w:val="000000"/>
          <w:sz w:val="28"/>
        </w:rPr>
        <w:t>
      Мемлекеттік корпорацияға:</w:t>
      </w:r>
    </w:p>
    <w:bookmarkEnd w:id="419"/>
    <w:bookmarkStart w:name="z481" w:id="42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(құқықтық ауыртпалықтарды) мемлекеттiк тiркеу туралы ақпарат алуға сұрау салу;</w:t>
      </w:r>
    </w:p>
    <w:bookmarkEnd w:id="420"/>
    <w:bookmarkStart w:name="z482" w:id="421"/>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p>
    <w:bookmarkEnd w:id="421"/>
    <w:bookmarkStart w:name="z483" w:id="422"/>
    <w:p>
      <w:pPr>
        <w:spacing w:after="0"/>
        <w:ind w:left="0"/>
        <w:jc w:val="both"/>
      </w:pPr>
      <w:r>
        <w:rPr>
          <w:rFonts w:ascii="Times New Roman"/>
          <w:b w:val="false"/>
          <w:i w:val="false"/>
          <w:color w:val="000000"/>
          <w:sz w:val="28"/>
        </w:rPr>
        <w:t>
      Порталға:</w:t>
      </w:r>
    </w:p>
    <w:bookmarkEnd w:id="422"/>
    <w:bookmarkStart w:name="z484" w:id="42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ЭЦҚ куәландырылған электрондық құжат нысанындағы құқықтық кадастрдан жылжымайтын мүлiкке құқықтарды (құқықтық ауыртпалықтарды) мемлекеттiк тiркеу туралы ақпарат алуға сұрау салу.</w:t>
      </w:r>
    </w:p>
    <w:bookmarkEnd w:id="423"/>
    <w:bookmarkStart w:name="z485" w:id="424"/>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 туралы мәліметтерді көрсетілетін қызметті берушінің және Мемлекеттік корпорация қызметкері тиісті мемлекеттік ақпараттық жүйелерден "электрондық үкімет" шлюзі арқылы алады.</w:t>
      </w:r>
    </w:p>
    <w:bookmarkEnd w:id="424"/>
    <w:bookmarkStart w:name="z486" w:id="425"/>
    <w:p>
      <w:pPr>
        <w:spacing w:after="0"/>
        <w:ind w:left="0"/>
        <w:jc w:val="both"/>
      </w:pPr>
      <w:r>
        <w:rPr>
          <w:rFonts w:ascii="Times New Roman"/>
          <w:b w:val="false"/>
          <w:i w:val="false"/>
          <w:color w:val="000000"/>
          <w:sz w:val="28"/>
        </w:rPr>
        <w:t>
      Мемлекеттік көрсетілетін қызметке жүгінген кезде көрсетілетін қызметті алушы, егер Қазақстан Республикасының заңнамасында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425"/>
    <w:bookmarkStart w:name="z487" w:id="426"/>
    <w:p>
      <w:pPr>
        <w:spacing w:after="0"/>
        <w:ind w:left="0"/>
        <w:jc w:val="both"/>
      </w:pPr>
      <w:r>
        <w:rPr>
          <w:rFonts w:ascii="Times New Roman"/>
          <w:b w:val="false"/>
          <w:i w:val="false"/>
          <w:color w:val="000000"/>
          <w:sz w:val="28"/>
        </w:rPr>
        <w:t>
      Мемлекеттік корпорация қызметкері құжаттарды қабылдаған кезде мемлекеттік органның мемлекеттік ақпараттық жүйесінен берілген мәліметтермен құжаттарды салыстырады, содан кейін көрсетілетін қызметті алушыға қайтарады.</w:t>
      </w:r>
    </w:p>
    <w:bookmarkEnd w:id="426"/>
    <w:bookmarkStart w:name="z488" w:id="42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жағдайда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7"/>
    <w:bookmarkStart w:name="z489" w:id="428"/>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тәртiбi</w:t>
      </w:r>
    </w:p>
    <w:bookmarkEnd w:id="428"/>
    <w:bookmarkStart w:name="z490" w:id="429"/>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шағым Мемлекеттік корпорация басшысының атына осы мемлекеттік көрсетілетін қызмет стандартының 14-тармағында көрсетілген мекенжай бойынша беріледі.</w:t>
      </w:r>
    </w:p>
    <w:bookmarkEnd w:id="429"/>
    <w:bookmarkStart w:name="z491" w:id="430"/>
    <w:p>
      <w:pPr>
        <w:spacing w:after="0"/>
        <w:ind w:left="0"/>
        <w:jc w:val="both"/>
      </w:pPr>
      <w:r>
        <w:rPr>
          <w:rFonts w:ascii="Times New Roman"/>
          <w:b w:val="false"/>
          <w:i w:val="false"/>
          <w:color w:val="000000"/>
          <w:sz w:val="28"/>
        </w:rPr>
        <w:t>
      Шағым пошта арқылы жазбаша нысанда немесе жұмыс күндері кеңсе арқылы қолма-қол қабылданады.</w:t>
      </w:r>
    </w:p>
    <w:bookmarkEnd w:id="430"/>
    <w:p>
      <w:pPr>
        <w:spacing w:after="0"/>
        <w:ind w:left="0"/>
        <w:jc w:val="both"/>
      </w:pPr>
      <w:r>
        <w:rPr>
          <w:rFonts w:ascii="Times New Roman"/>
          <w:b w:val="false"/>
          <w:i w:val="false"/>
          <w:color w:val="000000"/>
          <w:sz w:val="28"/>
        </w:rPr>
        <w:t xml:space="preserve">
      Шағымды кабылдаған адамның тегі, аты, әкесінің аты, берілген шағымға жауап алу мерзімі мен орны көрсетіле отырып, кеңседе оның тіркелуі (мөртабан, кіріс нөмірі және күні) шағымды қабылдаудың растауы болып табылады. </w:t>
      </w:r>
    </w:p>
    <w:bookmarkStart w:name="z493" w:id="431"/>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Мемлекеттік корпорация басшысына жіберіледі.</w:t>
      </w:r>
    </w:p>
    <w:bookmarkEnd w:id="431"/>
    <w:bookmarkStart w:name="z494" w:id="432"/>
    <w:p>
      <w:pPr>
        <w:spacing w:after="0"/>
        <w:ind w:left="0"/>
        <w:jc w:val="both"/>
      </w:pPr>
      <w:r>
        <w:rPr>
          <w:rFonts w:ascii="Times New Roman"/>
          <w:b w:val="false"/>
          <w:i w:val="false"/>
          <w:color w:val="000000"/>
          <w:sz w:val="28"/>
        </w:rPr>
        <w:t>
      Шағым тіркелген күннен бастап бес жұмыс күні ішінде қаралуға жатады. Шағымды қарау нәтижелері туралы дәлелді жауап пошта арқылы көрсетілетін қызметті алушыға жіберіледі немесе кеңседе қолма-қол беріледі.</w:t>
      </w:r>
    </w:p>
    <w:bookmarkEnd w:id="432"/>
    <w:bookmarkStart w:name="z495" w:id="43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бойынша алуға болады.</w:t>
      </w:r>
    </w:p>
    <w:bookmarkEnd w:id="433"/>
    <w:bookmarkStart w:name="z496" w:id="434"/>
    <w:p>
      <w:pPr>
        <w:spacing w:after="0"/>
        <w:ind w:left="0"/>
        <w:jc w:val="both"/>
      </w:pPr>
      <w:r>
        <w:rPr>
          <w:rFonts w:ascii="Times New Roman"/>
          <w:b w:val="false"/>
          <w:i w:val="false"/>
          <w:color w:val="000000"/>
          <w:sz w:val="28"/>
        </w:rPr>
        <w:t>
      Шағымды портал арқылы көрсетілетін қызметті алушыға жіберген кезде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bookmarkEnd w:id="434"/>
    <w:bookmarkStart w:name="z497" w:id="435"/>
    <w:p>
      <w:pPr>
        <w:spacing w:after="0"/>
        <w:ind w:left="0"/>
        <w:jc w:val="both"/>
      </w:pPr>
      <w:r>
        <w:rPr>
          <w:rFonts w:ascii="Times New Roman"/>
          <w:b w:val="false"/>
          <w:i w:val="false"/>
          <w:color w:val="000000"/>
          <w:sz w:val="28"/>
        </w:rPr>
        <w:t>
      Мемлекеттік көрсетілген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bookmarkEnd w:id="435"/>
    <w:bookmarkStart w:name="z498" w:id="43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36"/>
    <w:bookmarkStart w:name="z499" w:id="437"/>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жүгінеді.</w:t>
      </w:r>
    </w:p>
    <w:bookmarkEnd w:id="437"/>
    <w:bookmarkStart w:name="z500" w:id="438"/>
    <w:p>
      <w:pPr>
        <w:spacing w:after="0"/>
        <w:ind w:left="0"/>
        <w:jc w:val="left"/>
      </w:pPr>
      <w:r>
        <w:rPr>
          <w:rFonts w:ascii="Times New Roman"/>
          <w:b/>
          <w:i w:val="false"/>
          <w:color w:val="000000"/>
        </w:rPr>
        <w:t xml:space="preserve"> 4. Мемлекеттік көрсетілеттін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438"/>
    <w:bookmarkStart w:name="z501" w:id="439"/>
    <w:p>
      <w:pPr>
        <w:spacing w:after="0"/>
        <w:ind w:left="0"/>
        <w:jc w:val="both"/>
      </w:pPr>
      <w:r>
        <w:rPr>
          <w:rFonts w:ascii="Times New Roman"/>
          <w:b w:val="false"/>
          <w:i w:val="false"/>
          <w:color w:val="000000"/>
          <w:sz w:val="28"/>
        </w:rPr>
        <w:t>
      13. Заңнамада белгіленген тәртіппен толық немесе ішінара қабілеттері немесе өзіне-өзі қызмет көрсетуді жүзеге асыру, өздігінен қозғалу, құжаттарды қабылдауда хабардар болу мүмкіндігін жоғалтқан көрсетілетін қызметті алушыларға, 1414, 88000807777 бірыңғай байланыс-орталығы арқылы жүгіну жолымен мемлекеттік қызмет көрсету үшін тұратын жеріне бара отырып, Мемлекеттік корпорация қызметкері жүргізеді.</w:t>
      </w:r>
    </w:p>
    <w:bookmarkEnd w:id="439"/>
    <w:bookmarkStart w:name="z502" w:id="440"/>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www.con.gov.kz интернет-ресурстарында орналастырылған.</w:t>
      </w:r>
    </w:p>
    <w:bookmarkEnd w:id="440"/>
    <w:bookmarkStart w:name="z503" w:id="441"/>
    <w:p>
      <w:pPr>
        <w:spacing w:after="0"/>
        <w:ind w:left="0"/>
        <w:jc w:val="both"/>
      </w:pPr>
      <w:r>
        <w:rPr>
          <w:rFonts w:ascii="Times New Roman"/>
          <w:b w:val="false"/>
          <w:i w:val="false"/>
          <w:color w:val="000000"/>
          <w:sz w:val="28"/>
        </w:rPr>
        <w:t>
      15. Көрсетілетін қызметті алушы портал арқылы ЭЦҚ-ның болу шартымен электрондық нысанда мемлекеттік көрсетілетін қызметті алады.</w:t>
      </w:r>
    </w:p>
    <w:bookmarkEnd w:id="441"/>
    <w:bookmarkStart w:name="z504" w:id="442"/>
    <w:p>
      <w:pPr>
        <w:spacing w:after="0"/>
        <w:ind w:left="0"/>
        <w:jc w:val="both"/>
      </w:pPr>
      <w:r>
        <w:rPr>
          <w:rFonts w:ascii="Times New Roman"/>
          <w:b w:val="false"/>
          <w:i w:val="false"/>
          <w:color w:val="000000"/>
          <w:sz w:val="28"/>
        </w:rPr>
        <w:t>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p>
    <w:bookmarkEnd w:id="442"/>
    <w:bookmarkStart w:name="z505" w:id="443"/>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мемлекеттік қызмет көрсету мәселелері жөніндегі бірыңғай байланыс орталығы: 1414, 88000807777.</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кепілінің</w:t>
            </w:r>
            <w:r>
              <w:br/>
            </w:r>
            <w:r>
              <w:rPr>
                <w:rFonts w:ascii="Times New Roman"/>
                <w:b w:val="false"/>
                <w:i w:val="false"/>
                <w:color w:val="000000"/>
                <w:sz w:val="20"/>
              </w:rPr>
              <w:t>тізілімінен үзінді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507" w:id="444"/>
    <w:p>
      <w:pPr>
        <w:spacing w:after="0"/>
        <w:ind w:left="0"/>
        <w:jc w:val="left"/>
      </w:pPr>
      <w:r>
        <w:rPr>
          <w:rFonts w:ascii="Times New Roman"/>
          <w:b/>
          <w:i w:val="false"/>
          <w:color w:val="000000"/>
        </w:rPr>
        <w:t xml:space="preserve"> Құқықтық кадастрдан жылжымайтын мүлiкке құқықтарды (құқықтық ауыртпалықтарды) мемлекеттiк тiркеу туралы ақпарат алуға</w:t>
      </w:r>
      <w:r>
        <w:br/>
      </w:r>
      <w:r>
        <w:rPr>
          <w:rFonts w:ascii="Times New Roman"/>
          <w:b/>
          <w:i w:val="false"/>
          <w:color w:val="000000"/>
        </w:rPr>
        <w:t>№ ________ сұрау салу</w:t>
      </w:r>
    </w:p>
    <w:bookmarkEnd w:id="444"/>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болған кезде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 деректерi (жеке куәлiк деректерi) және жеке тулғаның</w:t>
      </w:r>
    </w:p>
    <w:p>
      <w:pPr>
        <w:spacing w:after="0"/>
        <w:ind w:left="0"/>
        <w:jc w:val="both"/>
      </w:pPr>
      <w:r>
        <w:rPr>
          <w:rFonts w:ascii="Times New Roman"/>
          <w:b w:val="false"/>
          <w:i w:val="false"/>
          <w:color w:val="000000"/>
          <w:sz w:val="28"/>
        </w:rPr>
        <w:t>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мүлiктiң болмауы (болуы) туралы анықтаманы;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 туралы мәлiмет</w:t>
      </w:r>
    </w:p>
    <w:p>
      <w:pPr>
        <w:spacing w:after="0"/>
        <w:ind w:left="0"/>
        <w:jc w:val="both"/>
      </w:pPr>
      <w:r>
        <w:rPr>
          <w:rFonts w:ascii="Times New Roman"/>
          <w:b w:val="false"/>
          <w:i w:val="false"/>
          <w:color w:val="000000"/>
          <w:sz w:val="28"/>
        </w:rPr>
        <w:t>
      қамтылған техникалық паспортқа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(сызбасын) қоса алғанда,</w:t>
      </w:r>
    </w:p>
    <w:p>
      <w:pPr>
        <w:spacing w:after="0"/>
        <w:ind w:left="0"/>
        <w:jc w:val="both"/>
      </w:pPr>
      <w:r>
        <w:rPr>
          <w:rFonts w:ascii="Times New Roman"/>
          <w:b w:val="false"/>
          <w:i w:val="false"/>
          <w:color w:val="000000"/>
          <w:sz w:val="28"/>
        </w:rPr>
        <w:t>
      тiркеу органы растаған тiркеу iсi құжаттарының көшiрмелерi;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кепілінің тізілімінен үзінді.</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Заңмен қорғалатын, құпияларды құрайтын, ақпараттық жүйелерде</w:t>
      </w:r>
    </w:p>
    <w:p>
      <w:pPr>
        <w:spacing w:after="0"/>
        <w:ind w:left="0"/>
        <w:jc w:val="both"/>
      </w:pPr>
      <w:r>
        <w:rPr>
          <w:rFonts w:ascii="Times New Roman"/>
          <w:b w:val="false"/>
          <w:i w:val="false"/>
          <w:color w:val="000000"/>
          <w:sz w:val="28"/>
        </w:rPr>
        <w:t>
      қамтылған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bookmarkStart w:name="z508" w:id="445"/>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"Жылжымалы мүлік кепілінің</w:t>
      </w:r>
      <w:r>
        <w:br/>
      </w:r>
      <w:r>
        <w:rPr>
          <w:rFonts w:ascii="Times New Roman"/>
          <w:b w:val="false"/>
          <w:i w:val="false"/>
          <w:color w:val="000000"/>
          <w:sz w:val="28"/>
        </w:rPr>
        <w:t>тізілімінен үзінді беру" мемлекеттiк</w:t>
      </w:r>
      <w:r>
        <w:br/>
      </w:r>
      <w:r>
        <w:rPr>
          <w:rFonts w:ascii="Times New Roman"/>
          <w:b w:val="false"/>
          <w:i w:val="false"/>
          <w:color w:val="000000"/>
          <w:sz w:val="28"/>
        </w:rPr>
        <w:t>көрсетілетін қызмет стандартына</w:t>
      </w:r>
      <w:r>
        <w:br/>
      </w:r>
      <w:r>
        <w:rPr>
          <w:rFonts w:ascii="Times New Roman"/>
          <w:b w:val="false"/>
          <w:i w:val="false"/>
          <w:color w:val="000000"/>
          <w:sz w:val="28"/>
        </w:rPr>
        <w:t>2-қосымша</w:t>
      </w:r>
      <w:r>
        <w:br/>
      </w:r>
      <w:r>
        <w:rPr>
          <w:rFonts w:ascii="Times New Roman"/>
          <w:b w:val="false"/>
          <w:i w:val="false"/>
          <w:color w:val="000000"/>
          <w:sz w:val="28"/>
        </w:rPr>
        <w:t>Нысаны</w:t>
      </w:r>
      <w:r>
        <w:br/>
      </w:r>
      <w:r>
        <w:rPr>
          <w:rFonts w:ascii="Times New Roman"/>
          <w:b w:val="false"/>
          <w:i w:val="false"/>
          <w:color w:val="000000"/>
          <w:sz w:val="28"/>
        </w:rPr>
        <w:t>(Тегі, аты, болған кезде - әкесінің аты (бұдан әрі – Т.А.Ә.),</w:t>
      </w:r>
      <w:r>
        <w:br/>
      </w:r>
      <w:r>
        <w:rPr>
          <w:rFonts w:ascii="Times New Roman"/>
          <w:b w:val="false"/>
          <w:i w:val="false"/>
          <w:color w:val="000000"/>
          <w:sz w:val="28"/>
        </w:rPr>
        <w:t>немесе көрсетілетін қызметті алушы ұйымның атауы)</w:t>
      </w:r>
    </w:p>
    <w:bookmarkEnd w:id="445"/>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509" w:id="446"/>
    <w:p>
      <w:pPr>
        <w:spacing w:after="0"/>
        <w:ind w:left="0"/>
        <w:jc w:val="left"/>
      </w:pPr>
      <w:r>
        <w:rPr>
          <w:rFonts w:ascii="Times New Roman"/>
          <w:b/>
          <w:i w:val="false"/>
          <w:color w:val="000000"/>
        </w:rPr>
        <w:t xml:space="preserve"> Құжаттарды қабылдаудан бас тарту туралы қолхат</w:t>
      </w:r>
    </w:p>
    <w:bookmarkEnd w:id="446"/>
    <w:bookmarkStart w:name="z510" w:id="44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447"/>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7-қосымша</w:t>
            </w:r>
          </w:p>
        </w:tc>
      </w:tr>
    </w:tbl>
    <w:bookmarkStart w:name="z513" w:id="448"/>
    <w:p>
      <w:pPr>
        <w:spacing w:after="0"/>
        <w:ind w:left="0"/>
        <w:jc w:val="left"/>
      </w:pPr>
      <w:r>
        <w:rPr>
          <w:rFonts w:ascii="Times New Roman"/>
          <w:b/>
          <w:i w:val="false"/>
          <w:color w:val="000000"/>
        </w:rPr>
        <w:t xml:space="preserve"> "Жылжымайтын мүлікке тіркелген құқықтар және тоқтатылған құқықтар туралы анықтамалар беру" мемлекеттік көрсетілетін қызмет стандарты</w:t>
      </w:r>
      <w:r>
        <w:br/>
      </w:r>
      <w:r>
        <w:rPr>
          <w:rFonts w:ascii="Times New Roman"/>
          <w:b/>
          <w:i w:val="false"/>
          <w:color w:val="000000"/>
        </w:rPr>
        <w:t>1. Жалпы ережелер</w:t>
      </w:r>
    </w:p>
    <w:bookmarkEnd w:id="448"/>
    <w:bookmarkStart w:name="z515" w:id="449"/>
    <w:p>
      <w:pPr>
        <w:spacing w:after="0"/>
        <w:ind w:left="0"/>
        <w:jc w:val="both"/>
      </w:pPr>
      <w:r>
        <w:rPr>
          <w:rFonts w:ascii="Times New Roman"/>
          <w:b w:val="false"/>
          <w:i w:val="false"/>
          <w:color w:val="000000"/>
          <w:sz w:val="28"/>
        </w:rPr>
        <w:t>
      1. "Жылжымайтын мүлікке тіркелген құқықтар және тоқтатылған құқықтар туралы анықтамалар беру" мемлекеттік көрсетілетін қызмет (бұдан әрі – мемлекеттік көрсетілетін қызмет).</w:t>
      </w:r>
    </w:p>
    <w:bookmarkEnd w:id="449"/>
    <w:bookmarkStart w:name="z516" w:id="4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p>
    <w:bookmarkEnd w:id="450"/>
    <w:bookmarkStart w:name="z517" w:id="451"/>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p>
    <w:bookmarkEnd w:id="451"/>
    <w:bookmarkStart w:name="z518" w:id="45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52"/>
    <w:bookmarkStart w:name="z519" w:id="45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453"/>
    <w:bookmarkStart w:name="z520" w:id="454"/>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454"/>
    <w:bookmarkStart w:name="z521" w:id="455"/>
    <w:p>
      <w:pPr>
        <w:spacing w:after="0"/>
        <w:ind w:left="0"/>
        <w:jc w:val="left"/>
      </w:pPr>
      <w:r>
        <w:rPr>
          <w:rFonts w:ascii="Times New Roman"/>
          <w:b/>
          <w:i w:val="false"/>
          <w:color w:val="000000"/>
        </w:rPr>
        <w:t xml:space="preserve"> 2. Мемлекеттік қызметті көрсету тәртібі</w:t>
      </w:r>
    </w:p>
    <w:bookmarkEnd w:id="455"/>
    <w:bookmarkStart w:name="z522" w:id="456"/>
    <w:p>
      <w:pPr>
        <w:spacing w:after="0"/>
        <w:ind w:left="0"/>
        <w:jc w:val="both"/>
      </w:pPr>
      <w:r>
        <w:rPr>
          <w:rFonts w:ascii="Times New Roman"/>
          <w:b w:val="false"/>
          <w:i w:val="false"/>
          <w:color w:val="000000"/>
          <w:sz w:val="28"/>
        </w:rPr>
        <w:t>
      4. Мемлекеттік қызметті көрсету мерзімдері:</w:t>
      </w:r>
    </w:p>
    <w:bookmarkEnd w:id="456"/>
    <w:bookmarkStart w:name="z523" w:id="457"/>
    <w:p>
      <w:pPr>
        <w:spacing w:after="0"/>
        <w:ind w:left="0"/>
        <w:jc w:val="both"/>
      </w:pPr>
      <w:r>
        <w:rPr>
          <w:rFonts w:ascii="Times New Roman"/>
          <w:b w:val="false"/>
          <w:i w:val="false"/>
          <w:color w:val="000000"/>
          <w:sz w:val="28"/>
        </w:rPr>
        <w:t>
      1) Мемлекеттік корпорацияға және порталға жүгінген кезде құжаттар топтамасы тапсырылған кезден бастап - мемлекеттік ақпараттық жүйеде мәліметтер болған кезде 20 (жиырма) минут ішінде;</w:t>
      </w:r>
    </w:p>
    <w:bookmarkEnd w:id="457"/>
    <w:bookmarkStart w:name="z524" w:id="458"/>
    <w:p>
      <w:pPr>
        <w:spacing w:after="0"/>
        <w:ind w:left="0"/>
        <w:jc w:val="both"/>
      </w:pPr>
      <w:r>
        <w:rPr>
          <w:rFonts w:ascii="Times New Roman"/>
          <w:b w:val="false"/>
          <w:i w:val="false"/>
          <w:color w:val="000000"/>
          <w:sz w:val="28"/>
        </w:rPr>
        <w:t xml:space="preserve">
      Мемлекеттік ақпараттық жүйеде деректер болмаған кезде, Мемлекеттік корпорацияда мемлекеттік қызмет көрсету мерзімі бір жұмыс күніне дейін ұзартылады (қабылдау күні мемлекеттік қызмет көрсету мерзіміне кірмейді, бұл ретте мемлекеттік қызмет көрсетудің нәтижесін көрсетілетін қызметті беруші көрсету мерзімі аяқталғанға дейін бір күн бұрын береді); </w:t>
      </w:r>
    </w:p>
    <w:bookmarkEnd w:id="458"/>
    <w:bookmarkStart w:name="z525" w:id="459"/>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 үшін күтудің рұқсат берілген ең ұзақ уақыты – 20 минуттан аспайды;</w:t>
      </w:r>
    </w:p>
    <w:bookmarkEnd w:id="459"/>
    <w:bookmarkStart w:name="z526" w:id="460"/>
    <w:p>
      <w:pPr>
        <w:spacing w:after="0"/>
        <w:ind w:left="0"/>
        <w:jc w:val="both"/>
      </w:pPr>
      <w:r>
        <w:rPr>
          <w:rFonts w:ascii="Times New Roman"/>
          <w:b w:val="false"/>
          <w:i w:val="false"/>
          <w:color w:val="000000"/>
          <w:sz w:val="28"/>
        </w:rPr>
        <w:t>
      3) көрсетілетін қызметті алушыға қызмет көрсетудің рұқсат берілген ең ұзақ уақыты – 20 минуттан аспайды;</w:t>
      </w:r>
    </w:p>
    <w:bookmarkEnd w:id="460"/>
    <w:bookmarkStart w:name="z527" w:id="461"/>
    <w:p>
      <w:pPr>
        <w:spacing w:after="0"/>
        <w:ind w:left="0"/>
        <w:jc w:val="both"/>
      </w:pPr>
      <w:r>
        <w:rPr>
          <w:rFonts w:ascii="Times New Roman"/>
          <w:b w:val="false"/>
          <w:i w:val="false"/>
          <w:color w:val="000000"/>
          <w:sz w:val="28"/>
        </w:rPr>
        <w:t>
      5. Мемлекеттік қызмет көрсету нысаны – электрондық (толық автоматтандырылған).</w:t>
      </w:r>
    </w:p>
    <w:bookmarkEnd w:id="461"/>
    <w:bookmarkStart w:name="z528" w:id="462"/>
    <w:p>
      <w:pPr>
        <w:spacing w:after="0"/>
        <w:ind w:left="0"/>
        <w:jc w:val="both"/>
      </w:pPr>
      <w:r>
        <w:rPr>
          <w:rFonts w:ascii="Times New Roman"/>
          <w:b w:val="false"/>
          <w:i w:val="false"/>
          <w:color w:val="000000"/>
          <w:sz w:val="28"/>
        </w:rPr>
        <w:t xml:space="preserve">
      6. Мемлекеттік қызмет көрсету нәтижесі – жылжымайтын мүлікке тіркелген құқықтар және тоқтатылған құқықтар туралы анықтама. </w:t>
      </w:r>
    </w:p>
    <w:bookmarkEnd w:id="462"/>
    <w:bookmarkStart w:name="z529" w:id="463"/>
    <w:p>
      <w:pPr>
        <w:spacing w:after="0"/>
        <w:ind w:left="0"/>
        <w:jc w:val="both"/>
      </w:pPr>
      <w:r>
        <w:rPr>
          <w:rFonts w:ascii="Times New Roman"/>
          <w:b w:val="false"/>
          <w:i w:val="false"/>
          <w:color w:val="000000"/>
          <w:sz w:val="28"/>
        </w:rPr>
        <w:t>
      Мемлекеттік қызмет көрсету нәтижесін беру нысаны – электрондық.</w:t>
      </w:r>
    </w:p>
    <w:bookmarkEnd w:id="463"/>
    <w:bookmarkStart w:name="z530" w:id="46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64"/>
    <w:bookmarkStart w:name="z531" w:id="465"/>
    <w:p>
      <w:pPr>
        <w:spacing w:after="0"/>
        <w:ind w:left="0"/>
        <w:jc w:val="both"/>
      </w:pPr>
      <w:r>
        <w:rPr>
          <w:rFonts w:ascii="Times New Roman"/>
          <w:b w:val="false"/>
          <w:i w:val="false"/>
          <w:color w:val="000000"/>
          <w:sz w:val="28"/>
        </w:rPr>
        <w:t>
      8. Жұмыс кестесі:</w:t>
      </w:r>
    </w:p>
    <w:bookmarkEnd w:id="465"/>
    <w:bookmarkStart w:name="z532" w:id="466"/>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түскі үзіліссіз сағат 9.00-ден 20.00-ге дейін.</w:t>
      </w:r>
    </w:p>
    <w:bookmarkEnd w:id="466"/>
    <w:bookmarkStart w:name="z533" w:id="467"/>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тәртібімен, сондай-ақ портал арқылы электрондық кезекті броньдауға болады.</w:t>
      </w:r>
    </w:p>
    <w:bookmarkEnd w:id="467"/>
    <w:bookmarkStart w:name="z534" w:id="468"/>
    <w:p>
      <w:pPr>
        <w:spacing w:after="0"/>
        <w:ind w:left="0"/>
        <w:jc w:val="both"/>
      </w:pPr>
      <w:r>
        <w:rPr>
          <w:rFonts w:ascii="Times New Roman"/>
          <w:b w:val="false"/>
          <w:i w:val="false"/>
          <w:color w:val="000000"/>
          <w:sz w:val="28"/>
        </w:rPr>
        <w:t>
      2) порталда – жөндеу жұмыстарын жүргізумен байланысты техникалық үзілістерді қоспағанда, тәулік бойы.</w:t>
      </w:r>
    </w:p>
    <w:bookmarkEnd w:id="468"/>
    <w:bookmarkStart w:name="z535" w:id="469"/>
    <w:p>
      <w:pPr>
        <w:spacing w:after="0"/>
        <w:ind w:left="0"/>
        <w:jc w:val="both"/>
      </w:pPr>
      <w:r>
        <w:rPr>
          <w:rFonts w:ascii="Times New Roman"/>
          <w:b w:val="false"/>
          <w:i w:val="false"/>
          <w:color w:val="000000"/>
          <w:sz w:val="28"/>
        </w:rPr>
        <w:t>
      9. Көрсетілетін қызметті алушы немесе оның өкілі жүгінген кезде заңды тұлға үшін өкілеттігін растайтын құжат бойынша; жеке тұлға үшін нотариат куәландырған сенімхат бойынша; адвокаттар, уақытша банкроттық және оңалтушы басқарушылар үшін тарату комиссиялары, оңалту және банкроттық рәсімдерін жүргізу шеңберінде мемлекеттік қызметті көрсету үшін қажетті құжаттар тізбесі:</w:t>
      </w:r>
    </w:p>
    <w:bookmarkEnd w:id="469"/>
    <w:bookmarkStart w:name="z536" w:id="470"/>
    <w:p>
      <w:pPr>
        <w:spacing w:after="0"/>
        <w:ind w:left="0"/>
        <w:jc w:val="both"/>
      </w:pPr>
      <w:r>
        <w:rPr>
          <w:rFonts w:ascii="Times New Roman"/>
          <w:b w:val="false"/>
          <w:i w:val="false"/>
          <w:color w:val="000000"/>
          <w:sz w:val="28"/>
        </w:rPr>
        <w:t xml:space="preserve">
      Мемлекеттік корпорацияға: </w:t>
      </w:r>
    </w:p>
    <w:bookmarkEnd w:id="470"/>
    <w:bookmarkStart w:name="z537" w:id="47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мүлiкке құқықтарды (құқықтар ауыртпалығын) мемлекеттiк тiркеу туралы ақпарат алуға сұрау салу;</w:t>
      </w:r>
    </w:p>
    <w:bookmarkEnd w:id="471"/>
    <w:bookmarkStart w:name="z538" w:id="472"/>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беріледі);</w:t>
      </w:r>
    </w:p>
    <w:bookmarkEnd w:id="472"/>
    <w:bookmarkStart w:name="z539" w:id="473"/>
    <w:p>
      <w:pPr>
        <w:spacing w:after="0"/>
        <w:ind w:left="0"/>
        <w:jc w:val="both"/>
      </w:pPr>
      <w:r>
        <w:rPr>
          <w:rFonts w:ascii="Times New Roman"/>
          <w:b w:val="false"/>
          <w:i w:val="false"/>
          <w:color w:val="000000"/>
          <w:sz w:val="28"/>
        </w:rPr>
        <w:t>
      Адвокаттар ордерді ұсынады.</w:t>
      </w:r>
    </w:p>
    <w:bookmarkEnd w:id="473"/>
    <w:bookmarkStart w:name="z540" w:id="474"/>
    <w:p>
      <w:pPr>
        <w:spacing w:after="0"/>
        <w:ind w:left="0"/>
        <w:jc w:val="both"/>
      </w:pPr>
      <w:r>
        <w:rPr>
          <w:rFonts w:ascii="Times New Roman"/>
          <w:b w:val="false"/>
          <w:i w:val="false"/>
          <w:color w:val="000000"/>
          <w:sz w:val="28"/>
        </w:rPr>
        <w:t xml:space="preserve">
      Уақытша, банкроттық және оңалтушы басқарушылар тиісті сот шешімдерін ұсынады. </w:t>
      </w:r>
    </w:p>
    <w:bookmarkEnd w:id="474"/>
    <w:p>
      <w:pPr>
        <w:spacing w:after="0"/>
        <w:ind w:left="0"/>
        <w:jc w:val="both"/>
      </w:pPr>
      <w:r>
        <w:rPr>
          <w:rFonts w:ascii="Times New Roman"/>
          <w:b w:val="false"/>
          <w:i w:val="false"/>
          <w:color w:val="000000"/>
          <w:sz w:val="28"/>
        </w:rPr>
        <w:t>
      Тарату комиссиялары тиісті бұйрықты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ЭЦҚ-мен куәландырылған электрондық құжат нысанындағы құқықтық кадастрдан жылжымайтын мүлiкке құқықтарды (құқықтар ауыртпалығын) мемлекеттiк тiркеу туралы ақпарат алуға сұрау салу. </w:t>
      </w:r>
    </w:p>
    <w:bookmarkStart w:name="z544" w:id="475"/>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Мемлекеттік корпорация қызметкері тиісті мемлекеттік ақпараттық жүйелерден "электрондық үкімет" шлюзі арқылы алады.</w:t>
      </w:r>
    </w:p>
    <w:bookmarkEnd w:id="475"/>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алуға жүгінген кезде,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xml:space="preserve">
      Құжаттарды қабылдаған кезде Мемлекеттік корпорация қызметкері құжаттарды мемлекеттік орган мемлекеттік ақпараттық жүйеден берген мәліметтермен салыстырып тексереді, одан кейін көрсетілетін қызметті алушыға қайтарады. </w:t>
      </w:r>
    </w:p>
    <w:bookmarkStart w:name="z547" w:id="47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76"/>
    <w:bookmarkStart w:name="z548" w:id="477"/>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тәртiбi</w:t>
      </w:r>
    </w:p>
    <w:bookmarkEnd w:id="477"/>
    <w:bookmarkStart w:name="z549" w:id="47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478"/>
    <w:bookmarkStart w:name="z550" w:id="479"/>
    <w:p>
      <w:pPr>
        <w:spacing w:after="0"/>
        <w:ind w:left="0"/>
        <w:jc w:val="both"/>
      </w:pPr>
      <w:r>
        <w:rPr>
          <w:rFonts w:ascii="Times New Roman"/>
          <w:b w:val="false"/>
          <w:i w:val="false"/>
          <w:color w:val="000000"/>
          <w:sz w:val="28"/>
        </w:rPr>
        <w:t>
      1) шағым көрсетілетін қызметті беруші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479"/>
    <w:bookmarkStart w:name="z551" w:id="480"/>
    <w:p>
      <w:pPr>
        <w:spacing w:after="0"/>
        <w:ind w:left="0"/>
        <w:jc w:val="both"/>
      </w:pPr>
      <w:r>
        <w:rPr>
          <w:rFonts w:ascii="Times New Roman"/>
          <w:b w:val="false"/>
          <w:i w:val="false"/>
          <w:color w:val="000000"/>
          <w:sz w:val="28"/>
        </w:rPr>
        <w:t>
      Шағым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480"/>
    <w:bookmarkStart w:name="z552" w:id="481"/>
    <w:p>
      <w:pPr>
        <w:spacing w:after="0"/>
        <w:ind w:left="0"/>
        <w:jc w:val="both"/>
      </w:pPr>
      <w:r>
        <w:rPr>
          <w:rFonts w:ascii="Times New Roman"/>
          <w:b w:val="false"/>
          <w:i w:val="false"/>
          <w:color w:val="000000"/>
          <w:sz w:val="28"/>
        </w:rPr>
        <w:t xml:space="preserve">
      Шағымды қабылдаған адамның тегі және аты-жөні, берілген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растауы болып табылады. </w:t>
      </w:r>
    </w:p>
    <w:bookmarkEnd w:id="481"/>
    <w:bookmarkStart w:name="z553" w:id="482"/>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482"/>
    <w:bookmarkStart w:name="z554" w:id="483"/>
    <w:p>
      <w:pPr>
        <w:spacing w:after="0"/>
        <w:ind w:left="0"/>
        <w:jc w:val="both"/>
      </w:pPr>
      <w:r>
        <w:rPr>
          <w:rFonts w:ascii="Times New Roman"/>
          <w:b w:val="false"/>
          <w:i w:val="false"/>
          <w:color w:val="000000"/>
          <w:sz w:val="28"/>
        </w:rPr>
        <w:t>
      Қолма-қол да, пошта арқылы да Мемлекеттік корпорация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қолдану үшін Мемлекеттік корпорация басшысына жіберіледі.</w:t>
      </w:r>
    </w:p>
    <w:bookmarkEnd w:id="483"/>
    <w:bookmarkStart w:name="z555" w:id="48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арқылы көрсетілетін қызметті алушыға жіберіледі немесе көрсетілетін қызметті берушінің немесе Министрліктің кеңсесінде қолма-қол беріледі.</w:t>
      </w:r>
    </w:p>
    <w:bookmarkEnd w:id="484"/>
    <w:bookmarkStart w:name="z556" w:id="48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бойынша бірыңғай байланыс орталығының телефоны бойынша алуға болады.</w:t>
      </w:r>
    </w:p>
    <w:bookmarkEnd w:id="485"/>
    <w:bookmarkStart w:name="z557" w:id="486"/>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 қараудан бас тарту туралы жауап).</w:t>
      </w:r>
    </w:p>
    <w:bookmarkEnd w:id="486"/>
    <w:bookmarkStart w:name="z558" w:id="487"/>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487"/>
    <w:bookmarkStart w:name="z559" w:id="48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488"/>
    <w:bookmarkStart w:name="z560" w:id="489"/>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489"/>
    <w:bookmarkStart w:name="z561" w:id="490"/>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490"/>
    <w:bookmarkStart w:name="z562" w:id="491"/>
    <w:p>
      <w:pPr>
        <w:spacing w:after="0"/>
        <w:ind w:left="0"/>
        <w:jc w:val="both"/>
      </w:pPr>
      <w:r>
        <w:rPr>
          <w:rFonts w:ascii="Times New Roman"/>
          <w:b w:val="false"/>
          <w:i w:val="false"/>
          <w:color w:val="000000"/>
          <w:sz w:val="28"/>
        </w:rPr>
        <w:t>
      13. Заңнамада белгіленген тәртіппен өзіне-өзі қызмет көрсету, өздігінен жүріп-тұру,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w:t>
      </w:r>
    </w:p>
    <w:bookmarkEnd w:id="491"/>
    <w:bookmarkStart w:name="z563" w:id="492"/>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492"/>
    <w:bookmarkStart w:name="z564" w:id="493"/>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493"/>
    <w:bookmarkStart w:name="z565" w:id="494"/>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494"/>
    <w:bookmarkStart w:name="z566" w:id="495"/>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портал арқылы электрондық нысанда алады.</w:t>
      </w:r>
    </w:p>
    <w:bookmarkEnd w:id="495"/>
    <w:bookmarkStart w:name="z567" w:id="496"/>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496"/>
    <w:bookmarkStart w:name="z568" w:id="497"/>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мемлекеттік қызмет көрсету мәселелері жөніндегі бірыңғай байланыс орталығы: 1414, 8 800 0807777.</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тіркелген</w:t>
            </w:r>
            <w:r>
              <w:br/>
            </w:r>
            <w:r>
              <w:rPr>
                <w:rFonts w:ascii="Times New Roman"/>
                <w:b w:val="false"/>
                <w:i w:val="false"/>
                <w:color w:val="000000"/>
                <w:sz w:val="20"/>
              </w:rPr>
              <w:t>құқықтар және тоқтатылған</w:t>
            </w:r>
            <w:r>
              <w:br/>
            </w:r>
            <w:r>
              <w:rPr>
                <w:rFonts w:ascii="Times New Roman"/>
                <w:b w:val="false"/>
                <w:i w:val="false"/>
                <w:color w:val="000000"/>
                <w:sz w:val="20"/>
              </w:rPr>
              <w:t>құқықтар туралы анықтамалар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570" w:id="498"/>
    <w:p>
      <w:pPr>
        <w:spacing w:after="0"/>
        <w:ind w:left="0"/>
        <w:jc w:val="left"/>
      </w:pPr>
      <w:r>
        <w:rPr>
          <w:rFonts w:ascii="Times New Roman"/>
          <w:b/>
          <w:i w:val="false"/>
          <w:color w:val="000000"/>
        </w:rPr>
        <w:t xml:space="preserve"> Құқықтық кадастрдан жылжымайтын мүлiкке құқықтарды (құқықтар ауыртпалығын) мемлекеттiк тiркеу туралы ақпарат алуға № ________ сұрау салу</w:t>
      </w:r>
    </w:p>
    <w:bookmarkEnd w:id="49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болған кезде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болған кезде ЖСН, жеке басты куәландыратын құжат деректерi)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жері, заңды тұлғаның атауы, болған кезде БСН,</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оның атынан__________________________________негізінде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мүліктің болмауы (болуы) туралы анықтаманы;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мәлiметтер</w:t>
      </w:r>
    </w:p>
    <w:p>
      <w:pPr>
        <w:spacing w:after="0"/>
        <w:ind w:left="0"/>
        <w:jc w:val="both"/>
      </w:pPr>
      <w:r>
        <w:rPr>
          <w:rFonts w:ascii="Times New Roman"/>
          <w:b w:val="false"/>
          <w:i w:val="false"/>
          <w:color w:val="000000"/>
          <w:sz w:val="28"/>
        </w:rPr>
        <w:t>
      қамтылған техникалық паспортқа қосымшалар;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тiркеу органы куәландырған тiркеу iсi құжаттарының көшiрмелерiн;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кепілдігін тіркеу тізілімінен үзінді көшірмені.</w:t>
      </w:r>
    </w:p>
    <w:p>
      <w:pPr>
        <w:spacing w:after="0"/>
        <w:ind w:left="0"/>
        <w:jc w:val="both"/>
      </w:pPr>
      <w:r>
        <w:rPr>
          <w:rFonts w:ascii="Times New Roman"/>
          <w:b w:val="false"/>
          <w:i w:val="false"/>
          <w:color w:val="000000"/>
          <w:sz w:val="28"/>
        </w:rPr>
        <w:t>
      Кадастрлық нөмір ___________________________________________________</w:t>
      </w:r>
    </w:p>
    <w:p>
      <w:pPr>
        <w:spacing w:after="0"/>
        <w:ind w:left="0"/>
        <w:jc w:val="both"/>
      </w:pPr>
      <w:r>
        <w:rPr>
          <w:rFonts w:ascii="Times New Roman"/>
          <w:b w:val="false"/>
          <w:i w:val="false"/>
          <w:color w:val="000000"/>
          <w:sz w:val="28"/>
        </w:rPr>
        <w:t>
      Жылжымайтын мүлік объектісінің мекенжайы, мекенжайды тіркеу коды</w:t>
      </w:r>
    </w:p>
    <w:p>
      <w:pPr>
        <w:spacing w:after="0"/>
        <w:ind w:left="0"/>
        <w:jc w:val="both"/>
      </w:pPr>
      <w:r>
        <w:rPr>
          <w:rFonts w:ascii="Times New Roman"/>
          <w:b w:val="false"/>
          <w:i w:val="false"/>
          <w:color w:val="000000"/>
          <w:sz w:val="28"/>
        </w:rPr>
        <w:t>
      (болған кезде) _____________________________________________________</w:t>
      </w:r>
    </w:p>
    <w:p>
      <w:pPr>
        <w:spacing w:after="0"/>
        <w:ind w:left="0"/>
        <w:jc w:val="both"/>
      </w:pPr>
      <w:r>
        <w:rPr>
          <w:rFonts w:ascii="Times New Roman"/>
          <w:b w:val="false"/>
          <w:i w:val="false"/>
          <w:color w:val="000000"/>
          <w:sz w:val="28"/>
        </w:rPr>
        <w:t>
      Мынадай құжаттарды қоса беремiн:____________________________________</w:t>
      </w:r>
    </w:p>
    <w:p>
      <w:pPr>
        <w:spacing w:after="0"/>
        <w:ind w:left="0"/>
        <w:jc w:val="both"/>
      </w:pPr>
      <w:r>
        <w:rPr>
          <w:rFonts w:ascii="Times New Roman"/>
          <w:b w:val="false"/>
          <w:i w:val="false"/>
          <w:color w:val="000000"/>
          <w:sz w:val="28"/>
        </w:rPr>
        <w:t>
      Күні___________/______________________________/_____________________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_____ ж._________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20__жылғы _______________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тіркелген</w:t>
            </w:r>
            <w:r>
              <w:br/>
            </w:r>
            <w:r>
              <w:rPr>
                <w:rFonts w:ascii="Times New Roman"/>
                <w:b w:val="false"/>
                <w:i w:val="false"/>
                <w:color w:val="000000"/>
                <w:sz w:val="20"/>
              </w:rPr>
              <w:t>құқықтар және тоқтатылған</w:t>
            </w:r>
            <w:r>
              <w:br/>
            </w:r>
            <w:r>
              <w:rPr>
                <w:rFonts w:ascii="Times New Roman"/>
                <w:b w:val="false"/>
                <w:i w:val="false"/>
                <w:color w:val="000000"/>
                <w:sz w:val="20"/>
              </w:rPr>
              <w:t>құқықтар туралы анықтамалар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болған кезде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572" w:id="499"/>
    <w:p>
      <w:pPr>
        <w:spacing w:after="0"/>
        <w:ind w:left="0"/>
        <w:jc w:val="left"/>
      </w:pPr>
      <w:r>
        <w:rPr>
          <w:rFonts w:ascii="Times New Roman"/>
          <w:b/>
          <w:i w:val="false"/>
          <w:color w:val="000000"/>
        </w:rPr>
        <w:t xml:space="preserve"> Құжаттарды қабылдаудан бас тарту туралы қолхат</w:t>
      </w:r>
    </w:p>
    <w:bookmarkEnd w:id="499"/>
    <w:bookmarkStart w:name="z573" w:id="50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500"/>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8-қосымша</w:t>
            </w:r>
          </w:p>
        </w:tc>
      </w:tr>
    </w:tbl>
    <w:bookmarkStart w:name="z576" w:id="501"/>
    <w:p>
      <w:pPr>
        <w:spacing w:after="0"/>
        <w:ind w:left="0"/>
        <w:jc w:val="left"/>
      </w:pPr>
      <w:r>
        <w:rPr>
          <w:rFonts w:ascii="Times New Roman"/>
          <w:b/>
          <w:i w:val="false"/>
          <w:color w:val="000000"/>
        </w:rPr>
        <w:t xml:space="preserve"> "Жылжымайтын мүлiкке құқық белгілейтін құжаттың телнұсқасын беру" мемлекеттiк көрсетілетін қызмет стандарты</w:t>
      </w:r>
      <w:r>
        <w:br/>
      </w:r>
      <w:r>
        <w:rPr>
          <w:rFonts w:ascii="Times New Roman"/>
          <w:b/>
          <w:i w:val="false"/>
          <w:color w:val="000000"/>
        </w:rPr>
        <w:t>1. Жалпы ережелер</w:t>
      </w:r>
    </w:p>
    <w:bookmarkEnd w:id="501"/>
    <w:bookmarkStart w:name="z578" w:id="502"/>
    <w:p>
      <w:pPr>
        <w:spacing w:after="0"/>
        <w:ind w:left="0"/>
        <w:jc w:val="both"/>
      </w:pPr>
      <w:r>
        <w:rPr>
          <w:rFonts w:ascii="Times New Roman"/>
          <w:b w:val="false"/>
          <w:i w:val="false"/>
          <w:color w:val="000000"/>
          <w:sz w:val="28"/>
        </w:rPr>
        <w:t>
      1. "Жылжымайтын мүлiкке құқық белгілейтін құжаттың телнұсқасын беру" мемлекеттiк көрсетілетін қызмет (бұдан әрі – мемлекеттік көрсетілетін қызмет).</w:t>
      </w:r>
    </w:p>
    <w:bookmarkEnd w:id="502"/>
    <w:bookmarkStart w:name="z581" w:id="50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503"/>
    <w:bookmarkStart w:name="z582" w:id="504"/>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p>
    <w:bookmarkEnd w:id="504"/>
    <w:bookmarkStart w:name="z583" w:id="50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505"/>
    <w:bookmarkStart w:name="z584" w:id="50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көрсетілетін қызметті алушының жылжымайтын мүлік объектісінің орналасқан жері арқылы;</w:t>
      </w:r>
    </w:p>
    <w:bookmarkEnd w:id="506"/>
    <w:bookmarkStart w:name="z585" w:id="507"/>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507"/>
    <w:bookmarkStart w:name="z586" w:id="508"/>
    <w:p>
      <w:pPr>
        <w:spacing w:after="0"/>
        <w:ind w:left="0"/>
        <w:jc w:val="left"/>
      </w:pPr>
      <w:r>
        <w:rPr>
          <w:rFonts w:ascii="Times New Roman"/>
          <w:b/>
          <w:i w:val="false"/>
          <w:color w:val="000000"/>
        </w:rPr>
        <w:t xml:space="preserve"> 2. Мемлекеттік қызметті көрсету тәртібі</w:t>
      </w:r>
    </w:p>
    <w:bookmarkEnd w:id="508"/>
    <w:bookmarkStart w:name="z587" w:id="509"/>
    <w:p>
      <w:pPr>
        <w:spacing w:after="0"/>
        <w:ind w:left="0"/>
        <w:jc w:val="both"/>
      </w:pPr>
      <w:r>
        <w:rPr>
          <w:rFonts w:ascii="Times New Roman"/>
          <w:b w:val="false"/>
          <w:i w:val="false"/>
          <w:color w:val="000000"/>
          <w:sz w:val="28"/>
        </w:rPr>
        <w:t>
      4. Мемлекеттiк қызметті көрсету мерзiмдерi:</w:t>
      </w:r>
    </w:p>
    <w:bookmarkEnd w:id="509"/>
    <w:bookmarkStart w:name="z588" w:id="510"/>
    <w:p>
      <w:pPr>
        <w:spacing w:after="0"/>
        <w:ind w:left="0"/>
        <w:jc w:val="both"/>
      </w:pPr>
      <w:r>
        <w:rPr>
          <w:rFonts w:ascii="Times New Roman"/>
          <w:b w:val="false"/>
          <w:i w:val="false"/>
          <w:color w:val="000000"/>
          <w:sz w:val="28"/>
        </w:rPr>
        <w:t>
      1) Мемлекеттік корпорацияға жүгінген кезде көрсетілетін қызметті алушы құжаттар топтамасын тапсырған кезден бастап:</w:t>
      </w:r>
    </w:p>
    <w:bookmarkEnd w:id="510"/>
    <w:p>
      <w:pPr>
        <w:spacing w:after="0"/>
        <w:ind w:left="0"/>
        <w:jc w:val="both"/>
      </w:pPr>
      <w:r>
        <w:rPr>
          <w:rFonts w:ascii="Times New Roman"/>
          <w:b w:val="false"/>
          <w:i w:val="false"/>
          <w:color w:val="000000"/>
          <w:sz w:val="28"/>
        </w:rPr>
        <w:t>
      мемлекеттік қызмет көрсетілетін қызметті берушіге өтiнiш келiп түскен кезден бастап бес жұмыс күні ішінде көрсетіледі (құжаттарды қабылдау күні мемлекеттiк қызмет көрсету мерзiмiне кiрмейдi, бұл ретте мемлекеттiк қызмет көрсету нәтижесін көрсетілетін қызметті беруші қызмет көрсету мерзімінің аяқталуына дейін бір күн бұрын береді):</w:t>
      </w:r>
    </w:p>
    <w:bookmarkStart w:name="z590" w:id="511"/>
    <w:p>
      <w:pPr>
        <w:spacing w:after="0"/>
        <w:ind w:left="0"/>
        <w:jc w:val="both"/>
      </w:pPr>
      <w:r>
        <w:rPr>
          <w:rFonts w:ascii="Times New Roman"/>
          <w:b w:val="false"/>
          <w:i w:val="false"/>
          <w:color w:val="000000"/>
          <w:sz w:val="28"/>
        </w:rPr>
        <w:t>
      2) құжаттар топтамасын тапсыру үшiн күтудің рұқсат берiлетiн ең ұзақ уақыты – 20 минуттан аспайды;</w:t>
      </w:r>
    </w:p>
    <w:bookmarkEnd w:id="511"/>
    <w:bookmarkStart w:name="z592" w:id="512"/>
    <w:p>
      <w:pPr>
        <w:spacing w:after="0"/>
        <w:ind w:left="0"/>
        <w:jc w:val="both"/>
      </w:pPr>
      <w:r>
        <w:rPr>
          <w:rFonts w:ascii="Times New Roman"/>
          <w:b w:val="false"/>
          <w:i w:val="false"/>
          <w:color w:val="000000"/>
          <w:sz w:val="28"/>
        </w:rPr>
        <w:t>
      3) қызмет көрсету үшін күтудің рұқсат берілетін ең ұзақ уақыты – 20 минуттан аспайды.</w:t>
      </w:r>
    </w:p>
    <w:bookmarkEnd w:id="512"/>
    <w:bookmarkStart w:name="z594" w:id="513"/>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513"/>
    <w:bookmarkStart w:name="z595" w:id="514"/>
    <w:p>
      <w:pPr>
        <w:spacing w:after="0"/>
        <w:ind w:left="0"/>
        <w:jc w:val="both"/>
      </w:pPr>
      <w:r>
        <w:rPr>
          <w:rFonts w:ascii="Times New Roman"/>
          <w:b w:val="false"/>
          <w:i w:val="false"/>
          <w:color w:val="000000"/>
          <w:sz w:val="28"/>
        </w:rPr>
        <w:t xml:space="preserve">
      6. Мемлекеттік қызмет көрсету нәтижесі – жылжымайтын мүлікке құқық белгілейтін құжаттың телнұсқасы. </w:t>
      </w:r>
    </w:p>
    <w:bookmarkEnd w:id="514"/>
    <w:bookmarkStart w:name="z598" w:id="515"/>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515"/>
    <w:bookmarkStart w:name="z599" w:id="516"/>
    <w:p>
      <w:pPr>
        <w:spacing w:after="0"/>
        <w:ind w:left="0"/>
        <w:jc w:val="both"/>
      </w:pPr>
      <w:r>
        <w:rPr>
          <w:rFonts w:ascii="Times New Roman"/>
          <w:b w:val="false"/>
          <w:i w:val="false"/>
          <w:color w:val="000000"/>
          <w:sz w:val="28"/>
        </w:rPr>
        <w:t xml:space="preserve">
      Порталға жүгінген кезде көрсетілетін қызметті алушының "жеке кабинетіне" мемлекеттік көрсетілетін қызметтің орны мен алу күні көрсетіле отырып, мемлекеттік қызмет көрсету нәтижесінің дайындығы туралы хабарлама жіберіледі. </w:t>
      </w:r>
    </w:p>
    <w:bookmarkEnd w:id="516"/>
    <w:bookmarkStart w:name="z600" w:id="5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түрде көрсетіледі.</w:t>
      </w:r>
    </w:p>
    <w:bookmarkEnd w:id="517"/>
    <w:bookmarkStart w:name="z601" w:id="518"/>
    <w:p>
      <w:pPr>
        <w:spacing w:after="0"/>
        <w:ind w:left="0"/>
        <w:jc w:val="both"/>
      </w:pPr>
      <w:r>
        <w:rPr>
          <w:rFonts w:ascii="Times New Roman"/>
          <w:b w:val="false"/>
          <w:i w:val="false"/>
          <w:color w:val="000000"/>
          <w:sz w:val="28"/>
        </w:rPr>
        <w:t xml:space="preserve">
      Тіркеу алымының сомасы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456-бабына</w:t>
      </w:r>
      <w:r>
        <w:rPr>
          <w:rFonts w:ascii="Times New Roman"/>
          <w:b w:val="false"/>
          <w:i w:val="false"/>
          <w:color w:val="000000"/>
          <w:sz w:val="28"/>
        </w:rPr>
        <w:t xml:space="preserve"> сәйкес белгiленген мөлшерлеме бойынша есептеледі және Салық кодексінің 457-бабына сәйкес алым төлеуден босатылған тұлғаларды қоспағанда, салық салу объектісін тіркеу жері бойынша тиісті құжаттар берілгенге дейін банктер немесе банк операцияларының жекелеген түрлерін жүзеге асыратын ұйымдар арқылы аудару арқылы салық салу объектісінің тіркелген жері бойынша Қазақстан Республикасының бюджетіне айлық есептік көрсеткіштің 0,25 мөлшерінде төленеді.</w:t>
      </w:r>
    </w:p>
    <w:bookmarkEnd w:id="518"/>
    <w:bookmarkStart w:name="z607" w:id="519"/>
    <w:p>
      <w:pPr>
        <w:spacing w:after="0"/>
        <w:ind w:left="0"/>
        <w:jc w:val="both"/>
      </w:pPr>
      <w:r>
        <w:rPr>
          <w:rFonts w:ascii="Times New Roman"/>
          <w:b w:val="false"/>
          <w:i w:val="false"/>
          <w:color w:val="000000"/>
          <w:sz w:val="28"/>
        </w:rPr>
        <w:t>
      Ақы төлеу "электрондық үкіметтің" төлем шлюзі (бұдан әрі – ЭҮТШ) арқылы да жүргізіледі.</w:t>
      </w:r>
    </w:p>
    <w:bookmarkEnd w:id="519"/>
    <w:bookmarkStart w:name="z608" w:id="520"/>
    <w:p>
      <w:pPr>
        <w:spacing w:after="0"/>
        <w:ind w:left="0"/>
        <w:jc w:val="both"/>
      </w:pPr>
      <w:r>
        <w:rPr>
          <w:rFonts w:ascii="Times New Roman"/>
          <w:b w:val="false"/>
          <w:i w:val="false"/>
          <w:color w:val="000000"/>
          <w:sz w:val="28"/>
        </w:rPr>
        <w:t>
      8. Жұмыс кестесі:</w:t>
      </w:r>
    </w:p>
    <w:bookmarkEnd w:id="520"/>
    <w:bookmarkStart w:name="z609" w:id="521"/>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 қоспағанда, Мемлекеттік корпорацияның белгiленген жұмыс кестесiне сәйкес дүйсенбiден бастап сенбiнi қоса алғанда, түскі асқа үзiлiссiз сағат 9.00-ден сағат 20.00-ге дейiн.</w:t>
      </w:r>
    </w:p>
    <w:bookmarkEnd w:id="521"/>
    <w:bookmarkStart w:name="z610" w:id="522"/>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сондай-ақ портал арқылы электрондық кезекті броньдаумен көрсетіледі.</w:t>
      </w:r>
    </w:p>
    <w:bookmarkEnd w:id="522"/>
    <w:bookmarkStart w:name="z611" w:id="523"/>
    <w:p>
      <w:pPr>
        <w:spacing w:after="0"/>
        <w:ind w:left="0"/>
        <w:jc w:val="both"/>
      </w:pPr>
      <w:r>
        <w:rPr>
          <w:rFonts w:ascii="Times New Roman"/>
          <w:b w:val="false"/>
          <w:i w:val="false"/>
          <w:color w:val="000000"/>
          <w:sz w:val="28"/>
        </w:rPr>
        <w:t>
      2) порталда – жөндеу жұмыстарына байланысты техникалық үзілістерді қоспағанда, тәулік бойы (Қазақстан Республикасының Еңбек кодексіне сәйкес жұмыс уақытынан кейін және демалыс және мереке күндерi жүгінген кезде, өтініштер қабылдау және мемлекеттік қызмет көрсету нәтижелерін беру келесі жұмыс күні жүзеге асырылады).</w:t>
      </w:r>
    </w:p>
    <w:bookmarkEnd w:id="523"/>
    <w:bookmarkStart w:name="z615" w:id="524"/>
    <w:p>
      <w:pPr>
        <w:spacing w:after="0"/>
        <w:ind w:left="0"/>
        <w:jc w:val="both"/>
      </w:pPr>
      <w:r>
        <w:rPr>
          <w:rFonts w:ascii="Times New Roman"/>
          <w:b w:val="false"/>
          <w:i w:val="false"/>
          <w:color w:val="000000"/>
          <w:sz w:val="28"/>
        </w:rPr>
        <w:t>
      9. Көрсетілетін қызметті алушы немесе оның өкілі жүгінген кезде мемлекеттік қызметті көрсету үшін қажетті құжаттардың тізбесі:</w:t>
      </w:r>
    </w:p>
    <w:bookmarkEnd w:id="524"/>
    <w:p>
      <w:pPr>
        <w:spacing w:after="0"/>
        <w:ind w:left="0"/>
        <w:jc w:val="both"/>
      </w:pPr>
      <w:r>
        <w:rPr>
          <w:rFonts w:ascii="Times New Roman"/>
          <w:b w:val="false"/>
          <w:i w:val="false"/>
          <w:color w:val="000000"/>
          <w:sz w:val="28"/>
        </w:rPr>
        <w:t>
      заңды тұлға үшін өкілеттігін растайтын құжат;</w:t>
      </w:r>
    </w:p>
    <w:p>
      <w:pPr>
        <w:spacing w:after="0"/>
        <w:ind w:left="0"/>
        <w:jc w:val="both"/>
      </w:pPr>
      <w:r>
        <w:rPr>
          <w:rFonts w:ascii="Times New Roman"/>
          <w:b w:val="false"/>
          <w:i w:val="false"/>
          <w:color w:val="000000"/>
          <w:sz w:val="28"/>
        </w:rPr>
        <w:t xml:space="preserve">
      жеке тұлға үшін нотариат куәландырған сенімхат; </w:t>
      </w:r>
    </w:p>
    <w:p>
      <w:pPr>
        <w:spacing w:after="0"/>
        <w:ind w:left="0"/>
        <w:jc w:val="both"/>
      </w:pPr>
      <w:r>
        <w:rPr>
          <w:rFonts w:ascii="Times New Roman"/>
          <w:b w:val="false"/>
          <w:i w:val="false"/>
          <w:color w:val="000000"/>
          <w:sz w:val="28"/>
        </w:rPr>
        <w:t>
      Мемлекеттік корпорацияға :</w:t>
      </w:r>
    </w:p>
    <w:bookmarkStart w:name="z621" w:id="5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белгiленген нысандағы құқық белгілейтін құжаттың телнұсқасын немесе меншік құқығы туралы куәлікті беру туралы өтiнiш;</w:t>
      </w:r>
    </w:p>
    <w:bookmarkEnd w:id="525"/>
    <w:bookmarkStart w:name="z623" w:id="526"/>
    <w:p>
      <w:pPr>
        <w:spacing w:after="0"/>
        <w:ind w:left="0"/>
        <w:jc w:val="both"/>
      </w:pPr>
      <w:r>
        <w:rPr>
          <w:rFonts w:ascii="Times New Roman"/>
          <w:b w:val="false"/>
          <w:i w:val="false"/>
          <w:color w:val="000000"/>
          <w:sz w:val="28"/>
        </w:rPr>
        <w:t>
      2) көрсетілетін қызметті алушының (жеке тұлғаның) және көрсетілетін қызметті алушының уәкілетті өкiлінің жеке басын куәландыратын құжат көрсетілетін қызметті алушының жеке басын сәйкестендіру үшiн түпнұсқа берiледi;</w:t>
      </w:r>
    </w:p>
    <w:bookmarkEnd w:id="526"/>
    <w:bookmarkStart w:name="z624" w:id="527"/>
    <w:p>
      <w:pPr>
        <w:spacing w:after="0"/>
        <w:ind w:left="0"/>
        <w:jc w:val="both"/>
      </w:pPr>
      <w:r>
        <w:rPr>
          <w:rFonts w:ascii="Times New Roman"/>
          <w:b w:val="false"/>
          <w:i w:val="false"/>
          <w:color w:val="000000"/>
          <w:sz w:val="28"/>
        </w:rPr>
        <w:t>
      3) жылжымайтын мүлiкке құқық белгілейтін құжаттың телнұсқасын беру үшін алым төленгенiн растайтын құжат немесе төлем шлюзi арқылы берiлетiн төлем туралы чек .</w:t>
      </w:r>
    </w:p>
    <w:bookmarkEnd w:id="527"/>
    <w:bookmarkStart w:name="z627" w:id="528"/>
    <w:p>
      <w:pPr>
        <w:spacing w:after="0"/>
        <w:ind w:left="0"/>
        <w:jc w:val="both"/>
      </w:pPr>
      <w:r>
        <w:rPr>
          <w:rFonts w:ascii="Times New Roman"/>
          <w:b w:val="false"/>
          <w:i w:val="false"/>
          <w:color w:val="000000"/>
          <w:sz w:val="28"/>
        </w:rPr>
        <w:t>
      Порталда:</w:t>
      </w:r>
    </w:p>
    <w:bookmarkEnd w:id="528"/>
    <w:bookmarkStart w:name="z628" w:id="529"/>
    <w:p>
      <w:pPr>
        <w:spacing w:after="0"/>
        <w:ind w:left="0"/>
        <w:jc w:val="both"/>
      </w:pPr>
      <w:r>
        <w:rPr>
          <w:rFonts w:ascii="Times New Roman"/>
          <w:b w:val="false"/>
          <w:i w:val="false"/>
          <w:color w:val="000000"/>
          <w:sz w:val="28"/>
        </w:rPr>
        <w:t>
      1) ЭЦҚ-мен куәландырылған электрондық құжат нысанындағы сұрау салу;</w:t>
      </w:r>
    </w:p>
    <w:bookmarkEnd w:id="529"/>
    <w:bookmarkStart w:name="z629" w:id="530"/>
    <w:p>
      <w:pPr>
        <w:spacing w:after="0"/>
        <w:ind w:left="0"/>
        <w:jc w:val="both"/>
      </w:pPr>
      <w:r>
        <w:rPr>
          <w:rFonts w:ascii="Times New Roman"/>
          <w:b w:val="false"/>
          <w:i w:val="false"/>
          <w:color w:val="000000"/>
          <w:sz w:val="28"/>
        </w:rPr>
        <w:t>
      2) ЭҮТШ арқылы жүргізілген төлемді қоспағанда, құқық белгілейтін құжаттың телнұсқасын беру үшін төлемді растайтын құжаттың электрондық көшірмесі.</w:t>
      </w:r>
    </w:p>
    <w:bookmarkEnd w:id="530"/>
    <w:bookmarkStart w:name="z631" w:id="531"/>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құқық белгілейтін құжат туралы мәліметтерді, ЭҮТШ арқылы жүргізілген ақы төлеуді Мемлекеттік корпорация және көрсетілетін қызметті берушінің қызметкері "электрондық үкіметтің" шлюзі арқылы алады.</w:t>
      </w:r>
    </w:p>
    <w:bookmarkEnd w:id="531"/>
    <w:p>
      <w:pPr>
        <w:spacing w:after="0"/>
        <w:ind w:left="0"/>
        <w:jc w:val="both"/>
      </w:pPr>
      <w:r>
        <w:rPr>
          <w:rFonts w:ascii="Times New Roman"/>
          <w:b w:val="false"/>
          <w:i w:val="false"/>
          <w:color w:val="000000"/>
          <w:sz w:val="28"/>
        </w:rPr>
        <w:t>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Start w:name="z635" w:id="532"/>
    <w:p>
      <w:pPr>
        <w:spacing w:after="0"/>
        <w:ind w:left="0"/>
        <w:jc w:val="both"/>
      </w:pPr>
      <w:r>
        <w:rPr>
          <w:rFonts w:ascii="Times New Roman"/>
          <w:b w:val="false"/>
          <w:i w:val="false"/>
          <w:color w:val="000000"/>
          <w:sz w:val="28"/>
        </w:rPr>
        <w:t>
      Құжаттарды қабылдау кезінде, Мемлекеттік корпорация қызметкері жеке басын куәландыратын құжатты мемлекеттік орган мемлекеттік ақпараттық жүйеден алған мәліметтермен салыстырып тексереді, содан кейін көрсетілетін қызметті алушыға қайтарады.</w:t>
      </w:r>
    </w:p>
    <w:bookmarkEnd w:id="532"/>
    <w:p>
      <w:pPr>
        <w:spacing w:after="0"/>
        <w:ind w:left="0"/>
        <w:jc w:val="both"/>
      </w:pPr>
      <w:r>
        <w:rPr>
          <w:rFonts w:ascii="Times New Roman"/>
          <w:b w:val="false"/>
          <w:i w:val="false"/>
          <w:color w:val="000000"/>
          <w:sz w:val="28"/>
        </w:rPr>
        <w:t>
      Көрсетілетін қызметті алушы барлық қажетті құжаттарды ұсынған кезде:</w:t>
      </w:r>
    </w:p>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қабылданғандығы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нәтижесін алу орны және күні көрсетіле отырып, сұрау салудың қабылданғаны туралы мәртебе көрсетіледі.</w:t>
      </w:r>
    </w:p>
    <w:bookmarkStart w:name="z642" w:id="533"/>
    <w:p>
      <w:pPr>
        <w:spacing w:after="0"/>
        <w:ind w:left="0"/>
        <w:jc w:val="both"/>
      </w:pPr>
      <w:r>
        <w:rPr>
          <w:rFonts w:ascii="Times New Roman"/>
          <w:b w:val="false"/>
          <w:i w:val="false"/>
          <w:color w:val="000000"/>
          <w:sz w:val="28"/>
        </w:rPr>
        <w:t>
      Мемлекеттік корпорацияда көрсетілетін қызметті алушыға құжаттарды беру көрсетілетін қызметті алушы немесе оның өкілі жеке куәлігін көрсеткен кезде:</w:t>
      </w:r>
    </w:p>
    <w:bookmarkEnd w:id="533"/>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нотариат куәландырған сенімхат бойынша қолхат негізінде жүзеге асырылады .</w:t>
      </w:r>
    </w:p>
    <w:p>
      <w:pPr>
        <w:spacing w:after="0"/>
        <w:ind w:left="0"/>
        <w:jc w:val="both"/>
      </w:pPr>
      <w:r>
        <w:rPr>
          <w:rFonts w:ascii="Times New Roman"/>
          <w:b w:val="false"/>
          <w:i w:val="false"/>
          <w:color w:val="000000"/>
          <w:sz w:val="28"/>
        </w:rPr>
        <w:t>
      Көрсетiлетiн қызметтi алушы мемлекеттiк көрсетiлетiн қызметтiң нәтижесiне белгiленген мерзiмде жүгiнбеген кезде, Мемлекеттік корпорация оларды бiр ай бойы сақтауды қамтамасыз етедi, одан кейiн оларды әрi қарай сақтау үшiн көрсетiлетiн қызметтi берушiге тапсырады.</w:t>
      </w:r>
    </w:p>
    <w:p>
      <w:pPr>
        <w:spacing w:after="0"/>
        <w:ind w:left="0"/>
        <w:jc w:val="both"/>
      </w:pPr>
      <w:r>
        <w:rPr>
          <w:rFonts w:ascii="Times New Roman"/>
          <w:b w:val="false"/>
          <w:i w:val="false"/>
          <w:color w:val="000000"/>
          <w:sz w:val="28"/>
        </w:rPr>
        <w:t>
      Көрсетiлетiн қызметтi алушы бiр ай өткеннен кейiн дайын құжаттарды алу үшін Мемлекеттік корпорацияға жүгiнген кезде, Мемлекеттік корпорация бiр жұмыс күнi iшiнде көрсетiлетiн қызметтi берушiге сұрау салады. Көрсетiлетiн қызметтi берушi дайын құжаттарды Мемлекеттік корпорацияға бiр жұмыс күні iшiнде жiбередi, содан кейiн Мемлекеттік корпорация дайын құжаттарды көрсетiлетiн қызметтi алушыға бередi.</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Start w:name="z659" w:id="534"/>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 көрсету мәселелері бойынша шешімдеріне, әрекеттеріне (әрекетсіздігіне) шағымдану тәртiбi</w:t>
      </w:r>
    </w:p>
    <w:bookmarkEnd w:id="534"/>
    <w:bookmarkStart w:name="z660" w:id="5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535"/>
    <w:bookmarkStart w:name="z661" w:id="536"/>
    <w:p>
      <w:pPr>
        <w:spacing w:after="0"/>
        <w:ind w:left="0"/>
        <w:jc w:val="both"/>
      </w:pPr>
      <w:r>
        <w:rPr>
          <w:rFonts w:ascii="Times New Roman"/>
          <w:b w:val="false"/>
          <w:i w:val="false"/>
          <w:color w:val="000000"/>
          <w:sz w:val="28"/>
        </w:rPr>
        <w:t>
      1) шағым көрсетілетін қызметті беруші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536"/>
    <w:bookmarkStart w:name="z662" w:id="537"/>
    <w:p>
      <w:pPr>
        <w:spacing w:after="0"/>
        <w:ind w:left="0"/>
        <w:jc w:val="both"/>
      </w:pPr>
      <w:r>
        <w:rPr>
          <w:rFonts w:ascii="Times New Roman"/>
          <w:b w:val="false"/>
          <w:i w:val="false"/>
          <w:color w:val="000000"/>
          <w:sz w:val="28"/>
        </w:rPr>
        <w:t>
      Шағым пошта арқылы жазбаша нысанда немесе жұмыс күндері көрсетілетін қызметті берушінің немесе Министрліктің кеңсесі арқылы қолма-қол қабылданады.</w:t>
      </w:r>
    </w:p>
    <w:bookmarkEnd w:id="537"/>
    <w:bookmarkStart w:name="z663" w:id="538"/>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және орны көрсетіле отырып, оның көрсетілетін қызметті берушінің немесе Министрліктің кеңсесінде тіркелуі (мөртабан, кіріс нөмірі және күні) шағымның қабылдануын растау болып табылады.</w:t>
      </w:r>
    </w:p>
    <w:bookmarkEnd w:id="538"/>
    <w:bookmarkStart w:name="z664" w:id="539"/>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539"/>
    <w:bookmarkStart w:name="z665" w:id="540"/>
    <w:p>
      <w:pPr>
        <w:spacing w:after="0"/>
        <w:ind w:left="0"/>
        <w:jc w:val="both"/>
      </w:pPr>
      <w:r>
        <w:rPr>
          <w:rFonts w:ascii="Times New Roman"/>
          <w:b w:val="false"/>
          <w:i w:val="false"/>
          <w:color w:val="000000"/>
          <w:sz w:val="28"/>
        </w:rPr>
        <w:t>
      Қолма-қол да, пошта арқылы да Мемлекеттік корпорация кеңсесіне келіп түскен шағымның қабылдануын растау оны тіркеу (мөртабан, кіріс нөмірі және тіркеу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қолдану үшін Мемлекеттік корпорация басшысына жіберіледі.</w:t>
      </w:r>
    </w:p>
    <w:bookmarkEnd w:id="540"/>
    <w:bookmarkStart w:name="z666" w:id="541"/>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арқылы көрсетілетін қызметті алушыға жіберіледі немесе көрсетілетін қызметті берушінің немесе Министрліктің кеңсесінде қолма-қол беріледі.</w:t>
      </w:r>
    </w:p>
    <w:bookmarkEnd w:id="541"/>
    <w:bookmarkStart w:name="z667" w:id="542"/>
    <w:p>
      <w:pPr>
        <w:spacing w:after="0"/>
        <w:ind w:left="0"/>
        <w:jc w:val="both"/>
      </w:pPr>
      <w:r>
        <w:rPr>
          <w:rFonts w:ascii="Times New Roman"/>
          <w:b w:val="false"/>
          <w:i w:val="false"/>
          <w:color w:val="000000"/>
          <w:sz w:val="28"/>
        </w:rPr>
        <w:t>
      Портал арқылы жүгінген кезде шағымдану тәртібі туралы ақпаратты 1414 бірыңғай байланыс орталығының телефоны бойынша алуға болады.</w:t>
      </w:r>
    </w:p>
    <w:bookmarkEnd w:id="542"/>
    <w:bookmarkStart w:name="z668" w:id="543"/>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немесе қараудан бас тарту туралы жауап).</w:t>
      </w:r>
    </w:p>
    <w:bookmarkEnd w:id="543"/>
    <w:bookmarkStart w:name="z669" w:id="544"/>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544"/>
    <w:bookmarkStart w:name="z670" w:id="54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545"/>
    <w:bookmarkStart w:name="z671" w:id="546"/>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546"/>
    <w:bookmarkStart w:name="z672" w:id="547"/>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547"/>
    <w:bookmarkStart w:name="z673" w:id="548"/>
    <w:p>
      <w:pPr>
        <w:spacing w:after="0"/>
        <w:ind w:left="0"/>
        <w:jc w:val="both"/>
      </w:pPr>
      <w:r>
        <w:rPr>
          <w:rFonts w:ascii="Times New Roman"/>
          <w:b w:val="false"/>
          <w:i w:val="false"/>
          <w:color w:val="000000"/>
          <w:sz w:val="28"/>
        </w:rPr>
        <w:t xml:space="preserve">
      13.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 </w:t>
      </w:r>
    </w:p>
    <w:bookmarkEnd w:id="548"/>
    <w:bookmarkStart w:name="z674" w:id="549"/>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549"/>
    <w:bookmarkStart w:name="z675" w:id="550"/>
    <w:p>
      <w:pPr>
        <w:spacing w:after="0"/>
        <w:ind w:left="0"/>
        <w:jc w:val="both"/>
      </w:pPr>
      <w:r>
        <w:rPr>
          <w:rFonts w:ascii="Times New Roman"/>
          <w:b w:val="false"/>
          <w:i w:val="false"/>
          <w:color w:val="000000"/>
          <w:sz w:val="28"/>
        </w:rPr>
        <w:t>
      1) көрсетілетін қызметті берушінің – www.adilet.gov.kz, "Мемлекеттік көрсетілетін қызметтер" бөлімінде;</w:t>
      </w:r>
    </w:p>
    <w:bookmarkEnd w:id="550"/>
    <w:bookmarkStart w:name="z676" w:id="551"/>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551"/>
    <w:bookmarkStart w:name="z677" w:id="552"/>
    <w:p>
      <w:pPr>
        <w:spacing w:after="0"/>
        <w:ind w:left="0"/>
        <w:jc w:val="both"/>
      </w:pPr>
      <w:r>
        <w:rPr>
          <w:rFonts w:ascii="Times New Roman"/>
          <w:b w:val="false"/>
          <w:i w:val="false"/>
          <w:color w:val="000000"/>
          <w:sz w:val="28"/>
        </w:rPr>
        <w:t xml:space="preserve">
      15. Көрсетілетін қызметті алушы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552"/>
    <w:bookmarkStart w:name="z678" w:id="553"/>
    <w:p>
      <w:pPr>
        <w:spacing w:after="0"/>
        <w:ind w:left="0"/>
        <w:jc w:val="both"/>
      </w:pPr>
      <w:r>
        <w:rPr>
          <w:rFonts w:ascii="Times New Roman"/>
          <w:b w:val="false"/>
          <w:i w:val="false"/>
          <w:color w:val="000000"/>
          <w:sz w:val="28"/>
        </w:rPr>
        <w:t>
      16. Мемлекеттік қызмет көрсету мәселелері бойынша анықтамалық қызметтердің байланыс телефондары: 8 (7172) 58 00 58 және мемлекеттік қызмет көрсету мәселелері жөніндегі бірыңғай байланыс орталығы: 1414, 8 800 0807777.</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 құқық</w:t>
            </w:r>
            <w:r>
              <w:br/>
            </w:r>
            <w:r>
              <w:rPr>
                <w:rFonts w:ascii="Times New Roman"/>
                <w:b w:val="false"/>
                <w:i w:val="false"/>
                <w:color w:val="000000"/>
                <w:sz w:val="20"/>
              </w:rPr>
              <w:t>белгілейтін құжаттың телнұсқасын</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680" w:id="554"/>
    <w:p>
      <w:pPr>
        <w:spacing w:after="0"/>
        <w:ind w:left="0"/>
        <w:jc w:val="left"/>
      </w:pPr>
      <w:r>
        <w:rPr>
          <w:rFonts w:ascii="Times New Roman"/>
          <w:b/>
          <w:i w:val="false"/>
          <w:color w:val="000000"/>
        </w:rPr>
        <w:t xml:space="preserve"> Құқық белгiлейтiн құжаттың телнұсқасын немесе меншік құқығы туралы куәлікті беру туралы № _____ өтініш</w:t>
      </w:r>
    </w:p>
    <w:bookmarkEnd w:id="55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болса - әкесiнiң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ЖСН, жеке басын куәландыратын құжат болса, құжаттың</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заңды тұлғаның атауы, болған кезде</w:t>
      </w:r>
    </w:p>
    <w:p>
      <w:pPr>
        <w:spacing w:after="0"/>
        <w:ind w:left="0"/>
        <w:jc w:val="both"/>
      </w:pPr>
      <w:r>
        <w:rPr>
          <w:rFonts w:ascii="Times New Roman"/>
          <w:b w:val="false"/>
          <w:i w:val="false"/>
          <w:color w:val="000000"/>
          <w:sz w:val="28"/>
        </w:rPr>
        <w:t>
      БСН, деректемелері)</w:t>
      </w:r>
    </w:p>
    <w:p>
      <w:pPr>
        <w:spacing w:after="0"/>
        <w:ind w:left="0"/>
        <w:jc w:val="both"/>
      </w:pPr>
      <w:r>
        <w:rPr>
          <w:rFonts w:ascii="Times New Roman"/>
          <w:b w:val="false"/>
          <w:i w:val="false"/>
          <w:color w:val="000000"/>
          <w:sz w:val="28"/>
        </w:rPr>
        <w:t>
      Оның атынан ________________________________________________________</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___________________________________________негізінде әрекет ететін</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 мекенжайы бойынша орналасқан жылжымайтын</w:t>
      </w:r>
    </w:p>
    <w:p>
      <w:pPr>
        <w:spacing w:after="0"/>
        <w:ind w:left="0"/>
        <w:jc w:val="both"/>
      </w:pPr>
      <w:r>
        <w:rPr>
          <w:rFonts w:ascii="Times New Roman"/>
          <w:b w:val="false"/>
          <w:i w:val="false"/>
          <w:color w:val="000000"/>
          <w:sz w:val="28"/>
        </w:rPr>
        <w:t>
      мүлiк объектiсiне</w:t>
      </w:r>
    </w:p>
    <w:p>
      <w:pPr>
        <w:spacing w:after="0"/>
        <w:ind w:left="0"/>
        <w:jc w:val="both"/>
      </w:pPr>
      <w:r>
        <w:rPr>
          <w:rFonts w:ascii="Times New Roman"/>
          <w:b w:val="false"/>
          <w:i w:val="false"/>
          <w:color w:val="000000"/>
          <w:sz w:val="28"/>
        </w:rPr>
        <w:t>
      _____________________________ телнұсқасын беруді сұраймын (сұраймыз)</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Құқық белгілейтін құжаттың немесе куәліктің жоғалуына, бүлінуіне</w:t>
      </w:r>
    </w:p>
    <w:p>
      <w:pPr>
        <w:spacing w:after="0"/>
        <w:ind w:left="0"/>
        <w:jc w:val="both"/>
      </w:pPr>
      <w:r>
        <w:rPr>
          <w:rFonts w:ascii="Times New Roman"/>
          <w:b w:val="false"/>
          <w:i w:val="false"/>
          <w:color w:val="000000"/>
          <w:sz w:val="28"/>
        </w:rPr>
        <w:t>
      (бұзылуына) алып келген мән-жайлар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Өтiнiшке мынадай құжаттарды қоса беремін (береміз)</w:t>
      </w:r>
    </w:p>
    <w:p>
      <w:pPr>
        <w:spacing w:after="0"/>
        <w:ind w:left="0"/>
        <w:jc w:val="both"/>
      </w:pPr>
      <w:r>
        <w:rPr>
          <w:rFonts w:ascii="Times New Roman"/>
          <w:b w:val="false"/>
          <w:i w:val="false"/>
          <w:color w:val="000000"/>
          <w:sz w:val="28"/>
        </w:rPr>
        <w:t>
      1. Төленгенi туралы құжат: түрi _____ №____________теңге сомасына</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(өтiнiшті қабылдаған маманның Т.А.Ә. және қолы)</w:t>
      </w:r>
    </w:p>
    <w:p>
      <w:pPr>
        <w:spacing w:after="0"/>
        <w:ind w:left="0"/>
        <w:jc w:val="both"/>
      </w:pPr>
      <w:r>
        <w:rPr>
          <w:rFonts w:ascii="Times New Roman"/>
          <w:b w:val="false"/>
          <w:i w:val="false"/>
          <w:color w:val="000000"/>
          <w:sz w:val="28"/>
        </w:rPr>
        <w:t>
      Өтiнiш берілген күн: ________ 20__ж.</w:t>
      </w:r>
    </w:p>
    <w:p>
      <w:pPr>
        <w:spacing w:after="0"/>
        <w:ind w:left="0"/>
        <w:jc w:val="both"/>
      </w:pPr>
      <w:r>
        <w:rPr>
          <w:rFonts w:ascii="Times New Roman"/>
          <w:b w:val="false"/>
          <w:i w:val="false"/>
          <w:color w:val="000000"/>
          <w:sz w:val="28"/>
        </w:rPr>
        <w:t>
      Уақыты ______ сағ _________ мин</w:t>
      </w:r>
    </w:p>
    <w:p>
      <w:pPr>
        <w:spacing w:after="0"/>
        <w:ind w:left="0"/>
        <w:jc w:val="both"/>
      </w:pPr>
      <w:r>
        <w:rPr>
          <w:rFonts w:ascii="Times New Roman"/>
          <w:b w:val="false"/>
          <w:i w:val="false"/>
          <w:color w:val="000000"/>
          <w:sz w:val="28"/>
        </w:rPr>
        <w:t>
      Орындаудың жоспарлы күні ___________________________________________</w:t>
      </w:r>
    </w:p>
    <w:p>
      <w:pPr>
        <w:spacing w:after="0"/>
        <w:ind w:left="0"/>
        <w:jc w:val="both"/>
      </w:pPr>
      <w:r>
        <w:rPr>
          <w:rFonts w:ascii="Times New Roman"/>
          <w:b w:val="false"/>
          <w:i w:val="false"/>
          <w:color w:val="000000"/>
          <w:sz w:val="28"/>
        </w:rPr>
        <w:t>
      Өтiнiштi орындау /қарау/ нәтижесi __________________________________</w:t>
      </w:r>
    </w:p>
    <w:p>
      <w:pPr>
        <w:spacing w:after="0"/>
        <w:ind w:left="0"/>
        <w:jc w:val="both"/>
      </w:pPr>
      <w:r>
        <w:rPr>
          <w:rFonts w:ascii="Times New Roman"/>
          <w:b w:val="false"/>
          <w:i w:val="false"/>
          <w:color w:val="000000"/>
          <w:sz w:val="28"/>
        </w:rPr>
        <w:t>
      Тексерiлдi: күнi ___________ 20__ж.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(орындаушының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w:t>
      </w:r>
    </w:p>
    <w:bookmarkStart w:name="z681" w:id="555"/>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"Жылжымайтын мүлікке құқық</w:t>
      </w:r>
      <w:r>
        <w:br/>
      </w:r>
      <w:r>
        <w:rPr>
          <w:rFonts w:ascii="Times New Roman"/>
          <w:b w:val="false"/>
          <w:i w:val="false"/>
          <w:color w:val="000000"/>
          <w:sz w:val="28"/>
        </w:rPr>
        <w:t>белгілейтін құжаттың телнұсқасын</w:t>
      </w:r>
      <w:r>
        <w:br/>
      </w:r>
      <w:r>
        <w:rPr>
          <w:rFonts w:ascii="Times New Roman"/>
          <w:b w:val="false"/>
          <w:i w:val="false"/>
          <w:color w:val="000000"/>
          <w:sz w:val="28"/>
        </w:rPr>
        <w:t>беру" мемлекеттiк көрсетілетін</w:t>
      </w:r>
      <w:r>
        <w:br/>
      </w:r>
      <w:r>
        <w:rPr>
          <w:rFonts w:ascii="Times New Roman"/>
          <w:b w:val="false"/>
          <w:i w:val="false"/>
          <w:color w:val="000000"/>
          <w:sz w:val="28"/>
        </w:rPr>
        <w:t>қызмет стандартына</w:t>
      </w:r>
      <w:r>
        <w:br/>
      </w:r>
      <w:r>
        <w:rPr>
          <w:rFonts w:ascii="Times New Roman"/>
          <w:b w:val="false"/>
          <w:i w:val="false"/>
          <w:color w:val="000000"/>
          <w:sz w:val="28"/>
        </w:rPr>
        <w:t>2-қосымша ысан</w:t>
      </w:r>
    </w:p>
    <w:bookmarkEnd w:id="555"/>
    <w:p>
      <w:pPr>
        <w:spacing w:after="0"/>
        <w:ind w:left="0"/>
        <w:jc w:val="both"/>
      </w:pPr>
      <w:r>
        <w:rPr>
          <w:rFonts w:ascii="Times New Roman"/>
          <w:b w:val="false"/>
          <w:i w:val="false"/>
          <w:color w:val="000000"/>
          <w:sz w:val="28"/>
        </w:rPr>
        <w:t xml:space="preserve">
      Тегі, аты, болған кезде әкесінің аты (бұдан әрі – Т.А.Ә.) </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82" w:id="556"/>
    <w:p>
      <w:pPr>
        <w:spacing w:after="0"/>
        <w:ind w:left="0"/>
        <w:jc w:val="left"/>
      </w:pPr>
      <w:r>
        <w:rPr>
          <w:rFonts w:ascii="Times New Roman"/>
          <w:b/>
          <w:i w:val="false"/>
          <w:color w:val="000000"/>
        </w:rPr>
        <w:t xml:space="preserve"> Құжаттарды қабылдаудан бас тарту туралы қолхат</w:t>
      </w:r>
    </w:p>
    <w:bookmarkEnd w:id="556"/>
    <w:bookmarkStart w:name="z683" w:id="5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557"/>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9-қосымша</w:t>
            </w:r>
          </w:p>
        </w:tc>
      </w:tr>
    </w:tbl>
    <w:bookmarkStart w:name="z686" w:id="558"/>
    <w:p>
      <w:pPr>
        <w:spacing w:after="0"/>
        <w:ind w:left="0"/>
        <w:jc w:val="left"/>
      </w:pPr>
      <w:r>
        <w:rPr>
          <w:rFonts w:ascii="Times New Roman"/>
          <w:b/>
          <w:i w:val="false"/>
          <w:color w:val="000000"/>
        </w:rPr>
        <w:t xml:space="preserve"> "Жылжымайтын мүлiк объектiлерiнiң техникалық паспортын беру" мемлекеттiк көрсетілетін қызмет стандарты</w:t>
      </w:r>
      <w:r>
        <w:br/>
      </w:r>
      <w:r>
        <w:rPr>
          <w:rFonts w:ascii="Times New Roman"/>
          <w:b/>
          <w:i w:val="false"/>
          <w:color w:val="000000"/>
        </w:rPr>
        <w:t>1. Жалпы ережелер</w:t>
      </w:r>
    </w:p>
    <w:bookmarkEnd w:id="558"/>
    <w:bookmarkStart w:name="z688" w:id="559"/>
    <w:p>
      <w:pPr>
        <w:spacing w:after="0"/>
        <w:ind w:left="0"/>
        <w:jc w:val="both"/>
      </w:pPr>
      <w:r>
        <w:rPr>
          <w:rFonts w:ascii="Times New Roman"/>
          <w:b w:val="false"/>
          <w:i w:val="false"/>
          <w:color w:val="000000"/>
          <w:sz w:val="28"/>
        </w:rPr>
        <w:t>
      1. "Жылжымайтын мүлiк объектiлерiнің техникалық паспортын беру" мемлекеттiк көрсетілетін қызмет (бұдан әрі – мемлекеттік көрсетілетін қызмет).</w:t>
      </w:r>
    </w:p>
    <w:bookmarkEnd w:id="559"/>
    <w:bookmarkStart w:name="z689" w:id="5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560"/>
    <w:bookmarkStart w:name="z690" w:id="561"/>
    <w:p>
      <w:pPr>
        <w:spacing w:after="0"/>
        <w:ind w:left="0"/>
        <w:jc w:val="both"/>
      </w:pPr>
      <w:r>
        <w:rPr>
          <w:rFonts w:ascii="Times New Roman"/>
          <w:b w:val="false"/>
          <w:i w:val="false"/>
          <w:color w:val="000000"/>
          <w:sz w:val="28"/>
        </w:rPr>
        <w:t>
      3. Мемлекеттік көрсетілетін қызметті "Азаматтарға арналған үкімет" Мемлекеттік корпорация" коммерциялық емес акционерлік қоғамы (бұдан әрі – Мемлекеттік корпорация) көрсетеді.</w:t>
      </w:r>
    </w:p>
    <w:bookmarkEnd w:id="56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692" w:id="562"/>
    <w:p>
      <w:pPr>
        <w:spacing w:after="0"/>
        <w:ind w:left="0"/>
        <w:jc w:val="both"/>
      </w:pPr>
      <w:r>
        <w:rPr>
          <w:rFonts w:ascii="Times New Roman"/>
          <w:b w:val="false"/>
          <w:i w:val="false"/>
          <w:color w:val="000000"/>
          <w:sz w:val="28"/>
        </w:rPr>
        <w:t>
      1) Көрсетілетін қызметті алушының жылжымайтын мүлік объектісінің орналасқан жері бойынша Мемлекеттік корпорация;</w:t>
      </w:r>
    </w:p>
    <w:bookmarkEnd w:id="562"/>
    <w:bookmarkStart w:name="z693" w:id="563"/>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563"/>
    <w:bookmarkStart w:name="z694" w:id="564"/>
    <w:p>
      <w:pPr>
        <w:spacing w:after="0"/>
        <w:ind w:left="0"/>
        <w:jc w:val="left"/>
      </w:pPr>
      <w:r>
        <w:rPr>
          <w:rFonts w:ascii="Times New Roman"/>
          <w:b/>
          <w:i w:val="false"/>
          <w:color w:val="000000"/>
        </w:rPr>
        <w:t xml:space="preserve"> 2. Мемлекеттік қызметті көрсету тәртібі</w:t>
      </w:r>
    </w:p>
    <w:bookmarkEnd w:id="564"/>
    <w:bookmarkStart w:name="z695" w:id="565"/>
    <w:p>
      <w:pPr>
        <w:spacing w:after="0"/>
        <w:ind w:left="0"/>
        <w:jc w:val="both"/>
      </w:pPr>
      <w:r>
        <w:rPr>
          <w:rFonts w:ascii="Times New Roman"/>
          <w:b w:val="false"/>
          <w:i w:val="false"/>
          <w:color w:val="000000"/>
          <w:sz w:val="28"/>
        </w:rPr>
        <w:t>
      4. Мемлекеттiк қызметті көрсету мерзiмдерi:</w:t>
      </w:r>
    </w:p>
    <w:bookmarkEnd w:id="565"/>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bookmarkStart w:name="z697" w:id="566"/>
    <w:p>
      <w:pPr>
        <w:spacing w:after="0"/>
        <w:ind w:left="0"/>
        <w:jc w:val="both"/>
      </w:pPr>
      <w:r>
        <w:rPr>
          <w:rFonts w:ascii="Times New Roman"/>
          <w:b w:val="false"/>
          <w:i w:val="false"/>
          <w:color w:val="000000"/>
          <w:sz w:val="28"/>
        </w:rPr>
        <w:t>
      1) жылжымайтын мүлік объектісінің түріне байланысты:</w:t>
      </w:r>
    </w:p>
    <w:bookmarkEnd w:id="566"/>
    <w:p>
      <w:pPr>
        <w:spacing w:after="0"/>
        <w:ind w:left="0"/>
        <w:jc w:val="both"/>
      </w:pPr>
      <w:r>
        <w:rPr>
          <w:rFonts w:ascii="Times New Roman"/>
          <w:b w:val="false"/>
          <w:i w:val="false"/>
          <w:color w:val="000000"/>
          <w:sz w:val="28"/>
        </w:rPr>
        <w:t>
      пәтерлерге, жатақханалардағы бөлмелерге техникалық паспорт үшінші жұмыс күнi берiледi;</w:t>
      </w:r>
    </w:p>
    <w:p>
      <w:pPr>
        <w:spacing w:after="0"/>
        <w:ind w:left="0"/>
        <w:jc w:val="both"/>
      </w:pPr>
      <w:r>
        <w:rPr>
          <w:rFonts w:ascii="Times New Roman"/>
          <w:b w:val="false"/>
          <w:i w:val="false"/>
          <w:color w:val="000000"/>
          <w:sz w:val="28"/>
        </w:rPr>
        <w:t>
      жеке тұрғын үйлерге, жеке гараждарға, саяжай құрылыстарына техникалық паспорт бесінші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 жетінші жұмыс күнінде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 көрсетілетін қызметті алушы жүгiнген күннен бастап оныншы жұмыс күні берiледi.</w:t>
      </w:r>
    </w:p>
    <w:p>
      <w:pPr>
        <w:spacing w:after="0"/>
        <w:ind w:left="0"/>
        <w:jc w:val="both"/>
      </w:pPr>
      <w:r>
        <w:rPr>
          <w:rFonts w:ascii="Times New Roman"/>
          <w:b w:val="false"/>
          <w:i w:val="false"/>
          <w:color w:val="000000"/>
          <w:sz w:val="28"/>
        </w:rPr>
        <w:t>
      Осы тармақшаның 1 және 2–абзацтарында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 бесінші жұмыс күні беріледі.</w:t>
      </w:r>
    </w:p>
    <w:p>
      <w:pPr>
        <w:spacing w:after="0"/>
        <w:ind w:left="0"/>
        <w:jc w:val="both"/>
      </w:pPr>
      <w:r>
        <w:rPr>
          <w:rFonts w:ascii="Times New Roman"/>
          <w:b w:val="false"/>
          <w:i w:val="false"/>
          <w:color w:val="000000"/>
          <w:sz w:val="28"/>
        </w:rPr>
        <w:t xml:space="preserve">
      Қазақстан Республикасы Әділет министрінің 2014 жылғы 26 ақпандағы № 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9173 тіркелген) бекітілген Жылжымайтын мүлікті мемлекеттік техникалық тексеру жүргізу нұсқаулығына сәйкес жылжымайтын мүлік объектісінің бірінші күрделілік санатына төрт үй-жайдан кем емес тікбұрышты құрылыс нысанынан тұратын құрылыстар жатады.</w:t>
      </w:r>
    </w:p>
    <w:p>
      <w:pPr>
        <w:spacing w:after="0"/>
        <w:ind w:left="0"/>
        <w:jc w:val="both"/>
      </w:pPr>
      <w:r>
        <w:rPr>
          <w:rFonts w:ascii="Times New Roman"/>
          <w:b w:val="false"/>
          <w:i w:val="false"/>
          <w:color w:val="000000"/>
          <w:sz w:val="28"/>
        </w:rPr>
        <w:t>
      Мерзiмдi одан әрi ұзарту көрсетілетін қызметті алушы мен көрсетілетін қызметті берушінің келiсiмі бойынша объектiнiң күрделiлiк санатына қарай жүргiзiледi, бұл ретте жалпы мерзiм көрсетілетін қызметті алушы жүгiнген күннен бастап екі айдан аспауға тиiс;</w:t>
      </w:r>
    </w:p>
    <w:p>
      <w:pPr>
        <w:spacing w:after="0"/>
        <w:ind w:left="0"/>
        <w:jc w:val="both"/>
      </w:pPr>
      <w:r>
        <w:rPr>
          <w:rFonts w:ascii="Times New Roman"/>
          <w:b w:val="false"/>
          <w:i w:val="false"/>
          <w:color w:val="000000"/>
          <w:sz w:val="28"/>
        </w:rPr>
        <w:t>
      көрсетілетін қызметті алушының құжаттар топтамасын тапсыру үшін рұқсат етілетін ең ұзақ күту уақыты – 20 минуттан аспайды;</w:t>
      </w:r>
    </w:p>
    <w:p>
      <w:pPr>
        <w:spacing w:after="0"/>
        <w:ind w:left="0"/>
        <w:jc w:val="both"/>
      </w:pPr>
      <w:r>
        <w:rPr>
          <w:rFonts w:ascii="Times New Roman"/>
          <w:b w:val="false"/>
          <w:i w:val="false"/>
          <w:color w:val="000000"/>
          <w:sz w:val="28"/>
        </w:rPr>
        <w:t>
      көрсетілетін қызметті алушыға қызмет көрсету үшін рұқсат етілетін ең ұзақ күту уақыты – 20 минуттан аспайды.</w:t>
      </w:r>
    </w:p>
    <w:bookmarkStart w:name="z709" w:id="56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567"/>
    <w:bookmarkStart w:name="z710" w:id="568"/>
    <w:p>
      <w:pPr>
        <w:spacing w:after="0"/>
        <w:ind w:left="0"/>
        <w:jc w:val="both"/>
      </w:pPr>
      <w:r>
        <w:rPr>
          <w:rFonts w:ascii="Times New Roman"/>
          <w:b w:val="false"/>
          <w:i w:val="false"/>
          <w:color w:val="000000"/>
          <w:sz w:val="28"/>
        </w:rPr>
        <w:t>
      6. Мемлекеттік қызметті көрсету нәтижесі – жылжымайтын мүлік объектісінің техникалық паспорты.</w:t>
      </w:r>
    </w:p>
    <w:bookmarkEnd w:id="568"/>
    <w:bookmarkStart w:name="z711" w:id="569"/>
    <w:p>
      <w:pPr>
        <w:spacing w:after="0"/>
        <w:ind w:left="0"/>
        <w:jc w:val="both"/>
      </w:pPr>
      <w:r>
        <w:rPr>
          <w:rFonts w:ascii="Times New Roman"/>
          <w:b w:val="false"/>
          <w:i w:val="false"/>
          <w:color w:val="000000"/>
          <w:sz w:val="28"/>
        </w:rPr>
        <w:t>
      Бұл ретте Мемлекеттік корпорация қызметкерi мемлекеттiк қызметті көрсету нәтижесін көрсетілетін қызметті алушының техникалық паспортты беру үшін қосымша ақыны төлегенін растайтын құжатты ұсынған кезде береді, ал қызмет көрсету үшін шарт жасасқан кезде, көрсетілетін қызметті алушы өзі қол қойған орындалған жұмыстардың актісін қосымша ұсынады.</w:t>
      </w:r>
    </w:p>
    <w:bookmarkEnd w:id="569"/>
    <w:bookmarkStart w:name="z714" w:id="570"/>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кызмет нәтижесін алу орны мен күні көрсетіле отырып, оның дайындығы туралы хабарлама жіберіледі.</w:t>
      </w:r>
    </w:p>
    <w:bookmarkEnd w:id="570"/>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түрінде. </w:t>
      </w:r>
    </w:p>
    <w:bookmarkStart w:name="z716" w:id="571"/>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үшін төлем Мемлекеттік корпорацияның интернет-ресурсына орналастырылған уәкілетті орган бекітетін Бағалар прейскурантына (бұдан әрі – Бағалар прейскуранты) сәйкес айқындалады және оның есеп айырысу шотына қолма-қол ақшалай немесе қолма-қол ақшасыз нысанда енгізіледі.</w:t>
      </w:r>
    </w:p>
    <w:bookmarkEnd w:id="571"/>
    <w:p>
      <w:pPr>
        <w:spacing w:after="0"/>
        <w:ind w:left="0"/>
        <w:jc w:val="both"/>
      </w:pPr>
      <w:r>
        <w:rPr>
          <w:rFonts w:ascii="Times New Roman"/>
          <w:b w:val="false"/>
          <w:i w:val="false"/>
          <w:color w:val="000000"/>
          <w:sz w:val="28"/>
        </w:rPr>
        <w:t xml:space="preserve">
      Ақы төлеу "электрондық үкіметтің" төлем шлюзі (бұдан әрі – ЭҮТШ) порталы арқылы да жүргізіледі. </w:t>
      </w:r>
    </w:p>
    <w:bookmarkStart w:name="z718" w:id="572"/>
    <w:p>
      <w:pPr>
        <w:spacing w:after="0"/>
        <w:ind w:left="0"/>
        <w:jc w:val="both"/>
      </w:pPr>
      <w:r>
        <w:rPr>
          <w:rFonts w:ascii="Times New Roman"/>
          <w:b w:val="false"/>
          <w:i w:val="false"/>
          <w:color w:val="000000"/>
          <w:sz w:val="28"/>
        </w:rPr>
        <w:t xml:space="preserve">
      8. Жұмыс кестесі: </w:t>
      </w:r>
    </w:p>
    <w:bookmarkEnd w:id="572"/>
    <w:bookmarkStart w:name="z719" w:id="573"/>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күндерiн қоспағанда, Мемлекеттік корпорацияның белгiленген жұмыс кестесiне сәйкес дүйсенбiден бастап сенбiнi қоса алғанда, түскі үзiлiссiз сағат 9.00-ден 20.00-ге дейiн.</w:t>
      </w:r>
    </w:p>
    <w:bookmarkEnd w:id="573"/>
    <w:p>
      <w:pPr>
        <w:spacing w:after="0"/>
        <w:ind w:left="0"/>
        <w:jc w:val="both"/>
      </w:pPr>
      <w:r>
        <w:rPr>
          <w:rFonts w:ascii="Times New Roman"/>
          <w:b w:val="false"/>
          <w:i w:val="false"/>
          <w:color w:val="000000"/>
          <w:sz w:val="28"/>
        </w:rPr>
        <w:t>
      Мемлекеттік көрсетілетін қызмет жеделдетiп қызмет көрсетусiз, "электрондық" кезек тәртiбiмен, сондай-ақ портал арқылы электрондық кезекті броньдаумен жүзеге асырылады.</w:t>
      </w:r>
    </w:p>
    <w:bookmarkStart w:name="z721" w:id="574"/>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(жұмыс уақыты аяқталғаннан кейін Қазақстан Республикасының Еңбек кодексіне сәйкес демалыс және мереке күндері өтініштерді қабылдау және нәтижелерін беру келесі жұмыс күні жүзеге асырылады).</w:t>
      </w:r>
    </w:p>
    <w:bookmarkEnd w:id="574"/>
    <w:bookmarkStart w:name="z722" w:id="575"/>
    <w:p>
      <w:pPr>
        <w:spacing w:after="0"/>
        <w:ind w:left="0"/>
        <w:jc w:val="both"/>
      </w:pPr>
      <w:r>
        <w:rPr>
          <w:rFonts w:ascii="Times New Roman"/>
          <w:b w:val="false"/>
          <w:i w:val="false"/>
          <w:color w:val="000000"/>
          <w:sz w:val="28"/>
        </w:rPr>
        <w:t xml:space="preserve">
      9. Көрсетілетін қызметті алушы (жылжымайтын мүлік объектісінің меншік иесі, өзге құқық иеленуші) немесе оның өкілі: </w:t>
      </w:r>
    </w:p>
    <w:bookmarkEnd w:id="575"/>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жеке тұлға үшін нотариат куәландырылған сенімхат бойынша жүгінген кезде мемлекеттік қызметті көрсету үшін қажетті құжаттардың тізбесі:</w:t>
      </w:r>
    </w:p>
    <w:bookmarkStart w:name="z725" w:id="576"/>
    <w:p>
      <w:pPr>
        <w:spacing w:after="0"/>
        <w:ind w:left="0"/>
        <w:jc w:val="both"/>
      </w:pPr>
      <w:r>
        <w:rPr>
          <w:rFonts w:ascii="Times New Roman"/>
          <w:b w:val="false"/>
          <w:i w:val="false"/>
          <w:color w:val="000000"/>
          <w:sz w:val="28"/>
        </w:rPr>
        <w:t>
      Мемлекеттік корпорацияда:</w:t>
      </w:r>
    </w:p>
    <w:bookmarkEnd w:id="576"/>
    <w:bookmarkStart w:name="z726" w:id="57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паспорт беруге өтініш;</w:t>
      </w:r>
    </w:p>
    <w:bookmarkEnd w:id="577"/>
    <w:bookmarkStart w:name="z729" w:id="578"/>
    <w:p>
      <w:pPr>
        <w:spacing w:after="0"/>
        <w:ind w:left="0"/>
        <w:jc w:val="both"/>
      </w:pPr>
      <w:r>
        <w:rPr>
          <w:rFonts w:ascii="Times New Roman"/>
          <w:b w:val="false"/>
          <w:i w:val="false"/>
          <w:color w:val="000000"/>
          <w:sz w:val="28"/>
        </w:rPr>
        <w:t>
      2) көрсетілетін қызметті алушының (жеке тұлғаның) және көрсетілетін қызметті алушының уәкілетті өкiлінің жеке басын куәландыратын құжат (түпнұсқа көрсетілетін қызметті алушының жеке басын сәйкестендіру үшiн берiледi), сондай-ақ көрсетілетін қызметті алушы өкілінің өкілеттігін растайтын құжаттың көшiрмесi;</w:t>
      </w:r>
    </w:p>
    <w:bookmarkEnd w:id="578"/>
    <w:bookmarkStart w:name="z730" w:id="579"/>
    <w:p>
      <w:pPr>
        <w:spacing w:after="0"/>
        <w:ind w:left="0"/>
        <w:jc w:val="both"/>
      </w:pPr>
      <w:r>
        <w:rPr>
          <w:rFonts w:ascii="Times New Roman"/>
          <w:b w:val="false"/>
          <w:i w:val="false"/>
          <w:color w:val="000000"/>
          <w:sz w:val="28"/>
        </w:rPr>
        <w:t>
      3) жылжымайтын мүлiктiң қолда бар техникалық паспортын ол болған кезде және (немесе) жер учаскесiне сәйкестендіру құжатын қоса бере отырып, жылжымайтын мүлiк объектiсiне құқық белгiлейтiн құжаттар;</w:t>
      </w:r>
    </w:p>
    <w:bookmarkEnd w:id="579"/>
    <w:bookmarkStart w:name="z731" w:id="580"/>
    <w:p>
      <w:pPr>
        <w:spacing w:after="0"/>
        <w:ind w:left="0"/>
        <w:jc w:val="both"/>
      </w:pPr>
      <w:r>
        <w:rPr>
          <w:rFonts w:ascii="Times New Roman"/>
          <w:b w:val="false"/>
          <w:i w:val="false"/>
          <w:color w:val="000000"/>
          <w:sz w:val="28"/>
        </w:rPr>
        <w:t>
      4) техникалық паспортты беру үшiн төлемді растайтын құжат екі кезеңде ұсынылады:</w:t>
      </w:r>
    </w:p>
    <w:bookmarkEnd w:id="580"/>
    <w:bookmarkStart w:name="z732" w:id="581"/>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bookmarkEnd w:id="581"/>
    <w:bookmarkStart w:name="z733" w:id="582"/>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bookmarkEnd w:id="582"/>
    <w:bookmarkStart w:name="z734" w:id="583"/>
    <w:p>
      <w:pPr>
        <w:spacing w:after="0"/>
        <w:ind w:left="0"/>
        <w:jc w:val="both"/>
      </w:pPr>
      <w:r>
        <w:rPr>
          <w:rFonts w:ascii="Times New Roman"/>
          <w:b w:val="false"/>
          <w:i w:val="false"/>
          <w:color w:val="000000"/>
          <w:sz w:val="28"/>
        </w:rPr>
        <w:t>
      Порталда:</w:t>
      </w:r>
    </w:p>
    <w:bookmarkEnd w:id="583"/>
    <w:bookmarkStart w:name="z735" w:id="584"/>
    <w:p>
      <w:pPr>
        <w:spacing w:after="0"/>
        <w:ind w:left="0"/>
        <w:jc w:val="both"/>
      </w:pPr>
      <w:r>
        <w:rPr>
          <w:rFonts w:ascii="Times New Roman"/>
          <w:b w:val="false"/>
          <w:i w:val="false"/>
          <w:color w:val="000000"/>
          <w:sz w:val="28"/>
        </w:rPr>
        <w:t>
      1) ЭЦҚ-мен куәландырылған электрондық құжат нысанындағы сұрау салу;</w:t>
      </w:r>
    </w:p>
    <w:bookmarkEnd w:id="584"/>
    <w:bookmarkStart w:name="z736" w:id="585"/>
    <w:p>
      <w:pPr>
        <w:spacing w:after="0"/>
        <w:ind w:left="0"/>
        <w:jc w:val="both"/>
      </w:pPr>
      <w:r>
        <w:rPr>
          <w:rFonts w:ascii="Times New Roman"/>
          <w:b w:val="false"/>
          <w:i w:val="false"/>
          <w:color w:val="000000"/>
          <w:sz w:val="28"/>
        </w:rPr>
        <w:t>
      2) жылжымайтын мүлiктiң қолда бар техникалық паспортын ол болған кезде және (немесе) жер учаскесiне сәйкестендіру құжатын қоса бере отырып, жылжымайтын мүлiк объектiсiне құқық белгiлейтiн құжаттың электрондық көшірмесі;</w:t>
      </w:r>
    </w:p>
    <w:bookmarkEnd w:id="585"/>
    <w:bookmarkStart w:name="z737" w:id="586"/>
    <w:p>
      <w:pPr>
        <w:spacing w:after="0"/>
        <w:ind w:left="0"/>
        <w:jc w:val="both"/>
      </w:pPr>
      <w:r>
        <w:rPr>
          <w:rFonts w:ascii="Times New Roman"/>
          <w:b w:val="false"/>
          <w:i w:val="false"/>
          <w:color w:val="000000"/>
          <w:sz w:val="28"/>
        </w:rPr>
        <w:t>
      3) ЭҮТШ арқылы жасалған төлемді қоспағанда, техникалық паспортты беру үшін төлемді растайтын құжаттың электрондық көшірмесі екі кезеңде ұсынылады:</w:t>
      </w:r>
    </w:p>
    <w:bookmarkEnd w:id="586"/>
    <w:bookmarkStart w:name="z738" w:id="587"/>
    <w:p>
      <w:pPr>
        <w:spacing w:after="0"/>
        <w:ind w:left="0"/>
        <w:jc w:val="both"/>
      </w:pPr>
      <w:r>
        <w:rPr>
          <w:rFonts w:ascii="Times New Roman"/>
          <w:b w:val="false"/>
          <w:i w:val="false"/>
          <w:color w:val="000000"/>
          <w:sz w:val="28"/>
        </w:rPr>
        <w:t xml:space="preserve">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 </w:t>
      </w:r>
    </w:p>
    <w:bookmarkEnd w:id="587"/>
    <w:bookmarkStart w:name="z739" w:id="588"/>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жұмысқа толық ақы төлеу (қосымша ақы) жүргізіледі.</w:t>
      </w:r>
    </w:p>
    <w:bookmarkEnd w:id="588"/>
    <w:bookmarkStart w:name="z740" w:id="589"/>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"электрондық үкіметтің" шлюзі арқылы жүргізілген ақы төлеуді Мемлекеттік корпорация қызметкері тиісті мемлекеттік ақпараттық жүйелерден "электрондық үкіметтің" шлюзі арқылы алады.</w:t>
      </w:r>
    </w:p>
    <w:bookmarkEnd w:id="589"/>
    <w:bookmarkStart w:name="z743" w:id="590"/>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590"/>
    <w:bookmarkStart w:name="z744" w:id="591"/>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Мемлекеттік корпорацияда көрсетілетін қызметті алушыға тиісті құжаттардың қабылданғаны туралы қолхат беріледі;</w:t>
      </w:r>
    </w:p>
    <w:bookmarkEnd w:id="591"/>
    <w:bookmarkStart w:name="z745" w:id="592"/>
    <w:p>
      <w:pPr>
        <w:spacing w:after="0"/>
        <w:ind w:left="0"/>
        <w:jc w:val="both"/>
      </w:pPr>
      <w:r>
        <w:rPr>
          <w:rFonts w:ascii="Times New Roman"/>
          <w:b w:val="false"/>
          <w:i w:val="false"/>
          <w:color w:val="000000"/>
          <w:sz w:val="28"/>
        </w:rPr>
        <w:t xml:space="preserve">
      портал арқылы көрсетілетін қызметті алушының "жеке кабинетінде" мемлекеттік көрсетілетін қызметтің нәтижесін алу орны мен күні көрсетіле отырып, мемлекеттік қызмет көрсету үшін сұрау салудың қабылданғаны туралы мәртебесі көрсетіледі. </w:t>
      </w:r>
    </w:p>
    <w:bookmarkEnd w:id="592"/>
    <w:bookmarkStart w:name="z746" w:id="593"/>
    <w:p>
      <w:pPr>
        <w:spacing w:after="0"/>
        <w:ind w:left="0"/>
        <w:jc w:val="both"/>
      </w:pPr>
      <w:r>
        <w:rPr>
          <w:rFonts w:ascii="Times New Roman"/>
          <w:b w:val="false"/>
          <w:i w:val="false"/>
          <w:color w:val="000000"/>
          <w:sz w:val="28"/>
        </w:rPr>
        <w:t>
      Мемлекеттік корпорацияда көрсетілетін қызметті алушыға құжаттарды беру көрсетілетін қызметті алушы немесе оның өкілі жеке басын куәландыратын құжатты көрсеткен кезде: заңды тұлға үшін өкілеттіктерін растайтын құжат бойынша; жеке тұлға үшін нотариат куәландырылған сенімхат бойынша қолхат негізінде жүзеге асырылады. Егер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w:t>
      </w:r>
    </w:p>
    <w:bookmarkEnd w:id="593"/>
    <w:bookmarkStart w:name="z747" w:id="59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кезде Мемлекеттік корпорация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94"/>
    <w:bookmarkStart w:name="z741" w:id="595"/>
    <w:p>
      <w:pPr>
        <w:spacing w:after="0"/>
        <w:ind w:left="0"/>
        <w:jc w:val="left"/>
      </w:pPr>
      <w:r>
        <w:rPr>
          <w:rFonts w:ascii="Times New Roman"/>
          <w:b/>
          <w:i w:val="false"/>
          <w:color w:val="000000"/>
        </w:rPr>
        <w:t xml:space="preserve"> 3. Мемлекеттік корпорацияның және олардың қызметкерлерінің мемлекеттік қызмет көрсету мәселелері бойынша шешімдеріне, әрекетіне (әрекетсіздігіне) шағымдану тәртiбi</w:t>
      </w:r>
    </w:p>
    <w:bookmarkEnd w:id="595"/>
    <w:bookmarkStart w:name="z748" w:id="596"/>
    <w:p>
      <w:pPr>
        <w:spacing w:after="0"/>
        <w:ind w:left="0"/>
        <w:jc w:val="both"/>
      </w:pPr>
      <w:r>
        <w:rPr>
          <w:rFonts w:ascii="Times New Roman"/>
          <w:b w:val="false"/>
          <w:i w:val="false"/>
          <w:color w:val="000000"/>
          <w:sz w:val="28"/>
        </w:rPr>
        <w:t>
      11. Мемлекеттік корпорацияның және олардың қызметкерлерінің мемлекеттік қызмет көрсету мәселелері бойынша шешімдеріне, әрекеттеріне (әрекетсіздігіне) шағымдану.</w:t>
      </w:r>
    </w:p>
    <w:bookmarkEnd w:id="596"/>
    <w:p>
      <w:pPr>
        <w:spacing w:after="0"/>
        <w:ind w:left="0"/>
        <w:jc w:val="both"/>
      </w:pPr>
      <w:r>
        <w:rPr>
          <w:rFonts w:ascii="Times New Roman"/>
          <w:b w:val="false"/>
          <w:i w:val="false"/>
          <w:color w:val="000000"/>
          <w:sz w:val="28"/>
        </w:rPr>
        <w:t>
      Шағым Мемлекеттік корпорация басшысының атына осы мемлекеттік көрсетілетін қызмет стандартының 14-тармағында көрсетілген мекенжай бойынша беріледі.</w:t>
      </w:r>
    </w:p>
    <w:p>
      <w:pPr>
        <w:spacing w:after="0"/>
        <w:ind w:left="0"/>
        <w:jc w:val="both"/>
      </w:pPr>
      <w:r>
        <w:rPr>
          <w:rFonts w:ascii="Times New Roman"/>
          <w:b w:val="false"/>
          <w:i w:val="false"/>
          <w:color w:val="000000"/>
          <w:sz w:val="28"/>
        </w:rPr>
        <w:t>
      Шағым пошта арқылы жазбаша нысанда немесе жұмыс күндері кеңсе арқылы қолма-қол қабылданады.</w:t>
      </w:r>
    </w:p>
    <w:p>
      <w:pPr>
        <w:spacing w:after="0"/>
        <w:ind w:left="0"/>
        <w:jc w:val="both"/>
      </w:pPr>
      <w:r>
        <w:rPr>
          <w:rFonts w:ascii="Times New Roman"/>
          <w:b w:val="false"/>
          <w:i w:val="false"/>
          <w:color w:val="000000"/>
          <w:sz w:val="28"/>
        </w:rPr>
        <w:t>
      Шағымды қабылдаған адамның тегі, аты, әкесінің аты, берілген шағымға жауап алу мерзімі мен орны көрсетіле отырып, оның кеңседе тіркелуі (мөртабан, кіріс нөмірі және күні) шағымды қабылдаудың растауы болып табылады;</w:t>
      </w:r>
    </w:p>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шағымды қабылдаудың растауы оның тіркелуі (мөртабан, тіркеудің кіріс нөмірі және күні шағымның екінші данасына немесе шағымға ілеспе хатта қойылады) болып табылады. Тіркелгеннен кейін шағым жауапты орындаушыны белгілеу және тиісті шаралар қабылдау үшін Мемлекеттік корпорация басшысына жіберіледі.</w:t>
      </w:r>
    </w:p>
    <w:bookmarkStart w:name="z753" w:id="597"/>
    <w:p>
      <w:pPr>
        <w:spacing w:after="0"/>
        <w:ind w:left="0"/>
        <w:jc w:val="both"/>
      </w:pPr>
      <w:r>
        <w:rPr>
          <w:rFonts w:ascii="Times New Roman"/>
          <w:b w:val="false"/>
          <w:i w:val="false"/>
          <w:color w:val="000000"/>
          <w:sz w:val="28"/>
        </w:rPr>
        <w:t>
      Шағым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немесе Министрліктің кеңседе қолма-қол беріледі.</w:t>
      </w:r>
    </w:p>
    <w:bookmarkEnd w:id="597"/>
    <w:bookmarkStart w:name="z754" w:id="59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бойынша алуға болады.</w:t>
      </w:r>
    </w:p>
    <w:bookmarkEnd w:id="598"/>
    <w:bookmarkStart w:name="z755" w:id="599"/>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(жеткізу, тіркеу, орындау туралы белгілер, қарау немесе қараудан бас тарту туралы жауап).</w:t>
      </w:r>
    </w:p>
    <w:bookmarkEnd w:id="599"/>
    <w:bookmarkStart w:name="z756" w:id="600"/>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bookmarkEnd w:id="600"/>
    <w:bookmarkStart w:name="z757" w:id="60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01"/>
    <w:bookmarkStart w:name="z758" w:id="602"/>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602"/>
    <w:bookmarkStart w:name="z759" w:id="603"/>
    <w:p>
      <w:pPr>
        <w:spacing w:after="0"/>
        <w:ind w:left="0"/>
        <w:jc w:val="left"/>
      </w:pPr>
      <w:r>
        <w:rPr>
          <w:rFonts w:ascii="Times New Roman"/>
          <w:b/>
          <w:i w:val="false"/>
          <w:color w:val="000000"/>
        </w:rPr>
        <w:t xml:space="preserve"> 4.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603"/>
    <w:bookmarkStart w:name="z760" w:id="604"/>
    <w:p>
      <w:pPr>
        <w:spacing w:after="0"/>
        <w:ind w:left="0"/>
        <w:jc w:val="both"/>
      </w:pPr>
      <w:r>
        <w:rPr>
          <w:rFonts w:ascii="Times New Roman"/>
          <w:b w:val="false"/>
          <w:i w:val="false"/>
          <w:color w:val="000000"/>
          <w:sz w:val="28"/>
        </w:rPr>
        <w:t>
      13. Заңнамада белгіленген тәртіппен өзіне-өзі қызмет көрсету, өздігінен жүру, бейімделу қабілетінен немесе мүмкіндігінен толық немесе ішінара айрылған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w:t>
      </w:r>
    </w:p>
    <w:bookmarkEnd w:id="604"/>
    <w:bookmarkStart w:name="z761" w:id="605"/>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www.con.gov.kz интернет-ресурстарында орналастырылған.</w:t>
      </w:r>
    </w:p>
    <w:bookmarkEnd w:id="605"/>
    <w:bookmarkStart w:name="z762" w:id="606"/>
    <w:p>
      <w:pPr>
        <w:spacing w:after="0"/>
        <w:ind w:left="0"/>
        <w:jc w:val="both"/>
      </w:pPr>
      <w:r>
        <w:rPr>
          <w:rFonts w:ascii="Times New Roman"/>
          <w:b w:val="false"/>
          <w:i w:val="false"/>
          <w:color w:val="000000"/>
          <w:sz w:val="28"/>
        </w:rPr>
        <w:t>
      15. Көрсетілетін қызметті алушы ЭЦҚ болған кезде мемлекеттік көрсетілетін қызметті портал арқылы электрондық нысанда алады.</w:t>
      </w:r>
    </w:p>
    <w:bookmarkEnd w:id="606"/>
    <w:bookmarkStart w:name="z763" w:id="607"/>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607"/>
    <w:bookmarkStart w:name="z764" w:id="608"/>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және мемлекеттік қызмет көрсету мәселелері жөніндегі бірыңғай байланыс орталығы: 1414, 8 800 0807777.</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объектiлерiнiң техникалық</w:t>
            </w:r>
            <w:r>
              <w:br/>
            </w:r>
            <w:r>
              <w:rPr>
                <w:rFonts w:ascii="Times New Roman"/>
                <w:b w:val="false"/>
                <w:i w:val="false"/>
                <w:color w:val="000000"/>
                <w:sz w:val="20"/>
              </w:rPr>
              <w:t>паспортын беру" мемлекеттiк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bookmarkStart w:name="z766" w:id="609"/>
    <w:p>
      <w:pPr>
        <w:spacing w:after="0"/>
        <w:ind w:left="0"/>
        <w:jc w:val="left"/>
      </w:pPr>
      <w:r>
        <w:rPr>
          <w:rFonts w:ascii="Times New Roman"/>
          <w:b/>
          <w:i w:val="false"/>
          <w:color w:val="000000"/>
        </w:rPr>
        <w:t xml:space="preserve"> № _______ техникалық паспортты беруге өтініш</w:t>
      </w:r>
    </w:p>
    <w:bookmarkEnd w:id="609"/>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(ЖСН)_______________атынан, сенiм білдірілген адам (ЖСН)_____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және болған кезде - әкесінің аты (бұдан әрі – Т.А.Ә.)</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w:t>
      </w:r>
    </w:p>
    <w:p>
      <w:pPr>
        <w:spacing w:after="0"/>
        <w:ind w:left="0"/>
        <w:jc w:val="both"/>
      </w:pPr>
      <w:r>
        <w:rPr>
          <w:rFonts w:ascii="Times New Roman"/>
          <w:b w:val="false"/>
          <w:i w:val="false"/>
          <w:color w:val="000000"/>
          <w:sz w:val="28"/>
        </w:rPr>
        <w:t>
      Мемлекеттік тіркеу туралы куәліктің нөмірі ________________________</w:t>
      </w:r>
    </w:p>
    <w:p>
      <w:pPr>
        <w:spacing w:after="0"/>
        <w:ind w:left="0"/>
        <w:jc w:val="both"/>
      </w:pPr>
      <w:r>
        <w:rPr>
          <w:rFonts w:ascii="Times New Roman"/>
          <w:b w:val="false"/>
          <w:i w:val="false"/>
          <w:color w:val="000000"/>
          <w:sz w:val="28"/>
        </w:rPr>
        <w:t>
      Мемлекеттік тіркеу күні ____________________, БСН _________________</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Тексерілетін жылжымайтын мүлік объектісінің мекенжайы:_____________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______________№__________күні___________</w:t>
      </w:r>
    </w:p>
    <w:p>
      <w:pPr>
        <w:spacing w:after="0"/>
        <w:ind w:left="0"/>
        <w:jc w:val="both"/>
      </w:pPr>
      <w:r>
        <w:rPr>
          <w:rFonts w:ascii="Times New Roman"/>
          <w:b w:val="false"/>
          <w:i w:val="false"/>
          <w:color w:val="000000"/>
          <w:sz w:val="28"/>
        </w:rPr>
        <w:t>
      сомаға ________________(жазбаша)____________________________________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учаскесiне</w:t>
      </w:r>
    </w:p>
    <w:p>
      <w:pPr>
        <w:spacing w:after="0"/>
        <w:ind w:left="0"/>
        <w:jc w:val="both"/>
      </w:pPr>
      <w:r>
        <w:rPr>
          <w:rFonts w:ascii="Times New Roman"/>
          <w:b w:val="false"/>
          <w:i w:val="false"/>
          <w:color w:val="000000"/>
          <w:sz w:val="28"/>
        </w:rPr>
        <w:t>
      сәйкестендіру құжатын қоса бере отырып, жылжымайтын мүлiк объектiсiне</w:t>
      </w:r>
    </w:p>
    <w:p>
      <w:pPr>
        <w:spacing w:after="0"/>
        <w:ind w:left="0"/>
        <w:jc w:val="both"/>
      </w:pPr>
      <w:r>
        <w:rPr>
          <w:rFonts w:ascii="Times New Roman"/>
          <w:b w:val="false"/>
          <w:i w:val="false"/>
          <w:color w:val="000000"/>
          <w:sz w:val="28"/>
        </w:rPr>
        <w:t>
      құқық белгiлейтiн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Өзге де құжаттар* _______________________________________________</w:t>
      </w:r>
    </w:p>
    <w:p>
      <w:pPr>
        <w:spacing w:after="0"/>
        <w:ind w:left="0"/>
        <w:jc w:val="both"/>
      </w:pPr>
      <w:r>
        <w:rPr>
          <w:rFonts w:ascii="Times New Roman"/>
          <w:b w:val="false"/>
          <w:i w:val="false"/>
          <w:color w:val="000000"/>
          <w:sz w:val="28"/>
        </w:rPr>
        <w:t>
      4. Байланыс телефоны 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 жылжымайтын мүлiк объектiсiне мемлекеттік техникалық тексеру</w:t>
      </w:r>
    </w:p>
    <w:p>
      <w:pPr>
        <w:spacing w:after="0"/>
        <w:ind w:left="0"/>
        <w:jc w:val="both"/>
      </w:pPr>
      <w:r>
        <w:rPr>
          <w:rFonts w:ascii="Times New Roman"/>
          <w:b w:val="false"/>
          <w:i w:val="false"/>
          <w:color w:val="000000"/>
          <w:sz w:val="28"/>
        </w:rPr>
        <w:t>
      жүргізуді сұраймын.</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Жұмысты алқтаған соң төлемнің толық төленуіне (қосымша ақы) кепілдік</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Өтініш берушінің қолы ________, _____жылы, күні "___" ______________</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жылы_____________,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w:t>
      </w:r>
    </w:p>
    <w:p>
      <w:pPr>
        <w:spacing w:after="0"/>
        <w:ind w:left="0"/>
        <w:jc w:val="both"/>
      </w:pPr>
      <w:r>
        <w:rPr>
          <w:rFonts w:ascii="Times New Roman"/>
          <w:b w:val="false"/>
          <w:i w:val="false"/>
          <w:color w:val="000000"/>
          <w:sz w:val="28"/>
        </w:rPr>
        <w:t>
      Құжаттарды беру күні _____________ Тізілімдік нөмір ________________</w:t>
      </w:r>
    </w:p>
    <w:p>
      <w:pPr>
        <w:spacing w:after="0"/>
        <w:ind w:left="0"/>
        <w:jc w:val="both"/>
      </w:pPr>
      <w:r>
        <w:rPr>
          <w:rFonts w:ascii="Times New Roman"/>
          <w:b w:val="false"/>
          <w:i w:val="false"/>
          <w:color w:val="000000"/>
          <w:sz w:val="28"/>
        </w:rPr>
        <w:t>
      *бұл баған қосымша құжаттар болған кезде толтырылады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 20__ж. ___,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объектiлерiнiң техникалық</w:t>
            </w:r>
            <w:r>
              <w:br/>
            </w:r>
            <w:r>
              <w:rPr>
                <w:rFonts w:ascii="Times New Roman"/>
                <w:b w:val="false"/>
                <w:i w:val="false"/>
                <w:color w:val="000000"/>
                <w:sz w:val="20"/>
              </w:rPr>
              <w:t>паспортын беру" мемлекеттiк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(Тегі, аты, болған кезде -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768" w:id="610"/>
    <w:p>
      <w:pPr>
        <w:spacing w:after="0"/>
        <w:ind w:left="0"/>
        <w:jc w:val="left"/>
      </w:pPr>
      <w:r>
        <w:rPr>
          <w:rFonts w:ascii="Times New Roman"/>
          <w:b/>
          <w:i w:val="false"/>
          <w:color w:val="000000"/>
        </w:rPr>
        <w:t xml:space="preserve"> Құжаттарды қабылдаудан бас тарту туралы қолхат</w:t>
      </w:r>
    </w:p>
    <w:bookmarkEnd w:id="610"/>
    <w:bookmarkStart w:name="z769" w:id="61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611"/>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10-қосымша</w:t>
            </w:r>
          </w:p>
        </w:tc>
      </w:tr>
    </w:tbl>
    <w:bookmarkStart w:name="z772" w:id="612"/>
    <w:p>
      <w:pPr>
        <w:spacing w:after="0"/>
        <w:ind w:left="0"/>
        <w:jc w:val="left"/>
      </w:pPr>
      <w:r>
        <w:rPr>
          <w:rFonts w:ascii="Times New Roman"/>
          <w:b/>
          <w:i w:val="false"/>
          <w:color w:val="000000"/>
        </w:rPr>
        <w:t xml:space="preserve"> "Жылжымайтын мүлiк объектiлерiнің техникалық паспортының телнұсқасын беру" мемлекеттiк көрсетілетін қызмет стандарты</w:t>
      </w:r>
      <w:r>
        <w:br/>
      </w:r>
      <w:r>
        <w:rPr>
          <w:rFonts w:ascii="Times New Roman"/>
          <w:b/>
          <w:i w:val="false"/>
          <w:color w:val="000000"/>
        </w:rPr>
        <w:t>1. Жалпы ережелер</w:t>
      </w:r>
    </w:p>
    <w:bookmarkEnd w:id="612"/>
    <w:bookmarkStart w:name="z774" w:id="613"/>
    <w:p>
      <w:pPr>
        <w:spacing w:after="0"/>
        <w:ind w:left="0"/>
        <w:jc w:val="both"/>
      </w:pPr>
      <w:r>
        <w:rPr>
          <w:rFonts w:ascii="Times New Roman"/>
          <w:b w:val="false"/>
          <w:i w:val="false"/>
          <w:color w:val="000000"/>
          <w:sz w:val="28"/>
        </w:rPr>
        <w:t>
      1. "Жылжымайтын мүлiк объектiлерiнің техникалық паспортының телнұсқасын беру" мемлекеттiк көрсетілетін қызмет (бұдан әрі – мемлекеттік көрсетілетін қызмет).</w:t>
      </w:r>
    </w:p>
    <w:bookmarkEnd w:id="613"/>
    <w:bookmarkStart w:name="z775" w:id="6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614"/>
    <w:bookmarkStart w:name="z776" w:id="615"/>
    <w:p>
      <w:pPr>
        <w:spacing w:after="0"/>
        <w:ind w:left="0"/>
        <w:jc w:val="both"/>
      </w:pPr>
      <w:r>
        <w:rPr>
          <w:rFonts w:ascii="Times New Roman"/>
          <w:b w:val="false"/>
          <w:i w:val="false"/>
          <w:color w:val="000000"/>
          <w:sz w:val="28"/>
        </w:rPr>
        <w:t xml:space="preserve">
      3. Мемлекеттік қызметті "Азаматтарға арналған үкімет" Мемлекеттік корпорация" коммерциялық емес акционерлік қоғамы (бұдан әрі – Мемлекеттік корпорация) көрсетеді. </w:t>
      </w:r>
    </w:p>
    <w:bookmarkEnd w:id="615"/>
    <w:bookmarkStart w:name="z777" w:id="61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16"/>
    <w:bookmarkStart w:name="z778" w:id="617"/>
    <w:p>
      <w:pPr>
        <w:spacing w:after="0"/>
        <w:ind w:left="0"/>
        <w:jc w:val="both"/>
      </w:pPr>
      <w:r>
        <w:rPr>
          <w:rFonts w:ascii="Times New Roman"/>
          <w:b w:val="false"/>
          <w:i w:val="false"/>
          <w:color w:val="000000"/>
          <w:sz w:val="28"/>
        </w:rPr>
        <w:t>
      1) көрсетілетін қызметті алушының жылжымайтын мүлік обьектісі орналасқан жері бойынша Мемлекеттік корпорация;</w:t>
      </w:r>
    </w:p>
    <w:bookmarkEnd w:id="617"/>
    <w:bookmarkStart w:name="z779" w:id="618"/>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618"/>
    <w:bookmarkStart w:name="z780" w:id="619"/>
    <w:p>
      <w:pPr>
        <w:spacing w:after="0"/>
        <w:ind w:left="0"/>
        <w:jc w:val="left"/>
      </w:pPr>
      <w:r>
        <w:rPr>
          <w:rFonts w:ascii="Times New Roman"/>
          <w:b/>
          <w:i w:val="false"/>
          <w:color w:val="000000"/>
        </w:rPr>
        <w:t xml:space="preserve"> 2. Мемлекеттік қызметті көрсету тәртібі</w:t>
      </w:r>
    </w:p>
    <w:bookmarkEnd w:id="619"/>
    <w:bookmarkStart w:name="z781" w:id="620"/>
    <w:p>
      <w:pPr>
        <w:spacing w:after="0"/>
        <w:ind w:left="0"/>
        <w:jc w:val="both"/>
      </w:pPr>
      <w:r>
        <w:rPr>
          <w:rFonts w:ascii="Times New Roman"/>
          <w:b w:val="false"/>
          <w:i w:val="false"/>
          <w:color w:val="000000"/>
          <w:sz w:val="28"/>
        </w:rPr>
        <w:t xml:space="preserve">
      4. Мемлекеттiк қызметті көрсету мерзiмдерi: </w:t>
      </w:r>
    </w:p>
    <w:bookmarkEnd w:id="620"/>
    <w:bookmarkStart w:name="z782" w:id="621"/>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және порталға жүгінген кезде құжаттар топтамасын тапсырған кезден бастап (құжаттарды қабылдау күні мемлекеттiк қызмет көрсету мерзiмiне кiрмейдi, бұл ретте мемлекеттiк қызметті көрсетудің нәтижесін көрсетілетін қызметті беруші қызмет көрсету мерзімінің аяқталуына дейін бір күн бұрын ұсынады):</w:t>
      </w:r>
    </w:p>
    <w:bookmarkEnd w:id="621"/>
    <w:p>
      <w:pPr>
        <w:spacing w:after="0"/>
        <w:ind w:left="0"/>
        <w:jc w:val="both"/>
      </w:pPr>
      <w:r>
        <w:rPr>
          <w:rFonts w:ascii="Times New Roman"/>
          <w:b w:val="false"/>
          <w:i w:val="false"/>
          <w:color w:val="000000"/>
          <w:sz w:val="28"/>
        </w:rPr>
        <w:t>
      жылжымайтын мүлік объектісінің түріне байланысты:</w:t>
      </w:r>
    </w:p>
    <w:p>
      <w:pPr>
        <w:spacing w:after="0"/>
        <w:ind w:left="0"/>
        <w:jc w:val="both"/>
      </w:pPr>
      <w:r>
        <w:rPr>
          <w:rFonts w:ascii="Times New Roman"/>
          <w:b w:val="false"/>
          <w:i w:val="false"/>
          <w:color w:val="000000"/>
          <w:sz w:val="28"/>
        </w:rPr>
        <w:t>
      пәтерлерге, жатақханалардағы бөлмелерге, жеке тұрғын үйлерге, жеке гараждарға, саяжай құрылыстарына техникалық паспорттың телнұсқасы бірінші жұмыс күнi берiледi;</w:t>
      </w:r>
    </w:p>
    <w:p>
      <w:pPr>
        <w:spacing w:after="0"/>
        <w:ind w:left="0"/>
        <w:jc w:val="both"/>
      </w:pPr>
      <w:r>
        <w:rPr>
          <w:rFonts w:ascii="Times New Roman"/>
          <w:b w:val="false"/>
          <w:i w:val="false"/>
          <w:color w:val="000000"/>
          <w:sz w:val="28"/>
        </w:rPr>
        <w:t>
      жалпы алаңы 1000 шаршы метрге дейiн жылжымайтын мүлiктiң қалған объектiлерiне техникалық паспорттың телнұсқасы екінші жұмыс күні беріледі;</w:t>
      </w:r>
    </w:p>
    <w:p>
      <w:pPr>
        <w:spacing w:after="0"/>
        <w:ind w:left="0"/>
        <w:jc w:val="both"/>
      </w:pPr>
      <w:r>
        <w:rPr>
          <w:rFonts w:ascii="Times New Roman"/>
          <w:b w:val="false"/>
          <w:i w:val="false"/>
          <w:color w:val="000000"/>
          <w:sz w:val="28"/>
        </w:rPr>
        <w:t>
      жалпы алаңы 1000 шаршы метрден асатын объектiлерге техникалық паспорттың телнұсқасы үшінші жұмыс күні берiледi.</w:t>
      </w:r>
    </w:p>
    <w:p>
      <w:pPr>
        <w:spacing w:after="0"/>
        <w:ind w:left="0"/>
        <w:jc w:val="both"/>
      </w:pPr>
      <w:r>
        <w:rPr>
          <w:rFonts w:ascii="Times New Roman"/>
          <w:b w:val="false"/>
          <w:i w:val="false"/>
          <w:color w:val="000000"/>
          <w:sz w:val="28"/>
        </w:rPr>
        <w:t xml:space="preserve">
      Мемлекеттік корпорация көрсетілетін қызметті алушының құжаттарын алған кезден бастап екі жұмыс күн ішінде ұсынылған құжаттардың толықтығын тексеруге міндетті. </w:t>
      </w:r>
    </w:p>
    <w:bookmarkStart w:name="z788" w:id="622"/>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рұқсат берілетін ең ұзақ күту уақыты – 20 минуттан аспайды;</w:t>
      </w:r>
    </w:p>
    <w:bookmarkEnd w:id="622"/>
    <w:bookmarkStart w:name="z789" w:id="623"/>
    <w:p>
      <w:pPr>
        <w:spacing w:after="0"/>
        <w:ind w:left="0"/>
        <w:jc w:val="both"/>
      </w:pPr>
      <w:r>
        <w:rPr>
          <w:rFonts w:ascii="Times New Roman"/>
          <w:b w:val="false"/>
          <w:i w:val="false"/>
          <w:color w:val="000000"/>
          <w:sz w:val="28"/>
        </w:rPr>
        <w:t>
      көрсетілетін қызметті алушыға қызмет көрсетудің рұқсат берілетін ең ұзақ уақыты – 20 минуттан аспайды.</w:t>
      </w:r>
    </w:p>
    <w:bookmarkEnd w:id="623"/>
    <w:bookmarkStart w:name="z790" w:id="62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624"/>
    <w:bookmarkStart w:name="z791" w:id="625"/>
    <w:p>
      <w:pPr>
        <w:spacing w:after="0"/>
        <w:ind w:left="0"/>
        <w:jc w:val="both"/>
      </w:pPr>
      <w:r>
        <w:rPr>
          <w:rFonts w:ascii="Times New Roman"/>
          <w:b w:val="false"/>
          <w:i w:val="false"/>
          <w:color w:val="000000"/>
          <w:sz w:val="28"/>
        </w:rPr>
        <w:t>
      6. Мемлекеттік қызметті көрсету нәтижесі – жылжымайтын мүлік объектісінің техникалық паспортының телнұсқасы.</w:t>
      </w:r>
    </w:p>
    <w:bookmarkEnd w:id="625"/>
    <w:bookmarkStart w:name="z792" w:id="626"/>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мемлекеттік кызмет нәтижесін алу орны мен күні көрсетіле отырып, оның дайындығы туралы хабарлама жіберіледі.</w:t>
      </w:r>
    </w:p>
    <w:bookmarkEnd w:id="626"/>
    <w:bookmarkStart w:name="z793" w:id="627"/>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түрінде. </w:t>
      </w:r>
    </w:p>
    <w:bookmarkEnd w:id="627"/>
    <w:bookmarkStart w:name="z794" w:id="62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үшін төлем уәкілетті орган бекітетін www.adilet.gov.kz, "Мемлекеттік көрсетілетін қызметтер" бөлімі интернет-ресурсында орналастырылған Бағалар прейскурантына (бұдан әрі – Бағалар прейскуранты) сәйкес айқындалады және көрсетілетін қызметті берушінің есеп айырысу шотына қолма-қол ақшалай немесе қолма-қол ақшасыз нысанда енгізіледі.</w:t>
      </w:r>
    </w:p>
    <w:bookmarkEnd w:id="628"/>
    <w:bookmarkStart w:name="z795" w:id="629"/>
    <w:p>
      <w:pPr>
        <w:spacing w:after="0"/>
        <w:ind w:left="0"/>
        <w:jc w:val="both"/>
      </w:pPr>
      <w:r>
        <w:rPr>
          <w:rFonts w:ascii="Times New Roman"/>
          <w:b w:val="false"/>
          <w:i w:val="false"/>
          <w:color w:val="000000"/>
          <w:sz w:val="28"/>
        </w:rPr>
        <w:t xml:space="preserve">
      Ақы төлеу "электрондық үкіметтің" төлем шлюзі (бұдан әрі – ЭҮТШ) порталы арқылы да жүргізіледі. </w:t>
      </w:r>
    </w:p>
    <w:bookmarkEnd w:id="629"/>
    <w:bookmarkStart w:name="z796" w:id="630"/>
    <w:p>
      <w:pPr>
        <w:spacing w:after="0"/>
        <w:ind w:left="0"/>
        <w:jc w:val="both"/>
      </w:pPr>
      <w:r>
        <w:rPr>
          <w:rFonts w:ascii="Times New Roman"/>
          <w:b w:val="false"/>
          <w:i w:val="false"/>
          <w:color w:val="000000"/>
          <w:sz w:val="28"/>
        </w:rPr>
        <w:t xml:space="preserve">
      8. Жұмыс кестесі: </w:t>
      </w:r>
    </w:p>
    <w:bookmarkEnd w:id="630"/>
    <w:bookmarkStart w:name="z797" w:id="631"/>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күндерiн қоспағанда, Мемлекеттік корпорация белгiленген жұмыс кестесiне сәйкес дүйсенбiден бастап сенбiнi қоса алғанда, түскі үзiлiссiз сағат 9.00-ден 20.00-ге дейiн.</w:t>
      </w:r>
    </w:p>
    <w:bookmarkEnd w:id="631"/>
    <w:bookmarkStart w:name="z798" w:id="632"/>
    <w:p>
      <w:pPr>
        <w:spacing w:after="0"/>
        <w:ind w:left="0"/>
        <w:jc w:val="both"/>
      </w:pPr>
      <w:r>
        <w:rPr>
          <w:rFonts w:ascii="Times New Roman"/>
          <w:b w:val="false"/>
          <w:i w:val="false"/>
          <w:color w:val="000000"/>
          <w:sz w:val="28"/>
        </w:rPr>
        <w:t>
      Мемлекеттік көрсетілетін қызмет жеделдетiлген қызмет көрсетусiз, "электрондық" кезек тәртiбiмен, портал арқылы электрондық кезекті броньға қою тәртібімен көрсетіледі.</w:t>
      </w:r>
    </w:p>
    <w:bookmarkEnd w:id="632"/>
    <w:bookmarkStart w:name="z799" w:id="633"/>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(жұмыс уақыты аяқталғаннан кейін жүгінген кезде Қазақстан Республикасының Еңбек кодексіне сәйкес жексенбі және мереке күндері өтініштерді қабылдау және нәтижелерді беру келесі жұмыс күні жүзеге асырылады).</w:t>
      </w:r>
    </w:p>
    <w:bookmarkEnd w:id="633"/>
    <w:bookmarkStart w:name="z800" w:id="634"/>
    <w:p>
      <w:pPr>
        <w:spacing w:after="0"/>
        <w:ind w:left="0"/>
        <w:jc w:val="both"/>
      </w:pPr>
      <w:r>
        <w:rPr>
          <w:rFonts w:ascii="Times New Roman"/>
          <w:b w:val="false"/>
          <w:i w:val="false"/>
          <w:color w:val="000000"/>
          <w:sz w:val="28"/>
        </w:rPr>
        <w:t>
      9. Көрсетілетін қызметті алушы (жылжымайтын мүлік объектісінің меншік иесі, құқық иеленушісі) не оның өкілі жүгінген кезде мемлекеттік қызметті көрсетуге қажет құжаттардың тізбесі:</w:t>
      </w:r>
    </w:p>
    <w:bookmarkEnd w:id="634"/>
    <w:bookmarkStart w:name="z801" w:id="635"/>
    <w:p>
      <w:pPr>
        <w:spacing w:after="0"/>
        <w:ind w:left="0"/>
        <w:jc w:val="both"/>
      </w:pPr>
      <w:r>
        <w:rPr>
          <w:rFonts w:ascii="Times New Roman"/>
          <w:b w:val="false"/>
          <w:i w:val="false"/>
          <w:color w:val="000000"/>
          <w:sz w:val="28"/>
        </w:rPr>
        <w:t xml:space="preserve">
      өкілеттігін растайтын құжаты бойынша занды тұлға үшін; </w:t>
      </w:r>
    </w:p>
    <w:bookmarkEnd w:id="635"/>
    <w:bookmarkStart w:name="z802" w:id="636"/>
    <w:p>
      <w:pPr>
        <w:spacing w:after="0"/>
        <w:ind w:left="0"/>
        <w:jc w:val="both"/>
      </w:pPr>
      <w:r>
        <w:rPr>
          <w:rFonts w:ascii="Times New Roman"/>
          <w:b w:val="false"/>
          <w:i w:val="false"/>
          <w:color w:val="000000"/>
          <w:sz w:val="28"/>
        </w:rPr>
        <w:t>
      нотариалды куәландырған сенімхаты бойынша жеке тұлға үшін;</w:t>
      </w:r>
    </w:p>
    <w:bookmarkEnd w:id="636"/>
    <w:bookmarkStart w:name="z803" w:id="637"/>
    <w:p>
      <w:pPr>
        <w:spacing w:after="0"/>
        <w:ind w:left="0"/>
        <w:jc w:val="both"/>
      </w:pPr>
      <w:r>
        <w:rPr>
          <w:rFonts w:ascii="Times New Roman"/>
          <w:b w:val="false"/>
          <w:i w:val="false"/>
          <w:color w:val="000000"/>
          <w:sz w:val="28"/>
        </w:rPr>
        <w:t>
      Мемлекеттік корпорацияға:</w:t>
      </w:r>
    </w:p>
    <w:bookmarkEnd w:id="637"/>
    <w:bookmarkStart w:name="z804" w:id="638"/>
    <w:p>
      <w:pPr>
        <w:spacing w:after="0"/>
        <w:ind w:left="0"/>
        <w:jc w:val="both"/>
      </w:pPr>
      <w:r>
        <w:rPr>
          <w:rFonts w:ascii="Times New Roman"/>
          <w:b w:val="false"/>
          <w:i w:val="false"/>
          <w:color w:val="000000"/>
          <w:sz w:val="28"/>
        </w:rPr>
        <w:t xml:space="preserve">
      1) осы мемлекеттiк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 техникалық паспорттың телнұсқасына телнұсқа беруге өтініші;</w:t>
      </w:r>
    </w:p>
    <w:bookmarkEnd w:id="638"/>
    <w:bookmarkStart w:name="z805" w:id="639"/>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p>
    <w:bookmarkEnd w:id="639"/>
    <w:bookmarkStart w:name="z806" w:id="640"/>
    <w:p>
      <w:pPr>
        <w:spacing w:after="0"/>
        <w:ind w:left="0"/>
        <w:jc w:val="both"/>
      </w:pPr>
      <w:r>
        <w:rPr>
          <w:rFonts w:ascii="Times New Roman"/>
          <w:b w:val="false"/>
          <w:i w:val="false"/>
          <w:color w:val="000000"/>
          <w:sz w:val="28"/>
        </w:rPr>
        <w:t>
      3) техникалық паспорт телнұсқасын бергенi үшiн ақы төленгенiн растайтын құжат.</w:t>
      </w:r>
    </w:p>
    <w:bookmarkEnd w:id="640"/>
    <w:bookmarkStart w:name="z807" w:id="641"/>
    <w:p>
      <w:pPr>
        <w:spacing w:after="0"/>
        <w:ind w:left="0"/>
        <w:jc w:val="both"/>
      </w:pPr>
      <w:r>
        <w:rPr>
          <w:rFonts w:ascii="Times New Roman"/>
          <w:b w:val="false"/>
          <w:i w:val="false"/>
          <w:color w:val="000000"/>
          <w:sz w:val="28"/>
        </w:rPr>
        <w:t>
      порталға:</w:t>
      </w:r>
    </w:p>
    <w:bookmarkEnd w:id="641"/>
    <w:bookmarkStart w:name="z808" w:id="642"/>
    <w:p>
      <w:pPr>
        <w:spacing w:after="0"/>
        <w:ind w:left="0"/>
        <w:jc w:val="both"/>
      </w:pPr>
      <w:r>
        <w:rPr>
          <w:rFonts w:ascii="Times New Roman"/>
          <w:b w:val="false"/>
          <w:i w:val="false"/>
          <w:color w:val="000000"/>
          <w:sz w:val="28"/>
        </w:rPr>
        <w:t>
      1) ЭЦҚ-мен куәландырылған электрондық құжат нысанындағы сурау салу;</w:t>
      </w:r>
    </w:p>
    <w:bookmarkEnd w:id="642"/>
    <w:bookmarkStart w:name="z809" w:id="643"/>
    <w:p>
      <w:pPr>
        <w:spacing w:after="0"/>
        <w:ind w:left="0"/>
        <w:jc w:val="both"/>
      </w:pPr>
      <w:r>
        <w:rPr>
          <w:rFonts w:ascii="Times New Roman"/>
          <w:b w:val="false"/>
          <w:i w:val="false"/>
          <w:color w:val="000000"/>
          <w:sz w:val="28"/>
        </w:rPr>
        <w:t>
      2) ЭҮТШ арқылы жүргізілген төлемді қоспағанда, құқық белгілейтін құжаттың телнұсқасын бергені үшін төлемді растайтын құжаттың электрондық көшірмесі.</w:t>
      </w:r>
    </w:p>
    <w:bookmarkEnd w:id="643"/>
    <w:bookmarkStart w:name="z810" w:id="644"/>
    <w:p>
      <w:pPr>
        <w:spacing w:after="0"/>
        <w:ind w:left="0"/>
        <w:jc w:val="both"/>
      </w:pPr>
      <w:r>
        <w:rPr>
          <w:rFonts w:ascii="Times New Roman"/>
          <w:b w:val="false"/>
          <w:i w:val="false"/>
          <w:color w:val="000000"/>
          <w:sz w:val="28"/>
        </w:rPr>
        <w:t xml:space="preserve">
      Мемлекеттік ақпараттық жүйелерде қамтылған жеке басты куәландыратын құжат туралы мәліметтерді Мемлекеттік корпорация тиісті мемлекеттік ақпараттық жүйелерден "электрондық үкіметтің" шлюзі арқылы алады. </w:t>
      </w:r>
    </w:p>
    <w:bookmarkEnd w:id="644"/>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көрсеткен кезде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қажетті құжаттарды берген кезде Мемлекеттік корпорацияға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көрсетілетін қызметтің нәтижесін алу күні көрсетіле отырып, сұрау салудың қабылданғаны туралы мәртебесі көрсетіледі. </w:t>
      </w:r>
    </w:p>
    <w:p>
      <w:pPr>
        <w:spacing w:after="0"/>
        <w:ind w:left="0"/>
        <w:jc w:val="both"/>
      </w:pPr>
      <w:r>
        <w:rPr>
          <w:rFonts w:ascii="Times New Roman"/>
          <w:b w:val="false"/>
          <w:i w:val="false"/>
          <w:color w:val="000000"/>
          <w:sz w:val="28"/>
        </w:rPr>
        <w:t>
      Мемлекеттік корпорация көрсетілетін қызметті алушыға құжаттарды беру көрсетілетін қызметті алушының жеке басын куәландыратын құжатты көрсеткен кезде не оның өкілінің: заңды тұлға үшін өкілеттіктерін растайтын құжат бойынша; жеке тұлға үшін нотариат куәландырылған сенімхат бойынша қолхат негізінде жүзеге асырылады.</w:t>
      </w:r>
    </w:p>
    <w:bookmarkStart w:name="z815" w:id="645"/>
    <w:p>
      <w:pPr>
        <w:spacing w:after="0"/>
        <w:ind w:left="0"/>
        <w:jc w:val="both"/>
      </w:pPr>
      <w:r>
        <w:rPr>
          <w:rFonts w:ascii="Times New Roman"/>
          <w:b w:val="false"/>
          <w:i w:val="false"/>
          <w:color w:val="000000"/>
          <w:sz w:val="28"/>
        </w:rPr>
        <w:t xml:space="preserve">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 </w:t>
      </w:r>
    </w:p>
    <w:bookmarkEnd w:id="645"/>
    <w:bookmarkStart w:name="z816" w:id="646"/>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осы мемлекеттік көрсетілетін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46"/>
    <w:bookmarkStart w:name="z817" w:id="647"/>
    <w:p>
      <w:pPr>
        <w:spacing w:after="0"/>
        <w:ind w:left="0"/>
        <w:jc w:val="left"/>
      </w:pPr>
      <w:r>
        <w:rPr>
          <w:rFonts w:ascii="Times New Roman"/>
          <w:b/>
          <w:i w:val="false"/>
          <w:color w:val="000000"/>
        </w:rPr>
        <w:t xml:space="preserve"> 3. Мемлекеттік корпорацияның және олардың қызметкерлерінің мемлекеттік қызмет көрсету мәселелері бойынша шешімдеріне, әрекетіне (әрекетсіздігіне) шағымдану тәртiбi</w:t>
      </w:r>
    </w:p>
    <w:bookmarkEnd w:id="647"/>
    <w:bookmarkStart w:name="z818" w:id="648"/>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648"/>
    <w:bookmarkStart w:name="z819" w:id="649"/>
    <w:p>
      <w:pPr>
        <w:spacing w:after="0"/>
        <w:ind w:left="0"/>
        <w:jc w:val="both"/>
      </w:pPr>
      <w:r>
        <w:rPr>
          <w:rFonts w:ascii="Times New Roman"/>
          <w:b w:val="false"/>
          <w:i w:val="false"/>
          <w:color w:val="000000"/>
          <w:sz w:val="28"/>
        </w:rPr>
        <w:t>
      Шағым Мемлекеттік корпорацияның басшысының атына осы мемлекеттік көрсетілетін қызмет стандартының 14-тармағында көрсетілген мекенжай бойынша беріледі.</w:t>
      </w:r>
    </w:p>
    <w:bookmarkEnd w:id="649"/>
    <w:bookmarkStart w:name="z820" w:id="650"/>
    <w:p>
      <w:pPr>
        <w:spacing w:after="0"/>
        <w:ind w:left="0"/>
        <w:jc w:val="both"/>
      </w:pPr>
      <w:r>
        <w:rPr>
          <w:rFonts w:ascii="Times New Roman"/>
          <w:b w:val="false"/>
          <w:i w:val="false"/>
          <w:color w:val="000000"/>
          <w:sz w:val="28"/>
        </w:rPr>
        <w:t>
      Шағымдар пошта арқылы жазбаша нысанда не жұмыс күндері кеңсесі арқылы қолма-қол қабылданады.</w:t>
      </w:r>
    </w:p>
    <w:bookmarkEnd w:id="650"/>
    <w:bookmarkStart w:name="z821" w:id="651"/>
    <w:p>
      <w:pPr>
        <w:spacing w:after="0"/>
        <w:ind w:left="0"/>
        <w:jc w:val="both"/>
      </w:pPr>
      <w:r>
        <w:rPr>
          <w:rFonts w:ascii="Times New Roman"/>
          <w:b w:val="false"/>
          <w:i w:val="false"/>
          <w:color w:val="000000"/>
          <w:sz w:val="28"/>
        </w:rPr>
        <w:t>
      Шағымды қабылдаған адамның тегі, аты, әкесінің аты, берілген шағымға жауап алу мерзімі мен орны көрсетіле отырып, оның тіркелуі (мөртабан, кіріс нөмірі және күні) шағымды қабылдаудың растауы болып табылады.</w:t>
      </w:r>
    </w:p>
    <w:bookmarkEnd w:id="651"/>
    <w:bookmarkStart w:name="z822" w:id="65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652"/>
    <w:bookmarkStart w:name="z823" w:id="653"/>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шағымды қабылдаудың растауы оның тіркелуі (мөртабан, тіркеудің кіріс нөмірі және күні шағымның екінші данасына немесе шағымға ілеспе хатта қойылады) болып табылады. Тіркелгеннен кейін шағым жауапты орындаушыны белгілеу және тиісті шаралар қабылдау үшін Мемлекеттік корпорация басшысына жіберіледі.</w:t>
      </w:r>
    </w:p>
    <w:bookmarkEnd w:id="653"/>
    <w:bookmarkStart w:name="z824" w:id="654"/>
    <w:p>
      <w:pPr>
        <w:spacing w:after="0"/>
        <w:ind w:left="0"/>
        <w:jc w:val="both"/>
      </w:pPr>
      <w:r>
        <w:rPr>
          <w:rFonts w:ascii="Times New Roman"/>
          <w:b w:val="false"/>
          <w:i w:val="false"/>
          <w:color w:val="000000"/>
          <w:sz w:val="28"/>
        </w:rPr>
        <w:t>
      Шағым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немесе кеңсеге қолма-қол беріледі.</w:t>
      </w:r>
    </w:p>
    <w:bookmarkEnd w:id="654"/>
    <w:bookmarkStart w:name="z825" w:id="655"/>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бойынша алуға болады.</w:t>
      </w:r>
    </w:p>
    <w:bookmarkEnd w:id="655"/>
    <w:bookmarkStart w:name="z826" w:id="656"/>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bookmarkEnd w:id="656"/>
    <w:bookmarkStart w:name="z827" w:id="65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657"/>
    <w:bookmarkStart w:name="z828" w:id="65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58"/>
    <w:bookmarkStart w:name="z829" w:id="659"/>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алушының Қазақстан Республикасының заңнамасында белгіленген тәртіппен сотқа жүгінеді.</w:t>
      </w:r>
    </w:p>
    <w:bookmarkEnd w:id="659"/>
    <w:bookmarkStart w:name="z830" w:id="660"/>
    <w:p>
      <w:pPr>
        <w:spacing w:after="0"/>
        <w:ind w:left="0"/>
        <w:jc w:val="left"/>
      </w:pPr>
      <w:r>
        <w:rPr>
          <w:rFonts w:ascii="Times New Roman"/>
          <w:b/>
          <w:i w:val="false"/>
          <w:color w:val="000000"/>
        </w:rPr>
        <w:t xml:space="preserve"> 4.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660"/>
    <w:bookmarkStart w:name="z831" w:id="661"/>
    <w:p>
      <w:pPr>
        <w:spacing w:after="0"/>
        <w:ind w:left="0"/>
        <w:jc w:val="both"/>
      </w:pPr>
      <w:r>
        <w:rPr>
          <w:rFonts w:ascii="Times New Roman"/>
          <w:b w:val="false"/>
          <w:i w:val="false"/>
          <w:color w:val="000000"/>
          <w:sz w:val="28"/>
        </w:rPr>
        <w:t>
      13. Заңнамада белгіленген тәртіппен өзіне-өзі қызмет ету, өз бетінше, жүре алу қызметін немесе мүмкіндігіне толық немесе жартылай жоғалтқан көрсетілетін қызметті алушыларға мемлекеттік қызмет корсету үшін құжаттар қабылдауды мемлекеттік корпорацияның қызметкері Мемлекеттік корпорация қызметкері тұратын жеріне бара отырып, 1414, 88000807777 бірыңғай байланыс орталығы арқылы жүгіну жолымен жүргізеді.</w:t>
      </w:r>
    </w:p>
    <w:bookmarkEnd w:id="661"/>
    <w:bookmarkStart w:name="z832" w:id="662"/>
    <w:p>
      <w:pPr>
        <w:spacing w:after="0"/>
        <w:ind w:left="0"/>
        <w:jc w:val="both"/>
      </w:pPr>
      <w:r>
        <w:rPr>
          <w:rFonts w:ascii="Times New Roman"/>
          <w:b w:val="false"/>
          <w:i w:val="false"/>
          <w:color w:val="000000"/>
          <w:sz w:val="28"/>
        </w:rPr>
        <w:t>
      14. Мемлекеттiк қызмет көрсету орындарының мекенжайлары Мемлекеттік корпорацияның – www.con.gov.kz интернет-ресурстында орналастырылған.</w:t>
      </w:r>
    </w:p>
    <w:bookmarkEnd w:id="662"/>
    <w:bookmarkStart w:name="z833" w:id="663"/>
    <w:p>
      <w:pPr>
        <w:spacing w:after="0"/>
        <w:ind w:left="0"/>
        <w:jc w:val="both"/>
      </w:pPr>
      <w:r>
        <w:rPr>
          <w:rFonts w:ascii="Times New Roman"/>
          <w:b w:val="false"/>
          <w:i w:val="false"/>
          <w:color w:val="000000"/>
          <w:sz w:val="28"/>
        </w:rPr>
        <w:t>
      15. Көрсетілетін қызметті алушының ЭЦҚ болған кезде портал арқылы электрондық нысанда мемлекеттік көрсетілетін қызметті алады.</w:t>
      </w:r>
    </w:p>
    <w:bookmarkEnd w:id="663"/>
    <w:bookmarkStart w:name="z834" w:id="664"/>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 алады.</w:t>
      </w:r>
    </w:p>
    <w:bookmarkEnd w:id="664"/>
    <w:bookmarkStart w:name="z835" w:id="665"/>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мемлекеттік қызмет көрсету мәселелері бойынша байланыс орталығы: 1414, 88000807777.</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 объектiлерiнің</w:t>
            </w:r>
            <w:r>
              <w:br/>
            </w:r>
            <w:r>
              <w:rPr>
                <w:rFonts w:ascii="Times New Roman"/>
                <w:b w:val="false"/>
                <w:i w:val="false"/>
                <w:color w:val="000000"/>
                <w:sz w:val="20"/>
              </w:rPr>
              <w:t>техникалық паспортының телнұсқасын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bookmarkStart w:name="z837" w:id="666"/>
    <w:p>
      <w:pPr>
        <w:spacing w:after="0"/>
        <w:ind w:left="0"/>
        <w:jc w:val="left"/>
      </w:pPr>
      <w:r>
        <w:rPr>
          <w:rFonts w:ascii="Times New Roman"/>
          <w:b/>
          <w:i w:val="false"/>
          <w:color w:val="000000"/>
        </w:rPr>
        <w:t xml:space="preserve"> № _______ техникалық паспорттың телнұсқасын беруге өтініш</w:t>
      </w:r>
    </w:p>
    <w:bookmarkEnd w:id="666"/>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(ЖСН)________________атынан, сенiм білдірілген адам (ЖСН)____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болса - әкесінің аты (бұдан әрі – Т.А.Ә.) туған жылы)</w:t>
      </w:r>
    </w:p>
    <w:p>
      <w:pPr>
        <w:spacing w:after="0"/>
        <w:ind w:left="0"/>
        <w:jc w:val="both"/>
      </w:pPr>
      <w:r>
        <w:rPr>
          <w:rFonts w:ascii="Times New Roman"/>
          <w:b w:val="false"/>
          <w:i w:val="false"/>
          <w:color w:val="000000"/>
          <w:sz w:val="28"/>
        </w:rPr>
        <w:t>
      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w:t>
      </w:r>
    </w:p>
    <w:p>
      <w:pPr>
        <w:spacing w:after="0"/>
        <w:ind w:left="0"/>
        <w:jc w:val="both"/>
      </w:pPr>
      <w:r>
        <w:rPr>
          <w:rFonts w:ascii="Times New Roman"/>
          <w:b w:val="false"/>
          <w:i w:val="false"/>
          <w:color w:val="000000"/>
          <w:sz w:val="28"/>
        </w:rPr>
        <w:t>
      Мемлекеттік тіркеу туралы куәліктің нөмірі ________________________</w:t>
      </w:r>
    </w:p>
    <w:p>
      <w:pPr>
        <w:spacing w:after="0"/>
        <w:ind w:left="0"/>
        <w:jc w:val="both"/>
      </w:pPr>
      <w:r>
        <w:rPr>
          <w:rFonts w:ascii="Times New Roman"/>
          <w:b w:val="false"/>
          <w:i w:val="false"/>
          <w:color w:val="000000"/>
          <w:sz w:val="28"/>
        </w:rPr>
        <w:t>
      Мемлекеттік тіркеу күні ____________________, БСН 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Т.А.Ә. (басшының немесе уәкілетті өкілдің)_________________________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 атынан әрекет етеді.</w:t>
      </w:r>
    </w:p>
    <w:p>
      <w:pPr>
        <w:spacing w:after="0"/>
        <w:ind w:left="0"/>
        <w:jc w:val="both"/>
      </w:pPr>
      <w:r>
        <w:rPr>
          <w:rFonts w:ascii="Times New Roman"/>
          <w:b w:val="false"/>
          <w:i w:val="false"/>
          <w:color w:val="000000"/>
          <w:sz w:val="28"/>
        </w:rPr>
        <w:t>
      Тексерілетін жылжымайтын мүлік объектісінің мекенжайы:_____________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 берді):</w:t>
      </w:r>
    </w:p>
    <w:p>
      <w:pPr>
        <w:spacing w:after="0"/>
        <w:ind w:left="0"/>
        <w:jc w:val="both"/>
      </w:pPr>
      <w:r>
        <w:rPr>
          <w:rFonts w:ascii="Times New Roman"/>
          <w:b w:val="false"/>
          <w:i w:val="false"/>
          <w:color w:val="000000"/>
          <w:sz w:val="28"/>
        </w:rPr>
        <w:t>
      1. Төлем туралы құжат: түрі _______________№__________күні___________</w:t>
      </w:r>
    </w:p>
    <w:p>
      <w:pPr>
        <w:spacing w:after="0"/>
        <w:ind w:left="0"/>
        <w:jc w:val="both"/>
      </w:pPr>
      <w:r>
        <w:rPr>
          <w:rFonts w:ascii="Times New Roman"/>
          <w:b w:val="false"/>
          <w:i w:val="false"/>
          <w:color w:val="000000"/>
          <w:sz w:val="28"/>
        </w:rPr>
        <w:t>
      сомаға ________________(жазбаша)___________________________________</w:t>
      </w:r>
    </w:p>
    <w:p>
      <w:pPr>
        <w:spacing w:after="0"/>
        <w:ind w:left="0"/>
        <w:jc w:val="both"/>
      </w:pPr>
      <w:r>
        <w:rPr>
          <w:rFonts w:ascii="Times New Roman"/>
          <w:b w:val="false"/>
          <w:i w:val="false"/>
          <w:color w:val="000000"/>
          <w:sz w:val="28"/>
        </w:rPr>
        <w:t>
      2. Қолда бар техникалық паспортты (бар болса) және жер учаскесiне</w:t>
      </w:r>
    </w:p>
    <w:p>
      <w:pPr>
        <w:spacing w:after="0"/>
        <w:ind w:left="0"/>
        <w:jc w:val="both"/>
      </w:pPr>
      <w:r>
        <w:rPr>
          <w:rFonts w:ascii="Times New Roman"/>
          <w:b w:val="false"/>
          <w:i w:val="false"/>
          <w:color w:val="000000"/>
          <w:sz w:val="28"/>
        </w:rPr>
        <w:t>
      сәйкестіндіру құжатын қоса бере отырып, жылжымайтын мүлiк объектiсiне</w:t>
      </w:r>
    </w:p>
    <w:p>
      <w:pPr>
        <w:spacing w:after="0"/>
        <w:ind w:left="0"/>
        <w:jc w:val="both"/>
      </w:pPr>
      <w:r>
        <w:rPr>
          <w:rFonts w:ascii="Times New Roman"/>
          <w:b w:val="false"/>
          <w:i w:val="false"/>
          <w:color w:val="000000"/>
          <w:sz w:val="28"/>
        </w:rPr>
        <w:t>
      құқық белгiлейтiн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Өзге де құжаттар* _______________________________________________</w:t>
      </w:r>
    </w:p>
    <w:p>
      <w:pPr>
        <w:spacing w:after="0"/>
        <w:ind w:left="0"/>
        <w:jc w:val="both"/>
      </w:pPr>
      <w:r>
        <w:rPr>
          <w:rFonts w:ascii="Times New Roman"/>
          <w:b w:val="false"/>
          <w:i w:val="false"/>
          <w:color w:val="000000"/>
          <w:sz w:val="28"/>
        </w:rPr>
        <w:t>
      4. Байланыс телефоны 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 жылжымайтын мүлiк объектiсiне техникалық паспорттың телнұсқасын</w:t>
      </w:r>
    </w:p>
    <w:p>
      <w:pPr>
        <w:spacing w:after="0"/>
        <w:ind w:left="0"/>
        <w:jc w:val="both"/>
      </w:pPr>
      <w:r>
        <w:rPr>
          <w:rFonts w:ascii="Times New Roman"/>
          <w:b w:val="false"/>
          <w:i w:val="false"/>
          <w:color w:val="000000"/>
          <w:sz w:val="28"/>
        </w:rPr>
        <w:t>
      беруді өтінемін</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Жұмысты бітірген соң төлемнің толық төленуіне (қосымша ақы) кепілдік</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Өтініш берушінің қолы __________, _____жылы, күні "___" ____________</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(маманның, инспектордың Т.А.Ә. және қолы)</w:t>
      </w:r>
    </w:p>
    <w:p>
      <w:pPr>
        <w:spacing w:after="0"/>
        <w:ind w:left="0"/>
        <w:jc w:val="both"/>
      </w:pPr>
      <w:r>
        <w:rPr>
          <w:rFonts w:ascii="Times New Roman"/>
          <w:b w:val="false"/>
          <w:i w:val="false"/>
          <w:color w:val="000000"/>
          <w:sz w:val="28"/>
        </w:rPr>
        <w:t>
      жылы____________,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w:t>
      </w:r>
    </w:p>
    <w:p>
      <w:pPr>
        <w:spacing w:after="0"/>
        <w:ind w:left="0"/>
        <w:jc w:val="both"/>
      </w:pPr>
      <w:r>
        <w:rPr>
          <w:rFonts w:ascii="Times New Roman"/>
          <w:b w:val="false"/>
          <w:i w:val="false"/>
          <w:color w:val="000000"/>
          <w:sz w:val="28"/>
        </w:rPr>
        <w:t>
      Құжаттарды беру күні ___________ Тізілімдік нөмір __________________</w:t>
      </w:r>
    </w:p>
    <w:p>
      <w:pPr>
        <w:spacing w:after="0"/>
        <w:ind w:left="0"/>
        <w:jc w:val="both"/>
      </w:pPr>
      <w:r>
        <w:rPr>
          <w:rFonts w:ascii="Times New Roman"/>
          <w:b w:val="false"/>
          <w:i w:val="false"/>
          <w:color w:val="000000"/>
          <w:sz w:val="28"/>
        </w:rPr>
        <w:t>
      *бұл баған қосымша құжаттар болған жағдайда толтырылады</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_____________ 20__ж. ___,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 объектiлерiнің</w:t>
            </w:r>
            <w:r>
              <w:br/>
            </w:r>
            <w:r>
              <w:rPr>
                <w:rFonts w:ascii="Times New Roman"/>
                <w:b w:val="false"/>
                <w:i w:val="false"/>
                <w:color w:val="000000"/>
                <w:sz w:val="20"/>
              </w:rPr>
              <w:t>техникалық паспортының телнұсқасын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болса - әкесінің аты (бұдан әрі – Т.А.Ә.),</w:t>
      </w:r>
    </w:p>
    <w:p>
      <w:pPr>
        <w:spacing w:after="0"/>
        <w:ind w:left="0"/>
        <w:jc w:val="both"/>
      </w:pPr>
      <w:r>
        <w:rPr>
          <w:rFonts w:ascii="Times New Roman"/>
          <w:b w:val="false"/>
          <w:i w:val="false"/>
          <w:color w:val="000000"/>
          <w:sz w:val="28"/>
        </w:rPr>
        <w:t>
      не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839" w:id="667"/>
    <w:p>
      <w:pPr>
        <w:spacing w:after="0"/>
        <w:ind w:left="0"/>
        <w:jc w:val="left"/>
      </w:pPr>
      <w:r>
        <w:rPr>
          <w:rFonts w:ascii="Times New Roman"/>
          <w:b/>
          <w:i w:val="false"/>
          <w:color w:val="000000"/>
        </w:rPr>
        <w:t xml:space="preserve"> Құжаттарды қабылдаудан бас тарту туралы қолхат</w:t>
      </w:r>
    </w:p>
    <w:bookmarkEnd w:id="667"/>
    <w:bookmarkStart w:name="z840" w:id="66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668"/>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41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246 бұйрығына</w:t>
            </w:r>
            <w:r>
              <w:br/>
            </w:r>
            <w:r>
              <w:rPr>
                <w:rFonts w:ascii="Times New Roman"/>
                <w:b w:val="false"/>
                <w:i w:val="false"/>
                <w:color w:val="000000"/>
                <w:sz w:val="20"/>
              </w:rPr>
              <w:t>11-қосымша</w:t>
            </w:r>
          </w:p>
        </w:tc>
      </w:tr>
    </w:tbl>
    <w:bookmarkStart w:name="z843" w:id="669"/>
    <w:p>
      <w:pPr>
        <w:spacing w:after="0"/>
        <w:ind w:left="0"/>
        <w:jc w:val="left"/>
      </w:pPr>
      <w:r>
        <w:rPr>
          <w:rFonts w:ascii="Times New Roman"/>
          <w:b/>
          <w:i w:val="false"/>
          <w:color w:val="000000"/>
        </w:rPr>
        <w:t xml:space="preserve"> "Жылжымайтын мүлік иесі (құқық иеленушісі) туралы мәліметті қамтитын техникалық паспортқа қосымшаны беру" мемлекеттiк көрсетілетін қызмет стандарты</w:t>
      </w:r>
      <w:r>
        <w:br/>
      </w:r>
      <w:r>
        <w:rPr>
          <w:rFonts w:ascii="Times New Roman"/>
          <w:b/>
          <w:i w:val="false"/>
          <w:color w:val="000000"/>
        </w:rPr>
        <w:t>1. Жалпы ережелер</w:t>
      </w:r>
    </w:p>
    <w:bookmarkEnd w:id="669"/>
    <w:bookmarkStart w:name="z845" w:id="670"/>
    <w:p>
      <w:pPr>
        <w:spacing w:after="0"/>
        <w:ind w:left="0"/>
        <w:jc w:val="both"/>
      </w:pPr>
      <w:r>
        <w:rPr>
          <w:rFonts w:ascii="Times New Roman"/>
          <w:b w:val="false"/>
          <w:i w:val="false"/>
          <w:color w:val="000000"/>
          <w:sz w:val="28"/>
        </w:rPr>
        <w:t>
      1. "Жылжымайтын мүлік иесі (құқық иеленушісі) туралы мәліметті қамтитын техникалық паспортқа қосымшаны беру" мемлекеттiк көрсетілетін қызмет (бұдан әрі – мемлекеттік көрсетілетін қызмет).</w:t>
      </w:r>
    </w:p>
    <w:bookmarkEnd w:id="670"/>
    <w:bookmarkStart w:name="z846" w:id="67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p>
    <w:bookmarkEnd w:id="671"/>
    <w:bookmarkStart w:name="z847" w:id="672"/>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көрсетеді.</w:t>
      </w:r>
    </w:p>
    <w:bookmarkEnd w:id="672"/>
    <w:bookmarkStart w:name="z848" w:id="67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73"/>
    <w:bookmarkStart w:name="z849" w:id="67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w:t>
      </w:r>
    </w:p>
    <w:bookmarkEnd w:id="674"/>
    <w:bookmarkStart w:name="z850" w:id="675"/>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bookmarkEnd w:id="675"/>
    <w:bookmarkStart w:name="z851" w:id="676"/>
    <w:p>
      <w:pPr>
        <w:spacing w:after="0"/>
        <w:ind w:left="0"/>
        <w:jc w:val="left"/>
      </w:pPr>
      <w:r>
        <w:rPr>
          <w:rFonts w:ascii="Times New Roman"/>
          <w:b/>
          <w:i w:val="false"/>
          <w:color w:val="000000"/>
        </w:rPr>
        <w:t xml:space="preserve"> 2. Мемлекеттiк қызметті көрсету тәртiбi</w:t>
      </w:r>
    </w:p>
    <w:bookmarkEnd w:id="676"/>
    <w:bookmarkStart w:name="z852" w:id="677"/>
    <w:p>
      <w:pPr>
        <w:spacing w:after="0"/>
        <w:ind w:left="0"/>
        <w:jc w:val="both"/>
      </w:pPr>
      <w:r>
        <w:rPr>
          <w:rFonts w:ascii="Times New Roman"/>
          <w:b w:val="false"/>
          <w:i w:val="false"/>
          <w:color w:val="000000"/>
          <w:sz w:val="28"/>
        </w:rPr>
        <w:t>
      4. Мемлекеттiк қызметті көрсету мерзiмдерi:</w:t>
      </w:r>
    </w:p>
    <w:bookmarkEnd w:id="677"/>
    <w:bookmarkStart w:name="z853" w:id="678"/>
    <w:p>
      <w:pPr>
        <w:spacing w:after="0"/>
        <w:ind w:left="0"/>
        <w:jc w:val="both"/>
      </w:pPr>
      <w:r>
        <w:rPr>
          <w:rFonts w:ascii="Times New Roman"/>
          <w:b w:val="false"/>
          <w:i w:val="false"/>
          <w:color w:val="000000"/>
          <w:sz w:val="28"/>
        </w:rPr>
        <w:t>
      1) Мемлекеттік корпорация мен порталға жүгінген кезде құжаттар топтамасы тапсырылған кезден бастап – мемлекеттік ақпараттық жүйеде деректер болған кезде 20 (жиырма) минут ішінде.</w:t>
      </w:r>
    </w:p>
    <w:bookmarkEnd w:id="678"/>
    <w:bookmarkStart w:name="z854" w:id="679"/>
    <w:p>
      <w:pPr>
        <w:spacing w:after="0"/>
        <w:ind w:left="0"/>
        <w:jc w:val="both"/>
      </w:pPr>
      <w:r>
        <w:rPr>
          <w:rFonts w:ascii="Times New Roman"/>
          <w:b w:val="false"/>
          <w:i w:val="false"/>
          <w:color w:val="000000"/>
          <w:sz w:val="28"/>
        </w:rPr>
        <w:t>
      Мемлекеттік ақпараттық жүйеде деректер болмаған кезде Мемлекеттік корпорацияда мемлекеттік қызмет көрсету мерзімі бір жұмыс күніне дейін ұзартылады (құжаттарды қабылдау күні мемлекеттік қызмет көрсету мерзіміне кірмейді, бұл ретте көрсетілетін қызметті беруші мемлекеттік қызмет көрсету нәтижесін қызмет көрсету мерзімі аяқталғанға дейін бір күн бұрын береді).</w:t>
      </w:r>
    </w:p>
    <w:bookmarkEnd w:id="679"/>
    <w:bookmarkStart w:name="z855" w:id="680"/>
    <w:p>
      <w:pPr>
        <w:spacing w:after="0"/>
        <w:ind w:left="0"/>
        <w:jc w:val="both"/>
      </w:pPr>
      <w:r>
        <w:rPr>
          <w:rFonts w:ascii="Times New Roman"/>
          <w:b w:val="false"/>
          <w:i w:val="false"/>
          <w:color w:val="000000"/>
          <w:sz w:val="28"/>
        </w:rPr>
        <w:t>
      2) құжаттар топтамасын тапсыру үшін күтудің рұқсат берілген ең ұзақ уақыты – 20 минуттан аспайды;</w:t>
      </w:r>
    </w:p>
    <w:bookmarkEnd w:id="680"/>
    <w:bookmarkStart w:name="z856" w:id="681"/>
    <w:p>
      <w:pPr>
        <w:spacing w:after="0"/>
        <w:ind w:left="0"/>
        <w:jc w:val="both"/>
      </w:pPr>
      <w:r>
        <w:rPr>
          <w:rFonts w:ascii="Times New Roman"/>
          <w:b w:val="false"/>
          <w:i w:val="false"/>
          <w:color w:val="000000"/>
          <w:sz w:val="28"/>
        </w:rPr>
        <w:t>
      3) қызмет көрсетудің рұқсат берілген ең ұзақ уақыты – 20 минуттан аспайды.</w:t>
      </w:r>
    </w:p>
    <w:bookmarkEnd w:id="681"/>
    <w:bookmarkStart w:name="z857" w:id="682"/>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682"/>
    <w:bookmarkStart w:name="z858" w:id="683"/>
    <w:p>
      <w:pPr>
        <w:spacing w:after="0"/>
        <w:ind w:left="0"/>
        <w:jc w:val="both"/>
      </w:pPr>
      <w:r>
        <w:rPr>
          <w:rFonts w:ascii="Times New Roman"/>
          <w:b w:val="false"/>
          <w:i w:val="false"/>
          <w:color w:val="000000"/>
          <w:sz w:val="28"/>
        </w:rPr>
        <w:t>
      6. Мемлекеттік көрсетілетін қызметтің нәтижесі – жылжымайтын мүлік иесі (құқық иеленушісі) туралы мәліметті қамтитын техникалық паспортқа қосымшаны беру.</w:t>
      </w:r>
    </w:p>
    <w:bookmarkEnd w:id="683"/>
    <w:bookmarkStart w:name="z859" w:id="684"/>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684"/>
    <w:bookmarkStart w:name="z860" w:id="685"/>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685"/>
    <w:bookmarkStart w:name="z861" w:id="686"/>
    <w:p>
      <w:pPr>
        <w:spacing w:after="0"/>
        <w:ind w:left="0"/>
        <w:jc w:val="both"/>
      </w:pPr>
      <w:r>
        <w:rPr>
          <w:rFonts w:ascii="Times New Roman"/>
          <w:b w:val="false"/>
          <w:i w:val="false"/>
          <w:color w:val="000000"/>
          <w:sz w:val="28"/>
        </w:rPr>
        <w:t>
      8. Жұмыс кестесі:</w:t>
      </w:r>
    </w:p>
    <w:bookmarkEnd w:id="686"/>
    <w:bookmarkStart w:name="z862" w:id="687"/>
    <w:p>
      <w:pPr>
        <w:spacing w:after="0"/>
        <w:ind w:left="0"/>
        <w:jc w:val="both"/>
      </w:pPr>
      <w:r>
        <w:rPr>
          <w:rFonts w:ascii="Times New Roman"/>
          <w:b w:val="false"/>
          <w:i w:val="false"/>
          <w:color w:val="000000"/>
          <w:sz w:val="28"/>
        </w:rPr>
        <w:t xml:space="preserve">
      1) Мемлекеттік корпорацияда – Қазақстан Республикасының Еңбек кодексіне сәйкес демалыс және мереке күндерін қоспағанда, дүйсенбіден бастап сенбіні қоса алғанда, Мемлекеттік корпорацияның белгіленген жұмыс кестесіне сәйкес түскі асқа үзіліссіз сағат 9.00-ден 20.00-ге дейін. </w:t>
      </w:r>
    </w:p>
    <w:bookmarkEnd w:id="687"/>
    <w:bookmarkStart w:name="z863" w:id="688"/>
    <w:p>
      <w:pPr>
        <w:spacing w:after="0"/>
        <w:ind w:left="0"/>
        <w:jc w:val="both"/>
      </w:pPr>
      <w:r>
        <w:rPr>
          <w:rFonts w:ascii="Times New Roman"/>
          <w:b w:val="false"/>
          <w:i w:val="false"/>
          <w:color w:val="000000"/>
          <w:sz w:val="28"/>
        </w:rPr>
        <w:t>
      Мемлекеттік қызмет жеделдетiлген қызмет көрсетусiз "электрондық" кезек тәртiбiмен, сондай-ақ портал арқылы электрондық кезекті броньға қою тәртібімен көрсетіледі, бұл ретте құжаттарды қабылдау "кедергісіз" қызмет көрсету арқылы операциялық залда жүзеге асырылады.</w:t>
      </w:r>
    </w:p>
    <w:bookmarkEnd w:id="688"/>
    <w:bookmarkStart w:name="z864" w:id="689"/>
    <w:p>
      <w:pPr>
        <w:spacing w:after="0"/>
        <w:ind w:left="0"/>
        <w:jc w:val="both"/>
      </w:pPr>
      <w:r>
        <w:rPr>
          <w:rFonts w:ascii="Times New Roman"/>
          <w:b w:val="false"/>
          <w:i w:val="false"/>
          <w:color w:val="000000"/>
          <w:sz w:val="28"/>
        </w:rPr>
        <w:t>
      2) порталда – жөндеу жұмыстарын өткізумен байланысты техникалық үзілістерді қоспағанда, тәулік бойы.</w:t>
      </w:r>
    </w:p>
    <w:bookmarkEnd w:id="689"/>
    <w:bookmarkStart w:name="z865" w:id="690"/>
    <w:p>
      <w:pPr>
        <w:spacing w:after="0"/>
        <w:ind w:left="0"/>
        <w:jc w:val="both"/>
      </w:pPr>
      <w:r>
        <w:rPr>
          <w:rFonts w:ascii="Times New Roman"/>
          <w:b w:val="false"/>
          <w:i w:val="false"/>
          <w:color w:val="000000"/>
          <w:sz w:val="28"/>
        </w:rPr>
        <w:t>
      9. Көрсетілетін қызметті алушы немесе оның өкілі жүгінген кезде:</w:t>
      </w:r>
    </w:p>
    <w:bookmarkEnd w:id="690"/>
    <w:bookmarkStart w:name="z866" w:id="691"/>
    <w:p>
      <w:pPr>
        <w:spacing w:after="0"/>
        <w:ind w:left="0"/>
        <w:jc w:val="both"/>
      </w:pPr>
      <w:r>
        <w:rPr>
          <w:rFonts w:ascii="Times New Roman"/>
          <w:b w:val="false"/>
          <w:i w:val="false"/>
          <w:color w:val="000000"/>
          <w:sz w:val="28"/>
        </w:rPr>
        <w:t>
      заңды тұлға үшін өкілеттігін растайтын құжат бойынша;</w:t>
      </w:r>
    </w:p>
    <w:bookmarkEnd w:id="691"/>
    <w:bookmarkStart w:name="z867" w:id="692"/>
    <w:p>
      <w:pPr>
        <w:spacing w:after="0"/>
        <w:ind w:left="0"/>
        <w:jc w:val="both"/>
      </w:pPr>
      <w:r>
        <w:rPr>
          <w:rFonts w:ascii="Times New Roman"/>
          <w:b w:val="false"/>
          <w:i w:val="false"/>
          <w:color w:val="000000"/>
          <w:sz w:val="28"/>
        </w:rPr>
        <w:t>
      жеке тұлға үшін нотариат куәландырған сенімхат бойынша, адвокаттар, уақытша, банкроттық және оңалтушы басқарушылар үшін тарату комиссиялары, оңалту және банкроттық рәсімдерін жүргізу шеңберінде мемлекеттік қызмет көрсету үшін қажетті құжаттар тізбесі:</w:t>
      </w:r>
    </w:p>
    <w:bookmarkEnd w:id="692"/>
    <w:bookmarkStart w:name="z868" w:id="693"/>
    <w:p>
      <w:pPr>
        <w:spacing w:after="0"/>
        <w:ind w:left="0"/>
        <w:jc w:val="both"/>
      </w:pPr>
      <w:r>
        <w:rPr>
          <w:rFonts w:ascii="Times New Roman"/>
          <w:b w:val="false"/>
          <w:i w:val="false"/>
          <w:color w:val="000000"/>
          <w:sz w:val="28"/>
        </w:rPr>
        <w:t>
      Мемлекеттік корпорацияға:</w:t>
      </w:r>
    </w:p>
    <w:bookmarkEnd w:id="693"/>
    <w:bookmarkStart w:name="z869" w:id="69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құқықтық кадастрдан жылжымайтын мүлікке құқықтарды (құқықтар ауыртпалығын) мемлекеттік тіркеу туралы ақпарат алуға сұрау салу;</w:t>
      </w:r>
    </w:p>
    <w:bookmarkEnd w:id="694"/>
    <w:bookmarkStart w:name="z870" w:id="695"/>
    <w:p>
      <w:pPr>
        <w:spacing w:after="0"/>
        <w:ind w:left="0"/>
        <w:jc w:val="both"/>
      </w:pP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беріледі).</w:t>
      </w:r>
    </w:p>
    <w:bookmarkEnd w:id="695"/>
    <w:bookmarkStart w:name="z871" w:id="696"/>
    <w:p>
      <w:pPr>
        <w:spacing w:after="0"/>
        <w:ind w:left="0"/>
        <w:jc w:val="both"/>
      </w:pPr>
      <w:r>
        <w:rPr>
          <w:rFonts w:ascii="Times New Roman"/>
          <w:b w:val="false"/>
          <w:i w:val="false"/>
          <w:color w:val="000000"/>
          <w:sz w:val="28"/>
        </w:rPr>
        <w:t>
      Адвокаттар ордер ұсынады.</w:t>
      </w:r>
    </w:p>
    <w:bookmarkEnd w:id="696"/>
    <w:bookmarkStart w:name="z872" w:id="697"/>
    <w:p>
      <w:pPr>
        <w:spacing w:after="0"/>
        <w:ind w:left="0"/>
        <w:jc w:val="both"/>
      </w:pPr>
      <w:r>
        <w:rPr>
          <w:rFonts w:ascii="Times New Roman"/>
          <w:b w:val="false"/>
          <w:i w:val="false"/>
          <w:color w:val="000000"/>
          <w:sz w:val="28"/>
        </w:rPr>
        <w:t>
      Уақытша, банкроттық және оңалтушы басқарушылар тиісті сот шешімдерін көрсетеді.</w:t>
      </w:r>
    </w:p>
    <w:bookmarkEnd w:id="697"/>
    <w:bookmarkStart w:name="z873" w:id="698"/>
    <w:p>
      <w:pPr>
        <w:spacing w:after="0"/>
        <w:ind w:left="0"/>
        <w:jc w:val="both"/>
      </w:pPr>
      <w:r>
        <w:rPr>
          <w:rFonts w:ascii="Times New Roman"/>
          <w:b w:val="false"/>
          <w:i w:val="false"/>
          <w:color w:val="000000"/>
          <w:sz w:val="28"/>
        </w:rPr>
        <w:t>
      Тарату комиссиялары тиісті бұйрықты береді.</w:t>
      </w:r>
    </w:p>
    <w:bookmarkEnd w:id="698"/>
    <w:bookmarkStart w:name="z874" w:id="699"/>
    <w:p>
      <w:pPr>
        <w:spacing w:after="0"/>
        <w:ind w:left="0"/>
        <w:jc w:val="both"/>
      </w:pPr>
      <w:r>
        <w:rPr>
          <w:rFonts w:ascii="Times New Roman"/>
          <w:b w:val="false"/>
          <w:i w:val="false"/>
          <w:color w:val="000000"/>
          <w:sz w:val="28"/>
        </w:rPr>
        <w:t>
      Порталға:</w:t>
      </w:r>
    </w:p>
    <w:bookmarkEnd w:id="699"/>
    <w:bookmarkStart w:name="z875" w:id="70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ЭЦҚ-мен куәландырылған электрондық құжат нысанындағы құқықтық кадастрдан жылжымайтын мүлiкке құқықтарды (құқықтар ауыртпалығын) мемлекеттiк тiркеу туралы ақпарат алуға сұрау салу.</w:t>
      </w:r>
    </w:p>
    <w:bookmarkEnd w:id="700"/>
    <w:bookmarkStart w:name="z876" w:id="701"/>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көрсетілетін қызметті берушінің және Мемлекеттік корпорацияның қызметкері тиісті мемлекеттік ақпараттық жүйелерден "электрондық үкімет" шлюзі арқылы алады.</w:t>
      </w:r>
    </w:p>
    <w:bookmarkEnd w:id="701"/>
    <w:bookmarkStart w:name="z877" w:id="702"/>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жүгінген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702"/>
    <w:bookmarkStart w:name="z878" w:id="703"/>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құжатты мемлекеттік орган мемлекеттік ақпараттық жүйеден берген мәліметтермен салыстырып тексереді, одан кейін көрсетілетін қызметті алушыға қайтарады.</w:t>
      </w:r>
    </w:p>
    <w:bookmarkEnd w:id="703"/>
    <w:bookmarkStart w:name="z879" w:id="70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04"/>
    <w:bookmarkStart w:name="z880" w:id="705"/>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 және (немесе) олардың қызметкерлерінің мемлекеттік қызмет көрсету мәселелері бойынша шешімдеріне, әрекеттеріне (әрекетсіздігіне) шағымдану тәртiбi</w:t>
      </w:r>
    </w:p>
    <w:bookmarkEnd w:id="705"/>
    <w:bookmarkStart w:name="z881" w:id="706"/>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706"/>
    <w:bookmarkStart w:name="z882" w:id="707"/>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707"/>
    <w:bookmarkStart w:name="z883" w:id="708"/>
    <w:p>
      <w:pPr>
        <w:spacing w:after="0"/>
        <w:ind w:left="0"/>
        <w:jc w:val="both"/>
      </w:pPr>
      <w:r>
        <w:rPr>
          <w:rFonts w:ascii="Times New Roman"/>
          <w:b w:val="false"/>
          <w:i w:val="false"/>
          <w:color w:val="000000"/>
          <w:sz w:val="28"/>
        </w:rPr>
        <w:t>
      Шағымдар пошта арқылы жазбаша нысанда немесе көрсетілетін қызметті берушінің немесе Министрліктің кеңсесі арқылы жұмыс күндері қолма-қол қабылданады.</w:t>
      </w:r>
    </w:p>
    <w:bookmarkEnd w:id="708"/>
    <w:bookmarkStart w:name="z884" w:id="709"/>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растауы болып табылады.</w:t>
      </w:r>
    </w:p>
    <w:bookmarkEnd w:id="709"/>
    <w:bookmarkStart w:name="z885" w:id="710"/>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710"/>
    <w:bookmarkStart w:name="z886" w:id="711"/>
    <w:p>
      <w:pPr>
        <w:spacing w:after="0"/>
        <w:ind w:left="0"/>
        <w:jc w:val="both"/>
      </w:pPr>
      <w:r>
        <w:rPr>
          <w:rFonts w:ascii="Times New Roman"/>
          <w:b w:val="false"/>
          <w:i w:val="false"/>
          <w:color w:val="000000"/>
          <w:sz w:val="28"/>
        </w:rPr>
        <w:t>
      Қолма-қол да, пошта арқылы да Мемлекеттік корпорация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 Шағым тіркелгеннен кейін жауапты орындаушыны белгілеу және тиісті шаралар қолдану үшін Мемлекеттік корпорация басшысына жіберіледі.</w:t>
      </w:r>
    </w:p>
    <w:bookmarkEnd w:id="711"/>
    <w:bookmarkStart w:name="z887" w:id="712"/>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мекенжайына келіп түскен көрсетілетін қызметті алушының шағымы тіркелген күнінен бастап бес жұмыс күн ішінде қаралуға тиіс. Шағымды қарау нәтижелері туралы дәлелді жауап пошта арқылы көрсетілетін қызметті алушыға жіберіледі немесе көрсетілетін қызметті берушінің немесе Министрліктің кеңсесінде қолма-қол беріледі.</w:t>
      </w:r>
    </w:p>
    <w:bookmarkEnd w:id="712"/>
    <w:bookmarkStart w:name="z888" w:id="7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бойынша бірыңғай байланыс орталығының телефоны бойынша алуға болады.</w:t>
      </w:r>
    </w:p>
    <w:bookmarkEnd w:id="713"/>
    <w:bookmarkStart w:name="z889" w:id="714"/>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 қараудан бас тарту туралы жауап).</w:t>
      </w:r>
    </w:p>
    <w:bookmarkEnd w:id="714"/>
    <w:bookmarkStart w:name="z890" w:id="715"/>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715"/>
    <w:bookmarkStart w:name="z891" w:id="71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716"/>
    <w:bookmarkStart w:name="z892" w:id="717"/>
    <w:p>
      <w:pPr>
        <w:spacing w:after="0"/>
        <w:ind w:left="0"/>
        <w:jc w:val="both"/>
      </w:pPr>
      <w:r>
        <w:rPr>
          <w:rFonts w:ascii="Times New Roman"/>
          <w:b w:val="false"/>
          <w:i w:val="false"/>
          <w:color w:val="000000"/>
          <w:sz w:val="28"/>
        </w:rPr>
        <w:t>
      12. Көрсетілген мемлекеттік қызмет нәтижелерімен келіспеген кезде, көрсетілетін қызметті алушы Қазақстан Республикасының заңнамасында белгіленген тәртіппен сотқа жүгінеді.</w:t>
      </w:r>
    </w:p>
    <w:bookmarkEnd w:id="717"/>
    <w:bookmarkStart w:name="z893" w:id="718"/>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718"/>
    <w:bookmarkStart w:name="z894" w:id="719"/>
    <w:p>
      <w:pPr>
        <w:spacing w:after="0"/>
        <w:ind w:left="0"/>
        <w:jc w:val="both"/>
      </w:pPr>
      <w:r>
        <w:rPr>
          <w:rFonts w:ascii="Times New Roman"/>
          <w:b w:val="false"/>
          <w:i w:val="false"/>
          <w:color w:val="000000"/>
          <w:sz w:val="28"/>
        </w:rPr>
        <w:t xml:space="preserve">
      13. Заңнамада белгіленген тәртіппен өзіне-өзі қызмет көрсету, өздігінен жүріп-тұру, бейімделу қабілетінен немесе мүмкіндігінен толық немесе ішінара айырылған көрсетілетін қызметті алушылардан мемлекеттік қызмет көрсету үшін құжаттарды қабылдауды Мемлекеттік корпорация қызметкері көрсетілетін қызметті алушының тұратын жеріне барумен 1414, 8 800 080 7777 бірыңғай байланыс орталығы арқылы жүгіну жолымен жүргізеді. </w:t>
      </w:r>
    </w:p>
    <w:bookmarkEnd w:id="719"/>
    <w:bookmarkStart w:name="z895" w:id="720"/>
    <w:p>
      <w:pPr>
        <w:spacing w:after="0"/>
        <w:ind w:left="0"/>
        <w:jc w:val="both"/>
      </w:pPr>
      <w:r>
        <w:rPr>
          <w:rFonts w:ascii="Times New Roman"/>
          <w:b w:val="false"/>
          <w:i w:val="false"/>
          <w:color w:val="000000"/>
          <w:sz w:val="28"/>
        </w:rPr>
        <w:t>
      14. Мемлекеттiк қызмет көрсету орындарының мекенжайлары:</w:t>
      </w:r>
    </w:p>
    <w:bookmarkEnd w:id="720"/>
    <w:bookmarkStart w:name="z896" w:id="721"/>
    <w:p>
      <w:pPr>
        <w:spacing w:after="0"/>
        <w:ind w:left="0"/>
        <w:jc w:val="both"/>
      </w:pPr>
      <w:r>
        <w:rPr>
          <w:rFonts w:ascii="Times New Roman"/>
          <w:b w:val="false"/>
          <w:i w:val="false"/>
          <w:color w:val="000000"/>
          <w:sz w:val="28"/>
        </w:rPr>
        <w:t>
      1) көрсетілетін қызметті берушінің – www.adilet.gov.kz, "Көрсетілетін мемлекеттік қызметтер" бөлімінде;</w:t>
      </w:r>
    </w:p>
    <w:bookmarkEnd w:id="721"/>
    <w:bookmarkStart w:name="z897" w:id="722"/>
    <w:p>
      <w:pPr>
        <w:spacing w:after="0"/>
        <w:ind w:left="0"/>
        <w:jc w:val="both"/>
      </w:pPr>
      <w:r>
        <w:rPr>
          <w:rFonts w:ascii="Times New Roman"/>
          <w:b w:val="false"/>
          <w:i w:val="false"/>
          <w:color w:val="000000"/>
          <w:sz w:val="28"/>
        </w:rPr>
        <w:t>
      2) Мемлекеттік корпорация – www.con.gov.kz интернет-ресурстарында орналастырылған.</w:t>
      </w:r>
    </w:p>
    <w:bookmarkEnd w:id="722"/>
    <w:bookmarkStart w:name="z898" w:id="723"/>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портал арқылы электрондық нысанда алады.</w:t>
      </w:r>
    </w:p>
    <w:bookmarkEnd w:id="723"/>
    <w:bookmarkStart w:name="z899" w:id="724"/>
    <w:p>
      <w:pPr>
        <w:spacing w:after="0"/>
        <w:ind w:left="0"/>
        <w:jc w:val="both"/>
      </w:pPr>
      <w:r>
        <w:rPr>
          <w:rFonts w:ascii="Times New Roman"/>
          <w:b w:val="false"/>
          <w:i w:val="false"/>
          <w:color w:val="000000"/>
          <w:sz w:val="28"/>
        </w:rPr>
        <w:t xml:space="preserve">
      16.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bookmarkEnd w:id="724"/>
    <w:bookmarkStart w:name="z900" w:id="725"/>
    <w:p>
      <w:pPr>
        <w:spacing w:after="0"/>
        <w:ind w:left="0"/>
        <w:jc w:val="both"/>
      </w:pPr>
      <w:r>
        <w:rPr>
          <w:rFonts w:ascii="Times New Roman"/>
          <w:b w:val="false"/>
          <w:i w:val="false"/>
          <w:color w:val="000000"/>
          <w:sz w:val="28"/>
        </w:rPr>
        <w:t>
      17. Мемлекеттік қызмет көрсету мәселелері бойынша анықтамалық қызметтердің байланыс телефондары: 8 (7172) 58 00 58 және мемлекеттік қызмет көрсету мәселелері жөніндегі бірыңғай байланыс орталығы: 1414, 8 800 0807777.</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 (құқық</w:t>
            </w:r>
            <w:r>
              <w:br/>
            </w:r>
            <w:r>
              <w:rPr>
                <w:rFonts w:ascii="Times New Roman"/>
                <w:b w:val="false"/>
                <w:i w:val="false"/>
                <w:color w:val="000000"/>
                <w:sz w:val="20"/>
              </w:rPr>
              <w:t>иеленушісі) туралы мәліметті</w:t>
            </w:r>
            <w:r>
              <w:br/>
            </w:r>
            <w:r>
              <w:rPr>
                <w:rFonts w:ascii="Times New Roman"/>
                <w:b w:val="false"/>
                <w:i w:val="false"/>
                <w:color w:val="000000"/>
                <w:sz w:val="20"/>
              </w:rPr>
              <w:t>қамтитын техникалық паспортқа</w:t>
            </w:r>
            <w:r>
              <w:br/>
            </w:r>
            <w:r>
              <w:rPr>
                <w:rFonts w:ascii="Times New Roman"/>
                <w:b w:val="false"/>
                <w:i w:val="false"/>
                <w:color w:val="000000"/>
                <w:sz w:val="20"/>
              </w:rPr>
              <w:t>қосымшаны беру" мемлекеттiк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(Қазақстан Республикасы Әдiлет министрлiгiнiң аумақтық органы)</w:t>
      </w:r>
    </w:p>
    <w:bookmarkStart w:name="z902" w:id="726"/>
    <w:p>
      <w:pPr>
        <w:spacing w:after="0"/>
        <w:ind w:left="0"/>
        <w:jc w:val="left"/>
      </w:pPr>
      <w:r>
        <w:rPr>
          <w:rFonts w:ascii="Times New Roman"/>
          <w:b/>
          <w:i w:val="false"/>
          <w:color w:val="000000"/>
        </w:rPr>
        <w:t xml:space="preserve"> Құқықтық кадастрдан жылжымайтын мүлікке құқықтарды (құқықтар ауыртпалығын) мемлекеттік тіркеу туралы ақпарат алуға № ________ сұрау салу</w:t>
      </w:r>
    </w:p>
    <w:bookmarkEnd w:id="726"/>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болса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паспорт деректерi (жеке куәлiк деректерi) және</w:t>
      </w:r>
    </w:p>
    <w:p>
      <w:pPr>
        <w:spacing w:after="0"/>
        <w:ind w:left="0"/>
        <w:jc w:val="both"/>
      </w:pPr>
      <w:r>
        <w:rPr>
          <w:rFonts w:ascii="Times New Roman"/>
          <w:b w:val="false"/>
          <w:i w:val="false"/>
          <w:color w:val="000000"/>
          <w:sz w:val="28"/>
        </w:rPr>
        <w:t>
      тұрғылықты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негiзiнде</w:t>
      </w:r>
    </w:p>
    <w:p>
      <w:pPr>
        <w:spacing w:after="0"/>
        <w:ind w:left="0"/>
        <w:jc w:val="both"/>
      </w:pPr>
      <w:r>
        <w:rPr>
          <w:rFonts w:ascii="Times New Roman"/>
          <w:b w:val="false"/>
          <w:i w:val="false"/>
          <w:color w:val="000000"/>
          <w:sz w:val="28"/>
        </w:rPr>
        <w:t>
      (өкiлеттiгiн куәландыратын құжат деректері)</w:t>
      </w:r>
    </w:p>
    <w:p>
      <w:pPr>
        <w:spacing w:after="0"/>
        <w:ind w:left="0"/>
        <w:jc w:val="both"/>
      </w:pPr>
      <w:r>
        <w:rPr>
          <w:rFonts w:ascii="Times New Roman"/>
          <w:b w:val="false"/>
          <w:i w:val="false"/>
          <w:color w:val="000000"/>
          <w:sz w:val="28"/>
        </w:rPr>
        <w:t>
      ______________________________________________ атынан әрекет ететін</w:t>
      </w:r>
    </w:p>
    <w:p>
      <w:pPr>
        <w:spacing w:after="0"/>
        <w:ind w:left="0"/>
        <w:jc w:val="both"/>
      </w:pPr>
      <w:r>
        <w:rPr>
          <w:rFonts w:ascii="Times New Roman"/>
          <w:b w:val="false"/>
          <w:i w:val="false"/>
          <w:color w:val="000000"/>
          <w:sz w:val="28"/>
        </w:rPr>
        <w:t>
      (уәкiлеттi өкiл толтырады)</w:t>
      </w:r>
    </w:p>
    <w:p>
      <w:pPr>
        <w:spacing w:after="0"/>
        <w:ind w:left="0"/>
        <w:jc w:val="both"/>
      </w:pPr>
      <w:r>
        <w:rPr>
          <w:rFonts w:ascii="Times New Roman"/>
          <w:b w:val="false"/>
          <w:i w:val="false"/>
          <w:color w:val="000000"/>
          <w:sz w:val="28"/>
        </w:rPr>
        <w:t>
      Маған мыналарды беруді сұраймын: керегiн белгiлеу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мүлiкке тiркелген құқықтар (ауыртпалықтар) және оның</w:t>
      </w:r>
    </w:p>
    <w:p>
      <w:pPr>
        <w:spacing w:after="0"/>
        <w:ind w:left="0"/>
        <w:jc w:val="both"/>
      </w:pPr>
      <w:r>
        <w:rPr>
          <w:rFonts w:ascii="Times New Roman"/>
          <w:b w:val="false"/>
          <w:i w:val="false"/>
          <w:color w:val="000000"/>
          <w:sz w:val="28"/>
        </w:rPr>
        <w:t>
      техникалық сипаттамалары туралы анықтаманы;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мүліктің болмауы (болуы) туралы анықтаманы;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мүлiктiң меншiк иесi (құқық иеленушiсі) туралы мәлiмет</w:t>
      </w:r>
    </w:p>
    <w:p>
      <w:pPr>
        <w:spacing w:after="0"/>
        <w:ind w:left="0"/>
        <w:jc w:val="both"/>
      </w:pPr>
      <w:r>
        <w:rPr>
          <w:rFonts w:ascii="Times New Roman"/>
          <w:b w:val="false"/>
          <w:i w:val="false"/>
          <w:color w:val="000000"/>
          <w:sz w:val="28"/>
        </w:rPr>
        <w:t>
      қамтылған техникалық паспортқа қосымшаларды;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мүлiк объектiлерiнiң жоспарын (схемасын) қоса алғанда,</w:t>
      </w:r>
    </w:p>
    <w:p>
      <w:pPr>
        <w:spacing w:after="0"/>
        <w:ind w:left="0"/>
        <w:jc w:val="both"/>
      </w:pPr>
      <w:r>
        <w:rPr>
          <w:rFonts w:ascii="Times New Roman"/>
          <w:b w:val="false"/>
          <w:i w:val="false"/>
          <w:color w:val="000000"/>
          <w:sz w:val="28"/>
        </w:rPr>
        <w:t xml:space="preserve">
      тiркеу органы растаған тiркеу iсi құжаттарының көшiрмелерiн;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мүлік кепілін тіркеу тізілімінен үзінді көшірмені.</w:t>
      </w:r>
    </w:p>
    <w:p>
      <w:pPr>
        <w:spacing w:after="0"/>
        <w:ind w:left="0"/>
        <w:jc w:val="both"/>
      </w:pPr>
      <w:r>
        <w:rPr>
          <w:rFonts w:ascii="Times New Roman"/>
          <w:b w:val="false"/>
          <w:i w:val="false"/>
          <w:color w:val="000000"/>
          <w:sz w:val="28"/>
        </w:rPr>
        <w:t>
      Жылжымайтын мүлiк объектiсiнiң түрi ________________________________</w:t>
      </w:r>
    </w:p>
    <w:p>
      <w:pPr>
        <w:spacing w:after="0"/>
        <w:ind w:left="0"/>
        <w:jc w:val="both"/>
      </w:pPr>
      <w:r>
        <w:rPr>
          <w:rFonts w:ascii="Times New Roman"/>
          <w:b w:val="false"/>
          <w:i w:val="false"/>
          <w:color w:val="000000"/>
          <w:sz w:val="28"/>
        </w:rPr>
        <w:t>
      Объектiнiң орналасқан жерi _________________________________________</w:t>
      </w:r>
    </w:p>
    <w:p>
      <w:pPr>
        <w:spacing w:after="0"/>
        <w:ind w:left="0"/>
        <w:jc w:val="both"/>
      </w:pPr>
      <w:r>
        <w:rPr>
          <w:rFonts w:ascii="Times New Roman"/>
          <w:b w:val="false"/>
          <w:i w:val="false"/>
          <w:color w:val="000000"/>
          <w:sz w:val="28"/>
        </w:rPr>
        <w:t>
      Мынадай құжаттарды қоса беремiн: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Күнi________/_______________________________________/_______________</w:t>
      </w:r>
    </w:p>
    <w:p>
      <w:pPr>
        <w:spacing w:after="0"/>
        <w:ind w:left="0"/>
        <w:jc w:val="both"/>
      </w:pPr>
      <w:r>
        <w:rPr>
          <w:rFonts w:ascii="Times New Roman"/>
          <w:b w:val="false"/>
          <w:i w:val="false"/>
          <w:color w:val="000000"/>
          <w:sz w:val="28"/>
        </w:rPr>
        <w:t>
                   (өтiнiш берушiнiң / уәкiлеттi өкiлдiң Т.А.Ә.)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
      Сұрау салуды орындау /қарау/ нәтижесi: _____________________________</w:t>
      </w:r>
    </w:p>
    <w:p>
      <w:pPr>
        <w:spacing w:after="0"/>
        <w:ind w:left="0"/>
        <w:jc w:val="both"/>
      </w:pPr>
      <w:r>
        <w:rPr>
          <w:rFonts w:ascii="Times New Roman"/>
          <w:b w:val="false"/>
          <w:i w:val="false"/>
          <w:color w:val="000000"/>
          <w:sz w:val="28"/>
        </w:rPr>
        <w:t>
      тексерiлдi: күнi 20_____ ж._________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20__ жылғы 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 иесі (құқық</w:t>
            </w:r>
            <w:r>
              <w:br/>
            </w:r>
            <w:r>
              <w:rPr>
                <w:rFonts w:ascii="Times New Roman"/>
                <w:b w:val="false"/>
                <w:i w:val="false"/>
                <w:color w:val="000000"/>
                <w:sz w:val="20"/>
              </w:rPr>
              <w:t>иеленушісі) туралы мәліметті</w:t>
            </w:r>
            <w:r>
              <w:br/>
            </w:r>
            <w:r>
              <w:rPr>
                <w:rFonts w:ascii="Times New Roman"/>
                <w:b w:val="false"/>
                <w:i w:val="false"/>
                <w:color w:val="000000"/>
                <w:sz w:val="20"/>
              </w:rPr>
              <w:t>қамтитын техникалық паспортқа</w:t>
            </w:r>
            <w:r>
              <w:br/>
            </w:r>
            <w:r>
              <w:rPr>
                <w:rFonts w:ascii="Times New Roman"/>
                <w:b w:val="false"/>
                <w:i w:val="false"/>
                <w:color w:val="000000"/>
                <w:sz w:val="20"/>
              </w:rPr>
              <w:t>қосымшаны беру" мемлекеттiк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болса - әкесінің аты (бұдан әрі – Т.А.Ә.)</w:t>
      </w:r>
    </w:p>
    <w:p>
      <w:pPr>
        <w:spacing w:after="0"/>
        <w:ind w:left="0"/>
        <w:jc w:val="both"/>
      </w:pPr>
      <w:r>
        <w:rPr>
          <w:rFonts w:ascii="Times New Roman"/>
          <w:b w:val="false"/>
          <w:i w:val="false"/>
          <w:color w:val="000000"/>
          <w:sz w:val="28"/>
        </w:rPr>
        <w:t>
      немесе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904" w:id="727"/>
    <w:p>
      <w:pPr>
        <w:spacing w:after="0"/>
        <w:ind w:left="0"/>
        <w:jc w:val="left"/>
      </w:pPr>
      <w:r>
        <w:rPr>
          <w:rFonts w:ascii="Times New Roman"/>
          <w:b/>
          <w:i w:val="false"/>
          <w:color w:val="000000"/>
        </w:rPr>
        <w:t xml:space="preserve"> Құжаттарды қабылдаудан бас тарту туралы қолхат</w:t>
      </w:r>
    </w:p>
    <w:bookmarkEnd w:id="727"/>
    <w:bookmarkStart w:name="z905" w:id="72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КАҚ (мекенжайын көрсету) Сіздің мемлекеттiк көрсетілетін қызмет стандартында көзделген тізбеге сәйкес құжаттар топтамасын толық ұсынбауыңызға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bookmarkEnd w:id="728"/>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әрбір тарап үшін біреуден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 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