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c367" w14:textId="b60c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есеп айырысу үшін қабылдайтын міндеттемелерінің құрылымын, ең төменгі резервтік талаптарды орындау шарттарын, резервке қою тәртібін қоса алғанда, ең төменгі резервтік талаптар туралы қағидаларды бекіту туралы" Қазақстан Республикасы Ұлттық Банкі Басқармасының 2015 жылғы 20 наурыздағы № 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52 қаулысы. Қазақстан Республикасының Әділет министрлігінде 2016 жылы 15 ақпанда № 13081 болып тіркелді. Күші жойылды - Қазақстан Республикасы Ұлттық Банкі Басқармасының 2019 жылғы 29 қарашадағы № 229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ff0000"/>
          <w:sz w:val="28"/>
        </w:rPr>
        <w:t>№ 229</w:t>
      </w:r>
      <w:r>
        <w:rPr>
          <w:rFonts w:ascii="Times New Roman"/>
          <w:b w:val="false"/>
          <w:i w:val="false"/>
          <w:color w:val="ff0000"/>
          <w:sz w:val="28"/>
        </w:rPr>
        <w:t xml:space="preserve"> (28.01.2020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Заңын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"Банктердің есеп айырысу үшін қабылдайтын міндеттемелерінің құрылымын, ең төменгі резервтік талаптарды орындау шарттарын, резервке қою тәртібін қоса алғанда, ең төменгі резервтік талаптар туралы қағидаларды бекіту туралы" Қазақстан Республикасы Ұлттық Банкі Басқармасының 2015 жылғы 20 наурыздағы № 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10776 тіркелген, 2015 жылғы 15 мамырда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қағидаларды,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 бекітілсін.";</w:t>
      </w:r>
    </w:p>
    <w:bookmarkEnd w:id="3"/>
    <w:bookmarkStart w:name="z7" w:id="4"/>
    <w:p>
      <w:pPr>
        <w:spacing w:after="0"/>
        <w:ind w:left="0"/>
        <w:jc w:val="both"/>
      </w:pPr>
      <w:r>
        <w:rPr>
          <w:rFonts w:ascii="Times New Roman"/>
          <w:b w:val="false"/>
          <w:i w:val="false"/>
          <w:color w:val="000000"/>
          <w:sz w:val="28"/>
        </w:rPr>
        <w:t>
      тақырыбы мынадай редакцияда жазылсын:</w:t>
      </w:r>
    </w:p>
    <w:bookmarkEnd w:id="4"/>
    <w:bookmarkStart w:name="z8" w:id="5"/>
    <w:p>
      <w:pPr>
        <w:spacing w:after="0"/>
        <w:ind w:left="0"/>
        <w:jc w:val="both"/>
      </w:pPr>
      <w:r>
        <w:rPr>
          <w:rFonts w:ascii="Times New Roman"/>
          <w:b w:val="false"/>
          <w:i w:val="false"/>
          <w:color w:val="000000"/>
          <w:sz w:val="28"/>
        </w:rPr>
        <w:t>
      "Банктердің, Қазақстан Республикасы бейрезидент банктері филиалдарының ең төмен резервтік талаптарды есептеу үшін қабылданатын міндеттемелерінің құрылымын қоса алғанда, ең төмен резервтік талаптар туралы қағидаларды,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тәртібін бекіту туралы";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 Қоса беріліп отырған Банктердің, Қазақстан Республикасы бейрезидент банктері филиалдарының ең төмен резервтік талаптарды есептеу үшін қабылданатын міндеттемелерінің құрылымын қоса алғанда, ең төмен резервтік талаптар туралы қағидалар,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 бекітілсін.";</w:t>
      </w:r>
    </w:p>
    <w:bookmarkEnd w:id="6"/>
    <w:bookmarkStart w:name="z11" w:id="7"/>
    <w:p>
      <w:pPr>
        <w:spacing w:after="0"/>
        <w:ind w:left="0"/>
        <w:jc w:val="both"/>
      </w:pPr>
      <w:r>
        <w:rPr>
          <w:rFonts w:ascii="Times New Roman"/>
          <w:b w:val="false"/>
          <w:i w:val="false"/>
          <w:color w:val="000000"/>
          <w:sz w:val="28"/>
        </w:rPr>
        <w:t xml:space="preserve">
      көрсетілген қаулымен бекітілген Банктердің есеп айырысу үшін қабылдайтын міндеттемелерінің құрылымын, ең төменгі резервтік талаптарды орындау шарттарын, резервке қою тәртібін қоса алғанда, ең төменгі резервтік талаптар туралы </w:t>
      </w:r>
      <w:r>
        <w:rPr>
          <w:rFonts w:ascii="Times New Roman"/>
          <w:b w:val="false"/>
          <w:i w:val="false"/>
          <w:color w:val="000000"/>
          <w:sz w:val="28"/>
        </w:rPr>
        <w:t>қағидаларда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 (бұдан әрі – Қағидалар) "Қазақстан Республикасының Ұлттық Банкі туралы" 1995 жылғы 30 наурыздағы Қазақстан Республикасының Заңына сәйкес әзірленді және банктердің ең төмен резервтік талаптарды есептеу үшін қабылдайтын міндеттемелерінің құрылымын, ең төмен резервтік талаптарды есептеу, ең төмен резервтік талаптардың нормативтерін орындау, ең төмен резервтік талаптарды резервтеу және нормативтерінің орындалуын бақылауды жүзеге асыру тәртібін қоса алғанда, ең төмен резервтік талаптарды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"2016 жылғы 5 қаңтардан бастап ең төмен резервтік талаптарды орындау үшін резервтік активтерді банк кассадағы ұлттық валютамен қолма-қол ақша мен банктің Ұлттық Банктегі ұлттық валютамен корреспонденттік шоттарындағы қалдықтар сомасы ретінде есептейді.";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ең төмен резервтік талаптарды</w:t>
      </w:r>
    </w:p>
    <w:p>
      <w:pPr>
        <w:spacing w:after="0"/>
        <w:ind w:left="0"/>
        <w:jc w:val="both"/>
      </w:pPr>
      <w:r>
        <w:rPr>
          <w:rFonts w:ascii="Times New Roman"/>
          <w:b w:val="false"/>
          <w:i w:val="false"/>
          <w:color w:val="000000"/>
          <w:sz w:val="28"/>
        </w:rPr>
        <w:t>
      есептеу үшін қабылданатын міндеттемелерінің</w:t>
      </w:r>
    </w:p>
    <w:p>
      <w:pPr>
        <w:spacing w:after="0"/>
        <w:ind w:left="0"/>
        <w:jc w:val="both"/>
      </w:pPr>
      <w:r>
        <w:rPr>
          <w:rFonts w:ascii="Times New Roman"/>
          <w:b w:val="false"/>
          <w:i w:val="false"/>
          <w:color w:val="000000"/>
          <w:sz w:val="28"/>
        </w:rPr>
        <w:t>
      құрылымын қоса алғанда, ең төмен резервтік талаптар</w:t>
      </w:r>
    </w:p>
    <w:p>
      <w:pPr>
        <w:spacing w:after="0"/>
        <w:ind w:left="0"/>
        <w:jc w:val="both"/>
      </w:pPr>
      <w:r>
        <w:rPr>
          <w:rFonts w:ascii="Times New Roman"/>
          <w:b w:val="false"/>
          <w:i w:val="false"/>
          <w:color w:val="000000"/>
          <w:sz w:val="28"/>
        </w:rPr>
        <w:t>
      туралы қағидаларға, ең төмен резервтік талаптарды есептеу,</w:t>
      </w:r>
    </w:p>
    <w:p>
      <w:pPr>
        <w:spacing w:after="0"/>
        <w:ind w:left="0"/>
        <w:jc w:val="both"/>
      </w:pPr>
      <w:r>
        <w:rPr>
          <w:rFonts w:ascii="Times New Roman"/>
          <w:b w:val="false"/>
          <w:i w:val="false"/>
          <w:color w:val="000000"/>
          <w:sz w:val="28"/>
        </w:rPr>
        <w:t>
      ең төмен резервтік талаптардың нормативтерін орындау,</w:t>
      </w:r>
    </w:p>
    <w:p>
      <w:pPr>
        <w:spacing w:after="0"/>
        <w:ind w:left="0"/>
        <w:jc w:val="both"/>
      </w:pPr>
      <w:r>
        <w:rPr>
          <w:rFonts w:ascii="Times New Roman"/>
          <w:b w:val="false"/>
          <w:i w:val="false"/>
          <w:color w:val="000000"/>
          <w:sz w:val="28"/>
        </w:rPr>
        <w:t>
      ең төмен резервтік талаптарды резервтеу және</w:t>
      </w:r>
    </w:p>
    <w:p>
      <w:pPr>
        <w:spacing w:after="0"/>
        <w:ind w:left="0"/>
        <w:jc w:val="both"/>
      </w:pPr>
      <w:r>
        <w:rPr>
          <w:rFonts w:ascii="Times New Roman"/>
          <w:b w:val="false"/>
          <w:i w:val="false"/>
          <w:color w:val="000000"/>
          <w:sz w:val="28"/>
        </w:rPr>
        <w:t>
      олардың нормативтерінің орындалуын бақылауды жүзеге асыру тәртібіне</w:t>
      </w:r>
    </w:p>
    <w:p>
      <w:pPr>
        <w:spacing w:after="0"/>
        <w:ind w:left="0"/>
        <w:jc w:val="both"/>
      </w:pPr>
      <w:r>
        <w:rPr>
          <w:rFonts w:ascii="Times New Roman"/>
          <w:b w:val="false"/>
          <w:i w:val="false"/>
          <w:color w:val="000000"/>
          <w:sz w:val="28"/>
        </w:rPr>
        <w:t>
      1-қосымша";</w:t>
      </w:r>
    </w:p>
    <w:bookmarkStart w:name="z19"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бұрыштағы мәтіні мынадай редакцияда жазылсын:</w:t>
      </w:r>
    </w:p>
    <w:bookmarkEnd w:id="11"/>
    <w:p>
      <w:pPr>
        <w:spacing w:after="0"/>
        <w:ind w:left="0"/>
        <w:jc w:val="both"/>
      </w:pPr>
      <w:r>
        <w:rPr>
          <w:rFonts w:ascii="Times New Roman"/>
          <w:b w:val="false"/>
          <w:i w:val="false"/>
          <w:color w:val="000000"/>
          <w:sz w:val="28"/>
        </w:rPr>
        <w:t>
      "Банктердің ең төмен резервтік талаптарды</w:t>
      </w:r>
    </w:p>
    <w:p>
      <w:pPr>
        <w:spacing w:after="0"/>
        <w:ind w:left="0"/>
        <w:jc w:val="both"/>
      </w:pPr>
      <w:r>
        <w:rPr>
          <w:rFonts w:ascii="Times New Roman"/>
          <w:b w:val="false"/>
          <w:i w:val="false"/>
          <w:color w:val="000000"/>
          <w:sz w:val="28"/>
        </w:rPr>
        <w:t>
      есептеу үшін қабылданатын міндеттемелерінің</w:t>
      </w:r>
    </w:p>
    <w:p>
      <w:pPr>
        <w:spacing w:after="0"/>
        <w:ind w:left="0"/>
        <w:jc w:val="both"/>
      </w:pPr>
      <w:r>
        <w:rPr>
          <w:rFonts w:ascii="Times New Roman"/>
          <w:b w:val="false"/>
          <w:i w:val="false"/>
          <w:color w:val="000000"/>
          <w:sz w:val="28"/>
        </w:rPr>
        <w:t>
      құрылымын қоса алғанда, ең төмен резервтік талаптар</w:t>
      </w:r>
    </w:p>
    <w:p>
      <w:pPr>
        <w:spacing w:after="0"/>
        <w:ind w:left="0"/>
        <w:jc w:val="both"/>
      </w:pPr>
      <w:r>
        <w:rPr>
          <w:rFonts w:ascii="Times New Roman"/>
          <w:b w:val="false"/>
          <w:i w:val="false"/>
          <w:color w:val="000000"/>
          <w:sz w:val="28"/>
        </w:rPr>
        <w:t>
      туралы қағидаларға, ең төмен резервтік талаптарды есептеу,</w:t>
      </w:r>
    </w:p>
    <w:p>
      <w:pPr>
        <w:spacing w:after="0"/>
        <w:ind w:left="0"/>
        <w:jc w:val="both"/>
      </w:pPr>
      <w:r>
        <w:rPr>
          <w:rFonts w:ascii="Times New Roman"/>
          <w:b w:val="false"/>
          <w:i w:val="false"/>
          <w:color w:val="000000"/>
          <w:sz w:val="28"/>
        </w:rPr>
        <w:t>
      ең төмен резервтік талаптардың нормативтерін орындау,</w:t>
      </w:r>
    </w:p>
    <w:p>
      <w:pPr>
        <w:spacing w:after="0"/>
        <w:ind w:left="0"/>
        <w:jc w:val="both"/>
      </w:pPr>
      <w:r>
        <w:rPr>
          <w:rFonts w:ascii="Times New Roman"/>
          <w:b w:val="false"/>
          <w:i w:val="false"/>
          <w:color w:val="000000"/>
          <w:sz w:val="28"/>
        </w:rPr>
        <w:t>
      ең төмен резервтік талаптарды резервтеу және</w:t>
      </w:r>
    </w:p>
    <w:p>
      <w:pPr>
        <w:spacing w:after="0"/>
        <w:ind w:left="0"/>
        <w:jc w:val="both"/>
      </w:pPr>
      <w:r>
        <w:rPr>
          <w:rFonts w:ascii="Times New Roman"/>
          <w:b w:val="false"/>
          <w:i w:val="false"/>
          <w:color w:val="000000"/>
          <w:sz w:val="28"/>
        </w:rPr>
        <w:t>
      олардың нормативтерінің орындалуын бақылауды жүзеге асыру тәртібіне</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ең төмен резервтік талаптарды</w:t>
      </w:r>
    </w:p>
    <w:p>
      <w:pPr>
        <w:spacing w:after="0"/>
        <w:ind w:left="0"/>
        <w:jc w:val="both"/>
      </w:pPr>
      <w:r>
        <w:rPr>
          <w:rFonts w:ascii="Times New Roman"/>
          <w:b w:val="false"/>
          <w:i w:val="false"/>
          <w:color w:val="000000"/>
          <w:sz w:val="28"/>
        </w:rPr>
        <w:t>
      есептеу үшін қабылданатын міндеттемелерінің</w:t>
      </w:r>
    </w:p>
    <w:p>
      <w:pPr>
        <w:spacing w:after="0"/>
        <w:ind w:left="0"/>
        <w:jc w:val="both"/>
      </w:pPr>
      <w:r>
        <w:rPr>
          <w:rFonts w:ascii="Times New Roman"/>
          <w:b w:val="false"/>
          <w:i w:val="false"/>
          <w:color w:val="000000"/>
          <w:sz w:val="28"/>
        </w:rPr>
        <w:t>
      құрылымын қоса алғанда, ең төмен резервтік талаптар</w:t>
      </w:r>
    </w:p>
    <w:p>
      <w:pPr>
        <w:spacing w:after="0"/>
        <w:ind w:left="0"/>
        <w:jc w:val="both"/>
      </w:pPr>
      <w:r>
        <w:rPr>
          <w:rFonts w:ascii="Times New Roman"/>
          <w:b w:val="false"/>
          <w:i w:val="false"/>
          <w:color w:val="000000"/>
          <w:sz w:val="28"/>
        </w:rPr>
        <w:t>
      туралы қағидаларға, ең төмен резервтік талаптарды есептеу,</w:t>
      </w:r>
    </w:p>
    <w:p>
      <w:pPr>
        <w:spacing w:after="0"/>
        <w:ind w:left="0"/>
        <w:jc w:val="both"/>
      </w:pPr>
      <w:r>
        <w:rPr>
          <w:rFonts w:ascii="Times New Roman"/>
          <w:b w:val="false"/>
          <w:i w:val="false"/>
          <w:color w:val="000000"/>
          <w:sz w:val="28"/>
        </w:rPr>
        <w:t>
      ең төмен резервтік талаптардың нормативтерін орындау,</w:t>
      </w:r>
    </w:p>
    <w:p>
      <w:pPr>
        <w:spacing w:after="0"/>
        <w:ind w:left="0"/>
        <w:jc w:val="both"/>
      </w:pPr>
      <w:r>
        <w:rPr>
          <w:rFonts w:ascii="Times New Roman"/>
          <w:b w:val="false"/>
          <w:i w:val="false"/>
          <w:color w:val="000000"/>
          <w:sz w:val="28"/>
        </w:rPr>
        <w:t>
      ең төмен резервтік талаптарды резервтеу және</w:t>
      </w:r>
    </w:p>
    <w:p>
      <w:pPr>
        <w:spacing w:after="0"/>
        <w:ind w:left="0"/>
        <w:jc w:val="both"/>
      </w:pPr>
      <w:r>
        <w:rPr>
          <w:rFonts w:ascii="Times New Roman"/>
          <w:b w:val="false"/>
          <w:i w:val="false"/>
          <w:color w:val="000000"/>
          <w:sz w:val="28"/>
        </w:rPr>
        <w:t>
      олардың нормативтерінің орындалуын бақылауды жүзеге асыру тәртібіне</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ең төмен резервтік талаптарды</w:t>
      </w:r>
    </w:p>
    <w:p>
      <w:pPr>
        <w:spacing w:after="0"/>
        <w:ind w:left="0"/>
        <w:jc w:val="both"/>
      </w:pPr>
      <w:r>
        <w:rPr>
          <w:rFonts w:ascii="Times New Roman"/>
          <w:b w:val="false"/>
          <w:i w:val="false"/>
          <w:color w:val="000000"/>
          <w:sz w:val="28"/>
        </w:rPr>
        <w:t>
      есептеу үшін қабылданатын міндеттемелерінің</w:t>
      </w:r>
    </w:p>
    <w:p>
      <w:pPr>
        <w:spacing w:after="0"/>
        <w:ind w:left="0"/>
        <w:jc w:val="both"/>
      </w:pPr>
      <w:r>
        <w:rPr>
          <w:rFonts w:ascii="Times New Roman"/>
          <w:b w:val="false"/>
          <w:i w:val="false"/>
          <w:color w:val="000000"/>
          <w:sz w:val="28"/>
        </w:rPr>
        <w:t>
      құрылымын қоса алғанда, ең төмен резервтік талаптар</w:t>
      </w:r>
    </w:p>
    <w:p>
      <w:pPr>
        <w:spacing w:after="0"/>
        <w:ind w:left="0"/>
        <w:jc w:val="both"/>
      </w:pPr>
      <w:r>
        <w:rPr>
          <w:rFonts w:ascii="Times New Roman"/>
          <w:b w:val="false"/>
          <w:i w:val="false"/>
          <w:color w:val="000000"/>
          <w:sz w:val="28"/>
        </w:rPr>
        <w:t>
      туралы қағидаларға, ең төмен резервтік талаптарды есептеу,</w:t>
      </w:r>
    </w:p>
    <w:p>
      <w:pPr>
        <w:spacing w:after="0"/>
        <w:ind w:left="0"/>
        <w:jc w:val="both"/>
      </w:pPr>
      <w:r>
        <w:rPr>
          <w:rFonts w:ascii="Times New Roman"/>
          <w:b w:val="false"/>
          <w:i w:val="false"/>
          <w:color w:val="000000"/>
          <w:sz w:val="28"/>
        </w:rPr>
        <w:t>
      ең төмен резервтік талаптардың нормативтерін орындау,</w:t>
      </w:r>
    </w:p>
    <w:p>
      <w:pPr>
        <w:spacing w:after="0"/>
        <w:ind w:left="0"/>
        <w:jc w:val="both"/>
      </w:pPr>
      <w:r>
        <w:rPr>
          <w:rFonts w:ascii="Times New Roman"/>
          <w:b w:val="false"/>
          <w:i w:val="false"/>
          <w:color w:val="000000"/>
          <w:sz w:val="28"/>
        </w:rPr>
        <w:t>
      ең төмен резервтік талаптарды резервтеу және</w:t>
      </w:r>
    </w:p>
    <w:p>
      <w:pPr>
        <w:spacing w:after="0"/>
        <w:ind w:left="0"/>
        <w:jc w:val="both"/>
      </w:pPr>
      <w:r>
        <w:rPr>
          <w:rFonts w:ascii="Times New Roman"/>
          <w:b w:val="false"/>
          <w:i w:val="false"/>
          <w:color w:val="000000"/>
          <w:sz w:val="28"/>
        </w:rPr>
        <w:t>
      олардың нормативтерінің орындалуын бақылауды жүзеге асыру тәртібіне</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ең төмен резервтік талаптарды</w:t>
      </w:r>
    </w:p>
    <w:p>
      <w:pPr>
        <w:spacing w:after="0"/>
        <w:ind w:left="0"/>
        <w:jc w:val="both"/>
      </w:pPr>
      <w:r>
        <w:rPr>
          <w:rFonts w:ascii="Times New Roman"/>
          <w:b w:val="false"/>
          <w:i w:val="false"/>
          <w:color w:val="000000"/>
          <w:sz w:val="28"/>
        </w:rPr>
        <w:t>
      есептеу үшін қабылданатын міндеттемелерінің</w:t>
      </w:r>
    </w:p>
    <w:p>
      <w:pPr>
        <w:spacing w:after="0"/>
        <w:ind w:left="0"/>
        <w:jc w:val="both"/>
      </w:pPr>
      <w:r>
        <w:rPr>
          <w:rFonts w:ascii="Times New Roman"/>
          <w:b w:val="false"/>
          <w:i w:val="false"/>
          <w:color w:val="000000"/>
          <w:sz w:val="28"/>
        </w:rPr>
        <w:t>
      құрылымын қоса алғанда, ең төмен резервтік талаптар</w:t>
      </w:r>
    </w:p>
    <w:p>
      <w:pPr>
        <w:spacing w:after="0"/>
        <w:ind w:left="0"/>
        <w:jc w:val="both"/>
      </w:pPr>
      <w:r>
        <w:rPr>
          <w:rFonts w:ascii="Times New Roman"/>
          <w:b w:val="false"/>
          <w:i w:val="false"/>
          <w:color w:val="000000"/>
          <w:sz w:val="28"/>
        </w:rPr>
        <w:t>
      туралы қағидаларға, ең төмен резервтік талаптарды есептеу,</w:t>
      </w:r>
    </w:p>
    <w:p>
      <w:pPr>
        <w:spacing w:after="0"/>
        <w:ind w:left="0"/>
        <w:jc w:val="both"/>
      </w:pPr>
      <w:r>
        <w:rPr>
          <w:rFonts w:ascii="Times New Roman"/>
          <w:b w:val="false"/>
          <w:i w:val="false"/>
          <w:color w:val="000000"/>
          <w:sz w:val="28"/>
        </w:rPr>
        <w:t>
      ең төмен резервтік талаптардың нормативтерін орындау,</w:t>
      </w:r>
    </w:p>
    <w:p>
      <w:pPr>
        <w:spacing w:after="0"/>
        <w:ind w:left="0"/>
        <w:jc w:val="both"/>
      </w:pPr>
      <w:r>
        <w:rPr>
          <w:rFonts w:ascii="Times New Roman"/>
          <w:b w:val="false"/>
          <w:i w:val="false"/>
          <w:color w:val="000000"/>
          <w:sz w:val="28"/>
        </w:rPr>
        <w:t>
      ең төмен резервтік талаптарды резервтеу және</w:t>
      </w:r>
    </w:p>
    <w:p>
      <w:pPr>
        <w:spacing w:after="0"/>
        <w:ind w:left="0"/>
        <w:jc w:val="both"/>
      </w:pPr>
      <w:r>
        <w:rPr>
          <w:rFonts w:ascii="Times New Roman"/>
          <w:b w:val="false"/>
          <w:i w:val="false"/>
          <w:color w:val="000000"/>
          <w:sz w:val="28"/>
        </w:rPr>
        <w:t>
      олардың нормативтерінің орындалуын бақылауды жүзеге асыру тәртібіне</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ең төмен резервтік талаптарды</w:t>
      </w:r>
    </w:p>
    <w:p>
      <w:pPr>
        <w:spacing w:after="0"/>
        <w:ind w:left="0"/>
        <w:jc w:val="both"/>
      </w:pPr>
      <w:r>
        <w:rPr>
          <w:rFonts w:ascii="Times New Roman"/>
          <w:b w:val="false"/>
          <w:i w:val="false"/>
          <w:color w:val="000000"/>
          <w:sz w:val="28"/>
        </w:rPr>
        <w:t>
      есептеу үшін қабылданатын міндеттемелерінің</w:t>
      </w:r>
    </w:p>
    <w:p>
      <w:pPr>
        <w:spacing w:after="0"/>
        <w:ind w:left="0"/>
        <w:jc w:val="both"/>
      </w:pPr>
      <w:r>
        <w:rPr>
          <w:rFonts w:ascii="Times New Roman"/>
          <w:b w:val="false"/>
          <w:i w:val="false"/>
          <w:color w:val="000000"/>
          <w:sz w:val="28"/>
        </w:rPr>
        <w:t>
      құрылымын қоса алғанда, ең төмен резервтік талаптар</w:t>
      </w:r>
    </w:p>
    <w:p>
      <w:pPr>
        <w:spacing w:after="0"/>
        <w:ind w:left="0"/>
        <w:jc w:val="both"/>
      </w:pPr>
      <w:r>
        <w:rPr>
          <w:rFonts w:ascii="Times New Roman"/>
          <w:b w:val="false"/>
          <w:i w:val="false"/>
          <w:color w:val="000000"/>
          <w:sz w:val="28"/>
        </w:rPr>
        <w:t>
      туралы қағидаларға, ең төмен резервтік талаптарды есептеу,</w:t>
      </w:r>
    </w:p>
    <w:p>
      <w:pPr>
        <w:spacing w:after="0"/>
        <w:ind w:left="0"/>
        <w:jc w:val="both"/>
      </w:pPr>
      <w:r>
        <w:rPr>
          <w:rFonts w:ascii="Times New Roman"/>
          <w:b w:val="false"/>
          <w:i w:val="false"/>
          <w:color w:val="000000"/>
          <w:sz w:val="28"/>
        </w:rPr>
        <w:t>
      ең төмен резервтік талаптардың нормативтерін орындау,</w:t>
      </w:r>
    </w:p>
    <w:p>
      <w:pPr>
        <w:spacing w:after="0"/>
        <w:ind w:left="0"/>
        <w:jc w:val="both"/>
      </w:pPr>
      <w:r>
        <w:rPr>
          <w:rFonts w:ascii="Times New Roman"/>
          <w:b w:val="false"/>
          <w:i w:val="false"/>
          <w:color w:val="000000"/>
          <w:sz w:val="28"/>
        </w:rPr>
        <w:t>
      ең төмен резервтік талаптарды резервтеу және</w:t>
      </w:r>
    </w:p>
    <w:p>
      <w:pPr>
        <w:spacing w:after="0"/>
        <w:ind w:left="0"/>
        <w:jc w:val="both"/>
      </w:pPr>
      <w:r>
        <w:rPr>
          <w:rFonts w:ascii="Times New Roman"/>
          <w:b w:val="false"/>
          <w:i w:val="false"/>
          <w:color w:val="000000"/>
          <w:sz w:val="28"/>
        </w:rPr>
        <w:t>
      олардың нормативтерінің орындалуын бақылауды жүзеге асыру тәртібіне</w:t>
      </w:r>
    </w:p>
    <w:p>
      <w:pPr>
        <w:spacing w:after="0"/>
        <w:ind w:left="0"/>
        <w:jc w:val="both"/>
      </w:pPr>
      <w:r>
        <w:rPr>
          <w:rFonts w:ascii="Times New Roman"/>
          <w:b w:val="false"/>
          <w:i w:val="false"/>
          <w:color w:val="000000"/>
          <w:sz w:val="28"/>
        </w:rPr>
        <w:t>
      6-қосымша";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ең төмен резервтік талаптарды</w:t>
      </w:r>
    </w:p>
    <w:p>
      <w:pPr>
        <w:spacing w:after="0"/>
        <w:ind w:left="0"/>
        <w:jc w:val="both"/>
      </w:pPr>
      <w:r>
        <w:rPr>
          <w:rFonts w:ascii="Times New Roman"/>
          <w:b w:val="false"/>
          <w:i w:val="false"/>
          <w:color w:val="000000"/>
          <w:sz w:val="28"/>
        </w:rPr>
        <w:t>
      есептеу үшін қабылданатын міндеттемелерінің</w:t>
      </w:r>
    </w:p>
    <w:p>
      <w:pPr>
        <w:spacing w:after="0"/>
        <w:ind w:left="0"/>
        <w:jc w:val="both"/>
      </w:pPr>
      <w:r>
        <w:rPr>
          <w:rFonts w:ascii="Times New Roman"/>
          <w:b w:val="false"/>
          <w:i w:val="false"/>
          <w:color w:val="000000"/>
          <w:sz w:val="28"/>
        </w:rPr>
        <w:t>
      құрылымын қоса алғанда, ең төмен резервтік талаптар</w:t>
      </w:r>
    </w:p>
    <w:p>
      <w:pPr>
        <w:spacing w:after="0"/>
        <w:ind w:left="0"/>
        <w:jc w:val="both"/>
      </w:pPr>
      <w:r>
        <w:rPr>
          <w:rFonts w:ascii="Times New Roman"/>
          <w:b w:val="false"/>
          <w:i w:val="false"/>
          <w:color w:val="000000"/>
          <w:sz w:val="28"/>
        </w:rPr>
        <w:t>
      туралы қағидаларға, ең төмен резервтік талаптарды есептеу,</w:t>
      </w:r>
    </w:p>
    <w:p>
      <w:pPr>
        <w:spacing w:after="0"/>
        <w:ind w:left="0"/>
        <w:jc w:val="both"/>
      </w:pPr>
      <w:r>
        <w:rPr>
          <w:rFonts w:ascii="Times New Roman"/>
          <w:b w:val="false"/>
          <w:i w:val="false"/>
          <w:color w:val="000000"/>
          <w:sz w:val="28"/>
        </w:rPr>
        <w:t>
      ең төмен резервтік талаптардың нормативтерін орындау,</w:t>
      </w:r>
    </w:p>
    <w:p>
      <w:pPr>
        <w:spacing w:after="0"/>
        <w:ind w:left="0"/>
        <w:jc w:val="both"/>
      </w:pPr>
      <w:r>
        <w:rPr>
          <w:rFonts w:ascii="Times New Roman"/>
          <w:b w:val="false"/>
          <w:i w:val="false"/>
          <w:color w:val="000000"/>
          <w:sz w:val="28"/>
        </w:rPr>
        <w:t>
      ең төмен резервтік талаптарды резервтеу және</w:t>
      </w:r>
    </w:p>
    <w:p>
      <w:pPr>
        <w:spacing w:after="0"/>
        <w:ind w:left="0"/>
        <w:jc w:val="both"/>
      </w:pPr>
      <w:r>
        <w:rPr>
          <w:rFonts w:ascii="Times New Roman"/>
          <w:b w:val="false"/>
          <w:i w:val="false"/>
          <w:color w:val="000000"/>
          <w:sz w:val="28"/>
        </w:rPr>
        <w:t>
      олардың нормативтерінің орындалуын бақылауды жүзеге асыру тәртібіне</w:t>
      </w:r>
    </w:p>
    <w:p>
      <w:pPr>
        <w:spacing w:after="0"/>
        <w:ind w:left="0"/>
        <w:jc w:val="both"/>
      </w:pPr>
      <w:r>
        <w:rPr>
          <w:rFonts w:ascii="Times New Roman"/>
          <w:b w:val="false"/>
          <w:i w:val="false"/>
          <w:color w:val="000000"/>
          <w:sz w:val="28"/>
        </w:rPr>
        <w:t>
      7-қосымша";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ең төмен резервтік талаптарды</w:t>
      </w:r>
    </w:p>
    <w:p>
      <w:pPr>
        <w:spacing w:after="0"/>
        <w:ind w:left="0"/>
        <w:jc w:val="both"/>
      </w:pPr>
      <w:r>
        <w:rPr>
          <w:rFonts w:ascii="Times New Roman"/>
          <w:b w:val="false"/>
          <w:i w:val="false"/>
          <w:color w:val="000000"/>
          <w:sz w:val="28"/>
        </w:rPr>
        <w:t>
      есептеу үшін қабылданатын міндеттемелерінің</w:t>
      </w:r>
    </w:p>
    <w:p>
      <w:pPr>
        <w:spacing w:after="0"/>
        <w:ind w:left="0"/>
        <w:jc w:val="both"/>
      </w:pPr>
      <w:r>
        <w:rPr>
          <w:rFonts w:ascii="Times New Roman"/>
          <w:b w:val="false"/>
          <w:i w:val="false"/>
          <w:color w:val="000000"/>
          <w:sz w:val="28"/>
        </w:rPr>
        <w:t>
      құрылымын қоса алғанда, ең төмен резервтік талаптар</w:t>
      </w:r>
    </w:p>
    <w:p>
      <w:pPr>
        <w:spacing w:after="0"/>
        <w:ind w:left="0"/>
        <w:jc w:val="both"/>
      </w:pPr>
      <w:r>
        <w:rPr>
          <w:rFonts w:ascii="Times New Roman"/>
          <w:b w:val="false"/>
          <w:i w:val="false"/>
          <w:color w:val="000000"/>
          <w:sz w:val="28"/>
        </w:rPr>
        <w:t>
      туралы қағидаларға, ең төмен резервтік талаптарды есептеу,</w:t>
      </w:r>
    </w:p>
    <w:p>
      <w:pPr>
        <w:spacing w:after="0"/>
        <w:ind w:left="0"/>
        <w:jc w:val="both"/>
      </w:pPr>
      <w:r>
        <w:rPr>
          <w:rFonts w:ascii="Times New Roman"/>
          <w:b w:val="false"/>
          <w:i w:val="false"/>
          <w:color w:val="000000"/>
          <w:sz w:val="28"/>
        </w:rPr>
        <w:t>
      ең төмен резервтік талаптардың нормативтерін орындау,</w:t>
      </w:r>
    </w:p>
    <w:p>
      <w:pPr>
        <w:spacing w:after="0"/>
        <w:ind w:left="0"/>
        <w:jc w:val="both"/>
      </w:pPr>
      <w:r>
        <w:rPr>
          <w:rFonts w:ascii="Times New Roman"/>
          <w:b w:val="false"/>
          <w:i w:val="false"/>
          <w:color w:val="000000"/>
          <w:sz w:val="28"/>
        </w:rPr>
        <w:t>
      ең төмен резервтік талаптарды резервтеу және</w:t>
      </w:r>
    </w:p>
    <w:p>
      <w:pPr>
        <w:spacing w:after="0"/>
        <w:ind w:left="0"/>
        <w:jc w:val="both"/>
      </w:pPr>
      <w:r>
        <w:rPr>
          <w:rFonts w:ascii="Times New Roman"/>
          <w:b w:val="false"/>
          <w:i w:val="false"/>
          <w:color w:val="000000"/>
          <w:sz w:val="28"/>
        </w:rPr>
        <w:t>
      олардың нормативтерінің орындалуын бақылауды жүзеге асыру тәртібіне</w:t>
      </w:r>
    </w:p>
    <w:p>
      <w:pPr>
        <w:spacing w:after="0"/>
        <w:ind w:left="0"/>
        <w:jc w:val="both"/>
      </w:pPr>
      <w:r>
        <w:rPr>
          <w:rFonts w:ascii="Times New Roman"/>
          <w:b w:val="false"/>
          <w:i w:val="false"/>
          <w:color w:val="000000"/>
          <w:sz w:val="28"/>
        </w:rPr>
        <w:t>
      8-қосымша";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ең төмен резервтік талаптарды</w:t>
      </w:r>
    </w:p>
    <w:p>
      <w:pPr>
        <w:spacing w:after="0"/>
        <w:ind w:left="0"/>
        <w:jc w:val="both"/>
      </w:pPr>
      <w:r>
        <w:rPr>
          <w:rFonts w:ascii="Times New Roman"/>
          <w:b w:val="false"/>
          <w:i w:val="false"/>
          <w:color w:val="000000"/>
          <w:sz w:val="28"/>
        </w:rPr>
        <w:t>
      есептеу үшін қабылданатын міндеттемелерінің</w:t>
      </w:r>
    </w:p>
    <w:p>
      <w:pPr>
        <w:spacing w:after="0"/>
        <w:ind w:left="0"/>
        <w:jc w:val="both"/>
      </w:pPr>
      <w:r>
        <w:rPr>
          <w:rFonts w:ascii="Times New Roman"/>
          <w:b w:val="false"/>
          <w:i w:val="false"/>
          <w:color w:val="000000"/>
          <w:sz w:val="28"/>
        </w:rPr>
        <w:t>
      құрылымын қоса алғанда, ең төмен резервтік талаптар</w:t>
      </w:r>
    </w:p>
    <w:p>
      <w:pPr>
        <w:spacing w:after="0"/>
        <w:ind w:left="0"/>
        <w:jc w:val="both"/>
      </w:pPr>
      <w:r>
        <w:rPr>
          <w:rFonts w:ascii="Times New Roman"/>
          <w:b w:val="false"/>
          <w:i w:val="false"/>
          <w:color w:val="000000"/>
          <w:sz w:val="28"/>
        </w:rPr>
        <w:t>
      туралы қағидаларға, ең төмен резервтік талаптарды есептеу,</w:t>
      </w:r>
    </w:p>
    <w:p>
      <w:pPr>
        <w:spacing w:after="0"/>
        <w:ind w:left="0"/>
        <w:jc w:val="both"/>
      </w:pPr>
      <w:r>
        <w:rPr>
          <w:rFonts w:ascii="Times New Roman"/>
          <w:b w:val="false"/>
          <w:i w:val="false"/>
          <w:color w:val="000000"/>
          <w:sz w:val="28"/>
        </w:rPr>
        <w:t>
      ең төмен резервтік талаптардың нормативтерін орындау,</w:t>
      </w:r>
    </w:p>
    <w:p>
      <w:pPr>
        <w:spacing w:after="0"/>
        <w:ind w:left="0"/>
        <w:jc w:val="both"/>
      </w:pPr>
      <w:r>
        <w:rPr>
          <w:rFonts w:ascii="Times New Roman"/>
          <w:b w:val="false"/>
          <w:i w:val="false"/>
          <w:color w:val="000000"/>
          <w:sz w:val="28"/>
        </w:rPr>
        <w:t>
      ең төмен резервтік талаптарды резервтеу және</w:t>
      </w:r>
    </w:p>
    <w:p>
      <w:pPr>
        <w:spacing w:after="0"/>
        <w:ind w:left="0"/>
        <w:jc w:val="both"/>
      </w:pPr>
      <w:r>
        <w:rPr>
          <w:rFonts w:ascii="Times New Roman"/>
          <w:b w:val="false"/>
          <w:i w:val="false"/>
          <w:color w:val="000000"/>
          <w:sz w:val="28"/>
        </w:rPr>
        <w:t>
      олардың нормативтерінің орындалуын бақылауды жүзеге асыру тәртібіне</w:t>
      </w:r>
    </w:p>
    <w:p>
      <w:pPr>
        <w:spacing w:after="0"/>
        <w:ind w:left="0"/>
        <w:jc w:val="both"/>
      </w:pPr>
      <w:r>
        <w:rPr>
          <w:rFonts w:ascii="Times New Roman"/>
          <w:b w:val="false"/>
          <w:i w:val="false"/>
          <w:color w:val="000000"/>
          <w:sz w:val="28"/>
        </w:rPr>
        <w:t>
      9-қосымша";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9" w:id="12"/>
    <w:p>
      <w:pPr>
        <w:spacing w:after="0"/>
        <w:ind w:left="0"/>
        <w:jc w:val="both"/>
      </w:pPr>
      <w:r>
        <w:rPr>
          <w:rFonts w:ascii="Times New Roman"/>
          <w:b w:val="false"/>
          <w:i w:val="false"/>
          <w:color w:val="000000"/>
          <w:sz w:val="28"/>
        </w:rPr>
        <w:t>
      "Банктердің, Қазақстан Республикасы бейрезидент банктері филиалдарының ең төмен резервтік талаптарды есептеу үшін қабылданатын міндеттемелерінің құрылымын қоса алғанда, ең төмен резервтік талаптар туралы қағидалар,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0" w:id="13"/>
    <w:p>
      <w:pPr>
        <w:spacing w:after="0"/>
        <w:ind w:left="0"/>
        <w:jc w:val="both"/>
      </w:pPr>
      <w:r>
        <w:rPr>
          <w:rFonts w:ascii="Times New Roman"/>
          <w:b w:val="false"/>
          <w:i w:val="false"/>
          <w:color w:val="000000"/>
          <w:sz w:val="28"/>
        </w:rPr>
        <w:t xml:space="preserve">
      "Банктердің, Қазақстан Республикасы бейрезидент банктері филиалдарының ең төмен резервтік талаптарды есептеу үшін қабылданатын міндеттемелерінің құрылымын қоса алғанда, ең төмен резервтік талаптар туралы қағидалар,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банктердің, Қазақстан Республикасы бейрезидент банктері филиалдарының ең төмен резервтік талаптарды есептеу үшін қабылдайтын міндеттемелерінің құрылымын, ең төмен резервтік талаптарды есептеу, ең төмен резервтік талаптардың нормативтерін орындау, ең төмен резервтік талаптарды резервтеу және нормативтерінің орындалуын бақылауды жүзеге асыру тәртібін қоса алғанда, ең төмен резервтік талаптарды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Қазақстан Республикасы бейрезидент банктері</w:t>
      </w:r>
    </w:p>
    <w:p>
      <w:pPr>
        <w:spacing w:after="0"/>
        <w:ind w:left="0"/>
        <w:jc w:val="both"/>
      </w:pPr>
      <w:r>
        <w:rPr>
          <w:rFonts w:ascii="Times New Roman"/>
          <w:b w:val="false"/>
          <w:i w:val="false"/>
          <w:color w:val="000000"/>
          <w:sz w:val="28"/>
        </w:rPr>
        <w:t>
      филиалдарының ең төмен резервтік талаптарды есептеу үшін</w:t>
      </w:r>
    </w:p>
    <w:p>
      <w:pPr>
        <w:spacing w:after="0"/>
        <w:ind w:left="0"/>
        <w:jc w:val="both"/>
      </w:pPr>
      <w:r>
        <w:rPr>
          <w:rFonts w:ascii="Times New Roman"/>
          <w:b w:val="false"/>
          <w:i w:val="false"/>
          <w:color w:val="000000"/>
          <w:sz w:val="28"/>
        </w:rPr>
        <w:t>
      қабылданатын міндеттемелерінің құрылымын қоса алғанда, ең төмен</w:t>
      </w:r>
    </w:p>
    <w:p>
      <w:pPr>
        <w:spacing w:after="0"/>
        <w:ind w:left="0"/>
        <w:jc w:val="both"/>
      </w:pPr>
      <w:r>
        <w:rPr>
          <w:rFonts w:ascii="Times New Roman"/>
          <w:b w:val="false"/>
          <w:i w:val="false"/>
          <w:color w:val="000000"/>
          <w:sz w:val="28"/>
        </w:rPr>
        <w:t>
      резервтік талаптар туралы қағидаларға, ең төмен резервтік талаптарды</w:t>
      </w:r>
    </w:p>
    <w:p>
      <w:pPr>
        <w:spacing w:after="0"/>
        <w:ind w:left="0"/>
        <w:jc w:val="both"/>
      </w:pPr>
      <w:r>
        <w:rPr>
          <w:rFonts w:ascii="Times New Roman"/>
          <w:b w:val="false"/>
          <w:i w:val="false"/>
          <w:color w:val="000000"/>
          <w:sz w:val="28"/>
        </w:rPr>
        <w:t>
      есептеу, ең төмен резервтік талаптардың нормативтерін орындау, ең</w:t>
      </w:r>
    </w:p>
    <w:p>
      <w:pPr>
        <w:spacing w:after="0"/>
        <w:ind w:left="0"/>
        <w:jc w:val="both"/>
      </w:pPr>
      <w:r>
        <w:rPr>
          <w:rFonts w:ascii="Times New Roman"/>
          <w:b w:val="false"/>
          <w:i w:val="false"/>
          <w:color w:val="000000"/>
          <w:sz w:val="28"/>
        </w:rPr>
        <w:t>
      төмен резервтік талаптарды резервтеу және олардың нормативтерінің</w:t>
      </w:r>
    </w:p>
    <w:p>
      <w:pPr>
        <w:spacing w:after="0"/>
        <w:ind w:left="0"/>
        <w:jc w:val="both"/>
      </w:pPr>
      <w:r>
        <w:rPr>
          <w:rFonts w:ascii="Times New Roman"/>
          <w:b w:val="false"/>
          <w:i w:val="false"/>
          <w:color w:val="000000"/>
          <w:sz w:val="28"/>
        </w:rPr>
        <w:t>
      орындалуын бақылауды жүзеге асыру тәртібіне</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Қазақстан Республикасы бейрезидент банктері</w:t>
      </w:r>
    </w:p>
    <w:p>
      <w:pPr>
        <w:spacing w:after="0"/>
        <w:ind w:left="0"/>
        <w:jc w:val="both"/>
      </w:pPr>
      <w:r>
        <w:rPr>
          <w:rFonts w:ascii="Times New Roman"/>
          <w:b w:val="false"/>
          <w:i w:val="false"/>
          <w:color w:val="000000"/>
          <w:sz w:val="28"/>
        </w:rPr>
        <w:t>
      филиалдарының ең төмен резервтік талаптарды есептеу үшін</w:t>
      </w:r>
    </w:p>
    <w:p>
      <w:pPr>
        <w:spacing w:after="0"/>
        <w:ind w:left="0"/>
        <w:jc w:val="both"/>
      </w:pPr>
      <w:r>
        <w:rPr>
          <w:rFonts w:ascii="Times New Roman"/>
          <w:b w:val="false"/>
          <w:i w:val="false"/>
          <w:color w:val="000000"/>
          <w:sz w:val="28"/>
        </w:rPr>
        <w:t>
      қабылданатын міндеттемелерінің құрылымын қоса алғанда, ең төмен</w:t>
      </w:r>
    </w:p>
    <w:p>
      <w:pPr>
        <w:spacing w:after="0"/>
        <w:ind w:left="0"/>
        <w:jc w:val="both"/>
      </w:pPr>
      <w:r>
        <w:rPr>
          <w:rFonts w:ascii="Times New Roman"/>
          <w:b w:val="false"/>
          <w:i w:val="false"/>
          <w:color w:val="000000"/>
          <w:sz w:val="28"/>
        </w:rPr>
        <w:t>
      резервтік талаптар туралы қағидаларға, ең төмен резервтік талаптарды</w:t>
      </w:r>
    </w:p>
    <w:p>
      <w:pPr>
        <w:spacing w:after="0"/>
        <w:ind w:left="0"/>
        <w:jc w:val="both"/>
      </w:pPr>
      <w:r>
        <w:rPr>
          <w:rFonts w:ascii="Times New Roman"/>
          <w:b w:val="false"/>
          <w:i w:val="false"/>
          <w:color w:val="000000"/>
          <w:sz w:val="28"/>
        </w:rPr>
        <w:t>
      есептеу, ең төмен резервтік талаптардың нормативтерін орындау, ең</w:t>
      </w:r>
    </w:p>
    <w:p>
      <w:pPr>
        <w:spacing w:after="0"/>
        <w:ind w:left="0"/>
        <w:jc w:val="both"/>
      </w:pPr>
      <w:r>
        <w:rPr>
          <w:rFonts w:ascii="Times New Roman"/>
          <w:b w:val="false"/>
          <w:i w:val="false"/>
          <w:color w:val="000000"/>
          <w:sz w:val="28"/>
        </w:rPr>
        <w:t>
      төмен резервтік талаптарды резервтеу және олардың нормативтерінің</w:t>
      </w:r>
    </w:p>
    <w:p>
      <w:pPr>
        <w:spacing w:after="0"/>
        <w:ind w:left="0"/>
        <w:jc w:val="both"/>
      </w:pPr>
      <w:r>
        <w:rPr>
          <w:rFonts w:ascii="Times New Roman"/>
          <w:b w:val="false"/>
          <w:i w:val="false"/>
          <w:color w:val="000000"/>
          <w:sz w:val="28"/>
        </w:rPr>
        <w:t>
      орындалуын бақылауды жүзеге асыру тәртібіне</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Қазақстан Республикасы бейрезидент банктері</w:t>
      </w:r>
    </w:p>
    <w:p>
      <w:pPr>
        <w:spacing w:after="0"/>
        <w:ind w:left="0"/>
        <w:jc w:val="both"/>
      </w:pPr>
      <w:r>
        <w:rPr>
          <w:rFonts w:ascii="Times New Roman"/>
          <w:b w:val="false"/>
          <w:i w:val="false"/>
          <w:color w:val="000000"/>
          <w:sz w:val="28"/>
        </w:rPr>
        <w:t>
      филиалдарының ең төмен резервтік талаптарды есептеу үшін</w:t>
      </w:r>
    </w:p>
    <w:p>
      <w:pPr>
        <w:spacing w:after="0"/>
        <w:ind w:left="0"/>
        <w:jc w:val="both"/>
      </w:pPr>
      <w:r>
        <w:rPr>
          <w:rFonts w:ascii="Times New Roman"/>
          <w:b w:val="false"/>
          <w:i w:val="false"/>
          <w:color w:val="000000"/>
          <w:sz w:val="28"/>
        </w:rPr>
        <w:t>
      қабылданатын міндеттемелерінің құрылымын қоса алғанда, ең төмен</w:t>
      </w:r>
    </w:p>
    <w:p>
      <w:pPr>
        <w:spacing w:after="0"/>
        <w:ind w:left="0"/>
        <w:jc w:val="both"/>
      </w:pPr>
      <w:r>
        <w:rPr>
          <w:rFonts w:ascii="Times New Roman"/>
          <w:b w:val="false"/>
          <w:i w:val="false"/>
          <w:color w:val="000000"/>
          <w:sz w:val="28"/>
        </w:rPr>
        <w:t>
      резервтік талаптар туралы қағидаларға, ең төмен резервтік талаптарды</w:t>
      </w:r>
    </w:p>
    <w:p>
      <w:pPr>
        <w:spacing w:after="0"/>
        <w:ind w:left="0"/>
        <w:jc w:val="both"/>
      </w:pPr>
      <w:r>
        <w:rPr>
          <w:rFonts w:ascii="Times New Roman"/>
          <w:b w:val="false"/>
          <w:i w:val="false"/>
          <w:color w:val="000000"/>
          <w:sz w:val="28"/>
        </w:rPr>
        <w:t>
      есептеу, ең төмен резервтік талаптардың нормативтерін орындау, ең</w:t>
      </w:r>
    </w:p>
    <w:p>
      <w:pPr>
        <w:spacing w:after="0"/>
        <w:ind w:left="0"/>
        <w:jc w:val="both"/>
      </w:pPr>
      <w:r>
        <w:rPr>
          <w:rFonts w:ascii="Times New Roman"/>
          <w:b w:val="false"/>
          <w:i w:val="false"/>
          <w:color w:val="000000"/>
          <w:sz w:val="28"/>
        </w:rPr>
        <w:t>
      төмен резервтік талаптарды резервтеу және олардың нормативтерінің</w:t>
      </w:r>
    </w:p>
    <w:p>
      <w:pPr>
        <w:spacing w:after="0"/>
        <w:ind w:left="0"/>
        <w:jc w:val="both"/>
      </w:pPr>
      <w:r>
        <w:rPr>
          <w:rFonts w:ascii="Times New Roman"/>
          <w:b w:val="false"/>
          <w:i w:val="false"/>
          <w:color w:val="000000"/>
          <w:sz w:val="28"/>
        </w:rPr>
        <w:t>
      орындалуын бақылауды жүзеге асыру тәртібіне</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Қазақстан Республикасы бейрезидент банктері</w:t>
      </w:r>
    </w:p>
    <w:p>
      <w:pPr>
        <w:spacing w:after="0"/>
        <w:ind w:left="0"/>
        <w:jc w:val="both"/>
      </w:pPr>
      <w:r>
        <w:rPr>
          <w:rFonts w:ascii="Times New Roman"/>
          <w:b w:val="false"/>
          <w:i w:val="false"/>
          <w:color w:val="000000"/>
          <w:sz w:val="28"/>
        </w:rPr>
        <w:t>
      филиалдарының ең төмен резервтік талаптарды есептеу үшін</w:t>
      </w:r>
    </w:p>
    <w:p>
      <w:pPr>
        <w:spacing w:after="0"/>
        <w:ind w:left="0"/>
        <w:jc w:val="both"/>
      </w:pPr>
      <w:r>
        <w:rPr>
          <w:rFonts w:ascii="Times New Roman"/>
          <w:b w:val="false"/>
          <w:i w:val="false"/>
          <w:color w:val="000000"/>
          <w:sz w:val="28"/>
        </w:rPr>
        <w:t>
      қабылданатын міндеттемелерінің құрылымын қоса алғанда, ең төмен</w:t>
      </w:r>
    </w:p>
    <w:p>
      <w:pPr>
        <w:spacing w:after="0"/>
        <w:ind w:left="0"/>
        <w:jc w:val="both"/>
      </w:pPr>
      <w:r>
        <w:rPr>
          <w:rFonts w:ascii="Times New Roman"/>
          <w:b w:val="false"/>
          <w:i w:val="false"/>
          <w:color w:val="000000"/>
          <w:sz w:val="28"/>
        </w:rPr>
        <w:t>
      резервтік талаптар туралы қағидаларға, ең төмен резервтік талаптарды</w:t>
      </w:r>
    </w:p>
    <w:p>
      <w:pPr>
        <w:spacing w:after="0"/>
        <w:ind w:left="0"/>
        <w:jc w:val="both"/>
      </w:pPr>
      <w:r>
        <w:rPr>
          <w:rFonts w:ascii="Times New Roman"/>
          <w:b w:val="false"/>
          <w:i w:val="false"/>
          <w:color w:val="000000"/>
          <w:sz w:val="28"/>
        </w:rPr>
        <w:t>
      есептеу, ең төмен резервтік талаптардың нормативтерін орындау, ең</w:t>
      </w:r>
    </w:p>
    <w:p>
      <w:pPr>
        <w:spacing w:after="0"/>
        <w:ind w:left="0"/>
        <w:jc w:val="both"/>
      </w:pPr>
      <w:r>
        <w:rPr>
          <w:rFonts w:ascii="Times New Roman"/>
          <w:b w:val="false"/>
          <w:i w:val="false"/>
          <w:color w:val="000000"/>
          <w:sz w:val="28"/>
        </w:rPr>
        <w:t>
      төмен резервтік талаптарды резервтеу және олардың нормативтерінің</w:t>
      </w:r>
    </w:p>
    <w:p>
      <w:pPr>
        <w:spacing w:after="0"/>
        <w:ind w:left="0"/>
        <w:jc w:val="both"/>
      </w:pPr>
      <w:r>
        <w:rPr>
          <w:rFonts w:ascii="Times New Roman"/>
          <w:b w:val="false"/>
          <w:i w:val="false"/>
          <w:color w:val="000000"/>
          <w:sz w:val="28"/>
        </w:rPr>
        <w:t>
      орындалуын бақылауды жүзеге асыру тәртібіне</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Қазақстан Республикасы бейрезидент банктері</w:t>
      </w:r>
    </w:p>
    <w:p>
      <w:pPr>
        <w:spacing w:after="0"/>
        <w:ind w:left="0"/>
        <w:jc w:val="both"/>
      </w:pPr>
      <w:r>
        <w:rPr>
          <w:rFonts w:ascii="Times New Roman"/>
          <w:b w:val="false"/>
          <w:i w:val="false"/>
          <w:color w:val="000000"/>
          <w:sz w:val="28"/>
        </w:rPr>
        <w:t>
      филиалдарының ең төмен резервтік талаптарды есептеу үшін</w:t>
      </w:r>
    </w:p>
    <w:p>
      <w:pPr>
        <w:spacing w:after="0"/>
        <w:ind w:left="0"/>
        <w:jc w:val="both"/>
      </w:pPr>
      <w:r>
        <w:rPr>
          <w:rFonts w:ascii="Times New Roman"/>
          <w:b w:val="false"/>
          <w:i w:val="false"/>
          <w:color w:val="000000"/>
          <w:sz w:val="28"/>
        </w:rPr>
        <w:t>
      қабылданатын міндеттемелерінің құрылымын қоса алғанда, ең төмен</w:t>
      </w:r>
    </w:p>
    <w:p>
      <w:pPr>
        <w:spacing w:after="0"/>
        <w:ind w:left="0"/>
        <w:jc w:val="both"/>
      </w:pPr>
      <w:r>
        <w:rPr>
          <w:rFonts w:ascii="Times New Roman"/>
          <w:b w:val="false"/>
          <w:i w:val="false"/>
          <w:color w:val="000000"/>
          <w:sz w:val="28"/>
        </w:rPr>
        <w:t>
      резервтік талаптар туралы қағидаларға, ең төмен резервтік талаптарды</w:t>
      </w:r>
    </w:p>
    <w:p>
      <w:pPr>
        <w:spacing w:after="0"/>
        <w:ind w:left="0"/>
        <w:jc w:val="both"/>
      </w:pPr>
      <w:r>
        <w:rPr>
          <w:rFonts w:ascii="Times New Roman"/>
          <w:b w:val="false"/>
          <w:i w:val="false"/>
          <w:color w:val="000000"/>
          <w:sz w:val="28"/>
        </w:rPr>
        <w:t>
      есептеу, ең төмен резервтік талаптардың нормативтерін орындау, ең</w:t>
      </w:r>
    </w:p>
    <w:p>
      <w:pPr>
        <w:spacing w:after="0"/>
        <w:ind w:left="0"/>
        <w:jc w:val="both"/>
      </w:pPr>
      <w:r>
        <w:rPr>
          <w:rFonts w:ascii="Times New Roman"/>
          <w:b w:val="false"/>
          <w:i w:val="false"/>
          <w:color w:val="000000"/>
          <w:sz w:val="28"/>
        </w:rPr>
        <w:t>
      төмен резервтік талаптарды резервтеу және олардың нормативтерінің</w:t>
      </w:r>
    </w:p>
    <w:p>
      <w:pPr>
        <w:spacing w:after="0"/>
        <w:ind w:left="0"/>
        <w:jc w:val="both"/>
      </w:pPr>
      <w:r>
        <w:rPr>
          <w:rFonts w:ascii="Times New Roman"/>
          <w:b w:val="false"/>
          <w:i w:val="false"/>
          <w:color w:val="000000"/>
          <w:sz w:val="28"/>
        </w:rPr>
        <w:t>
      орындалуын бақылауды жүзеге асыру тәртібіне</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Қазақстан Республикасы бейрезидент банктері</w:t>
      </w:r>
    </w:p>
    <w:p>
      <w:pPr>
        <w:spacing w:after="0"/>
        <w:ind w:left="0"/>
        <w:jc w:val="both"/>
      </w:pPr>
      <w:r>
        <w:rPr>
          <w:rFonts w:ascii="Times New Roman"/>
          <w:b w:val="false"/>
          <w:i w:val="false"/>
          <w:color w:val="000000"/>
          <w:sz w:val="28"/>
        </w:rPr>
        <w:t>
      филиалдарының ең төмен резервтік талаптарды есептеу үшін</w:t>
      </w:r>
    </w:p>
    <w:p>
      <w:pPr>
        <w:spacing w:after="0"/>
        <w:ind w:left="0"/>
        <w:jc w:val="both"/>
      </w:pPr>
      <w:r>
        <w:rPr>
          <w:rFonts w:ascii="Times New Roman"/>
          <w:b w:val="false"/>
          <w:i w:val="false"/>
          <w:color w:val="000000"/>
          <w:sz w:val="28"/>
        </w:rPr>
        <w:t>
      қабылданатын міндеттемелерінің құрылымын қоса алғанда, ең төмен</w:t>
      </w:r>
    </w:p>
    <w:p>
      <w:pPr>
        <w:spacing w:after="0"/>
        <w:ind w:left="0"/>
        <w:jc w:val="both"/>
      </w:pPr>
      <w:r>
        <w:rPr>
          <w:rFonts w:ascii="Times New Roman"/>
          <w:b w:val="false"/>
          <w:i w:val="false"/>
          <w:color w:val="000000"/>
          <w:sz w:val="28"/>
        </w:rPr>
        <w:t>
      резервтік талаптар туралы қағидаларға, ең төмен резервтік талаптарды</w:t>
      </w:r>
    </w:p>
    <w:p>
      <w:pPr>
        <w:spacing w:after="0"/>
        <w:ind w:left="0"/>
        <w:jc w:val="both"/>
      </w:pPr>
      <w:r>
        <w:rPr>
          <w:rFonts w:ascii="Times New Roman"/>
          <w:b w:val="false"/>
          <w:i w:val="false"/>
          <w:color w:val="000000"/>
          <w:sz w:val="28"/>
        </w:rPr>
        <w:t>
      есептеу, ең төмен резервтік талаптардың нормативтерін орындау, ең</w:t>
      </w:r>
    </w:p>
    <w:p>
      <w:pPr>
        <w:spacing w:after="0"/>
        <w:ind w:left="0"/>
        <w:jc w:val="both"/>
      </w:pPr>
      <w:r>
        <w:rPr>
          <w:rFonts w:ascii="Times New Roman"/>
          <w:b w:val="false"/>
          <w:i w:val="false"/>
          <w:color w:val="000000"/>
          <w:sz w:val="28"/>
        </w:rPr>
        <w:t>
      төмен резервтік талаптарды резервтеу және олардың нормативтерінің</w:t>
      </w:r>
    </w:p>
    <w:p>
      <w:pPr>
        <w:spacing w:after="0"/>
        <w:ind w:left="0"/>
        <w:jc w:val="both"/>
      </w:pPr>
      <w:r>
        <w:rPr>
          <w:rFonts w:ascii="Times New Roman"/>
          <w:b w:val="false"/>
          <w:i w:val="false"/>
          <w:color w:val="000000"/>
          <w:sz w:val="28"/>
        </w:rPr>
        <w:t>
      орындалуын бақылауды жүзеге асыру тәртібіне</w:t>
      </w:r>
    </w:p>
    <w:p>
      <w:pPr>
        <w:spacing w:after="0"/>
        <w:ind w:left="0"/>
        <w:jc w:val="both"/>
      </w:pPr>
      <w:r>
        <w:rPr>
          <w:rFonts w:ascii="Times New Roman"/>
          <w:b w:val="false"/>
          <w:i w:val="false"/>
          <w:color w:val="000000"/>
          <w:sz w:val="28"/>
        </w:rPr>
        <w:t>
      6-қосымша";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Қазақстан Республикасы бейрезидент банктері</w:t>
      </w:r>
    </w:p>
    <w:p>
      <w:pPr>
        <w:spacing w:after="0"/>
        <w:ind w:left="0"/>
        <w:jc w:val="both"/>
      </w:pPr>
      <w:r>
        <w:rPr>
          <w:rFonts w:ascii="Times New Roman"/>
          <w:b w:val="false"/>
          <w:i w:val="false"/>
          <w:color w:val="000000"/>
          <w:sz w:val="28"/>
        </w:rPr>
        <w:t>
      филиалдарының ең төмен резервтік талаптарды есептеу үшін</w:t>
      </w:r>
    </w:p>
    <w:p>
      <w:pPr>
        <w:spacing w:after="0"/>
        <w:ind w:left="0"/>
        <w:jc w:val="both"/>
      </w:pPr>
      <w:r>
        <w:rPr>
          <w:rFonts w:ascii="Times New Roman"/>
          <w:b w:val="false"/>
          <w:i w:val="false"/>
          <w:color w:val="000000"/>
          <w:sz w:val="28"/>
        </w:rPr>
        <w:t>
      қабылданатын міндеттемелерінің құрылымын қоса алғанда, ең төмен</w:t>
      </w:r>
    </w:p>
    <w:p>
      <w:pPr>
        <w:spacing w:after="0"/>
        <w:ind w:left="0"/>
        <w:jc w:val="both"/>
      </w:pPr>
      <w:r>
        <w:rPr>
          <w:rFonts w:ascii="Times New Roman"/>
          <w:b w:val="false"/>
          <w:i w:val="false"/>
          <w:color w:val="000000"/>
          <w:sz w:val="28"/>
        </w:rPr>
        <w:t>
      резервтік талаптар туралы қағидаларға, ең төмен резервтік талаптарды</w:t>
      </w:r>
    </w:p>
    <w:p>
      <w:pPr>
        <w:spacing w:after="0"/>
        <w:ind w:left="0"/>
        <w:jc w:val="both"/>
      </w:pPr>
      <w:r>
        <w:rPr>
          <w:rFonts w:ascii="Times New Roman"/>
          <w:b w:val="false"/>
          <w:i w:val="false"/>
          <w:color w:val="000000"/>
          <w:sz w:val="28"/>
        </w:rPr>
        <w:t>
      есептеу, ең төмен резервтік талаптардың нормативтерін орындау, ең</w:t>
      </w:r>
    </w:p>
    <w:p>
      <w:pPr>
        <w:spacing w:after="0"/>
        <w:ind w:left="0"/>
        <w:jc w:val="both"/>
      </w:pPr>
      <w:r>
        <w:rPr>
          <w:rFonts w:ascii="Times New Roman"/>
          <w:b w:val="false"/>
          <w:i w:val="false"/>
          <w:color w:val="000000"/>
          <w:sz w:val="28"/>
        </w:rPr>
        <w:t>
      төмен резервтік талаптарды резервтеу және олардың нормативтерінің</w:t>
      </w:r>
    </w:p>
    <w:p>
      <w:pPr>
        <w:spacing w:after="0"/>
        <w:ind w:left="0"/>
        <w:jc w:val="both"/>
      </w:pPr>
      <w:r>
        <w:rPr>
          <w:rFonts w:ascii="Times New Roman"/>
          <w:b w:val="false"/>
          <w:i w:val="false"/>
          <w:color w:val="000000"/>
          <w:sz w:val="28"/>
        </w:rPr>
        <w:t>
      орындалуын бақылауды жүзеге асыру тәртібіне</w:t>
      </w:r>
    </w:p>
    <w:p>
      <w:pPr>
        <w:spacing w:after="0"/>
        <w:ind w:left="0"/>
        <w:jc w:val="both"/>
      </w:pPr>
      <w:r>
        <w:rPr>
          <w:rFonts w:ascii="Times New Roman"/>
          <w:b w:val="false"/>
          <w:i w:val="false"/>
          <w:color w:val="000000"/>
          <w:sz w:val="28"/>
        </w:rPr>
        <w:t>
      7-қосымша";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Қазақстан Республикасы бейрезидент банктері</w:t>
      </w:r>
    </w:p>
    <w:p>
      <w:pPr>
        <w:spacing w:after="0"/>
        <w:ind w:left="0"/>
        <w:jc w:val="both"/>
      </w:pPr>
      <w:r>
        <w:rPr>
          <w:rFonts w:ascii="Times New Roman"/>
          <w:b w:val="false"/>
          <w:i w:val="false"/>
          <w:color w:val="000000"/>
          <w:sz w:val="28"/>
        </w:rPr>
        <w:t>
      филиалдарының ең төмен резервтік талаптарды есептеу үшін</w:t>
      </w:r>
    </w:p>
    <w:p>
      <w:pPr>
        <w:spacing w:after="0"/>
        <w:ind w:left="0"/>
        <w:jc w:val="both"/>
      </w:pPr>
      <w:r>
        <w:rPr>
          <w:rFonts w:ascii="Times New Roman"/>
          <w:b w:val="false"/>
          <w:i w:val="false"/>
          <w:color w:val="000000"/>
          <w:sz w:val="28"/>
        </w:rPr>
        <w:t>
      қабылданатын міндеттемелерінің құрылымын қоса алғанда, ең төмен</w:t>
      </w:r>
    </w:p>
    <w:p>
      <w:pPr>
        <w:spacing w:after="0"/>
        <w:ind w:left="0"/>
        <w:jc w:val="both"/>
      </w:pPr>
      <w:r>
        <w:rPr>
          <w:rFonts w:ascii="Times New Roman"/>
          <w:b w:val="false"/>
          <w:i w:val="false"/>
          <w:color w:val="000000"/>
          <w:sz w:val="28"/>
        </w:rPr>
        <w:t>
      резервтік талаптар туралы қағидаларға, ең төмен резервтік талаптарды</w:t>
      </w:r>
    </w:p>
    <w:p>
      <w:pPr>
        <w:spacing w:after="0"/>
        <w:ind w:left="0"/>
        <w:jc w:val="both"/>
      </w:pPr>
      <w:r>
        <w:rPr>
          <w:rFonts w:ascii="Times New Roman"/>
          <w:b w:val="false"/>
          <w:i w:val="false"/>
          <w:color w:val="000000"/>
          <w:sz w:val="28"/>
        </w:rPr>
        <w:t>
      есептеу, ең төмен резервтік талаптардың нормативтерін орындау, ең</w:t>
      </w:r>
    </w:p>
    <w:p>
      <w:pPr>
        <w:spacing w:after="0"/>
        <w:ind w:left="0"/>
        <w:jc w:val="both"/>
      </w:pPr>
      <w:r>
        <w:rPr>
          <w:rFonts w:ascii="Times New Roman"/>
          <w:b w:val="false"/>
          <w:i w:val="false"/>
          <w:color w:val="000000"/>
          <w:sz w:val="28"/>
        </w:rPr>
        <w:t>
      төмен резервтік талаптарды резервтеу және олардың нормативтерінің</w:t>
      </w:r>
    </w:p>
    <w:p>
      <w:pPr>
        <w:spacing w:after="0"/>
        <w:ind w:left="0"/>
        <w:jc w:val="both"/>
      </w:pPr>
      <w:r>
        <w:rPr>
          <w:rFonts w:ascii="Times New Roman"/>
          <w:b w:val="false"/>
          <w:i w:val="false"/>
          <w:color w:val="000000"/>
          <w:sz w:val="28"/>
        </w:rPr>
        <w:t>
      орындалуын бақылауды жүзеге асыру тәртібіне</w:t>
      </w:r>
    </w:p>
    <w:p>
      <w:pPr>
        <w:spacing w:after="0"/>
        <w:ind w:left="0"/>
        <w:jc w:val="both"/>
      </w:pPr>
      <w:r>
        <w:rPr>
          <w:rFonts w:ascii="Times New Roman"/>
          <w:b w:val="false"/>
          <w:i w:val="false"/>
          <w:color w:val="000000"/>
          <w:sz w:val="28"/>
        </w:rPr>
        <w:t>
      8-қосымша";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бұрыштағы мәтіні мынадай редакцияда жазылсын:</w:t>
      </w:r>
    </w:p>
    <w:p>
      <w:pPr>
        <w:spacing w:after="0"/>
        <w:ind w:left="0"/>
        <w:jc w:val="both"/>
      </w:pPr>
      <w:r>
        <w:rPr>
          <w:rFonts w:ascii="Times New Roman"/>
          <w:b w:val="false"/>
          <w:i w:val="false"/>
          <w:color w:val="000000"/>
          <w:sz w:val="28"/>
        </w:rPr>
        <w:t>
      "Банктердің, Қазақстан Республикасы бейрезидент банктері</w:t>
      </w:r>
    </w:p>
    <w:p>
      <w:pPr>
        <w:spacing w:after="0"/>
        <w:ind w:left="0"/>
        <w:jc w:val="both"/>
      </w:pPr>
      <w:r>
        <w:rPr>
          <w:rFonts w:ascii="Times New Roman"/>
          <w:b w:val="false"/>
          <w:i w:val="false"/>
          <w:color w:val="000000"/>
          <w:sz w:val="28"/>
        </w:rPr>
        <w:t>
      филиалдарының ең төмен резервтік талаптарды есептеу үшін</w:t>
      </w:r>
    </w:p>
    <w:p>
      <w:pPr>
        <w:spacing w:after="0"/>
        <w:ind w:left="0"/>
        <w:jc w:val="both"/>
      </w:pPr>
      <w:r>
        <w:rPr>
          <w:rFonts w:ascii="Times New Roman"/>
          <w:b w:val="false"/>
          <w:i w:val="false"/>
          <w:color w:val="000000"/>
          <w:sz w:val="28"/>
        </w:rPr>
        <w:t>
      қабылданатын міндеттемелерінің құрылымын қоса алғанда, ең төмен</w:t>
      </w:r>
    </w:p>
    <w:p>
      <w:pPr>
        <w:spacing w:after="0"/>
        <w:ind w:left="0"/>
        <w:jc w:val="both"/>
      </w:pPr>
      <w:r>
        <w:rPr>
          <w:rFonts w:ascii="Times New Roman"/>
          <w:b w:val="false"/>
          <w:i w:val="false"/>
          <w:color w:val="000000"/>
          <w:sz w:val="28"/>
        </w:rPr>
        <w:t>
      резервтік талаптар туралы қағидаларға, ең төмен резервтік талаптарды</w:t>
      </w:r>
    </w:p>
    <w:p>
      <w:pPr>
        <w:spacing w:after="0"/>
        <w:ind w:left="0"/>
        <w:jc w:val="both"/>
      </w:pPr>
      <w:r>
        <w:rPr>
          <w:rFonts w:ascii="Times New Roman"/>
          <w:b w:val="false"/>
          <w:i w:val="false"/>
          <w:color w:val="000000"/>
          <w:sz w:val="28"/>
        </w:rPr>
        <w:t>
      есептеу, ең төмен резервтік талаптардың нормативтерін орындау, ең</w:t>
      </w:r>
    </w:p>
    <w:p>
      <w:pPr>
        <w:spacing w:after="0"/>
        <w:ind w:left="0"/>
        <w:jc w:val="both"/>
      </w:pPr>
      <w:r>
        <w:rPr>
          <w:rFonts w:ascii="Times New Roman"/>
          <w:b w:val="false"/>
          <w:i w:val="false"/>
          <w:color w:val="000000"/>
          <w:sz w:val="28"/>
        </w:rPr>
        <w:t>
      төмен резервтік талаптарды резервтеу және олардың нормативтерінің</w:t>
      </w:r>
    </w:p>
    <w:p>
      <w:pPr>
        <w:spacing w:after="0"/>
        <w:ind w:left="0"/>
        <w:jc w:val="both"/>
      </w:pPr>
      <w:r>
        <w:rPr>
          <w:rFonts w:ascii="Times New Roman"/>
          <w:b w:val="false"/>
          <w:i w:val="false"/>
          <w:color w:val="000000"/>
          <w:sz w:val="28"/>
        </w:rPr>
        <w:t>
      орындалуын бақылауды жүзеге асыру тәртібіне</w:t>
      </w:r>
    </w:p>
    <w:p>
      <w:pPr>
        <w:spacing w:after="0"/>
        <w:ind w:left="0"/>
        <w:jc w:val="both"/>
      </w:pPr>
      <w:r>
        <w:rPr>
          <w:rFonts w:ascii="Times New Roman"/>
          <w:b w:val="false"/>
          <w:i w:val="false"/>
          <w:color w:val="000000"/>
          <w:sz w:val="28"/>
        </w:rPr>
        <w:t>
      9-қосымша".</w:t>
      </w:r>
    </w:p>
    <w:bookmarkStart w:name="z40" w:id="14"/>
    <w:p>
      <w:pPr>
        <w:spacing w:after="0"/>
        <w:ind w:left="0"/>
        <w:jc w:val="both"/>
      </w:pPr>
      <w:r>
        <w:rPr>
          <w:rFonts w:ascii="Times New Roman"/>
          <w:b w:val="false"/>
          <w:i w:val="false"/>
          <w:color w:val="000000"/>
          <w:sz w:val="28"/>
        </w:rPr>
        <w:t>
      2. Зерттеулер және стратегиялық талдау департаменті (Тутушкин В.А.) Қазақстан Республикасының заңнамасында белгіленген тәртіппен:</w:t>
      </w:r>
    </w:p>
    <w:bookmarkEnd w:id="14"/>
    <w:bookmarkStart w:name="z41" w:id="15"/>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15"/>
    <w:bookmarkStart w:name="z42" w:id="16"/>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1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43" w:id="1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7"/>
    <w:bookmarkStart w:name="z44" w:id="18"/>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8"/>
    <w:bookmarkStart w:name="z45" w:id="1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9"/>
    <w:bookmarkStart w:name="z46" w:id="20"/>
    <w:p>
      <w:pPr>
        <w:spacing w:after="0"/>
        <w:ind w:left="0"/>
        <w:jc w:val="both"/>
      </w:pPr>
      <w:r>
        <w:rPr>
          <w:rFonts w:ascii="Times New Roman"/>
          <w:b w:val="false"/>
          <w:i w:val="false"/>
          <w:color w:val="000000"/>
          <w:sz w:val="28"/>
        </w:rPr>
        <w:t>
      5. Осы қаулы, осы қаулының 2016 жылғы 5 қаңтардан бастап қолданысқа енгізілетін он бесінші және он алтыншы абзацтарын және 2020 жылғы 16 желтоқсаннан бастап қолданысқа енгізілетін 1-тармағының алтыншы – тоғызыншы және отыз бесінші – елу алтыншы абзацтарын қоспағанда,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Төрағасының м.а.   </w:t>
      </w:r>
    </w:p>
    <w:p>
      <w:pPr>
        <w:spacing w:after="0"/>
        <w:ind w:left="0"/>
        <w:jc w:val="both"/>
      </w:pPr>
      <w:r>
        <w:rPr>
          <w:rFonts w:ascii="Times New Roman"/>
          <w:b w:val="false"/>
          <w:i w:val="false"/>
          <w:color w:val="000000"/>
          <w:sz w:val="28"/>
        </w:rPr>
        <w:t xml:space="preserve">
      ______________ Б. Иманәлиев   </w:t>
      </w:r>
    </w:p>
    <w:p>
      <w:pPr>
        <w:spacing w:after="0"/>
        <w:ind w:left="0"/>
        <w:jc w:val="both"/>
      </w:pPr>
      <w:r>
        <w:rPr>
          <w:rFonts w:ascii="Times New Roman"/>
          <w:b w:val="false"/>
          <w:i w:val="false"/>
          <w:color w:val="000000"/>
          <w:sz w:val="28"/>
        </w:rPr>
        <w:t>
      2016 жылғы 1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