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a421" w14:textId="f9fa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"Ересектерге педагог кадрлардың біліктілігін арттыру бойынша қосымша білім беруді ұсыну"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2016 жылғы 15 қаңтардағы № 27 бұйрығы. Қазақстан Республикасының Әділет министрлігінде 2016 жылы 15 ақпанда № 13082 болып тіркелді. Күші жойылды - Қазақстан Республикасы Білім және ғылым министрінің 2020 жылғы 12 тамыздағы № 342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12.08.2020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ҚР Білім және ғылым министрінің м.а. 25.10.2017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2013 жылғы 15 сәуірдегі "Мемлекеттік қызмет көрсетулер" туралы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"Ересектерге педагог кадрлардың біліктілігін арттыру бойынша қосымша білім беруді ұсыну" мемлекеттік көрсетілетін кызмет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Білім және ғылым министрінің м.а. 25.10.2017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Мектепке дейінгі және орта білім, ақпараттық технологиялар департаменті (Ж.А. Жонтаева) заңнамада белгіленген тәртіппен: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Қазақстан Республикасы Әділет министрлігінде мемлекеттік тіркеуден өткеннен кейін күнтізбелік он күн ішінде оны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банкінде орналастыру үшін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кәсіпорнына" жіберілуін;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Білім және ғылым министрлігінің ресми интернет-ресурсында орналастыруды;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 Әділет министрлігінде тіркеуден өткеннен кейін он жұмыс күні ішінде осы бұйрықтың 2-тармағының 1), 2) и 3) тармақшаларында қарастырылған іс-шаралардың орындалуы туралы мәліметті Қазақстан Республикасы Білім және ғылым министрлігінің Заң департаментіне ұсынуды қамтамасыз етсін.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Сәрінжіпов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бұйрығымен бекітілген</w:t>
            </w:r>
          </w:p>
        </w:tc>
      </w:tr>
    </w:tbl>
    <w:bookmarkStart w:name="z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Ересектерге педагог кадрлардың біліктілігін арттыру бойынша қосымша білім беруді ұсыну" мемлекеттік көрсетілетін қызмет регламенті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ҚР Білім және ғылым министрінің м.а. 25.10.2017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bookmarkStart w:name="z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0"/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Ересектерге педагог кадрлардың біліктілігін арттыру бойынша қосымша білім беруді ұсыну" мемлекеттік көрсетілетін қызмет регламенті (бұдан әрі - Регламент) Қазақстан Республикасы Білім және ғылым министрінің 2015 жылғы 9 қарашадағы № 630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(Нормативтік-құқықтық актілерді мемлекеттік тіркеу тізілімінде № 12385 болып тіркелген) "Ересектерге педагог кадрлардың біліктілігін арттыру бойынша қосымша білім беруді ұсыну" мемлекеттік көрсетілетін қызмет стандартының (бұдан әрі - Стандарт) негізінде әзірленген.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Білім және ғылым министрінің м.а. 25.10.2017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нәтижесі: тиісті бағдарлама бойынша жеке үлгіде және/немесе белгіленген нысанда сертификат беру.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ҚР Білім және ғылым министрінің м.а. 25.10.2017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процесіндегі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тәртібінің сипаттамасы</w:t>
      </w:r>
    </w:p>
    <w:bookmarkEnd w:id="14"/>
    <w:bookmarkStart w:name="z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бойынша рәсімді (әрекетті) бастауға Стандарттың 9-тармағына сәйкес көрсетілетін қызметті алушының ұсынған өтініші мен құжаттар топтамасы (бұдан әрі – құжаттар топтамасы) негіз болады.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процесінің құрамына кіретін әрбір рәсімнің (әрекеттің) мазмұны: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қызметті алушылардың құжаттарын қабылдайды және өтінішін тіркеп, көрсетілетін қызметті берушінің жауапты орындаушысына жібереді (күнтізбелік 1 (бір) күн ішінде);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 көрсетілетін қызметті алушылардың құжаттарын қарастырады (күнтізбелік 1 (бір) күн ішінде).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 құжаттарды қарастырғаннан кейін көрсетілетін қызметті алушыны құжаттарды қабылдау немесе кері қайтару туралы ақпаратты көрсетілетін қызметті алушының сауалнамасындағы қызметтік мәлімет бойынша хабарлайды (күнтізбелік 3 (үш) күн ішінде);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 берушінің жауапты орындаушысы көрсетілетін қызметті алушылардың тізімдерін құрады (күнтізбелік 15 (он бес) күн ішінде);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 басшысы көрсетілетін қызметті алушылардың тізімін бекітеді (күнтізбелік 3 (үш) күн ішінде);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 көрсетілетін қызметті алушыларды Курсқа қабылдау бойынша бұйрық шығарады (Курс басталғанға дейін күнтізбелік 15 (он бес) күн ішінде);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 Курсты келесі күнтізбелік жылдың басынан бастап бекітілген оқыту кестесіне сәйкес жүргізеді (күнтізбелік 7 (жеті) мен 270 (екі жүз жетпіс) күн ішінде);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көрсетілетін қызметті беруші Курс аяқталғаннан кейін көрсетілетін қызметті алушылардың дайындық деңгейін қорытынды бағалауды өткізеді (күнтізбелік 30 (отыз) күн ішінде);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көрсетілетін қызметті беруші сәтті бағалау қорытындысы бойынша сертификат береді (күнтізбелік 30 (отыз) күн ішінде);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– ҚР Білім және ғылым министрінің м.а. 25.10.2017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берудің әрбір рәсімінің (әрекетінің) нәтижелері: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кіріс нөмірі;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алушылардың құрылған тізімдері;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алушылардың бекітілген тізімдері;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бұйрығы;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бекітілген оқыту кестесі;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қорытынды бағалау хаттамасы;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сертификат беру.</w:t>
      </w:r>
    </w:p>
    <w:bookmarkEnd w:id="33"/>
    <w:bookmarkStart w:name="z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өзара іс-қимыл тәртібінің сипаттамасы</w:t>
      </w:r>
    </w:p>
    <w:bookmarkEnd w:id="34"/>
    <w:bookmarkStart w:name="z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процесіне қатысады: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кеңсесі;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Көрсетілетін қызметті берушінің құрылымдық бөлімшелерінің (қызметкерлерінің) арасындағы рәсімдер (әрекеттер) реттілігінің сипаттамасы: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 көрсетілетін қызметті алушының құжаттары мен өтінішін қабылдап, жауапты орындаушыға жібереді (1 (бір) күнтізбелік күн ішінде) жібереді;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 көрсетілетін қызметті алушылардың құжаттарын қарастырады (1 (бір) күнтізбелік күн ішінде);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 құжаттарды қарастырғаннан кейін көрсетілетін қызметті алушыны құжаттарды қабылдау немесе кері қайтару туралы ақпаратты қызметті алушының сауалнамасындағы қызметтік мәлімет бойынша хабарлайды (күнтізбелік 3 (үш) күн ішінде);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 берушінің жауапты орындаушысы көрсетілетін қызметті алушылардың тізімдерін құрады (күнтізбелік 15 (он бес) күн ішінде);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 басшысы көрсетілетін қызметті алушылардың тізімін бекітеді (күнтізбелік 3 (үш) күн ішінде);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 көрсетілетін қызметті алушыларды Курсқа қабылдау бойынша бұйрық шығарады (Курс басталғанға дейін күнтізбелік 15 (он бес) күн ішінде);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 Курсты келесі күнтізбелік жылдың басынан бастап бекітілген оқыту кестесіне сәйкес жүргізеді (күнтізбелік 7 (жеті) мен 270 (екі жүз жетпіс) күн ішінде);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көрсетілетін қызметті беруші Курс аяқталғаннан кейін көрсетілетін қызметті алушылардың дайындық деңгейін қорытынды бағалауды өткізеді (күнтізбелік 30 (отыз) күн ішінде);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көрсетілетін қызметті беруші сәтті бағалау қорытындысы бойынша сертификат береді (күнтізбелік 30 (отыз) күн ішінде).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 енгізілді – ҚР Білім және ғылым министрінің м.а. 25.10.2017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Құрылымдық бөлімшелер (қызметкерлер) арасындағы рәсімдер (әрекеттер) реттілігінің сипаттамасы Регламент қосымшасына сәйкес қызмет көрсетушілердің құрылымдық бөлімшелер (қызметкерлер) өзара әрекеттестігі блок-сызбасында берілген.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"Ересектерге 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қосымша білім 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берушінің құрылымдық бөлімшелерінің (қызметкерлерінің) өзара әрекеттестігі бойынша блок-сызба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ҚР Білім және ғылым министрінің м.а. 25.10.2017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