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00da" w14:textId="bcf0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пайдалануға рұқсат етілген Селекциялық жетістіктердің мемлекеттік тізілімін және ауыл шаруашылығы өсімдіктерінің перспективалы сорттарының тізбесін бекіту туралы" Қазақстан Республикасы Ауыл шаруашылығы министрінің 2009 жылғы 30 шілдедегі № 434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2016 жылғы 19 қаңтардағы № 16 бұйрығы. Қазақстан Республикасының Әділет министрлігінде 2016 жылы 17 ақпанда № 13099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Республикасында пайдалануға рұқсат етілген Селекциялық жетістіктердің мемлекеттік тізілімін және ауыл шаруашылығы өсімдіктерінің перспективалы сорттарының тізбесін бекіту туралы" Қазақстан Республикасы Ауыл шаруашылығы министрінің 2009 жылғы 30 шілдедегі № 434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5759 болып тіркелген, 2009 жылы № 10 Қазақстан Республикасының Орталық атқарушы және өзге де орталық мемлекеттiк органдарының актiлер жинағында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бұйрықпен бекітілген Қазақстан Республикасында пайдалануға рұқсат етілген Селекциялық жетістіктердің мемлекеттік тізілімі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"Әділет" ақпараттық-құқықтық жүйесіне, сондай-ақ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жіберілуін;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пайдалануға рұқсат етілген</w:t>
      </w:r>
      <w:r>
        <w:br/>
      </w:r>
      <w:r>
        <w:rPr>
          <w:rFonts w:ascii="Times New Roman"/>
          <w:b/>
          <w:i w:val="false"/>
          <w:color w:val="000000"/>
        </w:rPr>
        <w:t>Селекциялық жетістіктердің мемлекеттік тізілімі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7"/>
        <w:gridCol w:w="1"/>
        <w:gridCol w:w="917"/>
        <w:gridCol w:w="5027"/>
        <w:gridCol w:w="1"/>
        <w:gridCol w:w="2066"/>
        <w:gridCol w:w="535"/>
        <w:gridCol w:w="257"/>
        <w:gridCol w:w="551"/>
        <w:gridCol w:w="120"/>
        <w:gridCol w:w="330"/>
        <w:gridCol w:w="15"/>
        <w:gridCol w:w="346"/>
        <w:gridCol w:w="347"/>
      </w:tblGrid>
      <w:tr>
        <w:trPr>
          <w:trHeight w:val="30" w:hRule="atLeast"/>
        </w:trPr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Сорттың, буданның атауы*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рұқсат етілген жылы</w:t>
            </w:r>
          </w:p>
        </w:tc>
        <w:tc>
          <w:tcPr>
            <w:tcW w:w="5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рұқсат етілген облыстар **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Оригинатордың нөмірі ***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Белгілер 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күздік 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L.emend. Fiori et Paol.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 УЛУЧШЕННЫЙ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БЕЗОСТАЯ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БОГАРНАЯ 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ОДЕССКАЯ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- 20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ПОВОЛЖЬЯ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ОЗИМАЯ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МИРОНОВСКАЯ 808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1,5,7,10,13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ОКТЯБРИНА 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ПРИКУМСКАЯ 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СЕЛЯНКА ОДЕССКАЯ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СТЕКЛОВИДНАЯ 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күздік 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durum Desf.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 ОДЕССКИЙ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АРГОНАВТ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ЯНТАРЬ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 sensu lato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СКАРПИЯ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 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Secale cereale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1,2,5,7,10,12,13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тритикале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Triticosecale Wittmack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жаздық 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 emend. Fiori et Paol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АЛМАКЕН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ЖНИЦА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САПА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2,19,281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ВОЛГОУРАЛЬСКАЯ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40,129,114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ГВАДАЛУП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РАННЕСПЕЛАЯ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3,5,8,10,12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ЯРОВАЯ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КУТУЛУКСКАЯ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16,18,255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16,18,255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НАРГИЗ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КРАСА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ЮБИЛЕЙНАЯ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АЗИЕВА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РОСИНКА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САМГАУ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СЕВЕРЯНКА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16, 275, 30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ВОЛНА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УЛЬБИНКА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УРАЛОСИБИРСКАЯ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ФАНТАЗИЯ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ЦЕЛИНА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3С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ЮБИЛЕЙНАЯ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95 УЛУЧШЕННАЯ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жаздық 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durum Desf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АЛТЫН-ДАЛА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(*),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АСАНГАЛИ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ACHILLE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ГОРДЕИФОРМЕ 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ЯНТАРНАЯ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СИБИРИ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РУБИН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ИЗУМРУД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ОМСКАЯ СТЕПНАЯ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ЯНТАРНАЯ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 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Тургидум бидайы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turgidum turanicum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 sensu lato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16,18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1,3,5,6,10,13,14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ГЕТЬМАН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1,2,5,7,8,10,14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КАЗСУФФЛЕ-1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(*),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КСАНАДУ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ОВЕРТЮР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РИКОТЕНЗЕ 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СЕБАСТЬЯН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СИЛЬФИДА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АРУЫ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 (*)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sativa L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18,138, 67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БОГАЧКОВА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СИНЕЛЬНИКОВСКИЙ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Zea mays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107 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61,170,18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250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1,3,9,12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33034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БИЛЬБАО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 237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1,2,3,5,7,8,9,10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 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 503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АРУЫ 446 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 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 3912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 4590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ДРАХМА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ЕЛЕОНОРА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ЛИМЕС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ЗПСК 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КОЙСАР 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1,3,10,12, 13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НИИЗ 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162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 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420АСВ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435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587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18,31,96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700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705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3607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 КОППАНЬ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215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257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1,3,5,7,10,13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277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456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ПАКО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 ТЕРМО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80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1,2,3,4,5,7, 10,11,12, 13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ОМКА 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ПОРУМБЕНЬ176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222 МВ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ПР-35 П-12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39 Г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31 Н 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31 Г 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34 Н 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1114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2182 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РОБУ РЕД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96566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97474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 150 АСВ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1,2,3,5,8,10, 12,13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СКИФ 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ТӘТТI - 2012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ТӘУЕЛСІЗДІК-20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 539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ТУРГАЙСКАЯ 5/87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150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170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480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559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680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ХУАНИТА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160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1,3,7,8,10,13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ЦЕЦИЛИЯ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құмай жүгері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bicolor (L.) Moench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АЛИЗЭ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ФОЕН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КАМЫШИНСКОЕ 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КЕЙРАС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СТАВРОПОЛЬСКОЕ 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Жармалық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Panicum miliaceum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БАРНАУЛЬСКОЕ 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ОМСКОЕ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5,7,8,10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1,2,3,6,9, 12,13,14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2,3,8,10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БЕРСИЕВА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Fagopyrum esculentum Moench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СУМЧАНКА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2,3,5,7, 8,10,12,13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КРУПНОЗЕРНАЯ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ШОРТАНДИНСКАЯ 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Oryza sativa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КАЗЕР - 6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КАЗНИИР-5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ПАК-ЛИ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ТОГУСКЕН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(*),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7-13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УШ-ТОБИНСКИЙ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Дәнді-бұршақтылар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 асбұршағы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 sensu lato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УСАТЫЙ 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83, 282, 319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АСТРОНАВТ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282, 138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РАМОНСКИЙ 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2,6,7,8,10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ТАЛОВЕЦ 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КАЗАХСТАНСКИЙ 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Жасымық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Lens culinaris Medik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ВЕХОВСКАЯ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ШЫРАЙЛЫ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Phaseolus rabiatus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ДЭН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Lathyrus sativus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АЛИ-БАР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Cicer arietinum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1,2,7,10,13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ИКАРДА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1255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3,6,10,14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1,2,7,8,10,14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annuus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 ПР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(*),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ВКНИИСХ-2011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ГУЛЬБАГЫС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ПЕТУНИЯ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ЕСХ 9038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2,4,5,10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3124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КСФ 7112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5543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5542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5631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5633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5663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МЕРИДИЕС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ДЕЛФИ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НЕОМА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ФОРТИМИ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 6006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 6011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ПАРАИЗО 102 СL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63 ЛЕ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64 ЛЕ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63 ЛЛ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63 А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62 А 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63 А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63 А 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64 Ж 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64 ЛС 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ПРИНТАСОЛ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САНАЙ МР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САНЛУКА 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САНФЛОРА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НЕОСТАР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СК-2594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СПК(КОНДИТЕРСКИЙ)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ХФ 4917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8Н270КЛДМ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8Х288КЛДМ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Көкшіл қыша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Czern.et Coss.in Czern.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НЕОСЫПАЮЩАЯСЯ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 қышасы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Carthamus tinctorius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ИИРКАС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МИЛЮТИНСКИЙ 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МӨЛДIР 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Қытайбұршақ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Glycine max (L.) Merr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1,3,9,12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БУКУРИЯ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ВОЕВОДЖАНКА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ВОЛГОГРАДКА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МЕНТОР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МИСУЛА 1092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18,37,38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СИБНИИК 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ЭВРИКА 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18,37, 38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Күнжіт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Sesamum indicum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ТАШКЕНТСКИЙ 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рапс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ssp. oleifera (Metzg.) Sinsk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рапс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ssp. oleifera (Metzg.) Sinsk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АБИЛИТИ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ЛИПЕЦКИЙ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МАЙҚҰДЫҚ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ДӘН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 CL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45 Х 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46 Х 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CL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СОЛАР CL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ТРАППЕР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RG 40301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Camelina sativa (L.) Crantz.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1,5,10, 12,13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зығыр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Linum usitatissimum L. var. intermedia Vav. et. Ell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ЯНТАРЬ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Үпілмәлік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Ricinus communis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ДОНСКАЯ КРУПНОКИСТНАЯ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Жарнақты алқа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laciniatum Forst.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altissima Doell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АЙШОЛПАН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МС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СИБ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КРОКОДИЛ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673403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РИЗОФОРТ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ЦКАЗ МС 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1,3,6,8,10,13,14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Nicotiana tabacum L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44-07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28-Ф20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Иіру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Gossypium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МЫРЗАШӨЛ - 80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4727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Картоп, көкөнiс және бақша дақылдары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tuberosum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АЛЕГРИЯ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АЛЬЯНС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5,10, 12, 13,14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ЗАРЯ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БЕЛЛАРОЗА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БИРГИТ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ВАЛЛЕЙ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ВОЛАРЕ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2,5,8,12,13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ДУНЯША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ГАТЧИНСКИЙ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ДЖЕЛЛИ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ЕВРОПРИМА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КОКТЕМ 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КОКЧЕТАВСКИЙ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1,2,4,7,13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1,2 3, 5,8,12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1,3,10, 12,13,14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МАНИТУ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3,5,10,13,14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МЕМФИС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МОНДИАЛ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НУР-АЛЕМ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НЭРЛИ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БОБРОВА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КОНАЕВА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ЛИГАЙ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ПРИЕКУЛЬСКИЙ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6,7,9,11,13,14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СКАРЛЕТ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60,119,120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РОДРИГА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ТУСТЕП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ТЯНЬШАНСКИЙ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УДОВИЦКИЙ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21, 28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ҮШҚОҢЫР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ФРЕСКО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1,3,5,6,10,13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ЯГОДНЫЙ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Аққауданды қырыққабат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Вrassica oleracea convar. capitata (L.) Alef. var. capitataf. alba DC.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АМТРАК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АРРИВИСТ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БЕЛОСНЕЖКА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БИРЮЧЕКУТСКАЯ 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БУРБОН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1,5,7,12,13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ГАБРИЭЛЬ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ГОРДИУС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 ФЛЕШ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1474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ГЕКТАР 1432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3,5,7,9,14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МИРРОР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3,5,7,10,11,13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НАДЮША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ГРИБОВСКИЙ 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1,2,3,4,6,8,9,11,12,13,14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ПОЛЯРНЫЙ К-206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ВАНТАЖ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2,4,5,13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САТЕЛИТ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1305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1,2,4,5,7,13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ГРИБОВСКАЯ 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1,2,3,4,8,9,11,12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ХАРРИКЕЙН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ЧЕССМА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ЯНИСОЛЬ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қауданды қырыққабат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Brassicaoleraceaconvar. сapitata (L.) Alef. Var. capitata L. f. rubra (L.) Thell.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1,6,7,8,10,12,13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РЕСКЬЮ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ДИНАСТИ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Түстi қырыққабат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convar. Botrytis (L.) Alef. Var. Botritis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МОВИР 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ГРИБОВСКАЯ 1355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1,4,5,6,7,9,10,11,12,13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ФРИМОНТ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Пекиндік капуста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pekinensis (Lour.) Rupr.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Брокколи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var. Cymosa Duch.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АЙРОНМЕН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АГАССИ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Lactuca sativa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КАРТАГЕНАС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КРУПНОКОЧАННЫЙ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АФИЦИОН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НОВОГОДНИЙ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ОКТАВИУС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РЕЙЧЕЛ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ФИОРЕТТ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Савой қырыққабаты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convar. capitata (L.) Alef. var. sabauda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Салатқа арналған қыша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 Et Coss. In Czern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Саумалдық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Spinacia oleracea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Қымыздық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БЕЛЬВИЛЬСКИЙ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3,5,6,7,8,10,12,13,14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1,2,3,4,10, 11,14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Аскөк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Anethum graveolens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АРМЯНСКИЙ 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ЛЕСНОГОРОДСКИЙ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Қияр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sativus L.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жерлерде өсіруге арналған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са,кн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тұ,кн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3,4,5,7,12,14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ДИРИГЕНТ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1,6,10, 14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тұ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КРИСПИНА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3,5,6,8,9,10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тұ, кн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1,5,8, 10,13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тұ,кн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2,5,8,10,12,13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тұ, кн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КАБИРОВОЙ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2,3,4,9,11,14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ПАРСИФАЛ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ПАСАМОНТЕ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са,кн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ПАССАЛИМО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тұ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ПУЧИННИ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ШАНДИНИ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2,3,4,6, 9, 12,13,14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 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қоршалған жерлерде өсіруге арналған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БЕБИСТАР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ГРИБОВЧАНКА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2,4,7,10,11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ГУНЕШ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ДЕЛТАСТАР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ДЕМАРРАЖ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3,6,14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ДЖИРОЛА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 8986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ЗОЗУЛЯ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ИНФИНИТИ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КАЗНИИКО - 1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КВОДИР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1,2,3,4,5,6,7,8,10,11,14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1,2,4,7,8,9, 10,11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3,6,14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1,2,4,7,8,10,12,13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1,2,4,7,8,9,10,11,12,13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4097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3506ЦВ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СТИНГЕР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1,8,9,12,13,14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3707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2,4,7, 10,11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2,3,4,6,7,10,11,14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3,6,14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3,5,6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ЯЗЗЕР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Қызанақ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Lycopersicon lycopersicum (L.) Karst ex Farwell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жерлерде өсіруге арналған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БОБКАТ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тө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2,3,4,7,11,14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5/95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тө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ЗАВОЛЖЬЯ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ЛУЧЕЗАРНЫЙ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НОВИЧОК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ПОЛБИГ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1,3,5,6,13,14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ПЕРФЕКТПИЛ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ПУЛЬРЕКС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САМАЛАДАЙ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3,5,6,8,12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РЭД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СЮРПРИЗ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ТАНШОЛПАН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ТОПСПИН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тө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ЧИБЛИ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ПУНТО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қоршалған жерлерде өсіруге арналған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АБЕЛЛУС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 БИФ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БУФФАЛО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ВЕРЛИОКА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1,2,3,4,6,7,8,9,10,12,13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ГАМАЮН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тп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ДОУФУ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ЖЕРОНИМО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БУСИНКА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5,8,9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КОРВИНУС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СТРЕЛА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КРИОЛЛО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1,7,12,13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МАРТЕЗ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МАХИТОС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МЕНХИР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 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3,6,14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ПАНДАРОЗА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ПАРВАТИ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 УНИКУМ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РЕБЕЛЬСКИ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АСТАНЫ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СИЛУЭТ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ЖЕМЧУЖИНА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СОЛЬВЕЙГ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2,4,7,8,9,10,11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СПРИГЕЛ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СТАРБАК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2,6,10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РОКА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3, 6, 14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3,6,14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3,6,14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8,12,13,14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ЭПИФИЗ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ЮГИДО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Басты пияз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cepa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1,2,3,4,6,9,12,14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БЕССОНОВСКИЙ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1,5,7,10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ДАЙТОНА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КАЙНАРА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ЕКЗАКТА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1,3,6,7,8,9,12,13,14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МИССИСИПИ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МОУШИН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СВЕЙЛ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СТРИГУНОВСКИЙ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1,2,4,5,7,8,12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ТЕМПТЕЙШН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ШЕНГИЛЬДИНСКИЙ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 7713119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Батун пиязы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fistulosum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БАТУН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Шалот пиязы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ascalonicum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1,3,9,10,12,13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Порей пиязы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porrum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Сарымсақ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sativum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3,5,8,9,10,11,12,14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3,5,6,9,12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1,3,6,10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сәбізі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Daucus carota L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ДОРДОНЬ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НАНТСКАЯ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РОГНЕДА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ФОРТО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ШАНСОН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ШАНТЕНЭ 2461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ШАНТАНЕ 2 КОМЕТ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қызылшасы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conditiva Alef.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БОЛТАРДИ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ҚЫЗЫЛҚОНЫР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МОНОПОЛИЯ-МОДЕЛЛА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ОДНОРОСТКОВАЯ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КЛОУД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ХОЛОДОСТОЙКАЯ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2,3,6,10,12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Шомыр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1,5,7,10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ЧЕРНАЯ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1,2,3,4,5,8,10,12, 13,14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МАРГЕЛАНСКАЯ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1,3,6,13,14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1,5,7,8,12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Шалғам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Sativus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жерге арналған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12/8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1,2,3,4,5,7,8,10,11,12,13,14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1,3,5,6,7,9,12,13,14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ВЕЛИКАН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РОЗОВО-КРАСНЫЙ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БЕЛЫМ КОНЧИКОМ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РОНДЕЕЛ ТЕПЛИЧНЫЙ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ФЛАЙЕР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қоршалған жерлерге арналған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Ақжелкен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Petroselinum crispum (Mill.) Nym. ex A.W.Hill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1,3,4,5,7,8,10,12,13,14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МУСКРАУЗЕ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ТКАЧИРУЛИ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ПОТЛОВАНИ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2,4,7,10,11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Ботташық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Pastinaca sativa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6,8,12,14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ЛУЧШИЙ ИЗ ВСЕХ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1,3,7,10,13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Балдыркөк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Apium graveolens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КАРТУЛИ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1,2,4,7, 10,11,13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ЗЕЛЕНЬ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1,3,5,6,7,8,12,14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насыбайгүлі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Ocimum basilicum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 асбұршағы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1053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СЛАДКИЙ БОБ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Аршылатын асбұршақ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АДАГУМСКИЙ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ПОБЕДИТЕЛЬ Г-33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1,2,4,7,8,11,12,13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Көкөніс қытай бұршағы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Vegetable soybeam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Көкөніс үрмебұршағы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Phaseolus vulgaris L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ГРИБОВСКАЯ 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2,4,5,7,8,9, 10,11,12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1,5,7,9,12,13,14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 жүгері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Zea mays L. convar. saccharata Korn.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3,6,8,9,14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БАЛШЕКЕР 375 СВ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ЗОЛОТАЯ 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2,4,7,11,12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 БАНТАМ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Тәтті бұрыш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Capsicum annuum L. var. grossum (L.) Sendt.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СУЛУ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БЕНДИГО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ТАШКЕНТА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ДЖЕМИНИ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ДЖИПСИ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КЛАУДИО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КОЗЫ-КОРПЕШ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КОЛОБОК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ЧУДО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1,2,3,4, 5,6,11,13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НИРВИН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1,3,5,6,8,9,10,12,13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НАЙТ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СНОУВАЙТ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1,2,4,5,7,13,14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ФРАГАТА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 бұрыш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Capsicum annuum L. var. longum (DC) Sendt.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melongena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ПРИНЦ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Қарбыз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Citrullus lanatus (Thund.) Matsum. et Nakai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АРАШАН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2,4,9,11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2,3,4, 9,12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КРАСНОСЕМЯННИК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МЕЛИТОПОЛЬСКИЙ142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4,5,6,7,10,11,14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3,4,5,7,11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КРИМСОН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СЕЛЕБРЕЙШН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СТОКСА 647/649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1,2,4,9,13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СТОКСИК СЕМИПАЛАТИНСКИЙ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melo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2,3,4,5,6,9,14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ГУЛЯБИ КАРА МЕСТНАЯ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ЖИЕНШАР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1895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КАЛАЙСАН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КОКЧА 588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КОЛХОЗНИЦА 749/753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1,2,3,4,5,7,8,11,12,13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 12025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ОЛТЫН-ТЕПЕ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РОКСАЛАНА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ЮЖАНКА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Асқабақ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maxima Duch.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АФРОДИТА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ВОЛЖСКАЯ СЕРАЯ 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2,4,5,7,9,11,14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2,3,4,5,6,9,12,14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МИНДАЛЬНАЯ 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МОЗОЛЕЕВСКАЯ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1,5,8,9,10,12,13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giraumonas Duch.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ГРИБОВСКИЕ 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СЦИЛЛИ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ЦУКЕША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1,2,4,5,8,10,12,13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Патиссон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melopepa d.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3,5,8,12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Азықтық дақылдар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Күздік сиыржоңышқа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villosa Roth.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ПОЛТАВСКАЯ 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Жаздық сиыржоңышқа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villosa Roth.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КАМАЛИНСКАЯ 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31-292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ОМИЧКА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ОМИЧКА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Азықтық асбұршақ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 sensu lato.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ДОНБАСС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 КАРАБАЛЫКСКИЙ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КОРМОВИК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61,153,59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УСАТЫЙ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бас түйежоңышқа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alba Medik.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31, 269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СРЕТЕНСКИЙ 1Б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ШАВЕКЕН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 бас түйежоңышқа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officinalis (L.) Desr.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АЛЬШЕЕВСКИЙ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1,2,8,13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КОЛДЫБАНСКИЙ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40,97,144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СКОРОСПЕЛЫЙ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1,3,5,8, 9,10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Тісті түйежоңышқа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dentatus Pers.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 түйежоңышқасы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wolgicus Poir.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Азықтық тритикале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Triticosecale Wittmack.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Күздік азықтық бидай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 Fiori et Paol.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ПИРОТРИКС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(ЗЕРНОКОРМОВАЯ 50)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Күздік азықтық қара бидай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Secale cereale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ВАХШСКАЯ 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КОРМОВАЯ 51 (тетра)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КОРМОВАЯ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Жаздық азықтық арпа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ГОЛОЗЕРНЫЙ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ОРЕНБУРГСКИЙ КОРМОВОЙ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РАИСЫ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Азықтық сұлы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sativa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КРУПНОЗЕРНЫЙ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АРГЫМАК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БОГАЧКОВА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Азықтық 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Panicum miliaceum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БАРНАУЛЬСКОЕ 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КОКЧЕТАВСКОЕ 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ОМСКОЕ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ЧЕРНОСЕМЯННОЕ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1,3,6,13,14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Судан шөбі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sudanense (Piper.) Stapf.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БРОДСКАЯ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ДЖУРУНСКАЯ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3,6,10,14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КИНЕЛЬСКАЯ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КОЛЛЕКТИВНАЯ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1183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ЧИМБАЙСКАЯ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ШИРОКОЛИСТНАЯ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Setaria italica L., ssp. mocharium Alf.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ВЫСОКОРОСЛЫЙ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КРУПНОСЕМЯННЫЙ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Қонақтары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Setaria italica (L.) ssp. maxima Alf.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НОВОСИБИРСКАЯ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Сүрлемге арналған құмай жүгері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v. (L.) Pers.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КАЗАХСТАНСКОЕ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КРАСНОВОДОПАДСКОЕ 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ЯНТАРЬ 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 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Сыпыртқы жасайтын құмай жүгері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SorghumtechnicumRoshev.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ВЕНИЧНОЕ РАННЕЕ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қантты құмай жүгерi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bicolor L. Moench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Құмай жүгері мен суданкодан шығарылған будан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vulgare x S. Sudanense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3,5,9, 12,14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Сүрлемге арналған күнбағыс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Hellianthus annuus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АРМАВИРСКИЙ 3497 УЛУЧШЕННЫЙ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6540 УЛУЧШЕННЫЙ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8931 УЛУЧШЕННЫЙ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1,2,7,13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Жеркүнбағыс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Hellianthus tuberosus x H. Annus.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Жералмұрт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Hellianthus tuberosus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Азықтық қымыздық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patientia x Rumex tianschanicus Los.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РУМЕКС К-1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3,5,6,8,14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Азықтық күздік рапс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BrassicanapusL. ssp. oleifera (Metzg.) Sinsk.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ПРОМИНЬ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Азықтық жаздық рапс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BrassicanapusL. ssp. oleifera (Metzg.) Sinsk.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1,2,3,5,8,9,10,13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Күздік қышабас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silvestris (Lam.) Briggs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ГОРЛИЦА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Жаздық қышабас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silvestris (Lam.) Briggs.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64,135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 шомыр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oleifornis Pars.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ТАМБОВЧАНКА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Жоңышқа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 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ЖАҢАҒАСЫР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ЖЕЛТОГРИБНАЯ 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КАПЧАГАЙСКАЯ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ЖЕМЧУЖИНА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3,8,10,12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РАДУГА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КӨКБАЛАУСА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1,2,5,8,12,13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СКОРОСПЕЛАЯ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ПОЛИВНАЯ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СЕМИРЕЧИНСКАЯ МЕСТНАЯ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3,4,5,6,8,9, 14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 СИНЯЯ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 пышан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corniculatus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Шалғындық қоңырбас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pratensis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ЛИКОЛЛО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Шабындық беде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pratense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Onobrychis viciifolia Scop.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ГРАНАТОВЫЙ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РУБИНОВЫЙ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1,5,6,8,10, 12,13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РУБИН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Шығыстың көктікені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Galega orientalis Lam.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ГОРНОАЛТАЙСКИЙ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Еркекшөп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et Schult.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УЗКОКОЛОСЫЙ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ШИРОКОКОЛОСЫЙ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БАТЫС-3159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1,3,5,8,9,10,12,13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КРАСНОВОДОПАДСКИЙ 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УЗКОКОЛОСЫЙ 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ТАУКУМСКИЙ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ТАЙПАКСКИЙ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УЗКОКОЛОСЫЙ МЕСТНЫЕ СОРТА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ШАЛҚЫМА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ШОРТАНДИНСКИЙШИРОКОКОЛОСЫЙ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Шабындық бетеге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pratensis Huds.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ЛИХЕРОЛЬД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ПЕНЗЕНСКАЯ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Бороздалы бетеге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sulcata Hach.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бетеге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arundinacea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ЛИПАЛЬМА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Тамырсабақсыз бидайық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Roegneria trachycaulon Nevski.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(АРМАН)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Көкшіл бидайық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Agropyrum glacum R. et Sch.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СИЗЫЙ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РОСТОВСКИЙ 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Сібір бидайығы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Clinelymus sibiricus Nevski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Дауыр бидайығы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Clinelymus dahuricus Nevski.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НАРЫНКОЛЬСКИЙ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Біржылдық үйбидайық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multiflorum var. Westerwoldicum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ПОЛЛАНУМ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үйбидайық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perenne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Елекшөпті қияқ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Elymus yunceus Fisch.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1,2,3,5,6,7,8,10,12,13,14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Қылтанақсыз мықын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inermis Leyss.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ИЗУМРУДНЫЙ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ТУГАН 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мықын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arvensis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ЮБИЛЕЙНЫЙ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Жима тарғақ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Dactylis glomerata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БУКТЫРМА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ЗАЙЛИЙСКАЯ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Шалғындық атқонақ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Phleum pratense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 ЕЛИ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Сіпсебасты гүлтәжі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Amaranthus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Байкал тараны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Polygonum divaricatum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Лессинг қараматауы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Camphorosma lessingii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изен (изен,шыбықот)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Kochia p. Schrad.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ЗАДАРЬИНСКИЙ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Күйреуік (қисық, қатты сораң)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regida Pall.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АЙДАРЛИНСКИЙ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Жатық жусан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L. glabella Kar.et.Kir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Ақжердегі жусан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terrae-albae Krasch.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АКЖЕЛЕН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Дәрілік түймедағы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Matricaria chamomilla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сексеуіл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Н. рersicum)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СЕЙХУН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сексеуіл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aphyllum (Minkw.)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ЖАН-САЯ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Eurotia ceratoides (L.) C.A. Mey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КЛХ-2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Эверсман теріскені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Ceratoides eversmanniana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Түлкіше таспа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Аstragalus, A. alopecias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Шарагал түлкімасағы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AstragalusglobicepsBunge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 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subaphylla C.A. Mey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Буассье шытыршығы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Sameraria Boissieriana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Жапырақсыз жүзген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C.aphyllum (Pall) Gurke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Жүзгін Медуза 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(G.caputMedusae)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 қанатты жүзген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acanthopterum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Ұсақ тұқымды жүзген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microcarpum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Азықтық сәбіз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Daucus carota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РОГНЕДА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ШАНТЕНЭ 2461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1,2,3,4,56,7,8,9,1112,13,14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Азықтық асқабақ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(Cucurbita L)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СТОФУНТОВАЯ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Азықтық қызылша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alba DC.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ОБРОШИНСКАЯ ЖЕЛТАЯ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ОДНОСЕМЕННАЯ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ЭККЕНДОРФСКАЯ ЖЕЛТАЯ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2,3,4,5,6,7,8,9,11,13,14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Азықтық тарна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var. napobrassica (L.) Rchb.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КУУЗИКУ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Азықтық шалқан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rapa (L.) Thell.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ОСТЕРЗУНДОМСКИЙ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Азықтық қарбыз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Citrullus lanatus (Thunb.) Matsum. etNakal.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ДИСХИМ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 ағашының жібек құрты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Boxbyx mori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АССАКА х МАРХАМАТ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 х БЕЛОКОКОННАЯ 2 (УЛУЧШЕННЫЙ)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 х БЕЛОКОКОННАЯ 2 (УЛУЧШЕННЫЙ)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МАРХАМАТ х АССАКА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ТЕТРАГИБРИД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192,199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 ағашы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Morus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БЕССЕМЯННАЯ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 сүйекті дақылдар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 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domestica Borkh.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АЙДОРЕД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РУМЯНОЕ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 ПОЛОСАТЫЙ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ОБЫКНОВЕННАЯ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АПОРТ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АРГУС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БАБУШКИНО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БЕРКУТОВСКОЕ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БОРОВИНКА ТАШКЕНТСКАЯ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ДЕЛИШЕС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 (*),14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ГОРНОАЛТАЙСКОЕ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ГРЕННИ СМИТ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ВЕРНЕНСКАЯ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МОСКОВСКАЯ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ОМСКАЯ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ДЕЛИШЕС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ДЖОНАТАН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ЖЕБРОВСКОЕ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ЗАВЕТНОЕ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АЛАТАУ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 ПЛЕСЕЦКОГО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ШАФРАН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ИСИЛЬКУЛЬСКОЕ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 ЮБИЛЕЙНОЕ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КИРГИЗСКОЕ ЗИМНЕЕ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КУЛЯШ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КЫМБАТ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ЛЮБИМЕЦ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1,2,5,8,12,13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 ПОЛОСАТОЕ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 БАГАЕВСКИЙ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МАНТЕТ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3,4,6,9,11,14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МИЛТОН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ОСЕННЕЕ ПОЛОСАТОЕ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ПАЛЬМЕТТА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ПАРМЕН ЗИМНИЙ ЗОЛОТОЙ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ПЕПИН ШАФРАННЫЙ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ПОНИКЛАЯ АЛТАЙСКАЯ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ДЕЛИШЕС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БУРХАРДТА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2,3,4,5,6,9, 11,14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ЗОЛОТОЙ ПИСГУДА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КАЗАХСТАНСКИЙ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ЛАНДСБЕРГСКИЙ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СИМИРЕНКО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4,6,9,11,14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РОЗМАРИН БЕЛЫЙ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РОЗОВОЕ ПРЕВОСХОДНОЕ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РУМЯНКА АЛМА-АТИНСКАЯ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ПОБЕДИТЕЛЯМ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1985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СТАРКРИМСОН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СТАРКСПУР ЭРЛИБЛАЙЗ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СУЙСЛЕПСКОЕ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НАЛИВНОЕ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УЭЛСИ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ЯНДЫКОВСКОЕ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ағаштың тұқымдық телітушілері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КИТАЙКА КРУПНОПЛОДНАЯ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ПУДОВЩИНА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РАЙКА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ПУРПУРОВАЯ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ЯБЛОНЯ (СИБИРКА)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1,5,8,1012,13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2,4,5,7, 8,11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ағаштың өскінді телітушілері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16-20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7-35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Интеркалярлық (аралық) қоспалар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258, 259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Ағаштың діңі мен ұшарын жасаушылары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(АЛНАРП 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Алманың сорт-өскіндері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Б-41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ШАТРОВИДНАЯ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КРУПНОСЕМЯННАЯ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ОСЕННЕПЛОДНАЯ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ПУРПУРОВАЯ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ДЖУНГАРСКИЙ СИДОРОВЫЙ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ЖЕЛТАЯ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ПОДВОЙНАЯ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РАННЕЦВЕТУЩЕЕ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ЗЕЛЕНОПЛОДНОЕ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СРЕДНЕПЛОДНОЕ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МЕДОВАЯ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ЛЕТНЯЯ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ТАРБАГАТАЯ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ПОДВОЙ ИЗ ТАРБАГАТАЯ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ПИХТОВАЯ КРАСНОЩЕКАЯ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КАРЛИК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АРОМАТНАЯ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Алмұрт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Pyrus communis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БЕРГАМОТ ВОЛЖСКИЙ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КРАСНОЯРСКАЯ КРУПНОПЛОДНАЯ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2,3,4,56,9,11,14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ЛЮБИМИЦА КЛАПА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4,9,11,14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Алмұрт ағашының тұқымдық телітушілері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3,4,5,6,14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1,2,5,7,8,10,11,12,13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Алмұрт ағашының өскінді телітушілері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 А (ЕМА)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Philadelphus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КРУПНАЯ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ЧЕРНОПЛОДНАЯ РЯБИНА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Cydonia Mill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СОВХОЗНАЯ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 сүйекті дақылдар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қараөрігі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domestica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ЮБИЛЕЙНАЯ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ШПЕТ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2,3,4,6,9,11,14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2,3,4,6,9,11,14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(*)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ХОПТЫ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1,3,5,6,10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КИРГИЗСКАЯ ПРЕВОСХОДНАЯ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МАНЬЧЖУРСКАЯ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1,5,10, 12,13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АЛЬТАНА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Қараөрік ағашының тұқымдық телітушілері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1,2,4,5,7,10,11,12,13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1,2,4,57,10,12,13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ВОЙЛОЧНАЯ ВИШНЯ (ДЛЯ СОРТОВ ВАНЕТА, ВИКТОРИЯ, ЖЕЛТАЯ ХОПТЫ, СТЕНЛЕЙ, ЭДИНБУРГСКАЯ)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cerasifera Ehrh.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ФИОЛЕТОВАЯ ДЕСЕРТНАЯ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Алша ағашының тұқымдық телітушілері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 МЕСТНАЯ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Тәтті шие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cerasus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РАННЯЯ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2, 4,7,11,12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ЛАСТОЧКА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2,3,4,5,6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УРАЛА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1,4,11,13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КРУПНАЯ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3,4,5,9,11,14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ЧЕРНАЯ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Шиенің тұқымдық телітушілері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4,5,6,7,14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 (АНТИПКА)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ФОРМЫ И СОРТА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1,2,9,10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РАСТУНЬЯ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шие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avium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ДРОГАНА ЖЕЛТАЯ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НАПОЛЕОН РОЗОВАЯ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шиенің тұқымдық телітушілері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ЧЕРЕШНЯ ДИКАЯ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armeniaca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4,6,11,14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 НИКИТСКИЙ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ХУРМАИ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Өріктің тұқымдық телітушілері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(МЕСТНЫЕ ФОРМЫ)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Өріктің сорт-өскіндері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АБРИКОСОВОЕ ЯБЛОЧКО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АБРИКОСОВЫЙ ВИНОГРАД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 КОТУРБУЛАКА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 ВИТАМИННЫЙ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ИССЫКСКИЙ УСТОЙЧИВЫЙ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КОТУРБУЛАКСКИЙ НЕЖНЫЙ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КРАСАВИЦА КОК БАС 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ДЖУНГАРИИ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КРУПНОПЛОДНЫЙ РЕБРИСТЫЙ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МАЛОАЛМАТИНСКИЙ КРУГЛЫЙ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МИКУШИНСКАЯ РЕПКА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ОРАНЖЕВЫЙ ШАРИК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ИЗ БЕЛЬ-БУЛАКА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 БЕЛЬ-БУЛАКА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Шабдалы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persica (L.) Batsch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АК-ШАФТАЛЮ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РАННИЙ ВИРА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ЮБИЛЕЙ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ИНЖИРНЫЙ НОВЫЙ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МАЙФЛЕВЕР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ЭЛЬБЕРТА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Шабдалының тұқымдық телітушілері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 (УСТОЙЧИВЫЕ МЕСТНЫЕ ФОРМЫ, СОРТА)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Жидек дақылдары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Бүлдірген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Fragaria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ВЕДЕНСВИЛЬ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ГЕРОИНЯ МАНШУК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ЗЕНГА-ЗЕНГАНА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2,3,6,7,8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КОКИНСКАЯ РАННЯЯ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КРЫМЧАНКА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ГОТЛЕНД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қарақат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nigrum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ДЕСЕРТНАЯ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1,3,4,5,11,12,13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БЕЛОРУССКАЯ СЛАДКАЯ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ДЫМКА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МИНАЙ ШМЫРЕВ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1,3,7,10,13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 КОЗИН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ШУКШИНА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МИЧУРИНА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 АЛЕКСАНДР МАМКИН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СЕЯНЕЦ ГОЛУБКИ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СТАХАНОВКА АЛТАЯ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ЖЕМЧУГ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қарақат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svlvestre (Lam.) Mert. et W. Koch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ГОЛЛАНДСКАЯ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3,4,6,9,11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КРЕСТ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1,2,5,7,13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 УРАЛА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қарақат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niveum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ПЛОТНОМЯСАЯ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 КРУПНОПЛОДНАЯ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Таңқурай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ВИСЛУХА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1,2,10,12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КРИМЗОН-МАММУТ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НОВОКИТАЕВСКАЯ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КУЗЬМИНА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4,6,7,9,11,14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СКРОМНИЦА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ТРОЯНА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Қожақат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ДИКСОН ТОРНЛЕСС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(интродукция)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(интродукция)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Қарлыған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uva-crispa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МЫСОВСКИЙ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МЫСОВСКИЙ 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2,4,5,6,9,11,14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 ЧЕЛЯБИНСКИЙ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Ұшқат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Lonicera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ГОЛУБОЕ ВЕРЕТЕНО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КАМЧАДАЛКА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Шырғанақ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Hippophae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2,4,10,11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АЛТАЯ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ПАНТЕЛЕЕВСКАЯ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1,2,3,8,10,13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Цитрус және субтропикалық дақылдар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Інжір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Ficus carica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ЖЕЛТЫЙ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Punica granatum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АЧИК-ДОНА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Zizipfus sativa Gaerth.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ТА-ЯН-ЦЗАО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Шиленнің тұқымдық телітушілері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МЕЛКОПЛОДНЫЙ КИСЛЫЙ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Жаңғақ жемісті дақылдар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Грек жаңғағы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Juglans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ТОНКОСКОРЛУПЫЙ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 жаңғағының тұқымдық телітушілері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ГРЕЦКИЙ ОРЕХ (МЕСТНЫЕ ФОРМЫ)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жүзім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АЛАТОО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МУСКАТНЫЙ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ГУЗАЛЬ КАРА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ДОБРУДЖА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ЖЕМЧУГ САБА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КОЗ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ВИНОГРАДНИКОВ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МАДЛЕН МУСКАТНЫЙ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АЛЕКСАНДРИЙСКИЙ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ВЕНГЕРСКИЙ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КАЗАХСТАНСКИЙ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НИМРАНГ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ТАЙФИ РОЗОВЫЙ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ХУСАЙНЕ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жүзім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АЛИГОТЕ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ШИРЕЙ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СОВИНЬОН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ФРАН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КУЛЬДЖИНСКИЙ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РОЗОВЫЙ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ФИОЛЕТОВЫЙ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РИСЛИНГ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РКАЦИТЕЛИ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 МАГАРАЧА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САПЕРАВИ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Гүлді-сәндік дақылдар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Раушангүл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АЛЫЕ ПАРУСА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 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ДУФТВОЛЬКЕ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ЮБИЛЕЙНАЯ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КУИН ЭЛИЗАБЕТ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 СКАРЛЕТ КЛАЙМБЕР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СИТИ ОФ БЕЛФАСТ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Гладиолус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Gladiolus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АМЕРИКЕН БЮТИ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КРИСТМАС РЕД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Freesia Eckl.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АРИАДНА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БАЙТУЛИН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Сарыгүл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Iris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АЛЬТРОПОЙЗ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АМЕТИСТ ФЛЕЙМ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 САПФАЙЕР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ЛЭТИН ЛАВЕР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РИПЛИНГ УОТЕРС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СЕЙБЛ НАЙТ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СПРИНГФЕСТИВАЛ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СТЕППИНГ АУТ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Қызғалдақ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 ФЛОРА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БЛЭК ПАРРОТ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Нәркес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Narcissus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БИРШЕБА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ГОЛЬДЕН ХАРВИСТ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ФЛАУЕР РЕКОРД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Canna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ДОЧЬ РОЗЕТТЫ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ЗВЕЗДОПАД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СМУГЛЯВА КРАСУНЯ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ЦАРЕВНА ЛЕБЕДУШКА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Сүмбіл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Hyacinthus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ИННОСАНС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МАДАМ СОФИ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 ПЕРЛ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 БОС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Paeonia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МОСЬЕ МАРТИН КАЮЗАК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БЕРНАР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КРУСС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 МАКСИМА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Лалагүл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Lilium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ВЕРИКАЛ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РОЗОВАЯ ДЫМКА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Zinnia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КЕНЕЙРИ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 ФЛЕЙМ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Барқытгүл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Tagetes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Hemerocallis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ВАЙНИНГ УАЙЗ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ГИФТ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 ЛЕЙН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 МАРИЕТТА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 ХИЛЛ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РИГАЛ ЭЙР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 ПРАЙД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ШАРТРЕЗ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Клематис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Clematis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СИЗАЯ ПТИЦА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СЕРЕНАДА КРЫМА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ЯЛТИНСКИЙ ЭТЮД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Жұпаргүл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Syrinqa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АЛМААТИНКА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 БАЛЬТЕ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ЛИЛОВАЯ ПИРАМИДА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МАЙГУЛЬ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АКАДЕМИКА К.И. САТПАЕВА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СУЮНШИ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ТАДЕУШ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Шырайгүл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Petunia Juss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ИВЕТТА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КАРКУЛКА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ТЕМНО-ПУРПУРНАЯ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ЧЕРНЫГО ТРИУМФ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 өсімдіктер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PhaceliatanacetifoliaBenth.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ЛИЗЕТТЕ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Көгал алаңның шөптері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Шабындық қонырбас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pratensis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ЛИМУЗИНЕ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ЛИНКОЛЬНШИР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ПАРСИФАЛ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жапырақты бетеге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бетеге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rubra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ДЖАСПЕРИНА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2,3,6,8,14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ДЖЕВЕЛИН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ЕКСЕЛЕНЦ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ЛИВИЗИОН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2,3,8,12, 13,14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ЛИТАНГО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ЛУЦИНДА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3,6,8, 12,13,14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 бетеге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ovina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БОРНИТО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2,6,8, 12,13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Қамысты бетеге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arundinacea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МЕАНДРЕ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МИРАКУЛИКС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Қыртысты селдірек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Deschampsiacaespitosa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Буданды уйбидайық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hybridum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МАРЭЛЬ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Жайылымды үйбидайық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perenne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ВЕЗУВИУС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ГАЛЛИУС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ЛИБРОНКО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ЛИФРАНС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РАЙГАУБЕК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ТУРФГОЛЬД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Шабындық атқонақ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Phleum pratense L.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ТИМОТУРФ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1,2,3,4,5,6,7,8,9,10,11,12,13,14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Кәдімгі қарағай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 L._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АРАКАРАГАЙСКАЯ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ЧЕБАРКУЛЬСКАЯ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Ескерту: (*) таңбасы бар сандар – 2011 жылдан облыс бойынша пайдалануға рұқсат етілген өсімдіктердің сорттары мен будандары;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 - Қазақстан Республикасы бойынша күшті бидай сорттарының және дәнді, жармалық және дәнді-бұршақты дақылдардың аса құнды сорттарының, күнбағыстың жоғары майлы сорттары мен будандарының, рапстың эруксіз және төменглюкозинолатты сорттарының тізбесіне енгізілген сорттары мен будандары Қазақстан Республикасында пайдалануға рұқсат етілген селекциялық жетістіктерінің мемлекеттік тізіліміне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** - Қазақстан Республикасында пайдалануға рұқсат етілген селекциялық жетістіктерінің мемлекеттік тізіліміне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*** - Қазақстан Республикасында пайдалануға рұқсат етілген селекциялық жетістіктерінің мемлекеттік тізіліміне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**** - Қазақстан Республикасында пайдалануға рұқсат етілген селекциялық жетістіктерінің мемлекеттік тізіліміне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рұқсат 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жетістіктерінің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тізіліміне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бойынша күшті бидай сорттарының және</w:t>
      </w:r>
      <w:r>
        <w:br/>
      </w:r>
      <w:r>
        <w:rPr>
          <w:rFonts w:ascii="Times New Roman"/>
          <w:b/>
          <w:i w:val="false"/>
          <w:color w:val="000000"/>
        </w:rPr>
        <w:t>дәнді, жармалық және дәнді-бұршақты дақылдардың аса құнды</w:t>
      </w:r>
      <w:r>
        <w:br/>
      </w:r>
      <w:r>
        <w:rPr>
          <w:rFonts w:ascii="Times New Roman"/>
          <w:b/>
          <w:i w:val="false"/>
          <w:color w:val="000000"/>
        </w:rPr>
        <w:t>сорттарының, күнбағыстың жоғары майлы сорттары мен</w:t>
      </w:r>
      <w:r>
        <w:br/>
      </w:r>
      <w:r>
        <w:rPr>
          <w:rFonts w:ascii="Times New Roman"/>
          <w:b/>
          <w:i w:val="false"/>
          <w:color w:val="000000"/>
        </w:rPr>
        <w:t>будандарының, рапстың эруксіз және төменглюкозинолатты</w:t>
      </w:r>
      <w:r>
        <w:br/>
      </w:r>
      <w:r>
        <w:rPr>
          <w:rFonts w:ascii="Times New Roman"/>
          <w:b/>
          <w:i w:val="false"/>
          <w:color w:val="000000"/>
        </w:rPr>
        <w:t>сорттарының</w:t>
      </w:r>
      <w:r>
        <w:br/>
      </w:r>
      <w:r>
        <w:rPr>
          <w:rFonts w:ascii="Times New Roman"/>
          <w:b/>
          <w:i w:val="false"/>
          <w:color w:val="000000"/>
        </w:rPr>
        <w:t>ТІЗІМІ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Күшті бидай сорттары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Күздік бидай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Безостая 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Одесская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Богарная 56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Прикумская 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Лютесценс 72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Стекловидная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Мироновская 808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Карасай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Жаздық бидай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83"/>
        <w:gridCol w:w="6417"/>
      </w:tblGrid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Акмола 2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Лютесценс 90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Астана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Омская 18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Волгоуральская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Омская 19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Ертис 97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Омская 24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Казахстанская 4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Омская 28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Казахстанская раннеспелая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Омская 29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Памяти Азиева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Омская 30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Павлодарская 93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Омская 20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Казахстанская 15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Росинка 3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Казахстанская 17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Саратовская 29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Казахстанская 19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Саратовская 42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Казахстанская 25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Саратовская 55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Карабалыкская 90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Светланка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Карабалыкская 92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Целинная 24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Карагандинская 22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Целинная 26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Карагандинская 70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Целинная 3 С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Кутулукская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Целинная юбилейная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Любава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Эритроспермум 35</w:t>
            </w:r>
          </w:p>
        </w:tc>
      </w:tr>
      <w:tr>
        <w:trPr>
          <w:trHeight w:val="30" w:hRule="atLeast"/>
        </w:trPr>
        <w:tc>
          <w:tcPr>
            <w:tcW w:w="5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Лютесценс 32</w:t>
            </w:r>
          </w:p>
        </w:tc>
        <w:tc>
          <w:tcPr>
            <w:tcW w:w="6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Омская 38;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Сапасы жағынан ең құнды сорттар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Күздік бидай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3"/>
        <w:gridCol w:w="6607"/>
      </w:tblGrid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Актерекская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Майра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Алмалы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Сапалы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Алия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Южная 12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Булава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Эритроспермум 350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Жетысу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Расад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Интенсивная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Фараби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Красноводопадская 210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Мереке 70</w:t>
            </w:r>
          </w:p>
        </w:tc>
      </w:tr>
      <w:tr>
        <w:trPr>
          <w:trHeight w:val="30" w:hRule="atLeast"/>
        </w:trPr>
        <w:tc>
          <w:tcPr>
            <w:tcW w:w="5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Наз</w:t>
            </w:r>
          </w:p>
        </w:tc>
        <w:tc>
          <w:tcPr>
            <w:tcW w:w="6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Жаздық бидай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Арай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Ульбинка 25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Авангард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Секе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Алем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Степная 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Актобе 39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Саратовская 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Астана 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Омская 35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Альбидум 31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Омская 36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Байтерек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Целина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Вера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Степная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Интенсивная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Ляззат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Казахстанская 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Северянка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Надежда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Степная 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Сұлы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91"/>
        <w:gridCol w:w="4209"/>
      </w:tblGrid>
      <w:tr>
        <w:trPr>
          <w:trHeight w:val="30" w:hRule="atLeast"/>
        </w:trPr>
        <w:tc>
          <w:tcPr>
            <w:tcW w:w="8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Битик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Мирный</w:t>
            </w:r>
          </w:p>
        </w:tc>
      </w:tr>
      <w:tr>
        <w:trPr>
          <w:trHeight w:val="30" w:hRule="atLeast"/>
        </w:trPr>
        <w:tc>
          <w:tcPr>
            <w:tcW w:w="8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Иртыш 15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Скакун</w:t>
            </w:r>
          </w:p>
        </w:tc>
      </w:tr>
      <w:tr>
        <w:trPr>
          <w:trHeight w:val="30" w:hRule="atLeast"/>
        </w:trPr>
        <w:tc>
          <w:tcPr>
            <w:tcW w:w="8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Льговский 82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Аламан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71"/>
        <w:gridCol w:w="7329"/>
      </w:tblGrid>
      <w:tr>
        <w:trPr>
          <w:trHeight w:val="30" w:hRule="atLeast"/>
        </w:trPr>
        <w:tc>
          <w:tcPr>
            <w:tcW w:w="4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Саратовское 3</w:t>
            </w:r>
          </w:p>
        </w:tc>
        <w:tc>
          <w:tcPr>
            <w:tcW w:w="7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Уральское 109</w:t>
            </w:r>
          </w:p>
        </w:tc>
      </w:tr>
      <w:tr>
        <w:trPr>
          <w:trHeight w:val="30" w:hRule="atLeast"/>
        </w:trPr>
        <w:tc>
          <w:tcPr>
            <w:tcW w:w="4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Саратовское 6</w:t>
            </w:r>
          </w:p>
        </w:tc>
        <w:tc>
          <w:tcPr>
            <w:tcW w:w="7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Шортандинское 7</w:t>
            </w:r>
          </w:p>
        </w:tc>
      </w:tr>
      <w:tr>
        <w:trPr>
          <w:trHeight w:val="30" w:hRule="atLeast"/>
        </w:trPr>
        <w:tc>
          <w:tcPr>
            <w:tcW w:w="4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Старт</w:t>
            </w:r>
          </w:p>
        </w:tc>
        <w:tc>
          <w:tcPr>
            <w:tcW w:w="7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Саратовское 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Қарақұмық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13"/>
        <w:gridCol w:w="7487"/>
      </w:tblGrid>
      <w:tr>
        <w:trPr>
          <w:trHeight w:val="30" w:hRule="atLeast"/>
        </w:trPr>
        <w:tc>
          <w:tcPr>
            <w:tcW w:w="4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Богатырь</w:t>
            </w:r>
          </w:p>
        </w:tc>
        <w:tc>
          <w:tcPr>
            <w:tcW w:w="74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Шортандинская 2</w:t>
            </w:r>
          </w:p>
        </w:tc>
      </w:tr>
      <w:tr>
        <w:trPr>
          <w:trHeight w:val="30" w:hRule="atLeast"/>
        </w:trPr>
        <w:tc>
          <w:tcPr>
            <w:tcW w:w="4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Крупинка</w:t>
            </w:r>
          </w:p>
        </w:tc>
        <w:tc>
          <w:tcPr>
            <w:tcW w:w="74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Шортандинская крупнозерная</w:t>
            </w:r>
          </w:p>
        </w:tc>
      </w:tr>
      <w:tr>
        <w:trPr>
          <w:trHeight w:val="30" w:hRule="atLeast"/>
        </w:trPr>
        <w:tc>
          <w:tcPr>
            <w:tcW w:w="4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Сумчанка</w:t>
            </w:r>
          </w:p>
        </w:tc>
        <w:tc>
          <w:tcPr>
            <w:tcW w:w="74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Күріш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72"/>
        <w:gridCol w:w="7628"/>
      </w:tblGrid>
      <w:tr>
        <w:trPr>
          <w:trHeight w:val="30" w:hRule="atLeast"/>
        </w:trPr>
        <w:tc>
          <w:tcPr>
            <w:tcW w:w="4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Авангард</w:t>
            </w:r>
          </w:p>
        </w:tc>
        <w:tc>
          <w:tcPr>
            <w:tcW w:w="7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Маржан</w:t>
            </w:r>
          </w:p>
        </w:tc>
      </w:tr>
      <w:tr>
        <w:trPr>
          <w:trHeight w:val="30" w:hRule="atLeast"/>
        </w:trPr>
        <w:tc>
          <w:tcPr>
            <w:tcW w:w="4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Каракалпакстан</w:t>
            </w:r>
          </w:p>
        </w:tc>
        <w:tc>
          <w:tcPr>
            <w:tcW w:w="7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Солнечный</w:t>
            </w:r>
          </w:p>
        </w:tc>
      </w:tr>
      <w:tr>
        <w:trPr>
          <w:trHeight w:val="30" w:hRule="atLeast"/>
        </w:trPr>
        <w:tc>
          <w:tcPr>
            <w:tcW w:w="4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Кубань 3</w:t>
            </w:r>
          </w:p>
        </w:tc>
        <w:tc>
          <w:tcPr>
            <w:tcW w:w="7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Узрос 7-13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Күріштің ұзын дәнді сорттары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Лазурный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Алтынай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Бұршақ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20"/>
        <w:gridCol w:w="3980"/>
      </w:tblGrid>
      <w:tr>
        <w:trPr>
          <w:trHeight w:val="30" w:hRule="atLeast"/>
        </w:trPr>
        <w:tc>
          <w:tcPr>
            <w:tcW w:w="8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Неосыпающийся 1</w:t>
            </w:r>
          </w:p>
        </w:tc>
        <w:tc>
          <w:tcPr>
            <w:tcW w:w="3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Омский неосыпающийся</w:t>
            </w:r>
          </w:p>
        </w:tc>
      </w:tr>
      <w:tr>
        <w:trPr>
          <w:trHeight w:val="30" w:hRule="atLeast"/>
        </w:trPr>
        <w:tc>
          <w:tcPr>
            <w:tcW w:w="8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Таловец 55</w:t>
            </w:r>
          </w:p>
        </w:tc>
        <w:tc>
          <w:tcPr>
            <w:tcW w:w="3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Шал</w:t>
            </w:r>
          </w:p>
        </w:tc>
      </w:tr>
      <w:tr>
        <w:trPr>
          <w:trHeight w:val="30" w:hRule="atLeast"/>
        </w:trPr>
        <w:tc>
          <w:tcPr>
            <w:tcW w:w="8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Усач Казахстанский 871</w:t>
            </w:r>
          </w:p>
        </w:tc>
        <w:tc>
          <w:tcPr>
            <w:tcW w:w="3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Ноқат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Волгоградский 10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Камила 1255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Юбилейный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Жармалы арпа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00"/>
        <w:gridCol w:w="7000"/>
      </w:tblGrid>
      <w:tr>
        <w:trPr>
          <w:trHeight w:val="30" w:hRule="atLeast"/>
        </w:trPr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Донецкий 9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Сауле</w:t>
            </w:r>
          </w:p>
        </w:tc>
      </w:tr>
      <w:tr>
        <w:trPr>
          <w:trHeight w:val="30" w:hRule="atLeast"/>
        </w:trPr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Карабалыкский 150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Целинный 30</w:t>
            </w:r>
          </w:p>
        </w:tc>
      </w:tr>
      <w:tr>
        <w:trPr>
          <w:trHeight w:val="30" w:hRule="atLeast"/>
        </w:trPr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Кедр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Целинный 91</w:t>
            </w:r>
          </w:p>
        </w:tc>
      </w:tr>
      <w:tr>
        <w:trPr>
          <w:trHeight w:val="30" w:hRule="atLeast"/>
        </w:trPr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Карагандинский 5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Целинный 2005</w:t>
            </w:r>
          </w:p>
        </w:tc>
      </w:tr>
      <w:tr>
        <w:trPr>
          <w:trHeight w:val="30" w:hRule="atLeast"/>
        </w:trPr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Медикум 85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Сабир</w:t>
            </w:r>
          </w:p>
        </w:tc>
      </w:tr>
      <w:tr>
        <w:trPr>
          <w:trHeight w:val="30" w:hRule="atLeast"/>
        </w:trPr>
        <w:tc>
          <w:tcPr>
            <w:tcW w:w="5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Омский 87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Саша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Сыра қайнататын арпа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94"/>
        <w:gridCol w:w="5706"/>
      </w:tblGrid>
      <w:tr>
        <w:trPr>
          <w:trHeight w:val="30" w:hRule="atLeast"/>
        </w:trPr>
        <w:tc>
          <w:tcPr>
            <w:tcW w:w="6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Арна</w:t>
            </w:r>
          </w:p>
        </w:tc>
        <w:tc>
          <w:tcPr>
            <w:tcW w:w="5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Ворсинский</w:t>
            </w:r>
          </w:p>
        </w:tc>
      </w:tr>
      <w:tr>
        <w:trPr>
          <w:trHeight w:val="30" w:hRule="atLeast"/>
        </w:trPr>
        <w:tc>
          <w:tcPr>
            <w:tcW w:w="6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Асем</w:t>
            </w:r>
          </w:p>
        </w:tc>
        <w:tc>
          <w:tcPr>
            <w:tcW w:w="5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Беатрикс</w:t>
            </w:r>
          </w:p>
        </w:tc>
      </w:tr>
      <w:tr>
        <w:trPr>
          <w:trHeight w:val="30" w:hRule="atLeast"/>
        </w:trPr>
        <w:tc>
          <w:tcPr>
            <w:tcW w:w="6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Амулет</w:t>
            </w:r>
          </w:p>
        </w:tc>
        <w:tc>
          <w:tcPr>
            <w:tcW w:w="5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Ксанаду</w:t>
            </w:r>
          </w:p>
        </w:tc>
      </w:tr>
      <w:tr>
        <w:trPr>
          <w:trHeight w:val="30" w:hRule="atLeast"/>
        </w:trPr>
        <w:tc>
          <w:tcPr>
            <w:tcW w:w="6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Компакт</w:t>
            </w:r>
          </w:p>
        </w:tc>
        <w:tc>
          <w:tcPr>
            <w:tcW w:w="5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КазСуффле-1</w:t>
            </w:r>
          </w:p>
        </w:tc>
      </w:tr>
      <w:tr>
        <w:trPr>
          <w:trHeight w:val="30" w:hRule="atLeast"/>
        </w:trPr>
        <w:tc>
          <w:tcPr>
            <w:tcW w:w="6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Малц</w:t>
            </w:r>
          </w:p>
        </w:tc>
        <w:tc>
          <w:tcPr>
            <w:tcW w:w="5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Кангу</w:t>
            </w:r>
          </w:p>
        </w:tc>
      </w:tr>
      <w:tr>
        <w:trPr>
          <w:trHeight w:val="30" w:hRule="atLeast"/>
        </w:trPr>
        <w:tc>
          <w:tcPr>
            <w:tcW w:w="6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Одесский 100</w:t>
            </w:r>
          </w:p>
        </w:tc>
        <w:tc>
          <w:tcPr>
            <w:tcW w:w="5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Скарпия</w:t>
            </w:r>
          </w:p>
        </w:tc>
      </w:tr>
      <w:tr>
        <w:trPr>
          <w:trHeight w:val="30" w:hRule="atLeast"/>
        </w:trPr>
        <w:tc>
          <w:tcPr>
            <w:tcW w:w="6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Себастьян</w:t>
            </w:r>
          </w:p>
        </w:tc>
        <w:tc>
          <w:tcPr>
            <w:tcW w:w="5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Овертюр</w:t>
            </w:r>
          </w:p>
        </w:tc>
      </w:tr>
      <w:tr>
        <w:trPr>
          <w:trHeight w:val="30" w:hRule="atLeast"/>
        </w:trPr>
        <w:tc>
          <w:tcPr>
            <w:tcW w:w="6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Скарлетт</w:t>
            </w:r>
          </w:p>
        </w:tc>
        <w:tc>
          <w:tcPr>
            <w:tcW w:w="5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19.Саншайн</w:t>
            </w:r>
          </w:p>
        </w:tc>
      </w:tr>
      <w:tr>
        <w:trPr>
          <w:trHeight w:val="30" w:hRule="atLeast"/>
        </w:trPr>
        <w:tc>
          <w:tcPr>
            <w:tcW w:w="6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Сильфида</w:t>
            </w:r>
          </w:p>
        </w:tc>
        <w:tc>
          <w:tcPr>
            <w:tcW w:w="5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Травелер</w:t>
            </w:r>
          </w:p>
        </w:tc>
      </w:tr>
      <w:tr>
        <w:trPr>
          <w:trHeight w:val="30" w:hRule="atLeast"/>
        </w:trPr>
        <w:tc>
          <w:tcPr>
            <w:tcW w:w="6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Гетьман</w:t>
            </w:r>
          </w:p>
        </w:tc>
        <w:tc>
          <w:tcPr>
            <w:tcW w:w="5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Одиссей</w:t>
            </w:r>
          </w:p>
        </w:tc>
      </w:tr>
      <w:tr>
        <w:trPr>
          <w:trHeight w:val="30" w:hRule="atLeast"/>
        </w:trPr>
        <w:tc>
          <w:tcPr>
            <w:tcW w:w="6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Нектария</w:t>
            </w:r>
          </w:p>
        </w:tc>
        <w:tc>
          <w:tcPr>
            <w:tcW w:w="5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Квенч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Рапстың эруксіз (0-типті) және төменглюкозинолатты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(00-типті) сорттары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Жаздық рапс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4"/>
        <w:gridCol w:w="6716"/>
      </w:tblGrid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Золотонивский – 00 типа</w:t>
            </w:r>
          </w:p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Сальса CL – 00 типа</w:t>
            </w:r>
          </w:p>
        </w:tc>
      </w:tr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Кавиар – 00 типа</w:t>
            </w:r>
          </w:p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Миракел – 00 типа</w:t>
            </w:r>
          </w:p>
        </w:tc>
      </w:tr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Герос – 00 типа</w:t>
            </w:r>
          </w:p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RG 40301 – 00 типа</w:t>
            </w:r>
          </w:p>
        </w:tc>
      </w:tr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Хантер – 00 типа</w:t>
            </w:r>
          </w:p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Смилла – 00 типа</w:t>
            </w:r>
          </w:p>
        </w:tc>
      </w:tr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Траппер – 00 типа</w:t>
            </w:r>
          </w:p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Макро – 00 типа</w:t>
            </w:r>
          </w:p>
        </w:tc>
      </w:tr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Лизора – 00 типа</w:t>
            </w:r>
          </w:p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Доктрин – 00 типа</w:t>
            </w:r>
          </w:p>
        </w:tc>
      </w:tr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Абилити – 00 типа</w:t>
            </w:r>
          </w:p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Клеопатра – 00 типа</w:t>
            </w:r>
          </w:p>
        </w:tc>
      </w:tr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Калибр – 00 типа</w:t>
            </w:r>
          </w:p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Майлы дән – 00 типа</w:t>
            </w:r>
          </w:p>
        </w:tc>
      </w:tr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Мобиль CL – 00 типа</w:t>
            </w:r>
          </w:p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Проксимо – 00 типа</w:t>
            </w:r>
          </w:p>
        </w:tc>
      </w:tr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Солар CL – 00 типа</w:t>
            </w:r>
          </w:p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ПР 46Х75 – 00 типа</w:t>
            </w:r>
          </w:p>
        </w:tc>
      </w:tr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Озорно – 00 типа</w:t>
            </w:r>
          </w:p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Шалқар 39 – 00 типа</w:t>
            </w:r>
          </w:p>
        </w:tc>
      </w:tr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 45 Х 73 – 00 типа</w:t>
            </w:r>
          </w:p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RG 40301 – 00 типа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Күздік рапс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Иванна – 00 типа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Проминь – 0 типа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Хаммер - 00 типа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Күнбағыстың жоғары майлы сорттары мен будандары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Сорттар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Восход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Заря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Скороспелый 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Будан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15"/>
        <w:gridCol w:w="7585"/>
      </w:tblGrid>
      <w:tr>
        <w:trPr>
          <w:trHeight w:val="30" w:hRule="atLeast"/>
        </w:trPr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Восточный </w:t>
            </w:r>
          </w:p>
        </w:tc>
        <w:tc>
          <w:tcPr>
            <w:tcW w:w="7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Брио</w:t>
            </w:r>
          </w:p>
        </w:tc>
      </w:tr>
      <w:tr>
        <w:trPr>
          <w:trHeight w:val="30" w:hRule="atLeast"/>
        </w:trPr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Арена ПР </w:t>
            </w:r>
          </w:p>
        </w:tc>
        <w:tc>
          <w:tcPr>
            <w:tcW w:w="7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Санай</w:t>
            </w:r>
          </w:p>
        </w:tc>
      </w:tr>
      <w:tr>
        <w:trPr>
          <w:trHeight w:val="30" w:hRule="atLeast"/>
        </w:trPr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Ислеро </w:t>
            </w:r>
          </w:p>
        </w:tc>
        <w:tc>
          <w:tcPr>
            <w:tcW w:w="7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Джази</w:t>
            </w:r>
          </w:p>
        </w:tc>
      </w:tr>
      <w:tr>
        <w:trPr>
          <w:trHeight w:val="30" w:hRule="atLeast"/>
        </w:trPr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Казахстанский 1 </w:t>
            </w:r>
          </w:p>
        </w:tc>
        <w:tc>
          <w:tcPr>
            <w:tcW w:w="7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Роки</w:t>
            </w:r>
          </w:p>
        </w:tc>
      </w:tr>
      <w:tr>
        <w:trPr>
          <w:trHeight w:val="30" w:hRule="atLeast"/>
        </w:trPr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Казахстанский 341 </w:t>
            </w:r>
          </w:p>
        </w:tc>
        <w:tc>
          <w:tcPr>
            <w:tcW w:w="7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 62А91</w:t>
            </w:r>
          </w:p>
        </w:tc>
      </w:tr>
      <w:tr>
        <w:trPr>
          <w:trHeight w:val="30" w:hRule="atLeast"/>
        </w:trPr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Казахстанский 3124 </w:t>
            </w:r>
          </w:p>
        </w:tc>
        <w:tc>
          <w:tcPr>
            <w:tcW w:w="7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НК Дельфи</w:t>
            </w:r>
          </w:p>
        </w:tc>
      </w:tr>
      <w:tr>
        <w:trPr>
          <w:trHeight w:val="30" w:hRule="atLeast"/>
        </w:trPr>
        <w:tc>
          <w:tcPr>
            <w:tcW w:w="4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Солнечный 20 </w:t>
            </w:r>
          </w:p>
        </w:tc>
        <w:tc>
          <w:tcPr>
            <w:tcW w:w="7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PR63A62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Күнбағыстың кондитерлік сорттары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СПК (Кондитерский)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Республикасында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пайдалануға рұқсат етілген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Селекциялық жетістіктерінің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тізіліміне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2-қосымша        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пайдалануға рұқсат етілген</w:t>
      </w:r>
      <w:r>
        <w:br/>
      </w:r>
      <w:r>
        <w:rPr>
          <w:rFonts w:ascii="Times New Roman"/>
          <w:b/>
          <w:i w:val="false"/>
          <w:color w:val="000000"/>
        </w:rPr>
        <w:t>Селекциялық жетістіктерінің мемлекеттік тізіліміндегі</w:t>
      </w:r>
      <w:r>
        <w:br/>
      </w:r>
      <w:r>
        <w:rPr>
          <w:rFonts w:ascii="Times New Roman"/>
          <w:b/>
          <w:i w:val="false"/>
          <w:color w:val="000000"/>
        </w:rPr>
        <w:t>әкімшілік облыстардың рет нөмірлері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28"/>
        <w:gridCol w:w="2242"/>
        <w:gridCol w:w="5030"/>
      </w:tblGrid>
      <w:tr>
        <w:trPr>
          <w:trHeight w:val="30" w:hRule="atLeast"/>
        </w:trPr>
        <w:tc>
          <w:tcPr>
            <w:tcW w:w="5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атауы</w:t>
            </w:r>
          </w:p>
        </w:tc>
        <w:tc>
          <w:tcPr>
            <w:tcW w:w="5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облыстардың реттік нөмірлері</w:t>
            </w:r>
          </w:p>
        </w:tc>
      </w:tr>
      <w:tr>
        <w:trPr>
          <w:trHeight w:val="30" w:hRule="atLeast"/>
        </w:trPr>
        <w:tc>
          <w:tcPr>
            <w:tcW w:w="5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5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5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5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5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5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5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5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5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5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5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</w:t>
            </w:r>
          </w:p>
        </w:tc>
        <w:tc>
          <w:tcPr>
            <w:tcW w:w="5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5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5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5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Республикасында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пайдалануға рұқсат етілген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Селекциялық жетістіктерінің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тізіліміне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3-қосымша        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Оригинатордың нөмірі мен атауы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Оригинатор тіркелмеген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С.Сейфуллин атындағы Қазақ мемлекеттік агротехникалық университеті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Ақтөбе азықтық және жайылым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Ақтөбе ауыл шаруашылық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Алматы жабық жердегі МСУ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Алматы мемлекеттік университеті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ҚР АШМ Балқаш тәжірибе алқабы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Шығыс Қазақстан АШ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ҚР ҒА бас Ботаника бағы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Оңтүстік Батыс ауыл шаруашылығы ҒӨО Мақта шаруашылығы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"Зыряновское" ТӨШ Мемлекеттік қазыналық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"Масличные культуры" ТӨШ Мемлекеттік қазыналық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Жезқазған ауыл шаруашылық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Алматы облысы Іле кешенді сортучаскесі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ҚР ҒА ботаника және фитоиндродукция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ҚР ҒБМ ҒК ҚР ҰБО Өсімдіктер биологиясы және биотехнологиясы институты ЕМК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БДӨИ Қазақ өңірлік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"Қазақ егіншілік және өсімдік шаруашылығы ғылыми-зерттеу институты"ЖШС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ҚР АШМ А.И. Бараев атындағы астық шаруашылығы ҒӨО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ҚР АШМ Оңтүстік Батыс ауыл шаруашылығы ҒӨО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Қазақ картоп және көкөніс шаруашылығы ҒЗИ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ҚР АШМ малшаруашылығы және малдәрігерлік ҒЗО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Тамақ және қайта өңдеу ҒӨО Жеміс шаруашылығы және жүзім шаруашылығы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Қарабалық ауыл шаруашылық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Қарағанды көкөніс МСУ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ҚазЕҒЗИ Қаратал тәжірибе алқабы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А. Бараев атындағы астық шаруашылығы ҒӨО Көкшетау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Ауыл шаруашылық Солтүстік Батыс ҒЗО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Красноводопад селекциялық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Павлодар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"И.Жахаев атындағы қазақ күріш шаруашылығы ғылыми зерттеу институты"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Алматы облысының Пригородный көкөніс-сүт кеңшары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Рузаев ауыл шаруашылық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Солтүстік Қазақстан ауыл шаруашылық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ШҚ АШҒЗИ Семей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Алматы облысының "Алматинский" кеңшары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Алматы облысының Томаровский атындағы кеңшары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Талгар ауыл шаруашылық техникумы, Алматы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Егіншілік және өсімдік шаруашылығы ҒӨО Талдықорған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Орал ауыл шаруашылық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СО РАН цитология және генетика институтының Усть-Каменогорск тірек пункті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Целиноград мем. а.-ш.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Өсімдік шаруашылығы және селекция Қарағанды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Алматы облысының Шелек темекі мемсортучаскесі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ҚР АШМ Ауыл шаруашылық Оңтүстік Батыс ҒӨО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Адыгей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А.-ш. дақылдарының Алтай егіншілік және селекция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ВНИИМК Армавир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М.А. Лисавенко атындағы Сібір СҒЗИ Бакчар тірек пункті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 Башқұрт мал шаруашылығы және мал азығын өндіру ҒЗПТИ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51. Башқұрт ауыл шаруашылық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52. Башқұрт дала дақылдарының егіншілігі және селекциясы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53. Белгород ВНИИМК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54. Бирючекут көкөніс селекц.-тәжірибе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55. Нижегород Мемуниверситетінің ботаника бағы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56. Бурят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57. Быков бақша селекциялық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58. И.В. Мичурин атындағы жемісті өсімдіктердің генетикасы және селекциясы БҒЗИ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59. Дәнді бұршақ және жармалық дақылдардың БҒЗИ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60. Картоп шаруашылығы бүкіл одақтық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61. Жүгері БҒЗИ (Ставрополь қ.)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62. Дәрілік өсімдіктер БҒЗИ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63. Етке бағытталған мал шаруашылығы БҒЗИ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64. В.С. Пустовойт атындағы майлы дақылдар БҒЗИ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65. Көкөніс БҒЗИ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66. Суармалы көкөніс және бақша шаруашылығы БҒЗИ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67. Н.И. Вавилов атындағы өсімдік шаруашылығы БҒЗИ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68. Күріш БҒЗИ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69. И.В. Мичурин атындағы БҒЗИ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70. А.Л. Мазлумов атындағы қант қызылшасы және қант БҒЗИ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71. Көкөніс дақылдарының селекциясы және тұқым шаруашылығы БҒЗИ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72. Жеміс сүйекті дақылдардың селекциясы БҒЗИ (Орел қ.)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73. Құмай жүгері дақылдарының селекциясы және тұқым шаруашылығы БҒЗИ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74. Қытай бұршағы БҒЗИ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75. БҒЗИ Волгоград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76. Волгоград Мемлекеттік ауыл шаруашылық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77. Воронеж көкөніс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78. Бүкіл Ресей селекция-технологиялық бақ және көшет өсіру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79. Н.В. Цицин атындағы РҒА Бас Ботаника бағы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80. БҒЗИ Қиыр шығыс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81. БМДҒЗИ Дон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82. Дон аймақтық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83. ДБ АШҒЗИ Дон селекциялық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84. Дон АШИ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85. Ершов суармалы егіншілік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86. Забайкал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87. Батыс Сібір көкөніс-картоп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88. К.С. Скрябин атындағы гельминтология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89. РҒА Н.Н. Семенов атындағы химиялық физика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90. СО РҒА цитология және генетика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91. Омск облысының Исильский питомнигі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92. Йыгеваск селекция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93. Кабардино-Балкар мем. а.-ш.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94. НИЗИСНП Кокинск бақ шаруашылығы жөніндегі тірек пункті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95. Краснодарск көкөніс және картоп шаруашылығы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96. П.П. Лукьяненко атындағы Краснодарск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97. Оңтүстік Шығыс Краснокутск селекциялық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98. Красноярск жеміс шаруашылығы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99. Красноярск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100. Қырым бақ шаруашылығы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101. БӨШҒЗИ Қырым селекциялық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102. Кубан АШИ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103. Куйбышев белдеулік бақ шаруашылығы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104. Курган ДШҒЗИ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105. РҒА гельминтология лабораториясы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106. РҒА жалпы генетика институтының Ленинград тірек пункті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107. Льгов тәжірибе селекция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108. БӨҒЗИ Майкоп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109. Мичурин Мемлекеттік Аграрлық Университеті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110. ВНИИР (МОВИР) Москва бөлімшесі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111. Нижне-Волжск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112. М.А. Лисовенко атындағы бақ шаруашылығы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113. В.В. Докучаев атындағы ОҚБ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114. Оңтүстік Шығыс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115. Қаратопырақты емес белдеулердің орталық аудандарының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116. И.В. Мичурин атындағы Новосибирск аймақтық жеміс-жидек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117. Новосибирск АШИ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118. В.И. Эдельштейн атындағы ТАША көкөніс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119. "Ульяновская" картоп жөніндегі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120. "Елецкая" картоп жөніндегі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121. Оренбург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122. Орлов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123. БӨҒЗИ Павловск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124. Пензенск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125. П.Н. Константинов атындағы Поволжск селекция және тұқым шаруашылығы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126. БӨҒЗИ Полярная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127. Прикумский филиал Ставрополье АШҒЗИ Прикум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128. БӨҒЗИ Пушкин лабараториялары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129. Н.М. Тулайков Самара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130. Санкт-Петербург Мемлекеттік Аграрлық Университеті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131. Н.Н. Вавилов атындағы Саратов мемлекеттік а.-ш.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132. Свердловск бақ шаруашылығы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133. Солтүстік Батыс АШҒЗИ (Ресей)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134. Солтүстік Кавказ таулы және тау бөктеріндегі бақ шаруашылығы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135. Сібір майлы дақылдар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136. Сібір мал азықтық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137. Сібір өсімдік шаруашылығы және селекциясы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138. Сібір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139. Ставрополь АШҒЗИ "Нива Ставрополья" ҒӨБ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140. Тамбов мем. обл. а.-ш.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141. Татар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142. Тимирязев ауыл шаруашылық Академиясы (ТАША)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143. Тулун мемселекциялық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144. Ульянов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145. М.Н. Калинин атындағы оку-тәжірибе алқабы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146. Хакас а.-ш.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147. Орталық Сібір Ботаника бағы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148. Шадринск а.-ш.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149. Оңтүстік Орал жеміс және картоп шаруашылығы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150. Веселоподолянск тәжірибе-селекциялық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151. Горохов кеңшар-техникумы (Украина)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152. Мемлекеттік Никитск Ботаника бағы (Украина)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153. Днепропетровск аграрлық университеті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154. Донецк мемлекеттік облыс ауыл шаруашыліығы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155. Донецк көкөнісбақша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156. Украина жүгері ҒЗИ Жеребковск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157. Ивано-Франковск шытыр гүлді дақылдар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158. "Магарач" (Украина) жүзім және шарап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159. Украина аграрлық ҒА бақ шаруашылығы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160. Киев көкөніс-картоп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161. Луганск мемлекеттік облыс ауыл шаруашыліығы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162. В.Н. Ремесло атындағы Миронов бидай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163. Л.П. Симиренко атындағы Млиев Украинаның орман даласының бақ шаруашылығы Млиев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164. Украинаның батыс аудандарының егіншілік және мал шаруашылығы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165. Украина жүгері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166. Одесса мемлекеттік облыс ауыл шаруашыліығы.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167. А.Н. Засухин атындағы Полесск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168. Полтавск мемлекеттік облыс ауыл шаруашыліығы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169. Селекция-генетика институты (Одесса қ.)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170. Синельниковск селекция-тәжірибе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171. Сумск облыс ауыл шаруашыліығы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172. Украина егншілік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173. Украина инженерлік жобалау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174. Украина мал азығы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175. Украина көкөніс және бақша шаруашылығы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176. Украина суармалы егіншілік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177. Украина В.Я. Юрьева атындағы өсімдік шаруашылығы, селекциясы және генетикасы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178. Херсон бақша шаруашылығы селекция-тәжірибе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179. БСҒЗИ селекция-генетикалық орталық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180. Украина ҒА Орталық республикалық ботаника бағы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181. Чернигов облыс ауыл шаруашыліығы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182. Ялтушковск селекция-тәжірибе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183. Белоруссия егіншілік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184. Белоруссия картоп және жеміскөкөніс шаруашылығы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185. Андижан асылтұқымды жібек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186. СоюзНИИХИ Андижан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187. Қарақалпақ егіншілік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188. Институттың Қарақалпақ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189. Г.С. Зайцев атындағы мақта селекциясы және тұқым шаруашылығы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190. Р.Р. Шредер атындағы бау, Самарқант жүзім шаруашылығы және вино жасау ҒЗИ-ның бөлімшесі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191. Орта Азия БӨҒЗИ-ның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192. Орта Азия ҒЗ және жібек шаруашылығы технологиялық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193. Өзбек тәлімі жер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194. Өзбек астық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195. Өзбек картоп және көкөніс бақша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196. Өзбек күріш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197. Академик Р.Р. Шредер атындағы Өзбек жүзім, бау және вино жасау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198. Өзбек бау ҒЗИ-ның вино жасау бөлімшесі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199. Ферғана аймақтық ҒИ жібек шаруашылығы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200. Қырғыз ҒА Ботаника бағы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201. Қырғыз егіншілік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202. Қырғыз жайылымдық және мал азықтық НИТИ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203. Қырғыз мақта шаруашылығы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204. Армян жүзім өсіру, вино жасау және бақ шаруашылығы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205. Республикалық көкөніс және бақша дақылдарының селекциялық- тұқым өндіру стансасы (Армения)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206. Грузия Республикасы егіншілік ҒЗИ Цхалтуб көкөніс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207. Молдавия ҒА Ботаника бағы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208. Молдова Республикасының құмай жүгері және жүгері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209. Молдова жүзім және вино жасау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210. Молдова суармалы егіншілік және көкөніс шаруашылығы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211. Молдова егістік дақылдар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212. Приднестровие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213. Тәжік “Земледелие” ҒОБ-нің Вахш бөлімшесі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214. Тәжік егіншілік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215. Тәжік жүзім өсіру, бақ және көкөніс шаруашылығы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216. Түркмен егіншілік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217. Литва жеміс көкөніс шаруашылығы ҒЗИ (Витенская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жеміс-көкөніс тәжірбе станциясы)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218. Эстония егіншілік және мелиорация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219. Приекуль тәжрибе-селекциялық стансасы (Латвия)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220. "Земун Поле" жүгері институты Сербия және Черногория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221. "Бейо Заден" фирмасы,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222. "Агра Сочета" фирмасы, Италия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223. "Агрико" фирмасы,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224. "Баболна" фирмасы, Венгрия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225. "ВанДерХаве" фирмасы,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226. "Декалб" фирмасы,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227. "Енза Заден" фирмасы, Нидерланды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228. "Зенека" фирмасы, Великобритания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229. "ЗПС" фирмасы,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230. "КВС" фирмасы,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231. "Марибо" фирмасы, 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232. "Сингента Сидс А.Б." фирмасы, Швеция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233. "Сингента Сидс С.А." фирмасы,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234. "Пионер" фирмасы,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235. "Прогрейн Женетик" фирмасы,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236. "Рийк Цваан Заадтеелт ен Заадхандел Б.В., Нидерланды" фирмасы,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237. "Роял Слейс" фирмасы,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238. "Сес Юроп" фирмасы, Бельгия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239. "Сиба Гейги" фирмасы, Швейцария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240. "Флоримонд Депре"фирмасы,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241. "Штрубе" фирмасы,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242. Рейхель Н.В.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243. Орал АШҒЗИ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244. "HZPC" фирмасы, Голландия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245. "Синдгента Сидс Б.В.", Голландия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246. "Холли Шугар" фирмасы,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247. " Монсанто" фирмасы, Швецария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248. "Selgen" фирмасы, Чехия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249. "Хордеум" фирмасы, Словакия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250. А. Яссави атындағы өндірістік кооператив, Оңтүстік-Қазақстан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251. "Фитон" ЖШС ғылыми-өндірістік фирмасы, Қостанай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252. "Нива Татарстана" ҒӨБ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253. М.А. Айтхожин атындағы Молекулярлық биология және биохимия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254. Украина ҰҒА Н.Н. Гришко атындағы Ұлттық ботаника бағы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255. Аль-Фараби атындағы Қазақ Мемлекеттік Ұлттық Университеті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256. ВКНИИСХ Зырянов селекция-тұқым өндіру тірек пункті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257. Алнарп бақ шаруашылығы тәжірибе стансасы (Швеция)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258. Ист-Моллинг бақ шаруашылығы тәжірибе стансасы (Англия)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259. Джона Инесса атындағы бақ шаруашылығы ҒЗИ (Мертон)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260. Буйнак бақ шаруашылығы тәжірибе стансасы (Дағыстан)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261. Қарағанды АШТС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262. "Синджента Сидс Б.В." фирмасы,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263. Саратов бақ шаруашылығы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264. "NUNHEMS NETHERLANDS"фирмасы,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265. Орман шаруашылығы және агроорманмелиорация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266. "Опытное" Өндірістік ауыл шаруашылық кооперативі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267. "Сингента Сидс кфт" фирмасы, Венгрия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268. ҚР ОҒМ Фитохимия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269. Атырау Ауыл шаруашылығы ҒЗИ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270. "Будан" АӨК,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271. ИКАРДА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272. Пустовойт атындағы ГНУВНИИ Сібір тәжірибе стансасы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273. "Селена" фирмасы.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274. Plant select hrv beice s.r.b., Чехия Малц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275. "Агросемконсалт"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277. "Картофель" АӨК тұқым шаруашылық фирмасы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278. "Келеский" РМҚМ, Оңтүстік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279. "ЯССЫ" ААҚ, Оңтүстік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280. МГП ТОО "Өсімдіктердің генофонды" ХМӨ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281. ҚР РМҚМ "Биотехнология жөніндегі ұлттық орталық", Степногорск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282. "Курган семена" БШ. Курган қ.(Ресей)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283. "ЗААТЗУХТ" фирмасы (Германия)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284. "Серасем" фирмасы (Франция)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285. "Хруккэм" фирмасы (США)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286. РМҚМ Ш. Уәлиханов атындағы Көкшетау Мемлекеттік Университеті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287. "Бирлик" ЖШС агрофирмасы. с.Бірлік, Балқаш ауданы,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288. Алтай АШҒЗИ МҒМ,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289. "Новый сад" Диқаншылық және көкөніс шаруашылығы ғылыми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институты Сербия және Черногория.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290. "Сатимекс" фирмасы,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291. "Дойче Заатфеределюнг АГ" фирмасы,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292. "Заатен Юнион" компаниясы,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293. "Семинис" фирмасы, Голландия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294. "Никерсон Цваан" компаниясы, Нидерланды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295. А.В. Емельянов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296. ENTAV-INRA (Францияның мемлекттік ағзалары),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297. В.В. Воронин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298. БЦ "Селекция және өсімдік шаруашылығы институты", Хорватия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299. "Норд Дойче Пфланценцухт" фирмасы,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300. "Европлант" фирмасы,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301. Курт Хортсхолм Сейет (Дания)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302. "НЛК"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303. Саката Сид Корпорейшн (Жапония)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304. Research Institute for Cereals and Industrial Crops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(Румыния)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306. Профген до Бразилия ЛТДА (Бразилия)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307. "ҚР экологоия және эксперименттік биология ҒЗИ" ЖМ-сі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308. "Клоз"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309. De Ruiter Seeds (Голландия)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310. Джон Кит (Жаңа Зеландия)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311. Жеке тәлімбақ Вилсбург қ. (АҚШ)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312. Мария Ан Смит (Австралия)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313. Тохоку ғылыми ст.Мариока (Жапония)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314. Евро Грасс Бридинг ГмбХ и Ко КГ (Германия)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315. "СИММИТ Казахстан" өкілдігі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316. "Secobra Recherches" (Франция)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317. Лимагрейн Европа (Франция)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318. Всеросийский научно-исследовательский и проектно-технологический институт рапса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319. ЗАО НПФ "Семена Дона"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320. ЗААТЦУХТ ФРИТЦ ЛАНГЕ КГ (Германия)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321. Monsanto Holand BV (Голландия)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322. "Черны" Фирмасы (Чехия)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323. Др. Ласло Селений (Германия)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324. Нордзаад Заатцухтзеллшафт мбХ (Германия)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325. Солод зауыты "Суффле Казахстан"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326. Ғылыми-селекциялық тұқым шаруашылығы фирмасы "Соевый век" ЖК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327. "Научно-исследовательский институт сои" ЖШБ (Украина)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328. "Семенс Прогрейн Инк" компаниясы (Канада)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329. "Соевый комплекс" компаниясы ЖШБ (Ресей)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330. "Прогрейн Евразия" ЖШБ (Украина)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331. КОССАД СЕМЕНСЕС (Франция)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332. Нордринг-картофелцухт-унд фермерунг-ГМБХ гросс Люсевитц (Германия)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333. Унипланта Заатцухт КГ (Германия)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334. ЗаКа Пфланценцухт ГбР (Германия)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335. "Научно-производственная фирма Сибирская аграрная компания" ЖАҚ (Ресей)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336. "Потейтоу Велли Ко" ЖШС (Оңтүстік Корея).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337. Агро-ТИП Гмбх (Германия).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338. "Лайон Сидс" (LION SEEDS) ЖШС (Ұлыбритания).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339. "Филип Моррис Казахстан" ЖШС.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340. BREUN SEED GmbH&amp;Co KG,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341. NIDERA SA (Нидера Са), Аргентина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342. Bayer CropScience Raps GmbH,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343. Картофельцухт Бем,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344. И.Г.Калиненко атындағы жалпы ресейлік астық дақылдары ғылыми зерттеу институты мемлекеттік ғылыми мекемесі,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345. Euralis semences,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346. Aspria seeds S.A., Люксенбург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347. Заатбау Линце еГен, Австрия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348. Monsanto Technology LLC,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349. Мартонвашар ауыл шаруашылығы институты, Венгрия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350. ЧАФ "Тургень"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351. ISEA Srl, Италия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352. Камут Европа кәсіпкерлігі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353. "Порумбень" өсімдік шаруашылығы институты, Молдова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354. ООО "Фабалес", Россия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355. RAGT 2n,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356. Dow AgroSciences LLC,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357. Добруджа ауыл шаруалышығы институты, Болгария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358. Сингента Кроп Протекшн, Швейцария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359. ООО "Агроплазма", Россия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360. Евросорго (Eurosorgho),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361. УАҒА Биоэнергетикалық өсімдіктер және қант қызылшасы институты, Украина";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рұқсат 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жетістіктерінің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тізіліміне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Сорттарды белгілеріне байланысты кодтау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/>
          <w:i w:val="false"/>
          <w:color w:val="000000"/>
          <w:sz w:val="28"/>
        </w:rPr>
        <w:t>Пісіп жетілу тобы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 өте ерте пісетін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02 ерте пісетін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03 орташа ерте пісетін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04 орташа пісетін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05 орташа кеш пісетін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06 кеш пісетін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2. Будандастыру түрі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2л жәй желіаралық будан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3л үшжелілік будан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4л төртжелілік будан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5л бесжелілік будан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6л алтыжелілік будан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 сортжелілік будан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F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бірінші буындағы будан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бп будандық популяция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сорт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 линия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3. Пайдалану бағыты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тұ тұздауға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кн консервілеуге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 салатқа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 асқа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тө томат өнімдері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ун универсалды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бк бүтін жемісті консервілеу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4. Өсіру жағдайлары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кү күздік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 жаздық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қт қыстайтын түрі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еж екі жақты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 жабық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жб жабық жердегі бау-бақша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5. Қолдану кезеңдері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қс қыстық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жз жаздық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кз күздік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еқ ерте қыстық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ек ерте күздік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