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8cd0" w14:textId="8438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Қазақстан Республикасы Энергетика министрлігінің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25 қаңтардағы № 25 бұйрығы. Қазақстан Республикасының Әділет министрлігінде 2016 жылы 18 ақпанда № 13107 болып тіркелді. Күші жойылды - Қазақстан Республикасы Энергетика министрінің 2021 жылғы 16 сәуірдегі № 136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16.04.2021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Республикасының 2015 жылғы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Ашық деректердің интернет-порталында орналастырылатын Қазақстан Республикасы Энергетика министрлігінің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Ақпараттық технологиялар және мемлекеттік қызметтер департаменті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Энергетика министрлігінің Жауапты хатшысы Қ.Б. Сафиновқа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және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25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Қазақстан Республикасы Энергетика министрлігінің ашық деректер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3546"/>
        <w:gridCol w:w="556"/>
        <w:gridCol w:w="402"/>
        <w:gridCol w:w="3640"/>
        <w:gridCol w:w="3137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Жаңартып отыру кезеңі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Дереккөзі (ашық деректер интернет- порталының АЖО-сы арқылы немесе мемлекеттік органның АРІ жүйесі арқылы)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нда мұнай өндіру көлемі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бірыңғай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өнеркәсібін дамыту департаменті (техникалық бөлігі бойынша Ақпараттық технологиялар және мемлекеттік қызметтер департаменті)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нда газ өндіру көлемі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бірыңғай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өнеркәсібін дамыту департаменті (техникалық бөлігі бойынша Ақпараттық технологияларжәне мемлекеттік қызметтер департаменті)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мұнай-газ компаниялары нының тауарлары, жұмыстары және көрсетілетін қызметтерінде гі жергілікті қамту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бірыңғай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департаменті (техникалық бөлігі бойынша Ақпараттық технологиялар және мемлекеттік қызметтер департаменті)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мұнай-газ компаниялары ның тауарларындағы жергілікті қамту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бірыңгай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департаменті (техникалық бөлігі бойынша Ақпараттық технологиялар және мемлекеттік қызметтер департаменті)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мұнай-газ компаниялары ның көрсететін қызметтерінде гі жергілікті қамту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бірыңғай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департаменті (техникалық бөлігі бойынша Ақпараттық технологиялар және мемлекеттік қызметтер департаменті)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мұнай-газ компаниялары ның жұмыстарынд ағы жергілікті қамту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бірыңғай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департаменті (техникалық бөлігі бойынша Ақпараттық технологиялар және мемлекеттік қызметтер департаменті)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мұнай-газ компаниялары ның кадрларындағы жергілікті қамту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бірыңғай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департаменті (техникалық бөлігі бойынша Ақпараттық технологиялар және мемлекеттік қызметтер департаменті)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мұнай-газ компаниялары ның 1-санатты кадрларындағы (басшылық құрам) жергілікті қамту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бірыңғай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департаменті (техникалық бөлігі бойынша Ақпараттық технологиялар және мемлекеттік қызметтер департаменті)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мұнай-газ компаниялары ның 2-санатты кадрларындағы  (жоғары және орта кәсіби білімді мамандар) жергілікті қамту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бірыңғай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департаменті (техникалық жер қойнауын бөлігі бойынша  Ақпараттық технологиялар және мемлекеттік қызметтер департаменті)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мұнай-газ компаниялары ның 3-санатты кадрларындағы (білікті жұмыскерлер) жергілікті қамту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АРІ жүйесі арқылы ("Қазақстан Республикасының жер қойнауын пайдалануды басқарудың мемлекеттік бірыңғай жүйесі" интеграцияланған ақпараттық жүйесі)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жүйесі арқылы департаменті (техникалық жер қойнауын бөлігі бойынша  Ақпараттық технологиялар және мемлекеттік қызметтер департаменті)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