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b44a" w14:textId="3c6b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"Порттардың реттеліп көрсетілетін қызметтерімен (тауарларымен, жұмыстарымен) технологиялық жағынан байланысты қызмет түрлерінің тізбесін бекіту туралы" Қазақстан Республикасы Табиғи монополияларды реттеу агенттігі Төрағасының 2008 жылғы 29 қаңтардағы № 31-НҚ және Қазақстан Республикасы Көлік және коммуникация Министрінің 2008 жылғы 13 наурыздағы № 116 бірлескен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8 ақпандағы № 165 және Қазақстан Республикасы Ұлттық экономика министрінің м.а 2016 жылғы 12 ақпандағы № 73 бірлескен бұйрығы. Қазақстан Республикасының Әділет министрлігінде 2016 жылы 19 ақпанда № 13131 болып тіркелді. Күші жойылды - Қазақстан Республикасы Ұлттық экономика министрінің 2020 жылғы 6 сәуірдегі № 25 және Қазақстан Республикасы Индустрия және инфрақұрылымдық даму министрінің м.а. 2020 жылғы 13 сәуірдегі № 199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06.04.2020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Индустрия және инфрақұрылымдық даму министрінің м.а. 13.04.2020 № 199 (алғашқы ресми жарияланған күнінен кейін күнтізбелік он күн өткен соң қолданысқа енгiзiледi)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және реттелетін нарықтар туралы" Қазақстан Республикасы 1998 жылғы 9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18-1-бабының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"Порттардың реттеліп көрсетілетін қызметтерімен (тауарларымен, жұмыстарымен) технологиялық жағынан байланысты қызмет түрлерінің тізбесін бекіту туралы" Қазақстан Республикасы Табиғи монополияларды реттеу агенттігі Төрағасының 2008 жылғы 29 қаңтардағы № 31-НҚ және Қазақстан Республикасы Көлік және коммуникация Министрінің 2008 жылғы 13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5186 болып тіркелген, 2008 жылғы сәуірде Қазақстан Республикасы нормативтік-құқықтық актілер бюллетенінде № 4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бұйрықпен бекітілген Порттардың реттеліп көрсетілетін қызметтерімен (тауарларымен, жұмыстарымен) технологиялық жағынан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9, 10 және 11 тармақтармен толықтырылсын: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Теңіз портының күштері мен құралдарымен орындалатын тиеу-түсіру жұмыстары.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Теңіз көлігінде экспедиторлық қызметті жүзеге асыру.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Кемелерді лоцмандық алып өту қызметтері.".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 Қазақстан Республикасы Әділет министрлігінде мемлекеттік тіркелгеннен кейін он жұмыс күні ішінде осы бірлескен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Инвестициялар және даму вице-министріне және жетекшілік ететін Қазақстан Республикасының Ұлттық экономика вице-министріне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9"/>
        <w:gridCol w:w="6471"/>
      </w:tblGrid>
      <w:tr>
        <w:trPr>
          <w:trHeight w:val="30" w:hRule="atLeast"/>
        </w:trPr>
        <w:tc>
          <w:tcPr>
            <w:tcW w:w="5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____________Ж. Қасымбек</w:t>
            </w:r>
          </w:p>
        </w:tc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Құсайынов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