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88df" w14:textId="9c38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Ашық деректердің интернет-порталында орналастырылатын ашық деректер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2016 жылғы 16 қаңтардағы № 19 бұйрығы. Қазақстан Республикасының Әділет министрлігінде 2016 жылы 22 ақпанда № 13147 болып тіркелді. Күші жойылды - Қазақстан Республикасы Ұлттық қауіпсіздік комитеті Төрағасының 2023 жылғы 11 сәуірдегі № 16/қе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қауіпсіздік комитеті Төрағасының 11.04.2023 </w:t>
      </w:r>
      <w:r>
        <w:rPr>
          <w:rFonts w:ascii="Times New Roman"/>
          <w:b w:val="false"/>
          <w:i w:val="false"/>
          <w:color w:val="ff0000"/>
          <w:sz w:val="28"/>
        </w:rPr>
        <w:t>№ 16/қе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2015 жылғы 24 қарашадағы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Ашық деректердің интернет-порталында орналастырылатын ашық деректер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Төрағасы аппараты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күнтізбелік он күн ішінде оны мерзімдік баспа басылымдарында және "Әділет" ақпараттық-құқықтық жүйесінде, сондай-ақ Қазақстан Республикасының нормативтік құқықтық актілерін эталондық бақылау банкіне орналастыру үшін Қазақстан Республикасының Әділет министрлігі "Республикалық құқықтық ақпарат орталығы" шаруашылық жүргізу құқығындағы республикалық мемлекеттік мекемесіне жариялау үшін жолдауды;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Ұлттық қауіпсіздік комитетінің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Жұмақанов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және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Ә.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22 қаңтар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қауіпсіздің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 интернет-порталында орналастырылатын ашық</w:t>
      </w:r>
      <w:r>
        <w:br/>
      </w:r>
      <w:r>
        <w:rPr>
          <w:rFonts w:ascii="Times New Roman"/>
          <w:b/>
          <w:i w:val="false"/>
          <w:color w:val="000000"/>
        </w:rPr>
        <w:t>деректер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жиынтығының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Дереккөздер (ашық деректер интернет-порталыныңа автоматтандырылған жұмыс орны (бұдан әрі АЖО) арқылы немесе мемлекеттік органның АРІ жүйесі арқылы)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тұлға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комитетінің басшылығы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комитетінің аумақтық органдары және оқу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