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6077" w14:textId="ae06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Сыныптауышқа сәйкес техникалық және кәсіптік, орта білімнен кейінгі білім үшін оқыту мерзімдері және білім беру деңгейлері бойынша кәсіптер мен мамандықтардың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22 қаңтардағы № 65 бұйрығы. Қазақстан Республикасының Әділет министрлігінде 2016 жылы 22 ақпанда № 13149 болып тіркелді. Күші жойылды - Қазақстан Республикасы Білім және ғылым министрінің 2021 жылғы 15 наурыздағы № 111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15.03.2021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Білім және ғылым министрінің м.а. 02.03.2017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((алғашқы ресми жарияланған күнінен кейін күнтізбелік он күн өткен соң қолданысқа енгізіледі))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Сыныптауышқа сәйкес техникалық және кәсіптік, орта білімнен кейінгі білім үшін оқыту мерзімдері және білім беру деңгейлері бойынша кәсіптер мен мамандықтардың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министрінің м.а. 02.03.2017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((алғашқы ресми жарияланған күнінен кейін күнтізбелік он күн өткен соң қолданысқа енгізіледі))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білімді жаңғырту департаменті (Д.Ж. Қаленова)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Сыныптауышқа сәйкес техникалық және кәсіптік, орта білімнен кейінгі білім үшін оқыту мерзімдері және білім беру деңгейлері бойынша кәсіптер мен мамандықтардың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Білім және ғылым министрінің 29.07.2019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378"/>
        <w:gridCol w:w="1400"/>
        <w:gridCol w:w="740"/>
        <w:gridCol w:w="2081"/>
        <w:gridCol w:w="2018"/>
        <w:gridCol w:w="1698"/>
        <w:gridCol w:w="676"/>
        <w:gridCol w:w="1124"/>
      </w:tblGrid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мамандықтарының коды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бейіні, мамандық атауы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үшін оқыту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үшін оқыту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базасында жалпы орта білім алусыз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базасында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кейінгі, жоғары білім беру базасында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 беру базасын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 – ана (патронат тәрбиешісі)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ағылшынша білімі бар тәрбиешісі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Гувернер/Гувернерші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дейнгі ұйымдарының логопеді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0101084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ұйымдарының логопеді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жұмыстарын ұйымдастыру (деңгей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педагогы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-Ұйымдастырушы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тәрбиешісі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вожатыйы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 ұйымдастыру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нұсқаушысы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жаттықтырушысы-оқытушы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Бейімдік дене тәрбиесі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Гувернант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 ұйымдастырушы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бастауыш білім берудің информатика пәні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қауіпсіздігі және валеология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қауіпсіздігі және валеология пәнінің негізгі орта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ұйымдарындағы зертханашы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өзін-өзі тану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математика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физика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 тілін зерттеу теологі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Заңгер-кеңесші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 көрсететін медициналық-санитариялық және әлеуметтік қызметкер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ісінің кіші медбикесі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Массажист**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 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6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030400 0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Стоматолог-дәрігердің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гигиенашы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030800 0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мәдениет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 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Көркемдік-әсемдеу жұмыстарын орындаушы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ай.,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ай., 2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реттеу және жөндеу, күйін келтіру шебері (түрлері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ай,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әндер орындау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4(5) сыныптан 7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040803 3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әртісі, оқытушы, хореографиялық ұжым жетекшісі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би ансамблінің әртісі, оқытушы, хореографиялық ұжым жетекшісі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би әртісі, оқытушы, хореографиялық ұжым жетекшісі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пәнінің оқытушы-концертмейстері, фортепиано оқытушысы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ырғақ және хореография оқытушысы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 театрының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театрының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театры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жанрының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жанрының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сыныптан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Театр-декорациясы өнері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Гримші-постижер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Суретші-декоратор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аппараттары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Костюмдер бойынша 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Суретші-мүсінші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Суретші-безендіруші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көркем заттар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көркем заттар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қалыпқа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бұйымдарды нақыштаушы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көркем сәндік жазу жазушы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Қыштан көркем заттарды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Маталар, гобелендер және кілемдерді қайта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көркем заттарға детальдар мен материалдар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бұйымдар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Матаға сурет салушы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бұйымдарды тері мен жүннен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Сүйектен, мүйізден бұйымдар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кескіндеу суретшісі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өнімдерін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қалпына келтіріп жөндеу (салалар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кітапхана материалдарын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Сәндік-көркем бояуларды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сылақтар мен саздан иленген заттарды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және көркем заттарды қалпына келтіруші (тері, былғары, мата және т.б.)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ағаш заттарын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заттарды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ескерткіш тас заттарды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құрастырылымдарды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жабынын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қалпына келтіруші-суретші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ісі (салалар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көркемдік бұйымдарға өндірмені бедерлеуші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Зергер-алқа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Зергер-нақыштаушы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 –монтаждаушы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 өрнектеуші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Алмастарды гауһар тастарға сұрыптаушы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 әшекейлеуші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Зергер-білезікші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 орындаушы, концерттік бағдарламалардың дыбыс операторы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 әртісі, дыбыс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өндірісінің дизайны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Ландшафтік дизайны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дизайн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 экономика және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ұйымдарындағы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жабдықтарды жөндеу және оған қызмет көрсету жөніндегі радиомеханик (радио, теле-, аудио-, бейне)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 жөндеу және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Булаушы-нығыздаушы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Дақты кетіруші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өңдеу сапасын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Педикюр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Тырнақтарды өсіру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Тырнақтар дизайны бойынша 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Тырнақтарды өңдеу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Эстетист-косметолог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(ауысым басшысы)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ай,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аяқ киім тігу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аяқ киім тігу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жөндеу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жөніндегі нұсқаушы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агенті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 , 3 жыл 6 ай 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 , 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Гид-аудармашы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 сатушысы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Бақылаушы-кассир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агент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Тауартанушы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Консультант-сатушы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агенті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жұмысы бойынша экономист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экономист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логист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бизнесі: отель/ мейрамхананы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Қызмет көрсетуші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ұйымдастыру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Іс-шараларды ұйымдастыру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 (қолдану салалары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Бұзбайтын бақылаудың салалары мен түрлері бойынша бұзбайтын бақылау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Бұзбайтын бақылаудың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тау-кен өндірісі және пайдалы қазбаларды өндіру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геологиялық түсіру, іздеу және барлау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суретке түсіру және іздеу жұмыстарының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үлгіні шаюшы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 іріктеуші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Минералдар мен шлихті байытушы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0701083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техник-геолог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барлау технологиясы және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қозғалтқышы бар жылжымалы компрессор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бұрғылау кезінде ұңғымаларды пайдалану және барлау бұрғылаушысының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 қазу агрегаты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қондырғыларының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Гидрогеологиялық жұмыстарының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түсіру және іздеу жұмыстарының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техник- гидрогеолог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 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тәсілдер мен пайдалы қазбаларды іздеу және барлау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Каротаждық стансаның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аппаратураларды іске қосуға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жұмыстар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Зертханашы-радиометрист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0704073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техник-геофизик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забойының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қазбаларын жөндейтін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пойызының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Тиегіш машина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Скреперлік шығыр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Өрттің алдын алу және оны сөндіру жөніндегі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қималы шахта оқпандарын бұрғылау жөніндегі құрылғы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Тиегіш-жеткізу машина машинисі*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жұмыстардағы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жұмыстардағы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бұрғылаушы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жынысын тиегіш машина машинисі*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Люкті-тіркеуші*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жеткізу бойынша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материалдарды үлестіруші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жетегі бар тиегіш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ашық түрде қазу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Жол-сапар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Сығымдағыш қондырғының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Вибротиеу қондырғысы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Ұсатқыш қондырғылары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 қалыптастырғыш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Электрослесарь-байланыстырушы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 көпір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6 ай, 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Қопарғыш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материалдарды үлестіруші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Габаритті емес тау массаларын қопару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Экскаваторлардағы, үйінді көпірлердегі және үйіндідегі 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Қоректендіргіш машинисі*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жұмыс істейтін көтергіш-көлік құралдарын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монтаждаушы-реттеуші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Дизельпойыз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мен өлшеуіш құралдарын жөндейтін және қызмет көрсететін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қондырғыларына қызмет көрсететін электр жөндеушісі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тиегіштердің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қазба жабдықтарын монтаждаушы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Ұсатқыш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 қалыптастыратын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Қазып суыратын тау-кен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Вибротиеу қондырғысы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(көмір байыту)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Қоюлатқыштар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өнімінің бақылаушысы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Үйірткілеуші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байыту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қабылдауды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Реагенттерді ерітуші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өнімін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Қоюлатқыштар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Құрал-жабдықтарға қызмет көрсету және оларды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Минералогиялық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шаруашылығын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Шламшы-бассейнші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кеніштің электр-механикалық жабдықтарына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Уату-ұнтау жабдығын және сұрыптау мен байытуға арналған жабдықты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Ұсату-ұнтақтау жабдығының және сұрыптау механизмінің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кеніш электровозы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кеніш дизельді пойызы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мен өлшеуіш құралдарын жөндеу және қызмет көрсету жөніндегі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 жөндеу және қызмет көрсету жөніндегі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тиегіштер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 сору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іс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Топограф-геодезиялық және маркшейдерлік жұмыстардағы өлшеуші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жұмыстардағы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жолы кешенінің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Шпур бұрғылаушы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қазып суыратын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Тиегіш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қимамен шахта оқпандарын бұрғылауға арналған құрылғылардың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жабдықтарын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қатыруға арналған тоңазытқыш қондырғылардың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жұмыстардағы үңгілеуші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 ,2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және химия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скважиналарын бұрғылау және бұрғылау жұмыстарының технологиясы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моторисі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Мұнай/газға барлау және пайдалану скважинасын бұрғылау бұрғышысы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Теңіздегі қалқымалы бұрғылау агрегатының бұрғышысы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газға барлау және пайдалану скважинасын бұрғылау бұрғышы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Теңіздегі қалқымалы бұрғылау агрегатының бұрғышы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бұрғылаумен барлау және пайдалану скважинасын бұрғылау бұрғышы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Цементтеу агрегатының моторисі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цементтеу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сынау көтергішінің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ұңғымасының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іріктеу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Бұрғылаушы жұмысшы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мен көтеру қондырғыларына қызмет көрсету және бұрғылау бойынша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құбыр өткізуші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астындағы газ құбырларын пайдалану және жөндеу жөніндегі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стансалар мен жер асты құбырларының электр жүйесін жөндеу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электромонтер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құрылыстарының және коммуникациялық байланыс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Электроқондырғыларға қызмет көрсетуші электромонтер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 мен құбырларды монтаждау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құбырларды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жабдықтарды және оған байланысты құрылымдарды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тасымалдау және сақтау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сынау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сынау (байқау)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 стансасының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кәсіпшіліктерінің жабдықтарына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газ- кен орындарын пайдалану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 кәсіпшілік жабдықтарына қызмет көрсету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Парафиннен тазарту бу жылжымалы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компрессор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химиялық өңдеу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 өнімін өлшеуші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зерттеу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және тұздан тазарту қондырғысының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жинау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өндірудегі 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Қабатқа жұмыс агентін айдау сорабы станциясының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қабатына бу айдайтын бугенератор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 қысымын сақтау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күрделі жөндеу бұрғышысы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салушы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 су арынды жару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күрделі және жер асты жөндеуге дайындау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жер асты жөндеу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күрделі жөндеу бұрғышысының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шығатын жерлерді қолданудың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май құю станциясының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компрессорлар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сорғылар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талшықтар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созу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 ораушы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 қондырушы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талшықтарды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талшықтарды ширату және орау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Резеңке-техникалық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Латексті қоспаны дайындайтын аппаратшы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желімі мен жабындарын дайындайтын аппаратшы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қоспасын үгітуші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қоспаларын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Ингредиенттер өлшенділерін құрушы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өңімдері мен бөлшектерін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аяқ киім үлгішісі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Дайындамалар мен бұйымдарды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 мен бөлшектерді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Резеңке, полимер бөлшектері мен бұйымдарды желімдеуші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Бөлшектерді майлаушы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техникалық бұйымдарды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араластырғыш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Стрейнер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Орамалы шлангларды дайындау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 және вулканизация процесі**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 мен бөлшектерді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Метал-корд жайманың резеңкелігінде каландрлаушы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Білезіктер мен брекерлер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Бандажсыз шиналар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жинаушысы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Автокамералық агрегат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Протекторлық агрегат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Сығымдаушы-вулканизаторшы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Вулканизация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Пластмассалардан жасалған заттарды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 материалдарын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Қысу-орам әдісімен үлдір материалдарын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 мен профильдерді қысушы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Пластмассалардан бұйымдар өндіру жөніндегі роторлы жүйенің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үлдірін өндірудің үгітетін-каландрлық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массаларды түйіршіктеу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Микструдер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желімделетін үлдірлерді орнату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диірмені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 қалыптаушы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пештер машинисінің (күйдіруші)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Сығымдағыш қондырғылардың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Шаң-тозаң сорғыларының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сығымдағыштардың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сорғылардың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 (барлық аталымдар)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0816074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Коксохимиялық өндіріс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пештерінің газдаушысы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Қалыптағы коксты өндіру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Коксталатын шихтаны жылу өңдеу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Коксты сұрыптау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өндіріс технологиясы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қондырғы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Сорап қондырғысы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айдау станциясының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бен шаңды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Изотоптарды бөлу технологиясы мен вакуумды техника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процесті және өнім сапасын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мен көтергіш қондырғыларға қызмет көрсету және бұрғылау бойынша 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минералдық ресурстар саласының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инжиниринг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 химиялық процестер мен компоненттерді өңдеу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инжинирингі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жабдықтары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құрал-саймандарын жөндеу және техникалық қызмет көрсету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өнеркәсіп жабдықтары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жабдықтардың техник-механигі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инжинирингі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Энергетиканы қайта өңдеу және электроэнергетикалық инжиниринг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Энергожүйе және энергожобалау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инжиниринг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электрондық жобалау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балқитын бейметалл және силикатты материалдар мен бұйымдардың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пеш машинисі (күйдіруші)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диірменінің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және цемент диірменінің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Физикалық-механикалық сынамалар бойынша 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Рентгенді-спектралдық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станцияларындағы электр жабдықтарын жөндеуші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Күштік тораптар мен электр жабдықтарының электр құрастырушысы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құрылғылары бойынша электр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құрылғыларының электр жабдықтарын жөндеу жөніндегі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желілерін жөндеу электромонтері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Электрэнергетика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 электромонтері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 кіші станса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және жөндеу жөніндегі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тасымалдау қондырғыларын пайдалану (көлік түрлері бойынша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жабдықтарын аралаушы 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 жабдықтарды аралаушы 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жүйелерінің жабдығын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пен шаң дайындау цехтарының жабдықтарын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стансаларындағы су, отын және жағармай материалдары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реакторлар және энергетикалық қондырғылар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электр стансалары жабдықтарының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машиналары бойынша электр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желілері және электр жабдықтары бойынша электр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және жарықтандыру желілері бойынша электр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және қызмет көрсету жөніндегі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технологиясы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Энергокәсіпорын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нысандар аудиторы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энергиясы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Энергияның жаңа және жаңартылған қор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энергиясының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энергетиканың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кернеу желісі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кернеу желісінің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кернеу желісі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кернеу желісінің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және машина жасау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пештерін жөндеу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пештерге газ жағушы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пештерге су құбырын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 сульфитсіздендіру кеншісі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пешінің көрікшісі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 беру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Балқытушы (барлық атаулары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Мартен пешінің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Мартен пешінің болат қорытушысының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 болат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 болат қорытушы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Дистрибутор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Конвертерді жүктеу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пешінің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пешінің болат қорытушысы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пешінің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пешінің болат балқытушысының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өндірісі кранының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Электр-қож қайта балқыту қондырғыларының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Дайындаманы үздіксіз құю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бекетінің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пешін газдаушы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пешінің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қождарды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Қышқылсыздандырушылар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балқыту пешінің пульт басқарушысы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және қоспаларды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металдарды және қоспаларды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ерітінділерін электролиздеуші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тұздарды электролиздеушісі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металл таптаушысы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металлургия өнімдерін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Аппаратшы-гидрометаллург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қыздырушы (дәнекерлеуші)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Аффинажды өндіріс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Құюшы-оператор*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Түйіспелі күкірт қышқылы өндірісінің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қалыптау қалыпшысы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Вельц- пештегі пеш маманы*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Газ-шаңды қондырғы операторы*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қалыптап құюшы*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құюшысы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 және автоматты тізбектерде құюшы-оператор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өндірісіндегі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үлгілері бойынша үлгіші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үлгілері бойынша үлгіші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Машиналық қалып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қалыптау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қалыптау қалыпшысы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мен қорытпаны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Қалыптау қоспаларын сараптау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металл үлгілері бойынша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машиналарын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Болатты пештен тыс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Болатты пештен тыс өңдеу қондырғысының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Болатты пештен тыс өңдеу қондырғысы балқытушысының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металл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металл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илеуші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металдарды өңдеу жөніндегі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 лактаушы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және сығымдау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соғу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Штамптаушы ұста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бөлгіш құрастырмалар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заттар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металдарды пештен түсіруші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пештер тиеушісі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Пештердегі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Пештерге және тоннельді вагондарға отырғызушы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материалдарды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Араластырушыларда масса құраушы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електерде ұнтақтарды елеуші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заттарды өндіруші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Композициялық және ұнтақты материалдар, жабындылар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(қатты еритін ұнтақтарды қаптау және еріту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Прокаттау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прокаттау білдегінің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прокаттау білдегінің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Профильдік ию агрегатының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илеу білдегін басқару бекетінің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Профильдік ию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 және құбыр қыздырушысы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металл кесушісі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металл кесушісі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Илемді-гипс-бетон панельдері бойынша қондырғы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салқын илеу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 қалыптау білдегінің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 ыстықтай илеу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Таптау машинасының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пеште пісіру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ыстықтай илеу қондырғысын басқару бекетінің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және дайындамаларды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қыздырушысы (дәнекерлеуші)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құбырларды сығымдаушы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және баллондарды сынауға сығымдаушы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Престе құбырды калибрлеуші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Қондырғыда құбырды электрмен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 мен таспаларды электрмен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және баллондарды пісіруші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желілер және агрегаттық станоктар**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Автоматтық желілерді және агрегаттық станоктарды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және жөндеу жөніндегі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Аппаратшы-гидрометаллург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 мен қондырғылардың автоматты және жартылай автоматты желілері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Бағдарламамен басқарылатын қондырғылар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роботтарына қызмет көрсететін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желілер мен агрегаттық станоктарды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 мен жартылай автоматтарды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Станоктарды және бағдарламамен басқарылатын манипуляторларды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станоктарын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автоматтандыруды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жұмыстарды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Хонингтеуші (ұзын өлшемдегі цилиндрлерді өңдеу)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жасаудағы монтаж және автомобильді сынау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Жүргізуші-сынаушы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кесуші және бұранда жасау станоктарын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қаптау және бояу жабдықтарын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Кузовтарды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сынау жөніндегі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механика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машина жасау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Станоктың сандық бағдарламалық басқармасының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техника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аппараттарының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Қозғалтқыштарды жинаушы-слесарь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 жинаушы-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қозғалтқыштарды жөндеуші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жөндеуші-слесарь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аппаратын жөндеуші-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құралдар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құралдарды жөндеу жөніндегі слесарь-механик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құралдарды жинаушы-слесарь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жабдықтарды монтаждаушы-слесарь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аппараттарының электр жабдықтарын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аппараттарының радио және арнайы жабдықтарын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сынау және жөндеу электромеханигі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жасау және кеме машиналары мен механизмдеріне техникалық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қазандығы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жинаушы-құрастырушы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кеменің корпусын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кемелерді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кемелерін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кемелерді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ағаш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корпусын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құбыр июшісі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құбыршысы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монтаждаушы-слесарь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жөндеуші-слесарь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 мен аппаратураларды сынау жөніндегі слесарь-механик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Электрлік-механикалық құралдар мен жүйелердің слесарь-механигі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жүйесінің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техникасын электр радиолық монтаждау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радио монтаждаушысы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электр монтаждаушысы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сынау және жөндеу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 (кемедегі)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жабдықтарына қызмет көрсету және жөндеу электр-слесарі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стансалық және үңгі жол жабдықтарына қызмет көрсету және жөндеу электр-слесарі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құрамды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Эскалаторды жөндеу және қызмет көрсету электр-слесарі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Электрпойыздың метрополитен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құрамының өндірісі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Көтергіш- көлік, құрылыс- жол машиналары мен жабдықтарын техникалық пайдалану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 мен механизмдерді іске қосушы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Түзету-соғу рихтовты машиналардың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Слесарь-вагондарды қараушы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Пойыз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Вагондарды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Дрезина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вагонының жолсерігі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пойызы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пойызы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пойызының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пойызының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Рефрижераторлы қондырғылардың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Локомотивті (тепловоз және электровоз) жөндеу бойынша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Автомотрис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 және вагон жөндеу және қызмет көрсету жөніндегі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Ағынды-конвейерлік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және жабдықтар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Токарькарусельші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Токарь-егеуші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Токарьревольверші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Шевингтеуші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станокшы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жұмыстарды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Хонингтеуші (ұзын өлшемдегі цилиндрлерді өңдеу)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және транспортерлер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өндіріс кранының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Ұсталық-тығыздау жабдығы**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Ұсталық-тығыздау жабдығын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жинақтау жұмысының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Металлургиядағы машиналар мен жабдықтар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зауыттардың жабдығының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жұмыстарының бақылаушысы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өндірісінің инспекторы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дәнекерлеуші-арқаулаушы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Трансформаторларды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 мен жартылай автоматтарды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өндірісіндегі жартылай автоматты қондырғыларды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 моторисі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 жабдығы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аппаратураларды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техника өндірісіне арналған жабдық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жабдықты реттеуші (электрондық техника өндірісі)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Тамақ, сауда және ет өнеркәсібі кәсіпорындарының жабдықтары**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тоңазытқыш жабдықтарының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және қондырғылар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қондырғылары жабдықтарын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 кәсіпорындары жабдығын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шебері (өнеркәсіпте)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кескіш автоматтар мен жартылай автоматтарды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және газ-плазма кесетін жабдықтарды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Құрастырылатын автоматтарды, жартылай автоматтарды және автоматты желілерді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жабдықтарды жөндеу және қызмет көрсету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Өндіру, құрастыру, пайдалану және жөндеу (салалар бойынша). Көлікті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диспетчері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тасымалдау көлігінің тексерушісі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техникалық күйін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шанағын қалпына келтіруші 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тауар кассирі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 сататын)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қоюшы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құжаттарын өңдеуші 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билетін броньдау операторы (әуеагенті, т/ж билет кассиры)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және 5-ші кластардың теміржол стансасының кезекшісі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станса бекетінің кезекшісі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Бағыттау бекетінің кезекшісі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пен багажды қабылдап алушы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беруші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құжаттарының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көлігін пайдалану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(теңіз және балық аулау флоты)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Рөлші (ұстаушы)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электригі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қозғалтқышын өздігінен басқару моторшысы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 қондырғыларының моторшысы (машинисі)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кеме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(Кеме)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(Кеме)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 ,2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жүйелерінің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Техник-кеме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көліктерінің қозғалысын басқару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қозғалысының (ұшақтың) диспетчері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серігі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отын кешенінен ұшақтарға отынды орталықтандырылған құю жүйесінің авиатехнигі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авиатехнигі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агрегаттар мен авиациялық жабдықтарды жөндеу жөніндегі авиациялық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инспекторы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қолданыстағы тауарлар мен бұйымдар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өндіру бойынша ағындық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жабдықтарының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Линтер жабдықтарының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жабдықтарының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және мата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 және түту өндірісі технологиясы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Таспалық жабдықтар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Туралау жабдықтар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 автоматының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Айналдыру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Ширату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Қопсыту-түту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бөлу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 орау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Зығырды түту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Мыжып түту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Айналдырып түту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Түту-қайта түту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Түту-таспа агрегаты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Аппретирлеу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тоқу тоқымашысы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Арқаушыбық жабдығы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Шлихталау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тоқыма материалдар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 ұршықшысы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Тоқыма-галантерея бұйымдарын 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Арқаушыбық жабдығы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Инемен тесу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Түту-тоқу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Бүктеу-жаю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Тоқу-тігу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Лекалдарды жаюшы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конструкторы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өндірісінің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киімдер модисткасы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созушы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пішуші және құраушы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бояу және безендіру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терісі мен қой терісі бұйымдары өндірісінің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– тері шикізаттары мен шала өнімдерді шелдеуші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шелдеуші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Скорняк-киім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тігуші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тоқыма, галантерея бұйымдары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ұйымдарының жабдығы**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машиналарын жөндеу жөніндегі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кәсіпорындары жабдықтарының монтажнигі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өнімдерін өндіру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 тартатын, жарма және құрама жем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тарту өндірісінің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өндірістің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жем өндірісі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өңдеу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 тартатын, жарма және құрама жем өндірісінің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өнімін қайта өңдеудің ағынды-автоматты желілер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 кәсіпорындарының жабдықтары**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өндіруде жабдықтарды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ай, 1 жыл 6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Кәмпит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Мармелад-пастильді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жазушы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 илеуші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кәмпит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Бөлуші-ораушы машиналар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Наубайшы-шебер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Қамыр илеуші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Қамырға пішін беруші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Қамыр бөлетін машиналар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ыдыссыз сақтау қондырғысының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өнімдерінің жартылай өнімдерін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түтікше макарон өнімдерін кептіруші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Тоғын-автоматты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 қайнату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Диффузиялық шырынының дефекосатурациялау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өнімдерін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өнімдері мен балықтан тағамдар әзірлеуші кулинар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өнімі өндірісіндегі жүйелердің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 және тағам концентраттары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Бұрап жабу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Бөлуші-буып-түюші машиналар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Құю-толтыру автоматтарының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Бу-су-жылу агрегатының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алкогольсыз және спиртті ішімдіктер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өндіру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ректификациялау және айыру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өндірісінің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Ашытылу процесінің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 материалдарын және шарап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3 жыл 6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2 жыл 6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 салқындату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пастерлеу және салқындату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 және ашымалы сүт өнімдерін жасау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 өндірісіндегі автоматты желілер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союшы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субөнімдерін сіңірден ажыратушы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Еттен жартылай фабрикаттар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өнімдерін қалыптастырушы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дайындау жүйесінің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 өндіру автоматының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камералары мен жылу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тұздаушы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дайындалған тағам өнімдерін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өнім өндіру технологиясы және оны ұйымдастырудың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өнім жасау, мұздату және регенерация дайындау үшін жабдықтың операторы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өнімдерді буып-түю және мөлшерлеу машинасының операторы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аспазы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Брошюралаушы- түптеуші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қалпына келтіруші*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Баспагер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өнеркәсібі ұйымдарының жабдықтарын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көркемдеуші-суретші*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ісінің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 дизайнеры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өнеркәсібі технологиясының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өнеркәсібі ұйымдарының жабдықтары бойынша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Кабелдер мен сымдарды пластиктермен және резеңкелермен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 мен кабелдерді ораушы-оқшаулаушы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 созушы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бұйымдарды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өндірісінің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 мен кабельдерді орап шырмаушы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 материалдарын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Фильер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жасау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 және май ауыстырғыштар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қондырғыларды пайдалану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суларды тазалау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су тазарту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өндіріс қалдықтарын қайта өңдеу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Шаң-газ тұтатын қондырғыларға қызмет көрсету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Конденсатты жинау және тазарту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Шыныталшық және шыныдан жасалған заттар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Маталық емес шыныталшықты материалдарды өндіру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шыны талшықтарын алу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Үрлеуші жартылай автомат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жіптерін ораушы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пластик құрастырылымдарын дайындайтын қондырғылардың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пештерін 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Бүрмеленген шыны пластик табақтарын дайындау қондырғысының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заттарды 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Кварцты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қалыптаушы машиналардың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және шыныдан жасалған заттарды сүрлеуші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заттарды әрлеуші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әрлеуші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Үрленетін заттарды бөлуші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дайындау**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күйдіруші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беруші-тазалаушы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жинақтаушы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өндіріс**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өндіріс құрал-жабдықтарын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қышы бұйымдарын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қышы бұйымдарын сығымдаушы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өндірісі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Ширату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безендірушісі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Аппретирлеу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Бұйымды өңдеу сапасын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үлбірді химиялық өңдеу 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 (тері және үлбір)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Күлдеу (былғары және тері шикізаттық өндіріс)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 сығындысын дайындау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жұқартушы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 мен көкөністерді сақтау және қайта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тұздаушы*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кемесіне жерде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жабдықтары мен техникалық құралдар инспекторы*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орнитология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қолдану және жөндеу техник -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және отырғызу бойынша агент*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Пошта, жүк, жолаушылар тексеру инспекторы*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сигнал құрал-жабдығын пайдалану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бағдарламалық қамтамасыз (СБҚ) ететін білдек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өндірудің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 технологиялары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жасаудағы 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Байланыс, телекоммуникация және ақпараттық технологиялар.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техника**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және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жүйелер электригі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монтері –релеші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аппаратурасы мен құрылғыларына қызмет көрсету және жөндеу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-Электр механигі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және есептеу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құрастырушысы-кабельші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басқару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көрсетуші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/Сандық және электронды құрылғыларды,компьютерлік желілерді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бойынша бағдарламашы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 қолдау бойынша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 қолдау бойынша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пайдаланушыны қолдану консультанты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әзірлейтін көмекші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Веб-қосымшасын әзірлейтін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және желілік басқару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Бағдарламашы-қолданбалы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радиоэлектроника және телекоммуни-кациялар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желілер және жүйелер бойынша электромонтер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байланысының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монтаждаушы-кабелші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жабдықтарының электромехнигі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және сандық жүйелердің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бойынша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байланыс жүйелері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1306153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М2М технологиясы және "Заттар ғаламторы" үшін телекоммуникация жүйелері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байланыс жүйелерінің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М2М технологиясы және "Заттар ғаламторы" үшін телекоммуникация жүйелерінің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құрылыстар мен телекоммуникация желілерін пайдалану бойынша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 желілік құрылыстарының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монтаждаушы-кабелші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байланысының стансалық жабдықтары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желілік құрылыстарының және абоненттік құрылғылардың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байланыс жүйесін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Ұшуды қамтамасыз ету жүйелердің жарық-техникалық құрал-жабдығына қызмет көрсету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құрал-жабдығын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электрондық құрал-жабдықтар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радио электрондық жабдықтарды техникалық пайдалану (көлік түрі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жөндеу және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Радионавигация, радиолокация және 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 құрылғыларын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желілер және телекоммуникациялар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байланыс жүйесінің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компьютерлік жабдықтар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 бойынша қызмет көрсету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қауіпсіздігі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сақтау бойынша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және мобильді құрылғылар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аддитивті технологиялар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қондырғыларды орнату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технологиялардың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және робототехника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және робототехниканың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сандық жобалау мен үлгілеу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BІM- қолданушы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ВІM-технигі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ВІM-үйлестірушінің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коммуналдық шаруашылық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 салушы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Қаптаушы-мәрмәрші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Қаптаушы-тасшы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Қаптаушы-өрнектеуші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Қаптаушы-жылтыратушы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Рулонды және дана материалдардан жасалған жапқыштармен төбе жабушы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жапқыштармен төбе жабушы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және темір бетон құрылымдарды монтаждау жөніндегі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құрғақ әдіс жөніндегі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Қаңқа-қаптауыш құрылымдарды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Қаңқалы-қаптау технологиялары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 жұмыстарының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құрылыс жұмыстарының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Сылау-сырлау жұмыстары бойынша реттеуші-оператор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Құрылыс-сәндік жұмыстар бойынша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Сметамен қамтамасыз ету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техникалық тексеру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басқарудың зияткерлік жүйесіне қызмет көрсету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Сметамен қамтамасыз ету жөніндегі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техникалық тексеру жөніндегі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басқарудың зияткерлік жүйесіне қызмет көрсету жөніндегі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жаншығыштары бар өздігімен жүретін илем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шиналы жартылай тіркеме және өздігімен жүретін илем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Тығыздаушы және тегістеуші тығыздаушы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жанатын қозғалтқышы бар жылжымалы сығымдағыш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төсеуші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құрамға қызмет көрсету жөніндегі қондырғы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Тиейтін автомобиль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Автомұнара және автогидрокөтергіш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Автосығымдағыш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(краншы)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 және тракторларын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қағатын кондырғысының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 жолдарын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Санитарлық-техникалық құрал-жабдықты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жүйелерін құрастырушы: ауаны кондиционерлеу, пневмокөлікті, аспирациялауы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Санитарлық-техникалық жүйелер мен құрылғыларды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Электромонтаждаушы-реттеуші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құрылғылары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жабдықтарды және оған байланысты құрастырылымдарды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- кәріз шаруашылығының желілері мен құрылыстарын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шаруашылығында апатты қалпына келтіру жұмыстарының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газ құбырларын пайдалану және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құбырларды дайындау және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құбырларды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қатынас жолдарын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ғимараттар мен жолдарды жөндеу және ағымдық ұстау (босатылған) бригадирі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Дефектоскопты арбалар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Дефектоскопты жабдықтар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Асфальтбетон төсеуші 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шиналы өздігімен жүретін және жартылай тіркемелі катоктың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айналмасоққышты өздігімен жүретін каток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Тығыздаушы және тегістеуші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көлік үңгі жолдары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Үңгіржол пешін тиеуші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және тұтқыр материалдар өндірісіндегі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 өндірісіндегі жабдықты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және тұтқыр материалдар өндірісіндегі түсіруші-қалаушы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бұйымдар өндірісіндегі басқару пульті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Металл-пластик өнімдерін жасау және құрастыру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құрылымдарды жинау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және темір-бетон құрылымдарын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Жиһаздың әсемдік элементін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станоктарының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Ағаш-талшық термоөңдеуші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бұйымдарын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жихаз өндірісінің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 сатушы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электромеханигі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 қалдықтарын сұрыптау жөніндегі базаның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 жөніндегі 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өңдеудің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Техник-жобалаушы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механикасы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Жылыту, кондиционерлеу және желдету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жылыту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құбырлары-кәріз шарушылығы желілері мен құрылысын пайдалану жөніндегі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ғимараттарындағы технологиялық 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ғимараттарының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тұнбаларды талдаудың лаборанты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ғимараттарының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ғимараттарын салу және пайдаланудың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Көтергіш-көліктік, жол құрылысының құрал - жабдықтары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пайдаланудың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пайдаланудың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ұшатын аппараттың авиациялық механик-операторы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(ҰАЖ) пайдаланудың маман-технигі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(ҰАЖ) пайдаланудың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ветеринария және экология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мен механизмдерді пайдалану және жөндеу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Фитопотолог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Этномолог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 алынатын өсімдіктерді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Егуші-фитосанитар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Тәлімбақшы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мақтаны алғашқы өңдеу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 қондырғысының және сорғы станциясының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сиыр сауу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машиналары мен тракторларын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Техник-балық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Техник-аңшы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 және жібек шаруашылығы**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 дизайны бойынша көгалдандырушы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Техник-ағаш отырғызушы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ағашын жығушы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 дизайн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табиғат аумақтарының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кешендері мен механикаландырылған фермалар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сыйымдылығы үрдісін механикаландыру бойынша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3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Қозғалтқыштарды жөндеу бойынша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техникаларының электр жабдықтарын жөндеу бойынша темір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 кешендері мен механикаландырылған фермалар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жаюшы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 жасанды ұрықтандыру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жасанды ұрықтандыру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 инспектор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1513094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Сынауықпен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Зертханашы-микробиолог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Химиялық-бактериологиялық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Физикалық-механикалық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Зертханашы-радиометрист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және метеорология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инспекторы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Ілгектеуші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Шахтадағы сынама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альпинист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электрлендіру және автоматтандыру**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"Мехатроника"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мехатроник білімі бар кезекші электр темір ұстасы (темір ұстасы)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машиналары жүйелерінің техник-мехатронигі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Құрылыстық-жол машиналары жүйелерінің техник-мехатронигі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 жүйелерінің техник-мехатронигі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кәсіпорындарын ақпараттандыру мен автоматттандыру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құралдары мен автоматика электрослесары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кешендер, цехтар мен фермалардың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кәсіпорындарын ақпараттандыру мен автоматтандырудың техник- жүйе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кәсіпорындарын ақпараттандыру мен автоматтандырудың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экологиясы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экологиясының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биотехнологияла 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биотехнологияларының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негізгі орта білім базасында көркемдеу кәсіпшілікпен оқыту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білім беруге ерекше қажеттілік бар адамдар үшін техникалық және кәсіптік орта білімнен кейінгі оқыту мерзімі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