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14a" w14:textId="2d7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25 қаңтардағы № 60 бұйрығы. Қазақстан Республикасының Әділет министрлігінде 2016 жылы 22 ақпанда № 13157 болып тіркелді. Күші жойылды - Қазақстан Республикасы Ақпарат және қоғамдық даму министрінің 2022 жылғы 30 қыркүйектегі № 413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Ақпарат және қоғамдық даму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2004 жылғы 5 шілдедегі Қазақстан Республикасы Заңының 8-бабы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6-9)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қағидаларын бекіту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Қaзaнғaп) қамтамасыз етсін: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ақпараттық орталығына жіберуді;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орналасуын;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 барысы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бекітілді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 (бұдан әрі – Қағидалар) "Байланыс туралы" 2004 жылғы 5 маусымдағы Қазақстан Республикасының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тәртібін айқындайды.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 телекоммуникациялар желілерінде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заңдарымен және (немесе) соттың </w:t>
      </w:r>
      <w:r>
        <w:rPr>
          <w:rFonts w:ascii="Times New Roman"/>
          <w:b w:val="false"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шешімдерімен тыйым салынған ақпараттың таралуын шектеу мәселелері бойынша мемлекеттік органдардың өзара іс-қимыл жасасуды ұйымдастыруға таралады.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ұғымдар пайдаланылады: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телекоммуникация желісі - коммутациялық жабдықтан (станциялардан, кіші станциялардан, концентраторлардан), жол-кәбілдік құрылыстардан (абоненттік, жалғаным жолдары мен арналарынан), тарату жүйелері мен абоненттік құрылғылардан тұратын, телекоммуникация хабарламаларының берілуін қамтамасыз ететін телекоммуникация құралдары мен байланыс жолдарының жиынтығы;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байланыс саласындағы мемлекеттік саясаттың іске асырылуын, байланыс саласында қызметтер көрсететін немесе оларды пайдаланатын тұлғалардың қызметін мемлекеттік бақылауды, үйлестіру мен реттеуді жүзеге асыратын, Қазақстан Республикасының Үкіметі айқындайтын орталық атқарушы орган.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тәртібі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Телекоммуникациялар желілерінде заңнама талаптарын сақтау бойынша мемлекеттік органдардың өзара іс-қимыл жасасуы олардың құзыреттері шегінде жүзеге асырылады.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органдар телекоммуникациялар желілерінде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(немесе) соттың заңды күшіне енген шешімдерімен тыйым салынған ақпарат таралған жағдайда уәкілетті органға осы Қағидаларға қосымшаға сәйкес хабарламаны жібереді.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Байланыс және пайдаланылатын технологиялардың түріне қарай хабарламада Қазақстан Республикасының заңдарымен тыйым салынған ақпаратты тарату үшін қолданылатын деректер беру желісіндегі мекенжайлар, кіру мекенжайлары, интернет-ресурсты сәйкестендірушілер және абоненттік құрылғының сәйкестендіру кодтары көрсетіледі.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Хабарламалар Қазақстан Республикасының заңнамасына сәйкес аталған іс-қимыл түрін жасасуға уәкілетті мемлекеттік органның лауазымды адамының (адамдарының) қолы қойылып жіберіледі, олардың тізімі уәкілетті органға мемлекеттік органның бірінші басшысы немесе оның орынбасарының қолы қойылып жіберіледі.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Хабарлама алынған сәттен бастап үш жұмыс күні ішінде уәкілетті орган хабарлама жіберген мемлекеттік органды және телекоммуникациялар желілерінде ақпаратты орналастырған тұлғаны қабылданған шаралар туралы хабардар етеді.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электрондық құжат айналымы жүйесі мен ақпараттық жүйелерді пайдалана отырып, жүзеге асырылады.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Телекоммуникациялар желілерінде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 сақтау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өзара 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органның атауы)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министрінің міндетін атқарушының 2016 жылғы 25 қаңтардағы № 60 бұйрығымен бекітілген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қағидаларына сәйкес, Қазақстан Республикасы заңдарымен және (немесе) соттың заңды күшіне енген шешімдерімен тыйым салынған ақпарат туралы мәліметтерді жібереміз.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Бұзушылық түрі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актісінің нормасы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 бұзушылық тізімі (деректер беру желісіндегі мекенжайлар (IP-адрес) және (немесе) домендік атау және (немесе) интернет-ресурсты және (немесе) оны интернет-парақшасын сәйкестендіруші, интернет-ресурспен пайдаланатын деректер беру желісінің хаттамасы, абоненттік құрылғының сәйкестендіру кодтары (MAC-құрылғы мекенжайы, IMEI-байланыс құралының коды)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хабарламада көрсетілген мәліметтердің заңдылығы мен негізділігін куәландырамын,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лауазымды адам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 таңба) (Тегі, аты, әкесінің аты (егер 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Ескерту: бағандар саны хабарламаға енгізілген Қазақстан Республикасының заңнамасын бұзушылыққа байланысты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