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60b3" w14:textId="7406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21 қаңтардағы № 24 бұйрығы. Қазақстан Республикасының Әділет министрлігінде 2016 жылы 22 ақпанда № 13161 болып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сәйкес өзгерістер мен толықтырулар енгізілетін Қазақстан Республикасы Ұлттық экономика министрлігінің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баспа және электрондық түрдегі көшірмесін мерзімді баспасөз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республикалық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іс-шаралардың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Өскенбаев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м.а.   </w:t>
      </w:r>
    </w:p>
    <w:p>
      <w:pPr>
        <w:spacing w:after="0"/>
        <w:ind w:left="0"/>
        <w:jc w:val="both"/>
      </w:pPr>
      <w:r>
        <w:rPr>
          <w:rFonts w:ascii="Times New Roman"/>
          <w:b w:val="false"/>
          <w:i w:val="false"/>
          <w:color w:val="000000"/>
          <w:sz w:val="28"/>
        </w:rPr>
        <w:t xml:space="preserve">
      ________________ Ж. Қасымбек   </w:t>
      </w:r>
    </w:p>
    <w:p>
      <w:pPr>
        <w:spacing w:after="0"/>
        <w:ind w:left="0"/>
        <w:jc w:val="both"/>
      </w:pPr>
      <w:r>
        <w:rPr>
          <w:rFonts w:ascii="Times New Roman"/>
          <w:b w:val="false"/>
          <w:i w:val="false"/>
          <w:color w:val="000000"/>
          <w:sz w:val="28"/>
        </w:rPr>
        <w:t>
      2016 жылғы 26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2016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24 бұйрығына қосымша</w:t>
            </w:r>
          </w:p>
        </w:tc>
      </w:tr>
    </w:tbl>
    <w:bookmarkStart w:name="z11" w:id="9"/>
    <w:p>
      <w:pPr>
        <w:spacing w:after="0"/>
        <w:ind w:left="0"/>
        <w:jc w:val="left"/>
      </w:pPr>
      <w:r>
        <w:rPr>
          <w:rFonts w:ascii="Times New Roman"/>
          <w:b/>
          <w:i w:val="false"/>
          <w:color w:val="000000"/>
        </w:rPr>
        <w:t xml:space="preserve"> Қазақстан Республикасы Ұлттық экономика министрлігінің</w:t>
      </w:r>
      <w:r>
        <w:br/>
      </w:r>
      <w:r>
        <w:rPr>
          <w:rFonts w:ascii="Times New Roman"/>
          <w:b/>
          <w:i w:val="false"/>
          <w:color w:val="000000"/>
        </w:rPr>
        <w:t>өзгерістер мен толықтырулар енгізіліп отырған</w:t>
      </w:r>
      <w:r>
        <w:br/>
      </w:r>
      <w:r>
        <w:rPr>
          <w:rFonts w:ascii="Times New Roman"/>
          <w:b/>
          <w:i w:val="false"/>
          <w:color w:val="000000"/>
        </w:rPr>
        <w:t>бұйрықтарының тізбесі</w:t>
      </w:r>
    </w:p>
    <w:bookmarkEnd w:id="9"/>
    <w:bookmarkStart w:name="z12" w:id="10"/>
    <w:p>
      <w:pPr>
        <w:spacing w:after="0"/>
        <w:ind w:left="0"/>
        <w:jc w:val="both"/>
      </w:pPr>
      <w:r>
        <w:rPr>
          <w:rFonts w:ascii="Times New Roman"/>
          <w:b w:val="false"/>
          <w:i w:val="false"/>
          <w:color w:val="000000"/>
          <w:sz w:val="28"/>
        </w:rPr>
        <w:t xml:space="preserve">
      1. "Елді мекен шегінде объект салу үшін жер учаскесін беру" мемлекеттік көрсетілетін қызмет стандартын бекіту туралы" Қазақстан Республикасының Ұлттық экономика министрінің міндетін атқарушының </w:t>
      </w:r>
    </w:p>
    <w:bookmarkEnd w:id="10"/>
    <w:p>
      <w:pPr>
        <w:spacing w:after="0"/>
        <w:ind w:left="0"/>
        <w:jc w:val="both"/>
      </w:pPr>
      <w:r>
        <w:rPr>
          <w:rFonts w:ascii="Times New Roman"/>
          <w:b w:val="false"/>
          <w:i w:val="false"/>
          <w:color w:val="000000"/>
          <w:sz w:val="28"/>
        </w:rPr>
        <w:t xml:space="preserve">
      2015 жылғы 27 наурыздағы № 270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11051 болып тіркелген, 2015 жылғы 6 маусымдағы 2015 жылы "Әділет" ақпараттық-құқықтық жүйесінде жарияланған) мынадай өзгерістер енгізілсін:</w:t>
      </w:r>
    </w:p>
    <w:bookmarkStart w:name="z13" w:id="11"/>
    <w:p>
      <w:pPr>
        <w:spacing w:after="0"/>
        <w:ind w:left="0"/>
        <w:jc w:val="both"/>
      </w:pPr>
      <w:r>
        <w:rPr>
          <w:rFonts w:ascii="Times New Roman"/>
          <w:b w:val="false"/>
          <w:i w:val="false"/>
          <w:color w:val="000000"/>
          <w:sz w:val="28"/>
        </w:rPr>
        <w:t xml:space="preserve">
      көрсетілген бұйрықпен бекітілген "Елді мекен шегінде объект салу үшін жер учаскесін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5"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"4. Мемлекеттік қызметті көрсету мерзімі:</w:t>
      </w:r>
    </w:p>
    <w:bookmarkEnd w:id="13"/>
    <w:bookmarkStart w:name="z18" w:id="14"/>
    <w:p>
      <w:pPr>
        <w:spacing w:after="0"/>
        <w:ind w:left="0"/>
        <w:jc w:val="both"/>
      </w:pPr>
      <w:r>
        <w:rPr>
          <w:rFonts w:ascii="Times New Roman"/>
          <w:b w:val="false"/>
          <w:i w:val="false"/>
          <w:color w:val="000000"/>
          <w:sz w:val="28"/>
        </w:rPr>
        <w:t>
      1) Мемлекеттік корпорацияға және порталға құжаттар пакеті тапсырылған күннен бастап:</w:t>
      </w:r>
    </w:p>
    <w:bookmarkEnd w:id="14"/>
    <w:p>
      <w:pPr>
        <w:spacing w:after="0"/>
        <w:ind w:left="0"/>
        <w:jc w:val="both"/>
      </w:pPr>
      <w:r>
        <w:rPr>
          <w:rFonts w:ascii="Times New Roman"/>
          <w:b w:val="false"/>
          <w:i w:val="false"/>
          <w:color w:val="000000"/>
          <w:sz w:val="28"/>
        </w:rPr>
        <w:t>
      1-кезең: келісуші органдар мен ұйымдардың оң қорытындыларымен жер учаскесін таңдау актісін дайындау - 28 жұмыс күні;</w:t>
      </w:r>
    </w:p>
    <w:p>
      <w:pPr>
        <w:spacing w:after="0"/>
        <w:ind w:left="0"/>
        <w:jc w:val="both"/>
      </w:pPr>
      <w:r>
        <w:rPr>
          <w:rFonts w:ascii="Times New Roman"/>
          <w:b w:val="false"/>
          <w:i w:val="false"/>
          <w:color w:val="000000"/>
          <w:sz w:val="28"/>
        </w:rPr>
        <w:t>
      2-кезең: көрсетілетін қызметті алушы түпкілікті таңдау актісін келісуі және жер-кадастрлық жұмысы қызметіне ақы төлеуі кезінде - жер учаскесіне жер пайдалану құқығын беру туралы шешім шығару - 22 жұмыс күні;</w:t>
      </w:r>
    </w:p>
    <w:p>
      <w:pPr>
        <w:spacing w:after="0"/>
        <w:ind w:left="0"/>
        <w:jc w:val="both"/>
      </w:pPr>
      <w:r>
        <w:rPr>
          <w:rFonts w:ascii="Times New Roman"/>
          <w:b w:val="false"/>
          <w:i w:val="false"/>
          <w:color w:val="000000"/>
          <w:sz w:val="28"/>
        </w:rPr>
        <w:t>
      толық құжаттар пакеті ұсынылмаған кезде өтінішті қараудан бас тарту - 2 жұмыс күні;</w:t>
      </w:r>
    </w:p>
    <w:p>
      <w:pPr>
        <w:spacing w:after="0"/>
        <w:ind w:left="0"/>
        <w:jc w:val="both"/>
      </w:pPr>
      <w:r>
        <w:rPr>
          <w:rFonts w:ascii="Times New Roman"/>
          <w:b w:val="false"/>
          <w:i w:val="false"/>
          <w:color w:val="000000"/>
          <w:sz w:val="28"/>
        </w:rPr>
        <w:t>
      осы мемлекеттік көрсетілетін қызмет стандартының 10-тармағында көзделген жағдайларда және негіздер бойынша мемлекеттік қызмет көрсетуден бас тарту - 14 жұмыс күні.</w:t>
      </w:r>
    </w:p>
    <w:bookmarkStart w:name="z19" w:id="15"/>
    <w:p>
      <w:pPr>
        <w:spacing w:after="0"/>
        <w:ind w:left="0"/>
        <w:jc w:val="both"/>
      </w:pPr>
      <w:r>
        <w:rPr>
          <w:rFonts w:ascii="Times New Roman"/>
          <w:b w:val="false"/>
          <w:i w:val="false"/>
          <w:color w:val="000000"/>
          <w:sz w:val="28"/>
        </w:rPr>
        <w:t>
      2) құжаттар пакетін тапсыру үшін ең ұзақ жол берілетін кезек күту уақыты - 15 (он бес) минут;</w:t>
      </w:r>
    </w:p>
    <w:bookmarkEnd w:id="15"/>
    <w:bookmarkStart w:name="z20" w:id="16"/>
    <w:p>
      <w:pPr>
        <w:spacing w:after="0"/>
        <w:ind w:left="0"/>
        <w:jc w:val="both"/>
      </w:pPr>
      <w:r>
        <w:rPr>
          <w:rFonts w:ascii="Times New Roman"/>
          <w:b w:val="false"/>
          <w:i w:val="false"/>
          <w:color w:val="000000"/>
          <w:sz w:val="28"/>
        </w:rPr>
        <w:t>
      3) ең ұзақ жол берілетін қызмет көрсету уақыты - 15 (он бес) минут.</w:t>
      </w:r>
    </w:p>
    <w:bookmarkEnd w:id="16"/>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w:t>
      </w:r>
    </w:p>
    <w:bookmarkStart w:name="z22" w:id="17"/>
    <w:p>
      <w:pPr>
        <w:spacing w:after="0"/>
        <w:ind w:left="0"/>
        <w:jc w:val="both"/>
      </w:pPr>
      <w:r>
        <w:rPr>
          <w:rFonts w:ascii="Times New Roman"/>
          <w:b w:val="false"/>
          <w:i w:val="false"/>
          <w:color w:val="000000"/>
          <w:sz w:val="28"/>
        </w:rPr>
        <w:t>
      "Жер учаскесіне жер-кадастр жоспарын дайындау үшін ақы төлеу қолма-қол ақшамен немесе екінші деңгейдегі банктер арқылы Мемлекеттік корпорацияның тиісті филиалының есеп айырысу шотына, не осы мемлекеттік қызмет көрсету стандартына 3-қосымшаға сәйкес нысан бойынша ақы төлеу мөлшері мен күнін растайтын төлем құжатын (түбіртек) беретін Мемлекеттік корпорация филиалының ғимаратындағы кассаларда қолма-қол ақшасыз аудару нысанында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24" w:id="18"/>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жексенбі және мереке күндерін қоспағанда, жұмыс кестесіне сәйкес дүйсенбіден бастап сенбіні қоса алғанда, жұмыс кестесіне сәйкес түскі үзіліссіз сағат 9.00-ден 20.00-ге дейін.</w:t>
      </w:r>
    </w:p>
    <w:bookmarkEnd w:id="18"/>
    <w:bookmarkStart w:name="z25" w:id="19"/>
    <w:p>
      <w:pPr>
        <w:spacing w:after="0"/>
        <w:ind w:left="0"/>
        <w:jc w:val="both"/>
      </w:pPr>
      <w:r>
        <w:rPr>
          <w:rFonts w:ascii="Times New Roman"/>
          <w:b w:val="false"/>
          <w:i w:val="false"/>
          <w:color w:val="000000"/>
          <w:sz w:val="28"/>
        </w:rPr>
        <w:t>
      Мемлекеттік көрсетілетін қызмет жеделдетіп қызмет көрсетусіз "электрондық кезек" тәртібінде көрсетіледі, жер учаскесінің орналасқан жері бойынша портал арқылы электрондық кезекті броньдауға болады;";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 құжат бойынша, жеке тұлғаның нотариалды расталған сенімхат бойынша уәкілетті өкілі):</w:t>
      </w:r>
    </w:p>
    <w:bookmarkEnd w:id="20"/>
    <w:bookmarkStart w:name="z28" w:id="21"/>
    <w:p>
      <w:pPr>
        <w:spacing w:after="0"/>
        <w:ind w:left="0"/>
        <w:jc w:val="both"/>
      </w:pPr>
      <w:r>
        <w:rPr>
          <w:rFonts w:ascii="Times New Roman"/>
          <w:b w:val="false"/>
          <w:i w:val="false"/>
          <w:color w:val="000000"/>
          <w:sz w:val="28"/>
        </w:rPr>
        <w:t>
      Мемлекеттік корпорацияға жүгінген кезде мемлекеттік қызмет көрсету үшін қажетті құжаттар тізбесі:</w:t>
      </w:r>
    </w:p>
    <w:bookmarkEnd w:id="21"/>
    <w:p>
      <w:pPr>
        <w:spacing w:after="0"/>
        <w:ind w:left="0"/>
        <w:jc w:val="both"/>
      </w:pPr>
      <w:r>
        <w:rPr>
          <w:rFonts w:ascii="Times New Roman"/>
          <w:b w:val="false"/>
          <w:i w:val="false"/>
          <w:color w:val="000000"/>
          <w:sz w:val="28"/>
        </w:rPr>
        <w:t>
      1-кезең:</w:t>
      </w:r>
    </w:p>
    <w:bookmarkStart w:name="z29" w:id="22"/>
    <w:p>
      <w:pPr>
        <w:spacing w:after="0"/>
        <w:ind w:left="0"/>
        <w:jc w:val="both"/>
      </w:pPr>
      <w:r>
        <w:rPr>
          <w:rFonts w:ascii="Times New Roman"/>
          <w:b w:val="false"/>
          <w:i w:val="false"/>
          <w:color w:val="000000"/>
          <w:sz w:val="28"/>
        </w:rPr>
        <w:t>
      1) осы мемлекеттік көрсетілетін қызмет стандартына 4-қосымшаға сәйкес нысан бойынша өтініш;</w:t>
      </w:r>
    </w:p>
    <w:bookmarkEnd w:id="22"/>
    <w:bookmarkStart w:name="z30" w:id="23"/>
    <w:p>
      <w:pPr>
        <w:spacing w:after="0"/>
        <w:ind w:left="0"/>
        <w:jc w:val="both"/>
      </w:pPr>
      <w:r>
        <w:rPr>
          <w:rFonts w:ascii="Times New Roman"/>
          <w:b w:val="false"/>
          <w:i w:val="false"/>
          <w:color w:val="000000"/>
          <w:sz w:val="28"/>
        </w:rPr>
        <w:t>
      2) жер учаскесін орналастыру схемасы;</w:t>
      </w:r>
    </w:p>
    <w:bookmarkEnd w:id="23"/>
    <w:bookmarkStart w:name="z31" w:id="24"/>
    <w:p>
      <w:pPr>
        <w:spacing w:after="0"/>
        <w:ind w:left="0"/>
        <w:jc w:val="both"/>
      </w:pPr>
      <w:r>
        <w:rPr>
          <w:rFonts w:ascii="Times New Roman"/>
          <w:b w:val="false"/>
          <w:i w:val="false"/>
          <w:color w:val="000000"/>
          <w:sz w:val="28"/>
        </w:rPr>
        <w:t>
      3) жеке басты куәландыратын құжат (тұлғаның жеке басын сәйкестендіру үшін қажет);</w:t>
      </w:r>
    </w:p>
    <w:bookmarkEnd w:id="24"/>
    <w:p>
      <w:pPr>
        <w:spacing w:after="0"/>
        <w:ind w:left="0"/>
        <w:jc w:val="both"/>
      </w:pPr>
      <w:r>
        <w:rPr>
          <w:rFonts w:ascii="Times New Roman"/>
          <w:b w:val="false"/>
          <w:i w:val="false"/>
          <w:color w:val="000000"/>
          <w:sz w:val="28"/>
        </w:rPr>
        <w:t>
      түпкілікті таңдау актісін келісуді және жер-кадастрлық жұмыс қызметі үшін ақы төлеуді өтініш беруші үш жұмыс күні ішінде жүзеге асырады. Өтініш беруші келіспеген жер таңдау актісін қолдану мерзімі он жұмыс күнін құрайды. Көрсетілген мерзім өткеннен кейін, көрсетілетін қызметті алушыны хабардар ете отырып, Мемлекеттік корпорация келісілмеген жер таңдау актісін жою үшін тиісті жергілікті атқарушы органдардың сәулет және қала құрылысы саласындағы функцияларды жүзеге асыратын құрылымдық бөлімшесіне қайтарады;</w:t>
      </w:r>
    </w:p>
    <w:p>
      <w:pPr>
        <w:spacing w:after="0"/>
        <w:ind w:left="0"/>
        <w:jc w:val="both"/>
      </w:pPr>
      <w:r>
        <w:rPr>
          <w:rFonts w:ascii="Times New Roman"/>
          <w:b w:val="false"/>
          <w:i w:val="false"/>
          <w:color w:val="000000"/>
          <w:sz w:val="28"/>
        </w:rPr>
        <w:t>
      2-кезең:</w:t>
      </w:r>
    </w:p>
    <w:bookmarkStart w:name="z32" w:id="25"/>
    <w:p>
      <w:pPr>
        <w:spacing w:after="0"/>
        <w:ind w:left="0"/>
        <w:jc w:val="both"/>
      </w:pPr>
      <w:r>
        <w:rPr>
          <w:rFonts w:ascii="Times New Roman"/>
          <w:b w:val="false"/>
          <w:i w:val="false"/>
          <w:color w:val="000000"/>
          <w:sz w:val="28"/>
        </w:rPr>
        <w:t>
      1) келісілген түпкілікті жер таңдау актісі;</w:t>
      </w:r>
    </w:p>
    <w:bookmarkEnd w:id="25"/>
    <w:bookmarkStart w:name="z33" w:id="26"/>
    <w:p>
      <w:pPr>
        <w:spacing w:after="0"/>
        <w:ind w:left="0"/>
        <w:jc w:val="both"/>
      </w:pPr>
      <w:r>
        <w:rPr>
          <w:rFonts w:ascii="Times New Roman"/>
          <w:b w:val="false"/>
          <w:i w:val="false"/>
          <w:color w:val="000000"/>
          <w:sz w:val="28"/>
        </w:rPr>
        <w:t>
      2) жер-кадастрлық жұмыс қызметі үшін төлем құжаты.</w:t>
      </w:r>
    </w:p>
    <w:bookmarkEnd w:id="26"/>
    <w:p>
      <w:pPr>
        <w:spacing w:after="0"/>
        <w:ind w:left="0"/>
        <w:jc w:val="both"/>
      </w:pPr>
      <w:r>
        <w:rPr>
          <w:rFonts w:ascii="Times New Roman"/>
          <w:b w:val="false"/>
          <w:i w:val="false"/>
          <w:color w:val="000000"/>
          <w:sz w:val="28"/>
        </w:rPr>
        <w:t>
      Өтініш беруші хабарлама алғаннан кейін 3 (үш) жұмыс күні ішінде екі данада уақытша жер пайдалану шартына қол қояды. Өтініш берушінің қолы қойылмаған уақытша жер пайдалану шартын қолдану мерзімі жеті жұмыс күнін құрайды. Көрсетілген мерзім өткеннен кейін, Мемлекеттік корпорация жер учаскесін ұсыну туралы шешімін қызметті алушыны хабардар ете отырып, күшін жою үшін облыстың, республикалық маңызы бар қаланың, астананың, ауданның, облыстық маңызы бар қаланың жергілікті атқарушы органдардың жер қатынастары саласындағы функцияларды жүзеге асыратын құрылымдық бөлімшесіне қайтарады.</w:t>
      </w:r>
    </w:p>
    <w:p>
      <w:pPr>
        <w:spacing w:after="0"/>
        <w:ind w:left="0"/>
        <w:jc w:val="both"/>
      </w:pPr>
      <w:r>
        <w:rPr>
          <w:rFonts w:ascii="Times New Roman"/>
          <w:b w:val="false"/>
          <w:i w:val="false"/>
          <w:color w:val="000000"/>
          <w:sz w:val="28"/>
        </w:rPr>
        <w:t>
      Мемлекеттік қызмет көрсетілген кезде көрсетілетін қызметті беруші және Мемлекеттік корпорацияның жұмыскері,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корпорацияның жұмыскері құжаттарды қабылдаған кезде құжаттардың электрондық көшірмелерін жасайды,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1-кезең:</w:t>
      </w:r>
    </w:p>
    <w:bookmarkStart w:name="z34" w:id="27"/>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электрондық құжат нысанындағы өтініш;</w:t>
      </w:r>
    </w:p>
    <w:bookmarkEnd w:id="27"/>
    <w:bookmarkStart w:name="z35" w:id="28"/>
    <w:p>
      <w:pPr>
        <w:spacing w:after="0"/>
        <w:ind w:left="0"/>
        <w:jc w:val="both"/>
      </w:pPr>
      <w:r>
        <w:rPr>
          <w:rFonts w:ascii="Times New Roman"/>
          <w:b w:val="false"/>
          <w:i w:val="false"/>
          <w:color w:val="000000"/>
          <w:sz w:val="28"/>
        </w:rPr>
        <w:t>
      2) жер учаскесін орналастыру схемасының электрондық көшірмесі;</w:t>
      </w:r>
    </w:p>
    <w:bookmarkEnd w:id="28"/>
    <w:p>
      <w:pPr>
        <w:spacing w:after="0"/>
        <w:ind w:left="0"/>
        <w:jc w:val="both"/>
      </w:pPr>
      <w:r>
        <w:rPr>
          <w:rFonts w:ascii="Times New Roman"/>
          <w:b w:val="false"/>
          <w:i w:val="false"/>
          <w:color w:val="000000"/>
          <w:sz w:val="28"/>
        </w:rPr>
        <w:t>
      түпкілікті жер таңдау актісін келісуді және жер-кадастрлық жұмысқа ақы төлеуді өтініш беруші үш жұмыс күні ішінде жүзеге асырады. Өтініш беруші келіспеген жер таңдау актісін қолдану мерзімі он жұмыс күнін құрайды. Көрсетілген мерзім өткеннен кейін, Мемлекеттік корпорация келісілмеген жер таңдау актісін көрсетілетін қызметті алушыны хабардар ете отырып, жою үшін тиісті жергілікті атқарушы органдардың сәулет және қала құрылысы саласындағы функцияларды жүзеге асыратын құрылымдық бөлімшесіне қайтарады;</w:t>
      </w:r>
    </w:p>
    <w:p>
      <w:pPr>
        <w:spacing w:after="0"/>
        <w:ind w:left="0"/>
        <w:jc w:val="both"/>
      </w:pPr>
      <w:r>
        <w:rPr>
          <w:rFonts w:ascii="Times New Roman"/>
          <w:b w:val="false"/>
          <w:i w:val="false"/>
          <w:color w:val="000000"/>
          <w:sz w:val="28"/>
        </w:rPr>
        <w:t>
      2-кезең:</w:t>
      </w:r>
    </w:p>
    <w:bookmarkStart w:name="z36" w:id="29"/>
    <w:p>
      <w:pPr>
        <w:spacing w:after="0"/>
        <w:ind w:left="0"/>
        <w:jc w:val="both"/>
      </w:pPr>
      <w:r>
        <w:rPr>
          <w:rFonts w:ascii="Times New Roman"/>
          <w:b w:val="false"/>
          <w:i w:val="false"/>
          <w:color w:val="000000"/>
          <w:sz w:val="28"/>
        </w:rPr>
        <w:t>
      1) электрондық құжат нысанындағы түпкілікті келісілген жер таңдау актісі;</w:t>
      </w:r>
    </w:p>
    <w:bookmarkEnd w:id="29"/>
    <w:bookmarkStart w:name="z37" w:id="30"/>
    <w:p>
      <w:pPr>
        <w:spacing w:after="0"/>
        <w:ind w:left="0"/>
        <w:jc w:val="both"/>
      </w:pPr>
      <w:r>
        <w:rPr>
          <w:rFonts w:ascii="Times New Roman"/>
          <w:b w:val="false"/>
          <w:i w:val="false"/>
          <w:color w:val="000000"/>
          <w:sz w:val="28"/>
        </w:rPr>
        <w:t>
      2) жер-кадастрлық жұмыс қызметі үшін төлем құжаты.</w:t>
      </w:r>
    </w:p>
    <w:bookmarkEnd w:id="30"/>
    <w:p>
      <w:pPr>
        <w:spacing w:after="0"/>
        <w:ind w:left="0"/>
        <w:jc w:val="both"/>
      </w:pPr>
      <w:r>
        <w:rPr>
          <w:rFonts w:ascii="Times New Roman"/>
          <w:b w:val="false"/>
          <w:i w:val="false"/>
          <w:color w:val="000000"/>
          <w:sz w:val="28"/>
        </w:rPr>
        <w:t>
      Өтініш беруші хабарламаны алғаннан кейін 3 (үш) жұмыс күні ішінде уақытша жер пайдалану шартына қол қояды. Өтініш берушінің қолы қойылмаған уақытша жер пайдалану шартының қолдану мерзімі жеті жұмыс күнін құрайды.</w:t>
      </w:r>
    </w:p>
    <w:p>
      <w:pPr>
        <w:spacing w:after="0"/>
        <w:ind w:left="0"/>
        <w:jc w:val="both"/>
      </w:pPr>
      <w:r>
        <w:rPr>
          <w:rFonts w:ascii="Times New Roman"/>
          <w:b w:val="false"/>
          <w:i w:val="false"/>
          <w:color w:val="000000"/>
          <w:sz w:val="28"/>
        </w:rPr>
        <w:t>
      Өтініш беруші қол қойған уақытша жер пайдалану шарты тіркеу және Мемлекеттік корпорация арқылы көрсетілетін қызметті алушыға беру үшін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бөлімшесіне жолданады.</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мәліметтерді көрсетілетін қызметті беруші мен Мемлекеттік корпорацияның жұмыскері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дайын құжаттарды беру жеке басты куәландыратын құжат ұсынылған кезде (не: уәкілеттілігін растайтын құжат бойынша заңды тұлғаның; нотариалды расталған сенімхат бойынша жеке тұлғаның өкілетті өкілі) қолхат негізінде жүзеге асырылады.</w:t>
      </w:r>
    </w:p>
    <w:p>
      <w:pPr>
        <w:spacing w:after="0"/>
        <w:ind w:left="0"/>
        <w:jc w:val="both"/>
      </w:pPr>
      <w:r>
        <w:rPr>
          <w:rFonts w:ascii="Times New Roman"/>
          <w:b w:val="false"/>
          <w:i w:val="false"/>
          <w:color w:val="000000"/>
          <w:sz w:val="28"/>
        </w:rPr>
        <w:t>
      Түпкілікті жер таңдау актісін келісу мерзімі өткен жағдайда Мемлекеттік корпорация нәтижені үш жұмыс күні ішінде сақтауды қамтамасыз етеді. Үш жұмыс күні өткен соң Мемлекеттік корпорация қызмет берушіге құжаттарды жою үшін жібереді және көрсетілетін қызметті алушыны мемлекеттік қызметтің тоқтатылғаны туралы хабардар етеді.</w:t>
      </w:r>
    </w:p>
    <w:p>
      <w:pPr>
        <w:spacing w:after="0"/>
        <w:ind w:left="0"/>
        <w:jc w:val="both"/>
      </w:pPr>
      <w:r>
        <w:rPr>
          <w:rFonts w:ascii="Times New Roman"/>
          <w:b w:val="false"/>
          <w:i w:val="false"/>
          <w:color w:val="000000"/>
          <w:sz w:val="28"/>
        </w:rPr>
        <w:t>
      Көрсетілген мерзімде уақытша өтеулі (қысқа мерзімді, ұзақ мерзімді) жер пайдалану шартын жасасу мерзімі өткен жағдайда, Мемлекеттік корпорация қол қойылмаған уақытша жер пайдалану шартының қызметті алушыны хабардар ете отырып, күшін жою үшін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бөлімшесіне қайтарады.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кабинетке" мемлекеттік қызмет көрсетуге сұрату қабылдау туралы мәртебе, сондай-ақ мемлекеттік көрсетілетін қызметтің нәтижесін алу күні мен уақыты (егер қағаз тасығышта берілске, алынған жерді көрсету қажет) көрсетіле отырып, хабарлама жіберіледі.</w:t>
      </w:r>
    </w:p>
    <w:p>
      <w:pPr>
        <w:spacing w:after="0"/>
        <w:ind w:left="0"/>
        <w:jc w:val="both"/>
      </w:pPr>
      <w:r>
        <w:rPr>
          <w:rFonts w:ascii="Times New Roman"/>
          <w:b w:val="false"/>
          <w:i w:val="false"/>
          <w:color w:val="000000"/>
          <w:sz w:val="28"/>
        </w:rPr>
        <w:t>
      Порталда электрондық сұрату көрсетілетін қызметті алушының "жеке кабинетінде"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"11. Көрсетілетін қызметті алушы осы мемлекеттік көрсетілетін қызмет стандартының 9-тармағында көзделген тізбеге сәйкес толық құжаттар пакетін ұсынбаған жағдайда, Мемлекеттік корпорация жұмыскері осы мемлекеттік көрсетілетін қызмет стандартына 5-қосымшаға сәйкес нысан бойынша құжаттарды қабылдаудан бас тарту туралы қолхат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1" w:id="32"/>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"12. Көрсетілетін қызметті берушінің және (немесе) оның мемлекеттік қызметтер көрсету мәселелері жөніндегі лауазымды тұлғасының, Мемлекеттік корпорацияның және (немесе) олардың қызметкерлерінің шешімдеріне, әрекеттеріне (әрекетсіздігіне) шағымдану:</w:t>
      </w:r>
    </w:p>
    <w:bookmarkEnd w:id="33"/>
    <w:bookmarkStart w:name="z44" w:id="34"/>
    <w:p>
      <w:pPr>
        <w:spacing w:after="0"/>
        <w:ind w:left="0"/>
        <w:jc w:val="both"/>
      </w:pPr>
      <w:r>
        <w:rPr>
          <w:rFonts w:ascii="Times New Roman"/>
          <w:b w:val="false"/>
          <w:i w:val="false"/>
          <w:color w:val="000000"/>
          <w:sz w:val="28"/>
        </w:rPr>
        <w:t>
      1) шағым Астана қаласы, Орынбор көшесі, 8-үй мекенжайы бойынша көрсетілетін қызметті беруші, Министрлік басшысының атына беріледі;</w:t>
      </w:r>
    </w:p>
    <w:bookmarkEnd w:id="34"/>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мен тіркелген күні шағымның екінші данасында немесе шағымға ілеспе хатқа қойылады) болып табылады;</w:t>
      </w:r>
    </w:p>
    <w:bookmarkStart w:name="z45" w:id="35"/>
    <w:p>
      <w:pPr>
        <w:spacing w:after="0"/>
        <w:ind w:left="0"/>
        <w:jc w:val="both"/>
      </w:pPr>
      <w:r>
        <w:rPr>
          <w:rFonts w:ascii="Times New Roman"/>
          <w:b w:val="false"/>
          <w:i w:val="false"/>
          <w:color w:val="000000"/>
          <w:sz w:val="28"/>
        </w:rPr>
        <w:t>
      2) Мемлекеттік корпорацияның қызметкері дұрыс қызмет көрсетпеген жағдайда, шағым Мемлекеттік корпорация басшысының атына беріледі;</w:t>
      </w:r>
    </w:p>
    <w:bookmarkEnd w:id="35"/>
    <w:p>
      <w:pPr>
        <w:spacing w:after="0"/>
        <w:ind w:left="0"/>
        <w:jc w:val="both"/>
      </w:pPr>
      <w:r>
        <w:rPr>
          <w:rFonts w:ascii="Times New Roman"/>
          <w:b w:val="false"/>
          <w:i w:val="false"/>
          <w:color w:val="000000"/>
          <w:sz w:val="28"/>
        </w:rPr>
        <w:t>
      қолма-қол, сол сияқты пошта арқылы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bookmarkStart w:name="z46" w:id="36"/>
    <w:p>
      <w:pPr>
        <w:spacing w:after="0"/>
        <w:ind w:left="0"/>
        <w:jc w:val="both"/>
      </w:pPr>
      <w:r>
        <w:rPr>
          <w:rFonts w:ascii="Times New Roman"/>
          <w:b w:val="false"/>
          <w:i w:val="false"/>
          <w:color w:val="000000"/>
          <w:sz w:val="28"/>
        </w:rPr>
        <w:t>
      3) портал арқылы жүгінген кезде шағым жасау тәртібі туралы ақпаратты Бірыңғай байланыс орталығының 1414, 8 800 080 7777 телефондары бойынша алуға болады.</w:t>
      </w:r>
    </w:p>
    <w:bookmarkEnd w:id="36"/>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bookmarkStart w:name="z47" w:id="37"/>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bookmarkEnd w:id="37"/>
    <w:bookmarkStart w:name="z48" w:id="38"/>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38"/>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Министрліктің немесе Мемлекеттік корпорацияның кеңсесіне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0" w:id="39"/>
    <w:p>
      <w:pPr>
        <w:spacing w:after="0"/>
        <w:ind w:left="0"/>
        <w:jc w:val="both"/>
      </w:pPr>
      <w:r>
        <w:rPr>
          <w:rFonts w:ascii="Times New Roman"/>
          <w:b w:val="false"/>
          <w:i w:val="false"/>
          <w:color w:val="000000"/>
          <w:sz w:val="28"/>
        </w:rPr>
        <w:t>
      "4. Мемлекеттік, оның ішінде электрондық нысанда және Мемлекеттік корпорация арқылы қызмет көрсету ерекшеліктері ескеріле отырып, қойылатын өзге де талаптар.";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"14.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3) тармақшасы мынадай редакцияда жазылсын:</w:t>
      </w:r>
    </w:p>
    <w:bookmarkStart w:name="z54" w:id="41"/>
    <w:p>
      <w:pPr>
        <w:spacing w:after="0"/>
        <w:ind w:left="0"/>
        <w:jc w:val="both"/>
      </w:pPr>
      <w:r>
        <w:rPr>
          <w:rFonts w:ascii="Times New Roman"/>
          <w:b w:val="false"/>
          <w:i w:val="false"/>
          <w:color w:val="000000"/>
          <w:sz w:val="28"/>
        </w:rPr>
        <w:t>
      "3) Мемлекеттік корпорацияның www.g2c.gov.kz интернет-ресурсында орналастырылған.";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1-қосымшаға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2-қосымшаға сәйкес редакцияда жазылсын.</w:t>
      </w:r>
    </w:p>
    <w:bookmarkStart w:name="z57" w:id="42"/>
    <w:p>
      <w:pPr>
        <w:spacing w:after="0"/>
        <w:ind w:left="0"/>
        <w:jc w:val="both"/>
      </w:pPr>
      <w:r>
        <w:rPr>
          <w:rFonts w:ascii="Times New Roman"/>
          <w:b w:val="false"/>
          <w:i w:val="false"/>
          <w:color w:val="000000"/>
          <w:sz w:val="28"/>
        </w:rPr>
        <w:t xml:space="preserve">
      2. "Жер қатынастары саласында мемлекеттік көрсетілетін қызметтер стандарттарын бекіту туралы" Қазақстан Республикасының Ұлттық экономика министрінің міндетін атқарушының 2015 жылғы 27 наурыздағы № 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11052 болып тіркелген, 2015 жылғы 6 маусымдағы 2015 жылы "Әділет" ақпараттық-құқықтық жүйесінде жарияланған) мынадай өзгерістер мен толықтырулар енгізілсін: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59" w:id="43"/>
    <w:p>
      <w:pPr>
        <w:spacing w:after="0"/>
        <w:ind w:left="0"/>
        <w:jc w:val="both"/>
      </w:pPr>
      <w:r>
        <w:rPr>
          <w:rFonts w:ascii="Times New Roman"/>
          <w:b w:val="false"/>
          <w:i w:val="false"/>
          <w:color w:val="000000"/>
          <w:sz w:val="28"/>
        </w:rPr>
        <w:t>
      "1) "Ауыл шаруашылығы алқаптарын бір түрден екінші түрге ауыстыруға рұқсат беру" мемлекеттік көрсетілетін қызмет стандарты;";</w:t>
      </w:r>
    </w:p>
    <w:bookmarkEnd w:id="43"/>
    <w:p>
      <w:pPr>
        <w:spacing w:after="0"/>
        <w:ind w:left="0"/>
        <w:jc w:val="both"/>
      </w:pPr>
      <w:r>
        <w:rPr>
          <w:rFonts w:ascii="Times New Roman"/>
          <w:b w:val="false"/>
          <w:i w:val="false"/>
          <w:color w:val="000000"/>
          <w:sz w:val="28"/>
        </w:rPr>
        <w:t xml:space="preserve">
      "Жерлердің сапалық жағдайы және жер учаскесінің бағалау құны туралы мәліметтерін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60" w:id="44"/>
    <w:p>
      <w:pPr>
        <w:spacing w:after="0"/>
        <w:ind w:left="0"/>
        <w:jc w:val="both"/>
      </w:pPr>
      <w:r>
        <w:rPr>
          <w:rFonts w:ascii="Times New Roman"/>
          <w:b w:val="false"/>
          <w:i w:val="false"/>
          <w:color w:val="000000"/>
          <w:sz w:val="28"/>
        </w:rPr>
        <w:t xml:space="preserve">
      3. "Жер қатынастары, геодезия және картография саласындағы мемлекеттік көрсетілетін қызметтер стандарттарын бекіту туралы" </w:t>
      </w:r>
    </w:p>
    <w:bookmarkEnd w:id="44"/>
    <w:p>
      <w:pPr>
        <w:spacing w:after="0"/>
        <w:ind w:left="0"/>
        <w:jc w:val="both"/>
      </w:pPr>
      <w:r>
        <w:rPr>
          <w:rFonts w:ascii="Times New Roman"/>
          <w:b w:val="false"/>
          <w:i w:val="false"/>
          <w:color w:val="000000"/>
          <w:sz w:val="28"/>
        </w:rPr>
        <w:t xml:space="preserve">
      Қазақстан Республикасының Ұлттық экономика министрінің міндетін атқарушының 2015 жылғы 27 наурыздағы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11050 болып тіркелген, 2015 жылғы 6 маусымдағы 2015 жылы "Әділет" ақпараттық-құқықтық жүйесінде жарияланған) мынадай өзгерістер мен толықтырулар енгізілсін:</w:t>
      </w:r>
    </w:p>
    <w:bookmarkStart w:name="z61" w:id="4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45"/>
    <w:bookmarkStart w:name="z62" w:id="46"/>
    <w:p>
      <w:pPr>
        <w:spacing w:after="0"/>
        <w:ind w:left="0"/>
        <w:jc w:val="both"/>
      </w:pPr>
      <w:r>
        <w:rPr>
          <w:rFonts w:ascii="Times New Roman"/>
          <w:b w:val="false"/>
          <w:i w:val="false"/>
          <w:color w:val="000000"/>
          <w:sz w:val="28"/>
        </w:rPr>
        <w:t>
      "17) "Суармалы егiстiктi алқаптардың суарылмайтын түрiне ауыстыруға рұқсат беру";</w:t>
      </w:r>
    </w:p>
    <w:bookmarkEnd w:id="46"/>
    <w:bookmarkStart w:name="z63" w:id="47"/>
    <w:p>
      <w:pPr>
        <w:spacing w:after="0"/>
        <w:ind w:left="0"/>
        <w:jc w:val="both"/>
      </w:pPr>
      <w:r>
        <w:rPr>
          <w:rFonts w:ascii="Times New Roman"/>
          <w:b w:val="false"/>
          <w:i w:val="false"/>
          <w:color w:val="000000"/>
          <w:sz w:val="28"/>
        </w:rPr>
        <w:t xml:space="preserve">
      көрсетілген бұйрықпен бекітілген "Жер учаскесінің тиесілілігі туралы ақпарат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5" w:id="48"/>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4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Start w:name="z66" w:id="49"/>
    <w:p>
      <w:pPr>
        <w:spacing w:after="0"/>
        <w:ind w:left="0"/>
        <w:jc w:val="both"/>
      </w:pPr>
      <w:r>
        <w:rPr>
          <w:rFonts w:ascii="Times New Roman"/>
          <w:b w:val="false"/>
          <w:i w:val="false"/>
          <w:color w:val="000000"/>
          <w:sz w:val="28"/>
        </w:rPr>
        <w:t>
      1) көрсетілетін қызметті беруші;</w:t>
      </w:r>
    </w:p>
    <w:bookmarkEnd w:id="49"/>
    <w:bookmarkStart w:name="z67" w:id="50"/>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50"/>
    <w:bookmarkStart w:name="z68" w:id="51"/>
    <w:p>
      <w:pPr>
        <w:spacing w:after="0"/>
        <w:ind w:left="0"/>
        <w:jc w:val="both"/>
      </w:pPr>
      <w:r>
        <w:rPr>
          <w:rFonts w:ascii="Times New Roman"/>
          <w:b w:val="false"/>
          <w:i w:val="false"/>
          <w:color w:val="000000"/>
          <w:sz w:val="28"/>
        </w:rPr>
        <w:t>
      4-тармақтың 1) тармақшасы мынадай редакцияда жазылсын:</w:t>
      </w:r>
    </w:p>
    <w:bookmarkEnd w:id="51"/>
    <w:p>
      <w:pPr>
        <w:spacing w:after="0"/>
        <w:ind w:left="0"/>
        <w:jc w:val="both"/>
      </w:pPr>
      <w:r>
        <w:rPr>
          <w:rFonts w:ascii="Times New Roman"/>
          <w:b w:val="false"/>
          <w:i w:val="false"/>
          <w:color w:val="000000"/>
          <w:sz w:val="28"/>
        </w:rPr>
        <w:t>
      "1) көрсетілетін қызметті берушіге немесе порталға құжаттар пакетін тапсырған сәттен бастап - 15 (он бес)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0" w:id="52"/>
    <w:p>
      <w:pPr>
        <w:spacing w:after="0"/>
        <w:ind w:left="0"/>
        <w:jc w:val="both"/>
      </w:pPr>
      <w:r>
        <w:rPr>
          <w:rFonts w:ascii="Times New Roman"/>
          <w:b w:val="false"/>
          <w:i w:val="false"/>
          <w:color w:val="000000"/>
          <w:sz w:val="28"/>
        </w:rPr>
        <w:t>
      "8. Жұмыс кестесі:</w:t>
      </w:r>
    </w:p>
    <w:bookmarkEnd w:id="52"/>
    <w:bookmarkStart w:name="z71" w:id="53"/>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жексенбі және мереке күндерін қоспағанда, жұмыс кестесіне сәйкес дүйсенбіден бастап сенбіні қоса алғанда, түскі үзіліссіз сағат 9.00-ден 20.00-ге дейін.</w:t>
      </w:r>
    </w:p>
    <w:bookmarkEnd w:id="53"/>
    <w:p>
      <w:pPr>
        <w:spacing w:after="0"/>
        <w:ind w:left="0"/>
        <w:jc w:val="both"/>
      </w:pPr>
      <w:r>
        <w:rPr>
          <w:rFonts w:ascii="Times New Roman"/>
          <w:b w:val="false"/>
          <w:i w:val="false"/>
          <w:color w:val="000000"/>
          <w:sz w:val="28"/>
        </w:rPr>
        <w:t>
      Мемлекеттік көрсетілетін қызметті алушының таңдауы бойынша қызмет жеделдетіп қызмет көрсетусіз "электрондық кезек" тәртібінде көрсетіледі, портал арқылы электрондық кезекті броньдауға болады;</w:t>
      </w:r>
    </w:p>
    <w:bookmarkStart w:name="z72" w:id="54"/>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w:t>
      </w:r>
    </w:p>
    <w:bookmarkEnd w:id="54"/>
    <w:bookmarkStart w:name="z73" w:id="55"/>
    <w:p>
      <w:pPr>
        <w:spacing w:after="0"/>
        <w:ind w:left="0"/>
        <w:jc w:val="both"/>
      </w:pPr>
      <w:r>
        <w:rPr>
          <w:rFonts w:ascii="Times New Roman"/>
          <w:b w:val="false"/>
          <w:i w:val="false"/>
          <w:color w:val="000000"/>
          <w:sz w:val="28"/>
        </w:rPr>
        <w:t>
      9. Көрсетілетін қызметті алушы (не: уәкілеттілігін растайтын құжат бойынша заңды тұлғаның; нотариалды расталған сенімхат бойынша жеке тұлғаның өкілетті өкілі) жүгінген кезде мемлекеттік қызмет көрсету үшін қажетті құжаттардың тізбесі:</w:t>
      </w:r>
    </w:p>
    <w:bookmarkEnd w:id="55"/>
    <w:p>
      <w:pPr>
        <w:spacing w:after="0"/>
        <w:ind w:left="0"/>
        <w:jc w:val="both"/>
      </w:pPr>
      <w:r>
        <w:rPr>
          <w:rFonts w:ascii="Times New Roman"/>
          <w:b w:val="false"/>
          <w:i w:val="false"/>
          <w:color w:val="000000"/>
          <w:sz w:val="28"/>
        </w:rPr>
        <w:t>
      көрсетілетін қызметті берушіге:</w:t>
      </w:r>
    </w:p>
    <w:bookmarkStart w:name="z74" w:id="56"/>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56"/>
    <w:bookmarkStart w:name="z75" w:id="57"/>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басты сәйкестендіру үшін талап етіледі);</w:t>
      </w:r>
    </w:p>
    <w:bookmarkEnd w:id="57"/>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шлюзы арқылы тиісті мемлекеттік ақпараттық жүйелерінен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алушының "жеке кабинетіне" мемлекеттік қызмет көрсетуге сұратудың қабылданғаны туралы мәртебе, сондай-ақ мемлекеттік көрсетілетін қызметтің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7" w:id="58"/>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шешімдеріне, әрекеттеріне (әрекетсіздігіне) шағымдану тәртібі";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9" w:id="59"/>
    <w:p>
      <w:pPr>
        <w:spacing w:after="0"/>
        <w:ind w:left="0"/>
        <w:jc w:val="both"/>
      </w:pPr>
      <w:r>
        <w:rPr>
          <w:rFonts w:ascii="Times New Roman"/>
          <w:b w:val="false"/>
          <w:i w:val="false"/>
          <w:color w:val="000000"/>
          <w:sz w:val="28"/>
        </w:rPr>
        <w:t>
      "11. Министрліктің, көрсетілетін қызметті берушінің және (немесе) олардың мемлекеттік қызметтер көрсету мәселелері жөніндегі лауазымды тұлғаларының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bookmarkEnd w:id="59"/>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және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қызметкері дұрыс қызмет көрсетпеген жағдайда,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Қолма-қол, сол сияқты пошта арқылы келіп түскен шағымды көрсетілетін қызметті берушінің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bookmarkStart w:name="z80" w:id="60"/>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bookmarkEnd w:id="60"/>
    <w:bookmarkStart w:name="z81" w:id="61"/>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bookmarkEnd w:id="61"/>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3" w:id="62"/>
    <w:p>
      <w:pPr>
        <w:spacing w:after="0"/>
        <w:ind w:left="0"/>
        <w:jc w:val="both"/>
      </w:pPr>
      <w:r>
        <w:rPr>
          <w:rFonts w:ascii="Times New Roman"/>
          <w:b w:val="false"/>
          <w:i w:val="false"/>
          <w:color w:val="000000"/>
          <w:sz w:val="28"/>
        </w:rPr>
        <w:t>
      "4. Мемлекеттік, оның ішінде электрондық нысанда және көрсетілетін қызметті беруші арқылы көрсетілетін мемлекеттік қызмет көрсету ерекшеліктері ескеріле отырып, қойылатын өзге де талаптар";</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5" w:id="63"/>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63"/>
    <w:bookmarkStart w:name="z86" w:id="6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4"/>
    <w:bookmarkStart w:name="z87" w:id="65"/>
    <w:p>
      <w:pPr>
        <w:spacing w:after="0"/>
        <w:ind w:left="0"/>
        <w:jc w:val="both"/>
      </w:pPr>
      <w:r>
        <w:rPr>
          <w:rFonts w:ascii="Times New Roman"/>
          <w:b w:val="false"/>
          <w:i w:val="false"/>
          <w:color w:val="000000"/>
          <w:sz w:val="28"/>
        </w:rPr>
        <w:t>
      "2) көрсетілетін қызметті берушінің www.g2c.gov.kz интернет-ресурсында орналастырылған.";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90" w:id="66"/>
    <w:p>
      <w:pPr>
        <w:spacing w:after="0"/>
        <w:ind w:left="0"/>
        <w:jc w:val="both"/>
      </w:pPr>
      <w:r>
        <w:rPr>
          <w:rFonts w:ascii="Times New Roman"/>
          <w:b w:val="false"/>
          <w:i w:val="false"/>
          <w:color w:val="000000"/>
          <w:sz w:val="28"/>
        </w:rPr>
        <w:t xml:space="preserve">
      осы бұйрықпен бекітілген "Жер учаскесіне кадастрлық ақпарат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2" w:id="67"/>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6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93" w:id="6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8"/>
    <w:bookmarkStart w:name="z94" w:id="69"/>
    <w:p>
      <w:pPr>
        <w:spacing w:after="0"/>
        <w:ind w:left="0"/>
        <w:jc w:val="both"/>
      </w:pPr>
      <w:r>
        <w:rPr>
          <w:rFonts w:ascii="Times New Roman"/>
          <w:b w:val="false"/>
          <w:i w:val="false"/>
          <w:color w:val="000000"/>
          <w:sz w:val="28"/>
        </w:rPr>
        <w:t>
      "1) көрсетілетін қызметті берушіге немесе порталға құжаттар пакеті тапсырылған сәттен бастап - 15 (он бес) минут;";</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6" w:id="70"/>
    <w:p>
      <w:pPr>
        <w:spacing w:after="0"/>
        <w:ind w:left="0"/>
        <w:jc w:val="both"/>
      </w:pPr>
      <w:r>
        <w:rPr>
          <w:rFonts w:ascii="Times New Roman"/>
          <w:b w:val="false"/>
          <w:i w:val="false"/>
          <w:color w:val="000000"/>
          <w:sz w:val="28"/>
        </w:rPr>
        <w:t>
      "8. Жұмыс кестесі:</w:t>
      </w:r>
    </w:p>
    <w:bookmarkEnd w:id="70"/>
    <w:bookmarkStart w:name="z97" w:id="71"/>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жексенбі және мереке күндерін қоспағанда, жұмыс кестесіне сәйкес дүйсенбіден бастап сенбіні қоса алғанда, түскі асқа үзіліссіз сағат 9.00-ден 20.00-ге дейін.</w:t>
      </w:r>
    </w:p>
    <w:bookmarkEnd w:id="71"/>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жеделдетіп қызмет көрсетусіз, "электрондық кезек" тәртібінде көрсетіледі, электрондық кезекті портал арқылы броньдауға болады;</w:t>
      </w:r>
    </w:p>
    <w:bookmarkStart w:name="z98" w:id="72"/>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w:t>
      </w:r>
    </w:p>
    <w:bookmarkEnd w:id="72"/>
    <w:bookmarkStart w:name="z99" w:id="73"/>
    <w:p>
      <w:pPr>
        <w:spacing w:after="0"/>
        <w:ind w:left="0"/>
        <w:jc w:val="both"/>
      </w:pPr>
      <w:r>
        <w:rPr>
          <w:rFonts w:ascii="Times New Roman"/>
          <w:b w:val="false"/>
          <w:i w:val="false"/>
          <w:color w:val="000000"/>
          <w:sz w:val="28"/>
        </w:rPr>
        <w:t>
      9. Көрсетілетін қызметті алушы (не: уәкілеттілігін растайтын құжат бойынша заңды тұлғаның; нотариалды расталған сенімхат бойынша жеке тұлғаның өкілетті өкілі) жүгінген кезде мемлекеттік қызмет көрсету үшін қажетті құжаттардың тізбесі:</w:t>
      </w:r>
    </w:p>
    <w:bookmarkEnd w:id="73"/>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шлюзы арқылы тиісті мемлекеттік ақпараттық жүйелерінен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алушының "жеке кабинетіне" мемлекеттік қызмет көрсетуге сұратудың қабылданғаны туралы мәртебе, сондай-ақ мемлекеттік көрсетілетін қызметтің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1" w:id="74"/>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шешімдеріне, әрекеттеріне (әрекетсіздігіне) шағымдану тәртібі";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3" w:id="75"/>
    <w:p>
      <w:pPr>
        <w:spacing w:after="0"/>
        <w:ind w:left="0"/>
        <w:jc w:val="both"/>
      </w:pPr>
      <w:r>
        <w:rPr>
          <w:rFonts w:ascii="Times New Roman"/>
          <w:b w:val="false"/>
          <w:i w:val="false"/>
          <w:color w:val="000000"/>
          <w:sz w:val="28"/>
        </w:rPr>
        <w:t>
      "11. Министрліктің, көрсетілетін қызметті берушінің және (немесе) олардың мемлекеттік қызметтер көрсету мәселелері жөніндегі лауазымды тұлғаларының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bookmarkEnd w:id="75"/>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және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қызметкері дұрыс қызмет көрсетпеген жағдайда,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Қолма-қол, сол сияқты пошта арқылы келіп түскен шағымды көрсетілетін қызметті берушінің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05" w:id="76"/>
    <w:p>
      <w:pPr>
        <w:spacing w:after="0"/>
        <w:ind w:left="0"/>
        <w:jc w:val="both"/>
      </w:pPr>
      <w:r>
        <w:rPr>
          <w:rFonts w:ascii="Times New Roman"/>
          <w:b w:val="false"/>
          <w:i w:val="false"/>
          <w:color w:val="000000"/>
          <w:sz w:val="28"/>
        </w:rPr>
        <w:t>
      "4. Мемлекеттік, оның ішінде электрондық нысанда және көрсетілетін қызметті беруші арқылы көрсетілетін мемлекеттік қызмет көрсету ерекшеліктері ескеріле отырып, қойылатын өзге де талаптар";</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07" w:id="77"/>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10" w:id="78"/>
    <w:p>
      <w:pPr>
        <w:spacing w:after="0"/>
        <w:ind w:left="0"/>
        <w:jc w:val="both"/>
      </w:pPr>
      <w:r>
        <w:rPr>
          <w:rFonts w:ascii="Times New Roman"/>
          <w:b w:val="false"/>
          <w:i w:val="false"/>
          <w:color w:val="000000"/>
          <w:sz w:val="28"/>
        </w:rPr>
        <w:t>
      "3) көрсетілетін қызметті берушінің www.g2c.gov.kz интернет-ресурсында орналастырылған.";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114" w:id="79"/>
    <w:p>
      <w:pPr>
        <w:spacing w:after="0"/>
        <w:ind w:left="0"/>
        <w:jc w:val="both"/>
      </w:pPr>
      <w:r>
        <w:rPr>
          <w:rFonts w:ascii="Times New Roman"/>
          <w:b w:val="false"/>
          <w:i w:val="false"/>
          <w:color w:val="000000"/>
          <w:sz w:val="28"/>
        </w:rPr>
        <w:t xml:space="preserve">
      осы бұйрықпен бекітілген "Жер учаскесіне сәйкестендіру құжатын дайындау туралы ақпарат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6" w:id="80"/>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8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17" w:id="8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1"/>
    <w:bookmarkStart w:name="z118" w:id="82"/>
    <w:p>
      <w:pPr>
        <w:spacing w:after="0"/>
        <w:ind w:left="0"/>
        <w:jc w:val="both"/>
      </w:pPr>
      <w:r>
        <w:rPr>
          <w:rFonts w:ascii="Times New Roman"/>
          <w:b w:val="false"/>
          <w:i w:val="false"/>
          <w:color w:val="000000"/>
          <w:sz w:val="28"/>
        </w:rPr>
        <w:t>
      "1) көрсетілетін қызметті берушіге немесе порталға құжаттар пакеті тапсырылған сәттен бастап - 15 (он бес) минут;";</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20" w:id="83"/>
    <w:p>
      <w:pPr>
        <w:spacing w:after="0"/>
        <w:ind w:left="0"/>
        <w:jc w:val="both"/>
      </w:pPr>
      <w:r>
        <w:rPr>
          <w:rFonts w:ascii="Times New Roman"/>
          <w:b w:val="false"/>
          <w:i w:val="false"/>
          <w:color w:val="000000"/>
          <w:sz w:val="28"/>
        </w:rPr>
        <w:t>
      "8. Жұмыс кестесі:</w:t>
      </w:r>
    </w:p>
    <w:bookmarkEnd w:id="83"/>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жексенбі және мереке күндерін қоспағанда, жұмыс кестесіне сәйкес дүйсенбіден бастап сенбіні қоса алғанда, түскі асқа үзіліссіз сағат 9.00-ден 20.00-ге дейін.</w:t>
      </w:r>
    </w:p>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жеделдетіп қызмет көрсетусіз, "электрондық кезек" тәртібінде көрсетіледі, электрондық кезекті портал арқылы броньдауға болады;</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w:t>
      </w:r>
    </w:p>
    <w:bookmarkStart w:name="z121" w:id="84"/>
    <w:p>
      <w:pPr>
        <w:spacing w:after="0"/>
        <w:ind w:left="0"/>
        <w:jc w:val="both"/>
      </w:pPr>
      <w:r>
        <w:rPr>
          <w:rFonts w:ascii="Times New Roman"/>
          <w:b w:val="false"/>
          <w:i w:val="false"/>
          <w:color w:val="000000"/>
          <w:sz w:val="28"/>
        </w:rPr>
        <w:t>
      9. Көрсетілетін қызметті алушы (не: уәкілеттілігін растайтын құжат бойынша заңды тұлғаның; нотариалды расталған сенімхат бойынша жеке тұлғаның өкілетті өкілі) жүгінген кезде мемлекеттік қызмет көрсету үшін қажетті құжаттардың тізбесі:</w:t>
      </w:r>
    </w:p>
    <w:bookmarkEnd w:id="84"/>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шлюзы арқылы тиісті мемлекеттік ақпараттық жүйелерінен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алушының "жеке кабинетіне" мемлекеттік қызмет көрсетуге сұратудың қабылданғаны туралы мәртебе, сондай-ақ мемлекеттік көрсетілетін қызметтің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3" w:id="85"/>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шешімдеріне, әрекеттеріне (әрекетсіздігіне) шағымдану тәртібі";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Министрліктің, көрсетілетін қызметті берушінің және (немесе) олардың мемлекеттік қызметтер көрсету мәселелері жөніндегі лауазымды тұлғаларының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және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қызметкері дұрыс қызмет көрсетпеген жағдайда,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Қолма-қол, сол сияқты пошта арқылы келіп түскен шағымды көрсетілетін қызметті берушінің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6" w:id="86"/>
    <w:p>
      <w:pPr>
        <w:spacing w:after="0"/>
        <w:ind w:left="0"/>
        <w:jc w:val="both"/>
      </w:pPr>
      <w:r>
        <w:rPr>
          <w:rFonts w:ascii="Times New Roman"/>
          <w:b w:val="false"/>
          <w:i w:val="false"/>
          <w:color w:val="000000"/>
          <w:sz w:val="28"/>
        </w:rPr>
        <w:t>
      "4. Мемлекеттік, оның ішінде электрондық нысанда және көрсетілетін қызметті беруші арқылы көрсетілетін мемлекеттік қызмет көрсету ерекшеліктері ескеріле отырып, қойылатын өзге де талаптар";</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8" w:id="87"/>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1" w:id="88"/>
    <w:p>
      <w:pPr>
        <w:spacing w:after="0"/>
        <w:ind w:left="0"/>
        <w:jc w:val="both"/>
      </w:pPr>
      <w:r>
        <w:rPr>
          <w:rFonts w:ascii="Times New Roman"/>
          <w:b w:val="false"/>
          <w:i w:val="false"/>
          <w:color w:val="000000"/>
          <w:sz w:val="28"/>
        </w:rPr>
        <w:t>
      "2) көрсетілетін қызметті берушінің www.g2c.gov.kz интернет-ресурсында орналастырылған.";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Start w:name="z135" w:id="89"/>
    <w:p>
      <w:pPr>
        <w:spacing w:after="0"/>
        <w:ind w:left="0"/>
        <w:jc w:val="both"/>
      </w:pPr>
      <w:r>
        <w:rPr>
          <w:rFonts w:ascii="Times New Roman"/>
          <w:b w:val="false"/>
          <w:i w:val="false"/>
          <w:color w:val="000000"/>
          <w:sz w:val="28"/>
        </w:rPr>
        <w:t xml:space="preserve">
      "Жер учаскесіне бастапқы құқық беруге құқық белгілейтін құжат туралы ақпарат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37" w:id="90"/>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9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38" w:id="9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1"/>
    <w:bookmarkStart w:name="z139" w:id="92"/>
    <w:p>
      <w:pPr>
        <w:spacing w:after="0"/>
        <w:ind w:left="0"/>
        <w:jc w:val="both"/>
      </w:pPr>
      <w:r>
        <w:rPr>
          <w:rFonts w:ascii="Times New Roman"/>
          <w:b w:val="false"/>
          <w:i w:val="false"/>
          <w:color w:val="000000"/>
          <w:sz w:val="28"/>
        </w:rPr>
        <w:t>
      "1) көрсетілетін қызметті берушіге немесе порталға құжаттар пакеті тапсырылған сәттен бастап - 15 (он бес) минут;";</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41" w:id="93"/>
    <w:p>
      <w:pPr>
        <w:spacing w:after="0"/>
        <w:ind w:left="0"/>
        <w:jc w:val="both"/>
      </w:pPr>
      <w:r>
        <w:rPr>
          <w:rFonts w:ascii="Times New Roman"/>
          <w:b w:val="false"/>
          <w:i w:val="false"/>
          <w:color w:val="000000"/>
          <w:sz w:val="28"/>
        </w:rPr>
        <w:t>
      "8. Жұмыс кестесі:</w:t>
      </w:r>
    </w:p>
    <w:bookmarkEnd w:id="93"/>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жексенбі және мереке күндерін қоспағанда, жұмыс кестесіне сәйкес дүйсенбіден бастап сенбіні қоса алғанда, түскі асқа үзіліссіз сағат 9.00-ден 20.00-ге дейін.</w:t>
      </w:r>
    </w:p>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жеделдетіп қызмет көрсетусіз, "электрондық кезек" тәртібінде көрсетіледі, электрондық кезекті портал арқылы броньдауға болады;</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w:t>
      </w:r>
    </w:p>
    <w:bookmarkStart w:name="z142" w:id="94"/>
    <w:p>
      <w:pPr>
        <w:spacing w:after="0"/>
        <w:ind w:left="0"/>
        <w:jc w:val="both"/>
      </w:pPr>
      <w:r>
        <w:rPr>
          <w:rFonts w:ascii="Times New Roman"/>
          <w:b w:val="false"/>
          <w:i w:val="false"/>
          <w:color w:val="000000"/>
          <w:sz w:val="28"/>
        </w:rPr>
        <w:t>
      9. Көрсетілетін қызметті алушы (не: уәкілеттілігін растайтын құжат бойынша заңды тұлғаның; нотариалды расталған сенімхат бойынша жеке тұлғаның өкілетті өкілі) жүгінген кезде мемлекеттік қызмет көрсету үшін қажетті құжаттардың тізбесі:</w:t>
      </w:r>
    </w:p>
    <w:bookmarkEnd w:id="94"/>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2) көрсетілетін қызметті алушының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сұрату.</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"электрондық үкімет" шлюзы арқылы тиісті мемлекеттік ақпараттық жүйелерінен алады.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алушының "жеке кабинетіне" мемлекеттік қызмет көрсетуге сұратудың қабылданғаны туралы мәртебе, сондай-ақ мемлекеттік көрсетілетін қызметтің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4" w:id="95"/>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шешімдеріне, әрекеттеріне (әрекетсіздігіне) шағымдану тәртібі";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6" w:id="96"/>
    <w:p>
      <w:pPr>
        <w:spacing w:after="0"/>
        <w:ind w:left="0"/>
        <w:jc w:val="both"/>
      </w:pPr>
      <w:r>
        <w:rPr>
          <w:rFonts w:ascii="Times New Roman"/>
          <w:b w:val="false"/>
          <w:i w:val="false"/>
          <w:color w:val="000000"/>
          <w:sz w:val="28"/>
        </w:rPr>
        <w:t>
      "11. Министрліктің, көрсетілетін қызметті берушінің және (немесе) олардың мемлекеттік қызметтер көрсету мәселелері жөніндегі лауазымды тұлғаларының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bookmarkEnd w:id="96"/>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және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қызметкері дұрыс қызмет көрсетпеген жағдайда,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Қолма-қол, сол сияқты пошта арқылы келіп түскен шағымды көрсетілетін қызметті берушінің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8" w:id="97"/>
    <w:p>
      <w:pPr>
        <w:spacing w:after="0"/>
        <w:ind w:left="0"/>
        <w:jc w:val="both"/>
      </w:pPr>
      <w:r>
        <w:rPr>
          <w:rFonts w:ascii="Times New Roman"/>
          <w:b w:val="false"/>
          <w:i w:val="false"/>
          <w:color w:val="000000"/>
          <w:sz w:val="28"/>
        </w:rPr>
        <w:t>
      "4. Мемлекеттік, оның ішінде электрондық нысанда және көрсетілетін қызметті беруші арқылы көрсетілетін мемлекеттік қызмет көрсету ерекшеліктері ескеріле отырып, қойылатын өзге де талаптар";</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0" w:id="98"/>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53" w:id="99"/>
    <w:p>
      <w:pPr>
        <w:spacing w:after="0"/>
        <w:ind w:left="0"/>
        <w:jc w:val="both"/>
      </w:pPr>
      <w:r>
        <w:rPr>
          <w:rFonts w:ascii="Times New Roman"/>
          <w:b w:val="false"/>
          <w:i w:val="false"/>
          <w:color w:val="000000"/>
          <w:sz w:val="28"/>
        </w:rPr>
        <w:t>
      "2) көрсетілетін қызметті берушінің www.g2c.gov.kz интернет-ресурсында орналастырылған.";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Start w:name="z157" w:id="100"/>
    <w:p>
      <w:pPr>
        <w:spacing w:after="0"/>
        <w:ind w:left="0"/>
        <w:jc w:val="both"/>
      </w:pPr>
      <w:r>
        <w:rPr>
          <w:rFonts w:ascii="Times New Roman"/>
          <w:b w:val="false"/>
          <w:i w:val="false"/>
          <w:color w:val="000000"/>
          <w:sz w:val="28"/>
        </w:rPr>
        <w:t xml:space="preserve">
      осы бұйрықпен бекітілген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0"/>
    <w:bookmarkStart w:name="z158" w:id="10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1"/>
    <w:bookmarkStart w:name="z159" w:id="10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1" w:id="103"/>
    <w:p>
      <w:pPr>
        <w:spacing w:after="0"/>
        <w:ind w:left="0"/>
        <w:jc w:val="both"/>
      </w:pPr>
      <w:r>
        <w:rPr>
          <w:rFonts w:ascii="Times New Roman"/>
          <w:b w:val="false"/>
          <w:i w:val="false"/>
          <w:color w:val="000000"/>
          <w:sz w:val="28"/>
        </w:rPr>
        <w:t>
      "4. Мемлекеттік қызметті көрсету мерзімі:</w:t>
      </w:r>
    </w:p>
    <w:bookmarkEnd w:id="103"/>
    <w:bookmarkStart w:name="z162" w:id="104"/>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пакеті тапсырылған күннен бастап - 3 (үш) жұмыс күні;</w:t>
      </w:r>
    </w:p>
    <w:bookmarkEnd w:id="104"/>
    <w:bookmarkStart w:name="z163" w:id="105"/>
    <w:p>
      <w:pPr>
        <w:spacing w:after="0"/>
        <w:ind w:left="0"/>
        <w:jc w:val="both"/>
      </w:pPr>
      <w:r>
        <w:rPr>
          <w:rFonts w:ascii="Times New Roman"/>
          <w:b w:val="false"/>
          <w:i w:val="false"/>
          <w:color w:val="000000"/>
          <w:sz w:val="28"/>
        </w:rPr>
        <w:t>
      2) құжаттар пакетін тапсыру үшін ең ұзақ жол берілетін кезек күту уақыты - 15 (он бес) минут;</w:t>
      </w:r>
    </w:p>
    <w:bookmarkEnd w:id="105"/>
    <w:bookmarkStart w:name="z164" w:id="106"/>
    <w:p>
      <w:pPr>
        <w:spacing w:after="0"/>
        <w:ind w:left="0"/>
        <w:jc w:val="both"/>
      </w:pPr>
      <w:r>
        <w:rPr>
          <w:rFonts w:ascii="Times New Roman"/>
          <w:b w:val="false"/>
          <w:i w:val="false"/>
          <w:color w:val="000000"/>
          <w:sz w:val="28"/>
        </w:rPr>
        <w:t>
      3) ең ұзақ жол берілетін қызмет көрсету уақыты - 15 (он бес) минут.</w:t>
      </w:r>
    </w:p>
    <w:bookmarkEnd w:id="106"/>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 көрсету мерзіміне кірмейді.";</w:t>
      </w:r>
    </w:p>
    <w:bookmarkStart w:name="z165" w:id="10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7"/>
    <w:bookmarkStart w:name="z166" w:id="108"/>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жұмыс кестесіне сәйкес дүйсенбіден бастап сенбіні қоса алғанда, жұмыс кестесіне сәйкес түскі үзіліссіз сағат 9.00-ден 20.00-ге дейін.</w:t>
      </w:r>
    </w:p>
    <w:bookmarkEnd w:id="108"/>
    <w:p>
      <w:pPr>
        <w:spacing w:after="0"/>
        <w:ind w:left="0"/>
        <w:jc w:val="both"/>
      </w:pPr>
      <w:r>
        <w:rPr>
          <w:rFonts w:ascii="Times New Roman"/>
          <w:b w:val="false"/>
          <w:i w:val="false"/>
          <w:color w:val="000000"/>
          <w:sz w:val="28"/>
        </w:rPr>
        <w:t>
      Мемлекеттік көрсетілетін қызмет жеделдетіп қызмет көрсетусіз "электрондық кезек" тәртібінде көрсетіледі, жер учаскесінің орналасқан жері бойынша портал арқылы электрондық кезекті броньдауға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8" w:id="109"/>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 құжат бойынша, жеке тұлғаның нотариалды расталған сенімхат бойынша уәкілетті өкілі) мемлекеттік көрсетілетін қызметті берушіге немесе Мемлекеттік корпорацияға жүгінген кезде мемлекеттік қызмет көрсету үшін қажетті құжаттар тізбесі:</w:t>
      </w:r>
    </w:p>
    <w:bookmarkEnd w:id="109"/>
    <w:bookmarkStart w:name="z173" w:id="110"/>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bookmarkEnd w:id="110"/>
    <w:bookmarkStart w:name="z174" w:id="111"/>
    <w:p>
      <w:pPr>
        <w:spacing w:after="0"/>
        <w:ind w:left="0"/>
        <w:jc w:val="both"/>
      </w:pPr>
      <w:r>
        <w:rPr>
          <w:rFonts w:ascii="Times New Roman"/>
          <w:b w:val="false"/>
          <w:i w:val="false"/>
          <w:color w:val="000000"/>
          <w:sz w:val="28"/>
        </w:rPr>
        <w:t>
      2) осы мемлекеттік көрсетілетін қызмет стандартына 2-қосымшаға сәйкес нысан бойынша мемлекеттік жер кадастрын жүргізетін мемлекеттік кәсіпорын есептеген жер учаскесінің бағалау құнын айқындау актісі.</w:t>
      </w:r>
    </w:p>
    <w:bookmarkEnd w:id="111"/>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мәліметтерді көрсетілетін қызметті беруші мен Мемлекеттік корпорацияның жұмыскері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мемлекеттік көрсетілетін қызметті берушіге - өтініш қағаз тасығышта қабылданғанын растау оның көшірмесінде құжаттар пакетін қабылдау күні мен уақыты көрсетіле отырып, кеңседе тіркелгені туралы белгі болып табылады;</w:t>
      </w:r>
    </w:p>
    <w:p>
      <w:pPr>
        <w:spacing w:after="0"/>
        <w:ind w:left="0"/>
        <w:jc w:val="both"/>
      </w:pPr>
      <w:r>
        <w:rPr>
          <w:rFonts w:ascii="Times New Roman"/>
          <w:b w:val="false"/>
          <w:i w:val="false"/>
          <w:color w:val="000000"/>
          <w:sz w:val="28"/>
        </w:rPr>
        <w:t>
      Мемлекеттік корпорацияға - мемлекеттік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Мемлекеттік қызмет көрсетілген кезде көрсетілетін қызметті беруші және Мемлекеттік корпорацияның жұмыскері,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 (не: уәкілеттілігін растайтын құжат бойынша заңды тұлғаның; нотариалды расталған сенімхат бойынша жеке тұлғаның өкілетті өкілі) ұсынылған кезде қолхаттың негізінде жүзеге асырылады.</w:t>
      </w:r>
    </w:p>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70" w:id="112"/>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тәртібі.";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2" w:id="113"/>
    <w:p>
      <w:pPr>
        <w:spacing w:after="0"/>
        <w:ind w:left="0"/>
        <w:jc w:val="both"/>
      </w:pPr>
      <w:r>
        <w:rPr>
          <w:rFonts w:ascii="Times New Roman"/>
          <w:b w:val="false"/>
          <w:i w:val="false"/>
          <w:color w:val="000000"/>
          <w:sz w:val="28"/>
        </w:rPr>
        <w:t>
      "11.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bookmarkEnd w:id="113"/>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мен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Қолма-қол, сол сияқты пошта арқылы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телефондары бойынша не порталда алуға болады.</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Министрліктің немесе Мемлекеттік корпорацияның кеңсесіне қолма-қол беріледі.</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 Мемлекеттік, оның ішінде Мемлекеттік корпорация арқылы қызмет көрсету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Start w:name="z177" w:id="11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4"/>
    <w:p>
      <w:pPr>
        <w:spacing w:after="0"/>
        <w:ind w:left="0"/>
        <w:jc w:val="both"/>
      </w:pPr>
      <w:r>
        <w:rPr>
          <w:rFonts w:ascii="Times New Roman"/>
          <w:b w:val="false"/>
          <w:i w:val="false"/>
          <w:color w:val="000000"/>
          <w:sz w:val="28"/>
        </w:rPr>
        <w:t>
      "2) Мемлекеттік корпорацияның www.g2c.gov.kz интернет-ресурсында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Start w:name="z179" w:id="115"/>
    <w:p>
      <w:pPr>
        <w:spacing w:after="0"/>
        <w:ind w:left="0"/>
        <w:jc w:val="both"/>
      </w:pPr>
      <w:r>
        <w:rPr>
          <w:rFonts w:ascii="Times New Roman"/>
          <w:b w:val="false"/>
          <w:i w:val="false"/>
          <w:color w:val="000000"/>
          <w:sz w:val="28"/>
        </w:rPr>
        <w:t xml:space="preserve">
      осы бұйрықпен бекітілген "Жер учаскелерін қалыптастыру жөнінде жерге орналастыру жобаларын бекiту"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5"/>
    <w:bookmarkStart w:name="z180" w:id="11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6"/>
    <w:bookmarkStart w:name="z181" w:id="1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bookmarkEnd w:id="117"/>
    <w:bookmarkStart w:name="z182" w:id="11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8"/>
    <w:bookmarkStart w:name="z183" w:id="119"/>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пакеті тапсырылған күннен бастап, порталға жүгінген кезде - 7 (жеті) жұмыс күні.</w:t>
      </w:r>
    </w:p>
    <w:bookmarkEnd w:id="119"/>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белгіленген мерзімде өтінішті одан әрі қатыстырудан дәлелді жазбаша бас тарту береді.";</w:t>
      </w:r>
    </w:p>
    <w:bookmarkStart w:name="z184" w:id="12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0"/>
    <w:bookmarkStart w:name="z185" w:id="121"/>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кестеге сәйкес түскі үзіліссіз сағат 9.00-ден 20.00-ге дейін.</w:t>
      </w:r>
    </w:p>
    <w:bookmarkEnd w:id="121"/>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көрсетіледі, электрондық кезекті портал арқылы броньдауға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 құжат бойынша, жеке тұлғаның нотариалды расталған сенімхат бойынша уәкілетті өкілі):</w:t>
      </w:r>
    </w:p>
    <w:p>
      <w:pPr>
        <w:spacing w:after="0"/>
        <w:ind w:left="0"/>
        <w:jc w:val="both"/>
      </w:pPr>
      <w:r>
        <w:rPr>
          <w:rFonts w:ascii="Times New Roman"/>
          <w:b w:val="false"/>
          <w:i w:val="false"/>
          <w:color w:val="000000"/>
          <w:sz w:val="28"/>
        </w:rPr>
        <w:t>
      көрсетілетін қызметті берушіге, Мемлекеттік корпорацияға жүгінген кезде мемлекеттік қызмет көрсету үшін қажетті құжаттар тізбесі:</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3) жерге орналастыру жобасы;</w:t>
      </w:r>
    </w:p>
    <w:p>
      <w:pPr>
        <w:spacing w:after="0"/>
        <w:ind w:left="0"/>
        <w:jc w:val="both"/>
      </w:pPr>
      <w:r>
        <w:rPr>
          <w:rFonts w:ascii="Times New Roman"/>
          <w:b w:val="false"/>
          <w:i w:val="false"/>
          <w:color w:val="000000"/>
          <w:sz w:val="28"/>
        </w:rPr>
        <w:t>
      4) мұнай және газды кейiн сақтау және көлiктiң басқа түрлеріне аударып тией отырып, магистральды мұнай құбырларымен тасымалдауға байланысты, мұнай-газ тасымалы инфрақұрылымы объектiлерiнің құрылысы үшiн жер учаскесі сұралған жағдайда Қазақстан Республикасының мұнай-газ тасымалдау көлігі инфрақұрылымы саласындағы уәкiлеттi мемлекеттiк органымен келiсу туралы құжат;</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2) жерге орналастыру жобасының электрондық көшірмесі;</w:t>
      </w:r>
    </w:p>
    <w:p>
      <w:pPr>
        <w:spacing w:after="0"/>
        <w:ind w:left="0"/>
        <w:jc w:val="both"/>
      </w:pPr>
      <w:r>
        <w:rPr>
          <w:rFonts w:ascii="Times New Roman"/>
          <w:b w:val="false"/>
          <w:i w:val="false"/>
          <w:color w:val="000000"/>
          <w:sz w:val="28"/>
        </w:rPr>
        <w:t>
      3) мұнай және газды кейiн сақтауға және көлiктiң басқа түрлеріне аударып тией отырып, магистральды мұнай құбырларымен тасымалдауға байланысты, мұнай-газ көлігі инфрақұрылымы объектiлерiнің құрылысы үшiн жер учаскесі сұралған жағдайда, Қазақстан Республикасының мұнай-газ тасымалдау көлігі инфрақұрылымы саласындағы уәкiлеттi мемлекеттiк органымен келiсу туралы құжаттың электрондық көшірмесі.</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мәліметтерді, көрсетілетін қызметті беруші және Мемлекеттік корпорация жұмыскері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Мемлекеттік қызмет көрсетілген кезде көрсетілетін қызметті беруші және Мемлекеттік корпорацияның жұмыскері,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мемлекеттік көрсетілетін қызметті берушіге - өтініш қағаз тасығышта қабылданғанын растау оның көшірмесінде құжаттар пакетін қабылдау күні мен уақыты көрсетіле отырып, кеңседе тіркелгені туралы белгі болып табылады;</w:t>
      </w:r>
    </w:p>
    <w:p>
      <w:pPr>
        <w:spacing w:after="0"/>
        <w:ind w:left="0"/>
        <w:jc w:val="both"/>
      </w:pPr>
      <w:r>
        <w:rPr>
          <w:rFonts w:ascii="Times New Roman"/>
          <w:b w:val="false"/>
          <w:i w:val="false"/>
          <w:color w:val="000000"/>
          <w:sz w:val="28"/>
        </w:rPr>
        <w:t>
      Мемлекеттік корпорацияға - мемлекеттік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порталда - "жеке кабинетке" мемлекеттік қызмет көрсетуге сұратудың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 (не: уәкілеттілігін растайтын құжат бойынша заңды тұлғаның; нотариалды расталған сенімхат бойынша жеке тұлғаның өкілетті өкілі) ұсынылған кезде қолхаттың негізінде жүзеге асырылады.</w:t>
      </w:r>
    </w:p>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88" w:id="122"/>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тәртібі.";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90" w:id="123"/>
    <w:p>
      <w:pPr>
        <w:spacing w:after="0"/>
        <w:ind w:left="0"/>
        <w:jc w:val="both"/>
      </w:pPr>
      <w:r>
        <w:rPr>
          <w:rFonts w:ascii="Times New Roman"/>
          <w:b w:val="false"/>
          <w:i w:val="false"/>
          <w:color w:val="000000"/>
          <w:sz w:val="28"/>
        </w:rPr>
        <w:t>
      "12.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bookmarkEnd w:id="123"/>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мен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Қолма-қол, сол сияқты пошта арқылы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Министрліктің немесе Мемлекеттік корпорацияның кеңсесіне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93" w:id="124"/>
    <w:p>
      <w:pPr>
        <w:spacing w:after="0"/>
        <w:ind w:left="0"/>
        <w:jc w:val="both"/>
      </w:pPr>
      <w:r>
        <w:rPr>
          <w:rFonts w:ascii="Times New Roman"/>
          <w:b w:val="false"/>
          <w:i w:val="false"/>
          <w:color w:val="000000"/>
          <w:sz w:val="28"/>
        </w:rPr>
        <w:t>
      "4. Мемлекеттік, оның ішінде электрондық нысанда және Мемлекеттік корпорация арқылы көрсетілетін мемлекеттік қызметті көрсету ерекшеліктері ескеріле отырып, қойылатын өзге де талаптар";</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4" w:id="125"/>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125"/>
    <w:bookmarkStart w:name="z195" w:id="12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6"/>
    <w:bookmarkStart w:name="z196" w:id="127"/>
    <w:p>
      <w:pPr>
        <w:spacing w:after="0"/>
        <w:ind w:left="0"/>
        <w:jc w:val="both"/>
      </w:pPr>
      <w:r>
        <w:rPr>
          <w:rFonts w:ascii="Times New Roman"/>
          <w:b w:val="false"/>
          <w:i w:val="false"/>
          <w:color w:val="000000"/>
          <w:sz w:val="28"/>
        </w:rPr>
        <w:t>
      "2) Мемлекеттік корпорацияның www.g2c.gov.kz интернет-ресурсында орналастырылған.";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Start w:name="z198" w:id="128"/>
    <w:p>
      <w:pPr>
        <w:spacing w:after="0"/>
        <w:ind w:left="0"/>
        <w:jc w:val="both"/>
      </w:pPr>
      <w:r>
        <w:rPr>
          <w:rFonts w:ascii="Times New Roman"/>
          <w:b w:val="false"/>
          <w:i w:val="false"/>
          <w:color w:val="000000"/>
          <w:sz w:val="28"/>
        </w:rPr>
        <w:t xml:space="preserve">
      осы бұйрықпен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8"/>
    <w:bookmarkStart w:name="z199" w:id="129"/>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9"/>
    <w:bookmarkStart w:name="z200" w:id="13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bookmarkEnd w:id="130"/>
    <w:bookmarkStart w:name="z201" w:id="13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1"/>
    <w:bookmarkStart w:name="z202" w:id="132"/>
    <w:p>
      <w:pPr>
        <w:spacing w:after="0"/>
        <w:ind w:left="0"/>
        <w:jc w:val="both"/>
      </w:pPr>
      <w:r>
        <w:rPr>
          <w:rFonts w:ascii="Times New Roman"/>
          <w:b w:val="false"/>
          <w:i w:val="false"/>
          <w:color w:val="000000"/>
          <w:sz w:val="28"/>
        </w:rPr>
        <w:t>
      "1) көрсетілетін қызметті берушіге, Мемлекеттік корпорацияға немесе порталға құжаттар пакеті тапсырылған күннен бастап - 30 (отыз) күнтізбелік күнге дейін;</w:t>
      </w:r>
    </w:p>
    <w:bookmarkEnd w:id="132"/>
    <w:p>
      <w:pPr>
        <w:spacing w:after="0"/>
        <w:ind w:left="0"/>
        <w:jc w:val="both"/>
      </w:pPr>
      <w:r>
        <w:rPr>
          <w:rFonts w:ascii="Times New Roman"/>
          <w:b w:val="false"/>
          <w:i w:val="false"/>
          <w:color w:val="000000"/>
          <w:sz w:val="28"/>
        </w:rPr>
        <w:t>
      көрсетілген қызметті беруші көрсетілген қызметті алушыдан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көрсетілген қызметтерді беруші белгіленген мерзімде өтінішті одан әрі қатыстырудан дәлелді жазбаша бас тарту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04" w:id="133"/>
    <w:p>
      <w:pPr>
        <w:spacing w:after="0"/>
        <w:ind w:left="0"/>
        <w:jc w:val="both"/>
      </w:pPr>
      <w:r>
        <w:rPr>
          <w:rFonts w:ascii="Times New Roman"/>
          <w:b w:val="false"/>
          <w:i w:val="false"/>
          <w:color w:val="000000"/>
          <w:sz w:val="28"/>
        </w:rPr>
        <w:t>
      "8. Жұмыс кестесі:</w:t>
      </w:r>
    </w:p>
    <w:bookmarkEnd w:id="133"/>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Өтініштер қабылдау және мемлекеттік көрсетілген қызмет нәтижелерін беру сағат 9.00-ден бастап 17.30-ға дейін түскі үзіліспен сағат 13.00-ден бастап 14.30-ға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жер учаскесінің орналасқан жері бойынша кезек күту тәртібінде көрсетіледі;</w:t>
      </w:r>
    </w:p>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жексенбі және мереке күндерін қоспағанда, жұмыс кестесіне сәйкес дүйсенбіден бастап сенбіні қоса алғанда, жұмыс кестесіне сәйкес түскі үзіліссіз сағат 9.00-ден 20.00-ге дейін;</w:t>
      </w:r>
    </w:p>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көрсетіледі, жер учаскесінің тұрған жері бойынша, портал арқылы электрондық кезекті броньдауға болады;</w:t>
      </w:r>
    </w:p>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өтініш жасаған жағдайда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bookmarkStart w:name="z205" w:id="134"/>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 құжат бойынша, жеке тұлғаның нотариалды расталған сенімхат бойынша уәкілетті өкілі):</w:t>
      </w:r>
    </w:p>
    <w:bookmarkEnd w:id="134"/>
    <w:p>
      <w:pPr>
        <w:spacing w:after="0"/>
        <w:ind w:left="0"/>
        <w:jc w:val="both"/>
      </w:pPr>
      <w:r>
        <w:rPr>
          <w:rFonts w:ascii="Times New Roman"/>
          <w:b w:val="false"/>
          <w:i w:val="false"/>
          <w:color w:val="000000"/>
          <w:sz w:val="28"/>
        </w:rPr>
        <w:t>
      көрсетілетін қызметті берушіге, Мемлекеттік корпорацияға жүгінген кезде мемлекеттік қызмет көрсету үшін қажетті құжаттар тізбесі:</w:t>
      </w:r>
    </w:p>
    <w:p>
      <w:pPr>
        <w:spacing w:after="0"/>
        <w:ind w:left="0"/>
        <w:jc w:val="both"/>
      </w:pPr>
      <w:r>
        <w:rPr>
          <w:rFonts w:ascii="Times New Roman"/>
          <w:b w:val="false"/>
          <w:i w:val="false"/>
          <w:color w:val="000000"/>
          <w:sz w:val="28"/>
        </w:rPr>
        <w:t>
      1) осы стандартқа 1-қосымшаға сәйкес нысан бойынша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3) жер учаскесін сатып алу қажет болған жағдайда, жер учаскесінің кадастрлық (бағалау) құнының актісі;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электрондық өтінім;</w:t>
      </w:r>
    </w:p>
    <w:p>
      <w:pPr>
        <w:spacing w:after="0"/>
        <w:ind w:left="0"/>
        <w:jc w:val="both"/>
      </w:pPr>
      <w:r>
        <w:rPr>
          <w:rFonts w:ascii="Times New Roman"/>
          <w:b w:val="false"/>
          <w:i w:val="false"/>
          <w:color w:val="000000"/>
          <w:sz w:val="28"/>
        </w:rPr>
        <w:t>
      2) жер учаскесін сатып алу қажет болған жағдайда, жер учаскесінің кадастрлық (бағалау) құнының актісі - құжаттың электрондық көшірмесі.</w:t>
      </w:r>
    </w:p>
    <w:p>
      <w:pPr>
        <w:spacing w:after="0"/>
        <w:ind w:left="0"/>
        <w:jc w:val="both"/>
      </w:pPr>
      <w:r>
        <w:rPr>
          <w:rFonts w:ascii="Times New Roman"/>
          <w:b w:val="false"/>
          <w:i w:val="false"/>
          <w:color w:val="000000"/>
          <w:sz w:val="28"/>
        </w:rPr>
        <w:t>
      Жеке басты куәландыру құжаты туралы мәліметтерді, заңды тұлғаны мемлекеттік тіркеу (қайта тіркеу) туралы, жер учаскесіне ауыртпалықтың жоқтығы туралы, жер учаскесіне сәйкестендіру және құқық белгілеу құжаты туралы мәліметтерді көрсетілетін қызметті беруші және (немесе) Мемлекеттік корпорацияның жұмыскері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заңдарында өзгеше көзделмесе, көрсетілетін қызметті алушыдан мемлекеттік қызметтер көрсету кезінде ақпараттық жүйелерде қамтылған,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қағаз тасығыштағы өтініштің қабылданғанын растау оның көшірмесінде құжаттар пакетін қабылдау күні мен уақыты көрсетіле отырып, кеңседе тіркелгені туралы белгі болып табылады.</w:t>
      </w:r>
    </w:p>
    <w:p>
      <w:pPr>
        <w:spacing w:after="0"/>
        <w:ind w:left="0"/>
        <w:jc w:val="both"/>
      </w:pPr>
      <w:r>
        <w:rPr>
          <w:rFonts w:ascii="Times New Roman"/>
          <w:b w:val="false"/>
          <w:i w:val="false"/>
          <w:color w:val="000000"/>
          <w:sz w:val="28"/>
        </w:rPr>
        <w:t>
      Мемлекеттік корпорацияға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порталға - "жеке кабинетке" мемлекеттік қызмет көрсетуге сұратудың қабылданғаны туралы мәртебе жіберіледі, сондай-ақ мемлекеттік көрсетілген қызмет нәтижесін алу күні мен уақыты көрсетілген хабарлама жолданады.</w:t>
      </w:r>
    </w:p>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 (не: уәкілеттілігін растайтын құжат бойынша заңды тұлғаның; нотариалды расталған сенімхат бойынша жеке тұлғаның өкілетті өкілі) ұсынылған кезде қолхаттың негізінде жүзеге асырылады.</w:t>
      </w:r>
    </w:p>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07" w:id="135"/>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тәртібі.";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09" w:id="136"/>
    <w:p>
      <w:pPr>
        <w:spacing w:after="0"/>
        <w:ind w:left="0"/>
        <w:jc w:val="both"/>
      </w:pPr>
      <w:r>
        <w:rPr>
          <w:rFonts w:ascii="Times New Roman"/>
          <w:b w:val="false"/>
          <w:i w:val="false"/>
          <w:color w:val="000000"/>
          <w:sz w:val="28"/>
        </w:rPr>
        <w:t>
      "12.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bookmarkEnd w:id="136"/>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мен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Қолма-қол, сол сияқты пошта арқылы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үшін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 үшін -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11" w:id="137"/>
    <w:p>
      <w:pPr>
        <w:spacing w:after="0"/>
        <w:ind w:left="0"/>
        <w:jc w:val="both"/>
      </w:pPr>
      <w:r>
        <w:rPr>
          <w:rFonts w:ascii="Times New Roman"/>
          <w:b w:val="false"/>
          <w:i w:val="false"/>
          <w:color w:val="000000"/>
          <w:sz w:val="28"/>
        </w:rPr>
        <w:t>
      "4. Мемлекеттік,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3" w:id="138"/>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138"/>
    <w:bookmarkStart w:name="z214" w:id="13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9"/>
    <w:bookmarkStart w:name="z215" w:id="140"/>
    <w:p>
      <w:pPr>
        <w:spacing w:after="0"/>
        <w:ind w:left="0"/>
        <w:jc w:val="both"/>
      </w:pPr>
      <w:r>
        <w:rPr>
          <w:rFonts w:ascii="Times New Roman"/>
          <w:b w:val="false"/>
          <w:i w:val="false"/>
          <w:color w:val="000000"/>
          <w:sz w:val="28"/>
        </w:rPr>
        <w:t>
      "2) Мемлекеттік корпорацияның www.g2c.gov.kz интернет-ресурсында орналастырылған.";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Start w:name="z217" w:id="141"/>
    <w:p>
      <w:pPr>
        <w:spacing w:after="0"/>
        <w:ind w:left="0"/>
        <w:jc w:val="both"/>
      </w:pPr>
      <w:r>
        <w:rPr>
          <w:rFonts w:ascii="Times New Roman"/>
          <w:b w:val="false"/>
          <w:i w:val="false"/>
          <w:color w:val="000000"/>
          <w:sz w:val="28"/>
        </w:rPr>
        <w:t xml:space="preserve">
      осы бұйрықпен бекітілген "Іздестіру жұмыстарын жүргізу үшін жер учаскелерін пайдалануға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1"/>
    <w:bookmarkStart w:name="z218" w:id="14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2"/>
    <w:bookmarkStart w:name="z219" w:id="14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bookmarkEnd w:id="143"/>
    <w:bookmarkStart w:name="z220" w:id="14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4"/>
    <w:bookmarkStart w:name="z221" w:id="145"/>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пакеті тапсырылған күннен бастап немесе порталға жүгінген кезде - 10 (он) жұмыс күні.</w:t>
      </w:r>
    </w:p>
    <w:bookmarkEnd w:id="14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көрсетілген қызметтерді беруші белгіленген мерзімде өтінішті одан әрі қатыстырудан дәлелді жазбаша бас тарту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23" w:id="146"/>
    <w:p>
      <w:pPr>
        <w:spacing w:after="0"/>
        <w:ind w:left="0"/>
        <w:jc w:val="both"/>
      </w:pPr>
      <w:r>
        <w:rPr>
          <w:rFonts w:ascii="Times New Roman"/>
          <w:b w:val="false"/>
          <w:i w:val="false"/>
          <w:color w:val="000000"/>
          <w:sz w:val="28"/>
        </w:rPr>
        <w:t>
      "8. Жұмыс кестесі:</w:t>
      </w:r>
    </w:p>
    <w:bookmarkEnd w:id="14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w:t>
      </w:r>
    </w:p>
    <w:p>
      <w:pPr>
        <w:spacing w:after="0"/>
        <w:ind w:left="0"/>
        <w:jc w:val="both"/>
      </w:pPr>
      <w:r>
        <w:rPr>
          <w:rFonts w:ascii="Times New Roman"/>
          <w:b w:val="false"/>
          <w:i w:val="false"/>
          <w:color w:val="000000"/>
          <w:sz w:val="28"/>
        </w:rPr>
        <w:t>
      Өтініштер қабылдау және мемлекеттік көрсетілген қызмет нәтижелерін беру сағат 13.00-ден бастап 14.30-ға дейін түскі үзіліспен сағат 9.00-ден бастап 17.30-ға дейін.</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тәртібінде көрсетіледі;</w:t>
      </w:r>
    </w:p>
    <w:p>
      <w:pPr>
        <w:spacing w:after="0"/>
        <w:ind w:left="0"/>
        <w:jc w:val="both"/>
      </w:pPr>
      <w:r>
        <w:rPr>
          <w:rFonts w:ascii="Times New Roman"/>
          <w:b w:val="false"/>
          <w:i w:val="false"/>
          <w:color w:val="000000"/>
          <w:sz w:val="28"/>
        </w:rPr>
        <w:t>
      2)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үзіліссіз сағат 9.00-ден 20.00-ге дейін.</w:t>
      </w:r>
    </w:p>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көрсетіледі, электрондық кезекті портал арқылы броньдауға болады;</w:t>
      </w:r>
    </w:p>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өтініш жасаған жағдайда Қазақстан Республикасының еңбек заңнамасына сәйкес өтініштерді қабылдау және мемлекеттік көрсетілген қызмет нәтижелерін беру келесі жұмыс күні жүзеге асырылады).</w:t>
      </w:r>
    </w:p>
    <w:bookmarkStart w:name="z224" w:id="147"/>
    <w:p>
      <w:pPr>
        <w:spacing w:after="0"/>
        <w:ind w:left="0"/>
        <w:jc w:val="both"/>
      </w:pPr>
      <w:r>
        <w:rPr>
          <w:rFonts w:ascii="Times New Roman"/>
          <w:b w:val="false"/>
          <w:i w:val="false"/>
          <w:color w:val="000000"/>
          <w:sz w:val="28"/>
        </w:rPr>
        <w:t>
      9. Көрсетілетін қызметті алушы (не: уәкілеттілігін растайтын құжат бойынша заңды тұлғаның; нотариалды расталған сенімхат бойынша жеке тұлғаның өкілетті өкілі) жүгінген кезде мемлекеттік қызмет көрсету үшін қажетті құжаттардың тізбесі:</w:t>
      </w:r>
    </w:p>
    <w:bookmarkEnd w:id="147"/>
    <w:p>
      <w:pPr>
        <w:spacing w:after="0"/>
        <w:ind w:left="0"/>
        <w:jc w:val="both"/>
      </w:pPr>
      <w:r>
        <w:rPr>
          <w:rFonts w:ascii="Times New Roman"/>
          <w:b w:val="false"/>
          <w:i w:val="false"/>
          <w:color w:val="000000"/>
          <w:sz w:val="28"/>
        </w:rPr>
        <w:t>
      көрсетілетін қызметті берушіге, Мемлекеттік корпорацияға жүгінген кезде:</w:t>
      </w:r>
    </w:p>
    <w:p>
      <w:pPr>
        <w:spacing w:after="0"/>
        <w:ind w:left="0"/>
        <w:jc w:val="both"/>
      </w:pPr>
      <w:r>
        <w:rPr>
          <w:rFonts w:ascii="Times New Roman"/>
          <w:b w:val="false"/>
          <w:i w:val="false"/>
          <w:color w:val="000000"/>
          <w:sz w:val="28"/>
        </w:rPr>
        <w:t>
      1) осы стандартқа 1-қосымшаға сәйкес нысан бойынша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3) іздестіру жұмыстарын жүргізу ауданының жоспары (схема);</w:t>
      </w:r>
    </w:p>
    <w:p>
      <w:pPr>
        <w:spacing w:after="0"/>
        <w:ind w:left="0"/>
        <w:jc w:val="both"/>
      </w:pPr>
      <w:r>
        <w:rPr>
          <w:rFonts w:ascii="Times New Roman"/>
          <w:b w:val="false"/>
          <w:i w:val="false"/>
          <w:color w:val="000000"/>
          <w:sz w:val="28"/>
        </w:rPr>
        <w:t>
      4) іздестіру жұмыстарын орындауға берілген тапсырманың көшірмесі.</w:t>
      </w:r>
    </w:p>
    <w:p>
      <w:pPr>
        <w:spacing w:after="0"/>
        <w:ind w:left="0"/>
        <w:jc w:val="both"/>
      </w:pP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көрсетілетін қызметті алушыға қайтарылады;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электрондық өтінім;</w:t>
      </w:r>
    </w:p>
    <w:p>
      <w:pPr>
        <w:spacing w:after="0"/>
        <w:ind w:left="0"/>
        <w:jc w:val="both"/>
      </w:pPr>
      <w:r>
        <w:rPr>
          <w:rFonts w:ascii="Times New Roman"/>
          <w:b w:val="false"/>
          <w:i w:val="false"/>
          <w:color w:val="000000"/>
          <w:sz w:val="28"/>
        </w:rPr>
        <w:t>
      2) іздестіру жұмыстарын жүргізу учаскесі жоспарының (схемасы) электрондық көшірмесі;</w:t>
      </w:r>
    </w:p>
    <w:p>
      <w:pPr>
        <w:spacing w:after="0"/>
        <w:ind w:left="0"/>
        <w:jc w:val="both"/>
      </w:pPr>
      <w:r>
        <w:rPr>
          <w:rFonts w:ascii="Times New Roman"/>
          <w:b w:val="false"/>
          <w:i w:val="false"/>
          <w:color w:val="000000"/>
          <w:sz w:val="28"/>
        </w:rPr>
        <w:t>
      3) іздестіру жұмыстарын орындауға берілген тапсырманың электрондық көшірмесі.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жылжымайтын мүлікке тіркелген құқықтар (ауыртпалықтар), жер учаскесіне сәйкестендіру және құқық растау құжаты туралы мәліметтерді көрсетілетін қызметті беруші және Мемлекеттік корпорацияның жұмыскері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жұмыскері және көрсетілетін қызметті беруші көрсетілетін қызметті алушының ақпараттық жүйелерде қамтылған,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қағаз тасығыштағы өтініштің қабылданғанын растау оның көшірмесінде құжаттар пакетін қабылдау күні мен уақыты көрсетіле отырып, кеңседе тіркелгені туралы белгі болып табылады.</w:t>
      </w:r>
    </w:p>
    <w:p>
      <w:pPr>
        <w:spacing w:after="0"/>
        <w:ind w:left="0"/>
        <w:jc w:val="both"/>
      </w:pPr>
      <w:r>
        <w:rPr>
          <w:rFonts w:ascii="Times New Roman"/>
          <w:b w:val="false"/>
          <w:i w:val="false"/>
          <w:color w:val="000000"/>
          <w:sz w:val="28"/>
        </w:rPr>
        <w:t>
      Мемлекеттік корпорацияға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порталға - "жеке кабинетке" мемлекеттік қызмет көрсетуге сұратудың қабылданғаны туралы мәртебе жіберіледі, сондай-ақ мемлекеттік көрсетілген қызмет нәтижесін алу күні мен уақыты көрсетілген хабарлама жолданады.</w:t>
      </w:r>
    </w:p>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 (не: уәкілеттілігін растайтын құжат бойынша заңды тұлғаның; нотариалды расталған сенімхат бойынша жеке тұлғаның өкілетті өкілі) ұсынылған кезде қолхаттың негізінде жүзеге асырылады.</w:t>
      </w:r>
    </w:p>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26" w:id="148"/>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тәртібі";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8" w:id="149"/>
    <w:p>
      <w:pPr>
        <w:spacing w:after="0"/>
        <w:ind w:left="0"/>
        <w:jc w:val="both"/>
      </w:pPr>
      <w:r>
        <w:rPr>
          <w:rFonts w:ascii="Times New Roman"/>
          <w:b w:val="false"/>
          <w:i w:val="false"/>
          <w:color w:val="000000"/>
          <w:sz w:val="28"/>
        </w:rPr>
        <w:t>
      "11.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bookmarkEnd w:id="149"/>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мен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Қолма-қол, сол сияқты пошта арқылы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0" w:id="150"/>
    <w:p>
      <w:pPr>
        <w:spacing w:after="0"/>
        <w:ind w:left="0"/>
        <w:jc w:val="both"/>
      </w:pPr>
      <w:r>
        <w:rPr>
          <w:rFonts w:ascii="Times New Roman"/>
          <w:b w:val="false"/>
          <w:i w:val="false"/>
          <w:color w:val="000000"/>
          <w:sz w:val="28"/>
        </w:rPr>
        <w:t>
      "4. Мемлекеттік,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32" w:id="151"/>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151"/>
    <w:bookmarkStart w:name="z233" w:id="15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52"/>
    <w:bookmarkStart w:name="z234" w:id="153"/>
    <w:p>
      <w:pPr>
        <w:spacing w:after="0"/>
        <w:ind w:left="0"/>
        <w:jc w:val="both"/>
      </w:pPr>
      <w:r>
        <w:rPr>
          <w:rFonts w:ascii="Times New Roman"/>
          <w:b w:val="false"/>
          <w:i w:val="false"/>
          <w:color w:val="000000"/>
          <w:sz w:val="28"/>
        </w:rPr>
        <w:t>
      "2) Мемлекеттік корпорацияның www.g2c.gov.kz интернет-ресурсында орналастырылған.";</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 xml:space="preserve"> осы бұйрыққа </w:t>
      </w:r>
      <w:r>
        <w:rPr>
          <w:rFonts w:ascii="Times New Roman"/>
          <w:b w:val="false"/>
          <w:i w:val="false"/>
          <w:color w:val="000000"/>
          <w:sz w:val="28"/>
        </w:rPr>
        <w:t>15 қосымшаға</w:t>
      </w:r>
      <w:r>
        <w:rPr>
          <w:rFonts w:ascii="Times New Roman"/>
          <w:b w:val="false"/>
          <w:i w:val="false"/>
          <w:color w:val="000000"/>
          <w:sz w:val="28"/>
        </w:rPr>
        <w:t xml:space="preserve"> сәйкес редакцияда жазылсын;</w:t>
      </w:r>
    </w:p>
    <w:bookmarkStart w:name="z236" w:id="154"/>
    <w:p>
      <w:pPr>
        <w:spacing w:after="0"/>
        <w:ind w:left="0"/>
        <w:jc w:val="both"/>
      </w:pPr>
      <w:r>
        <w:rPr>
          <w:rFonts w:ascii="Times New Roman"/>
          <w:b w:val="false"/>
          <w:i w:val="false"/>
          <w:color w:val="000000"/>
          <w:sz w:val="28"/>
        </w:rPr>
        <w:t xml:space="preserve">
      осы бұйрықпен бекітілген "Жер учаскесіне жеке меншік құқығына актілерді ресімдеу және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8" w:id="155"/>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155"/>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239" w:id="15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6"/>
    <w:bookmarkStart w:name="z240" w:id="157"/>
    <w:p>
      <w:pPr>
        <w:spacing w:after="0"/>
        <w:ind w:left="0"/>
        <w:jc w:val="both"/>
      </w:pPr>
      <w:r>
        <w:rPr>
          <w:rFonts w:ascii="Times New Roman"/>
          <w:b w:val="false"/>
          <w:i w:val="false"/>
          <w:color w:val="000000"/>
          <w:sz w:val="28"/>
        </w:rPr>
        <w:t>
      "1) көрсетілетін қызметті берушіге және порталға жүгінген кезде құжаттар пакеті тапсырылған күннен бастап - 6 (алты) жұмыс күні;";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Start w:name="z242" w:id="158"/>
    <w:p>
      <w:pPr>
        <w:spacing w:after="0"/>
        <w:ind w:left="0"/>
        <w:jc w:val="both"/>
      </w:pPr>
      <w:r>
        <w:rPr>
          <w:rFonts w:ascii="Times New Roman"/>
          <w:b w:val="false"/>
          <w:i w:val="false"/>
          <w:color w:val="000000"/>
          <w:sz w:val="28"/>
        </w:rPr>
        <w:t>
      "8. Жұмыс кестесі:</w:t>
      </w:r>
    </w:p>
    <w:bookmarkEnd w:id="158"/>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жексенбі және мереке күндерін қоспағанда, дүйсенбіден бастап сенбіні қоса алғанда, үзіліссіз сағат 9.00-ден 20.00-ге дейін.</w:t>
      </w:r>
    </w:p>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көрсетіледі, электрондық кезекті портал арқылы броньдауға болады;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өтініш жасаған жағдайда Қазақстан Республикасының еңбек заңнамасына сәйкес өтініштерді қабылдау және мемлекеттік көрсетілген қызмет нәтижелерін беру келесі жұмыс күні жүзеге асырылады).</w:t>
      </w:r>
    </w:p>
    <w:bookmarkStart w:name="z243" w:id="159"/>
    <w:p>
      <w:pPr>
        <w:spacing w:after="0"/>
        <w:ind w:left="0"/>
        <w:jc w:val="both"/>
      </w:pPr>
      <w:r>
        <w:rPr>
          <w:rFonts w:ascii="Times New Roman"/>
          <w:b w:val="false"/>
          <w:i w:val="false"/>
          <w:color w:val="000000"/>
          <w:sz w:val="28"/>
        </w:rPr>
        <w:t>
      9. Көрсетілетін қызметті алушы (не: уәкілеттілігін растайтын құжат бойынша заңды тұлғаның; нотариалды расталған сенімхат бойынша жеке тұлғаның өкілетті өкілі) көрсетілетін қызметті берушіге жүгінген кезде мемлекеттік қызметті көрсету үшін қажетті құжаттар тізбесі:</w:t>
      </w:r>
    </w:p>
    <w:bookmarkEnd w:id="159"/>
    <w:p>
      <w:pPr>
        <w:spacing w:after="0"/>
        <w:ind w:left="0"/>
        <w:jc w:val="both"/>
      </w:pPr>
      <w:r>
        <w:rPr>
          <w:rFonts w:ascii="Times New Roman"/>
          <w:b w:val="false"/>
          <w:i w:val="false"/>
          <w:color w:val="000000"/>
          <w:sz w:val="28"/>
        </w:rPr>
        <w:t>
      мемлекет жер учаскесіне жеке меншік құқығын берген кезде:</w:t>
      </w:r>
    </w:p>
    <w:p>
      <w:pPr>
        <w:spacing w:after="0"/>
        <w:ind w:left="0"/>
        <w:jc w:val="both"/>
      </w:pPr>
      <w:r>
        <w:rPr>
          <w:rFonts w:ascii="Times New Roman"/>
          <w:b w:val="false"/>
          <w:i w:val="false"/>
          <w:color w:val="000000"/>
          <w:sz w:val="28"/>
        </w:rPr>
        <w:t>
      1) осы мемлекеттік көрсетілетін қызмет стандартына 4-қосымшаға сәйкес нысан бойынша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3) жергілікті атқарушы органның жер учаскесіне жеке меншік құқығын беру туралы шешімінен үзінді көшірме;</w:t>
      </w:r>
    </w:p>
    <w:p>
      <w:pPr>
        <w:spacing w:after="0"/>
        <w:ind w:left="0"/>
        <w:jc w:val="both"/>
      </w:pPr>
      <w:r>
        <w:rPr>
          <w:rFonts w:ascii="Times New Roman"/>
          <w:b w:val="false"/>
          <w:i w:val="false"/>
          <w:color w:val="000000"/>
          <w:sz w:val="28"/>
        </w:rPr>
        <w:t>
      4)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көшірмесі (жерге орналастыру жобасын көрсетілетін қызметті беруші ресімдеген жағдайда, жерге орналастыру жобасын ұсыну талап етілмейді);</w:t>
      </w:r>
    </w:p>
    <w:p>
      <w:pPr>
        <w:spacing w:after="0"/>
        <w:ind w:left="0"/>
        <w:jc w:val="both"/>
      </w:pPr>
      <w:r>
        <w:rPr>
          <w:rFonts w:ascii="Times New Roman"/>
          <w:b w:val="false"/>
          <w:i w:val="false"/>
          <w:color w:val="000000"/>
          <w:sz w:val="28"/>
        </w:rPr>
        <w:t>
      5) жергілікті жердегі жер учаскесінің шекараларын белгілеу жөніндегі материалдардың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талап етілмейді);</w:t>
      </w:r>
    </w:p>
    <w:p>
      <w:pPr>
        <w:spacing w:after="0"/>
        <w:ind w:left="0"/>
        <w:jc w:val="both"/>
      </w:pPr>
      <w:r>
        <w:rPr>
          <w:rFonts w:ascii="Times New Roman"/>
          <w:b w:val="false"/>
          <w:i w:val="false"/>
          <w:color w:val="000000"/>
          <w:sz w:val="28"/>
        </w:rPr>
        <w:t>
      6) жеке тұрғын үй құрылысына бөлуге арналған алаңда жер учаскелерін орналастырудың жерге орналастыру жобасы болған жағдайда, нақты жер учаскесіне арналған жерге орналастыру жобасының бір бөлігі және көрсетілген жұмыстарды орындаған ұйым беретін оның жергілікті жердегі шекараларын белгілеу жөніндегі материалдар беріледі;</w:t>
      </w:r>
    </w:p>
    <w:p>
      <w:pPr>
        <w:spacing w:after="0"/>
        <w:ind w:left="0"/>
        <w:jc w:val="both"/>
      </w:pPr>
      <w:r>
        <w:rPr>
          <w:rFonts w:ascii="Times New Roman"/>
          <w:b w:val="false"/>
          <w:i w:val="false"/>
          <w:color w:val="000000"/>
          <w:sz w:val="28"/>
        </w:rPr>
        <w:t>
      7) жер учаскесін сатып алу-сату шартының көшірмесі (жер учаскесі сатылған кезде);</w:t>
      </w:r>
    </w:p>
    <w:p>
      <w:pPr>
        <w:spacing w:after="0"/>
        <w:ind w:left="0"/>
        <w:jc w:val="both"/>
      </w:pPr>
      <w:r>
        <w:rPr>
          <w:rFonts w:ascii="Times New Roman"/>
          <w:b w:val="false"/>
          <w:i w:val="false"/>
          <w:color w:val="000000"/>
          <w:sz w:val="28"/>
        </w:rPr>
        <w:t>
      8) жер учаскесiнiң (мемлекет жер учаскесін сатқан кезде) сатып алу бағасын төлеу туралы төлем құжатының көшірмесі (жеке тұлғалар үшін - түбіртек, заңды тұлғалар үшін - төлем тапсырмасы);</w:t>
      </w:r>
    </w:p>
    <w:p>
      <w:pPr>
        <w:spacing w:after="0"/>
        <w:ind w:left="0"/>
        <w:jc w:val="both"/>
      </w:pPr>
      <w:r>
        <w:rPr>
          <w:rFonts w:ascii="Times New Roman"/>
          <w:b w:val="false"/>
          <w:i w:val="false"/>
          <w:color w:val="000000"/>
          <w:sz w:val="28"/>
        </w:rPr>
        <w:t>
      9) жер учаскесіне жеке меншік құқығына акті дайындау үшін көрсетілетін қызметтерге ақы төлеу туралы төлем құжаты (түбіртек);</w:t>
      </w:r>
    </w:p>
    <w:p>
      <w:pPr>
        <w:spacing w:after="0"/>
        <w:ind w:left="0"/>
        <w:jc w:val="both"/>
      </w:pPr>
      <w:r>
        <w:rPr>
          <w:rFonts w:ascii="Times New Roman"/>
          <w:b w:val="false"/>
          <w:i w:val="false"/>
          <w:color w:val="000000"/>
          <w:sz w:val="28"/>
        </w:rPr>
        <w:t>
      бұрын жер пайдалануға берілген жер учаскесін жеке меншікке сатып алу кезінде осы мемлекеттік көрсетілетін қызмет стандартының 9-тармағы 1-бөлігінің 1), 2), 3), 6), 7), 8) және 9) тармақшаларында көрсетілген құжаттар ұсынылады;</w:t>
      </w:r>
    </w:p>
    <w:p>
      <w:pPr>
        <w:spacing w:after="0"/>
        <w:ind w:left="0"/>
        <w:jc w:val="both"/>
      </w:pPr>
      <w:r>
        <w:rPr>
          <w:rFonts w:ascii="Times New Roman"/>
          <w:b w:val="false"/>
          <w:i w:val="false"/>
          <w:color w:val="000000"/>
          <w:sz w:val="28"/>
        </w:rPr>
        <w:t>
      бұрын жер пайдалануға берілген жер учаскесінің сәйкестендіру сипаттамалары өзгерген жағдайда осы мемлекеттік көрсетілетін қызмет стандартының 9-тармағы 1-бөлігінің 1), 2), 3), 4), 5), 6), 7), 8) және 9) тармақшаларында көрсетілген құжаттар ұсынылады;</w:t>
      </w:r>
    </w:p>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жер учаскесiне жеке меншiк құқығы актiciн ауыстыру кезінде осы мемлекеттік көрсетілетін қызмет стандартының 9-тармағы 1-бөлігінің 1), 2) және 9) тармақшаларында көрсетілген құжаттар ұсынылады;</w:t>
      </w:r>
    </w:p>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берілген жер учаскесiне жеке меншiк құқығы актiсін ауыстыру кезінде осы мемлекеттік көрсетілетін қызмет стандартының 9-тармағы 1-бөлігінің 1), 2) және 9) тармақшаларында көрсетілген құжаттар және жер учаскесіне құқық белгілейтін құжаттардың көшірмесі ұсынылады.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мемлекет жер учаскесіне жеке меншік құқығын берген кезде:</w:t>
      </w:r>
    </w:p>
    <w:p>
      <w:pPr>
        <w:spacing w:after="0"/>
        <w:ind w:left="0"/>
        <w:jc w:val="both"/>
      </w:pPr>
      <w:r>
        <w:rPr>
          <w:rFonts w:ascii="Times New Roman"/>
          <w:b w:val="false"/>
          <w:i w:val="false"/>
          <w:color w:val="000000"/>
          <w:sz w:val="28"/>
        </w:rPr>
        <w:t>
      1) осы мемлекеттік көрсетілетін қызмет стандартына 4-қосымшаға сәйкес электрондық нысан бойынша өтінім;</w:t>
      </w:r>
    </w:p>
    <w:p>
      <w:pPr>
        <w:spacing w:after="0"/>
        <w:ind w:left="0"/>
        <w:jc w:val="both"/>
      </w:pPr>
      <w:r>
        <w:rPr>
          <w:rFonts w:ascii="Times New Roman"/>
          <w:b w:val="false"/>
          <w:i w:val="false"/>
          <w:color w:val="000000"/>
          <w:sz w:val="28"/>
        </w:rPr>
        <w:t>
      2) жергілікті атқарушы органның жер учаскесіне жеке меншік құқығын беру туралы шешімінен үзіндінің электрондық көшірмесі;</w:t>
      </w:r>
    </w:p>
    <w:p>
      <w:pPr>
        <w:spacing w:after="0"/>
        <w:ind w:left="0"/>
        <w:jc w:val="both"/>
      </w:pPr>
      <w:r>
        <w:rPr>
          <w:rFonts w:ascii="Times New Roman"/>
          <w:b w:val="false"/>
          <w:i w:val="false"/>
          <w:color w:val="000000"/>
          <w:sz w:val="28"/>
        </w:rPr>
        <w:t>
      3)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электрондық көшірмесі (жерге орналастыру жобасын көрсетілетін қызметті беруші ресімдеген жағдайда, жерге орналастыру жобасын ұсыну талап етілмейді);</w:t>
      </w:r>
    </w:p>
    <w:p>
      <w:pPr>
        <w:spacing w:after="0"/>
        <w:ind w:left="0"/>
        <w:jc w:val="both"/>
      </w:pPr>
      <w:r>
        <w:rPr>
          <w:rFonts w:ascii="Times New Roman"/>
          <w:b w:val="false"/>
          <w:i w:val="false"/>
          <w:color w:val="000000"/>
          <w:sz w:val="28"/>
        </w:rPr>
        <w:t>
      4) жергілікті жердегі жер учаскесінің шекараларын белгілеу жөніндегі материалдардың (көрсетілетін қызметті беруші жер учаскесінің шекараларын белгілеу бойынша жұмыстарды орындаған жағдайда, шекараларды белгілеу жөніндегі материалдарды ұсыну талап етілмейді) электрондық көшірмесі;</w:t>
      </w:r>
    </w:p>
    <w:p>
      <w:pPr>
        <w:spacing w:after="0"/>
        <w:ind w:left="0"/>
        <w:jc w:val="both"/>
      </w:pPr>
      <w:r>
        <w:rPr>
          <w:rFonts w:ascii="Times New Roman"/>
          <w:b w:val="false"/>
          <w:i w:val="false"/>
          <w:color w:val="000000"/>
          <w:sz w:val="28"/>
        </w:rPr>
        <w:t>
      5) жеке тұрғын үй құрылысына бөлуге арналған алаңда жер учаскелерін орналастырудың жерге орналастыру жобасы болған жағдайда, нақты жер учаскесіне арналған жерге орналастыру жобасының бір бөлігі және көрсетілген жұмыстарды орындаған ұйым беретін оның жергілікті жердегі шекараларын белгілеу жөніндегі материалдардың электрондық көшірмесі;</w:t>
      </w:r>
    </w:p>
    <w:p>
      <w:pPr>
        <w:spacing w:after="0"/>
        <w:ind w:left="0"/>
        <w:jc w:val="both"/>
      </w:pPr>
      <w:r>
        <w:rPr>
          <w:rFonts w:ascii="Times New Roman"/>
          <w:b w:val="false"/>
          <w:i w:val="false"/>
          <w:color w:val="000000"/>
          <w:sz w:val="28"/>
        </w:rPr>
        <w:t>
      6) жер учаскесін сатып алу-сату шартының (жер учаскесі сатылған кезде) электрондық көшірмесі;</w:t>
      </w:r>
    </w:p>
    <w:p>
      <w:pPr>
        <w:spacing w:after="0"/>
        <w:ind w:left="0"/>
        <w:jc w:val="both"/>
      </w:pPr>
      <w:r>
        <w:rPr>
          <w:rFonts w:ascii="Times New Roman"/>
          <w:b w:val="false"/>
          <w:i w:val="false"/>
          <w:color w:val="000000"/>
          <w:sz w:val="28"/>
        </w:rPr>
        <w:t>
      7) жер учаскесiнiң сатып алу бағасын төлеу туралы (мемлекет жер учаскесін сатқан кезде) төлем құжатының электрондық көшірмесі (жеке тұлғалар үшін - түбіртек, заңды тұлғалар үшін - төлем тапсырмасы);</w:t>
      </w:r>
    </w:p>
    <w:p>
      <w:pPr>
        <w:spacing w:after="0"/>
        <w:ind w:left="0"/>
        <w:jc w:val="both"/>
      </w:pPr>
      <w:r>
        <w:rPr>
          <w:rFonts w:ascii="Times New Roman"/>
          <w:b w:val="false"/>
          <w:i w:val="false"/>
          <w:color w:val="000000"/>
          <w:sz w:val="28"/>
        </w:rPr>
        <w:t>
      8) жер учаскесіне жеке меншік құқығына актіні ресімдегені үшін қызметтерге ақы төленгені туралы төлем құжатының (түбіртектің) электрондық көшірмесі;</w:t>
      </w:r>
    </w:p>
    <w:p>
      <w:pPr>
        <w:spacing w:after="0"/>
        <w:ind w:left="0"/>
        <w:jc w:val="both"/>
      </w:pPr>
      <w:r>
        <w:rPr>
          <w:rFonts w:ascii="Times New Roman"/>
          <w:b w:val="false"/>
          <w:i w:val="false"/>
          <w:color w:val="000000"/>
          <w:sz w:val="28"/>
        </w:rPr>
        <w:t>
      бұрын жер пайдалануға берілген жер учаскесін жеке меншікке сатып алу кезінде көрсетілетін қызметті алушы осы мемлекеттік көрсетілетін қызмет стандартының 9-тармағы 2-бөлігінің 1), 2), 5), 6), 7) және 8) тармақшаларында көрсетілген құжаттарды ұсынады;</w:t>
      </w:r>
    </w:p>
    <w:p>
      <w:pPr>
        <w:spacing w:after="0"/>
        <w:ind w:left="0"/>
        <w:jc w:val="both"/>
      </w:pPr>
      <w:r>
        <w:rPr>
          <w:rFonts w:ascii="Times New Roman"/>
          <w:b w:val="false"/>
          <w:i w:val="false"/>
          <w:color w:val="000000"/>
          <w:sz w:val="28"/>
        </w:rPr>
        <w:t>
      бұрын жер пайдалануға ұсынылған жер учаскесінің сәйкестендіру сипаттамалары өзгерген жағдайда көрсетілетін қызметті алушы осы мемлекеттік көрсетілетін қызмет стандартының 9-тармағы 2-бөлігінің 1), 2), 3), 4), 5), 6), 7) және 8) тармақшаларында көрсетілген құжаттарды ұсынады;</w:t>
      </w:r>
    </w:p>
    <w:p>
      <w:pPr>
        <w:spacing w:after="0"/>
        <w:ind w:left="0"/>
        <w:jc w:val="both"/>
      </w:pPr>
      <w:r>
        <w:rPr>
          <w:rFonts w:ascii="Times New Roman"/>
          <w:b w:val="false"/>
          <w:i w:val="false"/>
          <w:color w:val="000000"/>
          <w:sz w:val="28"/>
        </w:rPr>
        <w:t>
      бұрын қолданыста болған Қазақстан Республикасының заңнамасына сәйкес берілген жер учаскесiне жеке меншiк құқығына жер учаскесінің сәйкестендіру сипаттамаларында өзгерістер болмаған жағдайда актi ауыстырылған кезде көрсетілетін қызметті алушы осы мемлекеттік көрсетілетін қызмет стандартының 9-тармағы 2-бөлігінің 1) және 8) тармақшаларында көрсетілген құжаттарды ұсынады;</w:t>
      </w:r>
    </w:p>
    <w:p>
      <w:pPr>
        <w:spacing w:after="0"/>
        <w:ind w:left="0"/>
        <w:jc w:val="both"/>
      </w:pPr>
      <w:r>
        <w:rPr>
          <w:rFonts w:ascii="Times New Roman"/>
          <w:b w:val="false"/>
          <w:i w:val="false"/>
          <w:color w:val="000000"/>
          <w:sz w:val="28"/>
        </w:rPr>
        <w:t>
      бұрын қолданыста болған Қазақстан Республикасының заңнамасына сәйкес жер учаскесiне жеке меншiк құқығына берілген актi ауыстырылған кезде жер учаскесінің сәйкестендіру сипаттамаларында өзгерістер болмаған кезде құқық белгілейтін құжат өзгерген жағдайда осы мемлекеттік көрсетілетін қызмет стандартының 9-тармағы 2-бөлігінің 1), 8) тармақшаларында көрсетілген құжаттар және жер учаскесіне құқық белгілейтін құжаттардың көшірмесі ұсынылады.</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мәліметтерді, көрсетілетін қызметті алушының ақы төлеуін растайтын құжатты ("электрондық үкімет" шлюзі арқылы төлеген жағдайда)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порталға - "жеке кабинетке" мемлекеттік қызмет көрсетуге сауалдың қабылданғаны туралы мәртебе жіберіледі, сондай-ақ мемлекеттік көрсетілетін қызмет нәтижесін алу күні мен уақыты көрсетілген хабарлама жолданады.</w:t>
      </w:r>
    </w:p>
    <w:p>
      <w:pPr>
        <w:spacing w:after="0"/>
        <w:ind w:left="0"/>
        <w:jc w:val="both"/>
      </w:pPr>
      <w:r>
        <w:rPr>
          <w:rFonts w:ascii="Times New Roman"/>
          <w:b w:val="false"/>
          <w:i w:val="false"/>
          <w:color w:val="000000"/>
          <w:sz w:val="28"/>
        </w:rPr>
        <w:t>
      Көрсетілетін қызметті беруші дайын құжаттарды беруді жеке куәлік ұсынылған кезде (не: уәкілеттілігін растайтын құжат бойынша заңды тұлғаның; нотариалды расталған сенімхат бойынша жеке тұлғаның өкілетті өкілі) қолхаттың негізінде жүзеге асырылады.</w:t>
      </w:r>
    </w:p>
    <w:p>
      <w:pPr>
        <w:spacing w:after="0"/>
        <w:ind w:left="0"/>
        <w:jc w:val="both"/>
      </w:pPr>
      <w:r>
        <w:rPr>
          <w:rFonts w:ascii="Times New Roman"/>
          <w:b w:val="false"/>
          <w:i w:val="false"/>
          <w:color w:val="000000"/>
          <w:sz w:val="28"/>
        </w:rPr>
        <w:t>
      Көрсетілетін қызметті беруші нәтижені бір ай бойы сақтауды қамтамасыз етеді. Көрсетілетін қызметті алушы бір ай өткеннен кейін жүгінген кезде көрсетілетін қызметті беруші көрсетілетін қызметті алушыға дайын құжаттарды бір жұмыс күні ішінде береді.</w:t>
      </w:r>
    </w:p>
    <w:bookmarkStart w:name="z245" w:id="160"/>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пакетін толық ұсынбаған жағдайда, көрсетілетін қызметті беруші осы мемлекеттік көрсетілетін қызмет стандартына 5-қосымшаға сәйкес нысан бойынша құжаттарды қабылдаудан бас тарту туралы қолхат береді.";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46" w:id="161"/>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шешімдеріне, әрекеттеріне (әрекетсіздігіне) шағымдану тәртібі";</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8" w:id="162"/>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bookmarkEnd w:id="162"/>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мен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Қолма-қол, сол сияқты пошта арқылы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50" w:id="163"/>
    <w:p>
      <w:pPr>
        <w:spacing w:after="0"/>
        <w:ind w:left="0"/>
        <w:jc w:val="both"/>
      </w:pPr>
      <w:r>
        <w:rPr>
          <w:rFonts w:ascii="Times New Roman"/>
          <w:b w:val="false"/>
          <w:i w:val="false"/>
          <w:color w:val="000000"/>
          <w:sz w:val="28"/>
        </w:rPr>
        <w:t>
      "4. Мемлекеттік,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52" w:id="164"/>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55" w:id="165"/>
    <w:p>
      <w:pPr>
        <w:spacing w:after="0"/>
        <w:ind w:left="0"/>
        <w:jc w:val="both"/>
      </w:pPr>
      <w:r>
        <w:rPr>
          <w:rFonts w:ascii="Times New Roman"/>
          <w:b w:val="false"/>
          <w:i w:val="false"/>
          <w:color w:val="000000"/>
          <w:sz w:val="28"/>
        </w:rPr>
        <w:t>
      "3) көрсетілетін қызметті берушінің www.g2c.gov.kz интернет-ресурсында орналастырылған.";</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bookmarkStart w:name="z260" w:id="166"/>
    <w:p>
      <w:pPr>
        <w:spacing w:after="0"/>
        <w:ind w:left="0"/>
        <w:jc w:val="both"/>
      </w:pPr>
      <w:r>
        <w:rPr>
          <w:rFonts w:ascii="Times New Roman"/>
          <w:b w:val="false"/>
          <w:i w:val="false"/>
          <w:color w:val="000000"/>
          <w:sz w:val="28"/>
        </w:rPr>
        <w:t xml:space="preserve">
      осы бұйрықпен бекітілген "Жер учаскесіне тұрақты жер пайдалану құқығына актілерді ресімдеу және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62" w:id="167"/>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167"/>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263" w:id="16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8"/>
    <w:bookmarkStart w:name="z264" w:id="169"/>
    <w:p>
      <w:pPr>
        <w:spacing w:after="0"/>
        <w:ind w:left="0"/>
        <w:jc w:val="both"/>
      </w:pPr>
      <w:r>
        <w:rPr>
          <w:rFonts w:ascii="Times New Roman"/>
          <w:b w:val="false"/>
          <w:i w:val="false"/>
          <w:color w:val="000000"/>
          <w:sz w:val="28"/>
        </w:rPr>
        <w:t>
      "1) көрсетілетін қызметті берушіге немесе порталға жүгінген кезде құжаттар пакеті тапсырылған күннен бастап - 6 (алты) жұмыс күні;";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Start w:name="z266" w:id="170"/>
    <w:p>
      <w:pPr>
        <w:spacing w:after="0"/>
        <w:ind w:left="0"/>
        <w:jc w:val="both"/>
      </w:pPr>
      <w:r>
        <w:rPr>
          <w:rFonts w:ascii="Times New Roman"/>
          <w:b w:val="false"/>
          <w:i w:val="false"/>
          <w:color w:val="000000"/>
          <w:sz w:val="28"/>
        </w:rPr>
        <w:t>
      "8. Жұмыс кестесі:</w:t>
      </w:r>
    </w:p>
    <w:bookmarkEnd w:id="170"/>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жексенбі және мереке күндерін қоспағанда, дүйсенбіден бастап сенбіні қоса алғанда, үзіліссіз сағат 9.00-ден 20.00-ге дейін.</w:t>
      </w:r>
    </w:p>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көрсетіледі, электрондық кезекті портал арқылы броньдауға болады;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өтініш жасаған жағдайда Қазақстан Республикасының еңбек заңнамасына сәйкес өтініштерді қабылдау және мемлекеттік көрсетілген қызмет нәтижелерін беру келесі жұмыс күні жүзеге асырылады).</w:t>
      </w:r>
    </w:p>
    <w:bookmarkStart w:name="z267" w:id="171"/>
    <w:p>
      <w:pPr>
        <w:spacing w:after="0"/>
        <w:ind w:left="0"/>
        <w:jc w:val="both"/>
      </w:pPr>
      <w:r>
        <w:rPr>
          <w:rFonts w:ascii="Times New Roman"/>
          <w:b w:val="false"/>
          <w:i w:val="false"/>
          <w:color w:val="000000"/>
          <w:sz w:val="28"/>
        </w:rPr>
        <w:t>
      9. Көрсетілетін қызметті алушы (не: уәкілеттілігін растайтын құжат бойынша заңды тұлғаның; нотариалды расталған сенімхат бойынша жеке тұлғаның өкілетті өкілі) көрсетілетін қызметті берушіге жүгінген кезде мемлекеттік қызметті көрсету үшін қажетті құжаттар тізбесі:</w:t>
      </w:r>
    </w:p>
    <w:bookmarkEnd w:id="171"/>
    <w:p>
      <w:pPr>
        <w:spacing w:after="0"/>
        <w:ind w:left="0"/>
        <w:jc w:val="both"/>
      </w:pPr>
      <w:r>
        <w:rPr>
          <w:rFonts w:ascii="Times New Roman"/>
          <w:b w:val="false"/>
          <w:i w:val="false"/>
          <w:color w:val="000000"/>
          <w:sz w:val="28"/>
        </w:rPr>
        <w:t>
      тұрақты жер пайдалану құқығын берген кезде:</w:t>
      </w:r>
    </w:p>
    <w:p>
      <w:pPr>
        <w:spacing w:after="0"/>
        <w:ind w:left="0"/>
        <w:jc w:val="both"/>
      </w:pPr>
      <w:r>
        <w:rPr>
          <w:rFonts w:ascii="Times New Roman"/>
          <w:b w:val="false"/>
          <w:i w:val="false"/>
          <w:color w:val="000000"/>
          <w:sz w:val="28"/>
        </w:rPr>
        <w:t>
      1) осы мемлекеттік көрсетілетін қызмет стандартына 4-қосымшаға сәйкес нысан бойынша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3) жергілікті атқарушы органның тұрақты жер пайдалану құқығын беру туралы шешімінен үзіндінің көшірмесі;</w:t>
      </w:r>
    </w:p>
    <w:p>
      <w:pPr>
        <w:spacing w:after="0"/>
        <w:ind w:left="0"/>
        <w:jc w:val="both"/>
      </w:pPr>
      <w:r>
        <w:rPr>
          <w:rFonts w:ascii="Times New Roman"/>
          <w:b w:val="false"/>
          <w:i w:val="false"/>
          <w:color w:val="000000"/>
          <w:sz w:val="28"/>
        </w:rPr>
        <w:t>
      4)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көшірмесі (жерге орналастыру жобасын көрсетілетін қызметті беруші дайындаған жағдайда, жерге орналастыру жобасын ұсыну талап етілмейді);</w:t>
      </w:r>
    </w:p>
    <w:p>
      <w:pPr>
        <w:spacing w:after="0"/>
        <w:ind w:left="0"/>
        <w:jc w:val="both"/>
      </w:pPr>
      <w:r>
        <w:rPr>
          <w:rFonts w:ascii="Times New Roman"/>
          <w:b w:val="false"/>
          <w:i w:val="false"/>
          <w:color w:val="000000"/>
          <w:sz w:val="28"/>
        </w:rPr>
        <w:t>
      5) жергілікті жердегі жер учаскесінің шекараларын белгілеу жөніндегі материалдардың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талап етілмейді);</w:t>
      </w:r>
    </w:p>
    <w:p>
      <w:pPr>
        <w:spacing w:after="0"/>
        <w:ind w:left="0"/>
        <w:jc w:val="both"/>
      </w:pPr>
      <w:r>
        <w:rPr>
          <w:rFonts w:ascii="Times New Roman"/>
          <w:b w:val="false"/>
          <w:i w:val="false"/>
          <w:color w:val="000000"/>
          <w:sz w:val="28"/>
        </w:rPr>
        <w:t>
      6) ақы төлеу туралы төлем құжаты (түбіртек);</w:t>
      </w:r>
    </w:p>
    <w:p>
      <w:pPr>
        <w:spacing w:after="0"/>
        <w:ind w:left="0"/>
        <w:jc w:val="both"/>
      </w:pPr>
      <w:r>
        <w:rPr>
          <w:rFonts w:ascii="Times New Roman"/>
          <w:b w:val="false"/>
          <w:i w:val="false"/>
          <w:color w:val="000000"/>
          <w:sz w:val="28"/>
        </w:rPr>
        <w:t>
      жер учаскесінің сәйкестендіру сипаттамалары өзгерген жағдайда көрсетілетін қызметті алушы осы мемлекеттік көрсетілетін қызмет стандартының 9-тармағы 1-бөлігінің 1), 2), 3), 4), 5) және 6) тармақшаларында көрсетілген құжаттарды ұсынады;</w:t>
      </w:r>
    </w:p>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жағдайда көрсетілетін қызметті алушы бұрын қолданыста болған Қазақстан Республикасының заңнамасына сәйкес берілген тұрақты жер пайдалану құқығына актiсі ауыстырылған кезде осы мемлекеттік көрсетілетін қызмет стандартының 9-тармағы 1-бөлігінің 1), 2) және 6) тармақшаларында көрсетілген құжаттарды ұсынады;</w:t>
      </w:r>
    </w:p>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берілген тұрақты жер пайдалану құқығына актiсi ауыстырылған кезде көрсетілетін қызметті алушы осы мемлекеттік көрсетілетін қызмет стандартының 9-тармағы 1-бөлігінің 1), 2) және 6) тармақшаларында көрсетілген құжаттарды ұсынады;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мемлекет тұрақты жер пайдалану құқығын берген кезде:</w:t>
      </w:r>
    </w:p>
    <w:p>
      <w:pPr>
        <w:spacing w:after="0"/>
        <w:ind w:left="0"/>
        <w:jc w:val="both"/>
      </w:pPr>
      <w:r>
        <w:rPr>
          <w:rFonts w:ascii="Times New Roman"/>
          <w:b w:val="false"/>
          <w:i w:val="false"/>
          <w:color w:val="000000"/>
          <w:sz w:val="28"/>
        </w:rPr>
        <w:t>
      1) осы мемлекеттік көрсетілетін қызмет стандартына 4-қосымшаға сәйкес нысан бойынша электрондық өтінім;</w:t>
      </w:r>
    </w:p>
    <w:p>
      <w:pPr>
        <w:spacing w:after="0"/>
        <w:ind w:left="0"/>
        <w:jc w:val="both"/>
      </w:pPr>
      <w:r>
        <w:rPr>
          <w:rFonts w:ascii="Times New Roman"/>
          <w:b w:val="false"/>
          <w:i w:val="false"/>
          <w:color w:val="000000"/>
          <w:sz w:val="28"/>
        </w:rPr>
        <w:t>
      2) жергілікті атқарушы органның тұрақты жер пайдалану құқығын беру туралы шешімінен үзіндінің электрондық көшірмесі;</w:t>
      </w:r>
    </w:p>
    <w:p>
      <w:pPr>
        <w:spacing w:after="0"/>
        <w:ind w:left="0"/>
        <w:jc w:val="both"/>
      </w:pPr>
      <w:r>
        <w:rPr>
          <w:rFonts w:ascii="Times New Roman"/>
          <w:b w:val="false"/>
          <w:i w:val="false"/>
          <w:color w:val="000000"/>
          <w:sz w:val="28"/>
        </w:rPr>
        <w:t>
      3)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(жерге орналастыру жобасын көрсетілетін қызметті беруші дайындаған жағдайда, жерге орналастыру жобасын ұсыну талап етілмейді) электрондық көшірмесі;</w:t>
      </w:r>
    </w:p>
    <w:p>
      <w:pPr>
        <w:spacing w:after="0"/>
        <w:ind w:left="0"/>
        <w:jc w:val="both"/>
      </w:pPr>
      <w:r>
        <w:rPr>
          <w:rFonts w:ascii="Times New Roman"/>
          <w:b w:val="false"/>
          <w:i w:val="false"/>
          <w:color w:val="000000"/>
          <w:sz w:val="28"/>
        </w:rPr>
        <w:t>
      4) жергілікті жердегі жер учаскесінің шекараларын белгілеу жөніндегі материалдардың (учаскенің шекараларын белгілеу бойынша жұмыстарды көрсетілетін қызметті беруші орындаған жағдайда, шекараларды белгілеу жөніндегі материалдарды ұсыну талап етілмейді) электрондық көшірмесі;</w:t>
      </w:r>
    </w:p>
    <w:p>
      <w:pPr>
        <w:spacing w:after="0"/>
        <w:ind w:left="0"/>
        <w:jc w:val="both"/>
      </w:pPr>
      <w:r>
        <w:rPr>
          <w:rFonts w:ascii="Times New Roman"/>
          <w:b w:val="false"/>
          <w:i w:val="false"/>
          <w:color w:val="000000"/>
          <w:sz w:val="28"/>
        </w:rPr>
        <w:t>
      5) ақы төлеу туралы төлем құжатының (түбіртектің) электрондық көшірмесі;</w:t>
      </w:r>
    </w:p>
    <w:p>
      <w:pPr>
        <w:spacing w:after="0"/>
        <w:ind w:left="0"/>
        <w:jc w:val="both"/>
      </w:pPr>
      <w:r>
        <w:rPr>
          <w:rFonts w:ascii="Times New Roman"/>
          <w:b w:val="false"/>
          <w:i w:val="false"/>
          <w:color w:val="000000"/>
          <w:sz w:val="28"/>
        </w:rPr>
        <w:t>
      жер учаскесінің сәйкестендіру сипаттамалары өзгерген жағдайда көрсетілетін қызметті алушы осы мемлекеттік көрсетілетін қызмет стандартының 9-тармағы 2-бөлігінің 1), 2), 3), 4) және 5) тармақшаларында көрсетілген құжаттарды ұсынады;</w:t>
      </w:r>
    </w:p>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тұрақты жер пайдалану құқығына актiсі ауыстырылған кезде осы мемлекеттік көрсетілетін қызмет стандартының 9-тармағы 2-бөлігінің 1) және 5) тармақшаларында көрсетілген құжаттарды ұсынады;</w:t>
      </w:r>
    </w:p>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кезде құқық белгілейтін құжат өзгерген жағдайда, бұрын қолданыста болған Қазақстан Республикасының заңнамасына сәйкес тұрақты жер пайдалану құқығына актi ауыстырылған кезде осы мемлекеттік көрсетілетін қызмет стандартының 9-тармағы 2-бөлігінің 1) және 5) тармақшаларында көрсетілетін құжаттар және жер учаскесіне құқық белгілейтін құжаттар ұсынылады.</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мәліметтерді, көрсетілетін қызметті алушының ақы төлегенін растайтын құжатты ("электрондық үкімет" шлюзі арқылы төлеген жағдайда)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порталда - "жеке кабинетке" мемлекеттік қызмет көрсетуге сауалдың қабылданғаны туралы мәртебе жіберіледі, сондай-ақ мемлекеттік көрсетілген қызмет нәтижесін алу күні мен уақыты көрсетілген хабарлама жолданады.</w:t>
      </w:r>
    </w:p>
    <w:p>
      <w:pPr>
        <w:spacing w:after="0"/>
        <w:ind w:left="0"/>
        <w:jc w:val="both"/>
      </w:pPr>
      <w:r>
        <w:rPr>
          <w:rFonts w:ascii="Times New Roman"/>
          <w:b w:val="false"/>
          <w:i w:val="false"/>
          <w:color w:val="000000"/>
          <w:sz w:val="28"/>
        </w:rPr>
        <w:t>
      Көрсетілетін қызметті беруші дайын құжаттарды беруді жеке куәлік ұсынылған кезде (не: уәкілеттілігін растайтын құжат бойынша заңды тұлғаның; нотариалды расталған сенімхат бойынша жеке тұлғаның өкілетті өкілі) қолхаттың негізінде жүзеге асырылады.</w:t>
      </w:r>
    </w:p>
    <w:p>
      <w:pPr>
        <w:spacing w:after="0"/>
        <w:ind w:left="0"/>
        <w:jc w:val="both"/>
      </w:pPr>
      <w:r>
        <w:rPr>
          <w:rFonts w:ascii="Times New Roman"/>
          <w:b w:val="false"/>
          <w:i w:val="false"/>
          <w:color w:val="000000"/>
          <w:sz w:val="28"/>
        </w:rPr>
        <w:t>
      Көрсетілетін қызметті беруші нәтижені бір ай бойы сақтауды қамтамасыз етеді. Көрсетілетін қызметті алушы бір ай өткеннен кейін жүгінген кезде көрсетілетін қызметті беруші көрсетілетін қызметті алушыға дайын құжаттарды бір жұмыс күні ішінде береді.</w:t>
      </w:r>
    </w:p>
    <w:bookmarkStart w:name="z268" w:id="172"/>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пакетін толық ұсынбаған жағдайда, көрсетілетін қызметті беруші осы мемлекеттік көрсетілетін қызмет стандартына 5-қосымшаға сәйкес нысан бойынша құжаттарды қабылдаудан бас тарту туралы қолхат береді.";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70" w:id="173"/>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шешімдеріне, әрекеттеріне (әрекетсіздігіне) шағымдану тәртібі";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72" w:id="174"/>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bookmarkEnd w:id="174"/>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мен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Қолма-қол, сол сияқты пошта арқылы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74" w:id="175"/>
    <w:p>
      <w:pPr>
        <w:spacing w:after="0"/>
        <w:ind w:left="0"/>
        <w:jc w:val="both"/>
      </w:pPr>
      <w:r>
        <w:rPr>
          <w:rFonts w:ascii="Times New Roman"/>
          <w:b w:val="false"/>
          <w:i w:val="false"/>
          <w:color w:val="000000"/>
          <w:sz w:val="28"/>
        </w:rPr>
        <w:t>
      "4. Мемлекеттік,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76" w:id="176"/>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79" w:id="177"/>
    <w:p>
      <w:pPr>
        <w:spacing w:after="0"/>
        <w:ind w:left="0"/>
        <w:jc w:val="both"/>
      </w:pPr>
      <w:r>
        <w:rPr>
          <w:rFonts w:ascii="Times New Roman"/>
          <w:b w:val="false"/>
          <w:i w:val="false"/>
          <w:color w:val="000000"/>
          <w:sz w:val="28"/>
        </w:rPr>
        <w:t>
      "3) көрсетілетін қызметті берушінің www.g2c.gov.kz интернет-ресурсында орналастырылған.";</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bookmarkStart w:name="z284" w:id="178"/>
    <w:p>
      <w:pPr>
        <w:spacing w:after="0"/>
        <w:ind w:left="0"/>
        <w:jc w:val="both"/>
      </w:pPr>
      <w:r>
        <w:rPr>
          <w:rFonts w:ascii="Times New Roman"/>
          <w:b w:val="false"/>
          <w:i w:val="false"/>
          <w:color w:val="000000"/>
          <w:sz w:val="28"/>
        </w:rPr>
        <w:t xml:space="preserve">
      осы бұйрықпен бекітілген "Уақытша өтеулі (ұзақ мерзімді, қысқа мерзімді) жер пайдалану (жалдау) құқығына актілерді ресімдеу және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6" w:id="179"/>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17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287" w:id="18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0"/>
    <w:bookmarkStart w:name="z288" w:id="181"/>
    <w:p>
      <w:pPr>
        <w:spacing w:after="0"/>
        <w:ind w:left="0"/>
        <w:jc w:val="both"/>
      </w:pPr>
      <w:r>
        <w:rPr>
          <w:rFonts w:ascii="Times New Roman"/>
          <w:b w:val="false"/>
          <w:i w:val="false"/>
          <w:color w:val="000000"/>
          <w:sz w:val="28"/>
        </w:rPr>
        <w:t>
      "1) көрсетілетін қызметті берушіге және порталға жүгінген кезде құжаттар пакеті тапсырылған күннен бастап - 6 (алты) жұмыс күні;";</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90" w:id="182"/>
    <w:p>
      <w:pPr>
        <w:spacing w:after="0"/>
        <w:ind w:left="0"/>
        <w:jc w:val="both"/>
      </w:pPr>
      <w:r>
        <w:rPr>
          <w:rFonts w:ascii="Times New Roman"/>
          <w:b w:val="false"/>
          <w:i w:val="false"/>
          <w:color w:val="000000"/>
          <w:sz w:val="28"/>
        </w:rPr>
        <w:t>
      "8. Көрсетілетін қызметті берушінің жұмыс кестесі:</w:t>
      </w:r>
    </w:p>
    <w:bookmarkEnd w:id="182"/>
    <w:p>
      <w:pPr>
        <w:spacing w:after="0"/>
        <w:ind w:left="0"/>
        <w:jc w:val="both"/>
      </w:pPr>
      <w:r>
        <w:rPr>
          <w:rFonts w:ascii="Times New Roman"/>
          <w:b w:val="false"/>
          <w:i w:val="false"/>
          <w:color w:val="000000"/>
          <w:sz w:val="28"/>
        </w:rPr>
        <w:t>
      - Қазақстан Республикасының еңбек заңнамасына сәйкес жексенбі және мереке күндерін қоспағанда, дүйсенбіден бастап сенбіні қоса алғанда, үзіліссіз сағат 9.00-ден 20.00-ге дейін.</w:t>
      </w:r>
    </w:p>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көрсетіледі, жер учаскесінің тұрған жері бойынша электрондық кезекті портал арқылы броньдауға болады;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өтініш жасаған жағдайда Қазақстан Республикасының еңбек заңнамасына сәйкес өтініштерді қабылдау және мемлекеттік көрсетілген қызмет нәтижелерін беру келесі жұмыс күні жүзеге асырылады).</w:t>
      </w:r>
    </w:p>
    <w:bookmarkStart w:name="z291" w:id="183"/>
    <w:p>
      <w:pPr>
        <w:spacing w:after="0"/>
        <w:ind w:left="0"/>
        <w:jc w:val="both"/>
      </w:pPr>
      <w:r>
        <w:rPr>
          <w:rFonts w:ascii="Times New Roman"/>
          <w:b w:val="false"/>
          <w:i w:val="false"/>
          <w:color w:val="000000"/>
          <w:sz w:val="28"/>
        </w:rPr>
        <w:t>
      9. Көрсетілетін қызметті алушы (не: уәкілеттілігін растайтын құжат бойынша заңды тұлғаның; нотариалды расталған сенімхат бойынша жеке тұлғаның өкілетті өкілі) көрсетілетін қызметті берушіге жүгінген кезде мемлекеттік қызметті көрсету үшін қажетті құжаттар тізбесі:</w:t>
      </w:r>
    </w:p>
    <w:bookmarkEnd w:id="183"/>
    <w:p>
      <w:pPr>
        <w:spacing w:after="0"/>
        <w:ind w:left="0"/>
        <w:jc w:val="both"/>
      </w:pPr>
      <w:r>
        <w:rPr>
          <w:rFonts w:ascii="Times New Roman"/>
          <w:b w:val="false"/>
          <w:i w:val="false"/>
          <w:color w:val="000000"/>
          <w:sz w:val="28"/>
        </w:rPr>
        <w:t>
      мемлекет уақытша өтеулі (ұзақ мерзімді, қысқа мерзімді) жер пайдалану (жалдау) құқығын берген кезде:</w:t>
      </w:r>
    </w:p>
    <w:p>
      <w:pPr>
        <w:spacing w:after="0"/>
        <w:ind w:left="0"/>
        <w:jc w:val="both"/>
      </w:pPr>
      <w:r>
        <w:rPr>
          <w:rFonts w:ascii="Times New Roman"/>
          <w:b w:val="false"/>
          <w:i w:val="false"/>
          <w:color w:val="000000"/>
          <w:sz w:val="28"/>
        </w:rPr>
        <w:t>
      1) осы мемлекеттік көрсетілетін қызмет стандартына 4-қосымшаға сәйкес нысан бойынша уақытша өтеулі (ұзақ мерзімді, қысқа мерзімді) жер пайдалану (жалдау) құқығына актіні беруге өтініш;</w:t>
      </w:r>
    </w:p>
    <w:p>
      <w:pPr>
        <w:spacing w:after="0"/>
        <w:ind w:left="0"/>
        <w:jc w:val="both"/>
      </w:pPr>
      <w:r>
        <w:rPr>
          <w:rFonts w:ascii="Times New Roman"/>
          <w:b w:val="false"/>
          <w:i w:val="false"/>
          <w:color w:val="000000"/>
          <w:sz w:val="28"/>
        </w:rPr>
        <w:t>
      2) көрсетілетін қызметті алушының не оның сенімді адамының жеке басын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3) жергілікті атқарушы органның уақытша өтеулі (ұзақ мерзімді, қысқа мерзімді) жер пайдалану (жалдау) құқығын беру туралы шешімінен үзіндінің көшірмесі;</w:t>
      </w:r>
    </w:p>
    <w:p>
      <w:pPr>
        <w:spacing w:after="0"/>
        <w:ind w:left="0"/>
        <w:jc w:val="both"/>
      </w:pPr>
      <w:r>
        <w:rPr>
          <w:rFonts w:ascii="Times New Roman"/>
          <w:b w:val="false"/>
          <w:i w:val="false"/>
          <w:color w:val="000000"/>
          <w:sz w:val="28"/>
        </w:rPr>
        <w:t>
      4)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көшірмесі (жерге орналастыру жобасын көрсетілетін қызметті беруші дайындаған жағдайда, жерге орналастыру жобасын ұсыну талап етілмейді);</w:t>
      </w:r>
    </w:p>
    <w:p>
      <w:pPr>
        <w:spacing w:after="0"/>
        <w:ind w:left="0"/>
        <w:jc w:val="both"/>
      </w:pPr>
      <w:r>
        <w:rPr>
          <w:rFonts w:ascii="Times New Roman"/>
          <w:b w:val="false"/>
          <w:i w:val="false"/>
          <w:color w:val="000000"/>
          <w:sz w:val="28"/>
        </w:rPr>
        <w:t>
      5) жергілікті жердегі жер учаскесінің шекараларын белгілеу жөніндегі материалдар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талап етілмейді);</w:t>
      </w:r>
    </w:p>
    <w:p>
      <w:pPr>
        <w:spacing w:after="0"/>
        <w:ind w:left="0"/>
        <w:jc w:val="both"/>
      </w:pPr>
      <w:r>
        <w:rPr>
          <w:rFonts w:ascii="Times New Roman"/>
          <w:b w:val="false"/>
          <w:i w:val="false"/>
          <w:color w:val="000000"/>
          <w:sz w:val="28"/>
        </w:rPr>
        <w:t>
      6)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p>
    <w:p>
      <w:pPr>
        <w:spacing w:after="0"/>
        <w:ind w:left="0"/>
        <w:jc w:val="both"/>
      </w:pPr>
      <w:r>
        <w:rPr>
          <w:rFonts w:ascii="Times New Roman"/>
          <w:b w:val="false"/>
          <w:i w:val="false"/>
          <w:color w:val="000000"/>
          <w:sz w:val="28"/>
        </w:rPr>
        <w:t>
      7) уақытша өтеулі (ұзақ мерзімді, қысқа мерзімді) жер пайдалану (жалдау) және (немесе) уақытша өтеулі (ұзақ мерзімді) жер пайдалану (жалдау) құқығын сатып алу шартының көшірмесі;</w:t>
      </w:r>
    </w:p>
    <w:p>
      <w:pPr>
        <w:spacing w:after="0"/>
        <w:ind w:left="0"/>
        <w:jc w:val="both"/>
      </w:pPr>
      <w:r>
        <w:rPr>
          <w:rFonts w:ascii="Times New Roman"/>
          <w:b w:val="false"/>
          <w:i w:val="false"/>
          <w:color w:val="000000"/>
          <w:sz w:val="28"/>
        </w:rPr>
        <w:t>
      8) жер учаскесіне уақытша өтеулі ұзақ мерзімді жер пайдалану (жалдау) құқығына берілген актіні дайындау үшін көрсетілетін қызметтерге ақы төленгені туралы төлем құжатының (түбіртектің) электрондық көшірмесі;</w:t>
      </w:r>
    </w:p>
    <w:p>
      <w:pPr>
        <w:spacing w:after="0"/>
        <w:ind w:left="0"/>
        <w:jc w:val="both"/>
      </w:pPr>
      <w:r>
        <w:rPr>
          <w:rFonts w:ascii="Times New Roman"/>
          <w:b w:val="false"/>
          <w:i w:val="false"/>
          <w:color w:val="000000"/>
          <w:sz w:val="28"/>
        </w:rPr>
        <w:t>
      жер учаскесінің сәйкестендіру сипаттамалары өзгерген жағдайда көрсетілетін қызметті алушы осы мемлекеттік көрсетілген қызмет стандартының 9-тармағы 1-бөлігінің 1), 2), 3), 4), 5), 6), 7) және 8) тармақшаларында көрсетілген құжаттарды ұсынады;</w:t>
      </w:r>
    </w:p>
    <w:p>
      <w:pPr>
        <w:spacing w:after="0"/>
        <w:ind w:left="0"/>
        <w:jc w:val="both"/>
      </w:pPr>
      <w:r>
        <w:rPr>
          <w:rFonts w:ascii="Times New Roman"/>
          <w:b w:val="false"/>
          <w:i w:val="false"/>
          <w:color w:val="000000"/>
          <w:sz w:val="28"/>
        </w:rPr>
        <w:t>
      бұрын қолданыста болған Қазақстан Республикасының заңнамасына сәйкес берілген уақытша өтеулі (ұзақ мерзімді, қысқа мерзімді) жер пайдалану (жалдау) құқығына акті ауыстырылған кезде жер учаскесінің сәйкестендіру сипаттамаларында өзгерістер болмаған жағдайда осы мемлекеттік көрсетілетін қызмет стандартының 9-тармағы 1-бөлігінің 1), 2) және 8) тармақшаларында көрсетілген құжаттарды ұсынады;</w:t>
      </w:r>
    </w:p>
    <w:p>
      <w:pPr>
        <w:spacing w:after="0"/>
        <w:ind w:left="0"/>
        <w:jc w:val="both"/>
      </w:pPr>
      <w:r>
        <w:rPr>
          <w:rFonts w:ascii="Times New Roman"/>
          <w:b w:val="false"/>
          <w:i w:val="false"/>
          <w:color w:val="000000"/>
          <w:sz w:val="28"/>
        </w:rPr>
        <w:t>
      бұрын қолданыста болған Қазақстан Республикасының заңнамасына сәйкес берілген уақытша өтеулі (ұзақ мерзімді, қысқа мерзімді) жер пайдалану (жалдау) құқығына берілген акті ауыстырылған кезде жер учаскесінің сәйкестендіру сипаттамаларында өзгерістер болмаған кезде құқық белгілейтін құжат өзгерген жағдайда осы мемлекеттік көрсетілетін қызмет стандартының 9-тармағы 1-бөлігінің 1), 2) және 8) тармақшаларында көрсетілген құжаттарды ұсынады;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мемлекет уақытша өтеулі (ұзақ мерзімді, қысқа мерзімді) жер пайдалану (жалдау) құқығын берген кезде:</w:t>
      </w:r>
    </w:p>
    <w:p>
      <w:pPr>
        <w:spacing w:after="0"/>
        <w:ind w:left="0"/>
        <w:jc w:val="both"/>
      </w:pPr>
      <w:r>
        <w:rPr>
          <w:rFonts w:ascii="Times New Roman"/>
          <w:b w:val="false"/>
          <w:i w:val="false"/>
          <w:color w:val="000000"/>
          <w:sz w:val="28"/>
        </w:rPr>
        <w:t>
      1) осы мемлекеттік көрсетілетін қызмет стандартына 4-қосымшаға сәйкес нысан бойынша электрондық өтінім;</w:t>
      </w:r>
    </w:p>
    <w:p>
      <w:pPr>
        <w:spacing w:after="0"/>
        <w:ind w:left="0"/>
        <w:jc w:val="both"/>
      </w:pPr>
      <w:r>
        <w:rPr>
          <w:rFonts w:ascii="Times New Roman"/>
          <w:b w:val="false"/>
          <w:i w:val="false"/>
          <w:color w:val="000000"/>
          <w:sz w:val="28"/>
        </w:rPr>
        <w:t>
      2) жергілікті атқарушы органның шешімінен уақытша өтеулі (ұзақ мерзімді, қысқа мерзімді) жер пайдалану (жалдау) құқығын беру туралы үзінді көшірменің электрондық көшірмесі;</w:t>
      </w:r>
    </w:p>
    <w:p>
      <w:pPr>
        <w:spacing w:after="0"/>
        <w:ind w:left="0"/>
        <w:jc w:val="both"/>
      </w:pPr>
      <w:r>
        <w:rPr>
          <w:rFonts w:ascii="Times New Roman"/>
          <w:b w:val="false"/>
          <w:i w:val="false"/>
          <w:color w:val="000000"/>
          <w:sz w:val="28"/>
        </w:rPr>
        <w:t>
      3)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электрондық көшірмесі (жерге орналастыру жобасын көрсетілетін қызметті беруші дайындаған жағдайда, жерге орналастыру жобасын ұсыну талап етілмейді);</w:t>
      </w:r>
    </w:p>
    <w:p>
      <w:pPr>
        <w:spacing w:after="0"/>
        <w:ind w:left="0"/>
        <w:jc w:val="both"/>
      </w:pPr>
      <w:r>
        <w:rPr>
          <w:rFonts w:ascii="Times New Roman"/>
          <w:b w:val="false"/>
          <w:i w:val="false"/>
          <w:color w:val="000000"/>
          <w:sz w:val="28"/>
        </w:rPr>
        <w:t>
      4) жергілікті жерге орналастыру жобасының (жерге орналастыру жобасын көрсетілетін қызметті беруші дайындаған жағдайда, жерге орналастыру жобасын ұсыну талап етілмейді) электрондық көшірмесі;</w:t>
      </w:r>
    </w:p>
    <w:p>
      <w:pPr>
        <w:spacing w:after="0"/>
        <w:ind w:left="0"/>
        <w:jc w:val="both"/>
      </w:pPr>
      <w:r>
        <w:rPr>
          <w:rFonts w:ascii="Times New Roman"/>
          <w:b w:val="false"/>
          <w:i w:val="false"/>
          <w:color w:val="000000"/>
          <w:sz w:val="28"/>
        </w:rPr>
        <w:t>
      5)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материалдардың электрондық көшірмесі;</w:t>
      </w:r>
    </w:p>
    <w:p>
      <w:pPr>
        <w:spacing w:after="0"/>
        <w:ind w:left="0"/>
        <w:jc w:val="both"/>
      </w:pPr>
      <w:r>
        <w:rPr>
          <w:rFonts w:ascii="Times New Roman"/>
          <w:b w:val="false"/>
          <w:i w:val="false"/>
          <w:color w:val="000000"/>
          <w:sz w:val="28"/>
        </w:rPr>
        <w:t>
      6) уақытша өтеулі (ұзақ мерзімді, қысқа мерзімді) жер пайдалану (жалдау) және (немесе) уақытша өтеулі (ұзақ мерзімді) жер пайдалану (жалдау) құқығын сатып алу шартының электрондық көшірмесі;</w:t>
      </w:r>
    </w:p>
    <w:p>
      <w:pPr>
        <w:spacing w:after="0"/>
        <w:ind w:left="0"/>
        <w:jc w:val="both"/>
      </w:pPr>
      <w:r>
        <w:rPr>
          <w:rFonts w:ascii="Times New Roman"/>
          <w:b w:val="false"/>
          <w:i w:val="false"/>
          <w:color w:val="000000"/>
          <w:sz w:val="28"/>
        </w:rPr>
        <w:t>
      7) уақытша өтеулі (ұзақ мерзімді, қысқа мерзімді) жер пайдалану (жалдау) құқығының актісін дайындағаны үшін көрсетілетін қызметтерге ақы төленгені туралы төлем құжатының (түбіртектің) электрондық көшірмесі;</w:t>
      </w:r>
    </w:p>
    <w:p>
      <w:pPr>
        <w:spacing w:after="0"/>
        <w:ind w:left="0"/>
        <w:jc w:val="both"/>
      </w:pPr>
      <w:r>
        <w:rPr>
          <w:rFonts w:ascii="Times New Roman"/>
          <w:b w:val="false"/>
          <w:i w:val="false"/>
          <w:color w:val="000000"/>
          <w:sz w:val="28"/>
        </w:rPr>
        <w:t>
      жер учаскесінің сәйкестендіру сипаттамалары өзгерген жағдайда көрсетілген қызметті алушы осы мемлекеттік көрсетілген қызмет стандартының 9-тармағы 2-бөлігінің 1), 2), 3), 4), 5), 6) және 7) тармақшаларында көрсетілген құжаттарды ұсынады;</w:t>
      </w:r>
    </w:p>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уақытша өтеулі (ұзақ мерзімді, қысқа мерзімді) жер пайдалану (жалдау) құқығына акті ауыстырылған кезі көрсетілетін қызметті алушы осы мемлекеттік көрсетілген қызмет стандартының 9-тармағы 2-бөлігінің 1) және 7)-тармақшаларында көрсетілген құжаттарды ұсынады;</w:t>
      </w:r>
    </w:p>
    <w:p>
      <w:pPr>
        <w:spacing w:after="0"/>
        <w:ind w:left="0"/>
        <w:jc w:val="both"/>
      </w:pPr>
      <w:r>
        <w:rPr>
          <w:rFonts w:ascii="Times New Roman"/>
          <w:b w:val="false"/>
          <w:i w:val="false"/>
          <w:color w:val="000000"/>
          <w:sz w:val="28"/>
        </w:rPr>
        <w:t>
      бұрын қолданыста болған Қазақстан Республикасының заңнамасына сәйкес берілген уақытша өтеулі (ұзақ мерзімді, қысқа мерзімді) жер пайдалану (жалдау) құқығына акті ауыстырылған кезде жер учаскесінің сәйкестендіру сипаттамаларында өзгерістер болмаған кезде құқық белгілейтін құжат өзгерген жағдайда, көрсетілетін қызметті алушы осы мемлекеттік көрсетілген қызмет стандартының 9-тармағы 2-бөлігінің 1) және 7) тармақшаларында көрсетілген құжаттарды ұсынады;</w:t>
      </w:r>
    </w:p>
    <w:p>
      <w:pPr>
        <w:spacing w:after="0"/>
        <w:ind w:left="0"/>
        <w:jc w:val="both"/>
      </w:pPr>
      <w:r>
        <w:rPr>
          <w:rFonts w:ascii="Times New Roman"/>
          <w:b w:val="false"/>
          <w:i w:val="false"/>
          <w:color w:val="000000"/>
          <w:sz w:val="28"/>
        </w:rPr>
        <w:t>
      Көрсетілетін қызметті алушы дайын құжаттарды алуға көрсетілетін қызметті берушіге бір ай өткеннен кейін жүгінген кезде, көрсетілетін қызметті беруші бір жұмыс күні ішінде дайын құжаттарды көрсетілетін қызметті алушыға береді.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алушының ақы төлегенін растайтын құжатты (ЭҮТШ арқылы төлеген жағдайда)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порталда - "жеке кабинетке" мемлекеттік қызмет көрсетуге сұратудың қабылданғаны туралы мәртебе жіберіледі, сондай-ақ мемлекеттік көрсетілген қызмет нәтижесін алу күні мен уақыты көрсетілген хабарлама жолданады.</w:t>
      </w:r>
    </w:p>
    <w:p>
      <w:pPr>
        <w:spacing w:after="0"/>
        <w:ind w:left="0"/>
        <w:jc w:val="both"/>
      </w:pPr>
      <w:r>
        <w:rPr>
          <w:rFonts w:ascii="Times New Roman"/>
          <w:b w:val="false"/>
          <w:i w:val="false"/>
          <w:color w:val="000000"/>
          <w:sz w:val="28"/>
        </w:rPr>
        <w:t>
      Көрсетілетін қызметті беруші дайын құжаттарды беруді жеке куәлік ұсынылған кезде (не нотариалды расталған сенімхаты бойынша оның өкілі) қолхаттың негізінде жүзеге асырылады.</w:t>
      </w:r>
    </w:p>
    <w:bookmarkStart w:name="z292" w:id="184"/>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пакетін толық ұсынбаған жағдайда, көрсетілетін қызметті беруші осы мемлекеттік көрсетілетін қызмет стандартына 5-қосымшаға сәйкес нысан бойынша құжаттарды қабылдаудан бас тарту туралы қолхат береді.";</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94" w:id="185"/>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шешімдеріне, әрекеттеріне (әрекетсіздігіне) шағымдану тәртібі";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96" w:id="186"/>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bookmarkEnd w:id="186"/>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мен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Қолма-қол, сол сияқты пошта арқылы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98" w:id="187"/>
    <w:p>
      <w:pPr>
        <w:spacing w:after="0"/>
        <w:ind w:left="0"/>
        <w:jc w:val="both"/>
      </w:pPr>
      <w:r>
        <w:rPr>
          <w:rFonts w:ascii="Times New Roman"/>
          <w:b w:val="false"/>
          <w:i w:val="false"/>
          <w:color w:val="000000"/>
          <w:sz w:val="28"/>
        </w:rPr>
        <w:t>
      "4. Мемлекеттік,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00" w:id="188"/>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03" w:id="189"/>
    <w:p>
      <w:pPr>
        <w:spacing w:after="0"/>
        <w:ind w:left="0"/>
        <w:jc w:val="both"/>
      </w:pPr>
      <w:r>
        <w:rPr>
          <w:rFonts w:ascii="Times New Roman"/>
          <w:b w:val="false"/>
          <w:i w:val="false"/>
          <w:color w:val="000000"/>
          <w:sz w:val="28"/>
        </w:rPr>
        <w:t>
      "3) көрсетілетін қызметті берушінің www.g2c.gov.kz интернет-ресурсында орналастырылған.";</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bookmarkStart w:name="z308" w:id="190"/>
    <w:p>
      <w:pPr>
        <w:spacing w:after="0"/>
        <w:ind w:left="0"/>
        <w:jc w:val="both"/>
      </w:pPr>
      <w:r>
        <w:rPr>
          <w:rFonts w:ascii="Times New Roman"/>
          <w:b w:val="false"/>
          <w:i w:val="false"/>
          <w:color w:val="000000"/>
          <w:sz w:val="28"/>
        </w:rPr>
        <w:t xml:space="preserve">
      осы бұйрықпен бекітілген "Уақытша өтеусіз жер пайдалану құқығына актілерді ресімдеу және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10" w:id="191"/>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191"/>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311" w:id="19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2"/>
    <w:p>
      <w:pPr>
        <w:spacing w:after="0"/>
        <w:ind w:left="0"/>
        <w:jc w:val="both"/>
      </w:pPr>
      <w:r>
        <w:rPr>
          <w:rFonts w:ascii="Times New Roman"/>
          <w:b w:val="false"/>
          <w:i w:val="false"/>
          <w:color w:val="000000"/>
          <w:sz w:val="28"/>
        </w:rPr>
        <w:t>
      "1) көрсетілетін қызметті берушіге және порталға жүгінген кезде құжаттар пакеті тапсырылған күннен бастап - 6 (алты)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Start w:name="z313" w:id="193"/>
    <w:p>
      <w:pPr>
        <w:spacing w:after="0"/>
        <w:ind w:left="0"/>
        <w:jc w:val="both"/>
      </w:pPr>
      <w:r>
        <w:rPr>
          <w:rFonts w:ascii="Times New Roman"/>
          <w:b w:val="false"/>
          <w:i w:val="false"/>
          <w:color w:val="000000"/>
          <w:sz w:val="28"/>
        </w:rPr>
        <w:t>
      "8. Көрсетілетін қызметті берушінің жұмыс кестесі</w:t>
      </w:r>
    </w:p>
    <w:bookmarkEnd w:id="193"/>
    <w:p>
      <w:pPr>
        <w:spacing w:after="0"/>
        <w:ind w:left="0"/>
        <w:jc w:val="both"/>
      </w:pPr>
      <w:r>
        <w:rPr>
          <w:rFonts w:ascii="Times New Roman"/>
          <w:b w:val="false"/>
          <w:i w:val="false"/>
          <w:color w:val="000000"/>
          <w:sz w:val="28"/>
        </w:rPr>
        <w:t>
      - Қазақстан Республикасының еңбек заңнамасына сәйкес жексенбі және мереке күндерін қоспағанда, дүйсенбіден бастап сенбіні қоса алғанда, үзіліссіз сағат 9.00-ден 20.00-ге дейін.</w:t>
      </w:r>
    </w:p>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тәртібінде көрсетіледі, жер учаскесінің тұрған жері бойынша электрондық кезекті портал арқылы броньдауға болады;</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өтініш жасаған жағдайда Қазақстан Республикасының еңбек заңнамасына сәйкес өтініштерді қабылдау және мемлекеттік көрсетілген қызмет нәтижелерін беру келесі жұмыс күні жүзеге асырылады).</w:t>
      </w:r>
    </w:p>
    <w:bookmarkStart w:name="z314" w:id="194"/>
    <w:p>
      <w:pPr>
        <w:spacing w:after="0"/>
        <w:ind w:left="0"/>
        <w:jc w:val="both"/>
      </w:pPr>
      <w:r>
        <w:rPr>
          <w:rFonts w:ascii="Times New Roman"/>
          <w:b w:val="false"/>
          <w:i w:val="false"/>
          <w:color w:val="000000"/>
          <w:sz w:val="28"/>
        </w:rPr>
        <w:t>
      9. Көрсетілетін қызметті алушы (не: уәкілеттілігін растайтын құжат бойынша заңды тұлғаның; нотариалды расталған сенімхат бойынша жеке тұлғаның өкілетті өкілі) көрсетілетін қызметті берушіге жүгінген кезде мемлекеттік қызметті көрсету үшін қажетті құжаттар тізбесі:</w:t>
      </w:r>
    </w:p>
    <w:bookmarkEnd w:id="194"/>
    <w:p>
      <w:pPr>
        <w:spacing w:after="0"/>
        <w:ind w:left="0"/>
        <w:jc w:val="both"/>
      </w:pPr>
      <w:r>
        <w:rPr>
          <w:rFonts w:ascii="Times New Roman"/>
          <w:b w:val="false"/>
          <w:i w:val="false"/>
          <w:color w:val="000000"/>
          <w:sz w:val="28"/>
        </w:rPr>
        <w:t>
      мемлекет уақытша өтеусіз жер пайдалану құқығын берген кезде:</w:t>
      </w:r>
    </w:p>
    <w:p>
      <w:pPr>
        <w:spacing w:after="0"/>
        <w:ind w:left="0"/>
        <w:jc w:val="both"/>
      </w:pPr>
      <w:r>
        <w:rPr>
          <w:rFonts w:ascii="Times New Roman"/>
          <w:b w:val="false"/>
          <w:i w:val="false"/>
          <w:color w:val="000000"/>
          <w:sz w:val="28"/>
        </w:rPr>
        <w:t>
      1) осы мемлекеттік көрсетілетін қызмет стандартына 4-қосымшаға сәйкес нысан бойынша өтініш;</w:t>
      </w:r>
    </w:p>
    <w:p>
      <w:pPr>
        <w:spacing w:after="0"/>
        <w:ind w:left="0"/>
        <w:jc w:val="both"/>
      </w:pPr>
      <w:r>
        <w:rPr>
          <w:rFonts w:ascii="Times New Roman"/>
          <w:b w:val="false"/>
          <w:i w:val="false"/>
          <w:color w:val="000000"/>
          <w:sz w:val="28"/>
        </w:rPr>
        <w:t>
      2) көрсетілген қызметті алушының жеке басты куәландыратын құжат (жеке басты сәйкестендіру үшін қажет);</w:t>
      </w:r>
    </w:p>
    <w:p>
      <w:pPr>
        <w:spacing w:after="0"/>
        <w:ind w:left="0"/>
        <w:jc w:val="both"/>
      </w:pPr>
      <w:r>
        <w:rPr>
          <w:rFonts w:ascii="Times New Roman"/>
          <w:b w:val="false"/>
          <w:i w:val="false"/>
          <w:color w:val="000000"/>
          <w:sz w:val="28"/>
        </w:rPr>
        <w:t>
      3) жергілікті атқарушы органның уақытша өтеусіз жер пайдалану құқығын беру туралы шешімінен үзіндінің көшірмесі;</w:t>
      </w:r>
    </w:p>
    <w:p>
      <w:pPr>
        <w:spacing w:after="0"/>
        <w:ind w:left="0"/>
        <w:jc w:val="both"/>
      </w:pPr>
      <w:r>
        <w:rPr>
          <w:rFonts w:ascii="Times New Roman"/>
          <w:b w:val="false"/>
          <w:i w:val="false"/>
          <w:color w:val="000000"/>
          <w:sz w:val="28"/>
        </w:rPr>
        <w:t>
      4)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көшірмесі (жерге орналастыру жобасын көрсетілетін қызметті беруші дайындаған жағдайда, жерге орналастыру жобасын ұсыну талап етілмейді);</w:t>
      </w:r>
    </w:p>
    <w:p>
      <w:pPr>
        <w:spacing w:after="0"/>
        <w:ind w:left="0"/>
        <w:jc w:val="both"/>
      </w:pPr>
      <w:r>
        <w:rPr>
          <w:rFonts w:ascii="Times New Roman"/>
          <w:b w:val="false"/>
          <w:i w:val="false"/>
          <w:color w:val="000000"/>
          <w:sz w:val="28"/>
        </w:rPr>
        <w:t>
      5) жергілікті жердегі жер учаскесінің шекараларын белгілеу жөніндегі материалдардың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талап етілмейді);</w:t>
      </w:r>
    </w:p>
    <w:p>
      <w:pPr>
        <w:spacing w:after="0"/>
        <w:ind w:left="0"/>
        <w:jc w:val="both"/>
      </w:pPr>
      <w:r>
        <w:rPr>
          <w:rFonts w:ascii="Times New Roman"/>
          <w:b w:val="false"/>
          <w:i w:val="false"/>
          <w:color w:val="000000"/>
          <w:sz w:val="28"/>
        </w:rPr>
        <w:t>
      6) уақытша өтеусіз жер пайдалану шартының көшірмесі;</w:t>
      </w:r>
    </w:p>
    <w:p>
      <w:pPr>
        <w:spacing w:after="0"/>
        <w:ind w:left="0"/>
        <w:jc w:val="both"/>
      </w:pPr>
      <w:r>
        <w:rPr>
          <w:rFonts w:ascii="Times New Roman"/>
          <w:b w:val="false"/>
          <w:i w:val="false"/>
          <w:color w:val="000000"/>
          <w:sz w:val="28"/>
        </w:rPr>
        <w:t>
      7) уақытша өтеусіз жер пайдалану құқығына берілетін акті дайындағаны үшін көрсетілген қызметтерге ақы төленгені туралы төлем құжатының (түбіртектің) көшірмесі;</w:t>
      </w:r>
    </w:p>
    <w:p>
      <w:pPr>
        <w:spacing w:after="0"/>
        <w:ind w:left="0"/>
        <w:jc w:val="both"/>
      </w:pPr>
      <w:r>
        <w:rPr>
          <w:rFonts w:ascii="Times New Roman"/>
          <w:b w:val="false"/>
          <w:i w:val="false"/>
          <w:color w:val="000000"/>
          <w:sz w:val="28"/>
        </w:rPr>
        <w:t>
      жер учаскесінің сәйкестендіру сипаттамалары өзгерген жағдайда көрсетілген қызметті алушы осы мемлекеттік көрсетілетін қызмет стандартының 9-тармағы 1-бөлігінің 1), 2), 3), 4), 6) және 7) тармақшаларында көрсетілген құжаттарды ұсынады;</w:t>
      </w:r>
    </w:p>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уақытша өтеусіз жер пайдалану құқығына акті ауыстырылған кезде қызметті алушы осы мемлекеттік көрсетілген қызмет стандартының 9-тармағы 1-бөлігінің 1), 2) және 7) тармақшаларында көрсетілген құжаттарды ұсынады;</w:t>
      </w:r>
    </w:p>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кезде құқық белгілейтін құжат өзгерген жағдайда, бұрын қолданыста болған Қазақстан Республикасының заңнамасына сәйкес берілген уақытша өтеусіз жер пайдалану құқығына акті ауыстырылған кезде қызметті алушы осы мемлекеттік көрсетілген қызмет стандартының 9-тармағы 1-бөлігінің 1), 2) және 7) тармақшаларында көрсетілген құжаттарды ұсынады;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мемлекет уақытша өтеусіз жер пайдалану құқығын берген кезде:</w:t>
      </w:r>
    </w:p>
    <w:p>
      <w:pPr>
        <w:spacing w:after="0"/>
        <w:ind w:left="0"/>
        <w:jc w:val="both"/>
      </w:pPr>
      <w:r>
        <w:rPr>
          <w:rFonts w:ascii="Times New Roman"/>
          <w:b w:val="false"/>
          <w:i w:val="false"/>
          <w:color w:val="000000"/>
          <w:sz w:val="28"/>
        </w:rPr>
        <w:t>
      1) осы мемлекеттік көрсетілетін қызмет стандартына 4-қосымшаға сәйкес нысан бойынша электрондық өтінім;</w:t>
      </w:r>
    </w:p>
    <w:p>
      <w:pPr>
        <w:spacing w:after="0"/>
        <w:ind w:left="0"/>
        <w:jc w:val="both"/>
      </w:pPr>
      <w:r>
        <w:rPr>
          <w:rFonts w:ascii="Times New Roman"/>
          <w:b w:val="false"/>
          <w:i w:val="false"/>
          <w:color w:val="000000"/>
          <w:sz w:val="28"/>
        </w:rPr>
        <w:t>
      2) жергілікті атқарушы органның уақытша өтеусіз жер пайдалану құқығын беру туралы шешімінен үзінді көшірмесінің электрондық көшірмесі;</w:t>
      </w:r>
    </w:p>
    <w:p>
      <w:pPr>
        <w:spacing w:after="0"/>
        <w:ind w:left="0"/>
        <w:jc w:val="both"/>
      </w:pPr>
      <w:r>
        <w:rPr>
          <w:rFonts w:ascii="Times New Roman"/>
          <w:b w:val="false"/>
          <w:i w:val="false"/>
          <w:color w:val="000000"/>
          <w:sz w:val="28"/>
        </w:rPr>
        <w:t>
      3)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электрондық көшірмесі (жерге орналастыру жобасын көрсетілетін қызметті беруші дайындаған жағдайда, жерге орналастыру жобасын ұсыну талап етілмейді);</w:t>
      </w:r>
    </w:p>
    <w:p>
      <w:pPr>
        <w:spacing w:after="0"/>
        <w:ind w:left="0"/>
        <w:jc w:val="both"/>
      </w:pPr>
      <w:r>
        <w:rPr>
          <w:rFonts w:ascii="Times New Roman"/>
          <w:b w:val="false"/>
          <w:i w:val="false"/>
          <w:color w:val="000000"/>
          <w:sz w:val="28"/>
        </w:rPr>
        <w:t>
      4) жергілікті жердегі жер учаскесінің шекараларын белгілеу жөніндегі материалдардың электрондық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талап етілмейді);</w:t>
      </w:r>
    </w:p>
    <w:p>
      <w:pPr>
        <w:spacing w:after="0"/>
        <w:ind w:left="0"/>
        <w:jc w:val="both"/>
      </w:pPr>
      <w:r>
        <w:rPr>
          <w:rFonts w:ascii="Times New Roman"/>
          <w:b w:val="false"/>
          <w:i w:val="false"/>
          <w:color w:val="000000"/>
          <w:sz w:val="28"/>
        </w:rPr>
        <w:t>
      5) уақытша өтеусіз жер пайдалану шартының электрондық көшірмесі;</w:t>
      </w:r>
    </w:p>
    <w:p>
      <w:pPr>
        <w:spacing w:after="0"/>
        <w:ind w:left="0"/>
        <w:jc w:val="both"/>
      </w:pPr>
      <w:r>
        <w:rPr>
          <w:rFonts w:ascii="Times New Roman"/>
          <w:b w:val="false"/>
          <w:i w:val="false"/>
          <w:color w:val="000000"/>
          <w:sz w:val="28"/>
        </w:rPr>
        <w:t>
      6) уақытша өтеусіз жер пайдалану құқығына берілетін акті дайындағаны үшін қызметтерге ақы төленгені туралы төлем құжатының (түбіртектің) электрондық көшірмесі;</w:t>
      </w:r>
    </w:p>
    <w:p>
      <w:pPr>
        <w:spacing w:after="0"/>
        <w:ind w:left="0"/>
        <w:jc w:val="both"/>
      </w:pPr>
      <w:r>
        <w:rPr>
          <w:rFonts w:ascii="Times New Roman"/>
          <w:b w:val="false"/>
          <w:i w:val="false"/>
          <w:color w:val="000000"/>
          <w:sz w:val="28"/>
        </w:rPr>
        <w:t>
      жер учаскесінің сәйкестендіру сипаттамалары өзгерген жағдайда көрсетілген қызметті алушы осы мемлекеттік көрсетілген қызмет стандартының 9-тармағы 2-бөлігінің 1), 2), 3), 4), 5) және 6) тармақшаларында көрсетілген құжаттарды ұсынады;</w:t>
      </w:r>
    </w:p>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уақытша өтеусіз жер пайдалану құқығы актісін ауыстыру кезінде көрсетілетін қызметті алушы осы мемлекеттік көрсетілген қызмет стандартының 9-тармағы 2-бөлігінің 1) және 6) тармақшаларында көрсетілген құжаттарды ұсынады;</w:t>
      </w:r>
    </w:p>
    <w:p>
      <w:pPr>
        <w:spacing w:after="0"/>
        <w:ind w:left="0"/>
        <w:jc w:val="both"/>
      </w:pPr>
      <w:r>
        <w:rPr>
          <w:rFonts w:ascii="Times New Roman"/>
          <w:b w:val="false"/>
          <w:i w:val="false"/>
          <w:color w:val="000000"/>
          <w:sz w:val="28"/>
        </w:rPr>
        <w:t>
      жер учаскесінің сәйкестендіру сипаттамаларында өзгерістер болмаған кезде құқық белгілейтін құжат өзгерген жағдайда, бұрын қолданыста болған Қазақстан Республикасының заңнамасына сәйкес берілген уақытша өтеусіз жер пайдалану құқығы актісін ауыстыру кезінде көрсетілетін қызметті алушы осы мемлекеттік көрсетілген қызмет стандартының 9-тармағы 2-бөлігінің 1) және 6) тармақшаларында көрсетілген құжаттарды ұсынады;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алушының ақы төлегенін растайтын құжатты (ЭҮТШ арқылы төлеген жағдайда)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порталда - "жеке кабинетке" мемлекеттік қызмет көрсетуге сұратудың қабылданғаны туралы мәртебе жіберіледі, сондай-ақ мемлекеттік көрсетілген қызмет нәтижесін алу күні мен уақыты көрсетілген хабарлама жолданады.</w:t>
      </w:r>
    </w:p>
    <w:p>
      <w:pPr>
        <w:spacing w:after="0"/>
        <w:ind w:left="0"/>
        <w:jc w:val="both"/>
      </w:pPr>
      <w:r>
        <w:rPr>
          <w:rFonts w:ascii="Times New Roman"/>
          <w:b w:val="false"/>
          <w:i w:val="false"/>
          <w:color w:val="000000"/>
          <w:sz w:val="28"/>
        </w:rPr>
        <w:t>
      Көрсетілетін қызметті беруші дайын құжаттарды беруді жеке куәлік ұсынылған кезде (не: уәкілеттілігін растайтын құжат бойынша заңды тұлғаның; нотариалды расталған сенімхат бойынша жеке тұлғаның өкілетті өкілі) қолхаттың негізінде жүзеге асырылады.</w:t>
      </w:r>
    </w:p>
    <w:bookmarkStart w:name="z315" w:id="195"/>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пакетін толық ұсынбаған жағдайда, көрсетілетін қызметті беруші осы мемлекеттік көрсетілетін қызмет стандартына 5-қосымшаға сәйкес нысан бойынша құжаттарды қабылдаудан бас тарту туралы қолхат береді.";</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17" w:id="196"/>
    <w:p>
      <w:pPr>
        <w:spacing w:after="0"/>
        <w:ind w:left="0"/>
        <w:jc w:val="both"/>
      </w:pPr>
      <w:r>
        <w:rPr>
          <w:rFonts w:ascii="Times New Roman"/>
          <w:b w:val="false"/>
          <w:i w:val="false"/>
          <w:color w:val="000000"/>
          <w:sz w:val="28"/>
        </w:rPr>
        <w:t>
      "3. Көрсетілетін қызметті берушінің және (немесе) оның мемлекеттік қызметтер көрсету мәселелері жөніндегі лауазымды тұлғаларының, шешімдеріне, әрекеттеріне (әрекетсіздігіне) шағымдану тәртібі";</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19" w:id="197"/>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мемлекеттік қызметтер көрсету мәселелері жөніндегі лауазымды тұлғаларының, Мемлекеттік корпорацияның және (немесе) олардың жұмыскерлерінің шешімдеріне, әрекеттеріне (әрекетсіздігіне) шағымдану: шағым көрсетілетін қызметті беруші Министрлік басшысының атына: Астана қаласы, Орынбор көшесі, 8-үй мекенжайы бойынша беріледі.</w:t>
      </w:r>
    </w:p>
    <w:bookmarkEnd w:id="197"/>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қабылдағанын растау шағымды көрсетілетін қызметті берушінің, Министрліктің кеңсесінде тіркеу (мөртаңба, кіріс нөмірі мен тіркелген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Қолма-қол, сол сияқты пошта арқылы түскен шағымды Мемлекеттік корпорацияның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алушыға "жеке кабинетінен", көрсетілетін қызметті алушы өтінішті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өңдеу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 Мемлекеттік,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21" w:id="198"/>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24" w:id="199"/>
    <w:p>
      <w:pPr>
        <w:spacing w:after="0"/>
        <w:ind w:left="0"/>
        <w:jc w:val="both"/>
      </w:pPr>
      <w:r>
        <w:rPr>
          <w:rFonts w:ascii="Times New Roman"/>
          <w:b w:val="false"/>
          <w:i w:val="false"/>
          <w:color w:val="000000"/>
          <w:sz w:val="28"/>
        </w:rPr>
        <w:t>
      "3) көрсетілетін қызметті берушінің www.g2c.gov.kz интернет-ресурсында орналастырылған.";</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bookmarkStart w:name="z329" w:id="200"/>
    <w:p>
      <w:pPr>
        <w:spacing w:after="0"/>
        <w:ind w:left="0"/>
        <w:jc w:val="both"/>
      </w:pPr>
      <w:r>
        <w:rPr>
          <w:rFonts w:ascii="Times New Roman"/>
          <w:b w:val="false"/>
          <w:i w:val="false"/>
          <w:color w:val="000000"/>
          <w:sz w:val="28"/>
        </w:rPr>
        <w:t xml:space="preserve">
      "Жер учаскесінің кадастрлық (бағалау) құнын анықтау"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редакцияда жазылсын;</w:t>
      </w:r>
    </w:p>
    <w:bookmarkEnd w:id="200"/>
    <w:bookmarkStart w:name="z330" w:id="201"/>
    <w:p>
      <w:pPr>
        <w:spacing w:after="0"/>
        <w:ind w:left="0"/>
        <w:jc w:val="both"/>
      </w:pPr>
      <w:r>
        <w:rPr>
          <w:rFonts w:ascii="Times New Roman"/>
          <w:b w:val="false"/>
          <w:i w:val="false"/>
          <w:color w:val="000000"/>
          <w:sz w:val="28"/>
        </w:rPr>
        <w:t>
      Осы бұйрықпен бекітілген "Суарылатын егiс алқаптарын суарылмайтын алқаптар түрiне ауыстыруға рұқсат беру" мемлекеттік көрсетілетін қызмет стандартында:</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тақырыбы мынадай редакцияда жазылсын:</w:t>
      </w:r>
    </w:p>
    <w:bookmarkStart w:name="z332" w:id="202"/>
    <w:p>
      <w:pPr>
        <w:spacing w:after="0"/>
        <w:ind w:left="0"/>
        <w:jc w:val="both"/>
      </w:pPr>
      <w:r>
        <w:rPr>
          <w:rFonts w:ascii="Times New Roman"/>
          <w:b w:val="false"/>
          <w:i w:val="false"/>
          <w:color w:val="000000"/>
          <w:sz w:val="28"/>
        </w:rPr>
        <w:t>
      "Суармалы егiстiктi алқаптардың суарылмайтын түрiне ауыстыруға рұқсат беру" мемлекеттік көрсетілетін қызмет стандарты";</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4" w:id="203"/>
    <w:p>
      <w:pPr>
        <w:spacing w:after="0"/>
        <w:ind w:left="0"/>
        <w:jc w:val="both"/>
      </w:pPr>
      <w:r>
        <w:rPr>
          <w:rFonts w:ascii="Times New Roman"/>
          <w:b w:val="false"/>
          <w:i w:val="false"/>
          <w:color w:val="000000"/>
          <w:sz w:val="28"/>
        </w:rPr>
        <w:t>
      "1. "Суармалы егiстiктi алқаптардың суарылмайтын түрiне ауыстыруға рұқсат беру" мемлекеттік көрсетілетін қызметі (бұдан әрі - мемлекеттік көрсетілетін қызмет).";</w:t>
      </w:r>
    </w:p>
    <w:bookmarkEnd w:id="203"/>
    <w:bookmarkStart w:name="z335" w:id="204"/>
    <w:p>
      <w:pPr>
        <w:spacing w:after="0"/>
        <w:ind w:left="0"/>
        <w:jc w:val="both"/>
      </w:pPr>
      <w:r>
        <w:rPr>
          <w:rFonts w:ascii="Times New Roman"/>
          <w:b w:val="false"/>
          <w:i w:val="false"/>
          <w:color w:val="000000"/>
          <w:sz w:val="28"/>
        </w:rPr>
        <w:t xml:space="preserve">
      "Суармалы егiстiктi алқаптардың суарылмайтын түрiне ауыстыруға рұқсат беру"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редакцияда жазылсын.</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br/>
            </w:r>
            <w:r>
              <w:rPr>
                <w:rFonts w:ascii="Times New Roman"/>
                <w:b w:val="false"/>
                <w:i w:val="false"/>
                <w:color w:val="000000"/>
                <w:sz w:val="20"/>
              </w:rPr>
              <w:t>үшін жер учаскесін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Жер учакесінің жер-кадастр жоспары</w:t>
      </w:r>
    </w:p>
    <w:p>
      <w:pPr>
        <w:spacing w:after="0"/>
        <w:ind w:left="0"/>
        <w:jc w:val="both"/>
      </w:pPr>
      <w:r>
        <w:rPr>
          <w:rFonts w:ascii="Times New Roman"/>
          <w:b w:val="false"/>
          <w:i w:val="false"/>
          <w:color w:val="000000"/>
          <w:sz w:val="28"/>
        </w:rPr>
        <w:t>
      Жер учаскесінің кадастрлық нөмірі ___________________________________</w:t>
      </w:r>
    </w:p>
    <w:p>
      <w:pPr>
        <w:spacing w:after="0"/>
        <w:ind w:left="0"/>
        <w:jc w:val="both"/>
      </w:pPr>
      <w:r>
        <w:rPr>
          <w:rFonts w:ascii="Times New Roman"/>
          <w:b w:val="false"/>
          <w:i w:val="false"/>
          <w:color w:val="000000"/>
          <w:sz w:val="28"/>
        </w:rPr>
        <w:t>
      Мекенжайы (мекенжайының тіркеу коды)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Жердің санаты _______________________________________________________</w:t>
      </w:r>
    </w:p>
    <w:p>
      <w:pPr>
        <w:spacing w:after="0"/>
        <w:ind w:left="0"/>
        <w:jc w:val="both"/>
      </w:pPr>
      <w:r>
        <w:rPr>
          <w:rFonts w:ascii="Times New Roman"/>
          <w:b w:val="false"/>
          <w:i w:val="false"/>
          <w:color w:val="000000"/>
          <w:sz w:val="28"/>
        </w:rPr>
        <w:t>
      Жер учаскесінің алаңы (гектар, шаршы метр) __________________________</w:t>
      </w:r>
    </w:p>
    <w:p>
      <w:pPr>
        <w:spacing w:after="0"/>
        <w:ind w:left="0"/>
        <w:jc w:val="both"/>
      </w:pPr>
      <w:r>
        <w:rPr>
          <w:rFonts w:ascii="Times New Roman"/>
          <w:b w:val="false"/>
          <w:i w:val="false"/>
          <w:color w:val="000000"/>
          <w:sz w:val="28"/>
        </w:rPr>
        <w:t>
      Жер учаскесінің нысаналы мақсаты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түрі __________________________________________________________</w:t>
      </w:r>
    </w:p>
    <w:p>
      <w:pPr>
        <w:spacing w:after="0"/>
        <w:ind w:left="0"/>
        <w:jc w:val="both"/>
      </w:pPr>
      <w:r>
        <w:rPr>
          <w:rFonts w:ascii="Times New Roman"/>
          <w:b w:val="false"/>
          <w:i w:val="false"/>
          <w:color w:val="000000"/>
          <w:sz w:val="28"/>
        </w:rPr>
        <w:t>
      Жер учаскесін пайдалануға шектеу мен ауыртпалықтар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учаскесінің бөлінгіштігі ________________________________________</w:t>
      </w:r>
    </w:p>
    <w:p>
      <w:pPr>
        <w:spacing w:after="0"/>
        <w:ind w:left="0"/>
        <w:jc w:val="both"/>
      </w:pPr>
      <w:r>
        <w:rPr>
          <w:rFonts w:ascii="Times New Roman"/>
          <w:b w:val="false"/>
          <w:i w:val="false"/>
          <w:color w:val="000000"/>
          <w:sz w:val="28"/>
        </w:rPr>
        <w:t>
      (бөлінеді, бөлінбейді)</w:t>
      </w:r>
    </w:p>
    <w:p>
      <w:pPr>
        <w:spacing w:after="0"/>
        <w:ind w:left="0"/>
        <w:jc w:val="both"/>
      </w:pPr>
      <w:r>
        <w:rPr>
          <w:rFonts w:ascii="Times New Roman"/>
          <w:b w:val="false"/>
          <w:i w:val="false"/>
          <w:color w:val="000000"/>
          <w:sz w:val="28"/>
        </w:rPr>
        <w:t>
      Жер учаскесінің кадастрлық (бағалау) құны немесе жер пайдалану</w:t>
      </w:r>
    </w:p>
    <w:p>
      <w:pPr>
        <w:spacing w:after="0"/>
        <w:ind w:left="0"/>
        <w:jc w:val="both"/>
      </w:pPr>
      <w:r>
        <w:rPr>
          <w:rFonts w:ascii="Times New Roman"/>
          <w:b w:val="false"/>
          <w:i w:val="false"/>
          <w:color w:val="000000"/>
          <w:sz w:val="28"/>
        </w:rPr>
        <w:t>
      құқығының құны (қажет болса заңнамада көзделген жағдайларда) ________</w:t>
      </w:r>
    </w:p>
    <w:p>
      <w:pPr>
        <w:spacing w:after="0"/>
        <w:ind w:left="0"/>
        <w:jc w:val="both"/>
      </w:pPr>
      <w:r>
        <w:rPr>
          <w:rFonts w:ascii="Times New Roman"/>
          <w:b w:val="false"/>
          <w:i w:val="false"/>
          <w:color w:val="000000"/>
          <w:sz w:val="28"/>
        </w:rPr>
        <w:t>
      Жоспар шекарасындағы бөгде жер учаскелері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3554"/>
        <w:gridCol w:w="7168"/>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w:t>
            </w:r>
          </w:p>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бөгде</w:t>
            </w:r>
          </w:p>
          <w:p>
            <w:pPr>
              <w:spacing w:after="20"/>
              <w:ind w:left="20"/>
              <w:jc w:val="both"/>
            </w:pPr>
            <w:r>
              <w:rPr>
                <w:rFonts w:ascii="Times New Roman"/>
                <w:b w:val="false"/>
                <w:i w:val="false"/>
                <w:color w:val="000000"/>
                <w:sz w:val="20"/>
              </w:rPr>
              <w:t>
жер учаскелерінің</w:t>
            </w:r>
          </w:p>
          <w:p>
            <w:pPr>
              <w:spacing w:after="20"/>
              <w:ind w:left="20"/>
              <w:jc w:val="both"/>
            </w:pPr>
            <w:r>
              <w:rPr>
                <w:rFonts w:ascii="Times New Roman"/>
                <w:b w:val="false"/>
                <w:i w:val="false"/>
                <w:color w:val="000000"/>
                <w:sz w:val="20"/>
              </w:rPr>
              <w:t>
кадастрлық нөмірлері</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p>
            <w:pPr>
              <w:spacing w:after="20"/>
              <w:ind w:left="20"/>
              <w:jc w:val="both"/>
            </w:pPr>
            <w:r>
              <w:rPr>
                <w:rFonts w:ascii="Times New Roman"/>
                <w:b w:val="false"/>
                <w:i w:val="false"/>
                <w:color w:val="000000"/>
                <w:sz w:val="20"/>
              </w:rPr>
              <w:t>
(гектар, шаршы метр)</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Жергілікті атқарушы органының жер-кадастр жоспары жер учаскесіне құқық беру туралы қаулысының ажырамас бөлігі болып табылады. Жер учаскесінің шекарасы жоспарының масштабында шекара нүктелерін, көрсету мүмкін болмаған кезде, олардың орналасқан жерлерін үлкен форматтағы, бірақ А-0 форматтан аспайтын парақта, жоспарға қосымша ретінде көрсетуге болады.</w:t>
      </w:r>
    </w:p>
    <w:p>
      <w:pPr>
        <w:spacing w:after="0"/>
        <w:ind w:left="0"/>
        <w:jc w:val="both"/>
      </w:pPr>
      <w:r>
        <w:rPr>
          <w:rFonts w:ascii="Times New Roman"/>
          <w:b w:val="false"/>
          <w:i w:val="false"/>
          <w:color w:val="000000"/>
          <w:sz w:val="28"/>
        </w:rPr>
        <w:t>
      *Шектестіктер сипаттамасы осы жоспарды дайындау сәтінде жарамды.</w:t>
      </w:r>
    </w:p>
    <w:p>
      <w:pPr>
        <w:spacing w:after="0"/>
        <w:ind w:left="0"/>
        <w:jc w:val="left"/>
      </w:pPr>
      <w:r>
        <w:rPr>
          <w:rFonts w:ascii="Times New Roman"/>
          <w:b/>
          <w:i w:val="false"/>
          <w:color w:val="000000"/>
        </w:rPr>
        <w:t xml:space="preserve"> Жер учаскесінің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Масштаб:</w:t>
      </w:r>
    </w:p>
    <w:p>
      <w:pPr>
        <w:spacing w:after="0"/>
        <w:ind w:left="0"/>
        <w:jc w:val="both"/>
      </w:pPr>
      <w:r>
        <w:rPr>
          <w:rFonts w:ascii="Times New Roman"/>
          <w:b w:val="false"/>
          <w:i w:val="false"/>
          <w:color w:val="000000"/>
          <w:sz w:val="28"/>
        </w:rPr>
        <w:t>
      Шектес учаскелерді көрсету (кадастрлық нөмірлер)*:</w:t>
      </w:r>
    </w:p>
    <w:p>
      <w:pPr>
        <w:spacing w:after="0"/>
        <w:ind w:left="0"/>
        <w:jc w:val="both"/>
      </w:pPr>
      <w:r>
        <w:rPr>
          <w:rFonts w:ascii="Times New Roman"/>
          <w:b w:val="false"/>
          <w:i w:val="false"/>
          <w:color w:val="000000"/>
          <w:sz w:val="28"/>
        </w:rPr>
        <w:t>
      А-дан Б-ға дейін</w:t>
      </w:r>
    </w:p>
    <w:p>
      <w:pPr>
        <w:spacing w:after="0"/>
        <w:ind w:left="0"/>
        <w:jc w:val="both"/>
      </w:pPr>
      <w:r>
        <w:rPr>
          <w:rFonts w:ascii="Times New Roman"/>
          <w:b w:val="false"/>
          <w:i w:val="false"/>
          <w:color w:val="000000"/>
          <w:sz w:val="28"/>
        </w:rPr>
        <w:t>
      Б-дан В-ға дейін</w:t>
      </w:r>
    </w:p>
    <w:p>
      <w:pPr>
        <w:spacing w:after="0"/>
        <w:ind w:left="0"/>
        <w:jc w:val="both"/>
      </w:pPr>
      <w:r>
        <w:rPr>
          <w:rFonts w:ascii="Times New Roman"/>
          <w:b w:val="false"/>
          <w:i w:val="false"/>
          <w:color w:val="000000"/>
          <w:sz w:val="28"/>
        </w:rPr>
        <w:t>
      В-дан Г-ге дейін</w:t>
      </w:r>
    </w:p>
    <w:p>
      <w:pPr>
        <w:spacing w:after="0"/>
        <w:ind w:left="0"/>
        <w:jc w:val="both"/>
      </w:pPr>
      <w:r>
        <w:rPr>
          <w:rFonts w:ascii="Times New Roman"/>
          <w:b w:val="false"/>
          <w:i w:val="false"/>
          <w:color w:val="000000"/>
          <w:sz w:val="28"/>
        </w:rPr>
        <w:t>
      Г-ден А-ға дейін</w:t>
      </w:r>
    </w:p>
    <w:p>
      <w:pPr>
        <w:spacing w:after="0"/>
        <w:ind w:left="0"/>
        <w:jc w:val="both"/>
      </w:pPr>
      <w:r>
        <w:rPr>
          <w:rFonts w:ascii="Times New Roman"/>
          <w:b w:val="false"/>
          <w:i w:val="false"/>
          <w:color w:val="000000"/>
          <w:sz w:val="28"/>
        </w:rPr>
        <w:t>
      Жер-кадастры жоспары _______________________________________________</w:t>
      </w:r>
    </w:p>
    <w:p>
      <w:pPr>
        <w:spacing w:after="0"/>
        <w:ind w:left="0"/>
        <w:jc w:val="both"/>
      </w:pPr>
      <w:r>
        <w:rPr>
          <w:rFonts w:ascii="Times New Roman"/>
          <w:b w:val="false"/>
          <w:i w:val="false"/>
          <w:color w:val="000000"/>
          <w:sz w:val="28"/>
        </w:rPr>
        <w:t>
      (жер кадастрын жүргізуші ұйымның атауы)</w:t>
      </w:r>
    </w:p>
    <w:p>
      <w:pPr>
        <w:spacing w:after="0"/>
        <w:ind w:left="0"/>
        <w:jc w:val="both"/>
      </w:pPr>
      <w:r>
        <w:rPr>
          <w:rFonts w:ascii="Times New Roman"/>
          <w:b w:val="false"/>
          <w:i w:val="false"/>
          <w:color w:val="000000"/>
          <w:sz w:val="28"/>
        </w:rPr>
        <w:t>
      _____________________________________________________________әзірледі</w:t>
      </w:r>
    </w:p>
    <w:p>
      <w:pPr>
        <w:spacing w:after="0"/>
        <w:ind w:left="0"/>
        <w:jc w:val="both"/>
      </w:pPr>
      <w:r>
        <w:rPr>
          <w:rFonts w:ascii="Times New Roman"/>
          <w:b w:val="false"/>
          <w:i w:val="false"/>
          <w:color w:val="000000"/>
          <w:sz w:val="28"/>
        </w:rPr>
        <w:t>
      М.О. ____________ _____________________ 20___ жылғы " " 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_____________________________________________________________ басшысы</w:t>
      </w:r>
    </w:p>
    <w:p>
      <w:pPr>
        <w:spacing w:after="0"/>
        <w:ind w:left="0"/>
        <w:jc w:val="both"/>
      </w:pPr>
      <w:r>
        <w:rPr>
          <w:rFonts w:ascii="Times New Roman"/>
          <w:b w:val="false"/>
          <w:i w:val="false"/>
          <w:color w:val="000000"/>
          <w:sz w:val="28"/>
        </w:rPr>
        <w:t>
           (жер қатынастары жөнінде уәкілетті органның атауы)</w:t>
      </w:r>
    </w:p>
    <w:p>
      <w:pPr>
        <w:spacing w:after="0"/>
        <w:ind w:left="0"/>
        <w:jc w:val="both"/>
      </w:pPr>
      <w:r>
        <w:rPr>
          <w:rFonts w:ascii="Times New Roman"/>
          <w:b w:val="false"/>
          <w:i w:val="false"/>
          <w:color w:val="000000"/>
          <w:sz w:val="28"/>
        </w:rPr>
        <w:t>
      М.О. ______________ ___________________ 20 жылғы " " ________________</w:t>
      </w:r>
    </w:p>
    <w:p>
      <w:pPr>
        <w:spacing w:after="0"/>
        <w:ind w:left="0"/>
        <w:jc w:val="both"/>
      </w:pPr>
      <w:r>
        <w:rPr>
          <w:rFonts w:ascii="Times New Roman"/>
          <w:b w:val="false"/>
          <w:i w:val="false"/>
          <w:color w:val="000000"/>
          <w:sz w:val="28"/>
        </w:rPr>
        <w:t>
               (қолы)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br/>
            </w:r>
            <w:r>
              <w:rPr>
                <w:rFonts w:ascii="Times New Roman"/>
                <w:b w:val="false"/>
                <w:i w:val="false"/>
                <w:color w:val="000000"/>
                <w:sz w:val="20"/>
              </w:rPr>
              <w:t>үшін жер учаскесін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КАҚ филиалының №__ бөлімі (мекенжайын көрсету) Сіздің "Елді мекен шегінде объект салу үшін жер учаскесін беру"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"Елді мекен шегінде объект салу үшін жер учаскесін беру"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корпорацияның жұмыскерінің Т.А.Ә. (ол болған кезде), қолы)</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Телефон_______________________________________________________</w:t>
      </w:r>
    </w:p>
    <w:p>
      <w:pPr>
        <w:spacing w:after="0"/>
        <w:ind w:left="0"/>
        <w:jc w:val="both"/>
      </w:pPr>
      <w:r>
        <w:rPr>
          <w:rFonts w:ascii="Times New Roman"/>
          <w:b w:val="false"/>
          <w:i w:val="false"/>
          <w:color w:val="000000"/>
          <w:sz w:val="28"/>
        </w:rPr>
        <w:t>
      Алдым: ________________________________ ______________________</w:t>
      </w:r>
    </w:p>
    <w:p>
      <w:pPr>
        <w:spacing w:after="0"/>
        <w:ind w:left="0"/>
        <w:jc w:val="both"/>
      </w:pPr>
      <w:r>
        <w:rPr>
          <w:rFonts w:ascii="Times New Roman"/>
          <w:b w:val="false"/>
          <w:i w:val="false"/>
          <w:color w:val="000000"/>
          <w:sz w:val="28"/>
        </w:rPr>
        <w:t>
      көрсетілетін қызметті алушының қолы Т.А.Ә. (ол болған кезде)</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271 бұйрығына</w:t>
            </w:r>
            <w:r>
              <w:br/>
            </w:r>
            <w:r>
              <w:rPr>
                <w:rFonts w:ascii="Times New Roman"/>
                <w:b w:val="false"/>
                <w:i w:val="false"/>
                <w:color w:val="000000"/>
                <w:sz w:val="20"/>
              </w:rPr>
              <w:t>2-қосымша</w:t>
            </w:r>
          </w:p>
        </w:tc>
      </w:tr>
    </w:tbl>
    <w:bookmarkStart w:name="z339" w:id="205"/>
    <w:p>
      <w:pPr>
        <w:spacing w:after="0"/>
        <w:ind w:left="0"/>
        <w:jc w:val="left"/>
      </w:pPr>
      <w:r>
        <w:rPr>
          <w:rFonts w:ascii="Times New Roman"/>
          <w:b/>
          <w:i w:val="false"/>
          <w:color w:val="000000"/>
        </w:rPr>
        <w:t xml:space="preserve"> "Жердің сапалық жағдайы мен бағалау құны туралы мәліметтерін</w:t>
      </w:r>
      <w:r>
        <w:br/>
      </w:r>
      <w:r>
        <w:rPr>
          <w:rFonts w:ascii="Times New Roman"/>
          <w:b/>
          <w:i w:val="false"/>
          <w:color w:val="000000"/>
        </w:rPr>
        <w:t>беру" мемлекеттік көрсетілетін қызмет стандарты</w:t>
      </w:r>
      <w:r>
        <w:br/>
      </w:r>
      <w:r>
        <w:rPr>
          <w:rFonts w:ascii="Times New Roman"/>
          <w:b/>
          <w:i w:val="false"/>
          <w:color w:val="000000"/>
        </w:rPr>
        <w:t>1. Жалпы ережелер</w:t>
      </w:r>
    </w:p>
    <w:bookmarkEnd w:id="205"/>
    <w:bookmarkStart w:name="z341" w:id="206"/>
    <w:p>
      <w:pPr>
        <w:spacing w:after="0"/>
        <w:ind w:left="0"/>
        <w:jc w:val="both"/>
      </w:pPr>
      <w:r>
        <w:rPr>
          <w:rFonts w:ascii="Times New Roman"/>
          <w:b w:val="false"/>
          <w:i w:val="false"/>
          <w:color w:val="000000"/>
          <w:sz w:val="28"/>
        </w:rPr>
        <w:t>
      1. "Жердің сапалық жағдайы мен бағалау құны туралы мәліметтерін беру" мемлекеттік көрсетілетін қызметі (бұдан әрі - мемлекеттік көрсетілетін қызмет).</w:t>
      </w:r>
    </w:p>
    <w:bookmarkEnd w:id="206"/>
    <w:bookmarkStart w:name="z342" w:id="20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207"/>
    <w:bookmarkStart w:name="z343" w:id="208"/>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208"/>
    <w:bookmarkStart w:name="z344" w:id="20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 арқылы жүзеге асырылады.</w:t>
      </w:r>
    </w:p>
    <w:bookmarkEnd w:id="209"/>
    <w:bookmarkStart w:name="z345" w:id="210"/>
    <w:p>
      <w:pPr>
        <w:spacing w:after="0"/>
        <w:ind w:left="0"/>
        <w:jc w:val="left"/>
      </w:pPr>
      <w:r>
        <w:rPr>
          <w:rFonts w:ascii="Times New Roman"/>
          <w:b/>
          <w:i w:val="false"/>
          <w:color w:val="000000"/>
        </w:rPr>
        <w:t xml:space="preserve"> 2. Мемлекеттік қызмет көрсету тәртібі</w:t>
      </w:r>
    </w:p>
    <w:bookmarkEnd w:id="210"/>
    <w:bookmarkStart w:name="z346" w:id="211"/>
    <w:p>
      <w:pPr>
        <w:spacing w:after="0"/>
        <w:ind w:left="0"/>
        <w:jc w:val="both"/>
      </w:pPr>
      <w:r>
        <w:rPr>
          <w:rFonts w:ascii="Times New Roman"/>
          <w:b w:val="false"/>
          <w:i w:val="false"/>
          <w:color w:val="000000"/>
          <w:sz w:val="28"/>
        </w:rPr>
        <w:t>
      4. Мемлекеттік қызмет көрсету мерзімі:</w:t>
      </w:r>
    </w:p>
    <w:bookmarkEnd w:id="211"/>
    <w:bookmarkStart w:name="z347" w:id="212"/>
    <w:p>
      <w:pPr>
        <w:spacing w:after="0"/>
        <w:ind w:left="0"/>
        <w:jc w:val="both"/>
      </w:pPr>
      <w:r>
        <w:rPr>
          <w:rFonts w:ascii="Times New Roman"/>
          <w:b w:val="false"/>
          <w:i w:val="false"/>
          <w:color w:val="000000"/>
          <w:sz w:val="28"/>
        </w:rPr>
        <w:t>
      1) көрсетілетін қызметті берушіге құжаттар пакетін тапсырған күннен бастап - 10 (он) жұмыс күні;</w:t>
      </w:r>
    </w:p>
    <w:bookmarkEnd w:id="212"/>
    <w:bookmarkStart w:name="z348" w:id="213"/>
    <w:p>
      <w:pPr>
        <w:spacing w:after="0"/>
        <w:ind w:left="0"/>
        <w:jc w:val="both"/>
      </w:pPr>
      <w:r>
        <w:rPr>
          <w:rFonts w:ascii="Times New Roman"/>
          <w:b w:val="false"/>
          <w:i w:val="false"/>
          <w:color w:val="000000"/>
          <w:sz w:val="28"/>
        </w:rPr>
        <w:t>
      2) құжаттар пакетін тапсыру үшін барынша жол берілетін күту уақыты - 15 (он бес) минут;</w:t>
      </w:r>
    </w:p>
    <w:bookmarkEnd w:id="213"/>
    <w:bookmarkStart w:name="z349" w:id="214"/>
    <w:p>
      <w:pPr>
        <w:spacing w:after="0"/>
        <w:ind w:left="0"/>
        <w:jc w:val="both"/>
      </w:pPr>
      <w:r>
        <w:rPr>
          <w:rFonts w:ascii="Times New Roman"/>
          <w:b w:val="false"/>
          <w:i w:val="false"/>
          <w:color w:val="000000"/>
          <w:sz w:val="28"/>
        </w:rPr>
        <w:t>
      3) құжаттарды алу кезінде барынша жол берілетін кезек күту уақыты - 15 (он бес) минут.</w:t>
      </w:r>
    </w:p>
    <w:bookmarkEnd w:id="214"/>
    <w:bookmarkStart w:name="z350" w:id="215"/>
    <w:p>
      <w:pPr>
        <w:spacing w:after="0"/>
        <w:ind w:left="0"/>
        <w:jc w:val="both"/>
      </w:pPr>
      <w:r>
        <w:rPr>
          <w:rFonts w:ascii="Times New Roman"/>
          <w:b w:val="false"/>
          <w:i w:val="false"/>
          <w:color w:val="000000"/>
          <w:sz w:val="28"/>
        </w:rPr>
        <w:t>
      5. Мемлекеттік қызмет көрсету нысаны: қағаз түрінде.</w:t>
      </w:r>
    </w:p>
    <w:bookmarkEnd w:id="215"/>
    <w:bookmarkStart w:name="z351" w:id="216"/>
    <w:p>
      <w:pPr>
        <w:spacing w:after="0"/>
        <w:ind w:left="0"/>
        <w:jc w:val="both"/>
      </w:pPr>
      <w:r>
        <w:rPr>
          <w:rFonts w:ascii="Times New Roman"/>
          <w:b w:val="false"/>
          <w:i w:val="false"/>
          <w:color w:val="000000"/>
          <w:sz w:val="28"/>
        </w:rPr>
        <w:t>
      6. Мемлекеттік қызмет көрсету нәтижесі - ауыл шаруашылығы алқаптарының сапалық жағдайы (топырақтың мелиорациялық жағдайы, бонитет балы және жем-шөп алқаптарының дақылдық техникалық жағдайы) және жер учаскесінің бағалау құны туралы мәліметтер.</w:t>
      </w:r>
    </w:p>
    <w:bookmarkEnd w:id="216"/>
    <w:bookmarkStart w:name="z352" w:id="217"/>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17"/>
    <w:bookmarkStart w:name="z353" w:id="21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218"/>
    <w:bookmarkStart w:name="z354" w:id="219"/>
    <w:p>
      <w:pPr>
        <w:spacing w:after="0"/>
        <w:ind w:left="0"/>
        <w:jc w:val="both"/>
      </w:pPr>
      <w:r>
        <w:rPr>
          <w:rFonts w:ascii="Times New Roman"/>
          <w:b w:val="false"/>
          <w:i w:val="false"/>
          <w:color w:val="000000"/>
          <w:sz w:val="28"/>
        </w:rPr>
        <w:t>
      Мемлекеттік көрсетілетін қызмет 2003 жылғы 20 маусымдағы Қазақстан Республикасы Жер кодексінің 158-бабына сәйкес жер учаскесінің сапалық жағдайы мен бағалау құны туралы мәліметтерді ұсыну үшін мемлекеттік көрсетілетін қызметтің құны "Жердің сапалық жағдайы мен бағалау құны туралы мәліметтерін беру" мемлекеттік қызметін көрсету бойынша жұмыс құнының есебі бойынша осы мемлекеттік көрсетілетін қызмет стандартына 1-қосымшаға сәйкес мөлшерде есептеледі.</w:t>
      </w:r>
    </w:p>
    <w:bookmarkEnd w:id="219"/>
    <w:bookmarkStart w:name="z355" w:id="220"/>
    <w:p>
      <w:pPr>
        <w:spacing w:after="0"/>
        <w:ind w:left="0"/>
        <w:jc w:val="both"/>
      </w:pPr>
      <w:r>
        <w:rPr>
          <w:rFonts w:ascii="Times New Roman"/>
          <w:b w:val="false"/>
          <w:i w:val="false"/>
          <w:color w:val="000000"/>
          <w:sz w:val="28"/>
        </w:rPr>
        <w:t>
      Жер учаскесінің сапалық жағдайы мен бағалау құны туралы мәліметтерді ұсыну ақысы қолма қол және қолма қол ақшасыз нысанда екінші деңгейдегі банктер арқылы жүзеге асыралады.</w:t>
      </w:r>
    </w:p>
    <w:bookmarkEnd w:id="220"/>
    <w:bookmarkStart w:name="z356" w:id="221"/>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жексенбі және мереке күндерінен басқа, дүйсенбіден бастап сенбіні қоса алғанда, жұмыс кестесіне үзіліссіз сағат 9.00-ден 20.00-ге дейін.</w:t>
      </w:r>
    </w:p>
    <w:bookmarkEnd w:id="221"/>
    <w:bookmarkStart w:name="z357" w:id="222"/>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тәртібінде жер учаскесінің тұрған жері бойынша көрсетіледі.</w:t>
      </w:r>
    </w:p>
    <w:bookmarkEnd w:id="222"/>
    <w:bookmarkStart w:name="z358" w:id="223"/>
    <w:p>
      <w:pPr>
        <w:spacing w:after="0"/>
        <w:ind w:left="0"/>
        <w:jc w:val="both"/>
      </w:pPr>
      <w:r>
        <w:rPr>
          <w:rFonts w:ascii="Times New Roman"/>
          <w:b w:val="false"/>
          <w:i w:val="false"/>
          <w:color w:val="000000"/>
          <w:sz w:val="28"/>
        </w:rPr>
        <w:t>
      9. Көрсетілетін қызметті алушы (не: уәкілеттілігін растайтын құжат бойынша заңды тұлғаның; нотариалды расталған сенімхат бойынша жеке тұлғаның өкілетті өкілі) жүгінген кезде мемлекеттік қызметті көрсету үшін қажетті құжаттардың тізбесі:</w:t>
      </w:r>
    </w:p>
    <w:bookmarkEnd w:id="223"/>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көрсетілетін қызметті алушының жеке басты куәландыратын құжаты (жеке басты сәйкестендіру үшін талап етіледі);</w:t>
      </w:r>
    </w:p>
    <w:p>
      <w:pPr>
        <w:spacing w:after="0"/>
        <w:ind w:left="0"/>
        <w:jc w:val="both"/>
      </w:pPr>
      <w:r>
        <w:rPr>
          <w:rFonts w:ascii="Times New Roman"/>
          <w:b w:val="false"/>
          <w:i w:val="false"/>
          <w:color w:val="000000"/>
          <w:sz w:val="28"/>
        </w:rPr>
        <w:t>
      жер таңдау актісінің көшірмесі және (немесе) жер учаскесін орналастыру схемасы;</w:t>
      </w:r>
    </w:p>
    <w:p>
      <w:pPr>
        <w:spacing w:after="0"/>
        <w:ind w:left="0"/>
        <w:jc w:val="both"/>
      </w:pPr>
      <w:r>
        <w:rPr>
          <w:rFonts w:ascii="Times New Roman"/>
          <w:b w:val="false"/>
          <w:i w:val="false"/>
          <w:color w:val="000000"/>
          <w:sz w:val="28"/>
        </w:rPr>
        <w:t>
      көрсетілетін қызметке ақы төленгені туралы түбіртек.</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жер учаскесіне құқығын растайтын құжаттар, жер учаскесіне сәйкестендіру құжаттары туралы мәліметтер көрсетілетін қызметті беруші тиісті мемлекеттік ақпараттық жүйелерінен "электрондық үкімет" шлюзы арқылы алады.</w:t>
      </w:r>
    </w:p>
    <w:p>
      <w:pPr>
        <w:spacing w:after="0"/>
        <w:ind w:left="0"/>
        <w:jc w:val="both"/>
      </w:pPr>
      <w:r>
        <w:rPr>
          <w:rFonts w:ascii="Times New Roman"/>
          <w:b w:val="false"/>
          <w:i w:val="false"/>
          <w:color w:val="000000"/>
          <w:sz w:val="28"/>
        </w:rPr>
        <w:t>
      Құжаттардың қабылданған күні мен уақыты, қабылдаған адамның тегі мен аты-жөні, нәтижені алу мерзімі мен орны көрсетілген талон - көрсетілетін қызметті берушінің құжаттарды қабылдауын растау болып табылады.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Start w:name="z359" w:id="224"/>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24"/>
    <w:bookmarkStart w:name="z360" w:id="225"/>
    <w:p>
      <w:pPr>
        <w:spacing w:after="0"/>
        <w:ind w:left="0"/>
        <w:jc w:val="both"/>
      </w:pPr>
      <w:r>
        <w:rPr>
          <w:rFonts w:ascii="Times New Roman"/>
          <w:b w:val="false"/>
          <w:i w:val="false"/>
          <w:color w:val="000000"/>
          <w:sz w:val="28"/>
        </w:rPr>
        <w:t>
      10. Министрліктің, көрсетілетін қызметті берушінің және (немесе) оның мемлекеттік қызметтерді көрсету мәселелері жөніндегі лауазымды тұлғаларының шешімдеріне, әрекеттеріне (әрекетсіздігіне) шағымдану: көрсетілетін қызметті беруші басшысының атына беріледі.</w:t>
      </w:r>
    </w:p>
    <w:bookmarkEnd w:id="225"/>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көрсетілетін қызметті берушінің, Министрліктің кеңсесінде қабылданғанын растау тіркеу (мөртаңба, кіріс нөмірі және тіркеу нөмірі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оның тіркелген күнінен бастап 15 (он бес) жұмыс күні ішінде қаралуға жатады.</w:t>
      </w:r>
    </w:p>
    <w:bookmarkStart w:name="z361" w:id="226"/>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мемлекеттік көрсетілетін қызметті алушының Қазақстан Республикасының заңнамасында белгіленген тәртіппен сотқа жүгінуге құқығы бар.</w:t>
      </w:r>
    </w:p>
    <w:bookmarkEnd w:id="226"/>
    <w:bookmarkStart w:name="z362" w:id="227"/>
    <w:p>
      <w:pPr>
        <w:spacing w:after="0"/>
        <w:ind w:left="0"/>
        <w:jc w:val="left"/>
      </w:pPr>
      <w:r>
        <w:rPr>
          <w:rFonts w:ascii="Times New Roman"/>
          <w:b/>
          <w:i w:val="false"/>
          <w:color w:val="000000"/>
        </w:rPr>
        <w:t xml:space="preserve">  4. Мемлекеттік көрсетілетін қызметтің, оның ішінде электрондық нысанда көрсетілетін қызметтің ерекшеліктері ескеріле отырып қойылатын өзге де талаптар</w:t>
      </w:r>
    </w:p>
    <w:bookmarkEnd w:id="227"/>
    <w:bookmarkStart w:name="z363" w:id="228"/>
    <w:p>
      <w:pPr>
        <w:spacing w:after="0"/>
        <w:ind w:left="0"/>
        <w:jc w:val="both"/>
      </w:pPr>
      <w:r>
        <w:rPr>
          <w:rFonts w:ascii="Times New Roman"/>
          <w:b w:val="false"/>
          <w:i w:val="false"/>
          <w:color w:val="000000"/>
          <w:sz w:val="28"/>
        </w:rPr>
        <w:t>
      12.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228"/>
    <w:bookmarkStart w:name="z364" w:id="229"/>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229"/>
    <w:bookmarkStart w:name="z365" w:id="230"/>
    <w:p>
      <w:pPr>
        <w:spacing w:after="0"/>
        <w:ind w:left="0"/>
        <w:jc w:val="both"/>
      </w:pPr>
      <w:r>
        <w:rPr>
          <w:rFonts w:ascii="Times New Roman"/>
          <w:b w:val="false"/>
          <w:i w:val="false"/>
          <w:color w:val="000000"/>
          <w:sz w:val="28"/>
        </w:rPr>
        <w:t>
      1) Министрліктің www.economy.gov.kz интернет-ресурсында;</w:t>
      </w:r>
    </w:p>
    <w:bookmarkEnd w:id="230"/>
    <w:bookmarkStart w:name="z366" w:id="231"/>
    <w:p>
      <w:pPr>
        <w:spacing w:after="0"/>
        <w:ind w:left="0"/>
        <w:jc w:val="both"/>
      </w:pPr>
      <w:r>
        <w:rPr>
          <w:rFonts w:ascii="Times New Roman"/>
          <w:b w:val="false"/>
          <w:i w:val="false"/>
          <w:color w:val="000000"/>
          <w:sz w:val="28"/>
        </w:rPr>
        <w:t>
      2) көрсетілетін қызметті берушінің ғимараттарындағы стенділерде;</w:t>
      </w:r>
    </w:p>
    <w:bookmarkEnd w:id="231"/>
    <w:bookmarkStart w:name="z367" w:id="232"/>
    <w:p>
      <w:pPr>
        <w:spacing w:after="0"/>
        <w:ind w:left="0"/>
        <w:jc w:val="both"/>
      </w:pPr>
      <w:r>
        <w:rPr>
          <w:rFonts w:ascii="Times New Roman"/>
          <w:b w:val="false"/>
          <w:i w:val="false"/>
          <w:color w:val="000000"/>
          <w:sz w:val="28"/>
        </w:rPr>
        <w:t>
      3) көрсетілетін қызметті берушінің www.g2c.gov.kz интернет-ресурсында орналастырылған.</w:t>
      </w:r>
    </w:p>
    <w:bookmarkEnd w:id="232"/>
    <w:bookmarkStart w:name="z368" w:id="233"/>
    <w:p>
      <w:pPr>
        <w:spacing w:after="0"/>
        <w:ind w:left="0"/>
        <w:jc w:val="both"/>
      </w:pPr>
      <w:r>
        <w:rPr>
          <w:rFonts w:ascii="Times New Roman"/>
          <w:b w:val="false"/>
          <w:i w:val="false"/>
          <w:color w:val="000000"/>
          <w:sz w:val="28"/>
        </w:rPr>
        <w:t>
      14.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ақпаратты алу мүмкіндігі бар.</w:t>
      </w:r>
    </w:p>
    <w:bookmarkEnd w:id="233"/>
    <w:bookmarkStart w:name="z369" w:id="234"/>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анықтамалық қызметтерінің байланыс телефондары: 8 (7172) 74-21-98. Мемлекеттік қызметтер көрсету мәселелері жөніндегі Бірыңғай байланыс орталығы 1414, 8 800 080 7777.</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"Жерлердің сапалық жағдайы және</w:t>
            </w:r>
            <w:r>
              <w:br/>
            </w:r>
            <w:r>
              <w:rPr>
                <w:rFonts w:ascii="Times New Roman"/>
                <w:b w:val="false"/>
                <w:i w:val="false"/>
                <w:color w:val="000000"/>
                <w:sz w:val="20"/>
              </w:rPr>
              <w:t>жер учаскесінің бағалау құны</w:t>
            </w:r>
            <w:r>
              <w:br/>
            </w:r>
            <w:r>
              <w:rPr>
                <w:rFonts w:ascii="Times New Roman"/>
                <w:b w:val="false"/>
                <w:i w:val="false"/>
                <w:color w:val="000000"/>
                <w:sz w:val="20"/>
              </w:rPr>
              <w:t>туралы мәліметтерін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"Жерлердің сапалық жағдайы және жер учаскесінің бағалау құны туралы мәліметтерін беру" мемлекеттік қызметін көрсету бойынша жұмыс құнының есебі</w:t>
      </w:r>
    </w:p>
    <w:p>
      <w:pPr>
        <w:spacing w:after="0"/>
        <w:ind w:left="0"/>
        <w:jc w:val="both"/>
      </w:pPr>
      <w:r>
        <w:rPr>
          <w:rFonts w:ascii="Times New Roman"/>
          <w:b w:val="false"/>
          <w:i w:val="false"/>
          <w:color w:val="000000"/>
          <w:sz w:val="28"/>
        </w:rPr>
        <w:t>
      Өлшем бірлігі: 50 га дейінгі жер учаскесі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576"/>
        <w:gridCol w:w="4102"/>
        <w:gridCol w:w="4900"/>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 (ҚҚС-сыз)</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алаңына байланысты жұмыс құнын арттыру коэффициенті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Жер учаскесінің сапалық жағдайы туралы мәліметтер беру</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қабылдау. Жұмыстарды орындау үшін материалдарды іріктеу</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сапалық</w:t>
            </w:r>
          </w:p>
          <w:p>
            <w:pPr>
              <w:spacing w:after="20"/>
              <w:ind w:left="20"/>
              <w:jc w:val="both"/>
            </w:pPr>
            <w:r>
              <w:rPr>
                <w:rFonts w:ascii="Times New Roman"/>
                <w:b w:val="false"/>
                <w:i w:val="false"/>
                <w:color w:val="000000"/>
                <w:sz w:val="20"/>
              </w:rPr>
              <w:t>
жағдайын анықтау (топырақ</w:t>
            </w:r>
          </w:p>
          <w:p>
            <w:pPr>
              <w:spacing w:after="20"/>
              <w:ind w:left="20"/>
              <w:jc w:val="both"/>
            </w:pPr>
            <w:r>
              <w:rPr>
                <w:rFonts w:ascii="Times New Roman"/>
                <w:b w:val="false"/>
                <w:i w:val="false"/>
                <w:color w:val="000000"/>
                <w:sz w:val="20"/>
              </w:rPr>
              <w:t>
түрлілігі бойынша ауыл</w:t>
            </w:r>
          </w:p>
          <w:p>
            <w:pPr>
              <w:spacing w:after="20"/>
              <w:ind w:left="20"/>
              <w:jc w:val="both"/>
            </w:pPr>
            <w:r>
              <w:rPr>
                <w:rFonts w:ascii="Times New Roman"/>
                <w:b w:val="false"/>
                <w:i w:val="false"/>
                <w:color w:val="000000"/>
                <w:sz w:val="20"/>
              </w:rPr>
              <w:t>
шаруашылығы алқаптарының</w:t>
            </w:r>
          </w:p>
          <w:p>
            <w:pPr>
              <w:spacing w:after="20"/>
              <w:ind w:left="20"/>
              <w:jc w:val="both"/>
            </w:pPr>
            <w:r>
              <w:rPr>
                <w:rFonts w:ascii="Times New Roman"/>
                <w:b w:val="false"/>
                <w:i w:val="false"/>
                <w:color w:val="000000"/>
                <w:sz w:val="20"/>
              </w:rPr>
              <w:t>
алаңдарын есептеу; ауыл</w:t>
            </w:r>
          </w:p>
          <w:p>
            <w:pPr>
              <w:spacing w:after="20"/>
              <w:ind w:left="20"/>
              <w:jc w:val="both"/>
            </w:pPr>
            <w:r>
              <w:rPr>
                <w:rFonts w:ascii="Times New Roman"/>
                <w:b w:val="false"/>
                <w:i w:val="false"/>
                <w:color w:val="000000"/>
                <w:sz w:val="20"/>
              </w:rPr>
              <w:t>
шаруашылығы алқаптары мен</w:t>
            </w:r>
          </w:p>
          <w:p>
            <w:pPr>
              <w:spacing w:after="20"/>
              <w:ind w:left="20"/>
              <w:jc w:val="both"/>
            </w:pPr>
            <w:r>
              <w:rPr>
                <w:rFonts w:ascii="Times New Roman"/>
                <w:b w:val="false"/>
                <w:i w:val="false"/>
                <w:color w:val="000000"/>
                <w:sz w:val="20"/>
              </w:rPr>
              <w:t>
егістіктерді мелиоративтік</w:t>
            </w:r>
          </w:p>
          <w:p>
            <w:pPr>
              <w:spacing w:after="20"/>
              <w:ind w:left="20"/>
              <w:jc w:val="both"/>
            </w:pPr>
            <w:r>
              <w:rPr>
                <w:rFonts w:ascii="Times New Roman"/>
                <w:b w:val="false"/>
                <w:i w:val="false"/>
                <w:color w:val="000000"/>
                <w:sz w:val="20"/>
              </w:rPr>
              <w:t>
топтар бойынша бөлу; егістік</w:t>
            </w:r>
          </w:p>
          <w:p>
            <w:pPr>
              <w:spacing w:after="20"/>
              <w:ind w:left="20"/>
              <w:jc w:val="both"/>
            </w:pPr>
            <w:r>
              <w:rPr>
                <w:rFonts w:ascii="Times New Roman"/>
                <w:b w:val="false"/>
                <w:i w:val="false"/>
                <w:color w:val="000000"/>
                <w:sz w:val="20"/>
              </w:rPr>
              <w:t>
қарашірігінің құрамын анықтау)</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100га дейін;</w:t>
            </w:r>
          </w:p>
          <w:p>
            <w:pPr>
              <w:spacing w:after="20"/>
              <w:ind w:left="20"/>
              <w:jc w:val="both"/>
            </w:pPr>
            <w:r>
              <w:rPr>
                <w:rFonts w:ascii="Times New Roman"/>
                <w:b w:val="false"/>
                <w:i w:val="false"/>
                <w:color w:val="000000"/>
                <w:sz w:val="20"/>
              </w:rPr>
              <w:t>
1,2-ден 500га дейін;</w:t>
            </w:r>
          </w:p>
          <w:p>
            <w:pPr>
              <w:spacing w:after="20"/>
              <w:ind w:left="20"/>
              <w:jc w:val="both"/>
            </w:pPr>
            <w:r>
              <w:rPr>
                <w:rFonts w:ascii="Times New Roman"/>
                <w:b w:val="false"/>
                <w:i w:val="false"/>
                <w:color w:val="000000"/>
                <w:sz w:val="20"/>
              </w:rPr>
              <w:t>
1,3 –тен 1000га дейін;</w:t>
            </w:r>
          </w:p>
          <w:p>
            <w:pPr>
              <w:spacing w:after="20"/>
              <w:ind w:left="20"/>
              <w:jc w:val="both"/>
            </w:pPr>
            <w:r>
              <w:rPr>
                <w:rFonts w:ascii="Times New Roman"/>
                <w:b w:val="false"/>
                <w:i w:val="false"/>
                <w:color w:val="000000"/>
                <w:sz w:val="20"/>
              </w:rPr>
              <w:t>
одан кейінгі әрбір 1000 га-ға баға 10% ұлғайтылады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бойынша топырақ бонитетінің орташа есептік балының есебі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Мал-азықтық алқаптардың дақылдық-техникалық жағдайын анықтау</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 дайындау</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Жер учаскесінің бағалау құнын айқындау, мәліметтер беру</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га дейін</w:t>
            </w:r>
          </w:p>
          <w:p>
            <w:pPr>
              <w:spacing w:after="20"/>
              <w:ind w:left="20"/>
              <w:jc w:val="both"/>
            </w:pPr>
            <w:r>
              <w:rPr>
                <w:rFonts w:ascii="Times New Roman"/>
                <w:b w:val="false"/>
                <w:i w:val="false"/>
                <w:color w:val="000000"/>
                <w:sz w:val="20"/>
              </w:rPr>
              <w:t>
I санат - 9 366</w:t>
            </w:r>
          </w:p>
          <w:p>
            <w:pPr>
              <w:spacing w:after="20"/>
              <w:ind w:left="20"/>
              <w:jc w:val="both"/>
            </w:pPr>
            <w:r>
              <w:rPr>
                <w:rFonts w:ascii="Times New Roman"/>
                <w:b w:val="false"/>
                <w:i w:val="false"/>
                <w:color w:val="000000"/>
                <w:sz w:val="20"/>
              </w:rPr>
              <w:t>
II санат - 11 178</w:t>
            </w:r>
          </w:p>
          <w:p>
            <w:pPr>
              <w:spacing w:after="20"/>
              <w:ind w:left="20"/>
              <w:jc w:val="both"/>
            </w:pPr>
            <w:r>
              <w:rPr>
                <w:rFonts w:ascii="Times New Roman"/>
                <w:b w:val="false"/>
                <w:i w:val="false"/>
                <w:color w:val="000000"/>
                <w:sz w:val="20"/>
              </w:rPr>
              <w:t>
III санат - 12 160</w:t>
            </w:r>
          </w:p>
          <w:p>
            <w:pPr>
              <w:spacing w:after="20"/>
              <w:ind w:left="20"/>
              <w:jc w:val="both"/>
            </w:pPr>
            <w:r>
              <w:rPr>
                <w:rFonts w:ascii="Times New Roman"/>
                <w:b w:val="false"/>
                <w:i w:val="false"/>
                <w:color w:val="000000"/>
                <w:sz w:val="20"/>
              </w:rPr>
              <w:t>
IV санат - 13 067</w:t>
            </w:r>
          </w:p>
          <w:p>
            <w:pPr>
              <w:spacing w:after="20"/>
              <w:ind w:left="20"/>
              <w:jc w:val="both"/>
            </w:pPr>
            <w:r>
              <w:rPr>
                <w:rFonts w:ascii="Times New Roman"/>
                <w:b w:val="false"/>
                <w:i w:val="false"/>
                <w:color w:val="000000"/>
                <w:sz w:val="20"/>
              </w:rPr>
              <w:t>
V санат - 13 973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1,15-тен 500 га дейін</w:t>
            </w:r>
          </w:p>
          <w:p>
            <w:pPr>
              <w:spacing w:after="20"/>
              <w:ind w:left="20"/>
              <w:jc w:val="both"/>
            </w:pPr>
            <w:r>
              <w:rPr>
                <w:rFonts w:ascii="Times New Roman"/>
                <w:b w:val="false"/>
                <w:i w:val="false"/>
                <w:color w:val="000000"/>
                <w:sz w:val="20"/>
              </w:rPr>
              <w:t>
1,45-тен 1000 га дейін</w:t>
            </w:r>
          </w:p>
          <w:p>
            <w:pPr>
              <w:spacing w:after="20"/>
              <w:ind w:left="20"/>
              <w:jc w:val="both"/>
            </w:pPr>
            <w:r>
              <w:rPr>
                <w:rFonts w:ascii="Times New Roman"/>
                <w:b w:val="false"/>
                <w:i w:val="false"/>
                <w:color w:val="000000"/>
                <w:sz w:val="20"/>
              </w:rPr>
              <w:t>
2,6-дан 5000 га дейін</w:t>
            </w:r>
          </w:p>
          <w:p>
            <w:pPr>
              <w:spacing w:after="20"/>
              <w:ind w:left="20"/>
              <w:jc w:val="both"/>
            </w:pPr>
            <w:r>
              <w:rPr>
                <w:rFonts w:ascii="Times New Roman"/>
                <w:b w:val="false"/>
                <w:i w:val="false"/>
                <w:color w:val="000000"/>
                <w:sz w:val="20"/>
              </w:rPr>
              <w:t>
экстраполяция – 5000 га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"Жердің сапалық жағдайы мен</w:t>
            </w:r>
            <w:r>
              <w:br/>
            </w:r>
            <w:r>
              <w:rPr>
                <w:rFonts w:ascii="Times New Roman"/>
                <w:b w:val="false"/>
                <w:i w:val="false"/>
                <w:color w:val="000000"/>
                <w:sz w:val="20"/>
              </w:rPr>
              <w:t>бағалау құны туралы мәліметтерін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филиалының басшысы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не заңды тұлғаның толық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(жеке немесе заңды тұлғаның жекебасын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куәландыратын құжаттың деректемелері,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байланыс телефоны, мекенжайы)</w:t>
      </w:r>
    </w:p>
    <w:p>
      <w:pPr>
        <w:spacing w:after="0"/>
        <w:ind w:left="0"/>
        <w:jc w:val="left"/>
      </w:pPr>
      <w:r>
        <w:rPr>
          <w:rFonts w:ascii="Times New Roman"/>
          <w:b/>
          <w:i w:val="false"/>
          <w:color w:val="000000"/>
        </w:rPr>
        <w:t xml:space="preserve"> Жер учаскесінің сапалық жағдайы мен бағалау құны туралы</w:t>
      </w:r>
      <w:r>
        <w:br/>
      </w:r>
      <w:r>
        <w:rPr>
          <w:rFonts w:ascii="Times New Roman"/>
          <w:b/>
          <w:i w:val="false"/>
          <w:color w:val="000000"/>
        </w:rPr>
        <w:t>мәліметтер беруге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_____ гектар алаңында _______________________________________________</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___________________________________________________________мекенжай</w:t>
      </w:r>
    </w:p>
    <w:p>
      <w:pPr>
        <w:spacing w:after="0"/>
        <w:ind w:left="0"/>
        <w:jc w:val="both"/>
      </w:pPr>
      <w:r>
        <w:rPr>
          <w:rFonts w:ascii="Times New Roman"/>
          <w:b w:val="false"/>
          <w:i w:val="false"/>
          <w:color w:val="000000"/>
          <w:sz w:val="28"/>
        </w:rPr>
        <w:t>
      бойынша орналасқан жер учаскесінің сапалық жағдайы мен бағалау құны туралы мәлімет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заңды тұлғаның не уәкілетті тұлғаның атауы)</w:t>
      </w:r>
    </w:p>
    <w:p>
      <w:pPr>
        <w:spacing w:after="0"/>
        <w:ind w:left="0"/>
        <w:jc w:val="both"/>
      </w:pPr>
      <w:r>
        <w:rPr>
          <w:rFonts w:ascii="Times New Roman"/>
          <w:b w:val="false"/>
          <w:i w:val="false"/>
          <w:color w:val="000000"/>
          <w:sz w:val="28"/>
        </w:rPr>
        <w:t>
            20___ж. "____"________________  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тиесілілігі</w:t>
            </w:r>
            <w:r>
              <w:br/>
            </w:r>
            <w:r>
              <w:rPr>
                <w:rFonts w:ascii="Times New Roman"/>
                <w:b w:val="false"/>
                <w:i w:val="false"/>
                <w:color w:val="000000"/>
                <w:sz w:val="20"/>
              </w:rPr>
              <w:t>туралы ақпарат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(ұйым атауы) филиалының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ЖСН______________________________________</w:t>
      </w:r>
    </w:p>
    <w:p>
      <w:pPr>
        <w:spacing w:after="0"/>
        <w:ind w:left="0"/>
        <w:jc w:val="both"/>
      </w:pPr>
      <w:r>
        <w:rPr>
          <w:rFonts w:ascii="Times New Roman"/>
          <w:b w:val="false"/>
          <w:i w:val="false"/>
          <w:color w:val="000000"/>
          <w:sz w:val="28"/>
        </w:rPr>
        <w:t>
      не заңды тұлғаның толық атауы)</w:t>
      </w:r>
    </w:p>
    <w:p>
      <w:pPr>
        <w:spacing w:after="0"/>
        <w:ind w:left="0"/>
        <w:jc w:val="both"/>
      </w:pPr>
      <w:r>
        <w:rPr>
          <w:rFonts w:ascii="Times New Roman"/>
          <w:b w:val="false"/>
          <w:i w:val="false"/>
          <w:color w:val="000000"/>
          <w:sz w:val="28"/>
        </w:rPr>
        <w:t>
      БСН______________________________________</w:t>
      </w:r>
    </w:p>
    <w:p>
      <w:pPr>
        <w:spacing w:after="0"/>
        <w:ind w:left="0"/>
        <w:jc w:val="both"/>
      </w:pPr>
      <w:r>
        <w:rPr>
          <w:rFonts w:ascii="Times New Roman"/>
          <w:b w:val="false"/>
          <w:i w:val="false"/>
          <w:color w:val="000000"/>
          <w:sz w:val="28"/>
        </w:rPr>
        <w:t>
      (жеке немесе заңды тұлғаның жеке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басын куәландыратын құжаттың</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деректемелері, байланыс телефоны,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жер учаскесінің тиесілілігі туралы ақпарат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20__ж. "____" ____________________   __________________________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тиесілілігі</w:t>
            </w:r>
            <w:r>
              <w:br/>
            </w:r>
            <w:r>
              <w:rPr>
                <w:rFonts w:ascii="Times New Roman"/>
                <w:b w:val="false"/>
                <w:i w:val="false"/>
                <w:color w:val="000000"/>
                <w:sz w:val="20"/>
              </w:rPr>
              <w:t>туралы ақпарат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КАҚ филиалының №__ бөлімі (мекенжайын көрсету) Сіздің "Жер учаскесінің тиесілілігі туралы ақпарат беру"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1)_____________________________________________________;</w:t>
      </w:r>
    </w:p>
    <w:p>
      <w:pPr>
        <w:spacing w:after="0"/>
        <w:ind w:left="0"/>
        <w:jc w:val="both"/>
      </w:pPr>
      <w:r>
        <w:rPr>
          <w:rFonts w:ascii="Times New Roman"/>
          <w:b w:val="false"/>
          <w:i w:val="false"/>
          <w:color w:val="000000"/>
          <w:sz w:val="28"/>
        </w:rPr>
        <w:t>
      2)_____________________________________________________;</w:t>
      </w:r>
    </w:p>
    <w:p>
      <w:pPr>
        <w:spacing w:after="0"/>
        <w:ind w:left="0"/>
        <w:jc w:val="both"/>
      </w:pPr>
      <w:r>
        <w:rPr>
          <w:rFonts w:ascii="Times New Roman"/>
          <w:b w:val="false"/>
          <w:i w:val="false"/>
          <w:color w:val="000000"/>
          <w:sz w:val="28"/>
        </w:rPr>
        <w:t>
      3)_____________________________________________________.</w:t>
      </w:r>
    </w:p>
    <w:p>
      <w:pPr>
        <w:spacing w:after="0"/>
        <w:ind w:left="0"/>
        <w:jc w:val="both"/>
      </w:pPr>
      <w:r>
        <w:rPr>
          <w:rFonts w:ascii="Times New Roman"/>
          <w:b w:val="false"/>
          <w:i w:val="false"/>
          <w:color w:val="000000"/>
          <w:sz w:val="28"/>
        </w:rPr>
        <w:t>
      "Жер учаскесінің тиесілілігі туралы ақпарат беру"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 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кадастрлық</w:t>
            </w:r>
            <w:r>
              <w:br/>
            </w:r>
            <w:r>
              <w:rPr>
                <w:rFonts w:ascii="Times New Roman"/>
                <w:b w:val="false"/>
                <w:i w:val="false"/>
                <w:color w:val="000000"/>
                <w:sz w:val="20"/>
              </w:rPr>
              <w:t>ақпарат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(ұйым атауы) филиалының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ЖСН______________________________________</w:t>
      </w:r>
    </w:p>
    <w:p>
      <w:pPr>
        <w:spacing w:after="0"/>
        <w:ind w:left="0"/>
        <w:jc w:val="both"/>
      </w:pPr>
      <w:r>
        <w:rPr>
          <w:rFonts w:ascii="Times New Roman"/>
          <w:b w:val="false"/>
          <w:i w:val="false"/>
          <w:color w:val="000000"/>
          <w:sz w:val="28"/>
        </w:rPr>
        <w:t>
      не заңды тұлғаның толық атауы)</w:t>
      </w:r>
    </w:p>
    <w:p>
      <w:pPr>
        <w:spacing w:after="0"/>
        <w:ind w:left="0"/>
        <w:jc w:val="both"/>
      </w:pPr>
      <w:r>
        <w:rPr>
          <w:rFonts w:ascii="Times New Roman"/>
          <w:b w:val="false"/>
          <w:i w:val="false"/>
          <w:color w:val="000000"/>
          <w:sz w:val="28"/>
        </w:rPr>
        <w:t>
      БСН______________________________________</w:t>
      </w:r>
    </w:p>
    <w:p>
      <w:pPr>
        <w:spacing w:after="0"/>
        <w:ind w:left="0"/>
        <w:jc w:val="both"/>
      </w:pPr>
      <w:r>
        <w:rPr>
          <w:rFonts w:ascii="Times New Roman"/>
          <w:b w:val="false"/>
          <w:i w:val="false"/>
          <w:color w:val="000000"/>
          <w:sz w:val="28"/>
        </w:rPr>
        <w:t>
      (жеке немесе заңды тұлғаның жеке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басын куәландыратын құжаттың</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деректемелері, байланыс телефоны,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жер учаскесіне кадастрлық ақпарат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20__ж. "____" ____________________   __________________________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кадастрлық</w:t>
            </w:r>
            <w:r>
              <w:br/>
            </w:r>
            <w:r>
              <w:rPr>
                <w:rFonts w:ascii="Times New Roman"/>
                <w:b w:val="false"/>
                <w:i w:val="false"/>
                <w:color w:val="000000"/>
                <w:sz w:val="20"/>
              </w:rPr>
              <w:t>ақпарат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КАҚ филиалының №__ бөлімі (мекенжайын көрсету) Сіздің "Жер учаскесіне кадастрлық ақпарат беру"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"Жер учаскесіне кадастрлық ақпарат беру"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кезде)___________________________</w:t>
      </w:r>
    </w:p>
    <w:p>
      <w:pPr>
        <w:spacing w:after="0"/>
        <w:ind w:left="0"/>
        <w:jc w:val="both"/>
      </w:pPr>
      <w:r>
        <w:rPr>
          <w:rFonts w:ascii="Times New Roman"/>
          <w:b w:val="false"/>
          <w:i w:val="false"/>
          <w:color w:val="000000"/>
          <w:sz w:val="28"/>
        </w:rPr>
        <w:t>
      Телефон______________________________________________________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туралы</w:t>
            </w:r>
            <w:r>
              <w:br/>
            </w:r>
            <w:r>
              <w:rPr>
                <w:rFonts w:ascii="Times New Roman"/>
                <w:b w:val="false"/>
                <w:i w:val="false"/>
                <w:color w:val="000000"/>
                <w:sz w:val="20"/>
              </w:rPr>
              <w:t>ақпарат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(ұйым атауы) филиалының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ЖСН______________________________________</w:t>
      </w:r>
    </w:p>
    <w:p>
      <w:pPr>
        <w:spacing w:after="0"/>
        <w:ind w:left="0"/>
        <w:jc w:val="both"/>
      </w:pPr>
      <w:r>
        <w:rPr>
          <w:rFonts w:ascii="Times New Roman"/>
          <w:b w:val="false"/>
          <w:i w:val="false"/>
          <w:color w:val="000000"/>
          <w:sz w:val="28"/>
        </w:rPr>
        <w:t>
      не заңды тұлғаның толық атауы)</w:t>
      </w:r>
    </w:p>
    <w:p>
      <w:pPr>
        <w:spacing w:after="0"/>
        <w:ind w:left="0"/>
        <w:jc w:val="both"/>
      </w:pPr>
      <w:r>
        <w:rPr>
          <w:rFonts w:ascii="Times New Roman"/>
          <w:b w:val="false"/>
          <w:i w:val="false"/>
          <w:color w:val="000000"/>
          <w:sz w:val="28"/>
        </w:rPr>
        <w:t>
      БСН______________________________________</w:t>
      </w:r>
    </w:p>
    <w:p>
      <w:pPr>
        <w:spacing w:after="0"/>
        <w:ind w:left="0"/>
        <w:jc w:val="both"/>
      </w:pPr>
      <w:r>
        <w:rPr>
          <w:rFonts w:ascii="Times New Roman"/>
          <w:b w:val="false"/>
          <w:i w:val="false"/>
          <w:color w:val="000000"/>
          <w:sz w:val="28"/>
        </w:rPr>
        <w:t>
      (жеке немесе заңды тұлғаның жеке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басын куәландыратын құжаттың</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деректемелері, байланыс телефоны,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Сізден жер учаскесіне сәйкестендіру құжатын дайындау туралы ақпарат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20__ж. "____" ____________________   __________________________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сәйкестендіру</w:t>
            </w:r>
            <w:r>
              <w:br/>
            </w:r>
            <w:r>
              <w:rPr>
                <w:rFonts w:ascii="Times New Roman"/>
                <w:b w:val="false"/>
                <w:i w:val="false"/>
                <w:color w:val="000000"/>
                <w:sz w:val="20"/>
              </w:rPr>
              <w:t>құжатын дайындау туралы</w:t>
            </w:r>
            <w:r>
              <w:br/>
            </w:r>
            <w:r>
              <w:rPr>
                <w:rFonts w:ascii="Times New Roman"/>
                <w:b w:val="false"/>
                <w:i w:val="false"/>
                <w:color w:val="000000"/>
                <w:sz w:val="20"/>
              </w:rPr>
              <w:t>ақпарат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КАҚ филиалының №__ бөлімі (мекенжайын көрсету) Сіздің "Жер учаскесіне сәйкестендіру құжатын дайындау туралы ақпарат беру"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"Жер учаскесіне сәйкестендіру құжатын дайындау туралы ақпарат беру"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бастапқы құқық</w:t>
            </w:r>
            <w:r>
              <w:br/>
            </w:r>
            <w:r>
              <w:rPr>
                <w:rFonts w:ascii="Times New Roman"/>
                <w:b w:val="false"/>
                <w:i w:val="false"/>
                <w:color w:val="000000"/>
                <w:sz w:val="20"/>
              </w:rPr>
              <w:t>белгілейтін құжат туралы</w:t>
            </w:r>
            <w:r>
              <w:br/>
            </w:r>
            <w:r>
              <w:rPr>
                <w:rFonts w:ascii="Times New Roman"/>
                <w:b w:val="false"/>
                <w:i w:val="false"/>
                <w:color w:val="000000"/>
                <w:sz w:val="20"/>
              </w:rPr>
              <w:t>ақпарат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(ұйым атауы) филиалының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ЖСН______________________________________</w:t>
      </w:r>
    </w:p>
    <w:p>
      <w:pPr>
        <w:spacing w:after="0"/>
        <w:ind w:left="0"/>
        <w:jc w:val="both"/>
      </w:pPr>
      <w:r>
        <w:rPr>
          <w:rFonts w:ascii="Times New Roman"/>
          <w:b w:val="false"/>
          <w:i w:val="false"/>
          <w:color w:val="000000"/>
          <w:sz w:val="28"/>
        </w:rPr>
        <w:t>
      не заңды тұлғаның толық атауы)</w:t>
      </w:r>
    </w:p>
    <w:p>
      <w:pPr>
        <w:spacing w:after="0"/>
        <w:ind w:left="0"/>
        <w:jc w:val="both"/>
      </w:pPr>
      <w:r>
        <w:rPr>
          <w:rFonts w:ascii="Times New Roman"/>
          <w:b w:val="false"/>
          <w:i w:val="false"/>
          <w:color w:val="000000"/>
          <w:sz w:val="28"/>
        </w:rPr>
        <w:t>
      БСН______________________________________</w:t>
      </w:r>
    </w:p>
    <w:p>
      <w:pPr>
        <w:spacing w:after="0"/>
        <w:ind w:left="0"/>
        <w:jc w:val="both"/>
      </w:pPr>
      <w:r>
        <w:rPr>
          <w:rFonts w:ascii="Times New Roman"/>
          <w:b w:val="false"/>
          <w:i w:val="false"/>
          <w:color w:val="000000"/>
          <w:sz w:val="28"/>
        </w:rPr>
        <w:t>
      (жеке немесе заңды тұлғаның жеке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басын куәландыратын құжаттың</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деректемелері, байланыс телефоны,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жер учаскесіне бастапқы құқық белгілейтін құжат туралы ақпарат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20__ж. "____" ____________________   __________________________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бастапқы құқық</w:t>
            </w:r>
            <w:r>
              <w:br/>
            </w:r>
            <w:r>
              <w:rPr>
                <w:rFonts w:ascii="Times New Roman"/>
                <w:b w:val="false"/>
                <w:i w:val="false"/>
                <w:color w:val="000000"/>
                <w:sz w:val="20"/>
              </w:rPr>
              <w:t>белгілейтін құжат туралы</w:t>
            </w:r>
            <w:r>
              <w:br/>
            </w:r>
            <w:r>
              <w:rPr>
                <w:rFonts w:ascii="Times New Roman"/>
                <w:b w:val="false"/>
                <w:i w:val="false"/>
                <w:color w:val="000000"/>
                <w:sz w:val="20"/>
              </w:rPr>
              <w:t>ақпарат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КАҚ филиалының №__ бөлімі (мекенжайын көрсету) Сіздің "Жер учаскесіне бастапқы құқық белгілейтін құжат туралы ақпарат беру"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"Жер учаскесіне бастапқы құқық белгілейтін құжат туралы ақпарат беру"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 сататын</w:t>
            </w:r>
            <w:r>
              <w:br/>
            </w:r>
            <w:r>
              <w:rPr>
                <w:rFonts w:ascii="Times New Roman"/>
                <w:b w:val="false"/>
                <w:i w:val="false"/>
                <w:color w:val="000000"/>
                <w:sz w:val="20"/>
              </w:rPr>
              <w:t>нақты жер учаскелерінің кадастрлық</w:t>
            </w:r>
            <w:r>
              <w:br/>
            </w:r>
            <w:r>
              <w:rPr>
                <w:rFonts w:ascii="Times New Roman"/>
                <w:b w:val="false"/>
                <w:i w:val="false"/>
                <w:color w:val="000000"/>
                <w:sz w:val="20"/>
              </w:rPr>
              <w:t>(бағалау) құнын бекіту"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КАҚ филиалының №__ бөлімі (мекенжайын көрсету) Сіздің "Мемлекет жеке меншікке сататын нақты жер учаскелерінің кадастрлық (бағалау) құнын бекіту"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"Мемлекет жеке меншікке сататын нақты жер учаскелерінің кадастрлық (бағалау) құнын бекіту"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КАҚ филиалының №__ бөлімі (мекенжайын көрсету) Сіздің "Жер учаскелерін қалыптастыру жөнінде жерге орналастыру жобаларын бекіту"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"Жер учаскелерін қалыптастыру жөнінде жерге орналастыру жобаларын бекіту"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КАҚ филиалының №__ бөлімі (мекенжайын көрсету) Сіздің "Жер учаскесінің нысаналы мақсатын өзгертуге шешім беру"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"Жер учаскесінің нысаналы мақсатын өзгертуге шешім беру"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w:t>
            </w:r>
            <w:r>
              <w:br/>
            </w:r>
            <w:r>
              <w:rPr>
                <w:rFonts w:ascii="Times New Roman"/>
                <w:b w:val="false"/>
                <w:i w:val="false"/>
                <w:color w:val="000000"/>
                <w:sz w:val="20"/>
              </w:rPr>
              <w:t>үшін жер учаскелерін</w:t>
            </w:r>
            <w:r>
              <w:br/>
            </w:r>
            <w:r>
              <w:rPr>
                <w:rFonts w:ascii="Times New Roman"/>
                <w:b w:val="false"/>
                <w:i w:val="false"/>
                <w:color w:val="000000"/>
                <w:sz w:val="20"/>
              </w:rPr>
              <w:t>пайдалануға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КАҚ филиалының №__ бөлімі (мекенжайын көрсету) Сіздің "Іздестіру жұмыстарын жүргізу үшін жер учаскелерін пайдалануға рұқсат беру"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"Іздестіру жұмыстарын жүргізу үшін жер учаскелерін пайдалануға рұқсат беру"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 меншік</w:t>
            </w:r>
            <w:r>
              <w:br/>
            </w:r>
            <w:r>
              <w:rPr>
                <w:rFonts w:ascii="Times New Roman"/>
                <w:b w:val="false"/>
                <w:i w:val="false"/>
                <w:color w:val="000000"/>
                <w:sz w:val="20"/>
              </w:rPr>
              <w:t>құқығына актілерді ресімдеу</w:t>
            </w:r>
            <w:r>
              <w:br/>
            </w:r>
            <w:r>
              <w:rPr>
                <w:rFonts w:ascii="Times New Roman"/>
                <w:b w:val="false"/>
                <w:i w:val="false"/>
                <w:color w:val="000000"/>
                <w:sz w:val="20"/>
              </w:rPr>
              <w:t>және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"ГЕРБ"</w:t>
      </w:r>
    </w:p>
    <w:p>
      <w:pPr>
        <w:spacing w:after="0"/>
        <w:ind w:left="0"/>
        <w:jc w:val="left"/>
      </w:pPr>
      <w:r>
        <w:rPr>
          <w:rFonts w:ascii="Times New Roman"/>
          <w:b/>
          <w:i w:val="false"/>
          <w:color w:val="000000"/>
        </w:rPr>
        <w:t xml:space="preserve"> Жер учаскесіне жеке меншік құқығын беретін</w:t>
      </w:r>
      <w:r>
        <w:br/>
      </w:r>
      <w:r>
        <w:rPr>
          <w:rFonts w:ascii="Times New Roman"/>
          <w:b/>
          <w:i w:val="false"/>
          <w:color w:val="000000"/>
        </w:rPr>
        <w:t>Акт</w:t>
      </w:r>
      <w:r>
        <w:br/>
      </w:r>
      <w:r>
        <w:rPr>
          <w:rFonts w:ascii="Times New Roman"/>
          <w:b/>
          <w:i w:val="false"/>
          <w:color w:val="000000"/>
        </w:rPr>
        <w:t>на право частной собственности на земельный участок</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Жер учаскесінің кадастрлық нөмірі ___________________________________</w:t>
      </w:r>
    </w:p>
    <w:p>
      <w:pPr>
        <w:spacing w:after="0"/>
        <w:ind w:left="0"/>
        <w:jc w:val="both"/>
      </w:pPr>
      <w:r>
        <w:rPr>
          <w:rFonts w:ascii="Times New Roman"/>
          <w:b w:val="false"/>
          <w:i w:val="false"/>
          <w:color w:val="000000"/>
          <w:sz w:val="28"/>
        </w:rPr>
        <w:t>
      Жер учаскесіне жеке меншік құқығы ___________________________________</w:t>
      </w:r>
    </w:p>
    <w:p>
      <w:pPr>
        <w:spacing w:after="0"/>
        <w:ind w:left="0"/>
        <w:jc w:val="both"/>
      </w:pPr>
      <w:r>
        <w:rPr>
          <w:rFonts w:ascii="Times New Roman"/>
          <w:b w:val="false"/>
          <w:i w:val="false"/>
          <w:color w:val="000000"/>
          <w:sz w:val="28"/>
        </w:rPr>
        <w:t>
                                          (ортақ бірлескен, ортақ үлестік)</w:t>
      </w:r>
    </w:p>
    <w:p>
      <w:pPr>
        <w:spacing w:after="0"/>
        <w:ind w:left="0"/>
        <w:jc w:val="both"/>
      </w:pPr>
      <w:r>
        <w:rPr>
          <w:rFonts w:ascii="Times New Roman"/>
          <w:b w:val="false"/>
          <w:i w:val="false"/>
          <w:color w:val="000000"/>
          <w:sz w:val="28"/>
        </w:rPr>
        <w:t>
      Жер учаскесінің алаңы __________ га.</w:t>
      </w:r>
    </w:p>
    <w:p>
      <w:pPr>
        <w:spacing w:after="0"/>
        <w:ind w:left="0"/>
        <w:jc w:val="both"/>
      </w:pPr>
      <w:r>
        <w:rPr>
          <w:rFonts w:ascii="Times New Roman"/>
          <w:b w:val="false"/>
          <w:i w:val="false"/>
          <w:color w:val="000000"/>
          <w:sz w:val="28"/>
        </w:rPr>
        <w:t>
      Жердің санаты _______________________________________________________</w:t>
      </w:r>
    </w:p>
    <w:p>
      <w:pPr>
        <w:spacing w:after="0"/>
        <w:ind w:left="0"/>
        <w:jc w:val="both"/>
      </w:pPr>
      <w:r>
        <w:rPr>
          <w:rFonts w:ascii="Times New Roman"/>
          <w:b w:val="false"/>
          <w:i w:val="false"/>
          <w:color w:val="000000"/>
          <w:sz w:val="28"/>
        </w:rPr>
        <w:t>
      Жер учаскесін нысаналы тағайындау ___________________________________</w:t>
      </w:r>
    </w:p>
    <w:p>
      <w:pPr>
        <w:spacing w:after="0"/>
        <w:ind w:left="0"/>
        <w:jc w:val="both"/>
      </w:pPr>
      <w:r>
        <w:rPr>
          <w:rFonts w:ascii="Times New Roman"/>
          <w:b w:val="false"/>
          <w:i w:val="false"/>
          <w:color w:val="000000"/>
          <w:sz w:val="28"/>
        </w:rPr>
        <w:t>
      Жер учаскесін пайдаланудағы шектеулер мен ауыртпалықтар _____________</w:t>
      </w:r>
    </w:p>
    <w:p>
      <w:pPr>
        <w:spacing w:after="0"/>
        <w:ind w:left="0"/>
        <w:jc w:val="both"/>
      </w:pPr>
      <w:r>
        <w:rPr>
          <w:rFonts w:ascii="Times New Roman"/>
          <w:b w:val="false"/>
          <w:i w:val="false"/>
          <w:color w:val="000000"/>
          <w:sz w:val="28"/>
        </w:rPr>
        <w:t>
      Жер учаскесінің бөлінуі _____________________________________________</w:t>
      </w:r>
    </w:p>
    <w:p>
      <w:pPr>
        <w:spacing w:after="0"/>
        <w:ind w:left="0"/>
        <w:jc w:val="both"/>
      </w:pPr>
      <w:r>
        <w:rPr>
          <w:rFonts w:ascii="Times New Roman"/>
          <w:b w:val="false"/>
          <w:i w:val="false"/>
          <w:color w:val="000000"/>
          <w:sz w:val="28"/>
        </w:rPr>
        <w:t>
      (бөлінеді, бөлінбейді)</w:t>
      </w:r>
    </w:p>
    <w:p>
      <w:pPr>
        <w:spacing w:after="0"/>
        <w:ind w:left="0"/>
        <w:jc w:val="both"/>
      </w:pPr>
      <w:r>
        <w:rPr>
          <w:rFonts w:ascii="Times New Roman"/>
          <w:b w:val="false"/>
          <w:i w:val="false"/>
          <w:color w:val="000000"/>
          <w:sz w:val="28"/>
        </w:rPr>
        <w:t>
      Кадастровый номер земельного участка ________________________________</w:t>
      </w:r>
    </w:p>
    <w:p>
      <w:pPr>
        <w:spacing w:after="0"/>
        <w:ind w:left="0"/>
        <w:jc w:val="both"/>
      </w:pPr>
      <w:r>
        <w:rPr>
          <w:rFonts w:ascii="Times New Roman"/>
          <w:b w:val="false"/>
          <w:i w:val="false"/>
          <w:color w:val="000000"/>
          <w:sz w:val="28"/>
        </w:rPr>
        <w:t>
      Право частной собственности на земельный участок ____________________</w:t>
      </w:r>
    </w:p>
    <w:p>
      <w:pPr>
        <w:spacing w:after="0"/>
        <w:ind w:left="0"/>
        <w:jc w:val="both"/>
      </w:pPr>
      <w:r>
        <w:rPr>
          <w:rFonts w:ascii="Times New Roman"/>
          <w:b w:val="false"/>
          <w:i w:val="false"/>
          <w:color w:val="000000"/>
          <w:sz w:val="28"/>
        </w:rPr>
        <w:t>
                                           (общее совместное, общее долевое)</w:t>
      </w:r>
    </w:p>
    <w:p>
      <w:pPr>
        <w:spacing w:after="0"/>
        <w:ind w:left="0"/>
        <w:jc w:val="both"/>
      </w:pPr>
      <w:r>
        <w:rPr>
          <w:rFonts w:ascii="Times New Roman"/>
          <w:b w:val="false"/>
          <w:i w:val="false"/>
          <w:color w:val="000000"/>
          <w:sz w:val="28"/>
        </w:rPr>
        <w:t>
      Площадь земельного участка _____________ га.</w:t>
      </w:r>
    </w:p>
    <w:p>
      <w:pPr>
        <w:spacing w:after="0"/>
        <w:ind w:left="0"/>
        <w:jc w:val="both"/>
      </w:pPr>
      <w:r>
        <w:rPr>
          <w:rFonts w:ascii="Times New Roman"/>
          <w:b w:val="false"/>
          <w:i w:val="false"/>
          <w:color w:val="000000"/>
          <w:sz w:val="28"/>
        </w:rPr>
        <w:t>
      Категория земель ____________________________________________________</w:t>
      </w:r>
    </w:p>
    <w:p>
      <w:pPr>
        <w:spacing w:after="0"/>
        <w:ind w:left="0"/>
        <w:jc w:val="both"/>
      </w:pPr>
      <w:r>
        <w:rPr>
          <w:rFonts w:ascii="Times New Roman"/>
          <w:b w:val="false"/>
          <w:i w:val="false"/>
          <w:color w:val="000000"/>
          <w:sz w:val="28"/>
        </w:rPr>
        <w:t>
      Целевое назначение земельного участка _______________________________</w:t>
      </w:r>
    </w:p>
    <w:p>
      <w:pPr>
        <w:spacing w:after="0"/>
        <w:ind w:left="0"/>
        <w:jc w:val="both"/>
      </w:pPr>
      <w:r>
        <w:rPr>
          <w:rFonts w:ascii="Times New Roman"/>
          <w:b w:val="false"/>
          <w:i w:val="false"/>
          <w:color w:val="000000"/>
          <w:sz w:val="28"/>
        </w:rPr>
        <w:t>
      Ограничения в использовании и обременения земельного участка ________</w:t>
      </w:r>
    </w:p>
    <w:p>
      <w:pPr>
        <w:spacing w:after="0"/>
        <w:ind w:left="0"/>
        <w:jc w:val="both"/>
      </w:pPr>
      <w:r>
        <w:rPr>
          <w:rFonts w:ascii="Times New Roman"/>
          <w:b w:val="false"/>
          <w:i w:val="false"/>
          <w:color w:val="000000"/>
          <w:sz w:val="28"/>
        </w:rPr>
        <w:t>
      Делимость земельного участка ________________________________________</w:t>
      </w:r>
    </w:p>
    <w:p>
      <w:pPr>
        <w:spacing w:after="0"/>
        <w:ind w:left="0"/>
        <w:jc w:val="both"/>
      </w:pPr>
      <w:r>
        <w:rPr>
          <w:rFonts w:ascii="Times New Roman"/>
          <w:b w:val="false"/>
          <w:i w:val="false"/>
          <w:color w:val="000000"/>
          <w:sz w:val="28"/>
        </w:rPr>
        <w:t>
      (делимый, неделимый)</w:t>
      </w:r>
    </w:p>
    <w:p>
      <w:pPr>
        <w:spacing w:after="0"/>
        <w:ind w:left="0"/>
        <w:jc w:val="both"/>
      </w:pPr>
      <w:r>
        <w:rPr>
          <w:rFonts w:ascii="Times New Roman"/>
          <w:b w:val="false"/>
          <w:i w:val="false"/>
          <w:color w:val="000000"/>
          <w:sz w:val="28"/>
        </w:rPr>
        <w:t>
      № 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88"/>
        <w:gridCol w:w="1239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563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жоспары</w:t>
            </w:r>
          </w:p>
          <w:p>
            <w:pPr>
              <w:spacing w:after="20"/>
              <w:ind w:left="20"/>
              <w:jc w:val="both"/>
            </w:pPr>
            <w:r>
              <w:rPr>
                <w:rFonts w:ascii="Times New Roman"/>
                <w:b w:val="false"/>
                <w:i w:val="false"/>
                <w:color w:val="000000"/>
                <w:sz w:val="20"/>
              </w:rPr>
              <w:t>
</w:t>
            </w:r>
            <w:r>
              <w:rPr>
                <w:rFonts w:ascii="Times New Roman"/>
                <w:b/>
                <w:i w:val="false"/>
                <w:color w:val="000000"/>
                <w:sz w:val="20"/>
              </w:rPr>
              <w:t>План земельного участка</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мекен жайы, мекен жайының тіркеу коды (ол бар болған кезде)</w:t>
            </w:r>
          </w:p>
          <w:p>
            <w:pPr>
              <w:spacing w:after="20"/>
              <w:ind w:left="20"/>
              <w:jc w:val="both"/>
            </w:pPr>
            <w:r>
              <w:rPr>
                <w:rFonts w:ascii="Times New Roman"/>
                <w:b w:val="false"/>
                <w:i w:val="false"/>
                <w:color w:val="000000"/>
                <w:sz w:val="20"/>
              </w:rPr>
              <w:t>
Адрес, регистрационный код адреса (при его наличии) участка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12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ЗУ (svg)</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 __________________________________</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Сызықтардың өлшемін шығару</w:t>
            </w:r>
          </w:p>
          <w:p>
            <w:pPr>
              <w:spacing w:after="20"/>
              <w:ind w:left="20"/>
              <w:jc w:val="both"/>
            </w:pPr>
            <w:r>
              <w:rPr>
                <w:rFonts w:ascii="Times New Roman"/>
                <w:b w:val="false"/>
                <w:i w:val="false"/>
                <w:color w:val="000000"/>
                <w:sz w:val="20"/>
              </w:rPr>
              <w:t>
</w:t>
            </w:r>
            <w:r>
              <w:rPr>
                <w:rFonts w:ascii="Times New Roman"/>
                <w:b/>
                <w:i w:val="false"/>
                <w:color w:val="000000"/>
                <w:sz w:val="20"/>
              </w:rPr>
              <w:t>Выноска мер линий</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(svg)</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Бұрылыстардағы нүктелердің №</w:t>
                        </w:r>
                      </w:p>
                      <w:p>
                        <w:pPr>
                          <w:spacing w:after="20"/>
                          <w:ind w:left="20"/>
                          <w:jc w:val="both"/>
                        </w:pPr>
                        <w:r>
                          <w:rPr>
                            <w:rFonts w:ascii="Times New Roman"/>
                            <w:b w:val="false"/>
                            <w:i w:val="false"/>
                            <w:color w:val="000000"/>
                            <w:sz w:val="20"/>
                          </w:rPr>
                          <w:t>
№ поворотных точек</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Сызықтардың өлшемі Меры линий</w:t>
                        </w:r>
                      </w:p>
                    </w:tc>
                  </w:tr>
                  <w:tr>
                    <w:trPr>
                      <w:trHeight w:val="30" w:hRule="atLeast"/>
                    </w:trPr>
                    <w:tc>
                      <w:tcPr>
                        <w:tcW w:w="5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(svg)</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Шектесу учаскелерінің кадастрлық нөмірлері (жер </w:t>
                  </w:r>
                  <w:r>
                    <w:rPr>
                      <w:rFonts w:ascii="Times New Roman"/>
                      <w:b/>
                      <w:i w:val="false"/>
                      <w:color w:val="000000"/>
                      <w:sz w:val="20"/>
                    </w:rPr>
                    <w:t>санаттары)*</w:t>
                  </w:r>
                </w:p>
                <w:p>
                  <w:pPr>
                    <w:spacing w:after="20"/>
                    <w:ind w:left="20"/>
                    <w:jc w:val="both"/>
                  </w:pPr>
                  <w:r>
                    <w:rPr>
                      <w:rFonts w:ascii="Times New Roman"/>
                      <w:b w:val="false"/>
                      <w:i w:val="false"/>
                      <w:color w:val="000000"/>
                      <w:sz w:val="20"/>
                    </w:rPr>
                    <w:t>
Кадастровые номера (категории земель) смежных участков*:</w:t>
                  </w:r>
                </w:p>
                <w:tbl>
                  <w:tblPr>
                    <w:tblW w:w="0" w:type="auto"/>
                    <w:tblCellSpacing w:w="0" w:type="auto"/>
                    <w:tblBorders>
                      <w:top w:val="none"/>
                      <w:left w:val="none"/>
                      <w:bottom w:val="none"/>
                      <w:right w:val="none"/>
                      <w:insideH w:val="none"/>
                      <w:insideV w:val="none"/>
                    </w:tblBorders>
                  </w:tblPr>
                  <w:tblGrid>
                    <w:gridCol w:w="5263"/>
                    <w:gridCol w:w="4100"/>
                    <w:gridCol w:w="2937"/>
                  </w:tblGrid>
                  <w:tr>
                    <w:trPr>
                      <w:trHeight w:val="30" w:hRule="atLeast"/>
                    </w:trPr>
                    <w:tc>
                      <w:tcPr>
                        <w:tcW w:w="5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Нүктеден / 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Нүктеге дейін/До</w:t>
                        </w:r>
                      </w:p>
                    </w:tc>
                    <w:tc>
                      <w:tcPr>
                        <w:tcW w:w="2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Сипаттамасы/Описание</w:t>
                        </w:r>
                      </w:p>
                    </w:tc>
                  </w:tr>
                  <w:tr>
                    <w:trPr>
                      <w:trHeight w:val="30" w:hRule="atLeast"/>
                    </w:trPr>
                    <w:tc>
                      <w:tcPr>
                        <w:tcW w:w="5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199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Жоспар шегіндегі бөтен жер учаскелері</w:t>
      </w:r>
      <w:r>
        <w:br/>
      </w:r>
      <w:r>
        <w:rPr>
          <w:rFonts w:ascii="Times New Roman"/>
          <w:b/>
          <w:i w:val="false"/>
          <w:color w:val="000000"/>
        </w:rPr>
        <w:t>Посторонние земельные участки в границах плана</w:t>
      </w:r>
    </w:p>
    <w:tbl>
      <w:tblPr>
        <w:tblW w:w="0" w:type="auto"/>
        <w:tblCellSpacing w:w="0" w:type="auto"/>
        <w:tblBorders>
          <w:top w:val="none"/>
          <w:left w:val="none"/>
          <w:bottom w:val="none"/>
          <w:right w:val="none"/>
          <w:insideH w:val="none"/>
          <w:insideV w:val="none"/>
        </w:tblBorders>
      </w:tblPr>
      <w:tblGrid>
        <w:gridCol w:w="2752"/>
        <w:gridCol w:w="6795"/>
        <w:gridCol w:w="2753"/>
      </w:tblGrid>
      <w:tr>
        <w:trPr>
          <w:trHeight w:val="30" w:hRule="atLeast"/>
        </w:trPr>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6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2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p>
            <w:pPr>
              <w:spacing w:after="20"/>
              <w:ind w:left="20"/>
              <w:jc w:val="both"/>
            </w:pPr>
            <w:r>
              <w:rPr>
                <w:rFonts w:ascii="Times New Roman"/>
                <w:b w:val="false"/>
                <w:i w:val="false"/>
                <w:color w:val="000000"/>
                <w:sz w:val="20"/>
              </w:rPr>
              <w:t>
Площадь, га</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 _____________________________________________________ жасалды                (жер кадастрын жүргізетін ұйымның атауы)</w:t>
      </w:r>
    </w:p>
    <w:p>
      <w:pPr>
        <w:spacing w:after="0"/>
        <w:ind w:left="0"/>
        <w:jc w:val="both"/>
      </w:pPr>
      <w:r>
        <w:rPr>
          <w:rFonts w:ascii="Times New Roman"/>
          <w:b w:val="false"/>
          <w:i w:val="false"/>
          <w:color w:val="000000"/>
          <w:sz w:val="28"/>
        </w:rPr>
        <w:t>
      Настоящий акт изготовлен _____________________________________</w:t>
      </w:r>
    </w:p>
    <w:p>
      <w:pPr>
        <w:spacing w:after="0"/>
        <w:ind w:left="0"/>
        <w:jc w:val="both"/>
      </w:pPr>
      <w:r>
        <w:rPr>
          <w:rFonts w:ascii="Times New Roman"/>
          <w:b w:val="false"/>
          <w:i w:val="false"/>
          <w:color w:val="000000"/>
          <w:sz w:val="28"/>
        </w:rPr>
        <w:t>
                     (наименование организации, ведущей земельный кадастр)</w:t>
      </w:r>
    </w:p>
    <w:p>
      <w:pPr>
        <w:spacing w:after="0"/>
        <w:ind w:left="0"/>
        <w:jc w:val="both"/>
      </w:pPr>
      <w:r>
        <w:rPr>
          <w:rFonts w:ascii="Times New Roman"/>
          <w:b w:val="false"/>
          <w:i w:val="false"/>
          <w:color w:val="000000"/>
          <w:sz w:val="28"/>
        </w:rPr>
        <w:t>
      Осы актіні беру туралы жазба жер учаскесіне меншіктік құқығын, жер пайдалану құқығын беретін актілер жазылатын кітапта № _______________ болып жазылды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 ______________________</w:t>
      </w:r>
    </w:p>
    <w:p>
      <w:pPr>
        <w:spacing w:after="0"/>
        <w:ind w:left="0"/>
        <w:jc w:val="both"/>
      </w:pPr>
      <w:r>
        <w:rPr>
          <w:rFonts w:ascii="Times New Roman"/>
          <w:b w:val="false"/>
          <w:i w:val="false"/>
          <w:color w:val="000000"/>
          <w:sz w:val="28"/>
        </w:rPr>
        <w:t>
      Приложение:___</w:t>
      </w:r>
    </w:p>
    <w:p>
      <w:pPr>
        <w:spacing w:after="0"/>
        <w:ind w:left="0"/>
        <w:jc w:val="both"/>
      </w:pPr>
      <w:r>
        <w:rPr>
          <w:rFonts w:ascii="Times New Roman"/>
          <w:b w:val="false"/>
          <w:i w:val="false"/>
          <w:color w:val="000000"/>
          <w:sz w:val="28"/>
        </w:rPr>
        <w:t>
      Дата ___________</w:t>
      </w:r>
    </w:p>
    <w:p>
      <w:pPr>
        <w:spacing w:after="0"/>
        <w:ind w:left="0"/>
        <w:jc w:val="both"/>
      </w:pPr>
      <w:r>
        <w:rPr>
          <w:rFonts w:ascii="Times New Roman"/>
          <w:b w:val="false"/>
          <w:i w:val="false"/>
          <w:color w:val="000000"/>
          <w:sz w:val="28"/>
        </w:rPr>
        <w:t>
      *Шектесулерді сипаттау жөніндегі ақпарат жер учаскесіне сәйкестендіру құжатын дайындаған сәтте күшінде</w:t>
      </w:r>
    </w:p>
    <w:p>
      <w:pPr>
        <w:spacing w:after="0"/>
        <w:ind w:left="0"/>
        <w:jc w:val="both"/>
      </w:pP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w:t>
            </w:r>
            <w:r>
              <w:br/>
            </w:r>
            <w:r>
              <w:rPr>
                <w:rFonts w:ascii="Times New Roman"/>
                <w:b w:val="false"/>
                <w:i w:val="false"/>
                <w:color w:val="000000"/>
                <w:sz w:val="20"/>
              </w:rPr>
              <w:t>меншік құқығын беру</w:t>
            </w:r>
            <w:r>
              <w:br/>
            </w:r>
            <w:r>
              <w:rPr>
                <w:rFonts w:ascii="Times New Roman"/>
                <w:b w:val="false"/>
                <w:i w:val="false"/>
                <w:color w:val="000000"/>
                <w:sz w:val="20"/>
              </w:rPr>
              <w:t>актісіне қосымша</w:t>
            </w:r>
          </w:p>
        </w:tc>
      </w:tr>
    </w:tbl>
    <w:p>
      <w:pPr>
        <w:spacing w:after="0"/>
        <w:ind w:left="0"/>
        <w:jc w:val="left"/>
      </w:pP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учаскесі шекарасында ерекше режимде</w:t>
      </w:r>
      <w:r>
        <w:br/>
      </w:r>
      <w:r>
        <w:rPr>
          <w:rFonts w:ascii="Times New Roman"/>
          <w:b/>
          <w:i w:val="false"/>
          <w:color w:val="000000"/>
        </w:rPr>
        <w:t>пайдаланылатын жер учаскелердің тізімі</w:t>
      </w:r>
      <w:r>
        <w:br/>
      </w:r>
      <w:r>
        <w:rPr>
          <w:rFonts w:ascii="Times New Roman"/>
          <w:b/>
          <w:i w:val="false"/>
          <w:color w:val="000000"/>
        </w:rPr>
        <w:t>(кадастрлық нөмірі __________________)</w:t>
      </w:r>
      <w:r>
        <w:br/>
      </w:r>
      <w:r>
        <w:rPr>
          <w:rFonts w:ascii="Times New Roman"/>
          <w:b/>
          <w:i w:val="false"/>
          <w:color w:val="000000"/>
        </w:rPr>
        <w:t>Перечень земельных участков с особым режимом</w:t>
      </w:r>
      <w:r>
        <w:br/>
      </w:r>
      <w:r>
        <w:rPr>
          <w:rFonts w:ascii="Times New Roman"/>
          <w:b/>
          <w:i w:val="false"/>
          <w:color w:val="000000"/>
        </w:rPr>
        <w:t>использования в границах земельного участка</w:t>
      </w:r>
      <w:r>
        <w:br/>
      </w:r>
      <w:r>
        <w:rPr>
          <w:rFonts w:ascii="Times New Roman"/>
          <w:b/>
          <w:i w:val="false"/>
          <w:color w:val="000000"/>
        </w:rPr>
        <w:t>(кадастровый номер _____________________________)</w:t>
      </w:r>
    </w:p>
    <w:tbl>
      <w:tblPr>
        <w:tblW w:w="0" w:type="auto"/>
        <w:tblCellSpacing w:w="0" w:type="auto"/>
        <w:tblBorders>
          <w:top w:val="none"/>
          <w:left w:val="none"/>
          <w:bottom w:val="none"/>
          <w:right w:val="none"/>
          <w:insideH w:val="none"/>
          <w:insideV w:val="none"/>
        </w:tblBorders>
      </w:tblPr>
      <w:tblGrid>
        <w:gridCol w:w="1014"/>
        <w:gridCol w:w="6308"/>
        <w:gridCol w:w="1014"/>
        <w:gridCol w:w="1244"/>
        <w:gridCol w:w="784"/>
        <w:gridCol w:w="1936"/>
      </w:tblGrid>
      <w:tr>
        <w:trPr>
          <w:trHeight w:val="30" w:hRule="atLeast"/>
        </w:trPr>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учаскенің №</w:t>
            </w:r>
          </w:p>
          <w:p>
            <w:pPr>
              <w:spacing w:after="20"/>
              <w:ind w:left="20"/>
              <w:jc w:val="both"/>
            </w:pPr>
            <w:r>
              <w:rPr>
                <w:rFonts w:ascii="Times New Roman"/>
                <w:b w:val="false"/>
                <w:i w:val="false"/>
                <w:color w:val="000000"/>
                <w:sz w:val="20"/>
              </w:rPr>
              <w:t>
№ участка на чертеже</w:t>
            </w:r>
          </w:p>
        </w:tc>
        <w:tc>
          <w:tcPr>
            <w:tcW w:w="6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режимде пайдаланылатын аумақтардың атауы (санитарлық-қорғау аймақтары, ерекше қорғалатын табиғи аумақтардың жері су қорғау мақсатындағы және т.б. жерлер).</w:t>
            </w:r>
          </w:p>
          <w:p>
            <w:pPr>
              <w:spacing w:after="20"/>
              <w:ind w:left="20"/>
              <w:jc w:val="both"/>
            </w:pPr>
            <w:r>
              <w:rPr>
                <w:rFonts w:ascii="Times New Roman"/>
                <w:b w:val="false"/>
                <w:i w:val="false"/>
                <w:color w:val="000000"/>
                <w:sz w:val="20"/>
              </w:rPr>
              <w:t>
Наименование территорий с особым режимом использования земель (санитарно-защитные зоны, земли особоохраняемых природных территорий, водоохранного назначения и т.д.)</w:t>
            </w:r>
          </w:p>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p>
            <w:pPr>
              <w:spacing w:after="20"/>
              <w:ind w:left="20"/>
              <w:jc w:val="both"/>
            </w:pPr>
            <w:r>
              <w:rPr>
                <w:rFonts w:ascii="Times New Roman"/>
                <w:b w:val="false"/>
                <w:i w:val="false"/>
                <w:color w:val="000000"/>
                <w:sz w:val="20"/>
              </w:rPr>
              <w:t>
Общая площадь, га</w:t>
            </w:r>
          </w:p>
        </w:tc>
        <w:tc>
          <w:tcPr>
            <w:tcW w:w="1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шаруашылық алқаптары</w:t>
            </w:r>
          </w:p>
          <w:p>
            <w:pPr>
              <w:spacing w:after="20"/>
              <w:ind w:left="20"/>
              <w:jc w:val="both"/>
            </w:pPr>
            <w:r>
              <w:rPr>
                <w:rFonts w:ascii="Times New Roman"/>
                <w:b w:val="false"/>
                <w:i w:val="false"/>
                <w:color w:val="000000"/>
                <w:sz w:val="20"/>
              </w:rPr>
              <w:t>
В том числе сельскохозяйственных угодий</w:t>
            </w:r>
          </w:p>
        </w:tc>
        <w:tc>
          <w:tcPr>
            <w:tcW w:w="7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p>
            <w:pPr>
              <w:spacing w:after="20"/>
              <w:ind w:left="20"/>
              <w:jc w:val="both"/>
            </w:pPr>
            <w:r>
              <w:rPr>
                <w:rFonts w:ascii="Times New Roman"/>
                <w:b w:val="false"/>
                <w:i w:val="false"/>
                <w:color w:val="000000"/>
                <w:sz w:val="20"/>
              </w:rPr>
              <w:t>
Из них пашни</w:t>
            </w:r>
          </w:p>
        </w:tc>
        <w:tc>
          <w:tcPr>
            <w:tcW w:w="19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пайдаланудың белгіленген режимі Установленный режим использования земель</w:t>
            </w:r>
          </w:p>
        </w:tc>
      </w:tr>
      <w:tr>
        <w:trPr>
          <w:trHeight w:val="30" w:hRule="atLeast"/>
        </w:trPr>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(жер қатынастары жөніндегі өкілетті органның атауы)</w:t>
      </w:r>
    </w:p>
    <w:p>
      <w:pPr>
        <w:spacing w:after="0"/>
        <w:ind w:left="0"/>
        <w:jc w:val="both"/>
      </w:pPr>
      <w:r>
        <w:rPr>
          <w:rFonts w:ascii="Times New Roman"/>
          <w:b w:val="false"/>
          <w:i w:val="false"/>
          <w:color w:val="000000"/>
          <w:sz w:val="28"/>
        </w:rPr>
        <w:t>
      Күні_______________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земельным отношениям)</w:t>
      </w:r>
    </w:p>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(қорғау аймағын белгілеуге мүдделі органның атауы)</w:t>
      </w:r>
    </w:p>
    <w:p>
      <w:pPr>
        <w:spacing w:after="0"/>
        <w:ind w:left="0"/>
        <w:jc w:val="both"/>
      </w:pPr>
      <w:r>
        <w:rPr>
          <w:rFonts w:ascii="Times New Roman"/>
          <w:b w:val="false"/>
          <w:i w:val="false"/>
          <w:color w:val="000000"/>
          <w:sz w:val="28"/>
        </w:rPr>
        <w:t>
      Күні 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органа, заинтересованного в установлении охранной зоны)</w:t>
      </w:r>
    </w:p>
    <w:p>
      <w:pPr>
        <w:spacing w:after="0"/>
        <w:ind w:left="0"/>
        <w:jc w:val="both"/>
      </w:pPr>
      <w:r>
        <w:rPr>
          <w:rFonts w:ascii="Times New Roman"/>
          <w:b w:val="false"/>
          <w:i w:val="false"/>
          <w:color w:val="000000"/>
          <w:sz w:val="28"/>
        </w:rPr>
        <w:t>
       Дата _______________</w:t>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w:t>
            </w:r>
            <w:r>
              <w:br/>
            </w:r>
            <w:r>
              <w:rPr>
                <w:rFonts w:ascii="Times New Roman"/>
                <w:b w:val="false"/>
                <w:i w:val="false"/>
                <w:color w:val="000000"/>
                <w:sz w:val="20"/>
              </w:rPr>
              <w:t>меншік құқығын беру</w:t>
            </w:r>
            <w:r>
              <w:br/>
            </w:r>
            <w:r>
              <w:rPr>
                <w:rFonts w:ascii="Times New Roman"/>
                <w:b w:val="false"/>
                <w:i w:val="false"/>
                <w:color w:val="000000"/>
                <w:sz w:val="20"/>
              </w:rPr>
              <w:t>актісіне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p>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учаскесі шекарасында ерекше режимде пайдаланылатын жер учаскелердің тізімі</w:t>
      </w:r>
      <w:r>
        <w:br/>
      </w:r>
      <w:r>
        <w:rPr>
          <w:rFonts w:ascii="Times New Roman"/>
          <w:b/>
          <w:i w:val="false"/>
          <w:color w:val="000000"/>
        </w:rPr>
        <w:t>(кадастрлық нөмірі _____________________________)</w:t>
      </w:r>
      <w:r>
        <w:br/>
      </w:r>
      <w:r>
        <w:rPr>
          <w:rFonts w:ascii="Times New Roman"/>
          <w:b/>
          <w:i w:val="false"/>
          <w:color w:val="000000"/>
        </w:rPr>
        <w:t>Перечень земельных участков с особым режимом использования в</w:t>
      </w:r>
      <w:r>
        <w:br/>
      </w:r>
      <w:r>
        <w:rPr>
          <w:rFonts w:ascii="Times New Roman"/>
          <w:b/>
          <w:i w:val="false"/>
          <w:color w:val="000000"/>
        </w:rPr>
        <w:t>границах земельного участка</w:t>
      </w:r>
      <w:r>
        <w:br/>
      </w:r>
      <w:r>
        <w:rPr>
          <w:rFonts w:ascii="Times New Roman"/>
          <w:b/>
          <w:i w:val="false"/>
          <w:color w:val="000000"/>
        </w:rPr>
        <w:t>(кадастровый номер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5986"/>
        <w:gridCol w:w="1075"/>
        <w:gridCol w:w="1310"/>
        <w:gridCol w:w="1076"/>
        <w:gridCol w:w="1076"/>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учаске № № участка на чертеже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 ерекше режиммен пайдаланылатын аумақтардың атауы (санитариялық-қорғау аймақтары, ерекше қорғалатын табиғат аумақтарының, су қорғау мақсатындағы және тағы басқа жерлер)</w:t>
            </w:r>
          </w:p>
          <w:p>
            <w:pPr>
              <w:spacing w:after="20"/>
              <w:ind w:left="20"/>
              <w:jc w:val="both"/>
            </w:pPr>
            <w:r>
              <w:rPr>
                <w:rFonts w:ascii="Times New Roman"/>
                <w:b w:val="false"/>
                <w:i w:val="false"/>
                <w:color w:val="000000"/>
                <w:sz w:val="20"/>
              </w:rPr>
              <w:t>
Наименование территорий с особым режимом использования земель (санитарно-защитные зоны, земли особоохраняемых природных территорий, водоохранного назначения и т.д.)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га</w:t>
            </w:r>
          </w:p>
          <w:p>
            <w:pPr>
              <w:spacing w:after="20"/>
              <w:ind w:left="20"/>
              <w:jc w:val="both"/>
            </w:pPr>
            <w:r>
              <w:rPr>
                <w:rFonts w:ascii="Times New Roman"/>
                <w:b w:val="false"/>
                <w:i w:val="false"/>
                <w:color w:val="000000"/>
                <w:sz w:val="20"/>
              </w:rPr>
              <w:t>
Общая площадь, га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шаруашылық алқаптары</w:t>
            </w:r>
          </w:p>
          <w:p>
            <w:pPr>
              <w:spacing w:after="20"/>
              <w:ind w:left="20"/>
              <w:jc w:val="both"/>
            </w:pPr>
            <w:r>
              <w:rPr>
                <w:rFonts w:ascii="Times New Roman"/>
                <w:b w:val="false"/>
                <w:i w:val="false"/>
                <w:color w:val="000000"/>
                <w:sz w:val="20"/>
              </w:rPr>
              <w:t>
В том числе сельскохозяйственных угодий</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егістіктер Из них пашни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пайдаланудың белгіленген режимі</w:t>
            </w:r>
          </w:p>
          <w:p>
            <w:pPr>
              <w:spacing w:after="20"/>
              <w:ind w:left="20"/>
              <w:jc w:val="both"/>
            </w:pPr>
            <w:r>
              <w:rPr>
                <w:rFonts w:ascii="Times New Roman"/>
                <w:b w:val="false"/>
                <w:i w:val="false"/>
                <w:color w:val="000000"/>
                <w:sz w:val="20"/>
              </w:rPr>
              <w:t>
Установленный режим использования земель</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(жер қатынастары жөніндегі өкілетті органның атауы)</w:t>
      </w:r>
    </w:p>
    <w:p>
      <w:pPr>
        <w:spacing w:after="0"/>
        <w:ind w:left="0"/>
        <w:jc w:val="both"/>
      </w:pPr>
      <w:r>
        <w:rPr>
          <w:rFonts w:ascii="Times New Roman"/>
          <w:b w:val="false"/>
          <w:i w:val="false"/>
          <w:color w:val="000000"/>
          <w:sz w:val="28"/>
        </w:rPr>
        <w:t>
      Күні_______________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земельным отношениям)</w:t>
      </w:r>
    </w:p>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(қорғау аймағын белгілеуге мүдделі органның атауы)</w:t>
      </w:r>
    </w:p>
    <w:p>
      <w:pPr>
        <w:spacing w:after="0"/>
        <w:ind w:left="0"/>
        <w:jc w:val="both"/>
      </w:pPr>
      <w:r>
        <w:rPr>
          <w:rFonts w:ascii="Times New Roman"/>
          <w:b w:val="false"/>
          <w:i w:val="false"/>
          <w:color w:val="000000"/>
          <w:sz w:val="28"/>
        </w:rPr>
        <w:t>
      Күні 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органа, заинтересованного в установлении охранной зоны)</w:t>
      </w:r>
    </w:p>
    <w:p>
      <w:pPr>
        <w:spacing w:after="0"/>
        <w:ind w:left="0"/>
        <w:jc w:val="both"/>
      </w:pPr>
      <w:r>
        <w:rPr>
          <w:rFonts w:ascii="Times New Roman"/>
          <w:b w:val="false"/>
          <w:i w:val="false"/>
          <w:color w:val="000000"/>
          <w:sz w:val="28"/>
        </w:rPr>
        <w:t>
      Дата 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 меншік</w:t>
            </w:r>
            <w:r>
              <w:br/>
            </w:r>
            <w:r>
              <w:rPr>
                <w:rFonts w:ascii="Times New Roman"/>
                <w:b w:val="false"/>
                <w:i w:val="false"/>
                <w:color w:val="000000"/>
                <w:sz w:val="20"/>
              </w:rPr>
              <w:t>құқығына актілерді ресімдеу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(кадастрды жүргізетін ұйымның атауы)</w:t>
      </w:r>
    </w:p>
    <w:p>
      <w:pPr>
        <w:spacing w:after="0"/>
        <w:ind w:left="0"/>
        <w:jc w:val="both"/>
      </w:pPr>
      <w:r>
        <w:rPr>
          <w:rFonts w:ascii="Times New Roman"/>
          <w:b w:val="false"/>
          <w:i w:val="false"/>
          <w:color w:val="000000"/>
          <w:sz w:val="28"/>
        </w:rPr>
        <w:t>
      филиалының, бөлімшесінің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не заңды тұлғаның толық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(ЖСН (БСН), жеке немесе заңды тұлғаның жеке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басын куәландыратын құжаттың</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деректемелері, байланыс телефоны,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Жер учаскесіне жеке меншік құқығына актіні беру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___________________________________________________________берілген,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__________________________________________________ мекенжайы бойынша</w:t>
      </w:r>
    </w:p>
    <w:p>
      <w:pPr>
        <w:spacing w:after="0"/>
        <w:ind w:left="0"/>
        <w:jc w:val="both"/>
      </w:pPr>
      <w:r>
        <w:rPr>
          <w:rFonts w:ascii="Times New Roman"/>
          <w:b w:val="false"/>
          <w:i w:val="false"/>
          <w:color w:val="000000"/>
          <w:sz w:val="28"/>
        </w:rPr>
        <w:t>
      орналасқан жер учаскесіне жеке меншік құқығына актіні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Күні __________ Өтініш беруші ________________________________</w:t>
      </w:r>
    </w:p>
    <w:p>
      <w:pPr>
        <w:spacing w:after="0"/>
        <w:ind w:left="0"/>
        <w:jc w:val="both"/>
      </w:pPr>
      <w:r>
        <w:rPr>
          <w:rFonts w:ascii="Times New Roman"/>
          <w:b w:val="false"/>
          <w:i w:val="false"/>
          <w:color w:val="000000"/>
          <w:sz w:val="28"/>
        </w:rPr>
        <w:t>
                                 (жеке тұлғаның тегі, аты, әкесінің 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 болған кезде) немесе заңды тұлғаның не уәкілетті тұлғаның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жеке меншік</w:t>
            </w:r>
            <w:r>
              <w:br/>
            </w:r>
            <w:r>
              <w:rPr>
                <w:rFonts w:ascii="Times New Roman"/>
                <w:b w:val="false"/>
                <w:i w:val="false"/>
                <w:color w:val="000000"/>
                <w:sz w:val="20"/>
              </w:rPr>
              <w:t>құқығына актілерді ресімдеу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Заңының 20-бабының 2-тармағын басшылыққа ала отырып, "Азаматтарға арналған үкімет" мемлекеттік корпорациясы" КАҚ филиалының №__ бөлімі (мекенжайын көрсету) Сіздің "Жер учаскесіне жеке меншік құқығына актілерді ресімдеу және беру"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"Жер учаскесіне жеке меншік құқығына актілерді ресімдеу және беру"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w:t>
            </w:r>
            <w:r>
              <w:br/>
            </w:r>
            <w:r>
              <w:rPr>
                <w:rFonts w:ascii="Times New Roman"/>
                <w:b w:val="false"/>
                <w:i w:val="false"/>
                <w:color w:val="000000"/>
                <w:sz w:val="20"/>
              </w:rPr>
              <w:t>пайдалану пайдалану құқығына</w:t>
            </w:r>
            <w:r>
              <w:br/>
            </w:r>
            <w:r>
              <w:rPr>
                <w:rFonts w:ascii="Times New Roman"/>
                <w:b w:val="false"/>
                <w:i w:val="false"/>
                <w:color w:val="000000"/>
                <w:sz w:val="20"/>
              </w:rPr>
              <w:t>актілерді ресімдеу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left"/>
      </w:pP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"ГЕРБ"</w:t>
      </w:r>
    </w:p>
    <w:p>
      <w:pPr>
        <w:spacing w:after="0"/>
        <w:ind w:left="0"/>
        <w:jc w:val="left"/>
      </w:pPr>
      <w:r>
        <w:rPr>
          <w:rFonts w:ascii="Times New Roman"/>
          <w:b/>
          <w:i w:val="false"/>
          <w:color w:val="000000"/>
        </w:rPr>
        <w:t xml:space="preserve"> Жер учаскесіне тұрақты жер пайдалану құқығын беретін</w:t>
      </w:r>
      <w:r>
        <w:br/>
      </w:r>
      <w:r>
        <w:rPr>
          <w:rFonts w:ascii="Times New Roman"/>
          <w:b/>
          <w:i w:val="false"/>
          <w:color w:val="000000"/>
        </w:rPr>
        <w:t>Акт</w:t>
      </w:r>
      <w:r>
        <w:br/>
      </w:r>
      <w:r>
        <w:rPr>
          <w:rFonts w:ascii="Times New Roman"/>
          <w:b/>
          <w:i w:val="false"/>
          <w:color w:val="000000"/>
        </w:rPr>
        <w:t>на право постоянного землепользования на земельный участок</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Жер учаскесінің кадастрлық нөмірі ___________________________________</w:t>
      </w:r>
    </w:p>
    <w:p>
      <w:pPr>
        <w:spacing w:after="0"/>
        <w:ind w:left="0"/>
        <w:jc w:val="both"/>
      </w:pPr>
      <w:r>
        <w:rPr>
          <w:rFonts w:ascii="Times New Roman"/>
          <w:b w:val="false"/>
          <w:i w:val="false"/>
          <w:color w:val="000000"/>
          <w:sz w:val="28"/>
        </w:rPr>
        <w:t>
      Жер учаскесіне тұрақты жер пайдалану құқығы _________________________</w:t>
      </w:r>
    </w:p>
    <w:p>
      <w:pPr>
        <w:spacing w:after="0"/>
        <w:ind w:left="0"/>
        <w:jc w:val="both"/>
      </w:pPr>
      <w:r>
        <w:rPr>
          <w:rFonts w:ascii="Times New Roman"/>
          <w:b w:val="false"/>
          <w:i w:val="false"/>
          <w:color w:val="000000"/>
          <w:sz w:val="28"/>
        </w:rPr>
        <w:t>
                                          (ортақ бірлескен, ортақ үлестік)</w:t>
      </w:r>
    </w:p>
    <w:p>
      <w:pPr>
        <w:spacing w:after="0"/>
        <w:ind w:left="0"/>
        <w:jc w:val="both"/>
      </w:pPr>
      <w:r>
        <w:rPr>
          <w:rFonts w:ascii="Times New Roman"/>
          <w:b w:val="false"/>
          <w:i w:val="false"/>
          <w:color w:val="000000"/>
          <w:sz w:val="28"/>
        </w:rPr>
        <w:t>
      Жер учаскесінің алаңы __________ га.</w:t>
      </w:r>
    </w:p>
    <w:p>
      <w:pPr>
        <w:spacing w:after="0"/>
        <w:ind w:left="0"/>
        <w:jc w:val="both"/>
      </w:pPr>
      <w:r>
        <w:rPr>
          <w:rFonts w:ascii="Times New Roman"/>
          <w:b w:val="false"/>
          <w:i w:val="false"/>
          <w:color w:val="000000"/>
          <w:sz w:val="28"/>
        </w:rPr>
        <w:t>
      Жердің санаты _______________________________________________________</w:t>
      </w:r>
    </w:p>
    <w:p>
      <w:pPr>
        <w:spacing w:after="0"/>
        <w:ind w:left="0"/>
        <w:jc w:val="both"/>
      </w:pPr>
      <w:r>
        <w:rPr>
          <w:rFonts w:ascii="Times New Roman"/>
          <w:b w:val="false"/>
          <w:i w:val="false"/>
          <w:color w:val="000000"/>
          <w:sz w:val="28"/>
        </w:rPr>
        <w:t>
      Жер учаскесін нысаналы тағайындау ___________________________________</w:t>
      </w:r>
    </w:p>
    <w:p>
      <w:pPr>
        <w:spacing w:after="0"/>
        <w:ind w:left="0"/>
        <w:jc w:val="both"/>
      </w:pPr>
      <w:r>
        <w:rPr>
          <w:rFonts w:ascii="Times New Roman"/>
          <w:b w:val="false"/>
          <w:i w:val="false"/>
          <w:color w:val="000000"/>
          <w:sz w:val="28"/>
        </w:rPr>
        <w:t>
      Жер учаскесін пайдаланудағы шектеулер мен ауыртпалықтар _____________</w:t>
      </w:r>
    </w:p>
    <w:p>
      <w:pPr>
        <w:spacing w:after="0"/>
        <w:ind w:left="0"/>
        <w:jc w:val="both"/>
      </w:pPr>
      <w:r>
        <w:rPr>
          <w:rFonts w:ascii="Times New Roman"/>
          <w:b w:val="false"/>
          <w:i w:val="false"/>
          <w:color w:val="000000"/>
          <w:sz w:val="28"/>
        </w:rPr>
        <w:t>
      Жер учаскесінің бөлінуі _____________________________________________</w:t>
      </w:r>
    </w:p>
    <w:p>
      <w:pPr>
        <w:spacing w:after="0"/>
        <w:ind w:left="0"/>
        <w:jc w:val="both"/>
      </w:pPr>
      <w:r>
        <w:rPr>
          <w:rFonts w:ascii="Times New Roman"/>
          <w:b w:val="false"/>
          <w:i w:val="false"/>
          <w:color w:val="000000"/>
          <w:sz w:val="28"/>
        </w:rPr>
        <w:t>
      (бөлінеді, бөлінбейді)</w:t>
      </w:r>
    </w:p>
    <w:p>
      <w:pPr>
        <w:spacing w:after="0"/>
        <w:ind w:left="0"/>
        <w:jc w:val="both"/>
      </w:pPr>
      <w:r>
        <w:rPr>
          <w:rFonts w:ascii="Times New Roman"/>
          <w:b w:val="false"/>
          <w:i w:val="false"/>
          <w:color w:val="000000"/>
          <w:sz w:val="28"/>
        </w:rPr>
        <w:t>
      Кадастровый номер земельного участка ________________________________</w:t>
      </w:r>
    </w:p>
    <w:p>
      <w:pPr>
        <w:spacing w:after="0"/>
        <w:ind w:left="0"/>
        <w:jc w:val="both"/>
      </w:pPr>
      <w:r>
        <w:rPr>
          <w:rFonts w:ascii="Times New Roman"/>
          <w:b w:val="false"/>
          <w:i w:val="false"/>
          <w:color w:val="000000"/>
          <w:sz w:val="28"/>
        </w:rPr>
        <w:t>
      Право постоянного землепользования на земельный участок _____________</w:t>
      </w:r>
    </w:p>
    <w:p>
      <w:pPr>
        <w:spacing w:after="0"/>
        <w:ind w:left="0"/>
        <w:jc w:val="both"/>
      </w:pPr>
      <w:r>
        <w:rPr>
          <w:rFonts w:ascii="Times New Roman"/>
          <w:b w:val="false"/>
          <w:i w:val="false"/>
          <w:color w:val="000000"/>
          <w:sz w:val="28"/>
        </w:rPr>
        <w:t>
                                           (общее совместное, общее долевое)</w:t>
      </w:r>
    </w:p>
    <w:p>
      <w:pPr>
        <w:spacing w:after="0"/>
        <w:ind w:left="0"/>
        <w:jc w:val="both"/>
      </w:pPr>
      <w:r>
        <w:rPr>
          <w:rFonts w:ascii="Times New Roman"/>
          <w:b w:val="false"/>
          <w:i w:val="false"/>
          <w:color w:val="000000"/>
          <w:sz w:val="28"/>
        </w:rPr>
        <w:t>
      Площадь земельного участка _____________ га.</w:t>
      </w:r>
    </w:p>
    <w:p>
      <w:pPr>
        <w:spacing w:after="0"/>
        <w:ind w:left="0"/>
        <w:jc w:val="both"/>
      </w:pPr>
      <w:r>
        <w:rPr>
          <w:rFonts w:ascii="Times New Roman"/>
          <w:b w:val="false"/>
          <w:i w:val="false"/>
          <w:color w:val="000000"/>
          <w:sz w:val="28"/>
        </w:rPr>
        <w:t>
      Категория земель ____________________________________________________</w:t>
      </w:r>
    </w:p>
    <w:p>
      <w:pPr>
        <w:spacing w:after="0"/>
        <w:ind w:left="0"/>
        <w:jc w:val="both"/>
      </w:pPr>
      <w:r>
        <w:rPr>
          <w:rFonts w:ascii="Times New Roman"/>
          <w:b w:val="false"/>
          <w:i w:val="false"/>
          <w:color w:val="000000"/>
          <w:sz w:val="28"/>
        </w:rPr>
        <w:t>
      Целевое назначение земельного участка _______________________________</w:t>
      </w:r>
    </w:p>
    <w:p>
      <w:pPr>
        <w:spacing w:after="0"/>
        <w:ind w:left="0"/>
        <w:jc w:val="both"/>
      </w:pPr>
      <w:r>
        <w:rPr>
          <w:rFonts w:ascii="Times New Roman"/>
          <w:b w:val="false"/>
          <w:i w:val="false"/>
          <w:color w:val="000000"/>
          <w:sz w:val="28"/>
        </w:rPr>
        <w:t>
      Ограничения в использовании и обременения земельного участка ________</w:t>
      </w:r>
    </w:p>
    <w:p>
      <w:pPr>
        <w:spacing w:after="0"/>
        <w:ind w:left="0"/>
        <w:jc w:val="both"/>
      </w:pPr>
      <w:r>
        <w:rPr>
          <w:rFonts w:ascii="Times New Roman"/>
          <w:b w:val="false"/>
          <w:i w:val="false"/>
          <w:color w:val="000000"/>
          <w:sz w:val="28"/>
        </w:rPr>
        <w:t>
      Делимость земельного участка ________________________________________</w:t>
      </w:r>
    </w:p>
    <w:p>
      <w:pPr>
        <w:spacing w:after="0"/>
        <w:ind w:left="0"/>
        <w:jc w:val="both"/>
      </w:pPr>
      <w:r>
        <w:rPr>
          <w:rFonts w:ascii="Times New Roman"/>
          <w:b w:val="false"/>
          <w:i w:val="false"/>
          <w:color w:val="000000"/>
          <w:sz w:val="28"/>
        </w:rPr>
        <w:t>
      (делимый, неделимый)</w:t>
      </w:r>
    </w:p>
    <w:p>
      <w:pPr>
        <w:spacing w:after="0"/>
        <w:ind w:left="0"/>
        <w:jc w:val="both"/>
      </w:pPr>
      <w:r>
        <w:rPr>
          <w:rFonts w:ascii="Times New Roman"/>
          <w:b w:val="false"/>
          <w:i w:val="false"/>
          <w:color w:val="000000"/>
          <w:sz w:val="28"/>
        </w:rPr>
        <w:t>
      № 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88"/>
        <w:gridCol w:w="1239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9563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жоспары</w:t>
            </w:r>
          </w:p>
          <w:p>
            <w:pPr>
              <w:spacing w:after="20"/>
              <w:ind w:left="20"/>
              <w:jc w:val="both"/>
            </w:pPr>
            <w:r>
              <w:rPr>
                <w:rFonts w:ascii="Times New Roman"/>
                <w:b w:val="false"/>
                <w:i w:val="false"/>
                <w:color w:val="000000"/>
                <w:sz w:val="20"/>
              </w:rPr>
              <w:t>
</w:t>
            </w:r>
            <w:r>
              <w:rPr>
                <w:rFonts w:ascii="Times New Roman"/>
                <w:b/>
                <w:i w:val="false"/>
                <w:color w:val="000000"/>
                <w:sz w:val="20"/>
              </w:rPr>
              <w:t>План земельного участка</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мекен жайы, мекен жайының тіркеу коды (ол бар болған кезде)</w:t>
            </w:r>
          </w:p>
          <w:p>
            <w:pPr>
              <w:spacing w:after="20"/>
              <w:ind w:left="20"/>
              <w:jc w:val="both"/>
            </w:pPr>
            <w:r>
              <w:rPr>
                <w:rFonts w:ascii="Times New Roman"/>
                <w:b w:val="false"/>
                <w:i w:val="false"/>
                <w:color w:val="000000"/>
                <w:sz w:val="20"/>
              </w:rPr>
              <w:t>
Адрес, регистрационный код адреса (при его наличии) участка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12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ЗУ (svg)</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 __________________________________</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Сызықтардың өлшемін шығару</w:t>
            </w:r>
          </w:p>
          <w:p>
            <w:pPr>
              <w:spacing w:after="20"/>
              <w:ind w:left="20"/>
              <w:jc w:val="both"/>
            </w:pPr>
            <w:r>
              <w:rPr>
                <w:rFonts w:ascii="Times New Roman"/>
                <w:b w:val="false"/>
                <w:i w:val="false"/>
                <w:color w:val="000000"/>
                <w:sz w:val="20"/>
              </w:rPr>
              <w:t>
</w:t>
            </w:r>
            <w:r>
              <w:rPr>
                <w:rFonts w:ascii="Times New Roman"/>
                <w:b/>
                <w:i w:val="false"/>
                <w:color w:val="000000"/>
                <w:sz w:val="20"/>
              </w:rPr>
              <w:t>Выноска мер линий</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(svg)</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Бұрылыстардағы нүктелердің №</w:t>
                        </w:r>
                      </w:p>
                      <w:p>
                        <w:pPr>
                          <w:spacing w:after="20"/>
                          <w:ind w:left="20"/>
                          <w:jc w:val="both"/>
                        </w:pPr>
                        <w:r>
                          <w:rPr>
                            <w:rFonts w:ascii="Times New Roman"/>
                            <w:b w:val="false"/>
                            <w:i w:val="false"/>
                            <w:color w:val="000000"/>
                            <w:sz w:val="20"/>
                          </w:rPr>
                          <w:t>
№ поворотных точек</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Сызықтардың өлшемі</w:t>
                        </w:r>
                      </w:p>
                      <w:p>
                        <w:pPr>
                          <w:spacing w:after="20"/>
                          <w:ind w:left="20"/>
                          <w:jc w:val="both"/>
                        </w:pPr>
                        <w:r>
                          <w:rPr>
                            <w:rFonts w:ascii="Times New Roman"/>
                            <w:b w:val="false"/>
                            <w:i w:val="false"/>
                            <w:color w:val="000000"/>
                            <w:sz w:val="20"/>
                          </w:rPr>
                          <w:t>
Меры линий</w:t>
                        </w:r>
                      </w:p>
                    </w:tc>
                  </w:tr>
                  <w:tr>
                    <w:trPr>
                      <w:trHeight w:val="30" w:hRule="atLeast"/>
                    </w:trPr>
                    <w:tc>
                      <w:tcPr>
                        <w:tcW w:w="7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(svg)</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Шектесу учаскелерінің кадастрлық нөмірлері (жер </w:t>
                  </w:r>
                  <w:r>
                    <w:rPr>
                      <w:rFonts w:ascii="Times New Roman"/>
                      <w:b/>
                      <w:i w:val="false"/>
                      <w:color w:val="000000"/>
                      <w:sz w:val="20"/>
                    </w:rPr>
                    <w:t>санаттары)*</w:t>
                  </w:r>
                </w:p>
                <w:p>
                  <w:pPr>
                    <w:spacing w:after="20"/>
                    <w:ind w:left="20"/>
                    <w:jc w:val="both"/>
                  </w:pPr>
                  <w:r>
                    <w:rPr>
                      <w:rFonts w:ascii="Times New Roman"/>
                      <w:b w:val="false"/>
                      <w:i w:val="false"/>
                      <w:color w:val="000000"/>
                      <w:sz w:val="20"/>
                    </w:rPr>
                    <w:t>
</w:t>
                  </w:r>
                  <w:r>
                    <w:rPr>
                      <w:rFonts w:ascii="Times New Roman"/>
                      <w:b/>
                      <w:i w:val="false"/>
                      <w:color w:val="000000"/>
                      <w:sz w:val="20"/>
                    </w:rPr>
                    <w:t>Кадастровые номера (категории земель) смежных участков*</w:t>
                  </w:r>
                  <w:r>
                    <w:rPr>
                      <w:rFonts w:ascii="Times New Roman"/>
                      <w:b w:val="false"/>
                      <w:i w:val="false"/>
                      <w:color w:val="000000"/>
                      <w:sz w:val="20"/>
                    </w:rPr>
                    <w:t>:</w:t>
                  </w:r>
                </w:p>
                <w:tbl>
                  <w:tblPr>
                    <w:tblW w:w="0" w:type="auto"/>
                    <w:tblCellSpacing w:w="0" w:type="auto"/>
                    <w:tblBorders>
                      <w:top w:val="none"/>
                      <w:left w:val="none"/>
                      <w:bottom w:val="none"/>
                      <w:right w:val="none"/>
                      <w:insideH w:val="none"/>
                      <w:insideV w:val="none"/>
                    </w:tblBorders>
                  </w:tblPr>
                  <w:tblGrid>
                    <w:gridCol w:w="5263"/>
                    <w:gridCol w:w="4100"/>
                    <w:gridCol w:w="2937"/>
                  </w:tblGrid>
                  <w:tr>
                    <w:trPr>
                      <w:trHeight w:val="30" w:hRule="atLeast"/>
                    </w:trPr>
                    <w:tc>
                      <w:tcPr>
                        <w:tcW w:w="5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Нүктеден / 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Нүктеге дейін/До</w:t>
                        </w:r>
                      </w:p>
                    </w:tc>
                    <w:tc>
                      <w:tcPr>
                        <w:tcW w:w="2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Сипаттамасы/Описание</w:t>
                        </w:r>
                      </w:p>
                    </w:tc>
                  </w:tr>
                  <w:tr>
                    <w:trPr>
                      <w:trHeight w:val="30" w:hRule="atLeast"/>
                    </w:trPr>
                    <w:tc>
                      <w:tcPr>
                        <w:tcW w:w="5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69200" cy="199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Жоспар шегіндегі бөтен жер учаскелері</w:t>
      </w:r>
      <w:r>
        <w:br/>
      </w:r>
      <w:r>
        <w:rPr>
          <w:rFonts w:ascii="Times New Roman"/>
          <w:b/>
          <w:i w:val="false"/>
          <w:color w:val="000000"/>
        </w:rPr>
        <w:t>Посторонние земельные участки в границах плана</w:t>
      </w:r>
    </w:p>
    <w:tbl>
      <w:tblPr>
        <w:tblW w:w="0" w:type="auto"/>
        <w:tblCellSpacing w:w="0" w:type="auto"/>
        <w:tblBorders>
          <w:top w:val="none"/>
          <w:left w:val="none"/>
          <w:bottom w:val="none"/>
          <w:right w:val="none"/>
          <w:insideH w:val="none"/>
          <w:insideV w:val="none"/>
        </w:tblBorders>
      </w:tblPr>
      <w:tblGrid>
        <w:gridCol w:w="2752"/>
        <w:gridCol w:w="6795"/>
        <w:gridCol w:w="2753"/>
      </w:tblGrid>
      <w:tr>
        <w:trPr>
          <w:trHeight w:val="30" w:hRule="atLeast"/>
        </w:trPr>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6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2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p>
            <w:pPr>
              <w:spacing w:after="20"/>
              <w:ind w:left="20"/>
              <w:jc w:val="both"/>
            </w:pPr>
            <w:r>
              <w:rPr>
                <w:rFonts w:ascii="Times New Roman"/>
                <w:b w:val="false"/>
                <w:i w:val="false"/>
                <w:color w:val="000000"/>
                <w:sz w:val="20"/>
              </w:rPr>
              <w:t>
Площадь, га</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 ___________________________________________________________ жасалды          (жер кадастрын жүргізетін ұйымның атауы)</w:t>
      </w:r>
    </w:p>
    <w:p>
      <w:pPr>
        <w:spacing w:after="0"/>
        <w:ind w:left="0"/>
        <w:jc w:val="both"/>
      </w:pPr>
      <w:r>
        <w:rPr>
          <w:rFonts w:ascii="Times New Roman"/>
          <w:b w:val="false"/>
          <w:i w:val="false"/>
          <w:color w:val="000000"/>
          <w:sz w:val="28"/>
        </w:rPr>
        <w:t>
      Настоящий акт изготовлен __________________________________________</w:t>
      </w:r>
    </w:p>
    <w:p>
      <w:pPr>
        <w:spacing w:after="0"/>
        <w:ind w:left="0"/>
        <w:jc w:val="both"/>
      </w:pPr>
      <w:r>
        <w:rPr>
          <w:rFonts w:ascii="Times New Roman"/>
          <w:b w:val="false"/>
          <w:i w:val="false"/>
          <w:color w:val="000000"/>
          <w:sz w:val="28"/>
        </w:rPr>
        <w:t>
                   (наименование организации, ведущего земельный кадастр)</w:t>
      </w:r>
    </w:p>
    <w:p>
      <w:pPr>
        <w:spacing w:after="0"/>
        <w:ind w:left="0"/>
        <w:jc w:val="both"/>
      </w:pPr>
      <w:r>
        <w:rPr>
          <w:rFonts w:ascii="Times New Roman"/>
          <w:b w:val="false"/>
          <w:i w:val="false"/>
          <w:color w:val="000000"/>
          <w:sz w:val="28"/>
        </w:rPr>
        <w:t>
      Осы актіні беру туралы жазба жер учаскесіне меншіктік құқығын, жер пайдалану құқығын беретін актілер жазылатын кітапта № _____________ болып жазылды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 ______________________</w:t>
      </w:r>
    </w:p>
    <w:p>
      <w:pPr>
        <w:spacing w:after="0"/>
        <w:ind w:left="0"/>
        <w:jc w:val="both"/>
      </w:pPr>
      <w:r>
        <w:rPr>
          <w:rFonts w:ascii="Times New Roman"/>
          <w:b w:val="false"/>
          <w:i w:val="false"/>
          <w:color w:val="000000"/>
          <w:sz w:val="28"/>
        </w:rPr>
        <w:t>
      Приложение:___</w:t>
      </w:r>
    </w:p>
    <w:p>
      <w:pPr>
        <w:spacing w:after="0"/>
        <w:ind w:left="0"/>
        <w:jc w:val="both"/>
      </w:pPr>
      <w:r>
        <w:rPr>
          <w:rFonts w:ascii="Times New Roman"/>
          <w:b w:val="false"/>
          <w:i w:val="false"/>
          <w:color w:val="000000"/>
          <w:sz w:val="28"/>
        </w:rPr>
        <w:t>
      Дата ___________</w:t>
      </w:r>
    </w:p>
    <w:p>
      <w:pPr>
        <w:spacing w:after="0"/>
        <w:ind w:left="0"/>
        <w:jc w:val="both"/>
      </w:pPr>
      <w:r>
        <w:rPr>
          <w:rFonts w:ascii="Times New Roman"/>
          <w:b w:val="false"/>
          <w:i w:val="false"/>
          <w:color w:val="000000"/>
          <w:sz w:val="28"/>
        </w:rPr>
        <w:t>
      *Шектесулерді сипаттау жөніндегі ақпарат жер учаскесіне сәйкестендіру құжатын дайындаған сәтте күшінде</w:t>
      </w:r>
    </w:p>
    <w:p>
      <w:pPr>
        <w:spacing w:after="0"/>
        <w:ind w:left="0"/>
        <w:jc w:val="both"/>
      </w:pP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w:t>
            </w:r>
            <w:r>
              <w:br/>
            </w:r>
            <w:r>
              <w:rPr>
                <w:rFonts w:ascii="Times New Roman"/>
                <w:b w:val="false"/>
                <w:i w:val="false"/>
                <w:color w:val="000000"/>
                <w:sz w:val="20"/>
              </w:rPr>
              <w:t>пайдалану құқығы актісіне</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учаскесі шекарасында ерекше режимде</w:t>
      </w:r>
      <w:r>
        <w:br/>
      </w:r>
      <w:r>
        <w:rPr>
          <w:rFonts w:ascii="Times New Roman"/>
          <w:b/>
          <w:i w:val="false"/>
          <w:color w:val="000000"/>
        </w:rPr>
        <w:t>пайдаланылатын жер учаскелердің тізімі</w:t>
      </w:r>
      <w:r>
        <w:br/>
      </w:r>
      <w:r>
        <w:rPr>
          <w:rFonts w:ascii="Times New Roman"/>
          <w:b/>
          <w:i w:val="false"/>
          <w:color w:val="000000"/>
        </w:rPr>
        <w:t>(кадастрлық нөмірі __________________)</w:t>
      </w:r>
      <w:r>
        <w:br/>
      </w:r>
      <w:r>
        <w:rPr>
          <w:rFonts w:ascii="Times New Roman"/>
          <w:b/>
          <w:i w:val="false"/>
          <w:color w:val="000000"/>
        </w:rPr>
        <w:t>Перечень земельных участков с особым режимом</w:t>
      </w:r>
      <w:r>
        <w:br/>
      </w:r>
      <w:r>
        <w:rPr>
          <w:rFonts w:ascii="Times New Roman"/>
          <w:b/>
          <w:i w:val="false"/>
          <w:color w:val="000000"/>
        </w:rPr>
        <w:t>использования в границах земельного участка</w:t>
      </w:r>
      <w:r>
        <w:br/>
      </w:r>
      <w:r>
        <w:rPr>
          <w:rFonts w:ascii="Times New Roman"/>
          <w:b/>
          <w:i w:val="false"/>
          <w:color w:val="000000"/>
        </w:rPr>
        <w:t>(кадастровый номер _____________________________)</w:t>
      </w:r>
    </w:p>
    <w:tbl>
      <w:tblPr>
        <w:tblW w:w="0" w:type="auto"/>
        <w:tblCellSpacing w:w="0" w:type="auto"/>
        <w:tblBorders>
          <w:top w:val="none"/>
          <w:left w:val="none"/>
          <w:bottom w:val="none"/>
          <w:right w:val="none"/>
          <w:insideH w:val="none"/>
          <w:insideV w:val="none"/>
        </w:tblBorders>
      </w:tblPr>
      <w:tblGrid>
        <w:gridCol w:w="1096"/>
        <w:gridCol w:w="6819"/>
        <w:gridCol w:w="1096"/>
        <w:gridCol w:w="1345"/>
        <w:gridCol w:w="847"/>
        <w:gridCol w:w="1097"/>
      </w:tblGrid>
      <w:tr>
        <w:trPr>
          <w:trHeight w:val="30" w:hRule="atLeast"/>
        </w:trPr>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учаскенің №</w:t>
            </w:r>
          </w:p>
          <w:p>
            <w:pPr>
              <w:spacing w:after="20"/>
              <w:ind w:left="20"/>
              <w:jc w:val="both"/>
            </w:pPr>
            <w:r>
              <w:rPr>
                <w:rFonts w:ascii="Times New Roman"/>
                <w:b w:val="false"/>
                <w:i w:val="false"/>
                <w:color w:val="000000"/>
                <w:sz w:val="20"/>
              </w:rPr>
              <w:t>
№ участка на чертеже</w:t>
            </w:r>
          </w:p>
        </w:tc>
        <w:tc>
          <w:tcPr>
            <w:tcW w:w="6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режимде пайдаланылатын аумақтардың атауы (санитарлық-қорғау аймақтары, ерекше қорғалатын табиғи аумақтардың жері су қорғау мақсатындағы және т.б. жерлер).</w:t>
            </w:r>
          </w:p>
          <w:p>
            <w:pPr>
              <w:spacing w:after="20"/>
              <w:ind w:left="20"/>
              <w:jc w:val="both"/>
            </w:pPr>
            <w:r>
              <w:rPr>
                <w:rFonts w:ascii="Times New Roman"/>
                <w:b w:val="false"/>
                <w:i w:val="false"/>
                <w:color w:val="000000"/>
                <w:sz w:val="20"/>
              </w:rPr>
              <w:t>
Наименование территорий с особым режимом использования земель (санитарно-защитные зоны, земли особоохраняемых природных территорий, водоохранного назначения и т.д.)</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p>
            <w:pPr>
              <w:spacing w:after="20"/>
              <w:ind w:left="20"/>
              <w:jc w:val="both"/>
            </w:pPr>
            <w:r>
              <w:rPr>
                <w:rFonts w:ascii="Times New Roman"/>
                <w:b w:val="false"/>
                <w:i w:val="false"/>
                <w:color w:val="000000"/>
                <w:sz w:val="20"/>
              </w:rPr>
              <w:t>
Общая площадь, га</w:t>
            </w:r>
          </w:p>
        </w:tc>
        <w:tc>
          <w:tcPr>
            <w:tcW w:w="1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шаруашылық алқаптары</w:t>
            </w:r>
          </w:p>
          <w:p>
            <w:pPr>
              <w:spacing w:after="20"/>
              <w:ind w:left="20"/>
              <w:jc w:val="both"/>
            </w:pPr>
            <w:r>
              <w:rPr>
                <w:rFonts w:ascii="Times New Roman"/>
                <w:b w:val="false"/>
                <w:i w:val="false"/>
                <w:color w:val="000000"/>
                <w:sz w:val="20"/>
              </w:rPr>
              <w:t>
В том числе сельскохозяйственных угодий</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p>
            <w:pPr>
              <w:spacing w:after="20"/>
              <w:ind w:left="20"/>
              <w:jc w:val="both"/>
            </w:pPr>
            <w:r>
              <w:rPr>
                <w:rFonts w:ascii="Times New Roman"/>
                <w:b w:val="false"/>
                <w:i w:val="false"/>
                <w:color w:val="000000"/>
                <w:sz w:val="20"/>
              </w:rPr>
              <w:t>
Из них пашни</w:t>
            </w:r>
          </w:p>
        </w:tc>
        <w:tc>
          <w:tcPr>
            <w:tcW w:w="1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пайдаланудың белгіленген режимі</w:t>
            </w:r>
          </w:p>
          <w:p>
            <w:pPr>
              <w:spacing w:after="20"/>
              <w:ind w:left="20"/>
              <w:jc w:val="both"/>
            </w:pPr>
            <w:r>
              <w:rPr>
                <w:rFonts w:ascii="Times New Roman"/>
                <w:b w:val="false"/>
                <w:i w:val="false"/>
                <w:color w:val="000000"/>
                <w:sz w:val="20"/>
              </w:rPr>
              <w:t>
Установленный режим использования земель</w:t>
            </w:r>
          </w:p>
        </w:tc>
      </w:tr>
      <w:tr>
        <w:trPr>
          <w:trHeight w:val="30" w:hRule="atLeast"/>
        </w:trPr>
        <w:tc>
          <w:tcPr>
            <w:tcW w:w="1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(жер қатынастары жөніндегі өкілетті органның атауы)</w:t>
      </w:r>
    </w:p>
    <w:p>
      <w:pPr>
        <w:spacing w:after="0"/>
        <w:ind w:left="0"/>
        <w:jc w:val="both"/>
      </w:pPr>
      <w:r>
        <w:rPr>
          <w:rFonts w:ascii="Times New Roman"/>
          <w:b w:val="false"/>
          <w:i w:val="false"/>
          <w:color w:val="000000"/>
          <w:sz w:val="28"/>
        </w:rPr>
        <w:t>
      Күні_______________</w:t>
      </w:r>
    </w:p>
    <w:p>
      <w:pPr>
        <w:spacing w:after="0"/>
        <w:ind w:left="0"/>
        <w:jc w:val="both"/>
      </w:pPr>
      <w:r>
        <w:rPr>
          <w:rFonts w:ascii="Times New Roman"/>
          <w:b w:val="false"/>
          <w:i w:val="false"/>
          <w:color w:val="000000"/>
          <w:sz w:val="28"/>
        </w:rPr>
        <w:t>
      Руководитель 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земельным отношениям)</w:t>
      </w:r>
    </w:p>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(қорғау аймағын белгілеуге мүдделі органның атауы)</w:t>
      </w:r>
    </w:p>
    <w:p>
      <w:pPr>
        <w:spacing w:after="0"/>
        <w:ind w:left="0"/>
        <w:jc w:val="both"/>
      </w:pPr>
      <w:r>
        <w:rPr>
          <w:rFonts w:ascii="Times New Roman"/>
          <w:b w:val="false"/>
          <w:i w:val="false"/>
          <w:color w:val="000000"/>
          <w:sz w:val="28"/>
        </w:rPr>
        <w:t>
      Күні _______________</w:t>
      </w:r>
    </w:p>
    <w:p>
      <w:pPr>
        <w:spacing w:after="0"/>
        <w:ind w:left="0"/>
        <w:jc w:val="both"/>
      </w:pPr>
      <w:r>
        <w:rPr>
          <w:rFonts w:ascii="Times New Roman"/>
          <w:b w:val="false"/>
          <w:i w:val="false"/>
          <w:color w:val="000000"/>
          <w:sz w:val="28"/>
        </w:rPr>
        <w:t>
      Руководитель _______________________________________________________</w:t>
      </w:r>
    </w:p>
    <w:p>
      <w:pPr>
        <w:spacing w:after="0"/>
        <w:ind w:left="0"/>
        <w:jc w:val="both"/>
      </w:pPr>
      <w:r>
        <w:rPr>
          <w:rFonts w:ascii="Times New Roman"/>
          <w:b w:val="false"/>
          <w:i w:val="false"/>
          <w:color w:val="000000"/>
          <w:sz w:val="28"/>
        </w:rPr>
        <w:t>
      (наименование органа, заинтересованного в установлении охранной зоны)</w:t>
      </w:r>
    </w:p>
    <w:p>
      <w:pPr>
        <w:spacing w:after="0"/>
        <w:ind w:left="0"/>
        <w:jc w:val="both"/>
      </w:pPr>
      <w:r>
        <w:rPr>
          <w:rFonts w:ascii="Times New Roman"/>
          <w:b w:val="false"/>
          <w:i w:val="false"/>
          <w:color w:val="000000"/>
          <w:sz w:val="28"/>
        </w:rPr>
        <w:t>
      Дата 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w:t>
            </w:r>
            <w:r>
              <w:br/>
            </w:r>
            <w:r>
              <w:rPr>
                <w:rFonts w:ascii="Times New Roman"/>
                <w:b w:val="false"/>
                <w:i w:val="false"/>
                <w:color w:val="000000"/>
                <w:sz w:val="20"/>
              </w:rPr>
              <w:t>пайдалану құқығы актісіне</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учаскесі шекарасында ерекше режимде пайдаланылатын жер</w:t>
      </w:r>
      <w:r>
        <w:br/>
      </w:r>
      <w:r>
        <w:rPr>
          <w:rFonts w:ascii="Times New Roman"/>
          <w:b/>
          <w:i w:val="false"/>
          <w:color w:val="000000"/>
        </w:rPr>
        <w:t>учаскелердің тізімі</w:t>
      </w:r>
      <w:r>
        <w:br/>
      </w:r>
      <w:r>
        <w:rPr>
          <w:rFonts w:ascii="Times New Roman"/>
          <w:b/>
          <w:i w:val="false"/>
          <w:color w:val="000000"/>
        </w:rPr>
        <w:t>(кадастрлық нөмірі _____________________________)</w:t>
      </w:r>
      <w:r>
        <w:br/>
      </w:r>
      <w:r>
        <w:rPr>
          <w:rFonts w:ascii="Times New Roman"/>
          <w:b/>
          <w:i w:val="false"/>
          <w:color w:val="000000"/>
        </w:rPr>
        <w:t>Перечень земельных участков с особым режимом использования в</w:t>
      </w:r>
      <w:r>
        <w:br/>
      </w:r>
      <w:r>
        <w:rPr>
          <w:rFonts w:ascii="Times New Roman"/>
          <w:b/>
          <w:i w:val="false"/>
          <w:color w:val="000000"/>
        </w:rPr>
        <w:t>границах земельного участка</w:t>
      </w:r>
      <w:r>
        <w:br/>
      </w:r>
      <w:r>
        <w:rPr>
          <w:rFonts w:ascii="Times New Roman"/>
          <w:b/>
          <w:i w:val="false"/>
          <w:color w:val="000000"/>
        </w:rPr>
        <w:t>(кадастровый номер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5986"/>
        <w:gridCol w:w="1075"/>
        <w:gridCol w:w="1310"/>
        <w:gridCol w:w="1076"/>
        <w:gridCol w:w="1076"/>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учаске № № участка на чертеже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 ерекше режиммен пайдаланылатын аумақтардың атауы (санитариялық-қорғау аймақтары, ерекше қорғалатын табиғат аумақтарының, су қорғау мақсатындағы және тағы басқа жерлер)</w:t>
            </w:r>
          </w:p>
          <w:p>
            <w:pPr>
              <w:spacing w:after="20"/>
              <w:ind w:left="20"/>
              <w:jc w:val="both"/>
            </w:pPr>
            <w:r>
              <w:rPr>
                <w:rFonts w:ascii="Times New Roman"/>
                <w:b w:val="false"/>
                <w:i w:val="false"/>
                <w:color w:val="000000"/>
                <w:sz w:val="20"/>
              </w:rPr>
              <w:t>
Наименование территорий с особым режимом использования земель (санитарно-защитные зоны, земли особоохраняемых природных территорий, водоохранного назначения и т.д.)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га</w:t>
            </w:r>
          </w:p>
          <w:p>
            <w:pPr>
              <w:spacing w:after="20"/>
              <w:ind w:left="20"/>
              <w:jc w:val="both"/>
            </w:pPr>
            <w:r>
              <w:rPr>
                <w:rFonts w:ascii="Times New Roman"/>
                <w:b w:val="false"/>
                <w:i w:val="false"/>
                <w:color w:val="000000"/>
                <w:sz w:val="20"/>
              </w:rPr>
              <w:t>
Общая площадь, га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шаруашылық алқаптары</w:t>
            </w:r>
          </w:p>
          <w:p>
            <w:pPr>
              <w:spacing w:after="20"/>
              <w:ind w:left="20"/>
              <w:jc w:val="both"/>
            </w:pPr>
            <w:r>
              <w:rPr>
                <w:rFonts w:ascii="Times New Roman"/>
                <w:b w:val="false"/>
                <w:i w:val="false"/>
                <w:color w:val="000000"/>
                <w:sz w:val="20"/>
              </w:rPr>
              <w:t>
В том числе сельскохозяйственных угодий</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егістіктер Из них пашни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пайдаланудың</w:t>
            </w:r>
          </w:p>
          <w:p>
            <w:pPr>
              <w:spacing w:after="20"/>
              <w:ind w:left="20"/>
              <w:jc w:val="both"/>
            </w:pPr>
            <w:r>
              <w:rPr>
                <w:rFonts w:ascii="Times New Roman"/>
                <w:b w:val="false"/>
                <w:i w:val="false"/>
                <w:color w:val="000000"/>
                <w:sz w:val="20"/>
              </w:rPr>
              <w:t>
белгіленген режимі</w:t>
            </w:r>
          </w:p>
          <w:p>
            <w:pPr>
              <w:spacing w:after="20"/>
              <w:ind w:left="20"/>
              <w:jc w:val="both"/>
            </w:pPr>
            <w:r>
              <w:rPr>
                <w:rFonts w:ascii="Times New Roman"/>
                <w:b w:val="false"/>
                <w:i w:val="false"/>
                <w:color w:val="000000"/>
                <w:sz w:val="20"/>
              </w:rPr>
              <w:t>
Установленный режим использования земель</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(жер қатынастары жөніндегі өкілетті органның атауы)</w:t>
      </w:r>
    </w:p>
    <w:p>
      <w:pPr>
        <w:spacing w:after="0"/>
        <w:ind w:left="0"/>
        <w:jc w:val="both"/>
      </w:pPr>
      <w:r>
        <w:rPr>
          <w:rFonts w:ascii="Times New Roman"/>
          <w:b w:val="false"/>
          <w:i w:val="false"/>
          <w:color w:val="000000"/>
          <w:sz w:val="28"/>
        </w:rPr>
        <w:t>
      Күні_______________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земельным отношениям)</w:t>
      </w:r>
    </w:p>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(қорғау аймағын белгілеуге мүдделі органның атауы)</w:t>
      </w:r>
    </w:p>
    <w:p>
      <w:pPr>
        <w:spacing w:after="0"/>
        <w:ind w:left="0"/>
        <w:jc w:val="both"/>
      </w:pPr>
      <w:r>
        <w:rPr>
          <w:rFonts w:ascii="Times New Roman"/>
          <w:b w:val="false"/>
          <w:i w:val="false"/>
          <w:color w:val="000000"/>
          <w:sz w:val="28"/>
        </w:rPr>
        <w:t>
      Күні 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органа, заинтересованного в установлении охранной зоны)</w:t>
      </w:r>
    </w:p>
    <w:p>
      <w:pPr>
        <w:spacing w:after="0"/>
        <w:ind w:left="0"/>
        <w:jc w:val="both"/>
      </w:pPr>
      <w:r>
        <w:rPr>
          <w:rFonts w:ascii="Times New Roman"/>
          <w:b w:val="false"/>
          <w:i w:val="false"/>
          <w:color w:val="000000"/>
          <w:sz w:val="28"/>
        </w:rPr>
        <w:t>
      Дата 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20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 пайдалану</w:t>
            </w:r>
            <w:r>
              <w:br/>
            </w:r>
            <w:r>
              <w:rPr>
                <w:rFonts w:ascii="Times New Roman"/>
                <w:b w:val="false"/>
                <w:i w:val="false"/>
                <w:color w:val="000000"/>
                <w:sz w:val="20"/>
              </w:rPr>
              <w:t>құқығына актілерді ресімдеу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4-қосымша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(кадастрды жүргізетін ұйымның атауы)</w:t>
      </w:r>
    </w:p>
    <w:p>
      <w:pPr>
        <w:spacing w:after="0"/>
        <w:ind w:left="0"/>
        <w:jc w:val="both"/>
      </w:pPr>
      <w:r>
        <w:rPr>
          <w:rFonts w:ascii="Times New Roman"/>
          <w:b w:val="false"/>
          <w:i w:val="false"/>
          <w:color w:val="000000"/>
          <w:sz w:val="28"/>
        </w:rPr>
        <w:t>
      филиалының, бөлімшесінің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не заңды тұлғаның толық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(ЖСН (БСН), жеке немесе заңды тұлғаның жеке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басын куәландыратын құжаттың</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деректемелері, байланыс телефоны,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Тұрақты жер пайдалану құқығына актіні беру туралы өтініш</w:t>
      </w:r>
    </w:p>
    <w:p>
      <w:pPr>
        <w:spacing w:after="0"/>
        <w:ind w:left="0"/>
        <w:jc w:val="both"/>
      </w:pPr>
      <w:r>
        <w:rPr>
          <w:rFonts w:ascii="Times New Roman"/>
          <w:b w:val="false"/>
          <w:i w:val="false"/>
          <w:color w:val="000000"/>
          <w:sz w:val="28"/>
        </w:rPr>
        <w:t>
      ___________________________________________________________берілген,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__________________________________________________ мекенжайы бойынша</w:t>
      </w:r>
    </w:p>
    <w:p>
      <w:pPr>
        <w:spacing w:after="0"/>
        <w:ind w:left="0"/>
        <w:jc w:val="both"/>
      </w:pPr>
      <w:r>
        <w:rPr>
          <w:rFonts w:ascii="Times New Roman"/>
          <w:b w:val="false"/>
          <w:i w:val="false"/>
          <w:color w:val="000000"/>
          <w:sz w:val="28"/>
        </w:rPr>
        <w:t>
      орналасқан жер учаскесіне тұрақты жер пайдалану құқығына актіні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Күні __________ Өтініш беруші 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немесе заңды тұлғаның не уәкілетті тұлғаның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21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жер пайдалану құқығына</w:t>
            </w:r>
            <w:r>
              <w:br/>
            </w:r>
            <w:r>
              <w:rPr>
                <w:rFonts w:ascii="Times New Roman"/>
                <w:b w:val="false"/>
                <w:i w:val="false"/>
                <w:color w:val="000000"/>
                <w:sz w:val="20"/>
              </w:rPr>
              <w:t>актілерді ресімдеу және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Заңының 20-бабының 2-тармағын басшылыққа ала отырып, "Азаматтарға арналған үкімет" мемлекеттік корпорациясы" КАҚ филиалының №__ бөлімі (мекенжайын көрсету) Сіздің "Тұрақты жер пайдалану құқығына актілерді ресімдеу және беру"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"Тұрақты жер пайдалану құқығына актілерді ресімдеу және беру"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22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(ұзақ мерзімді,</w:t>
            </w:r>
            <w:r>
              <w:br/>
            </w:r>
            <w:r>
              <w:rPr>
                <w:rFonts w:ascii="Times New Roman"/>
                <w:b w:val="false"/>
                <w:i w:val="false"/>
                <w:color w:val="000000"/>
                <w:sz w:val="20"/>
              </w:rPr>
              <w:t>қысқа мерзімді) жер пайдалану</w:t>
            </w:r>
            <w:r>
              <w:br/>
            </w:r>
            <w:r>
              <w:rPr>
                <w:rFonts w:ascii="Times New Roman"/>
                <w:b w:val="false"/>
                <w:i w:val="false"/>
                <w:color w:val="000000"/>
                <w:sz w:val="20"/>
              </w:rPr>
              <w:t>(жалдау) құқығына</w:t>
            </w:r>
            <w:r>
              <w:br/>
            </w:r>
            <w:r>
              <w:rPr>
                <w:rFonts w:ascii="Times New Roman"/>
                <w:b w:val="false"/>
                <w:i w:val="false"/>
                <w:color w:val="000000"/>
                <w:sz w:val="20"/>
              </w:rPr>
              <w:t>актілерді ресімдеу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"ЕЛТАҢБА"</w:t>
      </w:r>
    </w:p>
    <w:p>
      <w:pPr>
        <w:spacing w:after="0"/>
        <w:ind w:left="0"/>
        <w:jc w:val="left"/>
      </w:pPr>
      <w:r>
        <w:rPr>
          <w:rFonts w:ascii="Times New Roman"/>
          <w:b/>
          <w:i w:val="false"/>
          <w:color w:val="000000"/>
        </w:rPr>
        <w:t xml:space="preserve"> Жер учаскесіне уақытша (ұзақ мерзімге, қысқа мерзімге) өтеулі</w:t>
      </w:r>
      <w:r>
        <w:br/>
      </w:r>
      <w:r>
        <w:rPr>
          <w:rFonts w:ascii="Times New Roman"/>
          <w:b/>
          <w:i w:val="false"/>
          <w:color w:val="000000"/>
        </w:rPr>
        <w:t>жер пайдалану (жалға алу) құқығын беретін</w:t>
      </w:r>
      <w:r>
        <w:br/>
      </w:r>
      <w:r>
        <w:rPr>
          <w:rFonts w:ascii="Times New Roman"/>
          <w:b/>
          <w:i w:val="false"/>
          <w:color w:val="000000"/>
        </w:rPr>
        <w:t>Акт</w:t>
      </w:r>
      <w:r>
        <w:br/>
      </w:r>
      <w:r>
        <w:rPr>
          <w:rFonts w:ascii="Times New Roman"/>
          <w:b/>
          <w:i w:val="false"/>
          <w:color w:val="000000"/>
        </w:rPr>
        <w:t>на право временного возмездного (долгосрочного, краткосрочного)</w:t>
      </w:r>
      <w:r>
        <w:br/>
      </w:r>
      <w:r>
        <w:rPr>
          <w:rFonts w:ascii="Times New Roman"/>
          <w:b/>
          <w:i w:val="false"/>
          <w:color w:val="000000"/>
        </w:rPr>
        <w:t>землепользования (аренды)  на земельный участок</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Жер учаскесінің кадастрлық нөмірі _________________________________</w:t>
      </w:r>
    </w:p>
    <w:p>
      <w:pPr>
        <w:spacing w:after="0"/>
        <w:ind w:left="0"/>
        <w:jc w:val="both"/>
      </w:pPr>
      <w:r>
        <w:rPr>
          <w:rFonts w:ascii="Times New Roman"/>
          <w:b w:val="false"/>
          <w:i w:val="false"/>
          <w:color w:val="000000"/>
          <w:sz w:val="28"/>
        </w:rPr>
        <w:t>
      Жер учаскесіне уақытша (ұзақ мерзімге, қысқа мерзімге) өтеулі жер пайдалану (жалға алу) құқығы ______________________________________</w:t>
      </w:r>
    </w:p>
    <w:p>
      <w:pPr>
        <w:spacing w:after="0"/>
        <w:ind w:left="0"/>
        <w:jc w:val="both"/>
      </w:pPr>
      <w:r>
        <w:rPr>
          <w:rFonts w:ascii="Times New Roman"/>
          <w:b w:val="false"/>
          <w:i w:val="false"/>
          <w:color w:val="000000"/>
          <w:sz w:val="28"/>
        </w:rPr>
        <w:t>
                                       (ортақ бірлескен, ортақ үлестік)</w:t>
      </w:r>
    </w:p>
    <w:p>
      <w:pPr>
        <w:spacing w:after="0"/>
        <w:ind w:left="0"/>
        <w:jc w:val="both"/>
      </w:pPr>
      <w:r>
        <w:rPr>
          <w:rFonts w:ascii="Times New Roman"/>
          <w:b w:val="false"/>
          <w:i w:val="false"/>
          <w:color w:val="000000"/>
          <w:sz w:val="28"/>
        </w:rPr>
        <w:t>
      Жер учаскесінің алаңы __________ га.</w:t>
      </w:r>
    </w:p>
    <w:p>
      <w:pPr>
        <w:spacing w:after="0"/>
        <w:ind w:left="0"/>
        <w:jc w:val="both"/>
      </w:pPr>
      <w:r>
        <w:rPr>
          <w:rFonts w:ascii="Times New Roman"/>
          <w:b w:val="false"/>
          <w:i w:val="false"/>
          <w:color w:val="000000"/>
          <w:sz w:val="28"/>
        </w:rPr>
        <w:t>
      Жердің санаты _____________________________________________________</w:t>
      </w:r>
    </w:p>
    <w:p>
      <w:pPr>
        <w:spacing w:after="0"/>
        <w:ind w:left="0"/>
        <w:jc w:val="both"/>
      </w:pPr>
      <w:r>
        <w:rPr>
          <w:rFonts w:ascii="Times New Roman"/>
          <w:b w:val="false"/>
          <w:i w:val="false"/>
          <w:color w:val="000000"/>
          <w:sz w:val="28"/>
        </w:rPr>
        <w:t>
      Жер учаскесін нысаналы тағайындау _________________________________</w:t>
      </w:r>
    </w:p>
    <w:p>
      <w:pPr>
        <w:spacing w:after="0"/>
        <w:ind w:left="0"/>
        <w:jc w:val="both"/>
      </w:pPr>
      <w:r>
        <w:rPr>
          <w:rFonts w:ascii="Times New Roman"/>
          <w:b w:val="false"/>
          <w:i w:val="false"/>
          <w:color w:val="000000"/>
          <w:sz w:val="28"/>
        </w:rPr>
        <w:t>
      Жер учаскесін пайдаланудағы шектеулер мен ауыртпалықтар ___________</w:t>
      </w:r>
    </w:p>
    <w:p>
      <w:pPr>
        <w:spacing w:after="0"/>
        <w:ind w:left="0"/>
        <w:jc w:val="both"/>
      </w:pPr>
      <w:r>
        <w:rPr>
          <w:rFonts w:ascii="Times New Roman"/>
          <w:b w:val="false"/>
          <w:i w:val="false"/>
          <w:color w:val="000000"/>
          <w:sz w:val="28"/>
        </w:rPr>
        <w:t>
      Жер учаскесінің бөлінуі ___________________________________________</w:t>
      </w:r>
    </w:p>
    <w:p>
      <w:pPr>
        <w:spacing w:after="0"/>
        <w:ind w:left="0"/>
        <w:jc w:val="both"/>
      </w:pPr>
      <w:r>
        <w:rPr>
          <w:rFonts w:ascii="Times New Roman"/>
          <w:b w:val="false"/>
          <w:i w:val="false"/>
          <w:color w:val="000000"/>
          <w:sz w:val="28"/>
        </w:rPr>
        <w:t>
      (бөлінеді, бөлінбейді)</w:t>
      </w:r>
    </w:p>
    <w:p>
      <w:pPr>
        <w:spacing w:after="0"/>
        <w:ind w:left="0"/>
        <w:jc w:val="both"/>
      </w:pPr>
      <w:r>
        <w:rPr>
          <w:rFonts w:ascii="Times New Roman"/>
          <w:b w:val="false"/>
          <w:i w:val="false"/>
          <w:color w:val="000000"/>
          <w:sz w:val="28"/>
        </w:rPr>
        <w:t>
      Кадастровый номер земельного участка ______________________________</w:t>
      </w:r>
    </w:p>
    <w:p>
      <w:pPr>
        <w:spacing w:after="0"/>
        <w:ind w:left="0"/>
        <w:jc w:val="both"/>
      </w:pPr>
      <w:r>
        <w:rPr>
          <w:rFonts w:ascii="Times New Roman"/>
          <w:b w:val="false"/>
          <w:i w:val="false"/>
          <w:color w:val="000000"/>
          <w:sz w:val="28"/>
        </w:rPr>
        <w:t>
      Право временного возмездного (долгосрочного, краткосрочного) землепользования (аренды) _________________________________________</w:t>
      </w:r>
    </w:p>
    <w:p>
      <w:pPr>
        <w:spacing w:after="0"/>
        <w:ind w:left="0"/>
        <w:jc w:val="both"/>
      </w:pPr>
      <w:r>
        <w:rPr>
          <w:rFonts w:ascii="Times New Roman"/>
          <w:b w:val="false"/>
          <w:i w:val="false"/>
          <w:color w:val="000000"/>
          <w:sz w:val="28"/>
        </w:rPr>
        <w:t>
                                       (общее совместное, общее долевое)</w:t>
      </w:r>
    </w:p>
    <w:p>
      <w:pPr>
        <w:spacing w:after="0"/>
        <w:ind w:left="0"/>
        <w:jc w:val="both"/>
      </w:pPr>
      <w:r>
        <w:rPr>
          <w:rFonts w:ascii="Times New Roman"/>
          <w:b w:val="false"/>
          <w:i w:val="false"/>
          <w:color w:val="000000"/>
          <w:sz w:val="28"/>
        </w:rPr>
        <w:t>
      Площадь земельного участка _____________ га.</w:t>
      </w:r>
    </w:p>
    <w:p>
      <w:pPr>
        <w:spacing w:after="0"/>
        <w:ind w:left="0"/>
        <w:jc w:val="both"/>
      </w:pPr>
      <w:r>
        <w:rPr>
          <w:rFonts w:ascii="Times New Roman"/>
          <w:b w:val="false"/>
          <w:i w:val="false"/>
          <w:color w:val="000000"/>
          <w:sz w:val="28"/>
        </w:rPr>
        <w:t>
      Категория земель ______________________________________________</w:t>
      </w:r>
    </w:p>
    <w:p>
      <w:pPr>
        <w:spacing w:after="0"/>
        <w:ind w:left="0"/>
        <w:jc w:val="both"/>
      </w:pPr>
      <w:r>
        <w:rPr>
          <w:rFonts w:ascii="Times New Roman"/>
          <w:b w:val="false"/>
          <w:i w:val="false"/>
          <w:color w:val="000000"/>
          <w:sz w:val="28"/>
        </w:rPr>
        <w:t>
      Целевое назначение земельного участка _________________________</w:t>
      </w:r>
    </w:p>
    <w:p>
      <w:pPr>
        <w:spacing w:after="0"/>
        <w:ind w:left="0"/>
        <w:jc w:val="both"/>
      </w:pPr>
      <w:r>
        <w:rPr>
          <w:rFonts w:ascii="Times New Roman"/>
          <w:b w:val="false"/>
          <w:i w:val="false"/>
          <w:color w:val="000000"/>
          <w:sz w:val="28"/>
        </w:rPr>
        <w:t>
      Ограничения в использовании и обременения земельного участка ______</w:t>
      </w:r>
    </w:p>
    <w:p>
      <w:pPr>
        <w:spacing w:after="0"/>
        <w:ind w:left="0"/>
        <w:jc w:val="both"/>
      </w:pPr>
      <w:r>
        <w:rPr>
          <w:rFonts w:ascii="Times New Roman"/>
          <w:b w:val="false"/>
          <w:i w:val="false"/>
          <w:color w:val="000000"/>
          <w:sz w:val="28"/>
        </w:rPr>
        <w:t>
      Делимость земельного участка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(делимый, неделимый)</w:t>
      </w:r>
    </w:p>
    <w:p>
      <w:pPr>
        <w:spacing w:after="0"/>
        <w:ind w:left="0"/>
        <w:jc w:val="both"/>
      </w:pPr>
      <w:r>
        <w:rPr>
          <w:rFonts w:ascii="Times New Roman"/>
          <w:b w:val="false"/>
          <w:i w:val="false"/>
          <w:color w:val="000000"/>
          <w:sz w:val="28"/>
        </w:rPr>
        <w:t>
      № 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88"/>
        <w:gridCol w:w="1239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9563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жоспары</w:t>
            </w:r>
          </w:p>
          <w:p>
            <w:pPr>
              <w:spacing w:after="20"/>
              <w:ind w:left="20"/>
              <w:jc w:val="both"/>
            </w:pPr>
            <w:r>
              <w:rPr>
                <w:rFonts w:ascii="Times New Roman"/>
                <w:b w:val="false"/>
                <w:i w:val="false"/>
                <w:color w:val="000000"/>
                <w:sz w:val="20"/>
              </w:rPr>
              <w:t>
</w:t>
            </w:r>
            <w:r>
              <w:rPr>
                <w:rFonts w:ascii="Times New Roman"/>
                <w:b/>
                <w:i w:val="false"/>
                <w:color w:val="000000"/>
                <w:sz w:val="20"/>
              </w:rPr>
              <w:t>План земельного участка</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мекен жайы, мекен жайының тіркеу коды (ол бар болған кезде)</w:t>
            </w:r>
          </w:p>
          <w:p>
            <w:pPr>
              <w:spacing w:after="20"/>
              <w:ind w:left="20"/>
              <w:jc w:val="both"/>
            </w:pPr>
            <w:r>
              <w:rPr>
                <w:rFonts w:ascii="Times New Roman"/>
                <w:b w:val="false"/>
                <w:i w:val="false"/>
                <w:color w:val="000000"/>
                <w:sz w:val="20"/>
              </w:rPr>
              <w:t>
Адрес, регистрационный код адреса (при его</w:t>
            </w:r>
          </w:p>
          <w:p>
            <w:pPr>
              <w:spacing w:after="20"/>
              <w:ind w:left="20"/>
              <w:jc w:val="both"/>
            </w:pPr>
            <w:r>
              <w:rPr>
                <w:rFonts w:ascii="Times New Roman"/>
                <w:b w:val="false"/>
                <w:i w:val="false"/>
                <w:color w:val="000000"/>
                <w:sz w:val="20"/>
              </w:rPr>
              <w:t>
наличии) участка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12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ЗУ (svg)</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 __________________________________</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Сызықтардың өлшемін шығару</w:t>
            </w:r>
          </w:p>
          <w:p>
            <w:pPr>
              <w:spacing w:after="20"/>
              <w:ind w:left="20"/>
              <w:jc w:val="both"/>
            </w:pPr>
            <w:r>
              <w:rPr>
                <w:rFonts w:ascii="Times New Roman"/>
                <w:b w:val="false"/>
                <w:i w:val="false"/>
                <w:color w:val="000000"/>
                <w:sz w:val="20"/>
              </w:rPr>
              <w:t>
</w:t>
            </w:r>
            <w:r>
              <w:rPr>
                <w:rFonts w:ascii="Times New Roman"/>
                <w:b/>
                <w:i w:val="false"/>
                <w:color w:val="000000"/>
                <w:sz w:val="20"/>
              </w:rPr>
              <w:t>Выноска мер линий</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(svg)</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Бұрылыстардағы нүктелердің №</w:t>
                        </w:r>
                      </w:p>
                      <w:p>
                        <w:pPr>
                          <w:spacing w:after="20"/>
                          <w:ind w:left="20"/>
                          <w:jc w:val="both"/>
                        </w:pPr>
                        <w:r>
                          <w:rPr>
                            <w:rFonts w:ascii="Times New Roman"/>
                            <w:b w:val="false"/>
                            <w:i w:val="false"/>
                            <w:color w:val="000000"/>
                            <w:sz w:val="20"/>
                          </w:rPr>
                          <w:t>
№ поворотных точек</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Сызықтардың өлшемі</w:t>
                        </w:r>
                      </w:p>
                      <w:p>
                        <w:pPr>
                          <w:spacing w:after="20"/>
                          <w:ind w:left="20"/>
                          <w:jc w:val="both"/>
                        </w:pPr>
                        <w:r>
                          <w:rPr>
                            <w:rFonts w:ascii="Times New Roman"/>
                            <w:b w:val="false"/>
                            <w:i w:val="false"/>
                            <w:color w:val="000000"/>
                            <w:sz w:val="20"/>
                          </w:rPr>
                          <w:t>
Меры линий</w:t>
                        </w:r>
                      </w:p>
                    </w:tc>
                  </w:tr>
                  <w:tr>
                    <w:trPr>
                      <w:trHeight w:val="30" w:hRule="atLeast"/>
                    </w:trPr>
                    <w:tc>
                      <w:tcPr>
                        <w:tcW w:w="7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(svg)</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Шектесу учаскелерінің кадастрлық нөмірлері (жер </w:t>
                  </w:r>
                  <w:r>
                    <w:rPr>
                      <w:rFonts w:ascii="Times New Roman"/>
                      <w:b/>
                      <w:i w:val="false"/>
                      <w:color w:val="000000"/>
                      <w:sz w:val="20"/>
                    </w:rPr>
                    <w:t>санаттары)*</w:t>
                  </w:r>
                </w:p>
                <w:p>
                  <w:pPr>
                    <w:spacing w:after="20"/>
                    <w:ind w:left="20"/>
                    <w:jc w:val="both"/>
                  </w:pPr>
                  <w:r>
                    <w:rPr>
                      <w:rFonts w:ascii="Times New Roman"/>
                      <w:b w:val="false"/>
                      <w:i w:val="false"/>
                      <w:color w:val="000000"/>
                      <w:sz w:val="20"/>
                    </w:rPr>
                    <w:t>
Кадастровые номера (категории земель) смежных участков*:</w:t>
                  </w:r>
                </w:p>
                <w:tbl>
                  <w:tblPr>
                    <w:tblW w:w="0" w:type="auto"/>
                    <w:tblCellSpacing w:w="0" w:type="auto"/>
                    <w:tblBorders>
                      <w:top w:val="none"/>
                      <w:left w:val="none"/>
                      <w:bottom w:val="none"/>
                      <w:right w:val="none"/>
                      <w:insideH w:val="none"/>
                      <w:insideV w:val="none"/>
                    </w:tblBorders>
                  </w:tblPr>
                  <w:tblGrid>
                    <w:gridCol w:w="5263"/>
                    <w:gridCol w:w="4100"/>
                    <w:gridCol w:w="2937"/>
                  </w:tblGrid>
                  <w:tr>
                    <w:trPr>
                      <w:trHeight w:val="30" w:hRule="atLeast"/>
                    </w:trPr>
                    <w:tc>
                      <w:tcPr>
                        <w:tcW w:w="5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Нүктеден / 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Нүктеге дейін/До</w:t>
                        </w:r>
                      </w:p>
                    </w:tc>
                    <w:tc>
                      <w:tcPr>
                        <w:tcW w:w="2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Сипаттамасы/Описание</w:t>
                        </w:r>
                      </w:p>
                    </w:tc>
                  </w:tr>
                  <w:tr>
                    <w:trPr>
                      <w:trHeight w:val="30" w:hRule="atLeast"/>
                    </w:trPr>
                    <w:tc>
                      <w:tcPr>
                        <w:tcW w:w="5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569200" cy="199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Жоспар шегіндегі бөтен жер учаскелері</w:t>
      </w:r>
      <w:r>
        <w:br/>
      </w:r>
      <w:r>
        <w:rPr>
          <w:rFonts w:ascii="Times New Roman"/>
          <w:b/>
          <w:i w:val="false"/>
          <w:color w:val="000000"/>
        </w:rPr>
        <w:t>Посторонние земельные участки в границах плана</w:t>
      </w:r>
    </w:p>
    <w:tbl>
      <w:tblPr>
        <w:tblW w:w="0" w:type="auto"/>
        <w:tblCellSpacing w:w="0" w:type="auto"/>
        <w:tblBorders>
          <w:top w:val="none"/>
          <w:left w:val="none"/>
          <w:bottom w:val="none"/>
          <w:right w:val="none"/>
          <w:insideH w:val="none"/>
          <w:insideV w:val="none"/>
        </w:tblBorders>
      </w:tblPr>
      <w:tblGrid>
        <w:gridCol w:w="2752"/>
        <w:gridCol w:w="6795"/>
        <w:gridCol w:w="2753"/>
      </w:tblGrid>
      <w:tr>
        <w:trPr>
          <w:trHeight w:val="30" w:hRule="atLeast"/>
        </w:trPr>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6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 участков в границах плана</w:t>
            </w:r>
          </w:p>
        </w:tc>
        <w:tc>
          <w:tcPr>
            <w:tcW w:w="2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p>
            <w:pPr>
              <w:spacing w:after="20"/>
              <w:ind w:left="20"/>
              <w:jc w:val="both"/>
            </w:pPr>
            <w:r>
              <w:rPr>
                <w:rFonts w:ascii="Times New Roman"/>
                <w:b w:val="false"/>
                <w:i w:val="false"/>
                <w:color w:val="000000"/>
                <w:sz w:val="20"/>
              </w:rPr>
              <w:t>
Площадь, га</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 _____________________________________________________ жасалды</w:t>
      </w:r>
    </w:p>
    <w:p>
      <w:pPr>
        <w:spacing w:after="0"/>
        <w:ind w:left="0"/>
        <w:jc w:val="both"/>
      </w:pPr>
      <w:r>
        <w:rPr>
          <w:rFonts w:ascii="Times New Roman"/>
          <w:b w:val="false"/>
          <w:i w:val="false"/>
          <w:color w:val="000000"/>
          <w:sz w:val="28"/>
        </w:rPr>
        <w:t>
      (жер кадастрын жүргізетін ұйымның атауы)</w:t>
      </w:r>
    </w:p>
    <w:p>
      <w:pPr>
        <w:spacing w:after="0"/>
        <w:ind w:left="0"/>
        <w:jc w:val="both"/>
      </w:pPr>
      <w:r>
        <w:rPr>
          <w:rFonts w:ascii="Times New Roman"/>
          <w:b w:val="false"/>
          <w:i w:val="false"/>
          <w:color w:val="000000"/>
          <w:sz w:val="28"/>
        </w:rPr>
        <w:t>
      Настоящий акт изготовлен ____________________________________________</w:t>
      </w:r>
    </w:p>
    <w:p>
      <w:pPr>
        <w:spacing w:after="0"/>
        <w:ind w:left="0"/>
        <w:jc w:val="both"/>
      </w:pPr>
      <w:r>
        <w:rPr>
          <w:rFonts w:ascii="Times New Roman"/>
          <w:b w:val="false"/>
          <w:i w:val="false"/>
          <w:color w:val="000000"/>
          <w:sz w:val="28"/>
        </w:rPr>
        <w:t>
                    (наименование организации, ведущего земельный кадастр)</w:t>
      </w:r>
    </w:p>
    <w:p>
      <w:pPr>
        <w:spacing w:after="0"/>
        <w:ind w:left="0"/>
        <w:jc w:val="both"/>
      </w:pPr>
      <w:r>
        <w:rPr>
          <w:rFonts w:ascii="Times New Roman"/>
          <w:b w:val="false"/>
          <w:i w:val="false"/>
          <w:color w:val="000000"/>
          <w:sz w:val="28"/>
        </w:rPr>
        <w:t>
      Осы актіні беру туралы жазба жер учаскесіне меншіктік құқығын, жер пайдалану құқығын беретін актілер жазылатын кітапта № _______________ болып жазылды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 ______________________</w:t>
      </w:r>
    </w:p>
    <w:p>
      <w:pPr>
        <w:spacing w:after="0"/>
        <w:ind w:left="0"/>
        <w:jc w:val="both"/>
      </w:pPr>
      <w:r>
        <w:rPr>
          <w:rFonts w:ascii="Times New Roman"/>
          <w:b w:val="false"/>
          <w:i w:val="false"/>
          <w:color w:val="000000"/>
          <w:sz w:val="28"/>
        </w:rPr>
        <w:t>
      Приложение:___</w:t>
      </w:r>
    </w:p>
    <w:p>
      <w:pPr>
        <w:spacing w:after="0"/>
        <w:ind w:left="0"/>
        <w:jc w:val="both"/>
      </w:pPr>
      <w:r>
        <w:rPr>
          <w:rFonts w:ascii="Times New Roman"/>
          <w:b w:val="false"/>
          <w:i w:val="false"/>
          <w:color w:val="000000"/>
          <w:sz w:val="28"/>
        </w:rPr>
        <w:t>
      Дата ___________</w:t>
      </w:r>
    </w:p>
    <w:p>
      <w:pPr>
        <w:spacing w:after="0"/>
        <w:ind w:left="0"/>
        <w:jc w:val="both"/>
      </w:pPr>
      <w:r>
        <w:rPr>
          <w:rFonts w:ascii="Times New Roman"/>
          <w:b w:val="false"/>
          <w:i w:val="false"/>
          <w:color w:val="000000"/>
          <w:sz w:val="28"/>
        </w:rPr>
        <w:t>
      *Шектесулерді сипаттау жөніндегі ақпарат жер учаскесіне сәйкестендіру құжатын дайындаған сәтте күшінде</w:t>
      </w:r>
    </w:p>
    <w:p>
      <w:pPr>
        <w:spacing w:after="0"/>
        <w:ind w:left="0"/>
        <w:jc w:val="both"/>
      </w:pP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(ұзақ мерзімді,</w:t>
            </w:r>
            <w:r>
              <w:br/>
            </w:r>
            <w:r>
              <w:rPr>
                <w:rFonts w:ascii="Times New Roman"/>
                <w:b w:val="false"/>
                <w:i w:val="false"/>
                <w:color w:val="000000"/>
                <w:sz w:val="20"/>
              </w:rPr>
              <w:t>қысқа мерзімді) жер пайдалану</w:t>
            </w:r>
            <w:r>
              <w:br/>
            </w:r>
            <w:r>
              <w:rPr>
                <w:rFonts w:ascii="Times New Roman"/>
                <w:b w:val="false"/>
                <w:i w:val="false"/>
                <w:color w:val="000000"/>
                <w:sz w:val="20"/>
              </w:rPr>
              <w:t>(жалдау) құқығы</w:t>
            </w:r>
            <w:r>
              <w:br/>
            </w:r>
            <w:r>
              <w:rPr>
                <w:rFonts w:ascii="Times New Roman"/>
                <w:b w:val="false"/>
                <w:i w:val="false"/>
                <w:color w:val="000000"/>
                <w:sz w:val="20"/>
              </w:rPr>
              <w:t>актісіне қосымша</w:t>
            </w:r>
          </w:p>
        </w:tc>
      </w:tr>
    </w:tbl>
    <w:p>
      <w:pPr>
        <w:spacing w:after="0"/>
        <w:ind w:left="0"/>
        <w:jc w:val="left"/>
      </w:pP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учаскесі шекарасында ерекше режимде</w:t>
      </w:r>
      <w:r>
        <w:br/>
      </w:r>
      <w:r>
        <w:rPr>
          <w:rFonts w:ascii="Times New Roman"/>
          <w:b/>
          <w:i w:val="false"/>
          <w:color w:val="000000"/>
        </w:rPr>
        <w:t>пайдаланылатын жер учаскелердің тізімі</w:t>
      </w:r>
      <w:r>
        <w:br/>
      </w:r>
      <w:r>
        <w:rPr>
          <w:rFonts w:ascii="Times New Roman"/>
          <w:b/>
          <w:i w:val="false"/>
          <w:color w:val="000000"/>
        </w:rPr>
        <w:t>(кадастрлық нөмірі __________________)</w:t>
      </w:r>
      <w:r>
        <w:br/>
      </w:r>
      <w:r>
        <w:rPr>
          <w:rFonts w:ascii="Times New Roman"/>
          <w:b/>
          <w:i w:val="false"/>
          <w:color w:val="000000"/>
        </w:rPr>
        <w:t>Перечень земельных участков с особым режимом</w:t>
      </w:r>
      <w:r>
        <w:br/>
      </w:r>
      <w:r>
        <w:rPr>
          <w:rFonts w:ascii="Times New Roman"/>
          <w:b/>
          <w:i w:val="false"/>
          <w:color w:val="000000"/>
        </w:rPr>
        <w:t>использования в границах земельного участка</w:t>
      </w:r>
      <w:r>
        <w:br/>
      </w:r>
      <w:r>
        <w:rPr>
          <w:rFonts w:ascii="Times New Roman"/>
          <w:b/>
          <w:i w:val="false"/>
          <w:color w:val="000000"/>
        </w:rPr>
        <w:t>(кадастровый номер _____________________________)</w:t>
      </w:r>
      <w:r>
        <w:br/>
      </w:r>
      <w:r>
        <w:rPr>
          <w:rFonts w:ascii="Times New Roman"/>
          <w:b/>
          <w:i w:val="false"/>
          <w:color w:val="000000"/>
        </w:rPr>
        <w:t>Жер учаскесі шекарасында ерекше режимде</w:t>
      </w:r>
      <w:r>
        <w:br/>
      </w:r>
      <w:r>
        <w:rPr>
          <w:rFonts w:ascii="Times New Roman"/>
          <w:b/>
          <w:i w:val="false"/>
          <w:color w:val="000000"/>
        </w:rPr>
        <w:t>пайдаланылатын жер учаскелердің тізімі</w:t>
      </w:r>
      <w:r>
        <w:br/>
      </w:r>
      <w:r>
        <w:rPr>
          <w:rFonts w:ascii="Times New Roman"/>
          <w:b/>
          <w:i w:val="false"/>
          <w:color w:val="000000"/>
        </w:rPr>
        <w:t xml:space="preserve">(кадастрлық нөмірі __________________) </w:t>
      </w:r>
      <w:r>
        <w:br/>
      </w:r>
      <w:r>
        <w:rPr>
          <w:rFonts w:ascii="Times New Roman"/>
          <w:b/>
          <w:i w:val="false"/>
          <w:color w:val="000000"/>
        </w:rPr>
        <w:t>Перечень земельных участков с особым режимом</w:t>
      </w:r>
      <w:r>
        <w:br/>
      </w:r>
      <w:r>
        <w:rPr>
          <w:rFonts w:ascii="Times New Roman"/>
          <w:b/>
          <w:i w:val="false"/>
          <w:color w:val="000000"/>
        </w:rPr>
        <w:t>использования в границах земельного участка</w:t>
      </w:r>
      <w:r>
        <w:br/>
      </w:r>
      <w:r>
        <w:rPr>
          <w:rFonts w:ascii="Times New Roman"/>
          <w:b/>
          <w:i w:val="false"/>
          <w:color w:val="000000"/>
        </w:rPr>
        <w:t>(кадастровый номер _____________________________)</w:t>
      </w:r>
    </w:p>
    <w:tbl>
      <w:tblPr>
        <w:tblW w:w="0" w:type="auto"/>
        <w:tblCellSpacing w:w="0" w:type="auto"/>
        <w:tblBorders>
          <w:top w:val="none"/>
          <w:left w:val="none"/>
          <w:bottom w:val="none"/>
          <w:right w:val="none"/>
          <w:insideH w:val="none"/>
          <w:insideV w:val="none"/>
        </w:tblBorders>
      </w:tblPr>
      <w:tblGrid>
        <w:gridCol w:w="1096"/>
        <w:gridCol w:w="6819"/>
        <w:gridCol w:w="1096"/>
        <w:gridCol w:w="1345"/>
        <w:gridCol w:w="847"/>
        <w:gridCol w:w="1097"/>
      </w:tblGrid>
      <w:tr>
        <w:trPr>
          <w:trHeight w:val="30" w:hRule="atLeast"/>
        </w:trPr>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учаскенің №</w:t>
            </w:r>
          </w:p>
          <w:p>
            <w:pPr>
              <w:spacing w:after="20"/>
              <w:ind w:left="20"/>
              <w:jc w:val="both"/>
            </w:pPr>
            <w:r>
              <w:rPr>
                <w:rFonts w:ascii="Times New Roman"/>
                <w:b w:val="false"/>
                <w:i w:val="false"/>
                <w:color w:val="000000"/>
                <w:sz w:val="20"/>
              </w:rPr>
              <w:t>
№ участка на чертеже</w:t>
            </w:r>
          </w:p>
        </w:tc>
        <w:tc>
          <w:tcPr>
            <w:tcW w:w="6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режимде пайдаланылатын аумақтардың атауы (санитарлық-қорғау аймақтары, ерекше қорғалатын табиғи аумақтардың жері су қорғау мақсатындағы және т.б. жерлер).</w:t>
            </w:r>
          </w:p>
          <w:p>
            <w:pPr>
              <w:spacing w:after="20"/>
              <w:ind w:left="20"/>
              <w:jc w:val="both"/>
            </w:pPr>
            <w:r>
              <w:rPr>
                <w:rFonts w:ascii="Times New Roman"/>
                <w:b w:val="false"/>
                <w:i w:val="false"/>
                <w:color w:val="000000"/>
                <w:sz w:val="20"/>
              </w:rPr>
              <w:t>
Наименование территорий с особым режимом использования земель (санитарно-защитные зоны, земли особоохраняемых природных территорий, водоохранного назначения и т.д.)</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p>
            <w:pPr>
              <w:spacing w:after="20"/>
              <w:ind w:left="20"/>
              <w:jc w:val="both"/>
            </w:pPr>
            <w:r>
              <w:rPr>
                <w:rFonts w:ascii="Times New Roman"/>
                <w:b w:val="false"/>
                <w:i w:val="false"/>
                <w:color w:val="000000"/>
                <w:sz w:val="20"/>
              </w:rPr>
              <w:t>
Общая площадь, га</w:t>
            </w:r>
          </w:p>
        </w:tc>
        <w:tc>
          <w:tcPr>
            <w:tcW w:w="1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шаруашылық алқаптары</w:t>
            </w:r>
          </w:p>
          <w:p>
            <w:pPr>
              <w:spacing w:after="20"/>
              <w:ind w:left="20"/>
              <w:jc w:val="both"/>
            </w:pPr>
            <w:r>
              <w:rPr>
                <w:rFonts w:ascii="Times New Roman"/>
                <w:b w:val="false"/>
                <w:i w:val="false"/>
                <w:color w:val="000000"/>
                <w:sz w:val="20"/>
              </w:rPr>
              <w:t>
В том числе сельскохозяйственных угодий</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p>
            <w:pPr>
              <w:spacing w:after="20"/>
              <w:ind w:left="20"/>
              <w:jc w:val="both"/>
            </w:pPr>
            <w:r>
              <w:rPr>
                <w:rFonts w:ascii="Times New Roman"/>
                <w:b w:val="false"/>
                <w:i w:val="false"/>
                <w:color w:val="000000"/>
                <w:sz w:val="20"/>
              </w:rPr>
              <w:t>
Из них пашни</w:t>
            </w:r>
          </w:p>
        </w:tc>
        <w:tc>
          <w:tcPr>
            <w:tcW w:w="1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пайдаланудың белгіленген режимі</w:t>
            </w:r>
          </w:p>
          <w:p>
            <w:pPr>
              <w:spacing w:after="20"/>
              <w:ind w:left="20"/>
              <w:jc w:val="both"/>
            </w:pPr>
            <w:r>
              <w:rPr>
                <w:rFonts w:ascii="Times New Roman"/>
                <w:b w:val="false"/>
                <w:i w:val="false"/>
                <w:color w:val="000000"/>
                <w:sz w:val="20"/>
              </w:rPr>
              <w:t>
Установленный режим использования земель</w:t>
            </w:r>
          </w:p>
        </w:tc>
      </w:tr>
      <w:tr>
        <w:trPr>
          <w:trHeight w:val="30" w:hRule="atLeast"/>
        </w:trPr>
        <w:tc>
          <w:tcPr>
            <w:tcW w:w="1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(жер қатынастары жөніндегі өкілетті органның атауы)</w:t>
      </w:r>
    </w:p>
    <w:p>
      <w:pPr>
        <w:spacing w:after="0"/>
        <w:ind w:left="0"/>
        <w:jc w:val="both"/>
      </w:pPr>
      <w:r>
        <w:rPr>
          <w:rFonts w:ascii="Times New Roman"/>
          <w:b w:val="false"/>
          <w:i w:val="false"/>
          <w:color w:val="000000"/>
          <w:sz w:val="28"/>
        </w:rPr>
        <w:t>
      Күні_______________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земельным отношениям)</w:t>
      </w:r>
    </w:p>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(қорғау аймағын белгілеуге мүдделі органның атауы)</w:t>
      </w:r>
    </w:p>
    <w:p>
      <w:pPr>
        <w:spacing w:after="0"/>
        <w:ind w:left="0"/>
        <w:jc w:val="both"/>
      </w:pPr>
      <w:r>
        <w:rPr>
          <w:rFonts w:ascii="Times New Roman"/>
          <w:b w:val="false"/>
          <w:i w:val="false"/>
          <w:color w:val="000000"/>
          <w:sz w:val="28"/>
        </w:rPr>
        <w:t>
      Күні 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органа, заинтересованного в установлении охранной зоны)</w:t>
      </w:r>
    </w:p>
    <w:p>
      <w:pPr>
        <w:spacing w:after="0"/>
        <w:ind w:left="0"/>
        <w:jc w:val="both"/>
      </w:pPr>
      <w:r>
        <w:rPr>
          <w:rFonts w:ascii="Times New Roman"/>
          <w:b w:val="false"/>
          <w:i w:val="false"/>
          <w:color w:val="000000"/>
          <w:sz w:val="28"/>
        </w:rPr>
        <w:t>
      Дата 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(ұзақ мерзімді,</w:t>
            </w:r>
            <w:r>
              <w:br/>
            </w:r>
            <w:r>
              <w:rPr>
                <w:rFonts w:ascii="Times New Roman"/>
                <w:b w:val="false"/>
                <w:i w:val="false"/>
                <w:color w:val="000000"/>
                <w:sz w:val="20"/>
              </w:rPr>
              <w:t>қысқа мерзімді) жер пайдалану</w:t>
            </w:r>
            <w:r>
              <w:br/>
            </w:r>
            <w:r>
              <w:rPr>
                <w:rFonts w:ascii="Times New Roman"/>
                <w:b w:val="false"/>
                <w:i w:val="false"/>
                <w:color w:val="000000"/>
                <w:sz w:val="20"/>
              </w:rPr>
              <w:t>(жалдау) құқығы</w:t>
            </w:r>
            <w:r>
              <w:br/>
            </w:r>
            <w:r>
              <w:rPr>
                <w:rFonts w:ascii="Times New Roman"/>
                <w:b w:val="false"/>
                <w:i w:val="false"/>
                <w:color w:val="000000"/>
                <w:sz w:val="20"/>
              </w:rPr>
              <w:t>актісіне қосымша</w:t>
            </w:r>
          </w:p>
        </w:tc>
      </w:tr>
    </w:tbl>
    <w:p>
      <w:pPr>
        <w:spacing w:after="0"/>
        <w:ind w:left="0"/>
        <w:jc w:val="left"/>
      </w:pPr>
      <w:r>
        <w:br/>
      </w:r>
    </w:p>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учаскесі шекарасында ерекше режимде пайдаланылатын жер учаскелердің тізімі</w:t>
      </w:r>
      <w:r>
        <w:br/>
      </w:r>
      <w:r>
        <w:rPr>
          <w:rFonts w:ascii="Times New Roman"/>
          <w:b/>
          <w:i w:val="false"/>
          <w:color w:val="000000"/>
        </w:rPr>
        <w:t>(кадастрлық нөмірі _____________________________)</w:t>
      </w:r>
      <w:r>
        <w:br/>
      </w:r>
      <w:r>
        <w:rPr>
          <w:rFonts w:ascii="Times New Roman"/>
          <w:b/>
          <w:i w:val="false"/>
          <w:color w:val="000000"/>
        </w:rPr>
        <w:t>Перечень земельных участков с особым режимом использования в</w:t>
      </w:r>
      <w:r>
        <w:br/>
      </w:r>
      <w:r>
        <w:rPr>
          <w:rFonts w:ascii="Times New Roman"/>
          <w:b/>
          <w:i w:val="false"/>
          <w:color w:val="000000"/>
        </w:rPr>
        <w:t>границах земельного участка</w:t>
      </w:r>
      <w:r>
        <w:br/>
      </w:r>
      <w:r>
        <w:rPr>
          <w:rFonts w:ascii="Times New Roman"/>
          <w:b/>
          <w:i w:val="false"/>
          <w:color w:val="000000"/>
        </w:rPr>
        <w:t>(кадастровый номер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5986"/>
        <w:gridCol w:w="1075"/>
        <w:gridCol w:w="1310"/>
        <w:gridCol w:w="1076"/>
        <w:gridCol w:w="1076"/>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учаске № № участка на чертеже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 ерекше режиммен пайдаланылатын аумақтардың атауы (санитариялық-қорғау аймақтары, ерекше қорғалатын табиғат аумақтарының, су қорғау мақсатындағы және тағы басқа жерлер)</w:t>
            </w:r>
          </w:p>
          <w:p>
            <w:pPr>
              <w:spacing w:after="20"/>
              <w:ind w:left="20"/>
              <w:jc w:val="both"/>
            </w:pPr>
            <w:r>
              <w:rPr>
                <w:rFonts w:ascii="Times New Roman"/>
                <w:b w:val="false"/>
                <w:i w:val="false"/>
                <w:color w:val="000000"/>
                <w:sz w:val="20"/>
              </w:rPr>
              <w:t>
Наименование территорий с особым режимом использования земель (санитарно-защитные зоны, земли особоохраняемых природных территорий, водоохранного назначения и т.д.)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га</w:t>
            </w:r>
          </w:p>
          <w:p>
            <w:pPr>
              <w:spacing w:after="20"/>
              <w:ind w:left="20"/>
              <w:jc w:val="both"/>
            </w:pPr>
            <w:r>
              <w:rPr>
                <w:rFonts w:ascii="Times New Roman"/>
                <w:b w:val="false"/>
                <w:i w:val="false"/>
                <w:color w:val="000000"/>
                <w:sz w:val="20"/>
              </w:rPr>
              <w:t>
Общая площадь, га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шаруашылық алқаптары</w:t>
            </w:r>
          </w:p>
          <w:p>
            <w:pPr>
              <w:spacing w:after="20"/>
              <w:ind w:left="20"/>
              <w:jc w:val="both"/>
            </w:pPr>
            <w:r>
              <w:rPr>
                <w:rFonts w:ascii="Times New Roman"/>
                <w:b w:val="false"/>
                <w:i w:val="false"/>
                <w:color w:val="000000"/>
                <w:sz w:val="20"/>
              </w:rPr>
              <w:t>
В том числе сельскохозяйственных угодий</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егістіктер Из них пашни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пайдаланудың</w:t>
            </w:r>
          </w:p>
          <w:p>
            <w:pPr>
              <w:spacing w:after="20"/>
              <w:ind w:left="20"/>
              <w:jc w:val="both"/>
            </w:pPr>
            <w:r>
              <w:rPr>
                <w:rFonts w:ascii="Times New Roman"/>
                <w:b w:val="false"/>
                <w:i w:val="false"/>
                <w:color w:val="000000"/>
                <w:sz w:val="20"/>
              </w:rPr>
              <w:t>
белгіленген режимі</w:t>
            </w:r>
          </w:p>
          <w:p>
            <w:pPr>
              <w:spacing w:after="20"/>
              <w:ind w:left="20"/>
              <w:jc w:val="both"/>
            </w:pPr>
            <w:r>
              <w:rPr>
                <w:rFonts w:ascii="Times New Roman"/>
                <w:b w:val="false"/>
                <w:i w:val="false"/>
                <w:color w:val="000000"/>
                <w:sz w:val="20"/>
              </w:rPr>
              <w:t>
Установленный режим использования земель</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(жер қатынастары жөніндегі өкілетті органның атауы)</w:t>
      </w:r>
    </w:p>
    <w:p>
      <w:pPr>
        <w:spacing w:after="0"/>
        <w:ind w:left="0"/>
        <w:jc w:val="both"/>
      </w:pPr>
      <w:r>
        <w:rPr>
          <w:rFonts w:ascii="Times New Roman"/>
          <w:b w:val="false"/>
          <w:i w:val="false"/>
          <w:color w:val="000000"/>
          <w:sz w:val="28"/>
        </w:rPr>
        <w:t>
      Күні_______________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земельным отношениям)</w:t>
      </w:r>
    </w:p>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(қорғау аймағын белгілеуге мүдделі органның атауы)</w:t>
      </w:r>
    </w:p>
    <w:p>
      <w:pPr>
        <w:spacing w:after="0"/>
        <w:ind w:left="0"/>
        <w:jc w:val="both"/>
      </w:pPr>
      <w:r>
        <w:rPr>
          <w:rFonts w:ascii="Times New Roman"/>
          <w:b w:val="false"/>
          <w:i w:val="false"/>
          <w:color w:val="000000"/>
          <w:sz w:val="28"/>
        </w:rPr>
        <w:t>
      Күні 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органа, заинтересованного в установлении охранной зоны)</w:t>
      </w:r>
    </w:p>
    <w:p>
      <w:pPr>
        <w:spacing w:after="0"/>
        <w:ind w:left="0"/>
        <w:jc w:val="both"/>
      </w:pPr>
      <w:r>
        <w:rPr>
          <w:rFonts w:ascii="Times New Roman"/>
          <w:b w:val="false"/>
          <w:i w:val="false"/>
          <w:color w:val="000000"/>
          <w:sz w:val="28"/>
        </w:rPr>
        <w:t>
      Дата 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23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өтеулі (қысқа мерзімді,</w:t>
            </w:r>
            <w:r>
              <w:br/>
            </w:r>
            <w:r>
              <w:rPr>
                <w:rFonts w:ascii="Times New Roman"/>
                <w:b w:val="false"/>
                <w:i w:val="false"/>
                <w:color w:val="000000"/>
                <w:sz w:val="20"/>
              </w:rPr>
              <w:t>ұзақ мерзімді) жер пайдалану</w:t>
            </w:r>
            <w:r>
              <w:br/>
            </w:r>
            <w:r>
              <w:rPr>
                <w:rFonts w:ascii="Times New Roman"/>
                <w:b w:val="false"/>
                <w:i w:val="false"/>
                <w:color w:val="000000"/>
                <w:sz w:val="20"/>
              </w:rPr>
              <w:t>(жалдау) құқығына актілерді</w:t>
            </w:r>
            <w:r>
              <w:br/>
            </w:r>
            <w:r>
              <w:rPr>
                <w:rFonts w:ascii="Times New Roman"/>
                <w:b w:val="false"/>
                <w:i w:val="false"/>
                <w:color w:val="000000"/>
                <w:sz w:val="20"/>
              </w:rPr>
              <w:t>ресімдеу және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(кадастрды жүргізетін ұйымның атауы)</w:t>
      </w:r>
    </w:p>
    <w:p>
      <w:pPr>
        <w:spacing w:after="0"/>
        <w:ind w:left="0"/>
        <w:jc w:val="both"/>
      </w:pPr>
      <w:r>
        <w:rPr>
          <w:rFonts w:ascii="Times New Roman"/>
          <w:b w:val="false"/>
          <w:i w:val="false"/>
          <w:color w:val="000000"/>
          <w:sz w:val="28"/>
        </w:rPr>
        <w:t>
      филиалының, бөлімшесінің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не заңды тұлғаның толық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(ЖСН (БСН), жеке немесе заңды тұлғаның жеке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басын куәландыратын құжаттың</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деректемелері, байланыс телефоны,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Уақытша өтеулі (қысқа мерзімді, ұзақ мерзімді) жер пайдалану (жалдау) құқығына актіні беру туралы өтініш</w:t>
      </w:r>
    </w:p>
    <w:p>
      <w:pPr>
        <w:spacing w:after="0"/>
        <w:ind w:left="0"/>
        <w:jc w:val="both"/>
      </w:pPr>
      <w:r>
        <w:rPr>
          <w:rFonts w:ascii="Times New Roman"/>
          <w:b w:val="false"/>
          <w:i w:val="false"/>
          <w:color w:val="000000"/>
          <w:sz w:val="28"/>
        </w:rPr>
        <w:t>
      ___________________________________________________________берілген,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__________________________________________________мекенжайы бойынша</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орналасқан жер учаскесіне уақытша өтеулі (қысқа мерзімді, ұзақ мерзімді) жер пайдалану (жалдау) құқығына актіні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Күні __________ Өтініш беруші 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немесе заңды тұлғаның не уәкілетті тұлғаның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24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"Уақытша өтеулі (қысқа мерзімді, </w:t>
            </w:r>
            <w:r>
              <w:br/>
            </w:r>
            <w:r>
              <w:rPr>
                <w:rFonts w:ascii="Times New Roman"/>
                <w:b w:val="false"/>
                <w:i w:val="false"/>
                <w:color w:val="000000"/>
                <w:sz w:val="20"/>
              </w:rPr>
              <w:t>ұзақ мерзімді) жер пайдалану</w:t>
            </w:r>
            <w:r>
              <w:br/>
            </w:r>
            <w:r>
              <w:rPr>
                <w:rFonts w:ascii="Times New Roman"/>
                <w:b w:val="false"/>
                <w:i w:val="false"/>
                <w:color w:val="000000"/>
                <w:sz w:val="20"/>
              </w:rPr>
              <w:t>(жалдау) құқығына актілерді</w:t>
            </w:r>
            <w:r>
              <w:br/>
            </w:r>
            <w:r>
              <w:rPr>
                <w:rFonts w:ascii="Times New Roman"/>
                <w:b w:val="false"/>
                <w:i w:val="false"/>
                <w:color w:val="000000"/>
                <w:sz w:val="20"/>
              </w:rPr>
              <w:t>ресімдеу және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Заңының 20-бабының 2-тармағын басшылыққа ала отырып, "Азаматтарға арналған үкімет" мемлекеттік корпорациясы" КАҚ филиалының №__ бөлімі (мекенжайын көрсету) Сіздің "Уақытша өтеулі (қысқа мерзімді, ұзақ мерзімді) жер пайдалану (жалдау) құқығына актілерді ресімдеу және беру"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"Уақытша өтеулі (қысқа мерзімді, ұзақ мерзімді) жер пайдалану (жалдау) құқығына актілерді ресімдеу және беру"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 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25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 пайдалану</w:t>
            </w:r>
            <w:r>
              <w:br/>
            </w:r>
            <w:r>
              <w:rPr>
                <w:rFonts w:ascii="Times New Roman"/>
                <w:b w:val="false"/>
                <w:i w:val="false"/>
                <w:color w:val="000000"/>
                <w:sz w:val="20"/>
              </w:rPr>
              <w:t>құқығына актілерді ресімдеу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"ЕЛТАҢБА"</w:t>
      </w:r>
    </w:p>
    <w:p>
      <w:pPr>
        <w:spacing w:after="0"/>
        <w:ind w:left="0"/>
        <w:jc w:val="left"/>
      </w:pPr>
      <w:r>
        <w:rPr>
          <w:rFonts w:ascii="Times New Roman"/>
          <w:b/>
          <w:i w:val="false"/>
          <w:color w:val="000000"/>
        </w:rPr>
        <w:t xml:space="preserve"> Жер учаскесіне уақытша өтеусіз жер пайдалану (жалға алу) құқығын беретін</w:t>
      </w:r>
      <w:r>
        <w:br/>
      </w:r>
      <w:r>
        <w:rPr>
          <w:rFonts w:ascii="Times New Roman"/>
          <w:b/>
          <w:i w:val="false"/>
          <w:color w:val="000000"/>
        </w:rPr>
        <w:t>Акт</w:t>
      </w:r>
      <w:r>
        <w:br/>
      </w:r>
      <w:r>
        <w:rPr>
          <w:rFonts w:ascii="Times New Roman"/>
          <w:b/>
          <w:i w:val="false"/>
          <w:color w:val="000000"/>
        </w:rPr>
        <w:t>на право временного безвозмездного землепользования  на земельный участок</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
      Жер учаскесінің кадастрлық нөмірі ___________________________________</w:t>
      </w:r>
    </w:p>
    <w:p>
      <w:pPr>
        <w:spacing w:after="0"/>
        <w:ind w:left="0"/>
        <w:jc w:val="both"/>
      </w:pPr>
      <w:r>
        <w:rPr>
          <w:rFonts w:ascii="Times New Roman"/>
          <w:b w:val="false"/>
          <w:i w:val="false"/>
          <w:color w:val="000000"/>
          <w:sz w:val="28"/>
        </w:rPr>
        <w:t>
      Жер учаскесіне уақытша өтеусіз жер пайдалану құқығы _________________</w:t>
      </w:r>
    </w:p>
    <w:p>
      <w:pPr>
        <w:spacing w:after="0"/>
        <w:ind w:left="0"/>
        <w:jc w:val="both"/>
      </w:pPr>
      <w:r>
        <w:rPr>
          <w:rFonts w:ascii="Times New Roman"/>
          <w:b w:val="false"/>
          <w:i w:val="false"/>
          <w:color w:val="000000"/>
          <w:sz w:val="28"/>
        </w:rPr>
        <w:t>
                                           (ортақ бірлескен, ортақ үлестік)</w:t>
      </w:r>
    </w:p>
    <w:p>
      <w:pPr>
        <w:spacing w:after="0"/>
        <w:ind w:left="0"/>
        <w:jc w:val="both"/>
      </w:pPr>
      <w:r>
        <w:rPr>
          <w:rFonts w:ascii="Times New Roman"/>
          <w:b w:val="false"/>
          <w:i w:val="false"/>
          <w:color w:val="000000"/>
          <w:sz w:val="28"/>
        </w:rPr>
        <w:t>
      Жер учаскесінің алаңы __________ га.</w:t>
      </w:r>
    </w:p>
    <w:p>
      <w:pPr>
        <w:spacing w:after="0"/>
        <w:ind w:left="0"/>
        <w:jc w:val="both"/>
      </w:pPr>
      <w:r>
        <w:rPr>
          <w:rFonts w:ascii="Times New Roman"/>
          <w:b w:val="false"/>
          <w:i w:val="false"/>
          <w:color w:val="000000"/>
          <w:sz w:val="28"/>
        </w:rPr>
        <w:t>
      Жердің санаты _______________________________________________________</w:t>
      </w:r>
    </w:p>
    <w:p>
      <w:pPr>
        <w:spacing w:after="0"/>
        <w:ind w:left="0"/>
        <w:jc w:val="both"/>
      </w:pPr>
      <w:r>
        <w:rPr>
          <w:rFonts w:ascii="Times New Roman"/>
          <w:b w:val="false"/>
          <w:i w:val="false"/>
          <w:color w:val="000000"/>
          <w:sz w:val="28"/>
        </w:rPr>
        <w:t>
      Жер учаскесін нысаналы тағайындау ___________________________________</w:t>
      </w:r>
    </w:p>
    <w:p>
      <w:pPr>
        <w:spacing w:after="0"/>
        <w:ind w:left="0"/>
        <w:jc w:val="both"/>
      </w:pPr>
      <w:r>
        <w:rPr>
          <w:rFonts w:ascii="Times New Roman"/>
          <w:b w:val="false"/>
          <w:i w:val="false"/>
          <w:color w:val="000000"/>
          <w:sz w:val="28"/>
        </w:rPr>
        <w:t>
      Жер учаскесін пайдаланудағы шектеулер мен ауыртпалықтар _____________</w:t>
      </w:r>
    </w:p>
    <w:p>
      <w:pPr>
        <w:spacing w:after="0"/>
        <w:ind w:left="0"/>
        <w:jc w:val="both"/>
      </w:pPr>
      <w:r>
        <w:rPr>
          <w:rFonts w:ascii="Times New Roman"/>
          <w:b w:val="false"/>
          <w:i w:val="false"/>
          <w:color w:val="000000"/>
          <w:sz w:val="28"/>
        </w:rPr>
        <w:t>
      Жер учаскесінің бөлінуі _____________________________________________</w:t>
      </w:r>
    </w:p>
    <w:p>
      <w:pPr>
        <w:spacing w:after="0"/>
        <w:ind w:left="0"/>
        <w:jc w:val="both"/>
      </w:pPr>
      <w:r>
        <w:rPr>
          <w:rFonts w:ascii="Times New Roman"/>
          <w:b w:val="false"/>
          <w:i w:val="false"/>
          <w:color w:val="000000"/>
          <w:sz w:val="28"/>
        </w:rPr>
        <w:t>
      (бөлінеді, бөлінбейді)</w:t>
      </w:r>
    </w:p>
    <w:p>
      <w:pPr>
        <w:spacing w:after="0"/>
        <w:ind w:left="0"/>
        <w:jc w:val="both"/>
      </w:pPr>
      <w:r>
        <w:rPr>
          <w:rFonts w:ascii="Times New Roman"/>
          <w:b w:val="false"/>
          <w:i w:val="false"/>
          <w:color w:val="000000"/>
          <w:sz w:val="28"/>
        </w:rPr>
        <w:t>
      Кадастровый номер земельного участка ________________________________</w:t>
      </w:r>
    </w:p>
    <w:p>
      <w:pPr>
        <w:spacing w:after="0"/>
        <w:ind w:left="0"/>
        <w:jc w:val="both"/>
      </w:pPr>
      <w:r>
        <w:rPr>
          <w:rFonts w:ascii="Times New Roman"/>
          <w:b w:val="false"/>
          <w:i w:val="false"/>
          <w:color w:val="000000"/>
          <w:sz w:val="28"/>
        </w:rPr>
        <w:t>
      Право временного безвозмездного землепользования ____________________</w:t>
      </w:r>
    </w:p>
    <w:p>
      <w:pPr>
        <w:spacing w:after="0"/>
        <w:ind w:left="0"/>
        <w:jc w:val="both"/>
      </w:pPr>
      <w:r>
        <w:rPr>
          <w:rFonts w:ascii="Times New Roman"/>
          <w:b w:val="false"/>
          <w:i w:val="false"/>
          <w:color w:val="000000"/>
          <w:sz w:val="28"/>
        </w:rPr>
        <w:t>
                                          (общее совместное, общее долевое)</w:t>
      </w:r>
    </w:p>
    <w:p>
      <w:pPr>
        <w:spacing w:after="0"/>
        <w:ind w:left="0"/>
        <w:jc w:val="both"/>
      </w:pPr>
      <w:r>
        <w:rPr>
          <w:rFonts w:ascii="Times New Roman"/>
          <w:b w:val="false"/>
          <w:i w:val="false"/>
          <w:color w:val="000000"/>
          <w:sz w:val="28"/>
        </w:rPr>
        <w:t>
      Площадь земельного участка _____________ га.</w:t>
      </w:r>
    </w:p>
    <w:p>
      <w:pPr>
        <w:spacing w:after="0"/>
        <w:ind w:left="0"/>
        <w:jc w:val="both"/>
      </w:pPr>
      <w:r>
        <w:rPr>
          <w:rFonts w:ascii="Times New Roman"/>
          <w:b w:val="false"/>
          <w:i w:val="false"/>
          <w:color w:val="000000"/>
          <w:sz w:val="28"/>
        </w:rPr>
        <w:t>
      Категория земель ____________________________________________________</w:t>
      </w:r>
    </w:p>
    <w:p>
      <w:pPr>
        <w:spacing w:after="0"/>
        <w:ind w:left="0"/>
        <w:jc w:val="both"/>
      </w:pPr>
      <w:r>
        <w:rPr>
          <w:rFonts w:ascii="Times New Roman"/>
          <w:b w:val="false"/>
          <w:i w:val="false"/>
          <w:color w:val="000000"/>
          <w:sz w:val="28"/>
        </w:rPr>
        <w:t>
      Целевое назначение земельного участка _______________________________</w:t>
      </w:r>
    </w:p>
    <w:p>
      <w:pPr>
        <w:spacing w:after="0"/>
        <w:ind w:left="0"/>
        <w:jc w:val="both"/>
      </w:pPr>
      <w:r>
        <w:rPr>
          <w:rFonts w:ascii="Times New Roman"/>
          <w:b w:val="false"/>
          <w:i w:val="false"/>
          <w:color w:val="000000"/>
          <w:sz w:val="28"/>
        </w:rPr>
        <w:t>
      Ограничения в использовании и обременения земельного участка ________</w:t>
      </w:r>
    </w:p>
    <w:p>
      <w:pPr>
        <w:spacing w:after="0"/>
        <w:ind w:left="0"/>
        <w:jc w:val="both"/>
      </w:pPr>
      <w:r>
        <w:rPr>
          <w:rFonts w:ascii="Times New Roman"/>
          <w:b w:val="false"/>
          <w:i w:val="false"/>
          <w:color w:val="000000"/>
          <w:sz w:val="28"/>
        </w:rPr>
        <w:t>
      Делимость земельного участка ________________________________________</w:t>
      </w:r>
    </w:p>
    <w:p>
      <w:pPr>
        <w:spacing w:after="0"/>
        <w:ind w:left="0"/>
        <w:jc w:val="both"/>
      </w:pPr>
      <w:r>
        <w:rPr>
          <w:rFonts w:ascii="Times New Roman"/>
          <w:b w:val="false"/>
          <w:i w:val="false"/>
          <w:color w:val="000000"/>
          <w:sz w:val="28"/>
        </w:rPr>
        <w:t>
      (делимый, неделимый)</w:t>
      </w:r>
    </w:p>
    <w:p>
      <w:pPr>
        <w:spacing w:after="0"/>
        <w:ind w:left="0"/>
        <w:jc w:val="both"/>
      </w:pPr>
      <w:r>
        <w:rPr>
          <w:rFonts w:ascii="Times New Roman"/>
          <w:b w:val="false"/>
          <w:i w:val="false"/>
          <w:color w:val="000000"/>
          <w:sz w:val="28"/>
        </w:rPr>
        <w:t>
      № 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569200" cy="199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88"/>
        <w:gridCol w:w="1239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9563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жоспары</w:t>
            </w:r>
          </w:p>
          <w:p>
            <w:pPr>
              <w:spacing w:after="20"/>
              <w:ind w:left="20"/>
              <w:jc w:val="both"/>
            </w:pPr>
            <w:r>
              <w:rPr>
                <w:rFonts w:ascii="Times New Roman"/>
                <w:b w:val="false"/>
                <w:i w:val="false"/>
                <w:color w:val="000000"/>
                <w:sz w:val="20"/>
              </w:rPr>
              <w:t>
</w:t>
            </w:r>
            <w:r>
              <w:rPr>
                <w:rFonts w:ascii="Times New Roman"/>
                <w:b/>
                <w:i w:val="false"/>
                <w:color w:val="000000"/>
                <w:sz w:val="20"/>
              </w:rPr>
              <w:t>План земельного участка</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мекен жайы, мекен жайының тіркеу коды (ол бар болған кезде)</w:t>
            </w:r>
          </w:p>
          <w:p>
            <w:pPr>
              <w:spacing w:after="20"/>
              <w:ind w:left="20"/>
              <w:jc w:val="both"/>
            </w:pPr>
            <w:r>
              <w:rPr>
                <w:rFonts w:ascii="Times New Roman"/>
                <w:b w:val="false"/>
                <w:i w:val="false"/>
                <w:color w:val="000000"/>
                <w:sz w:val="20"/>
              </w:rPr>
              <w:t>
Адрес, регистрационный код адреса (при его</w:t>
            </w:r>
          </w:p>
          <w:p>
            <w:pPr>
              <w:spacing w:after="20"/>
              <w:ind w:left="20"/>
              <w:jc w:val="both"/>
            </w:pPr>
            <w:r>
              <w:rPr>
                <w:rFonts w:ascii="Times New Roman"/>
                <w:b w:val="false"/>
                <w:i w:val="false"/>
                <w:color w:val="000000"/>
                <w:sz w:val="20"/>
              </w:rPr>
              <w:t>
наличии) участка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12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ЗУ (svg)</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 __________________________________</w:t>
            </w:r>
          </w:p>
        </w:tc>
      </w:tr>
      <w:tr>
        <w:trPr>
          <w:trHeight w:val="30" w:hRule="atLeast"/>
        </w:trPr>
        <w:tc>
          <w:tcPr>
            <w:tcW w:w="12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Сызықтардың өлшемін шығару</w:t>
            </w:r>
          </w:p>
          <w:p>
            <w:pPr>
              <w:spacing w:after="20"/>
              <w:ind w:left="20"/>
              <w:jc w:val="both"/>
            </w:pPr>
            <w:r>
              <w:rPr>
                <w:rFonts w:ascii="Times New Roman"/>
                <w:b w:val="false"/>
                <w:i w:val="false"/>
                <w:color w:val="000000"/>
                <w:sz w:val="20"/>
              </w:rPr>
              <w:t>
</w:t>
            </w:r>
            <w:r>
              <w:rPr>
                <w:rFonts w:ascii="Times New Roman"/>
                <w:b/>
                <w:i w:val="false"/>
                <w:color w:val="000000"/>
                <w:sz w:val="20"/>
              </w:rPr>
              <w:t>Выноска мер линий</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88"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(svg)</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Бұрылыстардағы нүктелердің №</w:t>
                        </w:r>
                      </w:p>
                      <w:p>
                        <w:pPr>
                          <w:spacing w:after="20"/>
                          <w:ind w:left="20"/>
                          <w:jc w:val="both"/>
                        </w:pPr>
                        <w:r>
                          <w:rPr>
                            <w:rFonts w:ascii="Times New Roman"/>
                            <w:b w:val="false"/>
                            <w:i w:val="false"/>
                            <w:color w:val="000000"/>
                            <w:sz w:val="20"/>
                          </w:rPr>
                          <w:t>
№ поворотных точек</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Сызықтардың өлшемі</w:t>
                        </w:r>
                      </w:p>
                      <w:p>
                        <w:pPr>
                          <w:spacing w:after="20"/>
                          <w:ind w:left="20"/>
                          <w:jc w:val="both"/>
                        </w:pPr>
                        <w:r>
                          <w:rPr>
                            <w:rFonts w:ascii="Times New Roman"/>
                            <w:b w:val="false"/>
                            <w:i w:val="false"/>
                            <w:color w:val="000000"/>
                            <w:sz w:val="20"/>
                          </w:rPr>
                          <w:t>
Меры линий</w:t>
                        </w:r>
                      </w:p>
                    </w:tc>
                  </w:tr>
                  <w:tr>
                    <w:trPr>
                      <w:trHeight w:val="30" w:hRule="atLeast"/>
                    </w:trPr>
                    <w:tc>
                      <w:tcPr>
                        <w:tcW w:w="7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(svg)</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Шектесу учаскелерінің кадастрлық нөмірлері (жер </w:t>
                  </w:r>
                  <w:r>
                    <w:rPr>
                      <w:rFonts w:ascii="Times New Roman"/>
                      <w:b/>
                      <w:i w:val="false"/>
                      <w:color w:val="000000"/>
                      <w:sz w:val="20"/>
                    </w:rPr>
                    <w:t>санаттары)*</w:t>
                  </w:r>
                </w:p>
                <w:p>
                  <w:pPr>
                    <w:spacing w:after="20"/>
                    <w:ind w:left="20"/>
                    <w:jc w:val="both"/>
                  </w:pPr>
                  <w:r>
                    <w:rPr>
                      <w:rFonts w:ascii="Times New Roman"/>
                      <w:b w:val="false"/>
                      <w:i w:val="false"/>
                      <w:color w:val="000000"/>
                      <w:sz w:val="20"/>
                    </w:rPr>
                    <w:t>
Кадастровые номера (категории земель) смежных участков*:</w:t>
                  </w:r>
                </w:p>
                <w:tbl>
                  <w:tblPr>
                    <w:tblW w:w="0" w:type="auto"/>
                    <w:tblCellSpacing w:w="0" w:type="auto"/>
                    <w:tblBorders>
                      <w:top w:val="none"/>
                      <w:left w:val="none"/>
                      <w:bottom w:val="none"/>
                      <w:right w:val="none"/>
                      <w:insideH w:val="none"/>
                      <w:insideV w:val="none"/>
                    </w:tblBorders>
                  </w:tblPr>
                  <w:tblGrid>
                    <w:gridCol w:w="5263"/>
                    <w:gridCol w:w="4100"/>
                    <w:gridCol w:w="2937"/>
                  </w:tblGrid>
                  <w:tr>
                    <w:trPr>
                      <w:trHeight w:val="30" w:hRule="atLeast"/>
                    </w:trPr>
                    <w:tc>
                      <w:tcPr>
                        <w:tcW w:w="5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Нүктеден / 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Нүктеге дейін/До</w:t>
                        </w:r>
                      </w:p>
                    </w:tc>
                    <w:tc>
                      <w:tcPr>
                        <w:tcW w:w="2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Сипаттамасы/Описание</w:t>
                        </w:r>
                      </w:p>
                    </w:tc>
                  </w:tr>
                  <w:tr>
                    <w:trPr>
                      <w:trHeight w:val="30" w:hRule="atLeast"/>
                    </w:trPr>
                    <w:tc>
                      <w:tcPr>
                        <w:tcW w:w="5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569200" cy="199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Жоспар шегіндегі бөтен жер учаскелері</w:t>
      </w:r>
      <w:r>
        <w:br/>
      </w:r>
      <w:r>
        <w:rPr>
          <w:rFonts w:ascii="Times New Roman"/>
          <w:b/>
          <w:i w:val="false"/>
          <w:color w:val="000000"/>
        </w:rPr>
        <w:t>Посторонние земельные участки в границах плана</w:t>
      </w:r>
    </w:p>
    <w:tbl>
      <w:tblPr>
        <w:tblW w:w="0" w:type="auto"/>
        <w:tblCellSpacing w:w="0" w:type="auto"/>
        <w:tblBorders>
          <w:top w:val="none"/>
          <w:left w:val="none"/>
          <w:bottom w:val="none"/>
          <w:right w:val="none"/>
          <w:insideH w:val="none"/>
          <w:insideV w:val="none"/>
        </w:tblBorders>
      </w:tblPr>
      <w:tblGrid>
        <w:gridCol w:w="3428"/>
        <w:gridCol w:w="5443"/>
        <w:gridCol w:w="3429"/>
      </w:tblGrid>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w:t>
            </w:r>
          </w:p>
          <w:p>
            <w:pPr>
              <w:spacing w:after="20"/>
              <w:ind w:left="20"/>
              <w:jc w:val="both"/>
            </w:pPr>
            <w:r>
              <w:rPr>
                <w:rFonts w:ascii="Times New Roman"/>
                <w:b w:val="false"/>
                <w:i w:val="false"/>
                <w:color w:val="000000"/>
                <w:sz w:val="20"/>
              </w:rPr>
              <w:t>
№ на плане</w:t>
            </w:r>
          </w:p>
        </w:tc>
        <w:tc>
          <w:tcPr>
            <w:tcW w:w="5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шегіндегі бөтен жер учаскелерінің</w:t>
            </w:r>
          </w:p>
          <w:p>
            <w:pPr>
              <w:spacing w:after="20"/>
              <w:ind w:left="20"/>
              <w:jc w:val="both"/>
            </w:pPr>
            <w:r>
              <w:rPr>
                <w:rFonts w:ascii="Times New Roman"/>
                <w:b w:val="false"/>
                <w:i w:val="false"/>
                <w:color w:val="000000"/>
                <w:sz w:val="20"/>
              </w:rPr>
              <w:t>
кадастрлық нөмірлері</w:t>
            </w:r>
          </w:p>
          <w:p>
            <w:pPr>
              <w:spacing w:after="20"/>
              <w:ind w:left="20"/>
              <w:jc w:val="both"/>
            </w:pPr>
            <w:r>
              <w:rPr>
                <w:rFonts w:ascii="Times New Roman"/>
                <w:b w:val="false"/>
                <w:i w:val="false"/>
                <w:color w:val="000000"/>
                <w:sz w:val="20"/>
              </w:rPr>
              <w:t>
Кадастровые номера посторонних земельных</w:t>
            </w:r>
          </w:p>
          <w:p>
            <w:pPr>
              <w:spacing w:after="20"/>
              <w:ind w:left="20"/>
              <w:jc w:val="both"/>
            </w:pPr>
            <w:r>
              <w:rPr>
                <w:rFonts w:ascii="Times New Roman"/>
                <w:b w:val="false"/>
                <w:i w:val="false"/>
                <w:color w:val="000000"/>
                <w:sz w:val="20"/>
              </w:rPr>
              <w:t>
участков в границах плана</w:t>
            </w:r>
          </w:p>
        </w:tc>
        <w:tc>
          <w:tcPr>
            <w:tcW w:w="3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p>
            <w:pPr>
              <w:spacing w:after="20"/>
              <w:ind w:left="20"/>
              <w:jc w:val="both"/>
            </w:pPr>
            <w:r>
              <w:rPr>
                <w:rFonts w:ascii="Times New Roman"/>
                <w:b w:val="false"/>
                <w:i w:val="false"/>
                <w:color w:val="000000"/>
                <w:sz w:val="20"/>
              </w:rPr>
              <w:t>
Площадь, га</w:t>
            </w:r>
          </w:p>
        </w:tc>
      </w:tr>
      <w:tr>
        <w:trPr>
          <w:trHeight w:val="30" w:hRule="atLeast"/>
        </w:trPr>
        <w:tc>
          <w:tcPr>
            <w:tcW w:w="3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 ____________________________________________________ жасалды</w:t>
      </w:r>
    </w:p>
    <w:p>
      <w:pPr>
        <w:spacing w:after="0"/>
        <w:ind w:left="0"/>
        <w:jc w:val="both"/>
      </w:pPr>
      <w:r>
        <w:rPr>
          <w:rFonts w:ascii="Times New Roman"/>
          <w:b w:val="false"/>
          <w:i w:val="false"/>
          <w:color w:val="000000"/>
          <w:sz w:val="28"/>
        </w:rPr>
        <w:t>
      (жер кадастрын жүргізетін ұйымның атауы)</w:t>
      </w:r>
    </w:p>
    <w:p>
      <w:pPr>
        <w:spacing w:after="0"/>
        <w:ind w:left="0"/>
        <w:jc w:val="both"/>
      </w:pPr>
      <w:r>
        <w:rPr>
          <w:rFonts w:ascii="Times New Roman"/>
          <w:b w:val="false"/>
          <w:i w:val="false"/>
          <w:color w:val="000000"/>
          <w:sz w:val="28"/>
        </w:rPr>
        <w:t>
      Настоящий акт изготовлен ___________________________________________</w:t>
      </w:r>
    </w:p>
    <w:p>
      <w:pPr>
        <w:spacing w:after="0"/>
        <w:ind w:left="0"/>
        <w:jc w:val="both"/>
      </w:pPr>
      <w:r>
        <w:rPr>
          <w:rFonts w:ascii="Times New Roman"/>
          <w:b w:val="false"/>
          <w:i w:val="false"/>
          <w:color w:val="000000"/>
          <w:sz w:val="28"/>
        </w:rPr>
        <w:t>
                    (наименование организации, ведущего земельный кадастр)</w:t>
      </w:r>
    </w:p>
    <w:p>
      <w:pPr>
        <w:spacing w:after="0"/>
        <w:ind w:left="0"/>
        <w:jc w:val="both"/>
      </w:pPr>
      <w:r>
        <w:rPr>
          <w:rFonts w:ascii="Times New Roman"/>
          <w:b w:val="false"/>
          <w:i w:val="false"/>
          <w:color w:val="000000"/>
          <w:sz w:val="28"/>
        </w:rPr>
        <w:t>
      Осы актіні беру туралы жазба жер учаскесіне меншіктік құқығын, жер пайдалану құқығын беретін актілер жазылатын кітапта № ______________</w:t>
      </w:r>
    </w:p>
    <w:p>
      <w:pPr>
        <w:spacing w:after="0"/>
        <w:ind w:left="0"/>
        <w:jc w:val="both"/>
      </w:pPr>
      <w:r>
        <w:rPr>
          <w:rFonts w:ascii="Times New Roman"/>
          <w:b w:val="false"/>
          <w:i w:val="false"/>
          <w:color w:val="000000"/>
          <w:sz w:val="28"/>
        </w:rPr>
        <w:t>
      болып жазылды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Запись о выдаче настоящего акта произведена в книге записей актов на право собственника на земельный участок, право землепользования за № ______________________</w:t>
      </w:r>
    </w:p>
    <w:p>
      <w:pPr>
        <w:spacing w:after="0"/>
        <w:ind w:left="0"/>
        <w:jc w:val="both"/>
      </w:pPr>
      <w:r>
        <w:rPr>
          <w:rFonts w:ascii="Times New Roman"/>
          <w:b w:val="false"/>
          <w:i w:val="false"/>
          <w:color w:val="000000"/>
          <w:sz w:val="28"/>
        </w:rPr>
        <w:t>
      Приложение:___</w:t>
      </w:r>
    </w:p>
    <w:p>
      <w:pPr>
        <w:spacing w:after="0"/>
        <w:ind w:left="0"/>
        <w:jc w:val="both"/>
      </w:pPr>
      <w:r>
        <w:rPr>
          <w:rFonts w:ascii="Times New Roman"/>
          <w:b w:val="false"/>
          <w:i w:val="false"/>
          <w:color w:val="000000"/>
          <w:sz w:val="28"/>
        </w:rPr>
        <w:t>
      Дата ___________</w:t>
      </w:r>
    </w:p>
    <w:p>
      <w:pPr>
        <w:spacing w:after="0"/>
        <w:ind w:left="0"/>
        <w:jc w:val="both"/>
      </w:pPr>
      <w:r>
        <w:rPr>
          <w:rFonts w:ascii="Times New Roman"/>
          <w:b w:val="false"/>
          <w:i w:val="false"/>
          <w:color w:val="000000"/>
          <w:sz w:val="28"/>
        </w:rPr>
        <w:t>
      *Шектесулерді сипаттау жөніндегі ақпарат жер учаскесіне сәйкестендіру құжатын дайындаған сәтте күшінде</w:t>
      </w:r>
    </w:p>
    <w:p>
      <w:pPr>
        <w:spacing w:after="0"/>
        <w:ind w:left="0"/>
        <w:jc w:val="both"/>
      </w:pPr>
      <w:r>
        <w:rPr>
          <w:rFonts w:ascii="Times New Roman"/>
          <w:b w:val="false"/>
          <w:i w:val="false"/>
          <w:color w:val="000000"/>
          <w:sz w:val="28"/>
        </w:rPr>
        <w:t>
      *Описание смежеств действительно на момент изготовления идентификационного документа на земельный участок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w:t>
            </w:r>
            <w:r>
              <w:br/>
            </w:r>
            <w:r>
              <w:rPr>
                <w:rFonts w:ascii="Times New Roman"/>
                <w:b w:val="false"/>
                <w:i w:val="false"/>
                <w:color w:val="000000"/>
                <w:sz w:val="20"/>
              </w:rPr>
              <w:t>пайдалану құқығы</w:t>
            </w:r>
            <w:r>
              <w:br/>
            </w:r>
            <w:r>
              <w:rPr>
                <w:rFonts w:ascii="Times New Roman"/>
                <w:b w:val="false"/>
                <w:i w:val="false"/>
                <w:color w:val="000000"/>
                <w:sz w:val="20"/>
              </w:rPr>
              <w:t>актісіне қосымша</w:t>
            </w:r>
          </w:p>
        </w:tc>
      </w:tr>
    </w:tbl>
    <w:p>
      <w:pPr>
        <w:spacing w:after="0"/>
        <w:ind w:left="0"/>
        <w:jc w:val="left"/>
      </w:pPr>
      <w:r>
        <w:br/>
      </w:r>
    </w:p>
    <w:p>
      <w:pPr>
        <w:spacing w:after="0"/>
        <w:ind w:left="0"/>
        <w:jc w:val="both"/>
      </w:pPr>
      <w:r>
        <w:drawing>
          <wp:inline distT="0" distB="0" distL="0" distR="0">
            <wp:extent cx="59563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9563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учаскесі шекарасында ерекше режимде</w:t>
      </w:r>
      <w:r>
        <w:br/>
      </w:r>
      <w:r>
        <w:rPr>
          <w:rFonts w:ascii="Times New Roman"/>
          <w:b/>
          <w:i w:val="false"/>
          <w:color w:val="000000"/>
        </w:rPr>
        <w:t>пайдаланылатын жер учаскелердің тізімі</w:t>
      </w:r>
      <w:r>
        <w:br/>
      </w:r>
      <w:r>
        <w:rPr>
          <w:rFonts w:ascii="Times New Roman"/>
          <w:b/>
          <w:i w:val="false"/>
          <w:color w:val="000000"/>
        </w:rPr>
        <w:t>(кадастрлық нөмірі __________________)</w:t>
      </w:r>
      <w:r>
        <w:br/>
      </w:r>
      <w:r>
        <w:rPr>
          <w:rFonts w:ascii="Times New Roman"/>
          <w:b/>
          <w:i w:val="false"/>
          <w:color w:val="000000"/>
        </w:rPr>
        <w:t>Перечень земельных участков с особым режимом</w:t>
      </w:r>
      <w:r>
        <w:br/>
      </w:r>
      <w:r>
        <w:rPr>
          <w:rFonts w:ascii="Times New Roman"/>
          <w:b/>
          <w:i w:val="false"/>
          <w:color w:val="000000"/>
        </w:rPr>
        <w:t>использования в границах земельного участка</w:t>
      </w:r>
      <w:r>
        <w:br/>
      </w:r>
      <w:r>
        <w:rPr>
          <w:rFonts w:ascii="Times New Roman"/>
          <w:b/>
          <w:i w:val="false"/>
          <w:color w:val="000000"/>
        </w:rPr>
        <w:t>(кадастровый номер _____________________________)</w:t>
      </w:r>
    </w:p>
    <w:tbl>
      <w:tblPr>
        <w:tblW w:w="0" w:type="auto"/>
        <w:tblCellSpacing w:w="0" w:type="auto"/>
        <w:tblBorders>
          <w:top w:val="none"/>
          <w:left w:val="none"/>
          <w:bottom w:val="none"/>
          <w:right w:val="none"/>
          <w:insideH w:val="none"/>
          <w:insideV w:val="none"/>
        </w:tblBorders>
      </w:tblPr>
      <w:tblGrid>
        <w:gridCol w:w="1096"/>
        <w:gridCol w:w="6819"/>
        <w:gridCol w:w="1096"/>
        <w:gridCol w:w="1345"/>
        <w:gridCol w:w="847"/>
        <w:gridCol w:w="1097"/>
      </w:tblGrid>
      <w:tr>
        <w:trPr>
          <w:trHeight w:val="30" w:hRule="atLeast"/>
        </w:trPr>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учаскенің №</w:t>
            </w:r>
          </w:p>
          <w:p>
            <w:pPr>
              <w:spacing w:after="20"/>
              <w:ind w:left="20"/>
              <w:jc w:val="both"/>
            </w:pPr>
            <w:r>
              <w:rPr>
                <w:rFonts w:ascii="Times New Roman"/>
                <w:b w:val="false"/>
                <w:i w:val="false"/>
                <w:color w:val="000000"/>
                <w:sz w:val="20"/>
              </w:rPr>
              <w:t>
№ участка на чертеже</w:t>
            </w:r>
          </w:p>
        </w:tc>
        <w:tc>
          <w:tcPr>
            <w:tcW w:w="6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ерекше режимде пайдаланылатын аумақтардың атауы (санитарлық-қорғау аймақтары, ерекше қорғалатын табиғи аумақтардың жері су қорғау мақсатындағы және т.б. жерлер).</w:t>
            </w:r>
          </w:p>
          <w:p>
            <w:pPr>
              <w:spacing w:after="20"/>
              <w:ind w:left="20"/>
              <w:jc w:val="both"/>
            </w:pPr>
            <w:r>
              <w:rPr>
                <w:rFonts w:ascii="Times New Roman"/>
                <w:b w:val="false"/>
                <w:i w:val="false"/>
                <w:color w:val="000000"/>
                <w:sz w:val="20"/>
              </w:rPr>
              <w:t>
Наименование территорий с особым режимом использования земель (санитарно-защитные зоны, земли особоохраняемых природных территорий, водоохранного назначения и т.д.)</w:t>
            </w:r>
          </w:p>
        </w:tc>
        <w:tc>
          <w:tcPr>
            <w:tcW w:w="10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p>
            <w:pPr>
              <w:spacing w:after="20"/>
              <w:ind w:left="20"/>
              <w:jc w:val="both"/>
            </w:pPr>
            <w:r>
              <w:rPr>
                <w:rFonts w:ascii="Times New Roman"/>
                <w:b w:val="false"/>
                <w:i w:val="false"/>
                <w:color w:val="000000"/>
                <w:sz w:val="20"/>
              </w:rPr>
              <w:t>
Общая площадь, га</w:t>
            </w:r>
          </w:p>
        </w:tc>
        <w:tc>
          <w:tcPr>
            <w:tcW w:w="1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шаруашылық алқаптары</w:t>
            </w:r>
          </w:p>
          <w:p>
            <w:pPr>
              <w:spacing w:after="20"/>
              <w:ind w:left="20"/>
              <w:jc w:val="both"/>
            </w:pPr>
            <w:r>
              <w:rPr>
                <w:rFonts w:ascii="Times New Roman"/>
                <w:b w:val="false"/>
                <w:i w:val="false"/>
                <w:color w:val="000000"/>
                <w:sz w:val="20"/>
              </w:rPr>
              <w:t>
В том числе сельскохозяйственных угодий</w:t>
            </w:r>
          </w:p>
        </w:tc>
        <w:tc>
          <w:tcPr>
            <w:tcW w:w="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p>
            <w:pPr>
              <w:spacing w:after="20"/>
              <w:ind w:left="20"/>
              <w:jc w:val="both"/>
            </w:pPr>
            <w:r>
              <w:rPr>
                <w:rFonts w:ascii="Times New Roman"/>
                <w:b w:val="false"/>
                <w:i w:val="false"/>
                <w:color w:val="000000"/>
                <w:sz w:val="20"/>
              </w:rPr>
              <w:t>
Из них пашни</w:t>
            </w:r>
          </w:p>
        </w:tc>
        <w:tc>
          <w:tcPr>
            <w:tcW w:w="1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пайдаланудың белгіленген режимі</w:t>
            </w:r>
          </w:p>
          <w:p>
            <w:pPr>
              <w:spacing w:after="20"/>
              <w:ind w:left="20"/>
              <w:jc w:val="both"/>
            </w:pPr>
            <w:r>
              <w:rPr>
                <w:rFonts w:ascii="Times New Roman"/>
                <w:b w:val="false"/>
                <w:i w:val="false"/>
                <w:color w:val="000000"/>
                <w:sz w:val="20"/>
              </w:rPr>
              <w:t>
Установленный режим использования земель</w:t>
            </w:r>
          </w:p>
        </w:tc>
      </w:tr>
      <w:tr>
        <w:trPr>
          <w:trHeight w:val="30" w:hRule="atLeast"/>
        </w:trPr>
        <w:tc>
          <w:tcPr>
            <w:tcW w:w="1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(жер қатынастары жөніндегі өкілетті органның атауы)</w:t>
      </w:r>
    </w:p>
    <w:p>
      <w:pPr>
        <w:spacing w:after="0"/>
        <w:ind w:left="0"/>
        <w:jc w:val="both"/>
      </w:pPr>
      <w:r>
        <w:rPr>
          <w:rFonts w:ascii="Times New Roman"/>
          <w:b w:val="false"/>
          <w:i w:val="false"/>
          <w:color w:val="000000"/>
          <w:sz w:val="28"/>
        </w:rPr>
        <w:t>
      Күні_______________</w:t>
      </w:r>
    </w:p>
    <w:p>
      <w:pPr>
        <w:spacing w:after="0"/>
        <w:ind w:left="0"/>
        <w:jc w:val="both"/>
      </w:pPr>
      <w:r>
        <w:rPr>
          <w:rFonts w:ascii="Times New Roman"/>
          <w:b w:val="false"/>
          <w:i w:val="false"/>
          <w:color w:val="000000"/>
          <w:sz w:val="28"/>
        </w:rPr>
        <w:t>
      Руководитель 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земельным отношениям)</w:t>
      </w:r>
    </w:p>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(қорғау аймағын белгілеуге мүдделі органның атауы)</w:t>
      </w:r>
    </w:p>
    <w:p>
      <w:pPr>
        <w:spacing w:after="0"/>
        <w:ind w:left="0"/>
        <w:jc w:val="both"/>
      </w:pPr>
      <w:r>
        <w:rPr>
          <w:rFonts w:ascii="Times New Roman"/>
          <w:b w:val="false"/>
          <w:i w:val="false"/>
          <w:color w:val="000000"/>
          <w:sz w:val="28"/>
        </w:rPr>
        <w:t>
      Күні _______________</w:t>
      </w:r>
    </w:p>
    <w:p>
      <w:pPr>
        <w:spacing w:after="0"/>
        <w:ind w:left="0"/>
        <w:jc w:val="both"/>
      </w:pPr>
      <w:r>
        <w:rPr>
          <w:rFonts w:ascii="Times New Roman"/>
          <w:b w:val="false"/>
          <w:i w:val="false"/>
          <w:color w:val="000000"/>
          <w:sz w:val="28"/>
        </w:rPr>
        <w:t>
      Руководитель _______________________________________________________</w:t>
      </w:r>
    </w:p>
    <w:p>
      <w:pPr>
        <w:spacing w:after="0"/>
        <w:ind w:left="0"/>
        <w:jc w:val="both"/>
      </w:pPr>
      <w:r>
        <w:rPr>
          <w:rFonts w:ascii="Times New Roman"/>
          <w:b w:val="false"/>
          <w:i w:val="false"/>
          <w:color w:val="000000"/>
          <w:sz w:val="28"/>
        </w:rPr>
        <w:t>
      (наименование органа, заинтересованного в установлении охранной зоны)</w:t>
      </w:r>
    </w:p>
    <w:p>
      <w:pPr>
        <w:spacing w:after="0"/>
        <w:ind w:left="0"/>
        <w:jc w:val="both"/>
      </w:pPr>
      <w:r>
        <w:rPr>
          <w:rFonts w:ascii="Times New Roman"/>
          <w:b w:val="false"/>
          <w:i w:val="false"/>
          <w:color w:val="000000"/>
          <w:sz w:val="28"/>
        </w:rPr>
        <w:t>
      Дата 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w:t>
            </w:r>
            <w:r>
              <w:br/>
            </w:r>
            <w:r>
              <w:rPr>
                <w:rFonts w:ascii="Times New Roman"/>
                <w:b w:val="false"/>
                <w:i w:val="false"/>
                <w:color w:val="000000"/>
                <w:sz w:val="20"/>
              </w:rPr>
              <w:t>пайдалану құқығы</w:t>
            </w:r>
            <w:r>
              <w:br/>
            </w:r>
            <w:r>
              <w:rPr>
                <w:rFonts w:ascii="Times New Roman"/>
                <w:b w:val="false"/>
                <w:i w:val="false"/>
                <w:color w:val="000000"/>
                <w:sz w:val="20"/>
              </w:rPr>
              <w:t>актісіне қосымша</w:t>
            </w:r>
          </w:p>
        </w:tc>
      </w:tr>
    </w:tbl>
    <w:p>
      <w:pPr>
        <w:spacing w:after="0"/>
        <w:ind w:left="0"/>
        <w:jc w:val="left"/>
      </w:pPr>
      <w:r>
        <w:br/>
      </w:r>
    </w:p>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учаскесі шекарасында ерекше режимде пайдаланылатын жер учаскелердің тізімі</w:t>
      </w:r>
      <w:r>
        <w:br/>
      </w:r>
      <w:r>
        <w:rPr>
          <w:rFonts w:ascii="Times New Roman"/>
          <w:b/>
          <w:i w:val="false"/>
          <w:color w:val="000000"/>
        </w:rPr>
        <w:t>(кадастрлық нөмірі _____________________________)</w:t>
      </w:r>
      <w:r>
        <w:br/>
      </w:r>
      <w:r>
        <w:rPr>
          <w:rFonts w:ascii="Times New Roman"/>
          <w:b/>
          <w:i w:val="false"/>
          <w:color w:val="000000"/>
        </w:rPr>
        <w:t>Перечень земельных участков с особым режимом использования в</w:t>
      </w:r>
      <w:r>
        <w:br/>
      </w:r>
      <w:r>
        <w:rPr>
          <w:rFonts w:ascii="Times New Roman"/>
          <w:b/>
          <w:i w:val="false"/>
          <w:color w:val="000000"/>
        </w:rPr>
        <w:t>границах земельного участка</w:t>
      </w:r>
      <w:r>
        <w:br/>
      </w:r>
      <w:r>
        <w:rPr>
          <w:rFonts w:ascii="Times New Roman"/>
          <w:b/>
          <w:i w:val="false"/>
          <w:color w:val="000000"/>
        </w:rPr>
        <w:t>(кадастровый номер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5986"/>
        <w:gridCol w:w="1075"/>
        <w:gridCol w:w="1310"/>
        <w:gridCol w:w="1076"/>
        <w:gridCol w:w="1076"/>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Сызбадағы учаске № № участка на чертеже</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 ерекше режиммен пайдаланылатын аумақтардың атауы (санитариялық-қорғау аймақтары, ерекше қорғалатын табиғат аумақтарының, су қорғау мақсатындағы және тағы басқа жерлер)</w:t>
            </w:r>
          </w:p>
          <w:p>
            <w:pPr>
              <w:spacing w:after="20"/>
              <w:ind w:left="20"/>
              <w:jc w:val="both"/>
            </w:pPr>
            <w:r>
              <w:rPr>
                <w:rFonts w:ascii="Times New Roman"/>
                <w:b w:val="false"/>
                <w:i w:val="false"/>
                <w:color w:val="000000"/>
                <w:sz w:val="20"/>
              </w:rPr>
              <w:t>
Наименование территорий с особым режимом использования земель (санитарно-защитные зоны, земли особоохраняемых природных территорий, водоохранного назначения и т.д.)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га</w:t>
            </w:r>
          </w:p>
          <w:p>
            <w:pPr>
              <w:spacing w:after="20"/>
              <w:ind w:left="20"/>
              <w:jc w:val="both"/>
            </w:pPr>
            <w:r>
              <w:rPr>
                <w:rFonts w:ascii="Times New Roman"/>
                <w:b w:val="false"/>
                <w:i w:val="false"/>
                <w:color w:val="000000"/>
                <w:sz w:val="20"/>
              </w:rPr>
              <w:t>
Общая площадь, га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шаруашылық алқаптары</w:t>
            </w:r>
          </w:p>
          <w:p>
            <w:pPr>
              <w:spacing w:after="20"/>
              <w:ind w:left="20"/>
              <w:jc w:val="both"/>
            </w:pPr>
            <w:r>
              <w:rPr>
                <w:rFonts w:ascii="Times New Roman"/>
                <w:b w:val="false"/>
                <w:i w:val="false"/>
                <w:color w:val="000000"/>
                <w:sz w:val="20"/>
              </w:rPr>
              <w:t>
В том числе сельскохозяйственных угодий</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егістіктер Из них пашни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пайдаланудың</w:t>
            </w:r>
          </w:p>
          <w:p>
            <w:pPr>
              <w:spacing w:after="20"/>
              <w:ind w:left="20"/>
              <w:jc w:val="both"/>
            </w:pPr>
            <w:r>
              <w:rPr>
                <w:rFonts w:ascii="Times New Roman"/>
                <w:b w:val="false"/>
                <w:i w:val="false"/>
                <w:color w:val="000000"/>
                <w:sz w:val="20"/>
              </w:rPr>
              <w:t>
белгіленген режимі</w:t>
            </w:r>
          </w:p>
          <w:p>
            <w:pPr>
              <w:spacing w:after="20"/>
              <w:ind w:left="20"/>
              <w:jc w:val="both"/>
            </w:pPr>
            <w:r>
              <w:rPr>
                <w:rFonts w:ascii="Times New Roman"/>
                <w:b w:val="false"/>
                <w:i w:val="false"/>
                <w:color w:val="000000"/>
                <w:sz w:val="20"/>
              </w:rPr>
              <w:t>
Установленный режим использования земель</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(жер қатынастары жөніндегі өкілетті органның атауы)</w:t>
      </w:r>
    </w:p>
    <w:p>
      <w:pPr>
        <w:spacing w:after="0"/>
        <w:ind w:left="0"/>
        <w:jc w:val="both"/>
      </w:pPr>
      <w:r>
        <w:rPr>
          <w:rFonts w:ascii="Times New Roman"/>
          <w:b w:val="false"/>
          <w:i w:val="false"/>
          <w:color w:val="000000"/>
          <w:sz w:val="28"/>
        </w:rPr>
        <w:t>
      Күні_______________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 по земельным отношениям)</w:t>
      </w:r>
    </w:p>
    <w:p>
      <w:pPr>
        <w:spacing w:after="0"/>
        <w:ind w:left="0"/>
        <w:jc w:val="both"/>
      </w:pPr>
      <w:r>
        <w:rPr>
          <w:rFonts w:ascii="Times New Roman"/>
          <w:b w:val="false"/>
          <w:i w:val="false"/>
          <w:color w:val="000000"/>
          <w:sz w:val="28"/>
        </w:rPr>
        <w:t>
      Дата _______________</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(қорғау аймағын белгілеуге мүдделі органның атауы)</w:t>
      </w:r>
    </w:p>
    <w:p>
      <w:pPr>
        <w:spacing w:after="0"/>
        <w:ind w:left="0"/>
        <w:jc w:val="both"/>
      </w:pPr>
      <w:r>
        <w:rPr>
          <w:rFonts w:ascii="Times New Roman"/>
          <w:b w:val="false"/>
          <w:i w:val="false"/>
          <w:color w:val="000000"/>
          <w:sz w:val="28"/>
        </w:rPr>
        <w:t>
      Күні _______________</w:t>
      </w:r>
    </w:p>
    <w:p>
      <w:pPr>
        <w:spacing w:after="0"/>
        <w:ind w:left="0"/>
        <w:jc w:val="both"/>
      </w:pPr>
      <w:r>
        <w:rPr>
          <w:rFonts w:ascii="Times New Roman"/>
          <w:b w:val="false"/>
          <w:i w:val="false"/>
          <w:color w:val="000000"/>
          <w:sz w:val="28"/>
        </w:rPr>
        <w:t>
      Руководитель ________________________________________________________</w:t>
      </w:r>
    </w:p>
    <w:p>
      <w:pPr>
        <w:spacing w:after="0"/>
        <w:ind w:left="0"/>
        <w:jc w:val="both"/>
      </w:pPr>
      <w:r>
        <w:rPr>
          <w:rFonts w:ascii="Times New Roman"/>
          <w:b w:val="false"/>
          <w:i w:val="false"/>
          <w:color w:val="000000"/>
          <w:sz w:val="28"/>
        </w:rPr>
        <w:t>
      (наименование органа, заинтересованного в установлении охранной зоны)</w:t>
      </w:r>
    </w:p>
    <w:p>
      <w:pPr>
        <w:spacing w:after="0"/>
        <w:ind w:left="0"/>
        <w:jc w:val="both"/>
      </w:pPr>
      <w:r>
        <w:rPr>
          <w:rFonts w:ascii="Times New Roman"/>
          <w:b w:val="false"/>
          <w:i w:val="false"/>
          <w:color w:val="000000"/>
          <w:sz w:val="28"/>
        </w:rPr>
        <w:t>
      Дата 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569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26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 пайдалану</w:t>
            </w:r>
            <w:r>
              <w:br/>
            </w:r>
            <w:r>
              <w:rPr>
                <w:rFonts w:ascii="Times New Roman"/>
                <w:b w:val="false"/>
                <w:i w:val="false"/>
                <w:color w:val="000000"/>
                <w:sz w:val="20"/>
              </w:rPr>
              <w:t>(жалдау) құқығына актілерді</w:t>
            </w:r>
            <w:r>
              <w:br/>
            </w:r>
            <w:r>
              <w:rPr>
                <w:rFonts w:ascii="Times New Roman"/>
                <w:b w:val="false"/>
                <w:i w:val="false"/>
                <w:color w:val="000000"/>
                <w:sz w:val="20"/>
              </w:rPr>
              <w:t>ресімдеу және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(кадастрды жүргізетін ұйымның атауы)</w:t>
      </w:r>
    </w:p>
    <w:p>
      <w:pPr>
        <w:spacing w:after="0"/>
        <w:ind w:left="0"/>
        <w:jc w:val="both"/>
      </w:pPr>
      <w:r>
        <w:rPr>
          <w:rFonts w:ascii="Times New Roman"/>
          <w:b w:val="false"/>
          <w:i w:val="false"/>
          <w:color w:val="000000"/>
          <w:sz w:val="28"/>
        </w:rPr>
        <w:t>
      филиалының, бөлімшесінің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не заңды тұлғаның толық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(ЖСН (БСН), жеке немесе заңды тұлғаның жеке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басын куәландыратын құжаттың</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деректемелері, байланыс телефоны,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Уақытша өтеусіз жер пайдалану құқығына актіні беру туралы өтініш</w:t>
      </w:r>
    </w:p>
    <w:p>
      <w:pPr>
        <w:spacing w:after="0"/>
        <w:ind w:left="0"/>
        <w:jc w:val="both"/>
      </w:pPr>
      <w:r>
        <w:rPr>
          <w:rFonts w:ascii="Times New Roman"/>
          <w:b w:val="false"/>
          <w:i w:val="false"/>
          <w:color w:val="000000"/>
          <w:sz w:val="28"/>
        </w:rPr>
        <w:t>
      ___________________________________________________________берілген,</w:t>
      </w:r>
    </w:p>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__________________________________________________мекенжайы бойынша</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орналасқан жер учаскесіне уақытша өтеусіз жер пайдалану құқығына актіні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Күні __________ Өтініш беруші 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немесе заңды тұлғаның не уәкілетті тұлғаның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27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өтеусіз жер пайдалану</w:t>
            </w:r>
            <w:r>
              <w:br/>
            </w:r>
            <w:r>
              <w:rPr>
                <w:rFonts w:ascii="Times New Roman"/>
                <w:b w:val="false"/>
                <w:i w:val="false"/>
                <w:color w:val="000000"/>
                <w:sz w:val="20"/>
              </w:rPr>
              <w:t>құқығына актілерді ресімдеу және</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Заңының 20-бабының 2-тармағын басшылыққа ала отырып, "Азаматтарға арналған үкімет" мемлекеттік корпорациясы" КАҚ филиалының №__ бөлімі (мекенжайын көрсету) Сіздің "Уақытша өтеусіз жер пайдалану құқығына актілерді ресімдеу және беру"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"Уақытша өтеусіз жер пайдалану құқығына актілерді ресімдеу және беру"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 қолы)</w:t>
      </w:r>
    </w:p>
    <w:p>
      <w:pPr>
        <w:spacing w:after="0"/>
        <w:ind w:left="0"/>
        <w:jc w:val="both"/>
      </w:pPr>
      <w:r>
        <w:rPr>
          <w:rFonts w:ascii="Times New Roman"/>
          <w:b w:val="false"/>
          <w:i w:val="false"/>
          <w:color w:val="000000"/>
          <w:sz w:val="28"/>
        </w:rPr>
        <w:t>
      Орындаушы Т.А.Ә. (ол болған кезде) 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28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272 бұйрығына</w:t>
            </w:r>
            <w:r>
              <w:br/>
            </w:r>
            <w:r>
              <w:rPr>
                <w:rFonts w:ascii="Times New Roman"/>
                <w:b w:val="false"/>
                <w:i w:val="false"/>
                <w:color w:val="000000"/>
                <w:sz w:val="20"/>
              </w:rPr>
              <w:t>16-қосымша</w:t>
            </w:r>
          </w:p>
        </w:tc>
      </w:tr>
    </w:tbl>
    <w:bookmarkStart w:name="z397" w:id="235"/>
    <w:p>
      <w:pPr>
        <w:spacing w:after="0"/>
        <w:ind w:left="0"/>
        <w:jc w:val="left"/>
      </w:pPr>
      <w:r>
        <w:rPr>
          <w:rFonts w:ascii="Times New Roman"/>
          <w:b/>
          <w:i w:val="false"/>
          <w:color w:val="000000"/>
        </w:rPr>
        <w:t xml:space="preserve"> "Жер учаскесінің кадастрлық (бағалау) құнын анықтау"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235"/>
    <w:bookmarkStart w:name="z399" w:id="236"/>
    <w:p>
      <w:pPr>
        <w:spacing w:after="0"/>
        <w:ind w:left="0"/>
        <w:jc w:val="both"/>
      </w:pPr>
      <w:r>
        <w:rPr>
          <w:rFonts w:ascii="Times New Roman"/>
          <w:b w:val="false"/>
          <w:i w:val="false"/>
          <w:color w:val="000000"/>
          <w:sz w:val="28"/>
        </w:rPr>
        <w:t>
      1. "Жер учаскесінің кадастрлық (бағалау) құнын анықтау" мемлекеттік көрсетілетін қызметі (бұдан әрі - мемлекеттік көрсетілетін қызмет).</w:t>
      </w:r>
    </w:p>
    <w:bookmarkEnd w:id="236"/>
    <w:bookmarkStart w:name="z400" w:id="23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237"/>
    <w:bookmarkStart w:name="z401" w:id="238"/>
    <w:p>
      <w:pPr>
        <w:spacing w:after="0"/>
        <w:ind w:left="0"/>
        <w:jc w:val="both"/>
      </w:pPr>
      <w:r>
        <w:rPr>
          <w:rFonts w:ascii="Times New Roman"/>
          <w:b w:val="false"/>
          <w:i w:val="false"/>
          <w:color w:val="000000"/>
          <w:sz w:val="28"/>
        </w:rPr>
        <w:t>
      3. Мемлекеттік қызметті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 (бұдан әрі - көрсетілетін қызметті беруші) көрсетеді.</w:t>
      </w:r>
    </w:p>
    <w:bookmarkEnd w:id="238"/>
    <w:bookmarkStart w:name="z402" w:id="239"/>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 көрсетілетін қызметті беруші арқылы жүзеге асырылады.</w:t>
      </w:r>
    </w:p>
    <w:bookmarkEnd w:id="239"/>
    <w:bookmarkStart w:name="z403" w:id="240"/>
    <w:p>
      <w:pPr>
        <w:spacing w:after="0"/>
        <w:ind w:left="0"/>
        <w:jc w:val="left"/>
      </w:pPr>
      <w:r>
        <w:rPr>
          <w:rFonts w:ascii="Times New Roman"/>
          <w:b/>
          <w:i w:val="false"/>
          <w:color w:val="000000"/>
        </w:rPr>
        <w:t xml:space="preserve"> 2. Мемлекеттік қызметті көрсету тәртібі</w:t>
      </w:r>
    </w:p>
    <w:bookmarkEnd w:id="240"/>
    <w:bookmarkStart w:name="z404" w:id="241"/>
    <w:p>
      <w:pPr>
        <w:spacing w:after="0"/>
        <w:ind w:left="0"/>
        <w:jc w:val="both"/>
      </w:pPr>
      <w:r>
        <w:rPr>
          <w:rFonts w:ascii="Times New Roman"/>
          <w:b w:val="false"/>
          <w:i w:val="false"/>
          <w:color w:val="000000"/>
          <w:sz w:val="28"/>
        </w:rPr>
        <w:t>
      4. Мемлекеттік қызметті көрсету мерзімі:</w:t>
      </w:r>
    </w:p>
    <w:bookmarkEnd w:id="241"/>
    <w:bookmarkStart w:name="z405" w:id="242"/>
    <w:p>
      <w:pPr>
        <w:spacing w:after="0"/>
        <w:ind w:left="0"/>
        <w:jc w:val="both"/>
      </w:pPr>
      <w:r>
        <w:rPr>
          <w:rFonts w:ascii="Times New Roman"/>
          <w:b w:val="false"/>
          <w:i w:val="false"/>
          <w:color w:val="000000"/>
          <w:sz w:val="28"/>
        </w:rPr>
        <w:t>
      1) көрсетілетін қызметті берушіге құжаттар пакеті тапсырылған күннен бастап - 10 (он) жұмыс күні;</w:t>
      </w:r>
    </w:p>
    <w:bookmarkEnd w:id="242"/>
    <w:bookmarkStart w:name="z406" w:id="243"/>
    <w:p>
      <w:pPr>
        <w:spacing w:after="0"/>
        <w:ind w:left="0"/>
        <w:jc w:val="both"/>
      </w:pPr>
      <w:r>
        <w:rPr>
          <w:rFonts w:ascii="Times New Roman"/>
          <w:b w:val="false"/>
          <w:i w:val="false"/>
          <w:color w:val="000000"/>
          <w:sz w:val="28"/>
        </w:rPr>
        <w:t>
      2) құжаттар пакетін тапсыру үшін күтудің жол берілетін ең ұзақ уақыты - 15 (он бес) минут;</w:t>
      </w:r>
    </w:p>
    <w:bookmarkEnd w:id="243"/>
    <w:bookmarkStart w:name="z407" w:id="244"/>
    <w:p>
      <w:pPr>
        <w:spacing w:after="0"/>
        <w:ind w:left="0"/>
        <w:jc w:val="both"/>
      </w:pPr>
      <w:r>
        <w:rPr>
          <w:rFonts w:ascii="Times New Roman"/>
          <w:b w:val="false"/>
          <w:i w:val="false"/>
          <w:color w:val="000000"/>
          <w:sz w:val="28"/>
        </w:rPr>
        <w:t>
      3) құжаттарды алу кезінде кезек күтудің жол берілетін ең ұзақ уақыты - 15 (он бес) минут.</w:t>
      </w:r>
    </w:p>
    <w:bookmarkEnd w:id="244"/>
    <w:bookmarkStart w:name="z408" w:id="245"/>
    <w:p>
      <w:pPr>
        <w:spacing w:after="0"/>
        <w:ind w:left="0"/>
        <w:jc w:val="both"/>
      </w:pPr>
      <w:r>
        <w:rPr>
          <w:rFonts w:ascii="Times New Roman"/>
          <w:b w:val="false"/>
          <w:i w:val="false"/>
          <w:color w:val="000000"/>
          <w:sz w:val="28"/>
        </w:rPr>
        <w:t>
      5. Мемлекеттік қызметті көрсету нысаны: қағаз түрінде.</w:t>
      </w:r>
    </w:p>
    <w:bookmarkEnd w:id="245"/>
    <w:bookmarkStart w:name="z409" w:id="246"/>
    <w:p>
      <w:pPr>
        <w:spacing w:after="0"/>
        <w:ind w:left="0"/>
        <w:jc w:val="both"/>
      </w:pPr>
      <w:r>
        <w:rPr>
          <w:rFonts w:ascii="Times New Roman"/>
          <w:b w:val="false"/>
          <w:i w:val="false"/>
          <w:color w:val="000000"/>
          <w:sz w:val="28"/>
        </w:rPr>
        <w:t>
      6. Мемлекеттік қызмет көрсету нәтижесі - жер учаскесінің кадастрлық (бағалау) құнын айқындау туралы актісі.</w:t>
      </w:r>
    </w:p>
    <w:bookmarkEnd w:id="246"/>
    <w:bookmarkStart w:name="z410" w:id="24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47"/>
    <w:bookmarkStart w:name="z411" w:id="248"/>
    <w:p>
      <w:pPr>
        <w:spacing w:after="0"/>
        <w:ind w:left="0"/>
        <w:jc w:val="both"/>
      </w:pPr>
      <w:r>
        <w:rPr>
          <w:rFonts w:ascii="Times New Roman"/>
          <w:b w:val="false"/>
          <w:i w:val="false"/>
          <w:color w:val="000000"/>
          <w:sz w:val="28"/>
        </w:rPr>
        <w:t>
      7. Мемлекеттік қызмет жеке және заңды тұлғаларға ақылы көрсетіледі.</w:t>
      </w:r>
    </w:p>
    <w:bookmarkEnd w:id="248"/>
    <w:bookmarkStart w:name="z412" w:id="249"/>
    <w:p>
      <w:pPr>
        <w:spacing w:after="0"/>
        <w:ind w:left="0"/>
        <w:jc w:val="both"/>
      </w:pPr>
      <w:r>
        <w:rPr>
          <w:rFonts w:ascii="Times New Roman"/>
          <w:b w:val="false"/>
          <w:i w:val="false"/>
          <w:color w:val="000000"/>
          <w:sz w:val="28"/>
        </w:rPr>
        <w:t>
      Жер учаскесінің кадастрлық (бағалау) құнын анықтау үшін мемлекеттік қызметті көрсету құны 2003 жылғы 20 маусымдағы Қазақстан Республикасы Жер кодексінің 152-бабына сәйкес осы мемлекеттік көрсетілетін қызмет стандартына 1-қосымшаға сәйкес мөлшерде есептеледі.</w:t>
      </w:r>
    </w:p>
    <w:bookmarkEnd w:id="249"/>
    <w:bookmarkStart w:name="z413" w:id="250"/>
    <w:p>
      <w:pPr>
        <w:spacing w:after="0"/>
        <w:ind w:left="0"/>
        <w:jc w:val="both"/>
      </w:pPr>
      <w:r>
        <w:rPr>
          <w:rFonts w:ascii="Times New Roman"/>
          <w:b w:val="false"/>
          <w:i w:val="false"/>
          <w:color w:val="000000"/>
          <w:sz w:val="28"/>
        </w:rPr>
        <w:t>
      Жер учаскесінің кадастрлық (бағалау) құнын анықтау үшін ақы төлеу қолма-қол ақшалай немесе қолма-қол ақшасыз тәсілмен екінші деңгейдегі банктер арқылы көрсетілетін қызметті берушінің есеп шотына жүргізіледі, олар төлемнің мөлшері мен күнін растайтын төлем құжатын (түбіртек) береді.</w:t>
      </w:r>
    </w:p>
    <w:bookmarkEnd w:id="250"/>
    <w:bookmarkStart w:name="z414" w:id="251"/>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жексенбі және мереке күндерінен басқа, дүйсенбіден бастап сенбіні қоса алғанда, үзіліссіз сағат 9.00-ден 20.00-ге дейін.</w:t>
      </w:r>
    </w:p>
    <w:bookmarkEnd w:id="251"/>
    <w:bookmarkStart w:name="z415" w:id="252"/>
    <w:p>
      <w:pPr>
        <w:spacing w:after="0"/>
        <w:ind w:left="0"/>
        <w:jc w:val="both"/>
      </w:pPr>
      <w:r>
        <w:rPr>
          <w:rFonts w:ascii="Times New Roman"/>
          <w:b w:val="false"/>
          <w:i w:val="false"/>
          <w:color w:val="000000"/>
          <w:sz w:val="28"/>
        </w:rPr>
        <w:t>
      Мемлекеттік қызмет "электрондық кезек" тәртібінде көрсетіледі, портал арқылы электрондық кезекті броньдауға болады</w:t>
      </w:r>
    </w:p>
    <w:bookmarkEnd w:id="252"/>
    <w:bookmarkStart w:name="z416" w:id="253"/>
    <w:p>
      <w:pPr>
        <w:spacing w:after="0"/>
        <w:ind w:left="0"/>
        <w:jc w:val="both"/>
      </w:pPr>
      <w:r>
        <w:rPr>
          <w:rFonts w:ascii="Times New Roman"/>
          <w:b w:val="false"/>
          <w:i w:val="false"/>
          <w:color w:val="000000"/>
          <w:sz w:val="28"/>
        </w:rPr>
        <w:t>
      9. Көрсетілетін қызметті алушы (не уәкілетті тұлға; құзыретін растайтын құжат бойынша заңды тұлға; нотариалды расталған сенімхат бойынша жеке тұлға) көрсетілген қызметті берушіге жүгінген кезде мемлекеттік қызметті көрсету үшін қажетті құжаттардың тізбесі:</w:t>
      </w:r>
    </w:p>
    <w:bookmarkEnd w:id="253"/>
    <w:bookmarkStart w:name="z417" w:id="254"/>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жер учаскесінің кадастрлық (бағалау) құнын айқындауға өтініш;</w:t>
      </w:r>
    </w:p>
    <w:bookmarkEnd w:id="254"/>
    <w:bookmarkStart w:name="z418" w:id="255"/>
    <w:p>
      <w:pPr>
        <w:spacing w:after="0"/>
        <w:ind w:left="0"/>
        <w:jc w:val="both"/>
      </w:pPr>
      <w:r>
        <w:rPr>
          <w:rFonts w:ascii="Times New Roman"/>
          <w:b w:val="false"/>
          <w:i w:val="false"/>
          <w:color w:val="000000"/>
          <w:sz w:val="28"/>
        </w:rPr>
        <w:t>
      2) таңдау актісі және (немесе) жер учаскесін орналастыру схемасы;</w:t>
      </w:r>
    </w:p>
    <w:bookmarkEnd w:id="255"/>
    <w:bookmarkStart w:name="z419" w:id="256"/>
    <w:p>
      <w:pPr>
        <w:spacing w:after="0"/>
        <w:ind w:left="0"/>
        <w:jc w:val="both"/>
      </w:pPr>
      <w:r>
        <w:rPr>
          <w:rFonts w:ascii="Times New Roman"/>
          <w:b w:val="false"/>
          <w:i w:val="false"/>
          <w:color w:val="000000"/>
          <w:sz w:val="28"/>
        </w:rPr>
        <w:t>
      3) жеке басты куәландыратын құжат (жеке басты сәйкестендіру үшін талап етіледі);</w:t>
      </w:r>
    </w:p>
    <w:bookmarkEnd w:id="256"/>
    <w:bookmarkStart w:name="z420" w:id="257"/>
    <w:p>
      <w:pPr>
        <w:spacing w:after="0"/>
        <w:ind w:left="0"/>
        <w:jc w:val="both"/>
      </w:pPr>
      <w:r>
        <w:rPr>
          <w:rFonts w:ascii="Times New Roman"/>
          <w:b w:val="false"/>
          <w:i w:val="false"/>
          <w:color w:val="000000"/>
          <w:sz w:val="28"/>
        </w:rPr>
        <w:t>
      4) жер учаскесінің кадастрлық (бағалау) құнын айқындау үшін көрсетілетін қызметтерге ақы төленгені туралы төлем құжаты (түбіртек).</w:t>
      </w:r>
    </w:p>
    <w:bookmarkEnd w:id="257"/>
    <w:bookmarkStart w:name="z421" w:id="258"/>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жер учаскесін сәйкестендіру туралы мәліметтерді көрсетілетін қызметті берушінің қызметкеріне "электрондық үкімет" шлюзы арқылы тиісті мемлекеттік ақпараттық жүйелерден ұсынылады.</w:t>
      </w:r>
    </w:p>
    <w:bookmarkEnd w:id="258"/>
    <w:bookmarkStart w:name="z422" w:id="259"/>
    <w:p>
      <w:pPr>
        <w:spacing w:after="0"/>
        <w:ind w:left="0"/>
        <w:jc w:val="both"/>
      </w:pPr>
      <w:r>
        <w:rPr>
          <w:rFonts w:ascii="Times New Roman"/>
          <w:b w:val="false"/>
          <w:i w:val="false"/>
          <w:color w:val="000000"/>
          <w:sz w:val="28"/>
        </w:rPr>
        <w:t>
      Көрсетілетін қызметті берушінің құжаттарды қабылдауын растайтын - құжаттарды қабылдаған күн мен уақыты, қабылдаған тұлғаның тегі мен аты-жөні көрсетілген талон.</w:t>
      </w:r>
    </w:p>
    <w:bookmarkEnd w:id="259"/>
    <w:bookmarkStart w:name="z423" w:id="260"/>
    <w:p>
      <w:pPr>
        <w:spacing w:after="0"/>
        <w:ind w:left="0"/>
        <w:jc w:val="both"/>
      </w:pPr>
      <w:r>
        <w:rPr>
          <w:rFonts w:ascii="Times New Roman"/>
          <w:b w:val="false"/>
          <w:i w:val="false"/>
          <w:color w:val="000000"/>
          <w:sz w:val="28"/>
        </w:rPr>
        <w:t>
      Қазақстан Республикасының заңдарында өзге көзделмесе, көрсетілетін қызметті алушыдан ақпарат жүйелеріндегі заңмен қорғалатын мәліметтерді құрайтын мәліметтерді пайдалануға келісімін алады.</w:t>
      </w:r>
    </w:p>
    <w:bookmarkEnd w:id="260"/>
    <w:bookmarkStart w:name="z424" w:id="261"/>
    <w:p>
      <w:pPr>
        <w:spacing w:after="0"/>
        <w:ind w:left="0"/>
        <w:jc w:val="both"/>
      </w:pPr>
      <w:r>
        <w:rPr>
          <w:rFonts w:ascii="Times New Roman"/>
          <w:b w:val="false"/>
          <w:i w:val="false"/>
          <w:color w:val="000000"/>
          <w:sz w:val="28"/>
        </w:rPr>
        <w:t>
      Көрсетілетін қызметті беруші арқылы көрсетілген қызметті алушыға тиісті құжаттардың қабылданғаны туралы қолхат беріледі.</w:t>
      </w:r>
    </w:p>
    <w:bookmarkEnd w:id="261"/>
    <w:p>
      <w:pPr>
        <w:spacing w:after="0"/>
        <w:ind w:left="0"/>
        <w:jc w:val="both"/>
      </w:pPr>
      <w:r>
        <w:rPr>
          <w:rFonts w:ascii="Times New Roman"/>
          <w:b w:val="false"/>
          <w:i w:val="false"/>
          <w:color w:val="000000"/>
          <w:sz w:val="28"/>
        </w:rPr>
        <w:t>
      Көрсетілетін қызметті берушімен құжаттарды көрсетілетін қызметті алушыға (не оның нотариалды расталған сенімхаты бар өкіліне) беруді оның қызметкері жеке басын куәландыратын құжат және сенімхат ұсынылған кезде қолхаттың негізінде жүзеге асырады.</w:t>
      </w:r>
    </w:p>
    <w:bookmarkStart w:name="z425" w:id="262"/>
    <w:p>
      <w:pPr>
        <w:spacing w:after="0"/>
        <w:ind w:left="0"/>
        <w:jc w:val="both"/>
      </w:pPr>
      <w:r>
        <w:rPr>
          <w:rFonts w:ascii="Times New Roman"/>
          <w:b w:val="false"/>
          <w:i w:val="false"/>
          <w:color w:val="000000"/>
          <w:sz w:val="28"/>
        </w:rPr>
        <w:t>
      Көрсетілетін қызметті алушы дайын құжаттарды алуға көрсетілетін қызметті берушіге бір ай өткеннен кейін жүгінген кезде бір жұмыс күні ішінде дайын құжаттарды көрсетілетін қызметті алушыға береді.</w:t>
      </w:r>
    </w:p>
    <w:bookmarkEnd w:id="262"/>
    <w:bookmarkStart w:name="z426" w:id="263"/>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пакетін толық ұсынбаған жағдайда, көрсетілетін қызметті берушінің қызметкері осы мемлекеттік көрсетілетін қызмет стандартына 4-қосымшаға сәйкес нысан бойынша құжаттарды қабылдаудан бас тарту туралы қолхат береді.</w:t>
      </w:r>
    </w:p>
    <w:bookmarkEnd w:id="263"/>
    <w:bookmarkStart w:name="z427" w:id="264"/>
    <w:p>
      <w:pPr>
        <w:spacing w:after="0"/>
        <w:ind w:left="0"/>
        <w:jc w:val="left"/>
      </w:pPr>
      <w:r>
        <w:rPr>
          <w:rFonts w:ascii="Times New Roman"/>
          <w:b/>
          <w:i w:val="false"/>
          <w:color w:val="000000"/>
        </w:rPr>
        <w:t xml:space="preserve"> 3.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64"/>
    <w:bookmarkStart w:name="z428" w:id="265"/>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олардың қызметкерлерінің шешімдеріне, әрекеттеріне (әрекетсіздігіне) шағымдану: шағым көрсетілген қызметті берушінің басшысының атына мына Министрліктің мекенжай бойынша беріледі: Астана қаласы, Орынбор көшесі, 8-үй.</w:t>
      </w:r>
    </w:p>
    <w:bookmarkEnd w:id="265"/>
    <w:p>
      <w:pPr>
        <w:spacing w:after="0"/>
        <w:ind w:left="0"/>
        <w:jc w:val="both"/>
      </w:pPr>
      <w:r>
        <w:rPr>
          <w:rFonts w:ascii="Times New Roman"/>
          <w:b w:val="false"/>
          <w:i w:val="false"/>
          <w:color w:val="000000"/>
          <w:sz w:val="28"/>
        </w:rPr>
        <w:t>
      Шағымдар жазбаша нысанда пошта арқылы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Шағымда көрсетілетін қызметті берушінің, Министрліктің кеңсесінде тіркеу (мөртаңба, кіріс нөмірі және тіркелген күні шағымның екінші данасында немесе оған ілеспе хатта қойылады) шағымның қабылдағанын растау болып табылады.</w:t>
      </w:r>
    </w:p>
    <w:p>
      <w:pPr>
        <w:spacing w:after="0"/>
        <w:ind w:left="0"/>
        <w:jc w:val="both"/>
      </w:pPr>
      <w:r>
        <w:rPr>
          <w:rFonts w:ascii="Times New Roman"/>
          <w:b w:val="false"/>
          <w:i w:val="false"/>
          <w:color w:val="000000"/>
          <w:sz w:val="28"/>
        </w:rPr>
        <w:t>
      Көрсетілетін қызметті берушінің қызметкері дөрекі қызмет көрсеткен жағдайда, шағым көрсетілетін қызметті берушінің басшысының атына беріледі.</w:t>
      </w:r>
    </w:p>
    <w:p>
      <w:pPr>
        <w:spacing w:after="0"/>
        <w:ind w:left="0"/>
        <w:jc w:val="both"/>
      </w:pPr>
      <w:r>
        <w:rPr>
          <w:rFonts w:ascii="Times New Roman"/>
          <w:b w:val="false"/>
          <w:i w:val="false"/>
          <w:color w:val="000000"/>
          <w:sz w:val="28"/>
        </w:rPr>
        <w:t>
      Қолма-қол, сол сияқты пошта арқылы келіп түскен шағымды көрсетілетін қызметті берушінің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1414, 8 800 080 7777 телефоны бойынша не порталда алуға болады.</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кезде),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пошта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29" w:id="26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266"/>
    <w:bookmarkStart w:name="z430" w:id="267"/>
    <w:p>
      <w:pPr>
        <w:spacing w:after="0"/>
        <w:ind w:left="0"/>
        <w:jc w:val="left"/>
      </w:pPr>
      <w:r>
        <w:rPr>
          <w:rFonts w:ascii="Times New Roman"/>
          <w:b/>
          <w:i w:val="false"/>
          <w:color w:val="000000"/>
        </w:rPr>
        <w:t xml:space="preserve"> 4. Мемлекеттік қызметті, оның ішінде электрондық нысанда және көрсетілетін қызметті беруші арқылы көрсетілетін мемлекеттік қызметті көрсету ерекшеліктері ескеріле отырып қойылатын өзге де талаптар</w:t>
      </w:r>
    </w:p>
    <w:bookmarkEnd w:id="267"/>
    <w:bookmarkStart w:name="z431" w:id="268"/>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 1414, 8 800 080 7777 арқылы өтініш беру жолымен Мемлекеттік корпорация қызметкері тұрғылықты жерге барып жүргізеді.</w:t>
      </w:r>
    </w:p>
    <w:bookmarkEnd w:id="268"/>
    <w:bookmarkStart w:name="z432" w:id="269"/>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69"/>
    <w:bookmarkStart w:name="z433" w:id="270"/>
    <w:p>
      <w:pPr>
        <w:spacing w:after="0"/>
        <w:ind w:left="0"/>
        <w:jc w:val="both"/>
      </w:pPr>
      <w:r>
        <w:rPr>
          <w:rFonts w:ascii="Times New Roman"/>
          <w:b w:val="false"/>
          <w:i w:val="false"/>
          <w:color w:val="000000"/>
          <w:sz w:val="28"/>
        </w:rPr>
        <w:t xml:space="preserve">
            1) Министрліктің www.economy.gov.kz </w:t>
      </w:r>
      <w:r>
        <w:rPr>
          <w:rFonts w:ascii="Times New Roman"/>
          <w:b w:val="false"/>
          <w:i w:val="false"/>
          <w:color w:val="000000"/>
          <w:sz w:val="28"/>
          <w:u w:val="single"/>
        </w:rPr>
        <w:t xml:space="preserve"> </w:t>
      </w:r>
      <w:r>
        <w:rPr>
          <w:rFonts w:ascii="Times New Roman"/>
          <w:b w:val="false"/>
          <w:i w:val="false"/>
          <w:color w:val="000000"/>
          <w:sz w:val="28"/>
        </w:rPr>
        <w:t xml:space="preserve"> интернет-ресурсында;</w:t>
      </w:r>
    </w:p>
    <w:bookmarkEnd w:id="270"/>
    <w:bookmarkStart w:name="z434" w:id="271"/>
    <w:p>
      <w:pPr>
        <w:spacing w:after="0"/>
        <w:ind w:left="0"/>
        <w:jc w:val="both"/>
      </w:pPr>
      <w:r>
        <w:rPr>
          <w:rFonts w:ascii="Times New Roman"/>
          <w:b w:val="false"/>
          <w:i w:val="false"/>
          <w:color w:val="000000"/>
          <w:sz w:val="28"/>
        </w:rPr>
        <w:t>
      2) көрсетілетін қызметті берушінің www.g2c.gov.kz интернет-ресурсында орналастырылған.</w:t>
      </w:r>
    </w:p>
    <w:bookmarkEnd w:id="271"/>
    <w:bookmarkStart w:name="z435" w:id="272"/>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қызметтер көрсету мәселелері жөніндегі Бірыңғай байланыс орталығы арқылы мемлекеттік қызметті көрсетудің тәртібі туралы ақпаратты алу мүмкіндігі бар.</w:t>
      </w:r>
    </w:p>
    <w:bookmarkEnd w:id="272"/>
    <w:bookmarkStart w:name="z436" w:id="273"/>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8 (7172) 74-21-98. Мемлекеттік қызметтер көрсету мәселелері жөніндегі Бірыңғай байланыс орталығы: 1414, 8 800 080 7777.</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кадастрлық (бағалау) </w:t>
            </w:r>
            <w:r>
              <w:br/>
            </w:r>
            <w:r>
              <w:rPr>
                <w:rFonts w:ascii="Times New Roman"/>
                <w:b w:val="false"/>
                <w:i w:val="false"/>
                <w:color w:val="000000"/>
                <w:sz w:val="20"/>
              </w:rPr>
              <w:t>құнын анықтау"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left"/>
      </w:pPr>
      <w:r>
        <w:rPr>
          <w:rFonts w:ascii="Times New Roman"/>
          <w:b/>
          <w:i w:val="false"/>
          <w:color w:val="000000"/>
        </w:rPr>
        <w:t xml:space="preserve"> "Жер учаскелерінің кадастрлық (бағалау) құнын анықтау"</w:t>
      </w:r>
      <w:r>
        <w:br/>
      </w:r>
      <w:r>
        <w:rPr>
          <w:rFonts w:ascii="Times New Roman"/>
          <w:b/>
          <w:i w:val="false"/>
          <w:color w:val="000000"/>
        </w:rPr>
        <w:t>мемлекеттік қызметін көрсету бойынша жұмыстардың құнын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868"/>
        <w:gridCol w:w="2205"/>
        <w:gridCol w:w="1741"/>
        <w:gridCol w:w="2849"/>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құнын бағалау түрі</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гектар (га);</w:t>
            </w:r>
          </w:p>
          <w:p>
            <w:pPr>
              <w:spacing w:after="20"/>
              <w:ind w:left="20"/>
              <w:jc w:val="both"/>
            </w:pPr>
            <w:r>
              <w:rPr>
                <w:rFonts w:ascii="Times New Roman"/>
                <w:b w:val="false"/>
                <w:i w:val="false"/>
                <w:color w:val="000000"/>
                <w:sz w:val="20"/>
              </w:rPr>
              <w:t>
табиғи-экономикалық аймақтардың күрделілік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 (ҚҚС-сыз)*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учаскенің базалық алаңы мен табиғи-экономикалық аймақтар күрделілігінің санатынан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алаңына байланысты жұмыс құнын жоғарылату коэффициенті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шаруашылығын жүргiзу, тұрғын үй салу және оған қызмет көрсету, бағбандық және саяжай құрылыстары үшiн азаматтарға берілген (беріліп отырған) жер учаскесінің бағалау құнын анықтау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кодексінің 50-бабына сәйкес жер учаскесін тегін беру нормалары шегінде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мемлекеттің тегін беру нормасынан асқан жағдайда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мақсатына сәйкес ғимараттар мен құрылыстарға қызмет көрсетуге арналған жерлерді қоса алғанда, құрылыс салуға берілген (беріліп отырған) немесе ғимараттар, құрылыстар, олардың кешендері салынған жер учаскесінің бағалау құнын анықтау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дейін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 10 га дейін</w:t>
            </w:r>
          </w:p>
          <w:p>
            <w:pPr>
              <w:spacing w:after="20"/>
              <w:ind w:left="20"/>
              <w:jc w:val="both"/>
            </w:pPr>
            <w:r>
              <w:rPr>
                <w:rFonts w:ascii="Times New Roman"/>
                <w:b w:val="false"/>
                <w:i w:val="false"/>
                <w:color w:val="000000"/>
                <w:sz w:val="20"/>
              </w:rPr>
              <w:t>
1,2 дан 50 га дейін</w:t>
            </w:r>
          </w:p>
          <w:p>
            <w:pPr>
              <w:spacing w:after="20"/>
              <w:ind w:left="20"/>
              <w:jc w:val="both"/>
            </w:pPr>
            <w:r>
              <w:rPr>
                <w:rFonts w:ascii="Times New Roman"/>
                <w:b w:val="false"/>
                <w:i w:val="false"/>
                <w:color w:val="000000"/>
                <w:sz w:val="20"/>
              </w:rPr>
              <w:t>
1,3 дан 100 га дейін</w:t>
            </w:r>
          </w:p>
          <w:p>
            <w:pPr>
              <w:spacing w:after="20"/>
              <w:ind w:left="20"/>
              <w:jc w:val="both"/>
            </w:pPr>
            <w:r>
              <w:rPr>
                <w:rFonts w:ascii="Times New Roman"/>
                <w:b w:val="false"/>
                <w:i w:val="false"/>
                <w:color w:val="000000"/>
                <w:sz w:val="20"/>
              </w:rPr>
              <w:t>
экстраполяциясы - 1000 га жоғары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және мемлекеттік емес заңды тұлғаларға ауыл шаруашылығы өндірісін жүргізу үшін берілген (беріліп отырған) жер учаскесінің бағалау құнын анықтау.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га дейін</w:t>
            </w:r>
          </w:p>
          <w:p>
            <w:pPr>
              <w:spacing w:after="20"/>
              <w:ind w:left="20"/>
              <w:jc w:val="both"/>
            </w:pPr>
            <w:r>
              <w:rPr>
                <w:rFonts w:ascii="Times New Roman"/>
                <w:b w:val="false"/>
                <w:i w:val="false"/>
                <w:color w:val="000000"/>
                <w:sz w:val="20"/>
              </w:rPr>
              <w:t>
I санат</w:t>
            </w:r>
          </w:p>
          <w:p>
            <w:pPr>
              <w:spacing w:after="20"/>
              <w:ind w:left="20"/>
              <w:jc w:val="both"/>
            </w:pPr>
            <w:r>
              <w:rPr>
                <w:rFonts w:ascii="Times New Roman"/>
                <w:b w:val="false"/>
                <w:i w:val="false"/>
                <w:color w:val="000000"/>
                <w:sz w:val="20"/>
              </w:rPr>
              <w:t>
II санат</w:t>
            </w:r>
          </w:p>
          <w:p>
            <w:pPr>
              <w:spacing w:after="20"/>
              <w:ind w:left="20"/>
              <w:jc w:val="both"/>
            </w:pPr>
            <w:r>
              <w:rPr>
                <w:rFonts w:ascii="Times New Roman"/>
                <w:b w:val="false"/>
                <w:i w:val="false"/>
                <w:color w:val="000000"/>
                <w:sz w:val="20"/>
              </w:rPr>
              <w:t>
III санат</w:t>
            </w:r>
          </w:p>
          <w:p>
            <w:pPr>
              <w:spacing w:after="20"/>
              <w:ind w:left="20"/>
              <w:jc w:val="both"/>
            </w:pPr>
            <w:r>
              <w:rPr>
                <w:rFonts w:ascii="Times New Roman"/>
                <w:b w:val="false"/>
                <w:i w:val="false"/>
                <w:color w:val="000000"/>
                <w:sz w:val="20"/>
              </w:rPr>
              <w:t>
IV санат</w:t>
            </w:r>
          </w:p>
          <w:p>
            <w:pPr>
              <w:spacing w:after="20"/>
              <w:ind w:left="20"/>
              <w:jc w:val="both"/>
            </w:pPr>
            <w:r>
              <w:rPr>
                <w:rFonts w:ascii="Times New Roman"/>
                <w:b w:val="false"/>
                <w:i w:val="false"/>
                <w:color w:val="000000"/>
                <w:sz w:val="20"/>
              </w:rPr>
              <w:t>
V санат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p>
            <w:pPr>
              <w:spacing w:after="20"/>
              <w:ind w:left="20"/>
              <w:jc w:val="both"/>
            </w:pPr>
            <w:r>
              <w:rPr>
                <w:rFonts w:ascii="Times New Roman"/>
                <w:b w:val="false"/>
                <w:i w:val="false"/>
                <w:color w:val="000000"/>
                <w:sz w:val="20"/>
              </w:rPr>
              <w:t>
11 178</w:t>
            </w:r>
          </w:p>
          <w:p>
            <w:pPr>
              <w:spacing w:after="20"/>
              <w:ind w:left="20"/>
              <w:jc w:val="both"/>
            </w:pPr>
            <w:r>
              <w:rPr>
                <w:rFonts w:ascii="Times New Roman"/>
                <w:b w:val="false"/>
                <w:i w:val="false"/>
                <w:color w:val="000000"/>
                <w:sz w:val="20"/>
              </w:rPr>
              <w:t>
12 160</w:t>
            </w:r>
          </w:p>
          <w:p>
            <w:pPr>
              <w:spacing w:after="20"/>
              <w:ind w:left="20"/>
              <w:jc w:val="both"/>
            </w:pPr>
            <w:r>
              <w:rPr>
                <w:rFonts w:ascii="Times New Roman"/>
                <w:b w:val="false"/>
                <w:i w:val="false"/>
                <w:color w:val="000000"/>
                <w:sz w:val="20"/>
              </w:rPr>
              <w:t>
13 067</w:t>
            </w:r>
          </w:p>
          <w:p>
            <w:pPr>
              <w:spacing w:after="20"/>
              <w:ind w:left="20"/>
              <w:jc w:val="both"/>
            </w:pPr>
            <w:r>
              <w:rPr>
                <w:rFonts w:ascii="Times New Roman"/>
                <w:b w:val="false"/>
                <w:i w:val="false"/>
                <w:color w:val="000000"/>
                <w:sz w:val="20"/>
              </w:rPr>
              <w:t>
13 973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тен 500 га дейін</w:t>
            </w:r>
          </w:p>
          <w:p>
            <w:pPr>
              <w:spacing w:after="20"/>
              <w:ind w:left="20"/>
              <w:jc w:val="both"/>
            </w:pPr>
            <w:r>
              <w:rPr>
                <w:rFonts w:ascii="Times New Roman"/>
                <w:b w:val="false"/>
                <w:i w:val="false"/>
                <w:color w:val="000000"/>
                <w:sz w:val="20"/>
              </w:rPr>
              <w:t>
4,45 тен 1000 га дейін</w:t>
            </w:r>
          </w:p>
          <w:p>
            <w:pPr>
              <w:spacing w:after="20"/>
              <w:ind w:left="20"/>
              <w:jc w:val="both"/>
            </w:pPr>
            <w:r>
              <w:rPr>
                <w:rFonts w:ascii="Times New Roman"/>
                <w:b w:val="false"/>
                <w:i w:val="false"/>
                <w:color w:val="000000"/>
                <w:sz w:val="20"/>
              </w:rPr>
              <w:t>
2,6 дан 5000 га дейін</w:t>
            </w:r>
          </w:p>
          <w:p>
            <w:pPr>
              <w:spacing w:after="20"/>
              <w:ind w:left="20"/>
              <w:jc w:val="both"/>
            </w:pPr>
            <w:r>
              <w:rPr>
                <w:rFonts w:ascii="Times New Roman"/>
                <w:b w:val="false"/>
                <w:i w:val="false"/>
                <w:color w:val="000000"/>
                <w:sz w:val="20"/>
              </w:rPr>
              <w:t>
экстраполяциясы - 5000 га жоғары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жұмыстар құнына баға көрсеткішінің жалпы бөлігіндегі коэффиценттері қолданыла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 (бағалау)</w:t>
            </w:r>
            <w:r>
              <w:br/>
            </w:r>
            <w:r>
              <w:rPr>
                <w:rFonts w:ascii="Times New Roman"/>
                <w:b w:val="false"/>
                <w:i w:val="false"/>
                <w:color w:val="000000"/>
                <w:sz w:val="20"/>
              </w:rPr>
              <w:t>құнын анықтау" 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қызметі берушінің атауы)</w:t>
      </w:r>
    </w:p>
    <w:p>
      <w:pPr>
        <w:spacing w:after="0"/>
        <w:ind w:left="0"/>
        <w:jc w:val="both"/>
      </w:pPr>
      <w:r>
        <w:rPr>
          <w:rFonts w:ascii="Times New Roman"/>
          <w:b w:val="false"/>
          <w:i w:val="false"/>
          <w:color w:val="000000"/>
          <w:sz w:val="28"/>
        </w:rPr>
        <w:t>
      филиалының басшысы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ЖСН_____________________________________</w:t>
      </w:r>
    </w:p>
    <w:p>
      <w:pPr>
        <w:spacing w:after="0"/>
        <w:ind w:left="0"/>
        <w:jc w:val="both"/>
      </w:pPr>
      <w:r>
        <w:rPr>
          <w:rFonts w:ascii="Times New Roman"/>
          <w:b w:val="false"/>
          <w:i w:val="false"/>
          <w:color w:val="000000"/>
          <w:sz w:val="28"/>
        </w:rPr>
        <w:t>
      (жеке тұлғаның тегі, аты, әкесінің аты (ол болған</w:t>
      </w:r>
    </w:p>
    <w:p>
      <w:pPr>
        <w:spacing w:after="0"/>
        <w:ind w:left="0"/>
        <w:jc w:val="both"/>
      </w:pPr>
      <w:r>
        <w:rPr>
          <w:rFonts w:ascii="Times New Roman"/>
          <w:b w:val="false"/>
          <w:i w:val="false"/>
          <w:color w:val="000000"/>
          <w:sz w:val="28"/>
        </w:rPr>
        <w:t>
      БСН______________________________________</w:t>
      </w:r>
    </w:p>
    <w:p>
      <w:pPr>
        <w:spacing w:after="0"/>
        <w:ind w:left="0"/>
        <w:jc w:val="both"/>
      </w:pPr>
      <w:r>
        <w:rPr>
          <w:rFonts w:ascii="Times New Roman"/>
          <w:b w:val="false"/>
          <w:i w:val="false"/>
          <w:color w:val="000000"/>
          <w:sz w:val="28"/>
        </w:rPr>
        <w:t>
      кезде)не заңды тұлғаның толық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(жеке немесе заңды тұлғаның жеке</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басын куәландыратын құжаттың</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деректемелері, байланыс телефоны,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Жер учаскесінің кадастрлық (бағалау) құнын анықтауға өтініш</w:t>
      </w:r>
    </w:p>
    <w:p>
      <w:pPr>
        <w:spacing w:after="0"/>
        <w:ind w:left="0"/>
        <w:jc w:val="both"/>
      </w:pPr>
      <w:r>
        <w:rPr>
          <w:rFonts w:ascii="Times New Roman"/>
          <w:b w:val="false"/>
          <w:i w:val="false"/>
          <w:color w:val="000000"/>
          <w:sz w:val="28"/>
        </w:rPr>
        <w:t>
      ______ гектар алаңында_______________________________________________</w:t>
      </w:r>
    </w:p>
    <w:p>
      <w:pPr>
        <w:spacing w:after="0"/>
        <w:ind w:left="0"/>
        <w:jc w:val="both"/>
      </w:pP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
      ___________________________________________________________мекенжай</w:t>
      </w:r>
    </w:p>
    <w:p>
      <w:pPr>
        <w:spacing w:after="0"/>
        <w:ind w:left="0"/>
        <w:jc w:val="both"/>
      </w:pPr>
      <w:r>
        <w:rPr>
          <w:rFonts w:ascii="Times New Roman"/>
          <w:b w:val="false"/>
          <w:i w:val="false"/>
          <w:color w:val="000000"/>
          <w:sz w:val="28"/>
        </w:rPr>
        <w:t>
      бойынша орналасқан жер учаскесіне кадастрлық (бағалау) құнын анықтау бойынша жұмыстар жүргізуді сұраймын.</w:t>
      </w:r>
    </w:p>
    <w:p>
      <w:pPr>
        <w:spacing w:after="0"/>
        <w:ind w:left="0"/>
        <w:jc w:val="both"/>
      </w:pPr>
      <w:r>
        <w:rPr>
          <w:rFonts w:ascii="Times New Roman"/>
          <w:b w:val="false"/>
          <w:i w:val="false"/>
          <w:color w:val="000000"/>
          <w:sz w:val="28"/>
        </w:rPr>
        <w:t>
            Жер учаскесінің кадастрлық нөмірі (бұрын ұсынылған жер учаскесінің кадастрлық (бағалау) құнын анықтау кезінде):______________________________________</w:t>
      </w:r>
    </w:p>
    <w:p>
      <w:pPr>
        <w:spacing w:after="0"/>
        <w:ind w:left="0"/>
        <w:jc w:val="both"/>
      </w:pPr>
      <w:r>
        <w:rPr>
          <w:rFonts w:ascii="Times New Roman"/>
          <w:b w:val="false"/>
          <w:i w:val="false"/>
          <w:color w:val="000000"/>
          <w:sz w:val="28"/>
        </w:rPr>
        <w:t>
      Күні __________ Өтініш беруші__________________________________</w:t>
      </w:r>
    </w:p>
    <w:p>
      <w:pPr>
        <w:spacing w:after="0"/>
        <w:ind w:left="0"/>
        <w:jc w:val="both"/>
      </w:pPr>
      <w:r>
        <w:rPr>
          <w:rFonts w:ascii="Times New Roman"/>
          <w:b w:val="false"/>
          <w:i w:val="false"/>
          <w:color w:val="000000"/>
          <w:sz w:val="28"/>
        </w:rPr>
        <w:t>
      (жеке тұлғаның тегі, аты, әкесінің (ол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заңды тұлғаның не уәкілетті тұлғаның атауы,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анықтау"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(Т.А.Ә. (ол болған кезде) немесе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 ұйымның атауы көрсетілетін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КАҚ филиалының №__ бөлімі (мекенжайын көрсету) Сіздің "Жер учаскесінің кадастрлық (бағалау) құнын анықтау" мемлекеттік көрсетілетін қызмет стандартында көзделген тізбеге сәйкес құжаттар топтамасын толық ұсынбауыңызға байланысты, атап айтқанда,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"Жер учаскесінің кадастрлық (бағалау) құнын анықтау" мемлекеттік қызмет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корпорациясы қызметкерінің Т.А.Ә. (ол болған кезде),қолы)</w:t>
      </w:r>
    </w:p>
    <w:p>
      <w:pPr>
        <w:spacing w:after="0"/>
        <w:ind w:left="0"/>
        <w:jc w:val="both"/>
      </w:pPr>
      <w:r>
        <w:rPr>
          <w:rFonts w:ascii="Times New Roman"/>
          <w:b w:val="false"/>
          <w:i w:val="false"/>
          <w:color w:val="000000"/>
          <w:sz w:val="28"/>
        </w:rPr>
        <w:t>
      Орындаушы Т.А.Ә. (ол болған кезде)_____________________________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Алдым: Т.А.Ә. (ол болған кезде), көрсетілетін қызметті алушының қолы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өзгерістер мен толықтырулар енгізіліп</w:t>
            </w:r>
            <w:r>
              <w:br/>
            </w:r>
            <w:r>
              <w:rPr>
                <w:rFonts w:ascii="Times New Roman"/>
                <w:b w:val="false"/>
                <w:i w:val="false"/>
                <w:color w:val="000000"/>
                <w:sz w:val="20"/>
              </w:rPr>
              <w:t>отырған бұйрықтарының тізбесіне</w:t>
            </w:r>
            <w:r>
              <w:br/>
            </w:r>
            <w:r>
              <w:rPr>
                <w:rFonts w:ascii="Times New Roman"/>
                <w:b w:val="false"/>
                <w:i w:val="false"/>
                <w:color w:val="000000"/>
                <w:sz w:val="20"/>
              </w:rPr>
              <w:t>29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егiстiктi алқаптардың</w:t>
            </w:r>
            <w:r>
              <w:br/>
            </w:r>
            <w:r>
              <w:rPr>
                <w:rFonts w:ascii="Times New Roman"/>
                <w:b w:val="false"/>
                <w:i w:val="false"/>
                <w:color w:val="000000"/>
                <w:sz w:val="20"/>
              </w:rPr>
              <w:t>суарылмайтын түрiне ауыстыруға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ауданының (облыстық маңызы бар</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қаланың) әкімі (Т.А.Ә. (ол болған кезде)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(жеке тұлғаның Т.А.Ә. (ол болған кезде)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не заңды тұлғаның толық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(ЖСН (БСН), жеке немесе заңды тұлғаның</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жеке басын куәландыратын құжаттың</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деректемелері, байланыс телефоны,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_________________________________________________бойынша орналасқан,</w:t>
      </w:r>
    </w:p>
    <w:p>
      <w:pPr>
        <w:spacing w:after="0"/>
        <w:ind w:left="0"/>
        <w:jc w:val="both"/>
      </w:pPr>
      <w:r>
        <w:rPr>
          <w:rFonts w:ascii="Times New Roman"/>
          <w:b w:val="false"/>
          <w:i w:val="false"/>
          <w:color w:val="000000"/>
          <w:sz w:val="28"/>
        </w:rPr>
        <w:t>
        (жер учаскесінің мекенжайы (орналасқан орны)</w:t>
      </w:r>
    </w:p>
    <w:p>
      <w:pPr>
        <w:spacing w:after="0"/>
        <w:ind w:left="0"/>
        <w:jc w:val="both"/>
      </w:pPr>
      <w:r>
        <w:rPr>
          <w:rFonts w:ascii="Times New Roman"/>
          <w:b w:val="false"/>
          <w:i w:val="false"/>
          <w:color w:val="000000"/>
          <w:sz w:val="28"/>
        </w:rPr>
        <w:t>
      жер учаскесінің нысаналы мақсаты _______________________, кадастрлық нөмір _____________, алаңы _____________ гектар суармалы егістікті алқабын_____________________________________байланысты суарылмайтын</w:t>
      </w:r>
    </w:p>
    <w:p>
      <w:pPr>
        <w:spacing w:after="0"/>
        <w:ind w:left="0"/>
        <w:jc w:val="both"/>
      </w:pPr>
      <w:r>
        <w:rPr>
          <w:rFonts w:ascii="Times New Roman"/>
          <w:b w:val="false"/>
          <w:i w:val="false"/>
          <w:color w:val="000000"/>
          <w:sz w:val="28"/>
        </w:rPr>
        <w:t>
      (ауыстыру қажеттілігінің себебін көрсету)</w:t>
      </w:r>
    </w:p>
    <w:p>
      <w:pPr>
        <w:spacing w:after="0"/>
        <w:ind w:left="0"/>
        <w:jc w:val="both"/>
      </w:pPr>
      <w:r>
        <w:rPr>
          <w:rFonts w:ascii="Times New Roman"/>
          <w:b w:val="false"/>
          <w:i w:val="false"/>
          <w:color w:val="000000"/>
          <w:sz w:val="28"/>
        </w:rPr>
        <w:t>
      түріне ауыстыруыңызды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 _________________________________________________</w:t>
      </w:r>
    </w:p>
    <w:p>
      <w:pPr>
        <w:spacing w:after="0"/>
        <w:ind w:left="0"/>
        <w:jc w:val="both"/>
      </w:pPr>
      <w:r>
        <w:rPr>
          <w:rFonts w:ascii="Times New Roman"/>
          <w:b w:val="false"/>
          <w:i w:val="false"/>
          <w:color w:val="000000"/>
          <w:sz w:val="28"/>
        </w:rPr>
        <w:t>
      (жеке тұлғаның Т.А.Ә. (ол болған кезде) немесе заңды тұлғаның не уәкілетті тұлғаның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header.xml" Type="http://schemas.openxmlformats.org/officeDocument/2006/relationships/header" Id="rId4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