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8caf" w14:textId="d528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26 қаңтардағы № 29 бұйрығы. Қазақстан Республикасының Әділет министрлігінде 2016 жылы 23 ақпанда № 13177 болып тіркелді. Күші жойылды - Қазақстан Республикасы Сауда және интеграция министрінің 2020 жылғы 16 наурыздағы № 51-НҚ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16.03.2020 </w:t>
      </w:r>
      <w:r>
        <w:rPr>
          <w:rFonts w:ascii="Times New Roman"/>
          <w:b w:val="false"/>
          <w:i w:val="false"/>
          <w:color w:val="ff0000"/>
          <w:sz w:val="28"/>
        </w:rPr>
        <w:t>№ 51-НҚ</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"Қазақстан Республикасы Ұлттық экономика министрлігі көрсететін мемлекеттік қызметтер стандарттарын бекіту туралы" Қазақстан Республикасы Ұлттық экономика министрінің 2015 жылғы 21 сәуірдегі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11079 тіркелген, 2015 жылғы 19 мамырда "Әділет" ақпараттық-құқықтық жүйесінде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3"/>
    <w:bookmarkStart w:name="z10"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
    <w:bookmarkStart w:name="z11"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12" w:id="6"/>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6"/>
    <w:bookmarkStart w:name="z13" w:id="7"/>
    <w:p>
      <w:pPr>
        <w:spacing w:after="0"/>
        <w:ind w:left="0"/>
        <w:jc w:val="both"/>
      </w:pPr>
      <w:r>
        <w:rPr>
          <w:rFonts w:ascii="Times New Roman"/>
          <w:b w:val="false"/>
          <w:i w:val="false"/>
          <w:color w:val="000000"/>
          <w:sz w:val="28"/>
        </w:rPr>
        <w:t>
      4. Мемлекеттiк қызметті көрсету мерзімдері:</w:t>
      </w:r>
    </w:p>
    <w:bookmarkEnd w:id="7"/>
    <w:bookmarkStart w:name="z14" w:id="8"/>
    <w:p>
      <w:pPr>
        <w:spacing w:after="0"/>
        <w:ind w:left="0"/>
        <w:jc w:val="both"/>
      </w:pPr>
      <w:r>
        <w:rPr>
          <w:rFonts w:ascii="Times New Roman"/>
          <w:b w:val="false"/>
          <w:i w:val="false"/>
          <w:color w:val="000000"/>
          <w:sz w:val="28"/>
        </w:rPr>
        <w:t>
      Мемлекеттік корпорацияға немесе портал арқылы жүгінген кезде:</w:t>
      </w:r>
    </w:p>
    <w:bookmarkEnd w:id="8"/>
    <w:bookmarkStart w:name="z15" w:id="9"/>
    <w:p>
      <w:pPr>
        <w:spacing w:after="0"/>
        <w:ind w:left="0"/>
        <w:jc w:val="both"/>
      </w:pPr>
      <w:r>
        <w:rPr>
          <w:rFonts w:ascii="Times New Roman"/>
          <w:b w:val="false"/>
          <w:i w:val="false"/>
          <w:color w:val="000000"/>
          <w:sz w:val="28"/>
        </w:rPr>
        <w:t>
      лицензия беру 15 (он бес) жұмыс күні ішінде іске асырылады;</w:t>
      </w:r>
    </w:p>
    <w:bookmarkEnd w:id="9"/>
    <w:bookmarkStart w:name="z16" w:id="10"/>
    <w:p>
      <w:pPr>
        <w:spacing w:after="0"/>
        <w:ind w:left="0"/>
        <w:jc w:val="both"/>
      </w:pPr>
      <w:r>
        <w:rPr>
          <w:rFonts w:ascii="Times New Roman"/>
          <w:b w:val="false"/>
          <w:i w:val="false"/>
          <w:color w:val="000000"/>
          <w:sz w:val="28"/>
        </w:rPr>
        <w:t>
      лицензияның телнұсқасын беру 5 (бес) жұмыс күні ішінде іске асырылады;</w:t>
      </w:r>
    </w:p>
    <w:bookmarkEnd w:id="10"/>
    <w:bookmarkStart w:name="z17" w:id="11"/>
    <w:p>
      <w:pPr>
        <w:spacing w:after="0"/>
        <w:ind w:left="0"/>
        <w:jc w:val="both"/>
      </w:pPr>
      <w:r>
        <w:rPr>
          <w:rFonts w:ascii="Times New Roman"/>
          <w:b w:val="false"/>
          <w:i w:val="false"/>
          <w:color w:val="000000"/>
          <w:sz w:val="28"/>
        </w:rPr>
        <w:t>
      қажетті құжаттарды тапсыру кезінде кезек күтудің рұқсат етілген ең ұзақ уақыты – 15 (он бес) минут;</w:t>
      </w:r>
    </w:p>
    <w:bookmarkEnd w:id="11"/>
    <w:bookmarkStart w:name="z18" w:id="12"/>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12"/>
    <w:bookmarkStart w:name="z19" w:id="13"/>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қызмет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"8. Жұмыс кестесі:</w:t>
      </w:r>
    </w:p>
    <w:bookmarkEnd w:id="14"/>
    <w:bookmarkStart w:name="z22" w:id="15"/>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жұмыстың белгіленген кестесіне сәйкес үзіліссіз сағат 9.00-ден 20.00-ге дейін.</w:t>
      </w:r>
    </w:p>
    <w:bookmarkEnd w:id="15"/>
    <w:bookmarkStart w:name="z23" w:id="16"/>
    <w:p>
      <w:pPr>
        <w:spacing w:after="0"/>
        <w:ind w:left="0"/>
        <w:jc w:val="both"/>
      </w:pPr>
      <w:r>
        <w:rPr>
          <w:rFonts w:ascii="Times New Roman"/>
          <w:b w:val="false"/>
          <w:i w:val="false"/>
          <w:color w:val="000000"/>
          <w:sz w:val="28"/>
        </w:rPr>
        <w:t>
      Мемлекеттік көрсетілетін қызмет Мемлекеттік корпорацияда мемлекеттік көрсетілетін қызметті алушының таңдауы бойынша, алдын ала жазылусыз және жеделдетілген қызмет көрсетусіз "электрондық" кезек тәртібімен көрсетіледі, портал арқылы электрондық кезекті броньдауға болады;</w:t>
      </w:r>
    </w:p>
    <w:bookmarkEnd w:id="16"/>
    <w:bookmarkStart w:name="z24" w:id="17"/>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17"/>
    <w:bookmarkStart w:name="z25" w:id="18"/>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қызметті көрсету үшін қажетті құжаттар тізбесі:</w:t>
      </w:r>
    </w:p>
    <w:bookmarkEnd w:id="18"/>
    <w:bookmarkStart w:name="z26" w:id="19"/>
    <w:p>
      <w:pPr>
        <w:spacing w:after="0"/>
        <w:ind w:left="0"/>
        <w:jc w:val="both"/>
      </w:pPr>
      <w:r>
        <w:rPr>
          <w:rFonts w:ascii="Times New Roman"/>
          <w:b w:val="false"/>
          <w:i w:val="false"/>
          <w:color w:val="000000"/>
          <w:sz w:val="28"/>
        </w:rPr>
        <w:t>
      Лицензия алу үшін:</w:t>
      </w:r>
    </w:p>
    <w:bookmarkEnd w:id="19"/>
    <w:bookmarkStart w:name="z27" w:id="20"/>
    <w:p>
      <w:pPr>
        <w:spacing w:after="0"/>
        <w:ind w:left="0"/>
        <w:jc w:val="both"/>
      </w:pPr>
      <w:r>
        <w:rPr>
          <w:rFonts w:ascii="Times New Roman"/>
          <w:b w:val="false"/>
          <w:i w:val="false"/>
          <w:color w:val="000000"/>
          <w:sz w:val="28"/>
        </w:rPr>
        <w:t>
      1) Мемлекеттік корпорацияға:</w:t>
      </w:r>
    </w:p>
    <w:bookmarkEnd w:id="20"/>
    <w:bookmarkStart w:name="z28" w:id="21"/>
    <w:p>
      <w:pPr>
        <w:spacing w:after="0"/>
        <w:ind w:left="0"/>
        <w:jc w:val="both"/>
      </w:pPr>
      <w:r>
        <w:rPr>
          <w:rFonts w:ascii="Times New Roman"/>
          <w:b w:val="false"/>
          <w:i w:val="false"/>
          <w:color w:val="000000"/>
          <w:sz w:val="28"/>
        </w:rPr>
        <w:t>
      тұлғаны куәландыратын құжат (тұлғаны идентификациялау үшін қажет);</w:t>
      </w:r>
    </w:p>
    <w:bookmarkEnd w:id="21"/>
    <w:bookmarkStart w:name="z29" w:id="22"/>
    <w:p>
      <w:pPr>
        <w:spacing w:after="0"/>
        <w:ind w:left="0"/>
        <w:jc w:val="both"/>
      </w:pPr>
      <w:r>
        <w:rPr>
          <w:rFonts w:ascii="Times New Roman"/>
          <w:b w:val="false"/>
          <w:i w:val="false"/>
          <w:color w:val="000000"/>
          <w:sz w:val="28"/>
        </w:rPr>
        <w:t>
      осы мемлекеттік көрсетілетін қызмет стандартына 1- немесе 2-қосымшаға сәйкес нысан бойынша тауарлардың жекелеген түрлерінің экспортына және (немесе) импортына өтініш;</w:t>
      </w:r>
    </w:p>
    <w:bookmarkEnd w:id="22"/>
    <w:bookmarkStart w:name="z30" w:id="23"/>
    <w:p>
      <w:pPr>
        <w:spacing w:after="0"/>
        <w:ind w:left="0"/>
        <w:jc w:val="both"/>
      </w:pPr>
      <w:r>
        <w:rPr>
          <w:rFonts w:ascii="Times New Roman"/>
          <w:b w:val="false"/>
          <w:i w:val="false"/>
          <w:color w:val="000000"/>
          <w:sz w:val="28"/>
        </w:rPr>
        <w:t>
      осы мемлекеттік көрсетілетін қызмет стандартына 1- немесе 2-қосымшаға сәйкес нысан бойынша тауарлардың жекелеген түрлерінің экспортына және (немесе) импортына өтініштің электрондық көшірмесі;</w:t>
      </w:r>
    </w:p>
    <w:bookmarkEnd w:id="23"/>
    <w:bookmarkStart w:name="z31" w:id="24"/>
    <w:p>
      <w:pPr>
        <w:spacing w:after="0"/>
        <w:ind w:left="0"/>
        <w:jc w:val="both"/>
      </w:pPr>
      <w:r>
        <w:rPr>
          <w:rFonts w:ascii="Times New Roman"/>
          <w:b w:val="false"/>
          <w:i w:val="false"/>
          <w:color w:val="000000"/>
          <w:sz w:val="28"/>
        </w:rPr>
        <w:t>
      сыртқы сауда шартының (келісімшартының) көшірмесі, оған қосымшалар және (немесе) толықтырулар (біржолғы лицензия үшін), ал сыртқы сауда шарты (келісімшарты) болмаған жағдайда – тараптардың ниеттерін растайтын өзге де құжаттың көшірмесі;</w:t>
      </w:r>
    </w:p>
    <w:bookmarkEnd w:id="24"/>
    <w:bookmarkStart w:name="z32" w:id="25"/>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Еуразиялық экономикалық одаққа мүше мемлекеттің заңнамасында көзделген болса);</w:t>
      </w:r>
    </w:p>
    <w:bookmarkEnd w:id="25"/>
    <w:bookmarkStart w:name="z33" w:id="26"/>
    <w:p>
      <w:pPr>
        <w:spacing w:after="0"/>
        <w:ind w:left="0"/>
        <w:jc w:val="both"/>
      </w:pPr>
      <w:r>
        <w:rPr>
          <w:rFonts w:ascii="Times New Roman"/>
          <w:b w:val="false"/>
          <w:i w:val="false"/>
          <w:color w:val="000000"/>
          <w:sz w:val="28"/>
        </w:rPr>
        <w:t>
      лицензиялық алымның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bookmarkEnd w:id="26"/>
    <w:bookmarkStart w:name="z34" w:id="27"/>
    <w:p>
      <w:pPr>
        <w:spacing w:after="0"/>
        <w:ind w:left="0"/>
        <w:jc w:val="both"/>
      </w:pPr>
      <w:r>
        <w:rPr>
          <w:rFonts w:ascii="Times New Roman"/>
          <w:b w:val="false"/>
          <w:i w:val="false"/>
          <w:color w:val="000000"/>
          <w:sz w:val="28"/>
        </w:rPr>
        <w:t>
      2) порталға:</w:t>
      </w:r>
    </w:p>
    <w:bookmarkEnd w:id="27"/>
    <w:bookmarkStart w:name="z35" w:id="28"/>
    <w:p>
      <w:pPr>
        <w:spacing w:after="0"/>
        <w:ind w:left="0"/>
        <w:jc w:val="both"/>
      </w:pPr>
      <w:r>
        <w:rPr>
          <w:rFonts w:ascii="Times New Roman"/>
          <w:b w:val="false"/>
          <w:i w:val="false"/>
          <w:color w:val="000000"/>
          <w:sz w:val="28"/>
        </w:rPr>
        <w:t>
      осы мемлекеттік көрсетілетін қызмет стандартына 1- немесе 2-қосымшаға сәйкес нысан бойынша тауарлардың жекелеген түрлерінің экспортына және (немесе) импортына электрондық құжат нысанындағы өтініш;</w:t>
      </w:r>
    </w:p>
    <w:bookmarkEnd w:id="28"/>
    <w:bookmarkStart w:name="z36" w:id="29"/>
    <w:p>
      <w:pPr>
        <w:spacing w:after="0"/>
        <w:ind w:left="0"/>
        <w:jc w:val="both"/>
      </w:pPr>
      <w:r>
        <w:rPr>
          <w:rFonts w:ascii="Times New Roman"/>
          <w:b w:val="false"/>
          <w:i w:val="false"/>
          <w:color w:val="000000"/>
          <w:sz w:val="28"/>
        </w:rPr>
        <w:t>
      осы мемлекеттік көрсетілетін қызмет стандартына 1- немесе 2-қосымшаға сәйкес нысан бойынша тауарлардың жекелеген түрлерінің экспортына және (немесе) импортына көрсетілетін қызметті алушының ЭЦҚ-сымен куәландырылған өтініштің электрондық көшірмесі;</w:t>
      </w:r>
    </w:p>
    <w:bookmarkEnd w:id="29"/>
    <w:bookmarkStart w:name="z37" w:id="30"/>
    <w:p>
      <w:pPr>
        <w:spacing w:after="0"/>
        <w:ind w:left="0"/>
        <w:jc w:val="both"/>
      </w:pPr>
      <w:r>
        <w:rPr>
          <w:rFonts w:ascii="Times New Roman"/>
          <w:b w:val="false"/>
          <w:i w:val="false"/>
          <w:color w:val="000000"/>
          <w:sz w:val="28"/>
        </w:rPr>
        <w:t>
      сыртқы сауда шартының (келісімшартының) электрондық көшірмесі, қосымшалары және (немесе) оған толықтырулар (біржолғы лицензия үшін), ал сыртқы сауда шарты (келісімшарты) болмаған жағдайда – тараптардың ниеттерін растайтын өзге де құжаттың электрондық көшірмесі;</w:t>
      </w:r>
    </w:p>
    <w:bookmarkEnd w:id="30"/>
    <w:bookmarkStart w:name="z38" w:id="31"/>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электрондық көшірмесі немесе егер қызметтің мұндай түрі оған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Еуразиялық экономикалық одаққа мүше мемлекеттің заңнамасында көзделген болса);</w:t>
      </w:r>
    </w:p>
    <w:bookmarkEnd w:id="31"/>
    <w:bookmarkStart w:name="z39" w:id="32"/>
    <w:p>
      <w:pPr>
        <w:spacing w:after="0"/>
        <w:ind w:left="0"/>
        <w:jc w:val="both"/>
      </w:pPr>
      <w:r>
        <w:rPr>
          <w:rFonts w:ascii="Times New Roman"/>
          <w:b w:val="false"/>
          <w:i w:val="false"/>
          <w:color w:val="000000"/>
          <w:sz w:val="28"/>
        </w:rPr>
        <w:t>
      лицензиялық алымның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bookmarkEnd w:id="32"/>
    <w:bookmarkStart w:name="z40" w:id="33"/>
    <w:p>
      <w:pPr>
        <w:spacing w:after="0"/>
        <w:ind w:left="0"/>
        <w:jc w:val="both"/>
      </w:pPr>
      <w:r>
        <w:rPr>
          <w:rFonts w:ascii="Times New Roman"/>
          <w:b w:val="false"/>
          <w:i w:val="false"/>
          <w:color w:val="000000"/>
          <w:sz w:val="28"/>
        </w:rPr>
        <w:t>
      Лицензияның телнұсқасын алу үшін (егер алдын берілген лицензия қағаз жүзінде берілген болса):</w:t>
      </w:r>
    </w:p>
    <w:bookmarkEnd w:id="33"/>
    <w:bookmarkStart w:name="z41" w:id="34"/>
    <w:p>
      <w:pPr>
        <w:spacing w:after="0"/>
        <w:ind w:left="0"/>
        <w:jc w:val="both"/>
      </w:pPr>
      <w:r>
        <w:rPr>
          <w:rFonts w:ascii="Times New Roman"/>
          <w:b w:val="false"/>
          <w:i w:val="false"/>
          <w:color w:val="000000"/>
          <w:sz w:val="28"/>
        </w:rPr>
        <w:t>
      1) Мемлекеттік корпорацияға:</w:t>
      </w:r>
    </w:p>
    <w:bookmarkEnd w:id="34"/>
    <w:bookmarkStart w:name="z42" w:id="35"/>
    <w:p>
      <w:pPr>
        <w:spacing w:after="0"/>
        <w:ind w:left="0"/>
        <w:jc w:val="both"/>
      </w:pPr>
      <w:r>
        <w:rPr>
          <w:rFonts w:ascii="Times New Roman"/>
          <w:b w:val="false"/>
          <w:i w:val="false"/>
          <w:color w:val="000000"/>
          <w:sz w:val="28"/>
        </w:rPr>
        <w:t>
      көрсетілетін қызметті алушының лицензияны жоғалтудың себептері мен мән-жайлары түсіндірілетін еркін нысандағы жазбаша өтініші;</w:t>
      </w:r>
    </w:p>
    <w:bookmarkEnd w:id="35"/>
    <w:bookmarkStart w:name="z43" w:id="36"/>
    <w:p>
      <w:pPr>
        <w:spacing w:after="0"/>
        <w:ind w:left="0"/>
        <w:jc w:val="both"/>
      </w:pPr>
      <w:r>
        <w:rPr>
          <w:rFonts w:ascii="Times New Roman"/>
          <w:b w:val="false"/>
          <w:i w:val="false"/>
          <w:color w:val="000000"/>
          <w:sz w:val="28"/>
        </w:rPr>
        <w:t>
      лицензиялық алымның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bookmarkEnd w:id="36"/>
    <w:bookmarkStart w:name="z44" w:id="37"/>
    <w:p>
      <w:pPr>
        <w:spacing w:after="0"/>
        <w:ind w:left="0"/>
        <w:jc w:val="both"/>
      </w:pPr>
      <w:r>
        <w:rPr>
          <w:rFonts w:ascii="Times New Roman"/>
          <w:b w:val="false"/>
          <w:i w:val="false"/>
          <w:color w:val="000000"/>
          <w:sz w:val="28"/>
        </w:rPr>
        <w:t>
      2) порталға:</w:t>
      </w:r>
    </w:p>
    <w:bookmarkEnd w:id="37"/>
    <w:bookmarkStart w:name="z45" w:id="38"/>
    <w:p>
      <w:pPr>
        <w:spacing w:after="0"/>
        <w:ind w:left="0"/>
        <w:jc w:val="both"/>
      </w:pPr>
      <w:r>
        <w:rPr>
          <w:rFonts w:ascii="Times New Roman"/>
          <w:b w:val="false"/>
          <w:i w:val="false"/>
          <w:color w:val="000000"/>
          <w:sz w:val="28"/>
        </w:rPr>
        <w:t>
      көрсетілетін қызметті алушының лицензияны жоғалтудың себептері мен мән-жайлары көрсетілген электрондық өтініші;</w:t>
      </w:r>
    </w:p>
    <w:bookmarkEnd w:id="38"/>
    <w:bookmarkStart w:name="z46" w:id="39"/>
    <w:p>
      <w:pPr>
        <w:spacing w:after="0"/>
        <w:ind w:left="0"/>
        <w:jc w:val="both"/>
      </w:pPr>
      <w:r>
        <w:rPr>
          <w:rFonts w:ascii="Times New Roman"/>
          <w:b w:val="false"/>
          <w:i w:val="false"/>
          <w:color w:val="000000"/>
          <w:sz w:val="28"/>
        </w:rPr>
        <w:t>
      лицензиялық алымның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bookmarkEnd w:id="39"/>
    <w:bookmarkStart w:name="z47" w:id="40"/>
    <w:p>
      <w:pPr>
        <w:spacing w:after="0"/>
        <w:ind w:left="0"/>
        <w:jc w:val="both"/>
      </w:pPr>
      <w:r>
        <w:rPr>
          <w:rFonts w:ascii="Times New Roman"/>
          <w:b w:val="false"/>
          <w:i w:val="false"/>
          <w:color w:val="000000"/>
          <w:sz w:val="28"/>
        </w:rPr>
        <w:t>
      Ақпараттық жүйеден алуға болатын құжаттарды көрсетілетін қызметті алушыдан талап етуге жол берілмейді.</w:t>
      </w:r>
    </w:p>
    <w:bookmarkEnd w:id="40"/>
    <w:bookmarkStart w:name="z48" w:id="41"/>
    <w:p>
      <w:pPr>
        <w:spacing w:after="0"/>
        <w:ind w:left="0"/>
        <w:jc w:val="both"/>
      </w:pPr>
      <w:r>
        <w:rPr>
          <w:rFonts w:ascii="Times New Roman"/>
          <w:b w:val="false"/>
          <w:i w:val="false"/>
          <w:color w:val="000000"/>
          <w:sz w:val="28"/>
        </w:rPr>
        <w:t>
      Тұлғаны куәландыратын құжаттар туралы, заңды тұлғаны мемлекеттік тіркеу (қайта тіркеу) туралы, лицензиялық алымның төленгенi туралы (ЭҮТШ арқылы төленген жағдайларда) мәліметтерді "электрондық үкімет" шлюзі арқылы тиісті мемлекеттік ақпараттық жүйелерден алады.</w:t>
      </w:r>
    </w:p>
    <w:bookmarkEnd w:id="41"/>
    <w:bookmarkStart w:name="z49" w:id="42"/>
    <w:p>
      <w:pPr>
        <w:spacing w:after="0"/>
        <w:ind w:left="0"/>
        <w:jc w:val="both"/>
      </w:pPr>
      <w:r>
        <w:rPr>
          <w:rFonts w:ascii="Times New Roman"/>
          <w:b w:val="false"/>
          <w:i w:val="false"/>
          <w:color w:val="000000"/>
          <w:sz w:val="28"/>
        </w:rPr>
        <w:t>
      Көрсетілетін қызметті алуші ақпараттық жүйелерде қамтылған заңмен қорғалатын құпияны құрайтын мәліметтерді пайдалануға жазбаша келісім береді.</w:t>
      </w:r>
    </w:p>
    <w:bookmarkEnd w:id="42"/>
    <w:bookmarkStart w:name="z50" w:id="43"/>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қолымен және мөрімен расталады, немесе құжаттар көшірмесі тігулі және көрсетілетін қызметті алушының қолымен және мөрімен расталады.</w:t>
      </w:r>
    </w:p>
    <w:bookmarkEnd w:id="43"/>
    <w:bookmarkStart w:name="z51" w:id="44"/>
    <w:p>
      <w:pPr>
        <w:spacing w:after="0"/>
        <w:ind w:left="0"/>
        <w:jc w:val="both"/>
      </w:pPr>
      <w:r>
        <w:rPr>
          <w:rFonts w:ascii="Times New Roman"/>
          <w:b w:val="false"/>
          <w:i w:val="false"/>
          <w:color w:val="000000"/>
          <w:sz w:val="28"/>
        </w:rPr>
        <w:t>
      Құжаттарды қабылдау кезінде Мемлекеттік корпорация қызметкерлері құжаттардың электрондық көшірмесін шығарып, одан кейін түпнұсқасын көрсетілетін қызметті алушыға қайтарып береді.</w:t>
      </w:r>
    </w:p>
    <w:bookmarkEnd w:id="44"/>
    <w:bookmarkStart w:name="z52" w:id="45"/>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куәлік қөрсеткен кезде (немесе оның өкілі сенімхат негізінде) оның қызметкерімен қолхаттың негізінде жүзеге асырылады.</w:t>
      </w:r>
    </w:p>
    <w:bookmarkEnd w:id="45"/>
    <w:bookmarkStart w:name="z53" w:id="46"/>
    <w:p>
      <w:pPr>
        <w:spacing w:after="0"/>
        <w:ind w:left="0"/>
        <w:jc w:val="both"/>
      </w:pPr>
      <w:r>
        <w:rPr>
          <w:rFonts w:ascii="Times New Roman"/>
          <w:b w:val="false"/>
          <w:i w:val="false"/>
          <w:color w:val="000000"/>
          <w:sz w:val="28"/>
        </w:rPr>
        <w:t>
      Егер көрсетілетін қызметті алушы белгіленген мерзімде мемлекеттік көрсетілетін қызметтің нәтижесіне жүгінбесе Мемлекеттік корпорация оның бір ай ішінде сақталуын қамтамасыз етеді, содан кейін қызмет берушіге одан әрі сақтау үшін ұсынады.</w:t>
      </w:r>
    </w:p>
    <w:bookmarkEnd w:id="46"/>
    <w:bookmarkStart w:name="z54" w:id="47"/>
    <w:p>
      <w:pPr>
        <w:spacing w:after="0"/>
        <w:ind w:left="0"/>
        <w:jc w:val="both"/>
      </w:pP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6" w:id="4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стандартына 3-қосымшаға сәйкес құжаттарды қабылдаудан бас тарту туралы қолхат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58" w:id="49"/>
    <w:p>
      <w:pPr>
        <w:spacing w:after="0"/>
        <w:ind w:left="0"/>
        <w:jc w:val="both"/>
      </w:pPr>
      <w:r>
        <w:rPr>
          <w:rFonts w:ascii="Times New Roman"/>
          <w:b w:val="false"/>
          <w:i w:val="false"/>
          <w:color w:val="000000"/>
          <w:sz w:val="28"/>
        </w:rPr>
        <w:t>
      "3.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0" w:id="50"/>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14-тармағында көрсетілген мекенжай бойынша не мына мекенжай бойынша: 010000, Астана қаласы, Орынбор көшесі, № 8 үй, "Министрліктер үйі" ғимараты, 7-кіреберіс, 8 (7172) 74-28-09 телефоны, 8 (7172) 74-31-48 факсі көрсетілетін қызметті беруші басшысының атына беріледі.</w:t>
      </w:r>
    </w:p>
    <w:bookmarkEnd w:id="50"/>
    <w:bookmarkStart w:name="z61" w:id="51"/>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51"/>
    <w:bookmarkStart w:name="z62" w:id="52"/>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52"/>
    <w:bookmarkStart w:name="z63" w:id="53"/>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көрсетілетін қызметті алушының таңдауы бойынша Мемлекеттік корпорацияның www.con.gov.kz интернет-ресурсында көрсетілген мекенжайлар мен телефондар бойынша Мемлекеттік корпорацияның басшысына тікелей жүгіну жолымен жолданады.</w:t>
      </w:r>
    </w:p>
    <w:bookmarkEnd w:id="53"/>
    <w:bookmarkStart w:name="z64" w:id="54"/>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54"/>
    <w:bookmarkStart w:name="z65" w:id="55"/>
    <w:p>
      <w:pPr>
        <w:spacing w:after="0"/>
        <w:ind w:left="0"/>
        <w:jc w:val="both"/>
      </w:pPr>
      <w:r>
        <w:rPr>
          <w:rFonts w:ascii="Times New Roman"/>
          <w:b w:val="false"/>
          <w:i w:val="false"/>
          <w:color w:val="000000"/>
          <w:sz w:val="28"/>
        </w:rPr>
        <w:t>
      Шағымда:</w:t>
      </w:r>
    </w:p>
    <w:bookmarkEnd w:id="55"/>
    <w:bookmarkStart w:name="z66" w:id="56"/>
    <w:p>
      <w:pPr>
        <w:spacing w:after="0"/>
        <w:ind w:left="0"/>
        <w:jc w:val="both"/>
      </w:pPr>
      <w:r>
        <w:rPr>
          <w:rFonts w:ascii="Times New Roman"/>
          <w:b w:val="false"/>
          <w:i w:val="false"/>
          <w:color w:val="000000"/>
          <w:sz w:val="28"/>
        </w:rPr>
        <w:t>
      1) жеке тұлғаның – тегі, аты, әкесінің аты, пошталық мекенжайы;</w:t>
      </w:r>
    </w:p>
    <w:bookmarkEnd w:id="56"/>
    <w:bookmarkStart w:name="z67" w:id="57"/>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 Өтінішке көрсетілетін қызметті алушы қол қояды.</w:t>
      </w:r>
    </w:p>
    <w:bookmarkEnd w:id="57"/>
    <w:bookmarkStart w:name="z68" w:id="58"/>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58"/>
    <w:bookmarkStart w:name="z69" w:id="59"/>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59"/>
    <w:bookmarkStart w:name="z70" w:id="60"/>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60"/>
    <w:bookmarkStart w:name="z71" w:id="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73" w:id="62"/>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қызмет көрсету ерекшеліктері ескеріле отырып қойылатын өзге талаптар.";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5" w:id="63"/>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63"/>
    <w:bookmarkStart w:name="z76" w:id="64"/>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4"/>
    <w:bookmarkStart w:name="z77" w:id="65"/>
    <w:p>
      <w:pPr>
        <w:spacing w:after="0"/>
        <w:ind w:left="0"/>
        <w:jc w:val="both"/>
      </w:pPr>
      <w:r>
        <w:rPr>
          <w:rFonts w:ascii="Times New Roman"/>
          <w:b w:val="false"/>
          <w:i w:val="false"/>
          <w:color w:val="000000"/>
          <w:sz w:val="28"/>
        </w:rPr>
        <w:t>
      мемлекеттік көрсетілетін қызметті берушінің: www.economy.gov.kz;</w:t>
      </w:r>
    </w:p>
    <w:bookmarkEnd w:id="65"/>
    <w:bookmarkStart w:name="z78" w:id="66"/>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66"/>
    <w:bookmarkStart w:name="z79" w:id="6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7"/>
    <w:bookmarkStart w:name="z80" w:id="68"/>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дилерлік қызметпен айналысу құқығына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2" w:id="69"/>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69"/>
    <w:bookmarkStart w:name="z83" w:id="7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0"/>
    <w:bookmarkStart w:name="z84" w:id="7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1"/>
    <w:bookmarkStart w:name="z85" w:id="72"/>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72"/>
    <w:bookmarkStart w:name="z86" w:id="73"/>
    <w:p>
      <w:pPr>
        <w:spacing w:after="0"/>
        <w:ind w:left="0"/>
        <w:jc w:val="both"/>
      </w:pPr>
      <w:r>
        <w:rPr>
          <w:rFonts w:ascii="Times New Roman"/>
          <w:b w:val="false"/>
          <w:i w:val="false"/>
          <w:color w:val="000000"/>
          <w:sz w:val="28"/>
        </w:rPr>
        <w:t>
      4. Мемлекеттiк қызметті көрсету мерзімдері:</w:t>
      </w:r>
    </w:p>
    <w:bookmarkEnd w:id="73"/>
    <w:bookmarkStart w:name="z87" w:id="74"/>
    <w:p>
      <w:pPr>
        <w:spacing w:after="0"/>
        <w:ind w:left="0"/>
        <w:jc w:val="both"/>
      </w:pPr>
      <w:r>
        <w:rPr>
          <w:rFonts w:ascii="Times New Roman"/>
          <w:b w:val="false"/>
          <w:i w:val="false"/>
          <w:color w:val="000000"/>
          <w:sz w:val="28"/>
        </w:rPr>
        <w:t>
      1) Мемлекеттік корпорацияға немесе порталға жүгінген кезде:</w:t>
      </w:r>
    </w:p>
    <w:bookmarkEnd w:id="74"/>
    <w:bookmarkStart w:name="z88" w:id="75"/>
    <w:p>
      <w:pPr>
        <w:spacing w:after="0"/>
        <w:ind w:left="0"/>
        <w:jc w:val="both"/>
      </w:pPr>
      <w:r>
        <w:rPr>
          <w:rFonts w:ascii="Times New Roman"/>
          <w:b w:val="false"/>
          <w:i w:val="false"/>
          <w:color w:val="000000"/>
          <w:sz w:val="28"/>
        </w:rPr>
        <w:t>
      лицензия беру 15 (он бес) жұмыс күні ішінде;</w:t>
      </w:r>
    </w:p>
    <w:bookmarkEnd w:id="75"/>
    <w:bookmarkStart w:name="z89" w:id="76"/>
    <w:p>
      <w:pPr>
        <w:spacing w:after="0"/>
        <w:ind w:left="0"/>
        <w:jc w:val="both"/>
      </w:pPr>
      <w:r>
        <w:rPr>
          <w:rFonts w:ascii="Times New Roman"/>
          <w:b w:val="false"/>
          <w:i w:val="false"/>
          <w:color w:val="000000"/>
          <w:sz w:val="28"/>
        </w:rPr>
        <w:t>
      лицензияның қайта ресімдеу 3 (үш) жұмыс күні ішінде;</w:t>
      </w:r>
    </w:p>
    <w:bookmarkEnd w:id="76"/>
    <w:bookmarkStart w:name="z90" w:id="77"/>
    <w:p>
      <w:pPr>
        <w:spacing w:after="0"/>
        <w:ind w:left="0"/>
        <w:jc w:val="both"/>
      </w:pPr>
      <w:r>
        <w:rPr>
          <w:rFonts w:ascii="Times New Roman"/>
          <w:b w:val="false"/>
          <w:i w:val="false"/>
          <w:color w:val="000000"/>
          <w:sz w:val="28"/>
        </w:rPr>
        <w:t>
      лицензияның телнұсқасын беру 2 (екі) жұмыс күні ішінде;</w:t>
      </w:r>
    </w:p>
    <w:bookmarkEnd w:id="77"/>
    <w:bookmarkStart w:name="z91" w:id="78"/>
    <w:p>
      <w:pPr>
        <w:spacing w:after="0"/>
        <w:ind w:left="0"/>
        <w:jc w:val="both"/>
      </w:pPr>
      <w:r>
        <w:rPr>
          <w:rFonts w:ascii="Times New Roman"/>
          <w:b w:val="false"/>
          <w:i w:val="false"/>
          <w:color w:val="000000"/>
          <w:sz w:val="28"/>
        </w:rPr>
        <w:t>
      қажетті құжаттарды тапсыру кезінде кезек күтудің рұқсат етілген ең ұзақ уақыты – 15 (он бес) минут;</w:t>
      </w:r>
    </w:p>
    <w:bookmarkEnd w:id="78"/>
    <w:bookmarkStart w:name="z92" w:id="79"/>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79"/>
    <w:bookmarkStart w:name="z93" w:id="80"/>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5" w:id="81"/>
    <w:p>
      <w:pPr>
        <w:spacing w:after="0"/>
        <w:ind w:left="0"/>
        <w:jc w:val="both"/>
      </w:pPr>
      <w:r>
        <w:rPr>
          <w:rFonts w:ascii="Times New Roman"/>
          <w:b w:val="false"/>
          <w:i w:val="false"/>
          <w:color w:val="000000"/>
          <w:sz w:val="28"/>
        </w:rPr>
        <w:t>
      "8. Жұмыс кестесі:</w:t>
      </w:r>
    </w:p>
    <w:bookmarkEnd w:id="81"/>
    <w:bookmarkStart w:name="z96" w:id="8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82"/>
    <w:bookmarkStart w:name="z97" w:id="83"/>
    <w:p>
      <w:pPr>
        <w:spacing w:after="0"/>
        <w:ind w:left="0"/>
        <w:jc w:val="both"/>
      </w:pPr>
      <w:r>
        <w:rPr>
          <w:rFonts w:ascii="Times New Roman"/>
          <w:b w:val="false"/>
          <w:i w:val="false"/>
          <w:color w:val="000000"/>
          <w:sz w:val="28"/>
        </w:rPr>
        <w:t>
      Мемлекеттік корпорацияда мемлекеттік көрсетілетін қызметті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83"/>
    <w:bookmarkStart w:name="z98" w:id="84"/>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84"/>
    <w:bookmarkStart w:name="z99" w:id="85"/>
    <w:p>
      <w:pPr>
        <w:spacing w:after="0"/>
        <w:ind w:left="0"/>
        <w:jc w:val="both"/>
      </w:pPr>
      <w:r>
        <w:rPr>
          <w:rFonts w:ascii="Times New Roman"/>
          <w:b w:val="false"/>
          <w:i w:val="false"/>
          <w:color w:val="000000"/>
          <w:sz w:val="28"/>
        </w:rPr>
        <w:t>
      9. Көрсетілетін қызметтерді алушы (не оның сенімхат бойынша өкілі) жүгінген кезде мемлекеттік қызметті көрсету үшін қажетті құжаттар тізбесі:</w:t>
      </w:r>
    </w:p>
    <w:bookmarkEnd w:id="85"/>
    <w:bookmarkStart w:name="z100" w:id="86"/>
    <w:p>
      <w:pPr>
        <w:spacing w:after="0"/>
        <w:ind w:left="0"/>
        <w:jc w:val="both"/>
      </w:pPr>
      <w:r>
        <w:rPr>
          <w:rFonts w:ascii="Times New Roman"/>
          <w:b w:val="false"/>
          <w:i w:val="false"/>
          <w:color w:val="000000"/>
          <w:sz w:val="28"/>
        </w:rPr>
        <w:t>
      1) Мемлекеттік корпорацияға:</w:t>
      </w:r>
    </w:p>
    <w:bookmarkEnd w:id="86"/>
    <w:bookmarkStart w:name="z101" w:id="87"/>
    <w:p>
      <w:pPr>
        <w:spacing w:after="0"/>
        <w:ind w:left="0"/>
        <w:jc w:val="both"/>
      </w:pPr>
      <w:r>
        <w:rPr>
          <w:rFonts w:ascii="Times New Roman"/>
          <w:b w:val="false"/>
          <w:i w:val="false"/>
          <w:color w:val="000000"/>
          <w:sz w:val="28"/>
        </w:rPr>
        <w:t>
      лицензияны алу үшін:</w:t>
      </w:r>
    </w:p>
    <w:bookmarkEnd w:id="87"/>
    <w:bookmarkStart w:name="z102" w:id="88"/>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88"/>
    <w:bookmarkStart w:name="z103" w:id="8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89"/>
    <w:bookmarkStart w:name="z104" w:id="90"/>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90"/>
    <w:bookmarkStart w:name="z105" w:id="91"/>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дилерлер қызметіне қойылатын біліктілік талаптарына сәйкестік туралы мәліметтер нысаны.</w:t>
      </w:r>
    </w:p>
    <w:bookmarkEnd w:id="91"/>
    <w:bookmarkStart w:name="z106" w:id="92"/>
    <w:p>
      <w:pPr>
        <w:spacing w:after="0"/>
        <w:ind w:left="0"/>
        <w:jc w:val="both"/>
      </w:pPr>
      <w:r>
        <w:rPr>
          <w:rFonts w:ascii="Times New Roman"/>
          <w:b w:val="false"/>
          <w:i w:val="false"/>
          <w:color w:val="000000"/>
          <w:sz w:val="28"/>
        </w:rPr>
        <w:t>
      Лицензияны қайта ресімдеу үшін:</w:t>
      </w:r>
    </w:p>
    <w:bookmarkEnd w:id="92"/>
    <w:bookmarkStart w:name="z107" w:id="93"/>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93"/>
    <w:bookmarkStart w:name="z108" w:id="94"/>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bookmarkEnd w:id="94"/>
    <w:bookmarkStart w:name="z109" w:id="95"/>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95"/>
    <w:bookmarkStart w:name="z110" w:id="96"/>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bookmarkEnd w:id="96"/>
    <w:bookmarkStart w:name="z111" w:id="97"/>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97"/>
    <w:bookmarkStart w:name="z112" w:id="98"/>
    <w:p>
      <w:pPr>
        <w:spacing w:after="0"/>
        <w:ind w:left="0"/>
        <w:jc w:val="both"/>
      </w:pPr>
      <w:r>
        <w:rPr>
          <w:rFonts w:ascii="Times New Roman"/>
          <w:b w:val="false"/>
          <w:i w:val="false"/>
          <w:color w:val="000000"/>
          <w:sz w:val="28"/>
        </w:rPr>
        <w:t>
      Мемлекеттік корпорация қызметкерінің ЭЦҚ-сымен куәландырылған еркін нысандағы өтініш;</w:t>
      </w:r>
    </w:p>
    <w:bookmarkEnd w:id="98"/>
    <w:bookmarkStart w:name="z113" w:id="99"/>
    <w:p>
      <w:pPr>
        <w:spacing w:after="0"/>
        <w:ind w:left="0"/>
        <w:jc w:val="both"/>
      </w:pPr>
      <w:r>
        <w:rPr>
          <w:rFonts w:ascii="Times New Roman"/>
          <w:b w:val="false"/>
          <w:i w:val="false"/>
          <w:color w:val="000000"/>
          <w:sz w:val="28"/>
        </w:rPr>
        <w:t>
      ЭҮТШ арқылы төленген жагдайларды қоспағанда, жекелеген қызмет түрлерімен айналысу құқығы үшiн бюджетке лицензиялық алымның төленгенiн растайтын құжат.</w:t>
      </w:r>
    </w:p>
    <w:bookmarkEnd w:id="99"/>
    <w:bookmarkStart w:name="z114" w:id="100"/>
    <w:p>
      <w:pPr>
        <w:spacing w:after="0"/>
        <w:ind w:left="0"/>
        <w:jc w:val="both"/>
      </w:pPr>
      <w:r>
        <w:rPr>
          <w:rFonts w:ascii="Times New Roman"/>
          <w:b w:val="false"/>
          <w:i w:val="false"/>
          <w:color w:val="000000"/>
          <w:sz w:val="28"/>
        </w:rPr>
        <w:t>
      2) порталға:</w:t>
      </w:r>
    </w:p>
    <w:bookmarkEnd w:id="100"/>
    <w:bookmarkStart w:name="z115" w:id="101"/>
    <w:p>
      <w:pPr>
        <w:spacing w:after="0"/>
        <w:ind w:left="0"/>
        <w:jc w:val="both"/>
      </w:pPr>
      <w:r>
        <w:rPr>
          <w:rFonts w:ascii="Times New Roman"/>
          <w:b w:val="false"/>
          <w:i w:val="false"/>
          <w:color w:val="000000"/>
          <w:sz w:val="28"/>
        </w:rPr>
        <w:t>
      лицензияны алу үшін:</w:t>
      </w:r>
    </w:p>
    <w:bookmarkEnd w:id="101"/>
    <w:bookmarkStart w:name="z116" w:id="10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нысанындағы өтініш;</w:t>
      </w:r>
    </w:p>
    <w:bookmarkEnd w:id="102"/>
    <w:bookmarkStart w:name="z117" w:id="103"/>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103"/>
    <w:bookmarkStart w:name="z118" w:id="104"/>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дилерлер қызметіне қойылатын біліктілік талаптарына сәйкестігі туралы электрондық мәліметтер нысаны.</w:t>
      </w:r>
    </w:p>
    <w:bookmarkEnd w:id="104"/>
    <w:bookmarkStart w:name="z119" w:id="105"/>
    <w:p>
      <w:pPr>
        <w:spacing w:after="0"/>
        <w:ind w:left="0"/>
        <w:jc w:val="both"/>
      </w:pPr>
      <w:r>
        <w:rPr>
          <w:rFonts w:ascii="Times New Roman"/>
          <w:b w:val="false"/>
          <w:i w:val="false"/>
          <w:color w:val="000000"/>
          <w:sz w:val="28"/>
        </w:rPr>
        <w:t>
      Лицензияны қайта ресімдеу үшін:</w:t>
      </w:r>
    </w:p>
    <w:bookmarkEnd w:id="105"/>
    <w:bookmarkStart w:name="z120" w:id="106"/>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bookmarkEnd w:id="106"/>
    <w:bookmarkStart w:name="z121" w:id="107"/>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107"/>
    <w:bookmarkStart w:name="z122" w:id="108"/>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108"/>
    <w:bookmarkStart w:name="z123" w:id="109"/>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109"/>
    <w:bookmarkStart w:name="z124" w:id="110"/>
    <w:p>
      <w:pPr>
        <w:spacing w:after="0"/>
        <w:ind w:left="0"/>
        <w:jc w:val="both"/>
      </w:pPr>
      <w:r>
        <w:rPr>
          <w:rFonts w:ascii="Times New Roman"/>
          <w:b w:val="false"/>
          <w:i w:val="false"/>
          <w:color w:val="000000"/>
          <w:sz w:val="28"/>
        </w:rPr>
        <w:t>
      көрсетілетін қызметті алушының ЭЦҚ-сымен куәландырылған сұрау салу;</w:t>
      </w:r>
    </w:p>
    <w:bookmarkEnd w:id="110"/>
    <w:bookmarkStart w:name="z125" w:id="111"/>
    <w:p>
      <w:pPr>
        <w:spacing w:after="0"/>
        <w:ind w:left="0"/>
        <w:jc w:val="both"/>
      </w:pPr>
      <w:r>
        <w:rPr>
          <w:rFonts w:ascii="Times New Roman"/>
          <w:b w:val="false"/>
          <w:i w:val="false"/>
          <w:color w:val="000000"/>
          <w:sz w:val="28"/>
        </w:rPr>
        <w:t>
      ЭҮТШ арқылы төленген жағдайларды қоспағанда, қызметтiң жекелеген түрлерiмен айналысу құқығы үшiн бюджетке лицензиялық алымның төленгенiн растайтын төлем құжатының электрондық көшiрмесi.</w:t>
      </w:r>
    </w:p>
    <w:bookmarkEnd w:id="111"/>
    <w:bookmarkStart w:name="z126" w:id="112"/>
    <w:p>
      <w:pPr>
        <w:spacing w:after="0"/>
        <w:ind w:left="0"/>
        <w:jc w:val="both"/>
      </w:pPr>
      <w:r>
        <w:rPr>
          <w:rFonts w:ascii="Times New Roman"/>
          <w:b w:val="false"/>
          <w:i w:val="false"/>
          <w:color w:val="000000"/>
          <w:sz w:val="28"/>
        </w:rPr>
        <w:t>
      Ақпараттық жүйеден алуға болатын құжаттарды көрсетілетін қызметті алушыдан талап етуге жол берілмейді.</w:t>
      </w:r>
    </w:p>
    <w:bookmarkEnd w:id="112"/>
    <w:bookmarkStart w:name="z127" w:id="113"/>
    <w:p>
      <w:pPr>
        <w:spacing w:after="0"/>
        <w:ind w:left="0"/>
        <w:jc w:val="both"/>
      </w:pPr>
      <w:r>
        <w:rPr>
          <w:rFonts w:ascii="Times New Roman"/>
          <w:b w:val="false"/>
          <w:i w:val="false"/>
          <w:color w:val="000000"/>
          <w:sz w:val="28"/>
        </w:rPr>
        <w:t>
      Тұлғаны куәландыратын құжаттар туралы, заңды тұлғаны мемлекеттік тіркеу (қайта тіркеу) туралы, лицензиялық алымның төленгенi туралы (ЭҮТШ арқылы төленген жағдайларда) мәліметтерді "электрондық үкімет" шлюзі арқылы тиісті мемлекеттік ақпараттық жүйелерден алады.</w:t>
      </w:r>
    </w:p>
    <w:bookmarkEnd w:id="113"/>
    <w:bookmarkStart w:name="z128" w:id="114"/>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114"/>
    <w:bookmarkStart w:name="z129" w:id="115"/>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қолымен және мөрімен расталады, немесе құжаттар көшірмесі тігулі және көрсетілетін қызметті алушының қолымен және мөрімен расталады.</w:t>
      </w:r>
    </w:p>
    <w:bookmarkEnd w:id="115"/>
    <w:bookmarkStart w:name="z130" w:id="116"/>
    <w:p>
      <w:pPr>
        <w:spacing w:after="0"/>
        <w:ind w:left="0"/>
        <w:jc w:val="both"/>
      </w:pPr>
      <w:r>
        <w:rPr>
          <w:rFonts w:ascii="Times New Roman"/>
          <w:b w:val="false"/>
          <w:i w:val="false"/>
          <w:color w:val="000000"/>
          <w:sz w:val="28"/>
        </w:rPr>
        <w:t>
      Құжаттарды қабылдау кезінде Мемлекеттік корпорация қызметкерлері құжаттардың электрондық көшірмесін шығарып, одан кейін түпнұсқаларын көрсетілетін қызметті алушыға қайтарып береді.</w:t>
      </w:r>
    </w:p>
    <w:bookmarkEnd w:id="116"/>
    <w:bookmarkStart w:name="z131" w:id="117"/>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куәлік қөрсеткен кезде (немесе оның өкілі сенімхат негізінде) оның қызметкерімен қолхаттың негізінде жүзеге асырылады.</w:t>
      </w:r>
    </w:p>
    <w:bookmarkEnd w:id="117"/>
    <w:bookmarkStart w:name="z132" w:id="118"/>
    <w:p>
      <w:pPr>
        <w:spacing w:after="0"/>
        <w:ind w:left="0"/>
        <w:jc w:val="both"/>
      </w:pPr>
      <w:r>
        <w:rPr>
          <w:rFonts w:ascii="Times New Roman"/>
          <w:b w:val="false"/>
          <w:i w:val="false"/>
          <w:color w:val="000000"/>
          <w:sz w:val="28"/>
        </w:rPr>
        <w:t>
      Егер көрсетілетін қызметті алушы белгіленген мерзімде мемлекеттік көрсетілетін қызметтің нәтижесіне жүгінбесе, Мемлекеттік корпорация оның бір ай ішінде сақталуын қамтамасыз етеді, содан кейін көрсетілетін қызметті берушіге одан әрі сақтау үшін ұсынады.</w:t>
      </w:r>
    </w:p>
    <w:bookmarkEnd w:id="118"/>
    <w:bookmarkStart w:name="z133" w:id="119"/>
    <w:p>
      <w:pPr>
        <w:spacing w:after="0"/>
        <w:ind w:left="0"/>
        <w:jc w:val="both"/>
      </w:pP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35" w:id="12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құжаттарды қабылдаудан бас тарту туралы қолхат береді.";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137" w:id="121"/>
    <w:p>
      <w:pPr>
        <w:spacing w:after="0"/>
        <w:ind w:left="0"/>
        <w:jc w:val="both"/>
      </w:pPr>
      <w:r>
        <w:rPr>
          <w:rFonts w:ascii="Times New Roman"/>
          <w:b w:val="false"/>
          <w:i w:val="false"/>
          <w:color w:val="000000"/>
          <w:sz w:val="28"/>
        </w:rPr>
        <w:t>
      "3.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9" w:id="122"/>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14-тармағында көрсетілген мекенжай бойынша не мына мекенжай бойынша: 010000, Астана қаласы, Орынбор көшесі, № 8 үй, "Министрліктер үйі" ғимараты, 7-кіреберіс, 8 (7172) 74-28-09 телефоны, 8 (7172) 74-31-48 факсі көрсетілетін қызмет беруші басшысының атына беріледі.</w:t>
      </w:r>
    </w:p>
    <w:bookmarkEnd w:id="122"/>
    <w:bookmarkStart w:name="z140" w:id="123"/>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123"/>
    <w:bookmarkStart w:name="z141" w:id="124"/>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124"/>
    <w:bookmarkStart w:name="z142" w:id="12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көрсетілетін қызметті алушының таңдауы бойынша Мемлекеттік корпорацияның www.con.gov.kz интернет-ресурсында көрсетілген мекенжайлар мен телефондар бойынша Мемлекеттік корпорацияның басшысына тікелей жүгіну жолымен жолданады.</w:t>
      </w:r>
    </w:p>
    <w:bookmarkEnd w:id="125"/>
    <w:bookmarkStart w:name="z143" w:id="126"/>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126"/>
    <w:bookmarkStart w:name="z144" w:id="127"/>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127"/>
    <w:bookmarkStart w:name="z145" w:id="128"/>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28"/>
    <w:bookmarkStart w:name="z146" w:id="129"/>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129"/>
    <w:bookmarkStart w:name="z147" w:id="130"/>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30"/>
    <w:bookmarkStart w:name="z148" w:id="1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50" w:id="132"/>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қызмет көрсету ерекшеліктері ескеріле отырып қойылатын өзге талаптар.";</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52" w:id="133"/>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133"/>
    <w:bookmarkStart w:name="z153" w:id="134"/>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34"/>
    <w:bookmarkStart w:name="z154" w:id="135"/>
    <w:p>
      <w:pPr>
        <w:spacing w:after="0"/>
        <w:ind w:left="0"/>
        <w:jc w:val="both"/>
      </w:pPr>
      <w:r>
        <w:rPr>
          <w:rFonts w:ascii="Times New Roman"/>
          <w:b w:val="false"/>
          <w:i w:val="false"/>
          <w:color w:val="000000"/>
          <w:sz w:val="28"/>
        </w:rPr>
        <w:t>
      көрсетілетін қызметті берушінің: www.economy.gov.kz;</w:t>
      </w:r>
    </w:p>
    <w:bookmarkEnd w:id="135"/>
    <w:bookmarkStart w:name="z155" w:id="136"/>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136"/>
    <w:bookmarkStart w:name="z156" w:id="13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7"/>
    <w:bookmarkStart w:name="z157" w:id="138"/>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брокерлік қызметпен айналысу құқығына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59" w:id="139"/>
    <w:p>
      <w:pPr>
        <w:spacing w:after="0"/>
        <w:ind w:left="0"/>
        <w:jc w:val="both"/>
      </w:pPr>
      <w:r>
        <w:rPr>
          <w:rFonts w:ascii="Times New Roman"/>
          <w:b w:val="false"/>
          <w:i w:val="false"/>
          <w:color w:val="000000"/>
          <w:sz w:val="28"/>
        </w:rPr>
        <w:t>
      "Мемлекеттік қызметті Қазақстан Республикасының Ұлттық экономика министрлігі (бұдан әрі – көрсетілетін қызметті беруші) көрсетеді.</w:t>
      </w:r>
    </w:p>
    <w:bookmarkEnd w:id="139"/>
    <w:bookmarkStart w:name="z160" w:id="14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40"/>
    <w:bookmarkStart w:name="z161" w:id="14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1"/>
    <w:bookmarkStart w:name="z162" w:id="142"/>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142"/>
    <w:bookmarkStart w:name="z163" w:id="143"/>
    <w:p>
      <w:pPr>
        <w:spacing w:after="0"/>
        <w:ind w:left="0"/>
        <w:jc w:val="both"/>
      </w:pPr>
      <w:r>
        <w:rPr>
          <w:rFonts w:ascii="Times New Roman"/>
          <w:b w:val="false"/>
          <w:i w:val="false"/>
          <w:color w:val="000000"/>
          <w:sz w:val="28"/>
        </w:rPr>
        <w:t>
      4. Мемлекеттiк қызметті көрсету мерзімдері:</w:t>
      </w:r>
    </w:p>
    <w:bookmarkEnd w:id="143"/>
    <w:bookmarkStart w:name="z164" w:id="144"/>
    <w:p>
      <w:pPr>
        <w:spacing w:after="0"/>
        <w:ind w:left="0"/>
        <w:jc w:val="both"/>
      </w:pPr>
      <w:r>
        <w:rPr>
          <w:rFonts w:ascii="Times New Roman"/>
          <w:b w:val="false"/>
          <w:i w:val="false"/>
          <w:color w:val="000000"/>
          <w:sz w:val="28"/>
        </w:rPr>
        <w:t>
      1) Мемлекеттік корпорацияға немесе порталға жүгінген кезде:</w:t>
      </w:r>
    </w:p>
    <w:bookmarkEnd w:id="144"/>
    <w:bookmarkStart w:name="z165" w:id="145"/>
    <w:p>
      <w:pPr>
        <w:spacing w:after="0"/>
        <w:ind w:left="0"/>
        <w:jc w:val="both"/>
      </w:pPr>
      <w:r>
        <w:rPr>
          <w:rFonts w:ascii="Times New Roman"/>
          <w:b w:val="false"/>
          <w:i w:val="false"/>
          <w:color w:val="000000"/>
          <w:sz w:val="28"/>
        </w:rPr>
        <w:t>
      лицензия беру 15 (он бес) жұмыс күні ішінде;</w:t>
      </w:r>
    </w:p>
    <w:bookmarkEnd w:id="145"/>
    <w:bookmarkStart w:name="z166" w:id="146"/>
    <w:p>
      <w:pPr>
        <w:spacing w:after="0"/>
        <w:ind w:left="0"/>
        <w:jc w:val="both"/>
      </w:pPr>
      <w:r>
        <w:rPr>
          <w:rFonts w:ascii="Times New Roman"/>
          <w:b w:val="false"/>
          <w:i w:val="false"/>
          <w:color w:val="000000"/>
          <w:sz w:val="28"/>
        </w:rPr>
        <w:t>
      лицензияны қайта ресімдеу 3 (үш) жұмыс күні ішінде;</w:t>
      </w:r>
    </w:p>
    <w:bookmarkEnd w:id="146"/>
    <w:bookmarkStart w:name="z167" w:id="147"/>
    <w:p>
      <w:pPr>
        <w:spacing w:after="0"/>
        <w:ind w:left="0"/>
        <w:jc w:val="both"/>
      </w:pPr>
      <w:r>
        <w:rPr>
          <w:rFonts w:ascii="Times New Roman"/>
          <w:b w:val="false"/>
          <w:i w:val="false"/>
          <w:color w:val="000000"/>
          <w:sz w:val="28"/>
        </w:rPr>
        <w:t>
      лицензияның телнұсқасын беру 2 (екі) жұмыс күні ішінде;</w:t>
      </w:r>
    </w:p>
    <w:bookmarkEnd w:id="147"/>
    <w:bookmarkStart w:name="z168" w:id="148"/>
    <w:p>
      <w:pPr>
        <w:spacing w:after="0"/>
        <w:ind w:left="0"/>
        <w:jc w:val="both"/>
      </w:pPr>
      <w:r>
        <w:rPr>
          <w:rFonts w:ascii="Times New Roman"/>
          <w:b w:val="false"/>
          <w:i w:val="false"/>
          <w:color w:val="000000"/>
          <w:sz w:val="28"/>
        </w:rPr>
        <w:t>
      қажетті құжаттарды тапсыру кезінде кезек күтудің рұқсат етілген ең ұзақ уақыты – 15 (он бес) минут;</w:t>
      </w:r>
    </w:p>
    <w:bookmarkEnd w:id="148"/>
    <w:bookmarkStart w:name="z169" w:id="149"/>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149"/>
    <w:bookmarkStart w:name="z170" w:id="150"/>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72" w:id="151"/>
    <w:p>
      <w:pPr>
        <w:spacing w:after="0"/>
        <w:ind w:left="0"/>
        <w:jc w:val="both"/>
      </w:pPr>
      <w:r>
        <w:rPr>
          <w:rFonts w:ascii="Times New Roman"/>
          <w:b w:val="false"/>
          <w:i w:val="false"/>
          <w:color w:val="000000"/>
          <w:sz w:val="28"/>
        </w:rPr>
        <w:t>
      "8. Жұмыс кестесі:</w:t>
      </w:r>
    </w:p>
    <w:bookmarkEnd w:id="151"/>
    <w:bookmarkStart w:name="z173" w:id="152"/>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152"/>
    <w:bookmarkStart w:name="z174" w:id="153"/>
    <w:p>
      <w:pPr>
        <w:spacing w:after="0"/>
        <w:ind w:left="0"/>
        <w:jc w:val="both"/>
      </w:pPr>
      <w:r>
        <w:rPr>
          <w:rFonts w:ascii="Times New Roman"/>
          <w:b w:val="false"/>
          <w:i w:val="false"/>
          <w:color w:val="000000"/>
          <w:sz w:val="28"/>
        </w:rPr>
        <w:t>
      Мемлекеттік корпорацияда мемлекеттік көрсетілетін қызмет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153"/>
    <w:bookmarkStart w:name="z175" w:id="154"/>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154"/>
    <w:bookmarkStart w:name="z176" w:id="155"/>
    <w:p>
      <w:pPr>
        <w:spacing w:after="0"/>
        <w:ind w:left="0"/>
        <w:jc w:val="both"/>
      </w:pPr>
      <w:r>
        <w:rPr>
          <w:rFonts w:ascii="Times New Roman"/>
          <w:b w:val="false"/>
          <w:i w:val="false"/>
          <w:color w:val="000000"/>
          <w:sz w:val="28"/>
        </w:rPr>
        <w:t>
      9. Көрсетілетін қызметтерді алушы (не оның сенімхат бойынша өкілі) жүгінген кезде мемлекеттік қызметті көрсету үшін қажетті құжаттар тізбесі:</w:t>
      </w:r>
    </w:p>
    <w:bookmarkEnd w:id="155"/>
    <w:bookmarkStart w:name="z177" w:id="156"/>
    <w:p>
      <w:pPr>
        <w:spacing w:after="0"/>
        <w:ind w:left="0"/>
        <w:jc w:val="both"/>
      </w:pPr>
      <w:r>
        <w:rPr>
          <w:rFonts w:ascii="Times New Roman"/>
          <w:b w:val="false"/>
          <w:i w:val="false"/>
          <w:color w:val="000000"/>
          <w:sz w:val="28"/>
        </w:rPr>
        <w:t>
      Лицензияны алу үшін:</w:t>
      </w:r>
    </w:p>
    <w:bookmarkEnd w:id="156"/>
    <w:bookmarkStart w:name="z178" w:id="157"/>
    <w:p>
      <w:pPr>
        <w:spacing w:after="0"/>
        <w:ind w:left="0"/>
        <w:jc w:val="both"/>
      </w:pPr>
      <w:r>
        <w:rPr>
          <w:rFonts w:ascii="Times New Roman"/>
          <w:b w:val="false"/>
          <w:i w:val="false"/>
          <w:color w:val="000000"/>
          <w:sz w:val="28"/>
        </w:rPr>
        <w:t>
      1) Мемлекеттік корпорацияға:</w:t>
      </w:r>
    </w:p>
    <w:bookmarkEnd w:id="157"/>
    <w:bookmarkStart w:name="z179" w:id="158"/>
    <w:p>
      <w:pPr>
        <w:spacing w:after="0"/>
        <w:ind w:left="0"/>
        <w:jc w:val="both"/>
      </w:pPr>
      <w:r>
        <w:rPr>
          <w:rFonts w:ascii="Times New Roman"/>
          <w:b w:val="false"/>
          <w:i w:val="false"/>
          <w:color w:val="000000"/>
          <w:sz w:val="28"/>
        </w:rPr>
        <w:t>
      лицензияны алу үшін:</w:t>
      </w:r>
    </w:p>
    <w:bookmarkEnd w:id="158"/>
    <w:bookmarkStart w:name="z180" w:id="159"/>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159"/>
    <w:bookmarkStart w:name="z181" w:id="16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60"/>
    <w:bookmarkStart w:name="z182" w:id="161"/>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161"/>
    <w:bookmarkStart w:name="z183" w:id="162"/>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дилерлер қызметіне қойылатын біліктілік талаптарына сәйкестік туралы мәліметтер нысаны.</w:t>
      </w:r>
    </w:p>
    <w:bookmarkEnd w:id="162"/>
    <w:bookmarkStart w:name="z184" w:id="163"/>
    <w:p>
      <w:pPr>
        <w:spacing w:after="0"/>
        <w:ind w:left="0"/>
        <w:jc w:val="both"/>
      </w:pPr>
      <w:r>
        <w:rPr>
          <w:rFonts w:ascii="Times New Roman"/>
          <w:b w:val="false"/>
          <w:i w:val="false"/>
          <w:color w:val="000000"/>
          <w:sz w:val="28"/>
        </w:rPr>
        <w:t>
      Лицензияны қайта ресімдеу үшін:</w:t>
      </w:r>
    </w:p>
    <w:bookmarkEnd w:id="163"/>
    <w:bookmarkStart w:name="z185" w:id="164"/>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164"/>
    <w:bookmarkStart w:name="z186" w:id="165"/>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bookmarkEnd w:id="165"/>
    <w:bookmarkStart w:name="z187" w:id="166"/>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166"/>
    <w:bookmarkStart w:name="z188" w:id="167"/>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bookmarkEnd w:id="167"/>
    <w:bookmarkStart w:name="z189" w:id="168"/>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168"/>
    <w:bookmarkStart w:name="z190" w:id="169"/>
    <w:p>
      <w:pPr>
        <w:spacing w:after="0"/>
        <w:ind w:left="0"/>
        <w:jc w:val="both"/>
      </w:pPr>
      <w:r>
        <w:rPr>
          <w:rFonts w:ascii="Times New Roman"/>
          <w:b w:val="false"/>
          <w:i w:val="false"/>
          <w:color w:val="000000"/>
          <w:sz w:val="28"/>
        </w:rPr>
        <w:t>
      Мемлекеттік корпорация қызметкерінің ЭЦҚ-сымен куәландырылған еркін нысандағы өтініш;</w:t>
      </w:r>
    </w:p>
    <w:bookmarkEnd w:id="169"/>
    <w:bookmarkStart w:name="z191" w:id="170"/>
    <w:p>
      <w:pPr>
        <w:spacing w:after="0"/>
        <w:ind w:left="0"/>
        <w:jc w:val="both"/>
      </w:pPr>
      <w:r>
        <w:rPr>
          <w:rFonts w:ascii="Times New Roman"/>
          <w:b w:val="false"/>
          <w:i w:val="false"/>
          <w:color w:val="000000"/>
          <w:sz w:val="28"/>
        </w:rPr>
        <w:t>
      ЭҮТШ арқылы төленген жагдайларды қоспағанда, жекелеген қызмет түрлерімен айналысу құқығы үшiн бюджетке лицензиялық алымның төленгенiн растайтын құжат.</w:t>
      </w:r>
    </w:p>
    <w:bookmarkEnd w:id="170"/>
    <w:bookmarkStart w:name="z192" w:id="171"/>
    <w:p>
      <w:pPr>
        <w:spacing w:after="0"/>
        <w:ind w:left="0"/>
        <w:jc w:val="both"/>
      </w:pPr>
      <w:r>
        <w:rPr>
          <w:rFonts w:ascii="Times New Roman"/>
          <w:b w:val="false"/>
          <w:i w:val="false"/>
          <w:color w:val="000000"/>
          <w:sz w:val="28"/>
        </w:rPr>
        <w:t>
      2) порталға:</w:t>
      </w:r>
    </w:p>
    <w:bookmarkEnd w:id="171"/>
    <w:bookmarkStart w:name="z193" w:id="172"/>
    <w:p>
      <w:pPr>
        <w:spacing w:after="0"/>
        <w:ind w:left="0"/>
        <w:jc w:val="both"/>
      </w:pPr>
      <w:r>
        <w:rPr>
          <w:rFonts w:ascii="Times New Roman"/>
          <w:b w:val="false"/>
          <w:i w:val="false"/>
          <w:color w:val="000000"/>
          <w:sz w:val="28"/>
        </w:rPr>
        <w:t>
      лицензияны алу үшін:</w:t>
      </w:r>
    </w:p>
    <w:bookmarkEnd w:id="172"/>
    <w:bookmarkStart w:name="z194" w:id="17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нысанындағы өтініш;</w:t>
      </w:r>
    </w:p>
    <w:bookmarkEnd w:id="173"/>
    <w:bookmarkStart w:name="z195" w:id="174"/>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174"/>
    <w:bookmarkStart w:name="z196" w:id="175"/>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брокерлер қызметіне қойылатын біліктілік талаптарына сәйкестігі туралы электрондық мәліметтер нысаны.</w:t>
      </w:r>
    </w:p>
    <w:bookmarkEnd w:id="175"/>
    <w:bookmarkStart w:name="z197" w:id="176"/>
    <w:p>
      <w:pPr>
        <w:spacing w:after="0"/>
        <w:ind w:left="0"/>
        <w:jc w:val="both"/>
      </w:pPr>
      <w:r>
        <w:rPr>
          <w:rFonts w:ascii="Times New Roman"/>
          <w:b w:val="false"/>
          <w:i w:val="false"/>
          <w:color w:val="000000"/>
          <w:sz w:val="28"/>
        </w:rPr>
        <w:t>
      Лицензияны қайта ресімдеу үшін:</w:t>
      </w:r>
    </w:p>
    <w:bookmarkEnd w:id="176"/>
    <w:bookmarkStart w:name="z198" w:id="177"/>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көрсетілетін қызметті алушының ЭЦҚ-сымен куәландырылған электрондық құжат нысанындағы өтініш;</w:t>
      </w:r>
    </w:p>
    <w:bookmarkEnd w:id="177"/>
    <w:bookmarkStart w:name="z199" w:id="178"/>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178"/>
    <w:bookmarkStart w:name="z200" w:id="179"/>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көшірмелерін;</w:t>
      </w:r>
    </w:p>
    <w:bookmarkEnd w:id="179"/>
    <w:bookmarkStart w:name="z201" w:id="180"/>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180"/>
    <w:bookmarkStart w:name="z202" w:id="181"/>
    <w:p>
      <w:pPr>
        <w:spacing w:after="0"/>
        <w:ind w:left="0"/>
        <w:jc w:val="both"/>
      </w:pPr>
      <w:r>
        <w:rPr>
          <w:rFonts w:ascii="Times New Roman"/>
          <w:b w:val="false"/>
          <w:i w:val="false"/>
          <w:color w:val="000000"/>
          <w:sz w:val="28"/>
        </w:rPr>
        <w:t>
      көрсетілетін қызметті алушының ЭЦҚ-сымен куәландырылған сұрау салу;</w:t>
      </w:r>
    </w:p>
    <w:bookmarkEnd w:id="181"/>
    <w:bookmarkStart w:name="z203" w:id="182"/>
    <w:p>
      <w:pPr>
        <w:spacing w:after="0"/>
        <w:ind w:left="0"/>
        <w:jc w:val="both"/>
      </w:pPr>
      <w:r>
        <w:rPr>
          <w:rFonts w:ascii="Times New Roman"/>
          <w:b w:val="false"/>
          <w:i w:val="false"/>
          <w:color w:val="000000"/>
          <w:sz w:val="28"/>
        </w:rPr>
        <w:t>
      ЭҮТШ арқылы төленген жағдайларды қоспағанда, қызметтiң жекелеген түрлерiмен айналысу құқығы үшiн бюджетке лицензиялық алымның төленгенiн растайтын төлем құжатының электрондық көшiрмесi.</w:t>
      </w:r>
    </w:p>
    <w:bookmarkEnd w:id="182"/>
    <w:bookmarkStart w:name="z204" w:id="183"/>
    <w:p>
      <w:pPr>
        <w:spacing w:after="0"/>
        <w:ind w:left="0"/>
        <w:jc w:val="both"/>
      </w:pPr>
      <w:r>
        <w:rPr>
          <w:rFonts w:ascii="Times New Roman"/>
          <w:b w:val="false"/>
          <w:i w:val="false"/>
          <w:color w:val="000000"/>
          <w:sz w:val="28"/>
        </w:rPr>
        <w:t>
      Ақпараттық жүйеден алуға болатын құжаттарды көрсетілетін қызметті алушыдан талап етуге жол берілмейді.</w:t>
      </w:r>
    </w:p>
    <w:bookmarkEnd w:id="183"/>
    <w:bookmarkStart w:name="z205" w:id="184"/>
    <w:p>
      <w:pPr>
        <w:spacing w:after="0"/>
        <w:ind w:left="0"/>
        <w:jc w:val="both"/>
      </w:pPr>
      <w:r>
        <w:rPr>
          <w:rFonts w:ascii="Times New Roman"/>
          <w:b w:val="false"/>
          <w:i w:val="false"/>
          <w:color w:val="000000"/>
          <w:sz w:val="28"/>
        </w:rPr>
        <w:t>
      Тұлғаны куәландыратын құжаттар туралы, заңды тұлғаны мемлекеттік тіркеу (қайта тіркеу) туралы, лицензиялық алымның төленгенi туралы (ЭҮТШ арқылы төленген жағдайларда) мәліметтерді "электрондық үкімет" шлюзі арқылы тиісті мемлекеттік ақпараттық жүйелерден алады.</w:t>
      </w:r>
    </w:p>
    <w:bookmarkEnd w:id="184"/>
    <w:bookmarkStart w:name="z206" w:id="185"/>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185"/>
    <w:bookmarkStart w:name="z207" w:id="186"/>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қолымен және мөрімен расталады, немесе құжаттар көшірмесі тігулі және көрсетілетін қызметті алушының қолымен және мөрімен расталады.</w:t>
      </w:r>
    </w:p>
    <w:bookmarkEnd w:id="186"/>
    <w:bookmarkStart w:name="z208" w:id="187"/>
    <w:p>
      <w:pPr>
        <w:spacing w:after="0"/>
        <w:ind w:left="0"/>
        <w:jc w:val="both"/>
      </w:pPr>
      <w:r>
        <w:rPr>
          <w:rFonts w:ascii="Times New Roman"/>
          <w:b w:val="false"/>
          <w:i w:val="false"/>
          <w:color w:val="000000"/>
          <w:sz w:val="28"/>
        </w:rPr>
        <w:t>
      Құжаттарды қабылдау кезінде Мемлекеттік корпорация қызметкерлері құжаттардың электрондық көшірмесін шығарып, одан кейін түпнұсқаларын көрсетілетін қызметті алушыға қайтарып береді.</w:t>
      </w:r>
    </w:p>
    <w:bookmarkEnd w:id="187"/>
    <w:bookmarkStart w:name="z209" w:id="188"/>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куәлік қөрсеткен кезде (немесе оның өкілі сенімхат негізінде) оның қызметкері қолхаттың негізінде жүзеге асырады.</w:t>
      </w:r>
    </w:p>
    <w:bookmarkEnd w:id="188"/>
    <w:bookmarkStart w:name="z210" w:id="189"/>
    <w:p>
      <w:pPr>
        <w:spacing w:after="0"/>
        <w:ind w:left="0"/>
        <w:jc w:val="both"/>
      </w:pPr>
      <w:r>
        <w:rPr>
          <w:rFonts w:ascii="Times New Roman"/>
          <w:b w:val="false"/>
          <w:i w:val="false"/>
          <w:color w:val="000000"/>
          <w:sz w:val="28"/>
        </w:rPr>
        <w:t>
      Егер көрсетілетін қызметті алушы белгіленген мерзімде мемлекеттік көрсетілетін қызметтің нәтижесіне жүгінбесе, Мемлекеттік корпорация оның бір ай ішінде сақталуын қамтамасыз етеді, содан кейін көрсетілетін қызметті берушіге одан әрі сақтау үшін ұсынады.</w:t>
      </w:r>
    </w:p>
    <w:bookmarkEnd w:id="189"/>
    <w:bookmarkStart w:name="z211" w:id="190"/>
    <w:p>
      <w:pPr>
        <w:spacing w:after="0"/>
        <w:ind w:left="0"/>
        <w:jc w:val="both"/>
      </w:pP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213" w:id="19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құжаттарды қабылдаудан бас тарту туралы қолхат береді.";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215" w:id="192"/>
    <w:p>
      <w:pPr>
        <w:spacing w:after="0"/>
        <w:ind w:left="0"/>
        <w:jc w:val="both"/>
      </w:pPr>
      <w:r>
        <w:rPr>
          <w:rFonts w:ascii="Times New Roman"/>
          <w:b w:val="false"/>
          <w:i w:val="false"/>
          <w:color w:val="000000"/>
          <w:sz w:val="28"/>
        </w:rPr>
        <w:t>
      "3.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7" w:id="193"/>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12-тармағында көрсетілген мекенжай бойынша не мына мекенжай бойынша: 010000, Астана қаласы, Орынбор көшесі, № 8 үй, "Министрліктер үйі" ғимараты, 7-кіреберіс, 8 (7172) 74-28-09 телефоны, 8 (7172) 74-31-48 факсі көрсетілетін қызметті беруші басшысының атына беріледі.</w:t>
      </w:r>
    </w:p>
    <w:bookmarkEnd w:id="193"/>
    <w:bookmarkStart w:name="z218" w:id="194"/>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194"/>
    <w:bookmarkStart w:name="z219" w:id="195"/>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195"/>
    <w:bookmarkStart w:name="z220" w:id="196"/>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көрсетілетін қызметті алушының таңдауы бойынша Мемлекеттік корпорацияның www.con.gov.kz интернет-ресурсында көрсетілген мекенжайлар мен телефондар бойынша Мемлекеттік корпорацияның басшысына тікелей жүгіну жолымен жолданады.</w:t>
      </w:r>
    </w:p>
    <w:bookmarkEnd w:id="196"/>
    <w:bookmarkStart w:name="z221" w:id="197"/>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197"/>
    <w:bookmarkStart w:name="z222" w:id="198"/>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198"/>
    <w:bookmarkStart w:name="z223" w:id="199"/>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99"/>
    <w:bookmarkStart w:name="z224" w:id="200"/>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200"/>
    <w:bookmarkStart w:name="z225" w:id="201"/>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01"/>
    <w:bookmarkStart w:name="z226" w:id="20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228" w:id="203"/>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қызмет көрсету ерекшеліктері ескеріле отырып қойылатын өзге талаптар.";</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30" w:id="204"/>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204"/>
    <w:bookmarkStart w:name="z231" w:id="20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05"/>
    <w:bookmarkStart w:name="z232" w:id="206"/>
    <w:p>
      <w:pPr>
        <w:spacing w:after="0"/>
        <w:ind w:left="0"/>
        <w:jc w:val="both"/>
      </w:pPr>
      <w:r>
        <w:rPr>
          <w:rFonts w:ascii="Times New Roman"/>
          <w:b w:val="false"/>
          <w:i w:val="false"/>
          <w:color w:val="000000"/>
          <w:sz w:val="28"/>
        </w:rPr>
        <w:t>
      көрсетілетін қызметті берушінің: www.economy.gov.kz;</w:t>
      </w:r>
    </w:p>
    <w:bookmarkEnd w:id="206"/>
    <w:bookmarkStart w:name="z233" w:id="207"/>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207"/>
    <w:bookmarkStart w:name="z234" w:id="20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8"/>
    <w:bookmarkStart w:name="z235" w:id="209"/>
    <w:p>
      <w:pPr>
        <w:spacing w:after="0"/>
        <w:ind w:left="0"/>
        <w:jc w:val="both"/>
      </w:pPr>
      <w:r>
        <w:rPr>
          <w:rFonts w:ascii="Times New Roman"/>
          <w:b w:val="false"/>
          <w:i w:val="false"/>
          <w:color w:val="000000"/>
          <w:sz w:val="28"/>
        </w:rPr>
        <w:t xml:space="preserve">
      көрсетілген бұйрықпен бекітілген "Тауар биржалары қызметімен айналысу құқығына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37" w:id="210"/>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210"/>
    <w:bookmarkStart w:name="z238" w:id="2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211"/>
    <w:bookmarkStart w:name="z239" w:id="2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12"/>
    <w:bookmarkStart w:name="z240" w:id="213"/>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213"/>
    <w:bookmarkStart w:name="z241" w:id="214"/>
    <w:p>
      <w:pPr>
        <w:spacing w:after="0"/>
        <w:ind w:left="0"/>
        <w:jc w:val="both"/>
      </w:pPr>
      <w:r>
        <w:rPr>
          <w:rFonts w:ascii="Times New Roman"/>
          <w:b w:val="false"/>
          <w:i w:val="false"/>
          <w:color w:val="000000"/>
          <w:sz w:val="28"/>
        </w:rPr>
        <w:t>
      4. Мемлекеттiк қызметті көрсету мерзімдері:</w:t>
      </w:r>
    </w:p>
    <w:bookmarkEnd w:id="214"/>
    <w:bookmarkStart w:name="z242" w:id="215"/>
    <w:p>
      <w:pPr>
        <w:spacing w:after="0"/>
        <w:ind w:left="0"/>
        <w:jc w:val="both"/>
      </w:pPr>
      <w:r>
        <w:rPr>
          <w:rFonts w:ascii="Times New Roman"/>
          <w:b w:val="false"/>
          <w:i w:val="false"/>
          <w:color w:val="000000"/>
          <w:sz w:val="28"/>
        </w:rPr>
        <w:t>
      1) Мемлекеттік корпорацияға немесе порталға жүгінген кезде:</w:t>
      </w:r>
    </w:p>
    <w:bookmarkEnd w:id="215"/>
    <w:bookmarkStart w:name="z243" w:id="216"/>
    <w:p>
      <w:pPr>
        <w:spacing w:after="0"/>
        <w:ind w:left="0"/>
        <w:jc w:val="both"/>
      </w:pPr>
      <w:r>
        <w:rPr>
          <w:rFonts w:ascii="Times New Roman"/>
          <w:b w:val="false"/>
          <w:i w:val="false"/>
          <w:color w:val="000000"/>
          <w:sz w:val="28"/>
        </w:rPr>
        <w:t>
      лицензия беру 15 (он бес) жұмыс күні ішінде;</w:t>
      </w:r>
    </w:p>
    <w:bookmarkEnd w:id="216"/>
    <w:bookmarkStart w:name="z244" w:id="217"/>
    <w:p>
      <w:pPr>
        <w:spacing w:after="0"/>
        <w:ind w:left="0"/>
        <w:jc w:val="both"/>
      </w:pPr>
      <w:r>
        <w:rPr>
          <w:rFonts w:ascii="Times New Roman"/>
          <w:b w:val="false"/>
          <w:i w:val="false"/>
          <w:color w:val="000000"/>
          <w:sz w:val="28"/>
        </w:rPr>
        <w:t>
      лицензияны қайта ресімдеу 3 (үш) жұмыс күні ішінде;</w:t>
      </w:r>
    </w:p>
    <w:bookmarkEnd w:id="217"/>
    <w:bookmarkStart w:name="z245" w:id="218"/>
    <w:p>
      <w:pPr>
        <w:spacing w:after="0"/>
        <w:ind w:left="0"/>
        <w:jc w:val="both"/>
      </w:pPr>
      <w:r>
        <w:rPr>
          <w:rFonts w:ascii="Times New Roman"/>
          <w:b w:val="false"/>
          <w:i w:val="false"/>
          <w:color w:val="000000"/>
          <w:sz w:val="28"/>
        </w:rPr>
        <w:t>
      лицензияның телнұсқасын беру 2 (екі) жұмыс күні ішінде;</w:t>
      </w:r>
    </w:p>
    <w:bookmarkEnd w:id="218"/>
    <w:bookmarkStart w:name="z246" w:id="219"/>
    <w:p>
      <w:pPr>
        <w:spacing w:after="0"/>
        <w:ind w:left="0"/>
        <w:jc w:val="both"/>
      </w:pPr>
      <w:r>
        <w:rPr>
          <w:rFonts w:ascii="Times New Roman"/>
          <w:b w:val="false"/>
          <w:i w:val="false"/>
          <w:color w:val="000000"/>
          <w:sz w:val="28"/>
        </w:rPr>
        <w:t>
      қажетті құжаттарды тапсыру кезінде кезек күтудің рұқсат етілген ең ұзақ уақыты – 15 (он бес) минут;</w:t>
      </w:r>
    </w:p>
    <w:bookmarkEnd w:id="219"/>
    <w:bookmarkStart w:name="z247" w:id="220"/>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220"/>
    <w:bookmarkStart w:name="z248" w:id="221"/>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50" w:id="222"/>
    <w:p>
      <w:pPr>
        <w:spacing w:after="0"/>
        <w:ind w:left="0"/>
        <w:jc w:val="both"/>
      </w:pPr>
      <w:r>
        <w:rPr>
          <w:rFonts w:ascii="Times New Roman"/>
          <w:b w:val="false"/>
          <w:i w:val="false"/>
          <w:color w:val="000000"/>
          <w:sz w:val="28"/>
        </w:rPr>
        <w:t>
      "8. Жұмыс кестесі:</w:t>
      </w:r>
    </w:p>
    <w:bookmarkEnd w:id="222"/>
    <w:bookmarkStart w:name="z251" w:id="223"/>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223"/>
    <w:bookmarkStart w:name="z252" w:id="224"/>
    <w:p>
      <w:pPr>
        <w:spacing w:after="0"/>
        <w:ind w:left="0"/>
        <w:jc w:val="both"/>
      </w:pPr>
      <w:r>
        <w:rPr>
          <w:rFonts w:ascii="Times New Roman"/>
          <w:b w:val="false"/>
          <w:i w:val="false"/>
          <w:color w:val="000000"/>
          <w:sz w:val="28"/>
        </w:rPr>
        <w:t>
      Мемлекеттік корпорацияда мемлекеттік көрсетілетін қызметті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224"/>
    <w:bookmarkStart w:name="z253" w:id="225"/>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225"/>
    <w:bookmarkStart w:name="z254" w:id="226"/>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қызметті көрсету үшін қажетті құжаттар тізбесі:</w:t>
      </w:r>
    </w:p>
    <w:bookmarkEnd w:id="226"/>
    <w:bookmarkStart w:name="z255" w:id="227"/>
    <w:p>
      <w:pPr>
        <w:spacing w:after="0"/>
        <w:ind w:left="0"/>
        <w:jc w:val="both"/>
      </w:pPr>
      <w:r>
        <w:rPr>
          <w:rFonts w:ascii="Times New Roman"/>
          <w:b w:val="false"/>
          <w:i w:val="false"/>
          <w:color w:val="000000"/>
          <w:sz w:val="28"/>
        </w:rPr>
        <w:t>
      Лицензияны алу үшін:</w:t>
      </w:r>
    </w:p>
    <w:bookmarkEnd w:id="227"/>
    <w:bookmarkStart w:name="z256" w:id="228"/>
    <w:p>
      <w:pPr>
        <w:spacing w:after="0"/>
        <w:ind w:left="0"/>
        <w:jc w:val="both"/>
      </w:pPr>
      <w:r>
        <w:rPr>
          <w:rFonts w:ascii="Times New Roman"/>
          <w:b w:val="false"/>
          <w:i w:val="false"/>
          <w:color w:val="000000"/>
          <w:sz w:val="28"/>
        </w:rPr>
        <w:t>
      1) Мемлекеттік корпорацияға:</w:t>
      </w:r>
    </w:p>
    <w:bookmarkEnd w:id="228"/>
    <w:bookmarkStart w:name="z257" w:id="229"/>
    <w:p>
      <w:pPr>
        <w:spacing w:after="0"/>
        <w:ind w:left="0"/>
        <w:jc w:val="both"/>
      </w:pPr>
      <w:r>
        <w:rPr>
          <w:rFonts w:ascii="Times New Roman"/>
          <w:b w:val="false"/>
          <w:i w:val="false"/>
          <w:color w:val="000000"/>
          <w:sz w:val="28"/>
        </w:rPr>
        <w:t>
      лицензияны алу үшін:</w:t>
      </w:r>
    </w:p>
    <w:bookmarkEnd w:id="229"/>
    <w:bookmarkStart w:name="z258" w:id="230"/>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230"/>
    <w:bookmarkStart w:name="z259" w:id="23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231"/>
    <w:bookmarkStart w:name="z260" w:id="232"/>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232"/>
    <w:bookmarkStart w:name="z261" w:id="233"/>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дилерлер қызметіне қойылатын біліктілік талаптарына сәйкестік туралы мәліметтер нысаны.</w:t>
      </w:r>
    </w:p>
    <w:bookmarkEnd w:id="233"/>
    <w:bookmarkStart w:name="z262" w:id="234"/>
    <w:p>
      <w:pPr>
        <w:spacing w:after="0"/>
        <w:ind w:left="0"/>
        <w:jc w:val="both"/>
      </w:pPr>
      <w:r>
        <w:rPr>
          <w:rFonts w:ascii="Times New Roman"/>
          <w:b w:val="false"/>
          <w:i w:val="false"/>
          <w:color w:val="000000"/>
          <w:sz w:val="28"/>
        </w:rPr>
        <w:t>
      Лицензияны қайта ресімдеу үшін:</w:t>
      </w:r>
    </w:p>
    <w:bookmarkEnd w:id="234"/>
    <w:bookmarkStart w:name="z263" w:id="23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235"/>
    <w:bookmarkStart w:name="z264" w:id="236"/>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өтініш;</w:t>
      </w:r>
    </w:p>
    <w:bookmarkEnd w:id="236"/>
    <w:bookmarkStart w:name="z265" w:id="237"/>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түрлерiмен айналысу құқығы үшiн бюджетке лицензиялық алымның төленгенiн растайтын құжат;</w:t>
      </w:r>
    </w:p>
    <w:bookmarkEnd w:id="237"/>
    <w:bookmarkStart w:name="z266" w:id="238"/>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bookmarkEnd w:id="238"/>
    <w:bookmarkStart w:name="z267" w:id="239"/>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239"/>
    <w:bookmarkStart w:name="z268" w:id="240"/>
    <w:p>
      <w:pPr>
        <w:spacing w:after="0"/>
        <w:ind w:left="0"/>
        <w:jc w:val="both"/>
      </w:pPr>
      <w:r>
        <w:rPr>
          <w:rFonts w:ascii="Times New Roman"/>
          <w:b w:val="false"/>
          <w:i w:val="false"/>
          <w:color w:val="000000"/>
          <w:sz w:val="28"/>
        </w:rPr>
        <w:t>
      Мемлекеттік корпорация қызметкерінің ЭЦҚ-сымен куәландырылған еркін нысандағы өтініш;</w:t>
      </w:r>
    </w:p>
    <w:bookmarkEnd w:id="240"/>
    <w:bookmarkStart w:name="z269" w:id="241"/>
    <w:p>
      <w:pPr>
        <w:spacing w:after="0"/>
        <w:ind w:left="0"/>
        <w:jc w:val="both"/>
      </w:pPr>
      <w:r>
        <w:rPr>
          <w:rFonts w:ascii="Times New Roman"/>
          <w:b w:val="false"/>
          <w:i w:val="false"/>
          <w:color w:val="000000"/>
          <w:sz w:val="28"/>
        </w:rPr>
        <w:t>
      ЭҮТШ арқылы төленген жагдайларды қоспағанда, жекелеген қызмет түрлерімен айналысу құқығы үшiн бюджетке лицензиялық алымның төленгенiн растайтын құжат.</w:t>
      </w:r>
    </w:p>
    <w:bookmarkEnd w:id="241"/>
    <w:bookmarkStart w:name="z270" w:id="242"/>
    <w:p>
      <w:pPr>
        <w:spacing w:after="0"/>
        <w:ind w:left="0"/>
        <w:jc w:val="both"/>
      </w:pPr>
      <w:r>
        <w:rPr>
          <w:rFonts w:ascii="Times New Roman"/>
          <w:b w:val="false"/>
          <w:i w:val="false"/>
          <w:color w:val="000000"/>
          <w:sz w:val="28"/>
        </w:rPr>
        <w:t>
      2) порталға:</w:t>
      </w:r>
    </w:p>
    <w:bookmarkEnd w:id="242"/>
    <w:bookmarkStart w:name="z271" w:id="243"/>
    <w:p>
      <w:pPr>
        <w:spacing w:after="0"/>
        <w:ind w:left="0"/>
        <w:jc w:val="both"/>
      </w:pPr>
      <w:r>
        <w:rPr>
          <w:rFonts w:ascii="Times New Roman"/>
          <w:b w:val="false"/>
          <w:i w:val="false"/>
          <w:color w:val="000000"/>
          <w:sz w:val="28"/>
        </w:rPr>
        <w:t>
      лицензияны алу үшін:</w:t>
      </w:r>
    </w:p>
    <w:bookmarkEnd w:id="243"/>
    <w:bookmarkStart w:name="z272" w:id="24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нысанындағы өтініш;</w:t>
      </w:r>
    </w:p>
    <w:bookmarkEnd w:id="244"/>
    <w:bookmarkStart w:name="z273" w:id="245"/>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245"/>
    <w:bookmarkStart w:name="z274" w:id="246"/>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биржалық брокерлер қызметіне қойылатын біліктілік талаптарына сәйкестігі туралы мәліметтердің электрондық нысаны.</w:t>
      </w:r>
    </w:p>
    <w:bookmarkEnd w:id="246"/>
    <w:bookmarkStart w:name="z275" w:id="247"/>
    <w:p>
      <w:pPr>
        <w:spacing w:after="0"/>
        <w:ind w:left="0"/>
        <w:jc w:val="both"/>
      </w:pPr>
      <w:r>
        <w:rPr>
          <w:rFonts w:ascii="Times New Roman"/>
          <w:b w:val="false"/>
          <w:i w:val="false"/>
          <w:color w:val="000000"/>
          <w:sz w:val="28"/>
        </w:rPr>
        <w:t>
      Лицензияны қайта ресімдеу үшін:</w:t>
      </w:r>
    </w:p>
    <w:bookmarkEnd w:id="247"/>
    <w:bookmarkStart w:name="z276" w:id="248"/>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көрсетілетін қызметті алушының ЭЦҚ-сымен куәландырылған электрондық құжат нысанындағы өтініш;</w:t>
      </w:r>
    </w:p>
    <w:bookmarkEnd w:id="248"/>
    <w:bookmarkStart w:name="z277" w:id="249"/>
    <w:p>
      <w:pPr>
        <w:spacing w:after="0"/>
        <w:ind w:left="0"/>
        <w:jc w:val="both"/>
      </w:pPr>
      <w:r>
        <w:rPr>
          <w:rFonts w:ascii="Times New Roman"/>
          <w:b w:val="false"/>
          <w:i w:val="false"/>
          <w:color w:val="000000"/>
          <w:sz w:val="28"/>
        </w:rPr>
        <w:t>
      қызметтiң жекелеген түрлерiмен айналысу құқығы үшiн бюджетке лицензиялық алымның төленгенiн растайтын төлем құжатының электрондық көшiрмесi не егер төлем ЭҮТШ арқылы жүргізілсе, лицензиялық алымның төленгені туралы мәліметтер;</w:t>
      </w:r>
    </w:p>
    <w:bookmarkEnd w:id="249"/>
    <w:bookmarkStart w:name="z278" w:id="250"/>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көшірмелерін;</w:t>
      </w:r>
    </w:p>
    <w:bookmarkEnd w:id="250"/>
    <w:bookmarkStart w:name="z279" w:id="251"/>
    <w:p>
      <w:pPr>
        <w:spacing w:after="0"/>
        <w:ind w:left="0"/>
        <w:jc w:val="both"/>
      </w:pPr>
      <w:r>
        <w:rPr>
          <w:rFonts w:ascii="Times New Roman"/>
          <w:b w:val="false"/>
          <w:i w:val="false"/>
          <w:color w:val="000000"/>
          <w:sz w:val="28"/>
        </w:rPr>
        <w:t xml:space="preserve">
      Лицензияның және (немесе) лицензияға қосымшаның телнұсқасын алу үшін қағаз түрінде берілген болса, жоғалған, бүлінген жағдайда көрсетілетін қызметті алушының оларды электрондық форматқа ауыстыру мүмкіндігі бар: </w:t>
      </w:r>
    </w:p>
    <w:bookmarkEnd w:id="251"/>
    <w:bookmarkStart w:name="z280" w:id="252"/>
    <w:p>
      <w:pPr>
        <w:spacing w:after="0"/>
        <w:ind w:left="0"/>
        <w:jc w:val="both"/>
      </w:pPr>
      <w:r>
        <w:rPr>
          <w:rFonts w:ascii="Times New Roman"/>
          <w:b w:val="false"/>
          <w:i w:val="false"/>
          <w:color w:val="000000"/>
          <w:sz w:val="28"/>
        </w:rPr>
        <w:t>
      көрсетілетін қызметті алушының ЭЦҚ-сымен куәландырылған сұрау салу;</w:t>
      </w:r>
    </w:p>
    <w:bookmarkEnd w:id="252"/>
    <w:bookmarkStart w:name="z281" w:id="253"/>
    <w:p>
      <w:pPr>
        <w:spacing w:after="0"/>
        <w:ind w:left="0"/>
        <w:jc w:val="both"/>
      </w:pPr>
      <w:r>
        <w:rPr>
          <w:rFonts w:ascii="Times New Roman"/>
          <w:b w:val="false"/>
          <w:i w:val="false"/>
          <w:color w:val="000000"/>
          <w:sz w:val="28"/>
        </w:rPr>
        <w:t>
      ЭҮТШ арқылы төленген жағдайларды қоспағанда, қызметтiң жекелеген түрлерiмен айналысу құқығы үшiн бюджетке лицензиялық алымның төленгенiн растайтын төлем құжатының электрондық көшiрмесi.</w:t>
      </w:r>
    </w:p>
    <w:bookmarkEnd w:id="253"/>
    <w:bookmarkStart w:name="z282" w:id="254"/>
    <w:p>
      <w:pPr>
        <w:spacing w:after="0"/>
        <w:ind w:left="0"/>
        <w:jc w:val="both"/>
      </w:pPr>
      <w:r>
        <w:rPr>
          <w:rFonts w:ascii="Times New Roman"/>
          <w:b w:val="false"/>
          <w:i w:val="false"/>
          <w:color w:val="000000"/>
          <w:sz w:val="28"/>
        </w:rPr>
        <w:t>
      Ақпараттық жүйеден алуға болатын құжаттарды көрсетілетін қызметті алушыдан талап етуге жол берілмейді.</w:t>
      </w:r>
    </w:p>
    <w:bookmarkEnd w:id="254"/>
    <w:bookmarkStart w:name="z283" w:id="255"/>
    <w:p>
      <w:pPr>
        <w:spacing w:after="0"/>
        <w:ind w:left="0"/>
        <w:jc w:val="both"/>
      </w:pPr>
      <w:r>
        <w:rPr>
          <w:rFonts w:ascii="Times New Roman"/>
          <w:b w:val="false"/>
          <w:i w:val="false"/>
          <w:color w:val="000000"/>
          <w:sz w:val="28"/>
        </w:rPr>
        <w:t>
      Тұлғаны куәландыратын құжаттар туралы, заңды тұлғаны мемлекеттік тіркеу (қайта тіркеу) туралы, лицензиялық алымның төленгенi туралы (ЭҮТШ арқылы төленген жағдайларда) мәліметтерді "электрондық үкімет" шлюзі арқылы тиісті мемлекеттік ақпараттық жүйелерден алады.</w:t>
      </w:r>
    </w:p>
    <w:bookmarkEnd w:id="255"/>
    <w:bookmarkStart w:name="z284" w:id="256"/>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256"/>
    <w:bookmarkStart w:name="z285" w:id="257"/>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қолымен және мөрімен расталады, немесе құжаттар көшірмесі тігулі және көрсетілетін қызметті алушының қолымен және мөрімен расталады.</w:t>
      </w:r>
    </w:p>
    <w:bookmarkEnd w:id="257"/>
    <w:bookmarkStart w:name="z286" w:id="258"/>
    <w:p>
      <w:pPr>
        <w:spacing w:after="0"/>
        <w:ind w:left="0"/>
        <w:jc w:val="both"/>
      </w:pPr>
      <w:r>
        <w:rPr>
          <w:rFonts w:ascii="Times New Roman"/>
          <w:b w:val="false"/>
          <w:i w:val="false"/>
          <w:color w:val="000000"/>
          <w:sz w:val="28"/>
        </w:rPr>
        <w:t>
      Құжаттарды қабылдау кезінде Мемлекеттік корпорация қызметкерлері құжаттардың электрондық көшірмесін шығарып, одан кейін түпнұсқаларын көрсетілетін қызметті алушыға қайтарып береді.</w:t>
      </w:r>
    </w:p>
    <w:bookmarkEnd w:id="258"/>
    <w:bookmarkStart w:name="z287" w:id="259"/>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куәлік қөрсеткен кезде (немесе оның өкілі сенімхат негізінде) оның қызметкері қолхаттың негізінде жүзеге асырады.</w:t>
      </w:r>
    </w:p>
    <w:bookmarkEnd w:id="259"/>
    <w:bookmarkStart w:name="z288" w:id="260"/>
    <w:p>
      <w:pPr>
        <w:spacing w:after="0"/>
        <w:ind w:left="0"/>
        <w:jc w:val="both"/>
      </w:pPr>
      <w:r>
        <w:rPr>
          <w:rFonts w:ascii="Times New Roman"/>
          <w:b w:val="false"/>
          <w:i w:val="false"/>
          <w:color w:val="000000"/>
          <w:sz w:val="28"/>
        </w:rPr>
        <w:t>
      Егер көрсетілетін қызметті алушы белгіленген мерзімде мемлекеттік көрсетілетін қызметтің нәтижесіне жүгінбесе, Мемлекеттік корпорация оның бір ай ішінде сақталуын қамтамасыз етеді, содан кейін көрсетілетін қызметті берушіге одан әрі сақтау үшін ұсынады.</w:t>
      </w:r>
    </w:p>
    <w:bookmarkEnd w:id="260"/>
    <w:bookmarkStart w:name="z289" w:id="261"/>
    <w:p>
      <w:pPr>
        <w:spacing w:after="0"/>
        <w:ind w:left="0"/>
        <w:jc w:val="both"/>
      </w:pPr>
      <w:r>
        <w:rPr>
          <w:rFonts w:ascii="Times New Roman"/>
          <w:b w:val="false"/>
          <w:i w:val="false"/>
          <w:color w:val="000000"/>
          <w:sz w:val="28"/>
        </w:rPr>
        <w:t>
      Көрсетілетін қызметті алушыға, портал арқылы жүгінген жағдайда, "жеке кабинетте" мемлекеттік көрсетілетін қызмет нәтижесін алу күні көрсетіле отырып, өтініштің қабылданғаны туралы мәртебе көрсетіледі.";</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291" w:id="26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құжаттарды қабылдаудан бас тарту туралы қолхат береді.";</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p>
    <w:bookmarkStart w:name="z293" w:id="263"/>
    <w:p>
      <w:pPr>
        <w:spacing w:after="0"/>
        <w:ind w:left="0"/>
        <w:jc w:val="both"/>
      </w:pPr>
      <w:r>
        <w:rPr>
          <w:rFonts w:ascii="Times New Roman"/>
          <w:b w:val="false"/>
          <w:i w:val="false"/>
          <w:color w:val="000000"/>
          <w:sz w:val="28"/>
        </w:rPr>
        <w:t>
      "3.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95" w:id="264"/>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14-тармағында көрсетілген мекенжай бойынша не мына мекенжай бойынша: 010000, Астана қаласы, Орынбор көшесі, № 8 үй, "Министрліктер үйі" ғимараты, 7-кіреберіс, 8 (7172) 74-28-09 телефоны, 8 (7172) 74-31-48 факсі көрсетілетін қызметті беруші басшысының атына беріледі.</w:t>
      </w:r>
    </w:p>
    <w:bookmarkEnd w:id="264"/>
    <w:bookmarkStart w:name="z296" w:id="265"/>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265"/>
    <w:bookmarkStart w:name="z297" w:id="266"/>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266"/>
    <w:bookmarkStart w:name="z298" w:id="267"/>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көрсетілетін қызметті алушының таңдауы бойынша Мемлекеттік корпорацияның www.con.gov.kz интернет-ресурсында көрсетілген мекенжайлар мен телефондар бойынша Мемлекеттік корпорацияның басшысына тікелей жүгіну жолымен жолданады.</w:t>
      </w:r>
    </w:p>
    <w:bookmarkEnd w:id="267"/>
    <w:bookmarkStart w:name="z299" w:id="268"/>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268"/>
    <w:bookmarkStart w:name="z300" w:id="269"/>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269"/>
    <w:bookmarkStart w:name="z301" w:id="270"/>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270"/>
    <w:bookmarkStart w:name="z302" w:id="271"/>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271"/>
    <w:bookmarkStart w:name="z303" w:id="272"/>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72"/>
    <w:bookmarkStart w:name="z304" w:id="27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306" w:id="274"/>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қызмет көрсету ерекшеліктері ескеріле отырып қойылатын өзге талаптар.";</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308" w:id="275"/>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275"/>
    <w:bookmarkStart w:name="z309" w:id="27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76"/>
    <w:bookmarkStart w:name="z310" w:id="277"/>
    <w:p>
      <w:pPr>
        <w:spacing w:after="0"/>
        <w:ind w:left="0"/>
        <w:jc w:val="both"/>
      </w:pPr>
      <w:r>
        <w:rPr>
          <w:rFonts w:ascii="Times New Roman"/>
          <w:b w:val="false"/>
          <w:i w:val="false"/>
          <w:color w:val="000000"/>
          <w:sz w:val="28"/>
        </w:rPr>
        <w:t>
      көрсетілетін қызметті берушінің: www.economy.gov.kz;</w:t>
      </w:r>
    </w:p>
    <w:bookmarkEnd w:id="277"/>
    <w:bookmarkStart w:name="z311" w:id="278"/>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278"/>
    <w:bookmarkStart w:name="z312" w:id="27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279"/>
    <w:bookmarkStart w:name="z313" w:id="280"/>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 мыналарды:</w:t>
      </w:r>
    </w:p>
    <w:bookmarkEnd w:id="280"/>
    <w:bookmarkStart w:name="z314" w:id="281"/>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281"/>
    <w:bookmarkStart w:name="z315" w:id="28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p>
    <w:bookmarkEnd w:id="282"/>
    <w:bookmarkStart w:name="z316" w:id="283"/>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283"/>
    <w:bookmarkStart w:name="z317" w:id="28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тіркелгеннен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284"/>
    <w:bookmarkStart w:name="z318" w:id="28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85"/>
    <w:bookmarkStart w:name="z319" w:id="286"/>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28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дилерлік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брокерлік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xml:space="preserve">
            (Т.А.Ә (Мемлекеттік корпорация қызметкерінің)        (қолы) </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29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(Т.А.Ә (Мемлекеттік корпорация қызметкерінің)        (қолы) </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