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d297e" w14:textId="afd29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Домендік аттардың әкімшісін және тіркеуішін айқындау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Инвестициялар және даму министрінің м.а. 2016 жылғы 26 қаңтардағы № 64 бұйрығы. Қазақстан Республикасының Әділет министрлігінде 2016 жылы 24 ақпанда № 13204 болып тіркелді. Күші жойылды - Қазақстан Республикасының Қорғаныс және аэроғарыш өнеркәсібі министрінің 2018 жылғы 13 наурыздағы № 39/НҚ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ҚР Қорғаныс және аэроғарыш өнеркәсібі министрінің 13.03.2018 </w:t>
      </w:r>
      <w:r>
        <w:rPr>
          <w:rFonts w:ascii="Times New Roman"/>
          <w:b w:val="false"/>
          <w:i w:val="false"/>
          <w:color w:val="ff0000"/>
          <w:sz w:val="28"/>
        </w:rPr>
        <w:t>№ 39/НҚ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 ресми жарияланған күнінен кейін күнтізбелік он күн өткен соң қолданысқа енгізіледі)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"Ақпараттандыру туралы" 2015 жылғы 24 қарашадағы Қазақстан Республикасының Заңы </w:t>
      </w:r>
      <w:r>
        <w:rPr>
          <w:rFonts w:ascii="Times New Roman"/>
          <w:b w:val="false"/>
          <w:i w:val="false"/>
          <w:color w:val="000000"/>
          <w:sz w:val="28"/>
        </w:rPr>
        <w:t>7-бабының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56) тармақшасына сәйкес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Мыналар: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Интернеттің қазақстандық сегментiнiң кеңістігінде домендік аттардың әкімшісі болып "Қазақстандық IT-компаниялар қауымдастығы" қауымдастық нысанындағы заңды тұлғалар бірлестігі;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Интернеттің қазақстандық сегментiнiң кеңістігінде домендік аттардың тіркеуішісі болып "Қазақ желілік ақпарат орталығы" мекемесі айқындалсын.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Инвестициялар және даму министрлігінің Байланыс, ақпараттандыру және ақпарат комитеті (Т.Б. Қазанғап):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Әділет министрлігінде мемлекеттік тіркеуді;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Қазақстан Республикасы Әділет министрлігінде мемлекеттік тіркелгеннен кейін оның көшірмелерін баспа және электрондық түрде күнтізбелік он күн ішінде мерзімді баспа басылымдарында және "Әділет" ақпараттық-құқықтық жүйесінде ресми жариялауға, сондай-ақ тіркелген бұйрықты алған күннен бастап күнтізбелік он күн ішінде Қазақстан Республикасы нормативтік құқықтық актілерінің эталондық бақылау банкіне енгізу үшін Республикалық құқықтық ақпарат орталығына жіберуді;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бұйрықты Қазақстан Республикасы Инвестициялар және даму министрлігінің интернет-ресурсында және мемлекеттік органдардың интранет-порталында орналастыруды;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осы бұйрық Қазақстан Республикасы Әділет министрлігінде мемлекеттік тіркелгеннен кейін он жұмыс күні ішінде Қазақстан Республикасы Инвестициялар және даму министрлігінің Заң департаментіне осы бұйрықтың 2-тармағының 1), 2) және 3) тармақшаларында көзделген іс-шаралардың орындалуы туралы мәліметтерді ұсынуды қамтамасыз етсін.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Инвестициялар және даму вице-министрі жүктелсін.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Инвестициялар және даму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министрінің міндетін атқарушы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Қасымбек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