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c01d2" w14:textId="68c01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 бекіту туралы" Қазақстан Республикасы Ұлттық экономика министрінің 2014 жылғы 5 желтоқсандағы № 129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26 қаңтардағы № 28 бұйрығы. Қазақстан Республикасының Әділет министрлігінде 2016 жылы 24 ақпанда № 13214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БҰЙЫРАМЫН:</w:t>
      </w:r>
      <w:r>
        <w:br/>
      </w:r>
      <w:r>
        <w:rPr>
          <w:rFonts w:ascii="Times New Roman"/>
          <w:b w:val="false"/>
          <w:i w:val="false"/>
          <w:color w:val="000000"/>
          <w:sz w:val="28"/>
        </w:rPr>
        <w:t>
</w:t>
      </w:r>
      <w:r>
        <w:rPr>
          <w:rFonts w:ascii="Times New Roman"/>
          <w:b w:val="false"/>
          <w:i w:val="false"/>
          <w:color w:val="000000"/>
          <w:sz w:val="28"/>
        </w:rPr>
        <w:t xml:space="preserve">
      1.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 бекіту туралы» Қазақстан Республикасы Ұлттық экономика министрінің 2014 жылғы </w:t>
      </w:r>
      <w:r>
        <w:br/>
      </w:r>
      <w:r>
        <w:rPr>
          <w:rFonts w:ascii="Times New Roman"/>
          <w:b w:val="false"/>
          <w:i w:val="false"/>
          <w:color w:val="000000"/>
          <w:sz w:val="28"/>
        </w:rPr>
        <w:t>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9938 тіркелген, «Әділет» ақпараттық-құқықтық жүйесінде 2014 жылғы 19 желтоқсанда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қағидаларында (бұдан әрі – Қағидалар):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"Бұл ретте, ББӘ - мемлекеттік органның бірінші басшысы не оны алмастыратын тұлға, не ББӘ - мемлекеттік органның бірінші басшысы әрбір МИЖ бойынша жеке уәкілеттік берген тұлға қол қойған қосымша салалық сараптамалық қорытындыларын тиісті салалық орталық мемлекеттік органдар МИЖ-дің іске асырылуының жетекшілік ететін салаға ықпалын бағалау және саланың басымдықтарына сәйкестігі бөлігінде ғана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«МИЖ инвестициялық ұсынысының, оның ішінде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құжаттардың әрбір парағын инвестициялық ұсынысты әзірлеу үшін жауапты ББӘ құрылымдық бөлімшесінің басшысы дәйектейді және Қазақстан Республикасының заңнамасында ресми құжаттар үшін белгіленген тәртіппен ресімделеді.</w:t>
      </w:r>
      <w:r>
        <w:br/>
      </w:r>
      <w:r>
        <w:rPr>
          <w:rFonts w:ascii="Times New Roman"/>
          <w:b w:val="false"/>
          <w:i w:val="false"/>
          <w:color w:val="000000"/>
          <w:sz w:val="28"/>
        </w:rPr>
        <w:t>
      Осы Қағидалардың 6-тармағының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құжаттарға ББӘ – мемлекеттік органның бірінші басшысы не оны алмастыратын тұлға, не ББӘ – мемлекеттік органның бірінші басшысы әрбір МИЖ бойынша жеке уәкілеттік берген тұлға қол қояды.</w:t>
      </w:r>
      <w:r>
        <w:br/>
      </w:r>
      <w:r>
        <w:rPr>
          <w:rFonts w:ascii="Times New Roman"/>
          <w:b w:val="false"/>
          <w:i w:val="false"/>
          <w:color w:val="000000"/>
          <w:sz w:val="28"/>
        </w:rPr>
        <w:t>
      Бір ББӘ-нің құзыретіне жатқызуға болмайтын, экономиканың әртүрлі салаларындағы жобаларды іске асыруды көздейтін, ұлттық холдингтер мен ұлттық басқарушы холдингтің, сондай-ақ Қазақстан Республикасының аумағында халықаралық мамандандырылған көрмені ұйымдастыру және өткізу жөніндегі қызметті жүзеге асыратын ұйымның жарғылық капиталына мемлекеттің қатысуы арқылы бюджеттік инвестицияларды жүзеге асыру жоспарланған МИЖ инвестициялық ұсынысы бойынша ББӘ – мемлекеттік органның бірінші басшысының не оны алмастыратын тұлғаның, не ББӘ – мемлекеттік органның бірінші басшысы әрбір МИЖ бойынша жеке уәкілеттік берген тұлғаның қолы қойылып ұсынылатын ақпараттық парақты, салалық сараптама қорытындысын қоспағанда,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 осы ұлттық холдингтердің, ұлттық басқарушы холдингтің және ұйымның бірінші басшыларының не оларды алмастыратын тұлғалардың қолы қойылып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55-тармақтың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"Бұл ретте, ББӘ - мемлекеттік органның бірінші басшысы не оны алмастыратын тұлға, не ББӘ - мемлекеттік органның бірінші басшысы әрбір БИЖ бойынша жеке уәкілеттік берген тұлға қол қойған қосымша салалық сараптамалық қорытындыларын тиісті салалық орталық мемлекеттік органдар БИЖ-дің іске асырылуының жетекшілік ететін салаға ықпалын бағалау және саланың басымдықтарына сәйкестігі бөлігінде ғана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«57. Салалық сараптаманың қорытындысына ББӘ – мемлекеттік органның бірінші басшысы не оны алмастыратын тұлға, не ББӘ – мемлекеттік органның бірінші басшысы әрбір МИЖ бойынша жеке уәкілеттік берген тұлға қол қояды және Қазақстан Республикасының заңнамасында ресми құжаттар үшін белгіленген тәртіппен ресімделеді.»;</w:t>
      </w:r>
      <w:r>
        <w:br/>
      </w:r>
      <w:r>
        <w:rPr>
          <w:rFonts w:ascii="Times New Roman"/>
          <w:b w:val="false"/>
          <w:i w:val="false"/>
          <w:color w:val="000000"/>
          <w:sz w:val="28"/>
        </w:rPr>
        <w:t>
</w:t>
      </w:r>
      <w:r>
        <w:rPr>
          <w:rFonts w:ascii="Times New Roman"/>
          <w:b w:val="false"/>
          <w:i w:val="false"/>
          <w:color w:val="000000"/>
          <w:sz w:val="28"/>
        </w:rPr>
        <w:t>
      78-тармақтың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ББӘ – мемлекеттік органның бірінші басшысы не оны алмастыратын тұлға, не ББӘ – мемлекеттік органның бірінші басшысы әрбір БИЖ бойынша жеке уәкілеттік берген тұлға қол қойған тиісті салыстырма кестені қоса бере отырып, өзгеруі болжанатын техникалық шешімдер мен қосымша шығыстар көрсетілген ББӘ – мемлекеттік органның бірінші басшысы не оны алмастыратын тұлға, не ББӘ – мемлекеттік органның бірінші басшысы әрбір БИЖ бойынша жеке уәкілеттік берген тұлға қол қойған өтінім-хат;</w:t>
      </w:r>
      <w:r>
        <w:br/>
      </w:r>
      <w:r>
        <w:rPr>
          <w:rFonts w:ascii="Times New Roman"/>
          <w:b w:val="false"/>
          <w:i w:val="false"/>
          <w:color w:val="000000"/>
          <w:sz w:val="28"/>
        </w:rPr>
        <w:t>
</w:t>
      </w:r>
      <w:r>
        <w:rPr>
          <w:rFonts w:ascii="Times New Roman"/>
          <w:b w:val="false"/>
          <w:i w:val="false"/>
          <w:color w:val="000000"/>
          <w:sz w:val="28"/>
        </w:rPr>
        <w:t>
      2) мемлекеттік органның бірінші басшысы не оны алмастыратын тұлға, не мемлекеттік органның бірінші басшысы әрбір БИЖ бойынша жеке уәкілеттік берген тұлға қол қойған және Қазақстан Республикасының заңнамасында ресми құжаттар үшін белгіленген тәртіппен ресімделген, техникалық шешімдерді өзгертудің және қосымша шығыстар көздеудің орындылығын растайтын, тиісті саланың уәкілетті органының салалық сараптамасының қорытындысы;»;</w:t>
      </w:r>
      <w:r>
        <w:br/>
      </w:r>
      <w:r>
        <w:rPr>
          <w:rFonts w:ascii="Times New Roman"/>
          <w:b w:val="false"/>
          <w:i w:val="false"/>
          <w:color w:val="000000"/>
          <w:sz w:val="28"/>
        </w:rPr>
        <w:t>
</w:t>
      </w:r>
      <w:r>
        <w:rPr>
          <w:rFonts w:ascii="Times New Roman"/>
          <w:b w:val="false"/>
          <w:i w:val="false"/>
          <w:color w:val="000000"/>
          <w:sz w:val="28"/>
        </w:rPr>
        <w:t>
      3) ББӘ – мемлекеттік органның бірінші басшысы не оны алмастыратын тұлға, не ББӘ – мемлекеттік органның бірінші басшысы әрбір БИЖ бойынша жеке уәкілеттік берген тұлға қол қойған ресми хат нысанында ұсынылатын және техникалық шешімдерді өзгертудің болжанған параметрлерінің және қосымша шығыстарды көздеудің талап ететін негізділігі мен дұрыстығын растайтын жобаның ерекшелігіне байланысты тиісті уәкілетті мемлекеттік органның қосымша салалық сараптама қорытындысы;";</w:t>
      </w:r>
      <w:r>
        <w:br/>
      </w:r>
      <w:r>
        <w:rPr>
          <w:rFonts w:ascii="Times New Roman"/>
          <w:b w:val="false"/>
          <w:i w:val="false"/>
          <w:color w:val="000000"/>
          <w:sz w:val="28"/>
        </w:rPr>
        <w:t>
</w:t>
      </w:r>
      <w:r>
        <w:rPr>
          <w:rFonts w:ascii="Times New Roman"/>
          <w:b w:val="false"/>
          <w:i w:val="false"/>
          <w:color w:val="000000"/>
          <w:sz w:val="28"/>
        </w:rPr>
        <w:t>
      114-тармақтың төртінші бөлігінің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салыстырмалы кестені қоса берумен, өзгеруі болжамдалған техникалық шешімдер мен қосымша шығыстар көрсетілген ББӘ – мемлекеттік органның бірінші басшысы не оны алмастыратын тұлға, не ББӘ – мемлекеттік органның бірінші басшысы әрбір БИЖ бойынша жеке уәкілеттік берген тұлға қол қойған өтініш-хат;</w:t>
      </w:r>
      <w:r>
        <w:br/>
      </w:r>
      <w:r>
        <w:rPr>
          <w:rFonts w:ascii="Times New Roman"/>
          <w:b w:val="false"/>
          <w:i w:val="false"/>
          <w:color w:val="000000"/>
          <w:sz w:val="28"/>
        </w:rPr>
        <w:t>
</w:t>
      </w:r>
      <w:r>
        <w:rPr>
          <w:rFonts w:ascii="Times New Roman"/>
          <w:b w:val="false"/>
          <w:i w:val="false"/>
          <w:color w:val="000000"/>
          <w:sz w:val="28"/>
        </w:rPr>
        <w:t>
      2) мемлекеттік органның бірінші басшысы не оны алмастыратын тұлға, не мемлекеттік органның бірінші басшысы әрбір БИЖ бойынша жеке уәкілеттік берген тұлға қол қойған және Қазақстан Республикасының заңнамасында ресми құжаттар үшін белгіленген тәртіппен ресімделген, техникалық шешімдерді өзгертудің және қосымша шығыстарды көздеудің орындылығын растайтын, тиісті саланың уәкілетті органының салалық сараптамасының қорытындысы;»;</w:t>
      </w:r>
      <w:r>
        <w:br/>
      </w:r>
      <w:r>
        <w:rPr>
          <w:rFonts w:ascii="Times New Roman"/>
          <w:b w:val="false"/>
          <w:i w:val="false"/>
          <w:color w:val="000000"/>
          <w:sz w:val="28"/>
        </w:rPr>
        <w:t>
</w:t>
      </w:r>
      <w:r>
        <w:rPr>
          <w:rFonts w:ascii="Times New Roman"/>
          <w:b w:val="false"/>
          <w:i w:val="false"/>
          <w:color w:val="000000"/>
          <w:sz w:val="28"/>
        </w:rPr>
        <w:t>
      114-тармақтың төртінші бөлігінің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 бекітілген БИЖ-дің ТЭН-інде көрсетілген көрсеткіштерге қол жеткізу не жеткізбеу туралы ақпаратты қамтитын, қол жеткізбеудің себептері көрсетіле отырып, оның ішінде бөлінген бюджет қаражаты толық игерілген кезде, ББӘ – мемлекеттік органның бірінші басшысы не оны алмастыратын тұлға, не ББӘ – мемлекеттік органның бірінші басшысы әрбір БИЖ бойынша жеке уәкілеттік берген тұлға қол қойған түсіндірме жазба.»;</w:t>
      </w:r>
      <w:r>
        <w:br/>
      </w:r>
      <w:r>
        <w:rPr>
          <w:rFonts w:ascii="Times New Roman"/>
          <w:b w:val="false"/>
          <w:i w:val="false"/>
          <w:color w:val="000000"/>
          <w:sz w:val="28"/>
        </w:rPr>
        <w:t>
</w:t>
      </w:r>
      <w:r>
        <w:rPr>
          <w:rFonts w:ascii="Times New Roman"/>
          <w:b w:val="false"/>
          <w:i w:val="false"/>
          <w:color w:val="000000"/>
          <w:sz w:val="28"/>
        </w:rPr>
        <w:t>
      115-тармақтың төртінші бөлігінің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болжанатын қымбаттау сомасын көрсете отырып, ББӘ – мемлекеттік органның бірінші басшысы не оны алмастыратын тұлға, не ББӘ – мемлекеттік органның бірінші басшысы әрбір БИЖ бойынша жеке уәкілеттік берген тұлға қол қойған өтінім-хат;</w:t>
      </w:r>
      <w:r>
        <w:br/>
      </w:r>
      <w:r>
        <w:rPr>
          <w:rFonts w:ascii="Times New Roman"/>
          <w:b w:val="false"/>
          <w:i w:val="false"/>
          <w:color w:val="000000"/>
          <w:sz w:val="28"/>
        </w:rPr>
        <w:t>
</w:t>
      </w:r>
      <w:r>
        <w:rPr>
          <w:rFonts w:ascii="Times New Roman"/>
          <w:b w:val="false"/>
          <w:i w:val="false"/>
          <w:color w:val="000000"/>
          <w:sz w:val="28"/>
        </w:rPr>
        <w:t>
      2) ББӘ – мемлекеттік органның бірінші басшысы не оны алмастыратын тұлға, не ББӘ – мемлекеттік органның бірінші басшысы әрбір БИЖ бойынша жеке уәкілеттік берген тұлға қол қойған түсіндірме жазба, онда мынадай ақпарат қамтылады:</w:t>
      </w:r>
      <w:r>
        <w:br/>
      </w:r>
      <w:r>
        <w:rPr>
          <w:rFonts w:ascii="Times New Roman"/>
          <w:b w:val="false"/>
          <w:i w:val="false"/>
          <w:color w:val="000000"/>
          <w:sz w:val="28"/>
        </w:rPr>
        <w:t>
      БИЖ-ді іске асыруды аяқтау үшін талап етілетін болжамды қосымша бюджеттік шығыстардың негіздемесі;</w:t>
      </w:r>
      <w:r>
        <w:br/>
      </w:r>
      <w:r>
        <w:rPr>
          <w:rFonts w:ascii="Times New Roman"/>
          <w:b w:val="false"/>
          <w:i w:val="false"/>
          <w:color w:val="000000"/>
          <w:sz w:val="28"/>
        </w:rPr>
        <w:t>
      мемлекеттік сатып алу жүргізу нәтижесінде үнемделген соманы (егер үнемдеу болған жағдайда) көрсете отырып, ЖСҚ әзірлеуден бастап БИЖ-ді іске асыру шеңберінде жасалған шарттар туралы ақпарат;</w:t>
      </w:r>
      <w:r>
        <w:br/>
      </w:r>
      <w:r>
        <w:rPr>
          <w:rFonts w:ascii="Times New Roman"/>
          <w:b w:val="false"/>
          <w:i w:val="false"/>
          <w:color w:val="000000"/>
          <w:sz w:val="28"/>
        </w:rPr>
        <w:t>
      ЖСҚ әзірлеу басталғаннан бастап жобаны бюджеттен әрбір жыл үшін қаржыландыру. Игерілмеген жағдайда оның себептері көрсетіле отырып, бұл ақпарат әрбір жылдағы жоспармен және фактімен сүйемелденеді;</w:t>
      </w:r>
      <w:r>
        <w:br/>
      </w:r>
      <w:r>
        <w:rPr>
          <w:rFonts w:ascii="Times New Roman"/>
          <w:b w:val="false"/>
          <w:i w:val="false"/>
          <w:color w:val="000000"/>
          <w:sz w:val="28"/>
        </w:rPr>
        <w:t>
      қымбаттауға алып келетін себептерді егжей-тегжейлі көрсету (ББӘ шартта көрсетілген бағаны (сметаны) ұлғайту қажеттігі туралы уақтылы ескертудің орындылығын растайтын мердігерлер хаттарының көшірмелерін қоса бере отырып);</w:t>
      </w:r>
      <w:r>
        <w:br/>
      </w:r>
      <w:r>
        <w:rPr>
          <w:rFonts w:ascii="Times New Roman"/>
          <w:b w:val="false"/>
          <w:i w:val="false"/>
          <w:color w:val="000000"/>
          <w:sz w:val="28"/>
        </w:rPr>
        <w:t>
      кінәсінен қымбаттау орын алған ұйым не жеке тұлға, сондай-ақ осы ұйымға не жеке тұлғаға қатысты қабылданған шаралар;</w:t>
      </w:r>
      <w:r>
        <w:br/>
      </w:r>
      <w:r>
        <w:rPr>
          <w:rFonts w:ascii="Times New Roman"/>
          <w:b w:val="false"/>
          <w:i w:val="false"/>
          <w:color w:val="000000"/>
          <w:sz w:val="28"/>
        </w:rPr>
        <w:t>
      аяқталмаған құрылыстың жай-күйі, оның ішінде оның құнының бағалануы, тәуелсіз техникалық аудит растаған орындалған жұмыстар актілері туралы мәлімет;</w:t>
      </w:r>
      <w:r>
        <w:br/>
      </w:r>
      <w:r>
        <w:rPr>
          <w:rFonts w:ascii="Times New Roman"/>
          <w:b w:val="false"/>
          <w:i w:val="false"/>
          <w:color w:val="000000"/>
          <w:sz w:val="28"/>
        </w:rPr>
        <w:t>
      бекітілген ЖСҚ-да көрсетілген көрсеткіштерге қол жеткізу не жеткізбеу туралы ақпарат, қол жеткізбеудің себептері көрсетіле отырып, оның ішінде бөлінген бюджет қаражаты толық игерілген кезде;</w:t>
      </w:r>
      <w:r>
        <w:br/>
      </w:r>
      <w:r>
        <w:rPr>
          <w:rFonts w:ascii="Times New Roman"/>
          <w:b w:val="false"/>
          <w:i w:val="false"/>
          <w:color w:val="000000"/>
          <w:sz w:val="28"/>
        </w:rPr>
        <w:t>
</w:t>
      </w:r>
      <w:r>
        <w:rPr>
          <w:rFonts w:ascii="Times New Roman"/>
          <w:b w:val="false"/>
          <w:i w:val="false"/>
          <w:color w:val="000000"/>
          <w:sz w:val="28"/>
        </w:rPr>
        <w:t>
      3) мемлекеттік органның бірінші басшысы не оны алмастыратын тұлға, не мемлекеттік органның бірінші басшысы әрбір БИЖ бойынша жеке уәкілеттік берген тұлға қол қойған, мөрмен расталған, ресми хат нысанында ұсынылатын және ББӘ түсіндірмесін қоса бере отырып, жобаның сметалық құнын ұлғайтудың негізділігі мен дұрыстығын растайтын, БИЖ-дің ерекшелігіне байланысты тиісті уәкілетті мемлекеттік органның салалық сараптамасының қорытындысы;»;</w:t>
      </w:r>
      <w:r>
        <w:br/>
      </w:r>
      <w:r>
        <w:rPr>
          <w:rFonts w:ascii="Times New Roman"/>
          <w:b w:val="false"/>
          <w:i w:val="false"/>
          <w:color w:val="000000"/>
          <w:sz w:val="28"/>
        </w:rPr>
        <w:t>
</w:t>
      </w:r>
      <w:r>
        <w:rPr>
          <w:rFonts w:ascii="Times New Roman"/>
          <w:b w:val="false"/>
          <w:i w:val="false"/>
          <w:color w:val="000000"/>
          <w:sz w:val="28"/>
        </w:rPr>
        <w:t>
      115-тармақтың төртінші бөлігінің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 ББӘ – мемлекеттік органның бірінші басшысы не оны алмастыратын тұлға, не ББӘ – мемлекеттік органның бірінші басшысы әрбір БИЖ бойынша жеке уәкілеттік берген тұлға қол қойған және мөрмен расталған,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электрондық порталға, сондай-ақ қағаз және электрондық жеткізгіштерде мемлекеттік жоспарлау жөніндегі орталық немесе жергілікті уәкілетті органға ұсынылатын, сметалық құнын ұлғайту болжанатын жобалар бойынша салыстырмалы кесте мен құжаттама тізбесі;»;</w:t>
      </w:r>
      <w:r>
        <w:br/>
      </w:r>
      <w:r>
        <w:rPr>
          <w:rFonts w:ascii="Times New Roman"/>
          <w:b w:val="false"/>
          <w:i w:val="false"/>
          <w:color w:val="000000"/>
          <w:sz w:val="28"/>
        </w:rPr>
        <w:t>
</w:t>
      </w:r>
      <w:r>
        <w:rPr>
          <w:rFonts w:ascii="Times New Roman"/>
          <w:b w:val="false"/>
          <w:i w:val="false"/>
          <w:color w:val="000000"/>
          <w:sz w:val="28"/>
        </w:rPr>
        <w:t>
      115-тармақтың оныншы бөлігінің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қымбаттау сомасын көрсете отырып, ББӘ – мемлекеттік органның бірінші басшысы не оны алмастыратын тұлға, не ББӘ – мемлекеттік органның бірінші басшысы әрбір БИЖ бойынша жеке уәкілеттік берген тұлға қол қойған өтінім-хат;</w:t>
      </w:r>
      <w:r>
        <w:br/>
      </w:r>
      <w:r>
        <w:rPr>
          <w:rFonts w:ascii="Times New Roman"/>
          <w:b w:val="false"/>
          <w:i w:val="false"/>
          <w:color w:val="000000"/>
          <w:sz w:val="28"/>
        </w:rPr>
        <w:t>
</w:t>
      </w:r>
      <w:r>
        <w:rPr>
          <w:rFonts w:ascii="Times New Roman"/>
          <w:b w:val="false"/>
          <w:i w:val="false"/>
          <w:color w:val="000000"/>
          <w:sz w:val="28"/>
        </w:rPr>
        <w:t>
      2) ББӘ – мемлекеттік органның бірінші басшысы не оны алмастыратын тұлға, не ББӘ – мемлекеттік органның бірінші басшысы әрбір БИЖ бойынша жеке уәкілеттік берген тұлға қол қойған түсіндірме жазба, онда мынадай ақпарат қамтылады:</w:t>
      </w:r>
      <w:r>
        <w:br/>
      </w:r>
      <w:r>
        <w:rPr>
          <w:rFonts w:ascii="Times New Roman"/>
          <w:b w:val="false"/>
          <w:i w:val="false"/>
          <w:color w:val="000000"/>
          <w:sz w:val="28"/>
        </w:rPr>
        <w:t>
      БИЖ-ді іске асыруды аяқтау үшін талап етілетін қосымша бюджеттік шығыстардың негіздемесі;</w:t>
      </w:r>
      <w:r>
        <w:br/>
      </w:r>
      <w:r>
        <w:rPr>
          <w:rFonts w:ascii="Times New Roman"/>
          <w:b w:val="false"/>
          <w:i w:val="false"/>
          <w:color w:val="000000"/>
          <w:sz w:val="28"/>
        </w:rPr>
        <w:t>
      мемлекеттік сатып алу жүргізу нәтижесінде үнемделген соманы (егер үнемдеу болған жағдайда) көрсете отырып, ЖСҚ әзірлеуден бастап БИЖ-ді іске асыру шеңберінде жасалған шарттар туралы ақпарат;</w:t>
      </w:r>
      <w:r>
        <w:br/>
      </w:r>
      <w:r>
        <w:rPr>
          <w:rFonts w:ascii="Times New Roman"/>
          <w:b w:val="false"/>
          <w:i w:val="false"/>
          <w:color w:val="000000"/>
          <w:sz w:val="28"/>
        </w:rPr>
        <w:t>
      ЖСҚ әзірлеу басталғаннан бастап жобаны бюджеттен әрбір жыл үшін қаржыландыру. Игерілмеген жағдайда оның себептері көрсетіле отырып, бұл ақпарат әрбір жылдағы жоспармен және фактімен сүйемелденеді;</w:t>
      </w:r>
      <w:r>
        <w:br/>
      </w:r>
      <w:r>
        <w:rPr>
          <w:rFonts w:ascii="Times New Roman"/>
          <w:b w:val="false"/>
          <w:i w:val="false"/>
          <w:color w:val="000000"/>
          <w:sz w:val="28"/>
        </w:rPr>
        <w:t>
      қымбаттауға алып келетін себептерді егжей-тегжейлі көрсету (ББӘ шартта көрсетілген бағаны (сметаны) ұлғайту қажеттігі туралы уақтылы ескертудің орындылығын растайтын мердігерлер хаттарының көшірмелерін қоса бере отырып);</w:t>
      </w:r>
      <w:r>
        <w:br/>
      </w:r>
      <w:r>
        <w:rPr>
          <w:rFonts w:ascii="Times New Roman"/>
          <w:b w:val="false"/>
          <w:i w:val="false"/>
          <w:color w:val="000000"/>
          <w:sz w:val="28"/>
        </w:rPr>
        <w:t>
      кінәсінен қымбаттау орын алған ұйым не жеке тұлға, сондай-ақ осы ұйымға не жеке тұлғаға қатысты қабылданған шаралар;</w:t>
      </w:r>
      <w:r>
        <w:br/>
      </w:r>
      <w:r>
        <w:rPr>
          <w:rFonts w:ascii="Times New Roman"/>
          <w:b w:val="false"/>
          <w:i w:val="false"/>
          <w:color w:val="000000"/>
          <w:sz w:val="28"/>
        </w:rPr>
        <w:t>
      аяқталмаған құрылыстың жай-күйі, оның ішінде оның құнының бағалануы, тәуелсіз техникалық аудит растаған орындалған жұмыстар актілері туралы мәлімет;</w:t>
      </w:r>
      <w:r>
        <w:br/>
      </w:r>
      <w:r>
        <w:rPr>
          <w:rFonts w:ascii="Times New Roman"/>
          <w:b w:val="false"/>
          <w:i w:val="false"/>
          <w:color w:val="000000"/>
          <w:sz w:val="28"/>
        </w:rPr>
        <w:t>
      бекітілген ЖСҚ-да көрсетілген көрсеткіштерге қол жеткізу не жеткізбеу туралы ақпарат, қол жеткізбеудің себептері көрсетіле отырып, оның ішінде бөлінген бюджет қаражаты толық игерілген кезде;</w:t>
      </w:r>
      <w:r>
        <w:br/>
      </w:r>
      <w:r>
        <w:rPr>
          <w:rFonts w:ascii="Times New Roman"/>
          <w:b w:val="false"/>
          <w:i w:val="false"/>
          <w:color w:val="000000"/>
          <w:sz w:val="28"/>
        </w:rPr>
        <w:t>
</w:t>
      </w:r>
      <w:r>
        <w:rPr>
          <w:rFonts w:ascii="Times New Roman"/>
          <w:b w:val="false"/>
          <w:i w:val="false"/>
          <w:color w:val="000000"/>
          <w:sz w:val="28"/>
        </w:rPr>
        <w:t>
      3) мемлекеттік органның бірінші басшысы не оны алмастыратын тұлға, не мемлекеттік органның бірінші басшысы әрбір БИЖ бойынша жеке уәкілеттік берген тұлға қол қойған, мөрмен расталған, ресми хат нысанында ұсынылатын және ББӘ түсіндірмесін қоса бере отырып, жобаның сметалық құнын ұлғайтудың негізділігі мен дұрыстығын растайтын, БИЖ-дің ерекшелігіне байланысты тиісті уәкілетті мемлекеттік органның салалық сараптамасының қорытындысы;»;</w:t>
      </w:r>
      <w:r>
        <w:br/>
      </w:r>
      <w:r>
        <w:rPr>
          <w:rFonts w:ascii="Times New Roman"/>
          <w:b w:val="false"/>
          <w:i w:val="false"/>
          <w:color w:val="000000"/>
          <w:sz w:val="28"/>
        </w:rPr>
        <w:t>
</w:t>
      </w:r>
      <w:r>
        <w:rPr>
          <w:rFonts w:ascii="Times New Roman"/>
          <w:b w:val="false"/>
          <w:i w:val="false"/>
          <w:color w:val="000000"/>
          <w:sz w:val="28"/>
        </w:rPr>
        <w:t>
      115-тармақтың оныншы бөлігінің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 ББӘ – мемлекеттік органның бірінші басшысы не оны алмастыратын тұлға, не ББӘ – мемлекеттік органның бірінші басшысы әрбір БИЖ бойынша жеке уәкілеттік берген тұлға қол қойған және мөрмен расталған,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электрондық порталға, сондай-ақ қағаз және электрондық жеткізгіштерде мемлекеттік жоспарлау жөніндегі орталық немесе жергілікті уәкілетті органға ұсынылатын, сметалық құнын ұлғайту болжанатын жобалар бойынша салыстырмалы кесте мен құжаттама тізбесі;»;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138-тармақтың</w:t>
      </w:r>
      <w:r>
        <w:rPr>
          <w:rFonts w:ascii="Times New Roman"/>
          <w:b w:val="false"/>
          <w:i w:val="false"/>
          <w:color w:val="000000"/>
          <w:sz w:val="28"/>
        </w:rPr>
        <w:t xml:space="preserve"> бірінші бөлігінің 1) тармақшасы мынадай редакцияда жазылсын:</w:t>
      </w:r>
      <w:r>
        <w:br/>
      </w:r>
      <w:r>
        <w:rPr>
          <w:rFonts w:ascii="Times New Roman"/>
          <w:b w:val="false"/>
          <w:i w:val="false"/>
          <w:color w:val="000000"/>
          <w:sz w:val="28"/>
        </w:rPr>
        <w:t>
      «1) «Ретроспектива» бөлiмiне:</w:t>
      </w:r>
      <w:r>
        <w:br/>
      </w:r>
      <w:r>
        <w:rPr>
          <w:rFonts w:ascii="Times New Roman"/>
          <w:b w:val="false"/>
          <w:i w:val="false"/>
          <w:color w:val="000000"/>
          <w:sz w:val="28"/>
        </w:rPr>
        <w:t>
      ҚЭН-ді мемлекеттiк жоспарлау жөнiндегi орталық немесе жергілікті уәкілетті органға енгізудің алдындағы соңғы үш жылдағы, мөр басылған және ББӘ – мемлекеттік органның бірінші басшысы не оны алмастыратын тұлға, не ББӘ – мемлекеттік органның бірінші басшысы әрбір Инвестиция бойынша жеке уәкілеттік берген тұлға мен бас бухгалтердің қолы қойылған қатысушылардың қаржылық есептілігі (жеке және шоғырландырылған), сондай-ақ қаржылық есептілікке түсіндірме жазбалар;</w:t>
      </w:r>
      <w:r>
        <w:br/>
      </w:r>
      <w:r>
        <w:rPr>
          <w:rFonts w:ascii="Times New Roman"/>
          <w:b w:val="false"/>
          <w:i w:val="false"/>
          <w:color w:val="000000"/>
          <w:sz w:val="28"/>
        </w:rPr>
        <w:t>
      Қазақстан Республикасының аудит қызметі туралы заңнамасына сәйкес қаржылық есептілік аудиті міндетті болып табылатын қатысушылар үшін соңғы үш жылда жасалған аудиттелген қаржылық есептілік пен аудиттік есептер тапсырылады. Бұл ретте қатысушы қолданыстағы заңнамаға сәйкес объективті себептері болған кезде соңғы есепті кезеңдегі аудиттен өтпеген қаржылық есептілікті ұсына алады.</w:t>
      </w:r>
      <w:r>
        <w:br/>
      </w:r>
      <w:r>
        <w:rPr>
          <w:rFonts w:ascii="Times New Roman"/>
          <w:b w:val="false"/>
          <w:i w:val="false"/>
          <w:color w:val="000000"/>
          <w:sz w:val="28"/>
        </w:rPr>
        <w:t>
      Қаржылық есептілік қолданыстағы заңнама талаптарына сәйкес, оның ішінде басқа ұйымдарға қаржылық қатысуы туралы, баланс валютасында 10 % және одан көп үлес алатын баланс баптары егжей-тегжейлі толық ашылған ақпаратты қоса берумен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144-тармақтың</w:t>
      </w:r>
      <w:r>
        <w:rPr>
          <w:rFonts w:ascii="Times New Roman"/>
          <w:b w:val="false"/>
          <w:i w:val="false"/>
          <w:color w:val="000000"/>
          <w:sz w:val="28"/>
        </w:rPr>
        <w:t xml:space="preserve"> бірінші және екінші бөліктері мынадай редакцияда жазылсын:</w:t>
      </w:r>
      <w:r>
        <w:br/>
      </w:r>
      <w:r>
        <w:rPr>
          <w:rFonts w:ascii="Times New Roman"/>
          <w:b w:val="false"/>
          <w:i w:val="false"/>
          <w:color w:val="000000"/>
          <w:sz w:val="28"/>
        </w:rPr>
        <w:t>
      «144. Инвестициялар ҚЭН-інің түпнұсқасын, сондай-ақ осы Қағидалардың </w:t>
      </w:r>
      <w:r>
        <w:rPr>
          <w:rFonts w:ascii="Times New Roman"/>
          <w:b w:val="false"/>
          <w:i w:val="false"/>
          <w:color w:val="000000"/>
          <w:sz w:val="28"/>
        </w:rPr>
        <w:t>138</w:t>
      </w:r>
      <w:r>
        <w:rPr>
          <w:rFonts w:ascii="Times New Roman"/>
          <w:b w:val="false"/>
          <w:i w:val="false"/>
          <w:color w:val="000000"/>
          <w:sz w:val="28"/>
        </w:rPr>
        <w:t>, </w:t>
      </w:r>
      <w:r>
        <w:rPr>
          <w:rFonts w:ascii="Times New Roman"/>
          <w:b w:val="false"/>
          <w:i w:val="false"/>
          <w:color w:val="000000"/>
          <w:sz w:val="28"/>
        </w:rPr>
        <w:t>162</w:t>
      </w:r>
      <w:r>
        <w:rPr>
          <w:rFonts w:ascii="Times New Roman"/>
          <w:b w:val="false"/>
          <w:i w:val="false"/>
          <w:color w:val="000000"/>
          <w:sz w:val="28"/>
        </w:rPr>
        <w:t xml:space="preserve"> және </w:t>
      </w:r>
      <w:r>
        <w:rPr>
          <w:rFonts w:ascii="Times New Roman"/>
          <w:b w:val="false"/>
          <w:i w:val="false"/>
          <w:color w:val="000000"/>
          <w:sz w:val="28"/>
        </w:rPr>
        <w:t>163-тармақтарында</w:t>
      </w:r>
      <w:r>
        <w:rPr>
          <w:rFonts w:ascii="Times New Roman"/>
          <w:b w:val="false"/>
          <w:i w:val="false"/>
          <w:color w:val="000000"/>
          <w:sz w:val="28"/>
        </w:rPr>
        <w:t xml:space="preserve"> айтылған қосымша материалдарды, ББӘ – мемлекеттік органның бірінші басшысы не оны алмастыратын тұлға, не ББӘ – мемлекеттік органның бірінші басшысы әрбір Инвестиция бойынша жеке уәкілеттік берген тұлға қол қойған титулдық бланкiдегі жеке iлеспе хатпен ББӘ бередi.</w:t>
      </w:r>
      <w:r>
        <w:br/>
      </w:r>
      <w:r>
        <w:rPr>
          <w:rFonts w:ascii="Times New Roman"/>
          <w:b w:val="false"/>
          <w:i w:val="false"/>
          <w:color w:val="000000"/>
          <w:sz w:val="28"/>
        </w:rPr>
        <w:t>
      Бір ББӘ-нің құзыретіне жатқызуға болмайтын, экономиканың әртүрлі салаларындағы жобаларды іске асыруды көздейтін, ұлттық холдингтер мен ұлттық басқарушы холдингтің, сондай-ақ Қазақстан Республикасының аумағында халықаралық мамандандырылған көрмені ұйымдастыру және өткізу жөніндегі қызметті жүзеге асыратын ұйымның жарғылық капиталына мемлекеттің қатысуы арқылы бюджеттік инвестициялар бойынша ҚЭН-нің түпнұсқасы, сондай-ақ ББӘ – мемлекеттік органның бірінші басшысының не оны алмастыратын тұлғаның, не ББӘ – мемлекеттік органның бірінші басшысы әрбір Инвестициялар бойынша жеке уәкілеттік берген тұлғаның қолы қойылып ұсынылатын салалық сараптама қорытындысын қоспағанда, осы Қағидалардың 138, 162 және 163-тармақтарында көрсетілген құжаттар осы ұлттық холдингтер, ұлттық басқарушы холдинг және ұйымның бірінші басшыларының не оларды алмастыратын тұлғалардың қолы қойылып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151-тармақтың</w:t>
      </w:r>
      <w:r>
        <w:rPr>
          <w:rFonts w:ascii="Times New Roman"/>
          <w:b w:val="false"/>
          <w:i w:val="false"/>
          <w:color w:val="000000"/>
          <w:sz w:val="28"/>
        </w:rPr>
        <w:t xml:space="preserve"> алтыншы бөлігінің бірінші абзацы мынадай редакцияда жазылсын:</w:t>
      </w:r>
      <w:r>
        <w:br/>
      </w:r>
      <w:r>
        <w:rPr>
          <w:rFonts w:ascii="Times New Roman"/>
          <w:b w:val="false"/>
          <w:i w:val="false"/>
          <w:color w:val="000000"/>
          <w:sz w:val="28"/>
        </w:rPr>
        <w:t>
      «Инвестициялардың ҚЭН-ін түзетудің орындылығы мәселесін тиісті бюджет комиссиясының қарауына шығару үшін ББӘ бюджеттік жоспарлау жөніндегі орталық уәкілетті органға немесе мемлекеттік жоспарлау жөніндегі жергілікті уәкілетті органға ББӘ – мемлекеттік органның бірінші басшысы не оны алмастыратын тұлға, не ББӘ – мемлекеттік органның бірінші басшысы әрбір Инвестиция бойынша жеке уәкілеттік берген тұлға қол қойған мына құжаттарды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151-тармақтың</w:t>
      </w:r>
      <w:r>
        <w:rPr>
          <w:rFonts w:ascii="Times New Roman"/>
          <w:b w:val="false"/>
          <w:i w:val="false"/>
          <w:color w:val="000000"/>
          <w:sz w:val="28"/>
        </w:rPr>
        <w:t xml:space="preserve"> оныншы бөлігінің бірінші абзацы мынадай редакцияда жазылсын:</w:t>
      </w:r>
      <w:r>
        <w:br/>
      </w:r>
      <w:r>
        <w:rPr>
          <w:rFonts w:ascii="Times New Roman"/>
          <w:b w:val="false"/>
          <w:i w:val="false"/>
          <w:color w:val="000000"/>
          <w:sz w:val="28"/>
        </w:rPr>
        <w:t>
      «Екінші кезеңде түзетілген Инвестициялар ҚЭН-ін қарауды ББӘ – мемлекеттік органның бірінші басшысының не оны алмастыратын тұлғаның, не ББӘ – мемлекеттік органның бірінші басшысы әрбір Инвестиция бойынша жеке уәкілеттік берген тұлғаның қолы қойылып, ұсынылатын мына құжаттардың негізінде мемлекеттік жоспарлау жөніндегі орталық немесе жергiлiктi уәкiлеттi орган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151-тармақтың</w:t>
      </w:r>
      <w:r>
        <w:rPr>
          <w:rFonts w:ascii="Times New Roman"/>
          <w:b w:val="false"/>
          <w:i w:val="false"/>
          <w:color w:val="000000"/>
          <w:sz w:val="28"/>
        </w:rPr>
        <w:t xml:space="preserve"> он бірінші бөлігінің бірінші абзацы мынадай редакцияда жазылсын:</w:t>
      </w:r>
      <w:r>
        <w:br/>
      </w:r>
      <w:r>
        <w:rPr>
          <w:rFonts w:ascii="Times New Roman"/>
          <w:b w:val="false"/>
          <w:i w:val="false"/>
          <w:color w:val="000000"/>
          <w:sz w:val="28"/>
        </w:rPr>
        <w:t>
      «Бюджеттік жоспарлау жөніндегі орталық уәкілетті орган немесе мемлекеттік жоспарлау жөніндегі жергiлiктi уәкiлеттi орган ББӘ – мемлекеттік органның бірінші басшысының не оны алмастыратын тұлғаның, не ББӘ – мемлекеттік органның бірінші басшысы әрбір Инвестиция бойынша жеке уәкілеттік берген тұлғаның қолы қойылып ұсынылатын мына құжаттардың негізінде тиісті бюджет комиссияларының қарауына түзетілген Инвестициялар ҚЭН-і бойынша қаржыландырудың орындылығы мәселесін шығарады:»;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151-тармақтың</w:t>
      </w:r>
      <w:r>
        <w:rPr>
          <w:rFonts w:ascii="Times New Roman"/>
          <w:b w:val="false"/>
          <w:i w:val="false"/>
          <w:color w:val="000000"/>
          <w:sz w:val="28"/>
        </w:rPr>
        <w:t xml:space="preserve"> он екінші бөлігі мынадай редакцияда жазылсын:</w:t>
      </w:r>
      <w:r>
        <w:br/>
      </w:r>
      <w:r>
        <w:rPr>
          <w:rFonts w:ascii="Times New Roman"/>
          <w:b w:val="false"/>
          <w:i w:val="false"/>
          <w:color w:val="000000"/>
          <w:sz w:val="28"/>
        </w:rPr>
        <w:t>
      «Бір ББӘ-нің құзыретіне жатқызуға болмайтын, экономиканың әртүрлі салаларындағы жобаларды іске асыруды көздейтін, ұлттық холдингтер мен ұлттық басқарушы холдингтің, сондай-ақ Қазақстан Республикасының аумағында халықаралық мамандандырылған көрмені ұйымдастыру және өткізу жөніндегі қызметті жүзеге асыратын ұйымның жарғылық капиталына мемлекеттің қатысуы арқылы бюджеттік инвестициялар бойынша түзетілген ҚЭН-нің түпнұсқасы, сондай-ақ ББӘ – мемлекеттік органның бірінші басшысының не оны алмастыратын тұлғаның, не ББӘ – мемлекеттік органның бірінші басшысы әрбір Инвестиция бойынша жеке уәкілеттік берген тұлғаның қолы қойылып ұсынылатын салалық сараптама қорытындысын қоспағанда, Қағидалардың осы тармағында көрсетілген құжаттар осы ұлттық холдингтер, ұлттық басқарушы холдинг және ұйымның бірінші басшыларының не оларды алмастыратын тұлғалардың қолы қойылып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182-6-тармақтың</w:t>
      </w:r>
      <w:r>
        <w:rPr>
          <w:rFonts w:ascii="Times New Roman"/>
          <w:b w:val="false"/>
          <w:i w:val="false"/>
          <w:color w:val="000000"/>
          <w:sz w:val="28"/>
        </w:rPr>
        <w:t xml:space="preserve"> төртінші бөлігінің он алтыншы абзацы мынадай редакцияда жазылсын:</w:t>
      </w:r>
      <w:r>
        <w:br/>
      </w:r>
      <w:r>
        <w:rPr>
          <w:rFonts w:ascii="Times New Roman"/>
          <w:b w:val="false"/>
          <w:i w:val="false"/>
          <w:color w:val="000000"/>
          <w:sz w:val="28"/>
        </w:rPr>
        <w:t>
      «бюджеттік кредиттің ҚЭН-і мемлекеттiк жоспарлау жөнiндегi орталық немесе жергілікті уәкілетті органға енгізудің алдындағы соңғы үш жылдағы мөр басылған және ББӘ – мемлекеттік органның бірінші басшысының не оны алмастыратын тұлғаның, не ББӘ – мемлекеттік органның бірінші басшысы әрбір бюджеттік кредит бойынша жеке уәкілеттік берген тұлға мен бас бухгалтердің қолы қойылған қаржылық схема қатысушыларының қаржылық есептілігі (жеке және шоғырландырылған), сондай-ақ қаржылық есептілікке түсіндірме жазбалар;»;</w:t>
      </w:r>
      <w:r>
        <w:br/>
      </w:r>
      <w:r>
        <w:rPr>
          <w:rFonts w:ascii="Times New Roman"/>
          <w:b w:val="false"/>
          <w:i w:val="false"/>
          <w:color w:val="000000"/>
          <w:sz w:val="28"/>
        </w:rPr>
        <w:t>
</w:t>
      </w:r>
      <w:r>
        <w:rPr>
          <w:rFonts w:ascii="Times New Roman"/>
          <w:b w:val="false"/>
          <w:i w:val="false"/>
          <w:color w:val="000000"/>
          <w:sz w:val="28"/>
        </w:rPr>
        <w:t>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Қағидаларға </w:t>
      </w:r>
      <w:r>
        <w:rPr>
          <w:rFonts w:ascii="Times New Roman"/>
          <w:b w:val="false"/>
          <w:i w:val="false"/>
          <w:color w:val="000000"/>
          <w:sz w:val="28"/>
        </w:rPr>
        <w:t>16-қосымша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Қағидаларға </w:t>
      </w:r>
      <w:r>
        <w:rPr>
          <w:rFonts w:ascii="Times New Roman"/>
          <w:b w:val="false"/>
          <w:i w:val="false"/>
          <w:color w:val="000000"/>
          <w:sz w:val="28"/>
        </w:rPr>
        <w:t>18-1-қосымша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Қағидаларға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28-қосымшалар</w:t>
      </w: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Қағидаларға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w:t>
      </w:r>
      <w:r>
        <w:rPr>
          <w:rFonts w:ascii="Times New Roman"/>
          <w:b w:val="false"/>
          <w:i w:val="false"/>
          <w:color w:val="000000"/>
          <w:sz w:val="28"/>
        </w:rPr>
        <w:t>43</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45-қосымшалар</w:t>
      </w:r>
      <w:r>
        <w:rPr>
          <w:rFonts w:ascii="Times New Roman"/>
          <w:b w:val="false"/>
          <w:i w:val="false"/>
          <w:color w:val="000000"/>
          <w:sz w:val="28"/>
        </w:rPr>
        <w:t xml:space="preserve"> осы бұйрыққа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23-қосымшаларға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Бюджеттік инвестициялар және мемлекеттік-жекешелік әріптестікті дамыту департаменті: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Әдiлет министрлiгiнде мемлекеттiк тiркелуiн;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баспасөз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енгізу үшін Республикалық құқықтық ақпарат орталығына баспа және электрондық түрде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бұйрықтың 2-тармағының 1), 2) және 3) тармақшаларында көзделген іс-шаралардың орындалуы туралы мәлімет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                          Е. Досаев</w:t>
      </w:r>
    </w:p>
    <w:bookmarkStart w:name="z4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2016 жылғы 26 қаңтардағы         </w:t>
      </w:r>
      <w:r>
        <w:br/>
      </w:r>
      <w:r>
        <w:rPr>
          <w:rFonts w:ascii="Times New Roman"/>
          <w:b w:val="false"/>
          <w:i w:val="false"/>
          <w:color w:val="000000"/>
          <w:sz w:val="28"/>
        </w:rPr>
        <w:t xml:space="preserve">
№ 28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Мемлекеттік инвестициялық жобаның     </w:t>
      </w:r>
      <w:r>
        <w:br/>
      </w:r>
      <w:r>
        <w:rPr>
          <w:rFonts w:ascii="Times New Roman"/>
          <w:b w:val="false"/>
          <w:i w:val="false"/>
          <w:color w:val="000000"/>
          <w:sz w:val="28"/>
        </w:rPr>
        <w:t xml:space="preserve">
инвестициялық ұсынысын әзірлеу немесе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мониторингілеу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1-қосымша                 </w:t>
      </w:r>
    </w:p>
    <w:bookmarkStart w:name="z43" w:id="2"/>
    <w:p>
      <w:pPr>
        <w:spacing w:after="0"/>
        <w:ind w:left="0"/>
        <w:jc w:val="left"/>
      </w:pPr>
      <w:r>
        <w:rPr>
          <w:rFonts w:ascii="Times New Roman"/>
          <w:b/>
          <w:i w:val="false"/>
          <w:color w:val="000000"/>
        </w:rPr>
        <w:t xml:space="preserve"> 
«Инвестициялық ұсыныстың ақпараттық парағы» нысаны</w:t>
      </w:r>
    </w:p>
    <w:bookmarkEnd w:id="2"/>
    <w:bookmarkStart w:name="z44" w:id="3"/>
    <w:p>
      <w:pPr>
        <w:spacing w:after="0"/>
        <w:ind w:left="0"/>
        <w:jc w:val="both"/>
      </w:pPr>
      <w:r>
        <w:rPr>
          <w:rFonts w:ascii="Times New Roman"/>
          <w:b w:val="false"/>
          <w:i w:val="false"/>
          <w:color w:val="000000"/>
          <w:sz w:val="28"/>
        </w:rPr>
        <w:t>
      1. Бюджеттік бағдарлама әкімшісі және іске асыруға ұсынылатын МИЖ жөніндегі деректер</w:t>
      </w:r>
      <w:r>
        <w:br/>
      </w:r>
      <w:r>
        <w:rPr>
          <w:rFonts w:ascii="Times New Roman"/>
          <w:b w:val="false"/>
          <w:i w:val="false"/>
          <w:color w:val="000000"/>
          <w:sz w:val="28"/>
        </w:rPr>
        <w:t>
      Бюджеттік бағдарлама әкімшісі ________________</w:t>
      </w:r>
      <w:r>
        <w:br/>
      </w:r>
      <w:r>
        <w:rPr>
          <w:rFonts w:ascii="Times New Roman"/>
          <w:b w:val="false"/>
          <w:i w:val="false"/>
          <w:color w:val="000000"/>
          <w:sz w:val="28"/>
        </w:rPr>
        <w:t>
      МИЖ атауы __________________________________</w:t>
      </w:r>
      <w:r>
        <w:br/>
      </w:r>
      <w:r>
        <w:rPr>
          <w:rFonts w:ascii="Times New Roman"/>
          <w:b w:val="false"/>
          <w:i w:val="false"/>
          <w:color w:val="000000"/>
          <w:sz w:val="28"/>
        </w:rPr>
        <w:t>
      Құрамында МИЖ-ді іске асыру көзделген Қазақстан Республикасының белгіленген мемлекеттік, үкіметтік, салалық бағдарламаларының және аумақтарды дамыту бағдарламаларының атауы (нақты тармақтарға сілтемелер).</w:t>
      </w:r>
      <w:r>
        <w:br/>
      </w:r>
      <w:r>
        <w:rPr>
          <w:rFonts w:ascii="Times New Roman"/>
          <w:b w:val="false"/>
          <w:i w:val="false"/>
          <w:color w:val="000000"/>
          <w:sz w:val="28"/>
        </w:rPr>
        <w:t xml:space="preserve">
      Инвестицияларды алушы (болған жағдайда) заңды тұлғаның атауы </w:t>
      </w:r>
      <w:r>
        <w:br/>
      </w:r>
      <w:r>
        <w:rPr>
          <w:rFonts w:ascii="Times New Roman"/>
          <w:b w:val="false"/>
          <w:i w:val="false"/>
          <w:color w:val="000000"/>
          <w:sz w:val="28"/>
        </w:rPr>
        <w:t>
      МИЖ іске асыру кезеңі (белгісіз болса, жобалап көрсетіңіз):</w:t>
      </w:r>
      <w:r>
        <w:br/>
      </w:r>
      <w:r>
        <w:rPr>
          <w:rFonts w:ascii="Times New Roman"/>
          <w:b w:val="false"/>
          <w:i w:val="false"/>
          <w:color w:val="000000"/>
          <w:sz w:val="28"/>
        </w:rPr>
        <w:t>
      Іске асырудың ұзақтығы: ____________ ай</w:t>
      </w:r>
      <w:r>
        <w:br/>
      </w:r>
      <w:r>
        <w:rPr>
          <w:rFonts w:ascii="Times New Roman"/>
          <w:b w:val="false"/>
          <w:i w:val="false"/>
          <w:color w:val="000000"/>
          <w:sz w:val="28"/>
        </w:rPr>
        <w:t>
      МИЖ іске асырудың басталуы: жыл: ________ ай: ________</w:t>
      </w:r>
      <w:r>
        <w:br/>
      </w:r>
      <w:r>
        <w:rPr>
          <w:rFonts w:ascii="Times New Roman"/>
          <w:b w:val="false"/>
          <w:i w:val="false"/>
          <w:color w:val="000000"/>
          <w:sz w:val="28"/>
        </w:rPr>
        <w:t>
      МИЖ іске асырудың болжамды аяқталуы: жыл: ______ ай: ______</w:t>
      </w:r>
      <w:r>
        <w:br/>
      </w:r>
      <w:r>
        <w:rPr>
          <w:rFonts w:ascii="Times New Roman"/>
          <w:b w:val="false"/>
          <w:i w:val="false"/>
          <w:color w:val="000000"/>
          <w:sz w:val="28"/>
        </w:rPr>
        <w:t>
      МИЖ-дің (қызметін) пайдалану кезеңі</w:t>
      </w:r>
      <w:r>
        <w:br/>
      </w:r>
      <w:r>
        <w:rPr>
          <w:rFonts w:ascii="Times New Roman"/>
          <w:b w:val="false"/>
          <w:i w:val="false"/>
          <w:color w:val="000000"/>
          <w:sz w:val="28"/>
        </w:rPr>
        <w:t xml:space="preserve">
      МИЖ-дің жалпы құны: ____ мың теңге, оның ішінде (қажет жағдайда толтырылады): </w:t>
      </w:r>
      <w:r>
        <w:br/>
      </w:r>
      <w:r>
        <w:rPr>
          <w:rFonts w:ascii="Times New Roman"/>
          <w:b w:val="false"/>
          <w:i w:val="false"/>
          <w:color w:val="000000"/>
          <w:sz w:val="28"/>
        </w:rPr>
        <w:t xml:space="preserve">
      ТЭН әзірлеу құны: __________ мың теңге </w:t>
      </w:r>
      <w:r>
        <w:br/>
      </w:r>
      <w:r>
        <w:rPr>
          <w:rFonts w:ascii="Times New Roman"/>
          <w:b w:val="false"/>
          <w:i w:val="false"/>
          <w:color w:val="000000"/>
          <w:sz w:val="28"/>
        </w:rPr>
        <w:t xml:space="preserve">
      ТЭН түзету құны: ___________ мың теңге </w:t>
      </w:r>
      <w:r>
        <w:br/>
      </w:r>
      <w:r>
        <w:rPr>
          <w:rFonts w:ascii="Times New Roman"/>
          <w:b w:val="false"/>
          <w:i w:val="false"/>
          <w:color w:val="000000"/>
          <w:sz w:val="28"/>
        </w:rPr>
        <w:t>
      Объектіні ұстауға арналған жыл сайынғы шығындар, сондай-ақ постинвестициялық кезең (қаржыландыру көзін көрсете)</w:t>
      </w:r>
      <w:r>
        <w:br/>
      </w:r>
      <w:r>
        <w:rPr>
          <w:rFonts w:ascii="Times New Roman"/>
          <w:b w:val="false"/>
          <w:i w:val="false"/>
          <w:color w:val="000000"/>
          <w:sz w:val="28"/>
        </w:rPr>
        <w:t>
      МИЖ-дің іске асырылу орыны:</w:t>
      </w:r>
      <w:r>
        <w:br/>
      </w:r>
      <w:r>
        <w:rPr>
          <w:rFonts w:ascii="Times New Roman"/>
          <w:b w:val="false"/>
          <w:i w:val="false"/>
          <w:color w:val="000000"/>
          <w:sz w:val="28"/>
        </w:rPr>
        <w:t>
      (МИЖ-дің, оның негізгі құрамдауыштарының іске асырылу орнын көрсетіңіз және МИЖ бойынша шығындарды өңірлерге бөлу)</w:t>
      </w:r>
      <w:r>
        <w:br/>
      </w:r>
      <w:r>
        <w:rPr>
          <w:rFonts w:ascii="Times New Roman"/>
          <w:b w:val="false"/>
          <w:i w:val="false"/>
          <w:color w:val="000000"/>
          <w:sz w:val="28"/>
        </w:rPr>
        <w:t xml:space="preserve">
      1) Елді мекен (ауыл, аудан, қала, облыс, ел) </w:t>
      </w:r>
      <w:r>
        <w:br/>
      </w:r>
      <w:r>
        <w:rPr>
          <w:rFonts w:ascii="Times New Roman"/>
          <w:b w:val="false"/>
          <w:i w:val="false"/>
          <w:color w:val="000000"/>
          <w:sz w:val="28"/>
        </w:rPr>
        <w:t>
      2) Баланс ұстаушы* (қажет жағдайда толтырылады)</w:t>
      </w:r>
      <w:r>
        <w:br/>
      </w:r>
      <w:r>
        <w:rPr>
          <w:rFonts w:ascii="Times New Roman"/>
          <w:b w:val="false"/>
          <w:i w:val="false"/>
          <w:color w:val="000000"/>
          <w:sz w:val="28"/>
        </w:rPr>
        <w:t>
      3) МИЖ үшін бөлінген жердің болуы* (қажет жағдайда толтырылады)</w:t>
      </w:r>
      <w:r>
        <w:br/>
      </w:r>
      <w:r>
        <w:rPr>
          <w:rFonts w:ascii="Times New Roman"/>
          <w:b w:val="false"/>
          <w:i w:val="false"/>
          <w:color w:val="000000"/>
          <w:sz w:val="28"/>
        </w:rPr>
        <w:t>
      иә (жер учаскесі мен сол орында тұрған жылжымайтын мүліктің берілгені жөніндегі шешімнің нөмірі мен күні көрсетіледі);</w:t>
      </w:r>
      <w:r>
        <w:br/>
      </w:r>
      <w:r>
        <w:rPr>
          <w:rFonts w:ascii="Times New Roman"/>
          <w:b w:val="false"/>
          <w:i w:val="false"/>
          <w:color w:val="000000"/>
          <w:sz w:val="28"/>
        </w:rPr>
        <w:t>
      жоқ (жер учаскесін сатып алу үшін қажет сома көрсетіледі).</w:t>
      </w:r>
      <w:r>
        <w:br/>
      </w:r>
      <w:r>
        <w:rPr>
          <w:rFonts w:ascii="Times New Roman"/>
          <w:b w:val="false"/>
          <w:i w:val="false"/>
          <w:color w:val="000000"/>
          <w:sz w:val="28"/>
        </w:rPr>
        <w:t>
      4) инженерлік-көліктік инфрақұрылымның болуы (теміржол магистральдары, автомобиль жолдары, құбырлар, электр-, жылу желілері, су құбырлары, газ құбырлары және басқа да инфроқұрылым)</w:t>
      </w:r>
      <w:r>
        <w:br/>
      </w:r>
      <w:r>
        <w:rPr>
          <w:rFonts w:ascii="Times New Roman"/>
          <w:b w:val="false"/>
          <w:i w:val="false"/>
          <w:color w:val="000000"/>
          <w:sz w:val="28"/>
        </w:rPr>
        <w:t>
      иә (қандай екені көрсетіледі);</w:t>
      </w:r>
      <w:r>
        <w:br/>
      </w:r>
      <w:r>
        <w:rPr>
          <w:rFonts w:ascii="Times New Roman"/>
          <w:b w:val="false"/>
          <w:i w:val="false"/>
          <w:color w:val="000000"/>
          <w:sz w:val="28"/>
        </w:rPr>
        <w:t>
      жоқ (қанша қосымша шығындар қажет екені көрсетіледі)</w:t>
      </w:r>
      <w:r>
        <w:br/>
      </w:r>
      <w:r>
        <w:rPr>
          <w:rFonts w:ascii="Times New Roman"/>
          <w:b w:val="false"/>
          <w:i w:val="false"/>
          <w:color w:val="000000"/>
          <w:sz w:val="28"/>
        </w:rPr>
        <w:t>
      Ескертпе:</w:t>
      </w:r>
      <w:r>
        <w:br/>
      </w:r>
      <w:r>
        <w:rPr>
          <w:rFonts w:ascii="Times New Roman"/>
          <w:b w:val="false"/>
          <w:i w:val="false"/>
          <w:color w:val="000000"/>
          <w:sz w:val="28"/>
        </w:rPr>
        <w:t xml:space="preserve">
      *егер жаңа объекті салынған (құрылысы) жағдайда, келешек меншік иесі көрсетіледі, ал реконструкцияланған жағдайда қазіргі меншік иесі көрсетіледі </w:t>
      </w:r>
      <w:r>
        <w:br/>
      </w:r>
      <w:r>
        <w:rPr>
          <w:rFonts w:ascii="Times New Roman"/>
          <w:b w:val="false"/>
          <w:i w:val="false"/>
          <w:color w:val="000000"/>
          <w:sz w:val="28"/>
        </w:rPr>
        <w:t>
</w:t>
      </w:r>
      <w:r>
        <w:rPr>
          <w:rFonts w:ascii="Times New Roman"/>
          <w:b w:val="false"/>
          <w:i w:val="false"/>
          <w:color w:val="000000"/>
          <w:sz w:val="28"/>
        </w:rPr>
        <w:t>
      2. Ретроспектива (МИЖ бойынша бұрын бөлінген және игерілген қаражат туралы, оның ішінде ағымдағы бағдарламалар бойынша ақпарат)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1"/>
        <w:gridCol w:w="857"/>
        <w:gridCol w:w="1571"/>
        <w:gridCol w:w="1285"/>
        <w:gridCol w:w="1000"/>
        <w:gridCol w:w="1429"/>
        <w:gridCol w:w="1286"/>
        <w:gridCol w:w="1143"/>
        <w:gridCol w:w="858"/>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жүзеге асыру жылының алдындағы жылдар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(кіші бағдарламаның)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(кіші бағдарламаның)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(кіші бағдарламаның) сипаттамасы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(кіші бағдарламаның)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 (кіші бағдарламаны) бекіткен нормативтік құқықтық акт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күні</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570"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255" w:hRule="atLeast"/>
        </w:trPr>
        <w:tc>
          <w:tcPr>
            <w:tcW w:w="4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4"/>
    <w:p>
      <w:pPr>
        <w:spacing w:after="0"/>
        <w:ind w:left="0"/>
        <w:jc w:val="both"/>
      </w:pPr>
      <w:r>
        <w:rPr>
          <w:rFonts w:ascii="Times New Roman"/>
          <w:b w:val="false"/>
          <w:i w:val="false"/>
          <w:color w:val="000000"/>
          <w:sz w:val="28"/>
        </w:rPr>
        <w:t>
      3. Саланың маркетингтік талдауы</w:t>
      </w:r>
      <w:r>
        <w:br/>
      </w:r>
      <w:r>
        <w:rPr>
          <w:rFonts w:ascii="Times New Roman"/>
          <w:b w:val="false"/>
          <w:i w:val="false"/>
          <w:color w:val="000000"/>
          <w:sz w:val="28"/>
        </w:rPr>
        <w:t>
      1) объектілерді құру (салу) мен реконструкциялауды, сондай-ақ ақпараттық жүйелерді енгізу мен дамытуды болжайтын МИЖ үшін қаралатын өңірде жоба (жобалар) болжайтын өнімдерге (тауарларға, жұмыстарға, көрсетілетін қызметтерге) қазіргі кездегі және перспективадағы сұранысты немесе жобаның әлеуметтік-экономикалық қажеттігін талдауды көрсетеді.</w:t>
      </w:r>
      <w:r>
        <w:br/>
      </w:r>
      <w:r>
        <w:rPr>
          <w:rFonts w:ascii="Times New Roman"/>
          <w:b w:val="false"/>
          <w:i w:val="false"/>
          <w:color w:val="000000"/>
          <w:sz w:val="28"/>
        </w:rPr>
        <w:t>
      2) квазимемлекеттік сектор субъектілерін жарғылық капиталын қалыптастыру немесе ұлғайту арқылы саланы (салаларды) институционалдық дамытуды болжайтын МИЖ үшін іс-шараларды іске асыру ықпал ететін негізгі көрсеткіштер мен даму серпінін көрсете отырып, іс-шараларды іске асыру болжанатын маркетингтік ортаны талдауды көрсетеді.</w:t>
      </w:r>
      <w:r>
        <w:br/>
      </w:r>
      <w:r>
        <w:rPr>
          <w:rFonts w:ascii="Times New Roman"/>
          <w:b w:val="false"/>
          <w:i w:val="false"/>
          <w:color w:val="000000"/>
          <w:sz w:val="28"/>
        </w:rPr>
        <w:t>
</w:t>
      </w:r>
      <w:r>
        <w:rPr>
          <w:rFonts w:ascii="Times New Roman"/>
          <w:b w:val="false"/>
          <w:i w:val="false"/>
          <w:color w:val="000000"/>
          <w:sz w:val="28"/>
        </w:rPr>
        <w:t>
      4. Іске асырылуы болжанатын МИЖ-дің жалпы сипаттамасы (МИЖ-ді жалпы сипаттау басымдылық тәртібінде жеке (жоба бойынша) баяндалады.</w:t>
      </w:r>
      <w:r>
        <w:br/>
      </w:r>
      <w:r>
        <w:rPr>
          <w:rFonts w:ascii="Times New Roman"/>
          <w:b w:val="false"/>
          <w:i w:val="false"/>
          <w:color w:val="000000"/>
          <w:sz w:val="28"/>
        </w:rPr>
        <w:t>
      МИЖ-дің мақсаты мен міндеттері:</w:t>
      </w:r>
      <w:r>
        <w:br/>
      </w:r>
      <w:r>
        <w:rPr>
          <w:rFonts w:ascii="Times New Roman"/>
          <w:b w:val="false"/>
          <w:i w:val="false"/>
          <w:color w:val="000000"/>
          <w:sz w:val="28"/>
        </w:rPr>
        <w:t>
      1) мақсаты</w:t>
      </w:r>
      <w:r>
        <w:br/>
      </w:r>
      <w:r>
        <w:rPr>
          <w:rFonts w:ascii="Times New Roman"/>
          <w:b w:val="false"/>
          <w:i w:val="false"/>
          <w:color w:val="000000"/>
          <w:sz w:val="28"/>
        </w:rPr>
        <w:t>
      (мақсаты Қазақстан Республикасының стратегиялық бағдарламалық құжаттарында белгіленген экономика саласының (аясының) неғұрлым ауқымды міндеттерін / даму басымдықтарын көрсетуі тиіс).</w:t>
      </w:r>
      <w:r>
        <w:br/>
      </w:r>
      <w:r>
        <w:rPr>
          <w:rFonts w:ascii="Times New Roman"/>
          <w:b w:val="false"/>
          <w:i w:val="false"/>
          <w:color w:val="000000"/>
          <w:sz w:val="28"/>
        </w:rPr>
        <w:t>
      2) сандық міндеттері (жобаның ауқымын айқындауға болатын жобаның санмен өлшенетін міндеттерін көрсетіңіз.</w:t>
      </w:r>
      <w:r>
        <w:br/>
      </w:r>
      <w:r>
        <w:rPr>
          <w:rFonts w:ascii="Times New Roman"/>
          <w:b w:val="false"/>
          <w:i w:val="false"/>
          <w:color w:val="000000"/>
          <w:sz w:val="28"/>
        </w:rPr>
        <w:t>
      Белгілі бір сандық көрсеткіштерді ұсыныңыз, мысалы, жобалық қуаты және т.б.)</w:t>
      </w:r>
      <w:r>
        <w:br/>
      </w:r>
      <w:r>
        <w:rPr>
          <w:rFonts w:ascii="Times New Roman"/>
          <w:b w:val="false"/>
          <w:i w:val="false"/>
          <w:color w:val="000000"/>
          <w:sz w:val="28"/>
        </w:rPr>
        <w:t>
      3) тікелей және түпкілікті нәтижелер</w:t>
      </w:r>
      <w:r>
        <w:br/>
      </w:r>
      <w:r>
        <w:rPr>
          <w:rFonts w:ascii="Times New Roman"/>
          <w:b w:val="false"/>
          <w:i w:val="false"/>
          <w:color w:val="000000"/>
          <w:sz w:val="28"/>
        </w:rPr>
        <w:t>
      (жобаны іске асыру нәтижесінде оларды алушылар үшін өндірілетін өнімнен/көрсетілетін қызметтен болатын әсер, сондай-ақ бизнес (оның ішінде шағын және орта бизнес) субъектілеріне ықпалы, Қазақстан Республикасы мемлекеттік органдары тиімділігінің түйінді көрсеткіштерінің негізінде жобаны іске асырудан түсетін экономикалық және әлеуметтік қайтарымдылықтың ұзақ мерзімді көрсеткіштеріне қол жеткізу)</w:t>
      </w:r>
      <w:r>
        <w:br/>
      </w:r>
      <w:r>
        <w:rPr>
          <w:rFonts w:ascii="Times New Roman"/>
          <w:b w:val="false"/>
          <w:i w:val="false"/>
          <w:color w:val="000000"/>
          <w:sz w:val="28"/>
        </w:rPr>
        <w:t>
      Жобаның негіздемесі:</w:t>
      </w:r>
      <w:r>
        <w:br/>
      </w:r>
      <w:r>
        <w:rPr>
          <w:rFonts w:ascii="Times New Roman"/>
          <w:b w:val="false"/>
          <w:i w:val="false"/>
          <w:color w:val="000000"/>
          <w:sz w:val="28"/>
        </w:rPr>
        <w:t>
      (осы жобаны іске асыру қажеттілігін негіздеу;</w:t>
      </w:r>
      <w:r>
        <w:br/>
      </w:r>
      <w:r>
        <w:rPr>
          <w:rFonts w:ascii="Times New Roman"/>
          <w:b w:val="false"/>
          <w:i w:val="false"/>
          <w:color w:val="000000"/>
          <w:sz w:val="28"/>
        </w:rPr>
        <w:t>
      Жобаны іске асырған жағдайда осы саланың көрсеткіші қаншалықты көтерілетіндігін көрсету).</w:t>
      </w:r>
      <w:r>
        <w:br/>
      </w:r>
      <w:r>
        <w:rPr>
          <w:rFonts w:ascii="Times New Roman"/>
          <w:b w:val="false"/>
          <w:i w:val="false"/>
          <w:color w:val="000000"/>
          <w:sz w:val="28"/>
        </w:rPr>
        <w:t xml:space="preserve">
      МИЖ сипаттамасы: </w:t>
      </w:r>
      <w:r>
        <w:br/>
      </w:r>
      <w:r>
        <w:rPr>
          <w:rFonts w:ascii="Times New Roman"/>
          <w:b w:val="false"/>
          <w:i w:val="false"/>
          <w:color w:val="000000"/>
          <w:sz w:val="28"/>
        </w:rPr>
        <w:t>
      (1 және 2-кестелерге сәйкес жобаның және оның барлық іс-шаралары мен құрамдауыштарының мазмұнын сипаттаңыз))</w:t>
      </w:r>
    </w:p>
    <w:bookmarkEnd w:id="4"/>
    <w:bookmarkStart w:name="z48" w:id="5"/>
    <w:p>
      <w:pPr>
        <w:spacing w:after="0"/>
        <w:ind w:left="0"/>
        <w:jc w:val="both"/>
      </w:pPr>
      <w:r>
        <w:rPr>
          <w:rFonts w:ascii="Times New Roman"/>
          <w:b w:val="false"/>
          <w:i w:val="false"/>
          <w:color w:val="000000"/>
          <w:sz w:val="28"/>
        </w:rPr>
        <w:t>
1 кесте</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3392"/>
        <w:gridCol w:w="3067"/>
        <w:gridCol w:w="2334"/>
        <w:gridCol w:w="2334"/>
        <w:gridCol w:w="233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іске асырылу кезеңі мен құны</w:t>
            </w:r>
          </w:p>
        </w:tc>
      </w:tr>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мен құрамдауыштардың атауы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Кезеңі</w:t>
            </w:r>
          </w:p>
        </w:tc>
        <w:tc>
          <w:tcPr>
            <w:tcW w:w="2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6"/>
    <w:p>
      <w:pPr>
        <w:spacing w:after="0"/>
        <w:ind w:left="0"/>
        <w:jc w:val="both"/>
      </w:pPr>
      <w:r>
        <w:rPr>
          <w:rFonts w:ascii="Times New Roman"/>
          <w:b w:val="false"/>
          <w:i w:val="false"/>
          <w:color w:val="000000"/>
          <w:sz w:val="28"/>
        </w:rPr>
        <w:t>
2 кесте</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4019"/>
        <w:gridCol w:w="2544"/>
        <w:gridCol w:w="2347"/>
        <w:gridCol w:w="4416"/>
      </w:tblGrid>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құрамдауыштар және іске асырылу кезеңдері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өлшемі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(мың теңге)</w:t>
            </w:r>
          </w:p>
        </w:tc>
      </w:tr>
      <w:tr>
        <w:trPr>
          <w:trHeight w:val="1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7"/>
    <w:p>
      <w:pPr>
        <w:spacing w:after="0"/>
        <w:ind w:left="0"/>
        <w:jc w:val="both"/>
      </w:pPr>
      <w:r>
        <w:rPr>
          <w:rFonts w:ascii="Times New Roman"/>
          <w:b w:val="false"/>
          <w:i w:val="false"/>
          <w:color w:val="000000"/>
          <w:sz w:val="28"/>
        </w:rPr>
        <w:t>
      5. МИЖ-ді институционалдық басқару схемасы</w:t>
      </w:r>
      <w:r>
        <w:br/>
      </w:r>
      <w:r>
        <w:rPr>
          <w:rFonts w:ascii="Times New Roman"/>
          <w:b w:val="false"/>
          <w:i w:val="false"/>
          <w:color w:val="000000"/>
          <w:sz w:val="28"/>
        </w:rPr>
        <w:t>
      Негізгі қатысушыларды сипаттау, олардың өзара іс-қимылының схемасы, пайдалар мен шығындарды бөлу, инвестициялық және инвестициялықтан кейінгі кезеңдерде жобаны басқару схемасы, сондай-ақ пайда алушылар (жобаның іске асырылуынан пайда табатын нысаналы топтар мен адамдардың санын көрсетіңіз);</w:t>
      </w:r>
      <w:r>
        <w:br/>
      </w:r>
      <w:r>
        <w:rPr>
          <w:rFonts w:ascii="Times New Roman"/>
          <w:b w:val="false"/>
          <w:i w:val="false"/>
          <w:color w:val="000000"/>
          <w:sz w:val="28"/>
        </w:rPr>
        <w:t>
</w:t>
      </w:r>
      <w:r>
        <w:rPr>
          <w:rFonts w:ascii="Times New Roman"/>
          <w:b w:val="false"/>
          <w:i w:val="false"/>
          <w:color w:val="000000"/>
          <w:sz w:val="28"/>
        </w:rPr>
        <w:t>
      6. Әлеуметтік және экологиялық әсер ету:</w:t>
      </w:r>
      <w:r>
        <w:br/>
      </w:r>
      <w:r>
        <w:rPr>
          <w:rFonts w:ascii="Times New Roman"/>
          <w:b w:val="false"/>
          <w:i w:val="false"/>
          <w:color w:val="000000"/>
          <w:sz w:val="28"/>
        </w:rPr>
        <w:t>
      (жобаның қоршаған орта мен тұрғындарға әсер етуін қысқаша сипаттаңыз)</w:t>
      </w:r>
      <w:r>
        <w:br/>
      </w:r>
      <w:r>
        <w:rPr>
          <w:rFonts w:ascii="Times New Roman"/>
          <w:b w:val="false"/>
          <w:i w:val="false"/>
          <w:color w:val="000000"/>
          <w:sz w:val="28"/>
        </w:rPr>
        <w:t>
      Тұрғындардың жұмыспен қамтылуына әсері</w:t>
      </w:r>
      <w:r>
        <w:br/>
      </w:r>
      <w:r>
        <w:rPr>
          <w:rFonts w:ascii="Times New Roman"/>
          <w:b w:val="false"/>
          <w:i w:val="false"/>
          <w:color w:val="000000"/>
          <w:sz w:val="28"/>
        </w:rPr>
        <w:t>
      (жобаның іске асырылуына тікелей немесе жанама қатысатын адамдар санын бағалауды ұсыныңыз).</w:t>
      </w:r>
      <w:r>
        <w:br/>
      </w:r>
      <w:r>
        <w:rPr>
          <w:rFonts w:ascii="Times New Roman"/>
          <w:b w:val="false"/>
          <w:i w:val="false"/>
          <w:color w:val="000000"/>
          <w:sz w:val="28"/>
        </w:rPr>
        <w:t>
</w:t>
      </w:r>
      <w:r>
        <w:rPr>
          <w:rFonts w:ascii="Times New Roman"/>
          <w:b w:val="false"/>
          <w:i w:val="false"/>
          <w:color w:val="000000"/>
          <w:sz w:val="28"/>
        </w:rPr>
        <w:t>
      7. МИЖ-ді қаржыландырудың ықтимал түрлері мен тәсілдері бойынша іске асырудың балама нұсқалары.</w:t>
      </w:r>
      <w:r>
        <w:br/>
      </w:r>
      <w:r>
        <w:rPr>
          <w:rFonts w:ascii="Times New Roman"/>
          <w:b w:val="false"/>
          <w:i w:val="false"/>
          <w:color w:val="000000"/>
          <w:sz w:val="28"/>
        </w:rPr>
        <w:t>
      МИЖ-ді іске асыру мүмкіндігін (мүмкін еместігін) тиісті негізделген есептерді қоса бере отырып қаржыландырудың мынадай түрлері мен тәсілдерін жазыңыз:</w:t>
      </w:r>
      <w:r>
        <w:br/>
      </w:r>
      <w:r>
        <w:rPr>
          <w:rFonts w:ascii="Times New Roman"/>
          <w:b w:val="false"/>
          <w:i w:val="false"/>
          <w:color w:val="000000"/>
          <w:sz w:val="28"/>
        </w:rPr>
        <w:t>
      1) бюджеттік инвестициялық жоба (көзделген бюджет қаражаты шегінде орындалатын мемлекеттік функциялардың, өкілеттіктер мен көрсетілетін мемлекеттік қызметтер көлемінің сандық сипаттамасы, оларға қол жеткізу аталған функцияларды, өкілеттіктерді жүзеге асыратын немесе қызметтер көрсететін ұйымның қызметіне толық байланысты болады, теңгерім ұстаушысы тікелей бюджеттік бағдарлама әкімшісі болып табылатын әлеуметтік-экономикалық әсердің болуы);</w:t>
      </w:r>
      <w:r>
        <w:br/>
      </w:r>
      <w:r>
        <w:rPr>
          <w:rFonts w:ascii="Times New Roman"/>
          <w:b w:val="false"/>
          <w:i w:val="false"/>
          <w:color w:val="000000"/>
          <w:sz w:val="28"/>
        </w:rPr>
        <w:t>
      2) заңды тұлғалардың жарғылық капиталына мемлекеттің қатысуы арқылы іске асыру жоспарланатын бюджеттік инвестициялар (көзделген бюджет қаражаты шегінде орындалатын мемлекеттік функциялардың, өкілеттіктер мен көрсетілетін мемлекеттік қызметтер көлемінің сандық сипаттамасы, оларға қол жеткізу аталған функцияларды, өкілеттіктерді жүзеге асыратын немесе қызметтер көрсететін ұйымның қызметіне толық байланысты болады және/немесе Инвестицияларды алушының белгілі бір көлемдегі және сападағы өнімді өндіруі);</w:t>
      </w:r>
      <w:r>
        <w:br/>
      </w:r>
      <w:r>
        <w:rPr>
          <w:rFonts w:ascii="Times New Roman"/>
          <w:b w:val="false"/>
          <w:i w:val="false"/>
          <w:color w:val="000000"/>
          <w:sz w:val="28"/>
        </w:rPr>
        <w:t>
      3) бюджеттік кредит (ақпаратты бюджеттік кредиттеу қағидаттарына сәйкестігі тұрғысынан көрсету, оның ішінде:</w:t>
      </w:r>
      <w:r>
        <w:br/>
      </w:r>
      <w:r>
        <w:rPr>
          <w:rFonts w:ascii="Times New Roman"/>
          <w:b w:val="false"/>
          <w:i w:val="false"/>
          <w:color w:val="000000"/>
          <w:sz w:val="28"/>
        </w:rPr>
        <w:t>
      бюджеттік кредитті кредит шартына сәйкес өтеу міндеттілігін көздейтін қайтарымдылық;</w:t>
      </w:r>
      <w:r>
        <w:br/>
      </w:r>
      <w:r>
        <w:rPr>
          <w:rFonts w:ascii="Times New Roman"/>
          <w:b w:val="false"/>
          <w:i w:val="false"/>
          <w:color w:val="000000"/>
          <w:sz w:val="28"/>
        </w:rPr>
        <w:t>
      міндеттемелердің орындалуын Қазақстан Республикасының заңнамасында белгіленген тәсілдермен қамтамасыз етудің болуын көздейтін қамтамасыз етілу;</w:t>
      </w:r>
      <w:r>
        <w:br/>
      </w:r>
      <w:r>
        <w:rPr>
          <w:rFonts w:ascii="Times New Roman"/>
          <w:b w:val="false"/>
          <w:i w:val="false"/>
          <w:color w:val="000000"/>
          <w:sz w:val="28"/>
        </w:rPr>
        <w:t>
      бюджеттік кредитті бергені үшін қарыз алушының сыйақы төлеуін көздейтін ақылылық;</w:t>
      </w:r>
      <w:r>
        <w:br/>
      </w:r>
      <w:r>
        <w:rPr>
          <w:rFonts w:ascii="Times New Roman"/>
          <w:b w:val="false"/>
          <w:i w:val="false"/>
          <w:color w:val="000000"/>
          <w:sz w:val="28"/>
        </w:rPr>
        <w:t>
      бюджеттік кредитті беру мерзімін белгілеуді көздейтін мерзімділік);</w:t>
      </w:r>
      <w:r>
        <w:br/>
      </w:r>
      <w:r>
        <w:rPr>
          <w:rFonts w:ascii="Times New Roman"/>
          <w:b w:val="false"/>
          <w:i w:val="false"/>
          <w:color w:val="000000"/>
          <w:sz w:val="28"/>
        </w:rPr>
        <w:t>
      4) концессиялық жоба (ақпаратты мынаған сәйкес көрсету:</w:t>
      </w:r>
      <w:r>
        <w:br/>
      </w:r>
      <w:r>
        <w:rPr>
          <w:rFonts w:ascii="Times New Roman"/>
          <w:b w:val="false"/>
          <w:i w:val="false"/>
          <w:color w:val="000000"/>
          <w:sz w:val="28"/>
        </w:rPr>
        <w:t>
      «Концессиялар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концессия қағидаттарын сақтау;</w:t>
      </w:r>
      <w:r>
        <w:br/>
      </w:r>
      <w:r>
        <w:rPr>
          <w:rFonts w:ascii="Times New Roman"/>
          <w:b w:val="false"/>
          <w:i w:val="false"/>
          <w:color w:val="000000"/>
          <w:sz w:val="28"/>
        </w:rPr>
        <w:t>
      жобаны концессия схемасы бойынша іске асырудың әлеуметтік тиімділігі;</w:t>
      </w:r>
      <w:r>
        <w:br/>
      </w:r>
      <w:r>
        <w:rPr>
          <w:rFonts w:ascii="Times New Roman"/>
          <w:b w:val="false"/>
          <w:i w:val="false"/>
          <w:color w:val="000000"/>
          <w:sz w:val="28"/>
        </w:rPr>
        <w:t>
      жобаны концессия схемасы бойынша іске асырудың экономикалық тиімділігі;</w:t>
      </w:r>
      <w:r>
        <w:br/>
      </w:r>
      <w:r>
        <w:rPr>
          <w:rFonts w:ascii="Times New Roman"/>
          <w:b w:val="false"/>
          <w:i w:val="false"/>
          <w:color w:val="000000"/>
          <w:sz w:val="28"/>
        </w:rPr>
        <w:t>
      концессия схемасы бойынша ұсынылатын шешімдердің негізделуі);</w:t>
      </w:r>
      <w:r>
        <w:br/>
      </w:r>
      <w:r>
        <w:rPr>
          <w:rFonts w:ascii="Times New Roman"/>
          <w:b w:val="false"/>
          <w:i w:val="false"/>
          <w:color w:val="000000"/>
          <w:sz w:val="28"/>
        </w:rPr>
        <w:t>
      5) жеке инвестициялар (ақпаратты МИЖ-дің жоғары өтімділігіне сәйкестігі тұрғысынан көрсету).</w:t>
      </w:r>
    </w:p>
    <w:bookmarkEnd w:id="7"/>
    <w:p>
      <w:pPr>
        <w:spacing w:after="0"/>
        <w:ind w:left="0"/>
        <w:jc w:val="both"/>
      </w:pPr>
      <w:r>
        <w:rPr>
          <w:rFonts w:ascii="Times New Roman"/>
          <w:b w:val="false"/>
          <w:i w:val="false"/>
          <w:color w:val="000000"/>
          <w:sz w:val="28"/>
        </w:rPr>
        <w:t>      Байланыс деректемелері</w:t>
      </w:r>
      <w:r>
        <w:br/>
      </w:r>
      <w:r>
        <w:rPr>
          <w:rFonts w:ascii="Times New Roman"/>
          <w:b w:val="false"/>
          <w:i w:val="false"/>
          <w:color w:val="000000"/>
          <w:sz w:val="28"/>
        </w:rPr>
        <w:t>
      Т.А.Ә.:________________________________________________________</w:t>
      </w:r>
      <w:r>
        <w:br/>
      </w:r>
      <w:r>
        <w:rPr>
          <w:rFonts w:ascii="Times New Roman"/>
          <w:b w:val="false"/>
          <w:i w:val="false"/>
          <w:color w:val="000000"/>
          <w:sz w:val="28"/>
        </w:rPr>
        <w:t>
      Лауазымы:______________________________________________________</w:t>
      </w:r>
      <w:r>
        <w:br/>
      </w:r>
      <w:r>
        <w:rPr>
          <w:rFonts w:ascii="Times New Roman"/>
          <w:b w:val="false"/>
          <w:i w:val="false"/>
          <w:color w:val="000000"/>
          <w:sz w:val="28"/>
        </w:rPr>
        <w:t>
      Бөлімше/ұйым:__________________________________________________</w:t>
      </w:r>
      <w:r>
        <w:br/>
      </w:r>
      <w:r>
        <w:rPr>
          <w:rFonts w:ascii="Times New Roman"/>
          <w:b w:val="false"/>
          <w:i w:val="false"/>
          <w:color w:val="000000"/>
          <w:sz w:val="28"/>
        </w:rPr>
        <w:t>
      Мекенжайы:_____________________________________________________</w:t>
      </w:r>
      <w:r>
        <w:br/>
      </w:r>
      <w:r>
        <w:rPr>
          <w:rFonts w:ascii="Times New Roman"/>
          <w:b w:val="false"/>
          <w:i w:val="false"/>
          <w:color w:val="000000"/>
          <w:sz w:val="28"/>
        </w:rPr>
        <w:t>
      Байланыс телефоны: ____________________________________________</w:t>
      </w:r>
      <w:r>
        <w:br/>
      </w:r>
      <w:r>
        <w:rPr>
          <w:rFonts w:ascii="Times New Roman"/>
          <w:b w:val="false"/>
          <w:i w:val="false"/>
          <w:color w:val="000000"/>
          <w:sz w:val="28"/>
        </w:rPr>
        <w:t>
      Факс:__________________________________________________________</w:t>
      </w:r>
      <w:r>
        <w:br/>
      </w:r>
      <w:r>
        <w:rPr>
          <w:rFonts w:ascii="Times New Roman"/>
          <w:b w:val="false"/>
          <w:i w:val="false"/>
          <w:color w:val="000000"/>
          <w:sz w:val="28"/>
        </w:rPr>
        <w:t>
      Электронды пошта: _____________________________________________</w:t>
      </w:r>
      <w:r>
        <w:br/>
      </w:r>
      <w:r>
        <w:rPr>
          <w:rFonts w:ascii="Times New Roman"/>
          <w:b w:val="false"/>
          <w:i w:val="false"/>
          <w:color w:val="000000"/>
          <w:sz w:val="28"/>
        </w:rPr>
        <w:t>
      __________________________ __________________________ М.О. ____</w:t>
      </w:r>
      <w:r>
        <w:br/>
      </w:r>
      <w:r>
        <w:rPr>
          <w:rFonts w:ascii="Times New Roman"/>
          <w:b w:val="false"/>
          <w:i w:val="false"/>
          <w:color w:val="000000"/>
          <w:sz w:val="28"/>
        </w:rPr>
        <w:t>
      Т.А.Ә                      лауазымы                        қолы</w:t>
      </w:r>
    </w:p>
    <w:bookmarkStart w:name="z53"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2016 жылғы 26 қаңтардағы         </w:t>
      </w:r>
      <w:r>
        <w:br/>
      </w:r>
      <w:r>
        <w:rPr>
          <w:rFonts w:ascii="Times New Roman"/>
          <w:b w:val="false"/>
          <w:i w:val="false"/>
          <w:color w:val="000000"/>
          <w:sz w:val="28"/>
        </w:rPr>
        <w:t xml:space="preserve">
№ 28 бұйрығына               </w:t>
      </w:r>
      <w:r>
        <w:br/>
      </w:r>
      <w:r>
        <w:rPr>
          <w:rFonts w:ascii="Times New Roman"/>
          <w:b w:val="false"/>
          <w:i w:val="false"/>
          <w:color w:val="000000"/>
          <w:sz w:val="28"/>
        </w:rPr>
        <w:t xml:space="preserve">
2-қосымша                 </w:t>
      </w:r>
    </w:p>
    <w:bookmarkEnd w:id="8"/>
    <w:p>
      <w:pPr>
        <w:spacing w:after="0"/>
        <w:ind w:left="0"/>
        <w:jc w:val="both"/>
      </w:pPr>
      <w:r>
        <w:rPr>
          <w:rFonts w:ascii="Times New Roman"/>
          <w:b w:val="false"/>
          <w:i w:val="false"/>
          <w:color w:val="000000"/>
          <w:sz w:val="28"/>
        </w:rPr>
        <w:t xml:space="preserve">Мемлекеттік инвестициялық жобаның     </w:t>
      </w:r>
      <w:r>
        <w:br/>
      </w:r>
      <w:r>
        <w:rPr>
          <w:rFonts w:ascii="Times New Roman"/>
          <w:b w:val="false"/>
          <w:i w:val="false"/>
          <w:color w:val="000000"/>
          <w:sz w:val="28"/>
        </w:rPr>
        <w:t xml:space="preserve">
инвестициялық ұсынысын әзірлеу немесе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мониторингілеу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1-кесте</w:t>
      </w:r>
    </w:p>
    <w:bookmarkStart w:name="z54" w:id="9"/>
    <w:p>
      <w:pPr>
        <w:spacing w:after="0"/>
        <w:ind w:left="0"/>
        <w:jc w:val="left"/>
      </w:pPr>
      <w:r>
        <w:rPr>
          <w:rFonts w:ascii="Times New Roman"/>
          <w:b/>
          <w:i w:val="false"/>
          <w:color w:val="000000"/>
        </w:rPr>
        <w:t xml:space="preserve"> 
«Жобаның қаржылық-экономикалық моделінің базалық параметрлері»</w:t>
      </w:r>
      <w:r>
        <w:br/>
      </w:r>
      <w:r>
        <w:rPr>
          <w:rFonts w:ascii="Times New Roman"/>
          <w:b/>
          <w:i w:val="false"/>
          <w:color w:val="000000"/>
        </w:rPr>
        <w:t>
нысаны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6571"/>
        <w:gridCol w:w="2571"/>
        <w:gridCol w:w="3573"/>
      </w:tblGrid>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Параметрдің атауы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Параметрдің мәні</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p>
        </w:tc>
      </w:tr>
      <w:tr>
        <w:trPr>
          <w:trHeight w:val="3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жалпы құны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кезең</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жжжж-жжжж</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Постинвестициялық кезең</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жжжж-жжжж</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Дисконттау мөлшерлемесі (коэффициенті)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Инфляция деңгейі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мөлшерлемелері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нормалары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4-жолда қаржылық және экономикалық тиімділік көрсеткіштерінің есептеулерінде қолданылатын Қазақстан Республикасының Ұлттық Банкін қайта қаржыландырудың ресми мөлшерлемесі көрсетіледі.</w:t>
      </w:r>
      <w:r>
        <w:br/>
      </w:r>
      <w:r>
        <w:rPr>
          <w:rFonts w:ascii="Times New Roman"/>
          <w:b w:val="false"/>
          <w:i w:val="false"/>
          <w:color w:val="000000"/>
          <w:sz w:val="28"/>
        </w:rPr>
        <w:t>
      5-жолда қаржылық және экономикалық тиімділік көрсеткіштерінің есептеулерінде қолданылатын Қазақстан Республикасының ақша-кредит саясаты көрсеткіштерінің және/немесе макроэкономикалық көрсеткіштерінің орта мерзімді болжамына сәйкес инфляция деңгейі көрсетіледі. Бұл ретте, келесі постинвестициялық кезең ішінде Қазақстан Республикасының ақша-кредит саясаты көрсеткіштерінің және/немесе макроэкономикалық көрсеткіштерінің орта мерзімді болжамына сәйкес көрсетілген соңғы жылға арналған инфляция деңгейі қабылданады.</w:t>
      </w:r>
      <w:r>
        <w:br/>
      </w:r>
      <w:r>
        <w:rPr>
          <w:rFonts w:ascii="Times New Roman"/>
          <w:b w:val="false"/>
          <w:i w:val="false"/>
          <w:color w:val="000000"/>
          <w:sz w:val="28"/>
        </w:rPr>
        <w:t>
      6-жолда қаржылық және экономикалық тиімділік көрсеткіштерінің есептеулерінде қолданылатын Қазақстан Республикасының қолданыстағы Салық кодексіне сәйкес салық мөлшерлемелері көрсетіледі.</w:t>
      </w:r>
      <w:r>
        <w:br/>
      </w:r>
      <w:r>
        <w:rPr>
          <w:rFonts w:ascii="Times New Roman"/>
          <w:b w:val="false"/>
          <w:i w:val="false"/>
          <w:color w:val="000000"/>
          <w:sz w:val="28"/>
        </w:rPr>
        <w:t>
      7-жолда қаржылық және экономикалық тиімділік көрсеткіштерінің есептеулерінде қолданылатын Қазақстан Республикасының қолданыстағы заңнамасына сәйкес амортизация нормалары көрсетіледі.</w:t>
      </w:r>
    </w:p>
    <w:bookmarkStart w:name="z55" w:id="10"/>
    <w:p>
      <w:pPr>
        <w:spacing w:after="0"/>
        <w:ind w:left="0"/>
        <w:jc w:val="both"/>
      </w:pPr>
      <w:r>
        <w:rPr>
          <w:rFonts w:ascii="Times New Roman"/>
          <w:b w:val="false"/>
          <w:i w:val="false"/>
          <w:color w:val="000000"/>
          <w:sz w:val="28"/>
        </w:rPr>
        <w:t xml:space="preserve">
Мемлекеттік инвестициялық жобаның     </w:t>
      </w:r>
      <w:r>
        <w:br/>
      </w:r>
      <w:r>
        <w:rPr>
          <w:rFonts w:ascii="Times New Roman"/>
          <w:b w:val="false"/>
          <w:i w:val="false"/>
          <w:color w:val="000000"/>
          <w:sz w:val="28"/>
        </w:rPr>
        <w:t xml:space="preserve">
инвестициялық ұсынысын әзірлеу немесе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мониторингілеу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2-қосымша                 </w:t>
      </w:r>
    </w:p>
    <w:bookmarkEnd w:id="10"/>
    <w:p>
      <w:pPr>
        <w:spacing w:after="0"/>
        <w:ind w:left="0"/>
        <w:jc w:val="both"/>
      </w:pPr>
      <w:r>
        <w:rPr>
          <w:rFonts w:ascii="Times New Roman"/>
          <w:b w:val="false"/>
          <w:i w:val="false"/>
          <w:color w:val="000000"/>
          <w:sz w:val="28"/>
        </w:rPr>
        <w:t>2-кесте</w:t>
      </w:r>
    </w:p>
    <w:bookmarkStart w:name="z56" w:id="11"/>
    <w:p>
      <w:pPr>
        <w:spacing w:after="0"/>
        <w:ind w:left="0"/>
        <w:jc w:val="left"/>
      </w:pPr>
      <w:r>
        <w:rPr>
          <w:rFonts w:ascii="Times New Roman"/>
          <w:b/>
          <w:i w:val="false"/>
          <w:color w:val="000000"/>
        </w:rPr>
        <w:t xml:space="preserve"> 
«Жобаның экономикалық тиімділігінің көрсеткіштерін есептеу»</w:t>
      </w:r>
      <w:r>
        <w:br/>
      </w:r>
      <w:r>
        <w:rPr>
          <w:rFonts w:ascii="Times New Roman"/>
          <w:b/>
          <w:i w:val="false"/>
          <w:color w:val="000000"/>
        </w:rPr>
        <w:t>
нысаны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5749"/>
        <w:gridCol w:w="3270"/>
        <w:gridCol w:w="817"/>
        <w:gridCol w:w="817"/>
        <w:gridCol w:w="817"/>
        <w:gridCol w:w="843"/>
        <w:gridCol w:w="844"/>
      </w:tblGrid>
      <w:tr>
        <w:trPr>
          <w:trHeight w:val="6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(негіздеме)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6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пайда</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ақшалай ағым</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Жанама экономикалық пайда</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шығын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шығындар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шығындары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Жанама экономикалық шығындар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таза экономикалық ағын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дисконтталған экономикалық ағын</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таза дисконтталған кіріс (ENPV)</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ішкі кірістілік нормасы (EIRR)</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1-тармақтың 1) тармақшасында инвестициялықтан кейінгі кезең ішінде жобаны іске асыруға байланысты барлық ақша ағымдар мен төлемдер көрсетіледі.</w:t>
      </w:r>
      <w:r>
        <w:br/>
      </w:r>
      <w:r>
        <w:rPr>
          <w:rFonts w:ascii="Times New Roman"/>
          <w:b w:val="false"/>
          <w:i w:val="false"/>
          <w:color w:val="000000"/>
          <w:sz w:val="28"/>
        </w:rPr>
        <w:t>
      1-тармақтың 2) тармақшасында жобаны іске асырумен байланысты барлық пайдалар, оның ішінде барлық инвестициялықтан кейінгі кезеңге айқындалатын қосымша әлеуметтік-экономикалық, экономика саласында сабақтас салаларындағы (аяларындағы) экологиялық әсерлер көрсетіледі. Барлық пайдалар ақшалай балама түрінде келтіріледі (мың теңге).</w:t>
      </w:r>
      <w:r>
        <w:br/>
      </w:r>
      <w:r>
        <w:rPr>
          <w:rFonts w:ascii="Times New Roman"/>
          <w:b w:val="false"/>
          <w:i w:val="false"/>
          <w:color w:val="000000"/>
          <w:sz w:val="28"/>
        </w:rPr>
        <w:t>
      1-тармақта тікелей ақшалай ағымның және жанама экономикалық пайдалардың жиынтық бағасы көрсетілді.</w:t>
      </w:r>
      <w:r>
        <w:br/>
      </w:r>
      <w:r>
        <w:rPr>
          <w:rFonts w:ascii="Times New Roman"/>
          <w:b w:val="false"/>
          <w:i w:val="false"/>
          <w:color w:val="000000"/>
          <w:sz w:val="28"/>
        </w:rPr>
        <w:t>
      2-тармақтың 1) тармақшасында инвестициялық кезеңге салынатын барлық ақшалай салымдардың, оның ішінде жобалау-іздестіру жұмыстарының, жер учаскесін сатып алу немесе жалға алу, оның құрылысқа бөлінуі және игерілуінің құнын, аумақтарды құрылыс және құрылыс-монтаждау жұмыстарына дайындау бойынша жұмыстардың, жабдықтардың және басқалардың құны ескеріле отырып, жобаның құны көрсетіледі.</w:t>
      </w:r>
      <w:r>
        <w:br/>
      </w:r>
      <w:r>
        <w:rPr>
          <w:rFonts w:ascii="Times New Roman"/>
          <w:b w:val="false"/>
          <w:i w:val="false"/>
          <w:color w:val="000000"/>
          <w:sz w:val="28"/>
        </w:rPr>
        <w:t>
      2-тармақтың 2) тармақшасында объекті пайдалануға берілген сәттен бастап оны сүйемелдеуге және/немесе ұстауға бағытталған барлық ақшалай шығындар көрсетіледі.</w:t>
      </w:r>
      <w:r>
        <w:br/>
      </w:r>
      <w:r>
        <w:rPr>
          <w:rFonts w:ascii="Times New Roman"/>
          <w:b w:val="false"/>
          <w:i w:val="false"/>
          <w:color w:val="000000"/>
          <w:sz w:val="28"/>
        </w:rPr>
        <w:t>
      2-тармақтың 3) тармақшасында барлық болжалды, оның ішінде жобаны іске асырудың салдарларына байланысты әлеуметтік-экономикалық, экологиялық және пайдалану шығындарын қоспағанда, экономиканың сабақтас салаларындағы (аяларындағы) шығындар көрсетіледі. Барлық шығындар ақшалай баламасында келтіріледі (мың теңге).</w:t>
      </w:r>
      <w:r>
        <w:br/>
      </w:r>
      <w:r>
        <w:rPr>
          <w:rFonts w:ascii="Times New Roman"/>
          <w:b w:val="false"/>
          <w:i w:val="false"/>
          <w:color w:val="000000"/>
          <w:sz w:val="28"/>
        </w:rPr>
        <w:t>
      2-тармақта жобаның инвестициялық және пайдалану шығындарының, жанама экономикалық шығындардың жиынтық құны көрсетіледі.</w:t>
      </w:r>
      <w:r>
        <w:br/>
      </w:r>
      <w:r>
        <w:rPr>
          <w:rFonts w:ascii="Times New Roman"/>
          <w:b w:val="false"/>
          <w:i w:val="false"/>
          <w:color w:val="000000"/>
          <w:sz w:val="28"/>
        </w:rPr>
        <w:t>
      3-тармақта экономикалық пайда мен шығындардың арасындағы айырмашылықтар көрсетіледі.</w:t>
      </w:r>
      <w:r>
        <w:br/>
      </w:r>
      <w:r>
        <w:rPr>
          <w:rFonts w:ascii="Times New Roman"/>
          <w:b w:val="false"/>
          <w:i w:val="false"/>
          <w:color w:val="000000"/>
          <w:sz w:val="28"/>
        </w:rPr>
        <w:t>
      4-тармақта таза экономикалық ағынды мына формула бойынша есептелетін:</w:t>
      </w:r>
      <w:r>
        <w:br/>
      </w:r>
      <w:r>
        <w:rPr>
          <w:rFonts w:ascii="Times New Roman"/>
          <w:b w:val="false"/>
          <w:i w:val="false"/>
          <w:color w:val="000000"/>
          <w:sz w:val="28"/>
        </w:rPr>
        <w:t>
                                  1</w:t>
      </w:r>
      <w:r>
        <w:br/>
      </w:r>
      <w:r>
        <w:rPr>
          <w:rFonts w:ascii="Times New Roman"/>
          <w:b w:val="false"/>
          <w:i w:val="false"/>
          <w:color w:val="000000"/>
          <w:sz w:val="28"/>
        </w:rPr>
        <w:t>
                           k = -------</w:t>
      </w:r>
      <w:r>
        <w:br/>
      </w:r>
      <w:r>
        <w:rPr>
          <w:rFonts w:ascii="Times New Roman"/>
          <w:b w:val="false"/>
          <w:i w:val="false"/>
          <w:color w:val="000000"/>
          <w:sz w:val="28"/>
        </w:rPr>
        <w:t>
                               (1+r)i</w:t>
      </w:r>
      <w:r>
        <w:br/>
      </w:r>
      <w:r>
        <w:rPr>
          <w:rFonts w:ascii="Times New Roman"/>
          <w:b w:val="false"/>
          <w:i w:val="false"/>
          <w:color w:val="000000"/>
          <w:sz w:val="28"/>
        </w:rPr>
        <w:t>
      коэффициентке көбейту жолымен алынған мәндер көрсетіледі.</w:t>
      </w:r>
      <w:r>
        <w:br/>
      </w:r>
      <w:r>
        <w:rPr>
          <w:rFonts w:ascii="Times New Roman"/>
          <w:b w:val="false"/>
          <w:i w:val="false"/>
          <w:color w:val="000000"/>
          <w:sz w:val="28"/>
        </w:rPr>
        <w:t>
      r – осы қосымшаның 1-кестесінде көрсетілген дисконтталған мөлшерлеме;</w:t>
      </w:r>
      <w:r>
        <w:br/>
      </w:r>
      <w:r>
        <w:rPr>
          <w:rFonts w:ascii="Times New Roman"/>
          <w:b w:val="false"/>
          <w:i w:val="false"/>
          <w:color w:val="000000"/>
          <w:sz w:val="28"/>
        </w:rPr>
        <w:t>
      i – жобаны іске асыру жылының реттік нөмірі (1-ден n-ге дейін).</w:t>
      </w:r>
      <w:r>
        <w:br/>
      </w:r>
      <w:r>
        <w:rPr>
          <w:rFonts w:ascii="Times New Roman"/>
          <w:b w:val="false"/>
          <w:i w:val="false"/>
          <w:color w:val="000000"/>
          <w:sz w:val="28"/>
        </w:rPr>
        <w:t xml:space="preserve">
      5-тармақта 4-тармақта келтірілген таза дисконтталған экономикалық ағымды қосу арқылы алынған мән көрсетіледі. </w:t>
      </w:r>
      <w:r>
        <w:br/>
      </w:r>
      <w:r>
        <w:rPr>
          <w:rFonts w:ascii="Times New Roman"/>
          <w:b w:val="false"/>
          <w:i w:val="false"/>
          <w:color w:val="000000"/>
          <w:sz w:val="28"/>
        </w:rPr>
        <w:t>
      6-тармақта экономикалық таза дисконтталған кіріс нөлге тең болған кездегі дисконттау мөлшерлемесін табу жолымен алынған мән көрсетіледі.</w:t>
      </w:r>
    </w:p>
    <w:bookmarkStart w:name="z57"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2016 жылғы 26 қаңтардағы         </w:t>
      </w:r>
      <w:r>
        <w:br/>
      </w:r>
      <w:r>
        <w:rPr>
          <w:rFonts w:ascii="Times New Roman"/>
          <w:b w:val="false"/>
          <w:i w:val="false"/>
          <w:color w:val="000000"/>
          <w:sz w:val="28"/>
        </w:rPr>
        <w:t xml:space="preserve">
№ 28 бұйрығына               </w:t>
      </w:r>
      <w:r>
        <w:br/>
      </w:r>
      <w:r>
        <w:rPr>
          <w:rFonts w:ascii="Times New Roman"/>
          <w:b w:val="false"/>
          <w:i w:val="false"/>
          <w:color w:val="000000"/>
          <w:sz w:val="28"/>
        </w:rPr>
        <w:t xml:space="preserve">
3-қосымша                 </w:t>
      </w:r>
    </w:p>
    <w:bookmarkEnd w:id="12"/>
    <w:p>
      <w:pPr>
        <w:spacing w:after="0"/>
        <w:ind w:left="0"/>
        <w:jc w:val="both"/>
      </w:pPr>
      <w:r>
        <w:rPr>
          <w:rFonts w:ascii="Times New Roman"/>
          <w:b w:val="false"/>
          <w:i w:val="false"/>
          <w:color w:val="000000"/>
          <w:sz w:val="28"/>
        </w:rPr>
        <w:t xml:space="preserve">Мемлекеттік инвестициялық жобаның     </w:t>
      </w:r>
      <w:r>
        <w:br/>
      </w:r>
      <w:r>
        <w:rPr>
          <w:rFonts w:ascii="Times New Roman"/>
          <w:b w:val="false"/>
          <w:i w:val="false"/>
          <w:color w:val="000000"/>
          <w:sz w:val="28"/>
        </w:rPr>
        <w:t xml:space="preserve">
инвестициялық ұсынысын әзірлеу немесе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мониторингілеу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16-қосымша                 </w:t>
      </w:r>
    </w:p>
    <w:bookmarkStart w:name="z58" w:id="13"/>
    <w:p>
      <w:pPr>
        <w:spacing w:after="0"/>
        <w:ind w:left="0"/>
        <w:jc w:val="left"/>
      </w:pPr>
      <w:r>
        <w:rPr>
          <w:rFonts w:ascii="Times New Roman"/>
          <w:b/>
          <w:i w:val="false"/>
          <w:color w:val="000000"/>
        </w:rPr>
        <w:t xml:space="preserve"> 
«Сметалық құнын ұлғайту болжанатын жоба бойынша</w:t>
      </w:r>
      <w:r>
        <w:br/>
      </w:r>
      <w:r>
        <w:rPr>
          <w:rFonts w:ascii="Times New Roman"/>
          <w:b/>
          <w:i w:val="false"/>
          <w:color w:val="000000"/>
        </w:rPr>
        <w:t>
салыстырма кесте» нысаны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1131"/>
        <w:gridCol w:w="1517"/>
        <w:gridCol w:w="1008"/>
        <w:gridCol w:w="1173"/>
        <w:gridCol w:w="1008"/>
        <w:gridCol w:w="1008"/>
        <w:gridCol w:w="870"/>
        <w:gridCol w:w="1132"/>
        <w:gridCol w:w="749"/>
        <w:gridCol w:w="879"/>
        <w:gridCol w:w="1155"/>
        <w:gridCol w:w="1132"/>
        <w:gridCol w:w="870"/>
      </w:tblGrid>
      <w:tr>
        <w:trPr>
          <w:trHeight w:val="30" w:hRule="atLeast"/>
        </w:trPr>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Шамамен алғандағы түзетілген құны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Айырма, мың теңге (+) - ұлғаю, (-) - азаю</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Қымбаттау себебі</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смета монтаж жұмыстары (бұдан әрі – СМЖ)</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жабдықтар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СМЖ</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жабдықтар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СМЖ</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жабдықтар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 _________________________ М.О. ____</w:t>
      </w:r>
      <w:r>
        <w:br/>
      </w:r>
      <w:r>
        <w:rPr>
          <w:rFonts w:ascii="Times New Roman"/>
          <w:b w:val="false"/>
          <w:i w:val="false"/>
          <w:color w:val="000000"/>
          <w:sz w:val="28"/>
        </w:rPr>
        <w:t>
Т.А.Ә                             лауазымы                       қолы</w:t>
      </w:r>
    </w:p>
    <w:bookmarkStart w:name="z59"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2016 жылғы 26 қаңтардағы         </w:t>
      </w:r>
      <w:r>
        <w:br/>
      </w:r>
      <w:r>
        <w:rPr>
          <w:rFonts w:ascii="Times New Roman"/>
          <w:b w:val="false"/>
          <w:i w:val="false"/>
          <w:color w:val="000000"/>
          <w:sz w:val="28"/>
        </w:rPr>
        <w:t xml:space="preserve">
№ 28 бұйрығына               </w:t>
      </w:r>
      <w:r>
        <w:br/>
      </w:r>
      <w:r>
        <w:rPr>
          <w:rFonts w:ascii="Times New Roman"/>
          <w:b w:val="false"/>
          <w:i w:val="false"/>
          <w:color w:val="000000"/>
          <w:sz w:val="28"/>
        </w:rPr>
        <w:t xml:space="preserve">
4-қосымша                 </w:t>
      </w:r>
    </w:p>
    <w:bookmarkEnd w:id="14"/>
    <w:p>
      <w:pPr>
        <w:spacing w:after="0"/>
        <w:ind w:left="0"/>
        <w:jc w:val="both"/>
      </w:pPr>
      <w:r>
        <w:rPr>
          <w:rFonts w:ascii="Times New Roman"/>
          <w:b w:val="false"/>
          <w:i w:val="false"/>
          <w:color w:val="000000"/>
          <w:sz w:val="28"/>
        </w:rPr>
        <w:t xml:space="preserve">Мемлекеттік инвестициялық жобаның     </w:t>
      </w:r>
      <w:r>
        <w:br/>
      </w:r>
      <w:r>
        <w:rPr>
          <w:rFonts w:ascii="Times New Roman"/>
          <w:b w:val="false"/>
          <w:i w:val="false"/>
          <w:color w:val="000000"/>
          <w:sz w:val="28"/>
        </w:rPr>
        <w:t xml:space="preserve">
инвестициялық ұсынысын әзірлеу немесе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мониторингілеу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18-1-қосымша                 </w:t>
      </w:r>
    </w:p>
    <w:bookmarkStart w:name="z60" w:id="15"/>
    <w:p>
      <w:pPr>
        <w:spacing w:after="0"/>
        <w:ind w:left="0"/>
        <w:jc w:val="left"/>
      </w:pPr>
      <w:r>
        <w:rPr>
          <w:rFonts w:ascii="Times New Roman"/>
          <w:b/>
          <w:i w:val="false"/>
          <w:color w:val="000000"/>
        </w:rPr>
        <w:t xml:space="preserve"> 
«_______ жылғы « » ___________</w:t>
      </w:r>
      <w:r>
        <w:br/>
      </w:r>
      <w:r>
        <w:rPr>
          <w:rFonts w:ascii="Times New Roman"/>
          <w:b/>
          <w:i w:val="false"/>
          <w:color w:val="000000"/>
        </w:rPr>
        <w:t>
Квазимемлекеттік сектор субъектілерінің инвестициялық картасы»</w:t>
      </w:r>
      <w:r>
        <w:br/>
      </w:r>
      <w:r>
        <w:rPr>
          <w:rFonts w:ascii="Times New Roman"/>
          <w:b/>
          <w:i w:val="false"/>
          <w:color w:val="000000"/>
        </w:rPr>
        <w:t>
нысаны</w:t>
      </w:r>
    </w:p>
    <w:bookmarkEnd w:id="15"/>
    <w:p>
      <w:pPr>
        <w:spacing w:after="0"/>
        <w:ind w:left="0"/>
        <w:jc w:val="both"/>
      </w:pPr>
      <w:r>
        <w:rPr>
          <w:rFonts w:ascii="Times New Roman"/>
          <w:b w:val="false"/>
          <w:i w:val="false"/>
          <w:color w:val="000000"/>
          <w:sz w:val="28"/>
        </w:rPr>
        <w:t>      Бюджеттік бағдарлама әкімшісі   _____________________________</w:t>
      </w:r>
      <w:r>
        <w:br/>
      </w:r>
      <w:r>
        <w:rPr>
          <w:rFonts w:ascii="Times New Roman"/>
          <w:b w:val="false"/>
          <w:i w:val="false"/>
          <w:color w:val="000000"/>
          <w:sz w:val="28"/>
        </w:rPr>
        <w:t>
                                             (Атауы және код)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1509"/>
        <w:gridCol w:w="1327"/>
        <w:gridCol w:w="1645"/>
        <w:gridCol w:w="1599"/>
        <w:gridCol w:w="752"/>
        <w:gridCol w:w="522"/>
        <w:gridCol w:w="522"/>
        <w:gridCol w:w="522"/>
        <w:gridCol w:w="961"/>
        <w:gridCol w:w="748"/>
        <w:gridCol w:w="519"/>
        <w:gridCol w:w="1034"/>
        <w:gridCol w:w="1964"/>
      </w:tblGrid>
      <w:tr>
        <w:trPr>
          <w:trHeight w:val="405" w:hRule="atLeast"/>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Іс-шаралардың/компо-ненттердің атаулары</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атаулары (инвестицияны алушы)</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құны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орны</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(қолданылған шешімдер, нәтижелер, басқалар)</w:t>
            </w:r>
          </w:p>
        </w:tc>
      </w:tr>
      <w:tr>
        <w:trPr>
          <w:trHeight w:val="46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Республикалық/жергілікті бюджет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қаражат</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 (қаржыландвру</w:t>
            </w:r>
            <w:r>
              <w:br/>
            </w:r>
            <w:r>
              <w:rPr>
                <w:rFonts w:ascii="Times New Roman"/>
                <w:b w:val="false"/>
                <w:i w:val="false"/>
                <w:color w:val="000000"/>
                <w:sz w:val="20"/>
              </w:rPr>
              <w:t>
көзін көрсету тіи)</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(инвестициялық)</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 (постинвестициялық)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Квазимемлекеттік сектор субъектілерінің әзірленген инвестициялық жобалары (10 жыл ішінде)</w:t>
            </w:r>
          </w:p>
        </w:tc>
      </w:tr>
      <w:tr>
        <w:trPr>
          <w:trHeight w:val="330" w:hRule="atLeast"/>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Квазимемлекеттік сектор субъектілерінің әзірленіп жатқан инвестициялық жобалары</w:t>
            </w:r>
          </w:p>
        </w:tc>
      </w:tr>
      <w:tr>
        <w:trPr>
          <w:trHeight w:val="195" w:hRule="atLeast"/>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Квазимемлекеттік сектор субъектілерінің әзірленуі жоспарланған инвестициялық жобалары (5 жыл ішінде)</w:t>
            </w:r>
          </w:p>
        </w:tc>
      </w:tr>
      <w:tr>
        <w:trPr>
          <w:trHeight w:val="240" w:hRule="atLeast"/>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«Іс-шаралардың/компоненттердің атаулары» бағанасында жобаның іс-шаралар атаулары көрсетіледі. Тараулардың саны және атаулары қаржылық-кономикалық негіздемеде (республикалық немесе жергілікті бюджет, Қазақстан Республикасы Ұлттық фонд қаражаты қаржыландыру көздері болған жағдайда) немесе заңды тұлғалардың даму жоспарында (қарыз немесе меншікті қаражат қаржыландыру көзі болған жағдайда), көрсетілген және жобаның активтерін сатып алуды қарастыратын іс-шаралардың саны мен атауларына сәйкес болу керек.</w:t>
      </w:r>
      <w:r>
        <w:br/>
      </w:r>
      <w:r>
        <w:rPr>
          <w:rFonts w:ascii="Times New Roman"/>
          <w:b w:val="false"/>
          <w:i w:val="false"/>
          <w:color w:val="000000"/>
          <w:sz w:val="28"/>
        </w:rPr>
        <w:t>
      «Қатысушылардың атаулары (инвестицияны алушы)» бағанасында қаражат бөлінген/бөлініп отырған/бөлінетін квазимемлекеттік сектор субъектілерінің, сондай-ақ инвестициялардың соңғы алушырарының атаулары көрсетеледі.</w:t>
      </w:r>
      <w:r>
        <w:br/>
      </w:r>
      <w:r>
        <w:rPr>
          <w:rFonts w:ascii="Times New Roman"/>
          <w:b w:val="false"/>
          <w:i w:val="false"/>
          <w:color w:val="000000"/>
          <w:sz w:val="28"/>
        </w:rPr>
        <w:t>
      «Жобаның құны (мың теңге)» бағанасында барлық қаржыландыру көздерін есепке алып жобаның жалпы құны көрсетіледі.</w:t>
      </w:r>
      <w:r>
        <w:br/>
      </w:r>
      <w:r>
        <w:rPr>
          <w:rFonts w:ascii="Times New Roman"/>
          <w:b w:val="false"/>
          <w:i w:val="false"/>
          <w:color w:val="000000"/>
          <w:sz w:val="28"/>
        </w:rPr>
        <w:t>
      «Қаржыландыру көзі (мың тенге)» бағанасында қаражат бөлінген/бөлініп отырған/бөлінетін шенберінде тиісті қаржыландыру көзі бағанасында қаражат көрсетіледі.</w:t>
      </w:r>
      <w:r>
        <w:br/>
      </w:r>
      <w:r>
        <w:rPr>
          <w:rFonts w:ascii="Times New Roman"/>
          <w:b w:val="false"/>
          <w:i w:val="false"/>
          <w:color w:val="000000"/>
          <w:sz w:val="28"/>
        </w:rPr>
        <w:t>
      «Құрылыс (инвестициялық) кезең» бағанасында инвестициялық жобаны іске асыру/құру мерзімі көрсетіледі.</w:t>
      </w:r>
      <w:r>
        <w:br/>
      </w:r>
      <w:r>
        <w:rPr>
          <w:rFonts w:ascii="Times New Roman"/>
          <w:b w:val="false"/>
          <w:i w:val="false"/>
          <w:color w:val="000000"/>
          <w:sz w:val="28"/>
        </w:rPr>
        <w:t>
      «Қолданыс (постинвестициялық) кезең» бағанасында инвестициялық жобаны қолдану мерзімі көрсетіледі.</w:t>
      </w:r>
    </w:p>
    <w:bookmarkStart w:name="z61"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2016 жылғы 26 қаңтардағы         </w:t>
      </w:r>
      <w:r>
        <w:br/>
      </w:r>
      <w:r>
        <w:rPr>
          <w:rFonts w:ascii="Times New Roman"/>
          <w:b w:val="false"/>
          <w:i w:val="false"/>
          <w:color w:val="000000"/>
          <w:sz w:val="28"/>
        </w:rPr>
        <w:t xml:space="preserve">
№ 28 бұйрығына               </w:t>
      </w:r>
      <w:r>
        <w:br/>
      </w:r>
      <w:r>
        <w:rPr>
          <w:rFonts w:ascii="Times New Roman"/>
          <w:b w:val="false"/>
          <w:i w:val="false"/>
          <w:color w:val="000000"/>
          <w:sz w:val="28"/>
        </w:rPr>
        <w:t xml:space="preserve">
5-қосымша                 </w:t>
      </w:r>
    </w:p>
    <w:bookmarkEnd w:id="16"/>
    <w:p>
      <w:pPr>
        <w:spacing w:after="0"/>
        <w:ind w:left="0"/>
        <w:jc w:val="both"/>
      </w:pPr>
      <w:r>
        <w:rPr>
          <w:rFonts w:ascii="Times New Roman"/>
          <w:b w:val="false"/>
          <w:i w:val="false"/>
          <w:color w:val="000000"/>
          <w:sz w:val="28"/>
        </w:rPr>
        <w:t xml:space="preserve">Мемлекеттік инвестициялық жобаның     </w:t>
      </w:r>
      <w:r>
        <w:br/>
      </w:r>
      <w:r>
        <w:rPr>
          <w:rFonts w:ascii="Times New Roman"/>
          <w:b w:val="false"/>
          <w:i w:val="false"/>
          <w:color w:val="000000"/>
          <w:sz w:val="28"/>
        </w:rPr>
        <w:t xml:space="preserve">
инвестициялық ұсынысын әзірлеу немесе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мониторингілеу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26-қосымша                 </w:t>
      </w:r>
    </w:p>
    <w:bookmarkStart w:name="z62" w:id="17"/>
    <w:p>
      <w:pPr>
        <w:spacing w:after="0"/>
        <w:ind w:left="0"/>
        <w:jc w:val="left"/>
      </w:pPr>
      <w:r>
        <w:rPr>
          <w:rFonts w:ascii="Times New Roman"/>
          <w:b/>
          <w:i w:val="false"/>
          <w:color w:val="000000"/>
        </w:rPr>
        <w:t xml:space="preserve"> 
«Іріктелген инвестициялық ұсыныстар тізбесі» нысаны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1750"/>
        <w:gridCol w:w="2187"/>
        <w:gridCol w:w="2333"/>
        <w:gridCol w:w="2333"/>
        <w:gridCol w:w="2334"/>
        <w:gridCol w:w="2334"/>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әкімшісінің 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ТЭН-ін әзірлеуге немесе түзетуге, сондай-ақ, жоба ТЭН-іне қажетті сараптамалар жүргізуге арналған ақша қаражатының мөлшері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ТЭН-ін әзірлеу немесе түзету, сондай-ақ, жоба ТЭН-іне қажетті сараптамалар жүргізу кезінде игерілген ақша қаражатының мөлшері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ТЭН-ін әзірлеу немесе түзету, сондай-ақ, жоба ТЭН-іне қажетті сараптамалар жүргізу мерзімдері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ТЭН-ін әзірлеу немесе түзету, сондай-ақ, жоба ТЭН-іне қажетті сараптамалар жүргізу барысы туралы ақпарат</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2016 жылғы 26 қаңтардағы         </w:t>
      </w:r>
      <w:r>
        <w:br/>
      </w:r>
      <w:r>
        <w:rPr>
          <w:rFonts w:ascii="Times New Roman"/>
          <w:b w:val="false"/>
          <w:i w:val="false"/>
          <w:color w:val="000000"/>
          <w:sz w:val="28"/>
        </w:rPr>
        <w:t xml:space="preserve">
№ 28 бұйрығына               </w:t>
      </w:r>
      <w:r>
        <w:br/>
      </w:r>
      <w:r>
        <w:rPr>
          <w:rFonts w:ascii="Times New Roman"/>
          <w:b w:val="false"/>
          <w:i w:val="false"/>
          <w:color w:val="000000"/>
          <w:sz w:val="28"/>
        </w:rPr>
        <w:t xml:space="preserve">
6-қосымша                 </w:t>
      </w:r>
    </w:p>
    <w:bookmarkEnd w:id="18"/>
    <w:p>
      <w:pPr>
        <w:spacing w:after="0"/>
        <w:ind w:left="0"/>
        <w:jc w:val="both"/>
      </w:pPr>
      <w:r>
        <w:rPr>
          <w:rFonts w:ascii="Times New Roman"/>
          <w:b w:val="false"/>
          <w:i w:val="false"/>
          <w:color w:val="000000"/>
          <w:sz w:val="28"/>
        </w:rPr>
        <w:t xml:space="preserve">Мемлекеттік инвестициялық жобаның     </w:t>
      </w:r>
      <w:r>
        <w:br/>
      </w:r>
      <w:r>
        <w:rPr>
          <w:rFonts w:ascii="Times New Roman"/>
          <w:b w:val="false"/>
          <w:i w:val="false"/>
          <w:color w:val="000000"/>
          <w:sz w:val="28"/>
        </w:rPr>
        <w:t xml:space="preserve">
инвестициялық ұсынысын әзірлеу немесе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мониторингілеу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27-қосымша                 </w:t>
      </w:r>
    </w:p>
    <w:bookmarkStart w:name="z64" w:id="19"/>
    <w:p>
      <w:pPr>
        <w:spacing w:after="0"/>
        <w:ind w:left="0"/>
        <w:jc w:val="left"/>
      </w:pPr>
      <w:r>
        <w:rPr>
          <w:rFonts w:ascii="Times New Roman"/>
          <w:b/>
          <w:i w:val="false"/>
          <w:color w:val="000000"/>
        </w:rPr>
        <w:t xml:space="preserve"> 
«Бюджеттік инвестициялық жобаларды әзірлеу және іске асырудың</w:t>
      </w:r>
      <w:r>
        <w:br/>
      </w:r>
      <w:r>
        <w:rPr>
          <w:rFonts w:ascii="Times New Roman"/>
          <w:b/>
          <w:i w:val="false"/>
          <w:color w:val="000000"/>
        </w:rPr>
        <w:t>
жоспар-кестесі» нысаны</w:t>
      </w:r>
    </w:p>
    <w:bookmarkEnd w:id="19"/>
    <w:p>
      <w:pPr>
        <w:spacing w:after="0"/>
        <w:ind w:left="0"/>
        <w:jc w:val="both"/>
      </w:pPr>
      <w:r>
        <w:rPr>
          <w:rFonts w:ascii="Times New Roman"/>
          <w:b w:val="false"/>
          <w:i w:val="false"/>
          <w:color w:val="000000"/>
          <w:sz w:val="28"/>
        </w:rPr>
        <w:t>      Республикалық бюджеттік бағдарламалар әкімшілері (бұдан әрі – АРБП) немесе</w:t>
      </w:r>
      <w:r>
        <w:br/>
      </w:r>
      <w:r>
        <w:rPr>
          <w:rFonts w:ascii="Times New Roman"/>
          <w:b w:val="false"/>
          <w:i w:val="false"/>
          <w:color w:val="000000"/>
          <w:sz w:val="28"/>
        </w:rPr>
        <w:t>
      Жергілікті атқарушы орган (бұдан әрі – ЖАО):</w:t>
      </w:r>
    </w:p>
    <w:p>
      <w:pPr>
        <w:spacing w:after="0"/>
        <w:ind w:left="0"/>
        <w:jc w:val="both"/>
      </w:pPr>
      <w:r>
        <w:rPr>
          <w:rFonts w:ascii="Times New Roman"/>
          <w:b w:val="false"/>
          <w:i w:val="false"/>
          <w:color w:val="000000"/>
          <w:sz w:val="28"/>
        </w:rPr>
        <w:t xml:space="preserve">      Есепті кезең: 20___ жылғы 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1354"/>
        <w:gridCol w:w="1505"/>
        <w:gridCol w:w="1355"/>
        <w:gridCol w:w="1204"/>
        <w:gridCol w:w="903"/>
        <w:gridCol w:w="1054"/>
        <w:gridCol w:w="903"/>
        <w:gridCol w:w="2560"/>
        <w:gridCol w:w="1054"/>
        <w:gridCol w:w="754"/>
      </w:tblGrid>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бойынша жобаның жалпы құны, мың теңге</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бойынша жобаның құны, мың теңге</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бойынша жобаның жалпы құны</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Нысанның аяқталу мерзімі </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қуаттылығы</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іске асыру кезеңі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мәнінде жоспарланған жұмыстар көлемі (құрамдауыштар)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ТЭН/ЖСҚ-ға сәйкес орындалған жұмыстар кестесі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жартыжылдық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қорытынды бойынша</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1-құрамдауыш</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2-құрамдауыш</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n-құрамдауыш</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1-құрамдауыш</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n-құрамдауыш</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 атқару қызметтері</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құрамдауыш</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2-құрамдауыш</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n-құрамдауыш</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1-құрамдауыш</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2-құрамдауыш</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n-құрамдауыш</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1-құрамдауыш</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2-құрамдауыш</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n-құрамдауыш</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1-құрамдауыш</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2-құрамдауыш</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n-құрамдауыш</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1-құрамдауыш</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2-құрамдауыш</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n-құрамдауыш</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1-құрамдауыш</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2-құрамдауыш</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n-құрамдауыш</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 және жер қойнауын пайдалану</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1-құрамдауыш</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2-құрамдауыш</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n-құрамдауыш</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1-құрамдауыш</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2-құрамдауыш</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n-құрамдауыш</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1-құрамдауыш</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2-құрамдауыш</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n-құрамдауыш</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1-құрамдауыш</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2-құрамдауыш</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n-құрамдауыш</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1-құрамдауыш</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2-құрамдауыш</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n-құрамдауыш</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1587"/>
        <w:gridCol w:w="1732"/>
        <w:gridCol w:w="1732"/>
        <w:gridCol w:w="144"/>
        <w:gridCol w:w="1587"/>
        <w:gridCol w:w="1443"/>
        <w:gridCol w:w="2166"/>
        <w:gridCol w:w="2022"/>
      </w:tblGrid>
      <w:tr>
        <w:trPr>
          <w:trHeight w:val="48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Ескертпелер ағымдағы жылға бюджеттен бөлінді</w:t>
            </w:r>
          </w:p>
        </w:tc>
      </w:tr>
      <w:tr>
        <w:trPr>
          <w:trHeight w:val="46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(мың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басталуына дейін (іске асырудың бірінші жылынан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басталуына дейін (іске асырудың бірінші жылынан бастап)</w:t>
            </w:r>
          </w:p>
        </w:tc>
        <w:tc>
          <w:tcPr>
            <w:tcW w:w="0" w:type="auto"/>
            <w:vMerge/>
            <w:tcBorders>
              <w:top w:val="nil"/>
              <w:left w:val="single" w:color="cfcfcf" w:sz="5"/>
              <w:bottom w:val="single" w:color="cfcfcf" w:sz="5"/>
              <w:right w:val="single" w:color="cfcfcf" w:sz="5"/>
            </w:tcBorders>
          </w:tcPr>
          <w:p/>
        </w:tc>
      </w:tr>
      <w:tr>
        <w:trPr>
          <w:trHeight w:val="345" w:hRule="atLeast"/>
        </w:trPr>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бөлінді</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іс-жүзінде орындалуы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бөлінді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іс-жүзінде орындалуы</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бөлінді</w:t>
            </w:r>
          </w:p>
        </w:tc>
        <w:tc>
          <w:tcPr>
            <w:tcW w:w="2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іс-жүзінде орындалуы</w:t>
            </w: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2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соттық, қылмыстық атқару қызметтері</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 және жер қойнауын пайдалану</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2016 жылғы 26 қаңтардағы         </w:t>
      </w:r>
      <w:r>
        <w:br/>
      </w:r>
      <w:r>
        <w:rPr>
          <w:rFonts w:ascii="Times New Roman"/>
          <w:b w:val="false"/>
          <w:i w:val="false"/>
          <w:color w:val="000000"/>
          <w:sz w:val="28"/>
        </w:rPr>
        <w:t xml:space="preserve">
№ 28 бұйрығына               </w:t>
      </w:r>
      <w:r>
        <w:br/>
      </w:r>
      <w:r>
        <w:rPr>
          <w:rFonts w:ascii="Times New Roman"/>
          <w:b w:val="false"/>
          <w:i w:val="false"/>
          <w:color w:val="000000"/>
          <w:sz w:val="28"/>
        </w:rPr>
        <w:t xml:space="preserve">
7-қосымша                 </w:t>
      </w:r>
    </w:p>
    <w:bookmarkEnd w:id="20"/>
    <w:p>
      <w:pPr>
        <w:spacing w:after="0"/>
        <w:ind w:left="0"/>
        <w:jc w:val="both"/>
      </w:pPr>
      <w:r>
        <w:rPr>
          <w:rFonts w:ascii="Times New Roman"/>
          <w:b w:val="false"/>
          <w:i w:val="false"/>
          <w:color w:val="000000"/>
          <w:sz w:val="28"/>
        </w:rPr>
        <w:t xml:space="preserve">Мемлекеттік инвестициялық жобаның     </w:t>
      </w:r>
      <w:r>
        <w:br/>
      </w:r>
      <w:r>
        <w:rPr>
          <w:rFonts w:ascii="Times New Roman"/>
          <w:b w:val="false"/>
          <w:i w:val="false"/>
          <w:color w:val="000000"/>
          <w:sz w:val="28"/>
        </w:rPr>
        <w:t xml:space="preserve">
инвестициялық ұсынысын әзірлеу немесе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мониторингілеу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28-қосымша                 </w:t>
      </w:r>
    </w:p>
    <w:bookmarkStart w:name="z66" w:id="21"/>
    <w:p>
      <w:pPr>
        <w:spacing w:after="0"/>
        <w:ind w:left="0"/>
        <w:jc w:val="left"/>
      </w:pPr>
      <w:r>
        <w:rPr>
          <w:rFonts w:ascii="Times New Roman"/>
          <w:b/>
          <w:i w:val="false"/>
          <w:color w:val="000000"/>
        </w:rPr>
        <w:t xml:space="preserve"> 
«Республикалық бюджеттiк инвестициялық жобалар мен</w:t>
      </w:r>
      <w:r>
        <w:br/>
      </w:r>
      <w:r>
        <w:rPr>
          <w:rFonts w:ascii="Times New Roman"/>
          <w:b/>
          <w:i w:val="false"/>
          <w:color w:val="000000"/>
        </w:rPr>
        <w:t>
республикалық бюджеттен нысаналы даму трансферттері мен</w:t>
      </w:r>
      <w:r>
        <w:br/>
      </w:r>
      <w:r>
        <w:rPr>
          <w:rFonts w:ascii="Times New Roman"/>
          <w:b/>
          <w:i w:val="false"/>
          <w:color w:val="000000"/>
        </w:rPr>
        <w:t>
кредиттер есебінен іске асырылатын жобаларды іске асыруды</w:t>
      </w:r>
      <w:r>
        <w:br/>
      </w:r>
      <w:r>
        <w:rPr>
          <w:rFonts w:ascii="Times New Roman"/>
          <w:b/>
          <w:i w:val="false"/>
          <w:color w:val="000000"/>
        </w:rPr>
        <w:t>
мониторингілеу жөніндегі есеп» нысаны</w:t>
      </w:r>
    </w:p>
    <w:bookmarkEnd w:id="21"/>
    <w:p>
      <w:pPr>
        <w:spacing w:after="0"/>
        <w:ind w:left="0"/>
        <w:jc w:val="both"/>
      </w:pPr>
      <w:r>
        <w:rPr>
          <w:rFonts w:ascii="Times New Roman"/>
          <w:b w:val="false"/>
          <w:i w:val="false"/>
          <w:color w:val="000000"/>
          <w:sz w:val="28"/>
        </w:rPr>
        <w:t>      РББӘ</w:t>
      </w:r>
      <w:r>
        <w:br/>
      </w:r>
      <w:r>
        <w:rPr>
          <w:rFonts w:ascii="Times New Roman"/>
          <w:b w:val="false"/>
          <w:i w:val="false"/>
          <w:color w:val="000000"/>
          <w:sz w:val="28"/>
        </w:rPr>
        <w:t>
      Есептік кезең: _____________20____жылы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5"/>
        <w:gridCol w:w="903"/>
        <w:gridCol w:w="903"/>
        <w:gridCol w:w="602"/>
        <w:gridCol w:w="602"/>
        <w:gridCol w:w="1204"/>
        <w:gridCol w:w="1806"/>
        <w:gridCol w:w="1957"/>
        <w:gridCol w:w="2409"/>
        <w:gridCol w:w="903"/>
        <w:gridCol w:w="1206"/>
      </w:tblGrid>
      <w:tr>
        <w:trPr>
          <w:trHeight w:val="30" w:hRule="atLeast"/>
        </w:trPr>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ШФТ</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p>
            <w:pPr>
              <w:spacing w:after="20"/>
              <w:ind w:left="20"/>
              <w:jc w:val="both"/>
            </w:pPr>
            <w:r>
              <w:rPr>
                <w:rFonts w:ascii="Times New Roman"/>
                <w:b w:val="false"/>
                <w:i w:val="false"/>
                <w:color w:val="000000"/>
                <w:sz w:val="20"/>
              </w:rPr>
              <w:t>ЖАО</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w:t>
            </w:r>
            <w:r>
              <w:br/>
            </w:r>
            <w:r>
              <w:rPr>
                <w:rFonts w:ascii="Times New Roman"/>
                <w:b w:val="false"/>
                <w:i w:val="false"/>
                <w:color w:val="000000"/>
                <w:sz w:val="20"/>
              </w:rPr>
              <w:t>
 </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БИЖ-дің атауы</w:t>
            </w:r>
          </w:p>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кезеңі (жыл/жарты-жылдық)</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Құжаттамаға сәйкес БИЖ-дің бастапқы құны</w:t>
            </w:r>
          </w:p>
        </w:tc>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ТЭН/ЖСҚ-ға сәйкес БИЖ-дің түзетілген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БИЖ-ді қаржыландырудың барлық жоспарланған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ББӘ/ЖАО бойынша барлығы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барлығы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gridCol w:w="2142"/>
        <w:gridCol w:w="3714"/>
        <w:gridCol w:w="41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ТЭН/ЖСҚ-ға сәйкес орындалған жұмыстардың заттай мәндегі көлемі</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кезеңге дейінгi нақты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кезеңге жоспар</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кезеңдегi нақты</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орындалмаған іс-шаралар</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1489"/>
        <w:gridCol w:w="744"/>
        <w:gridCol w:w="744"/>
        <w:gridCol w:w="1191"/>
        <w:gridCol w:w="744"/>
        <w:gridCol w:w="745"/>
        <w:gridCol w:w="1490"/>
        <w:gridCol w:w="1043"/>
        <w:gridCol w:w="745"/>
        <w:gridCol w:w="1043"/>
        <w:gridCol w:w="596"/>
        <w:gridCol w:w="1341"/>
        <w:gridCol w:w="745"/>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жұмыстардың көлемi,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асырудың басынан бастап БИЖ-ді барлық қаржыландыру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кезені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жоспар РБ+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жалпы РБ+ЖБ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ауытқуы РБ+ЖБ</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мың теңге</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мың теңге</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2309"/>
        <w:gridCol w:w="1587"/>
        <w:gridCol w:w="2020"/>
        <w:gridCol w:w="1588"/>
        <w:gridCol w:w="2021"/>
        <w:gridCol w:w="2888"/>
      </w:tblGrid>
      <w:tr>
        <w:trPr>
          <w:trHeight w:val="30" w:hRule="atLeast"/>
        </w:trPr>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себептерi</w:t>
            </w: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(қабылданатын) шаралар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саны</w:t>
            </w:r>
          </w:p>
        </w:tc>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(құжаттардың бар-жоғы), қымбаттаудың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іске асырылып жатқаны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жоспарланғаны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аяқталғаны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Аяқталмауының себептерi</w:t>
            </w:r>
          </w:p>
        </w:tc>
        <w:tc>
          <w:tcPr>
            <w:tcW w:w="0" w:type="auto"/>
            <w:vMerge/>
            <w:tcBorders>
              <w:top w:val="nil"/>
              <w:left w:val="single" w:color="cfcfcf" w:sz="5"/>
              <w:bottom w:val="single" w:color="cfcfcf" w:sz="5"/>
              <w:right w:val="single" w:color="cfcfcf" w:sz="5"/>
            </w:tcBorders>
          </w:tcP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1.**ТЭН:</w:t>
            </w:r>
            <w:r>
              <w:br/>
            </w:r>
            <w:r>
              <w:rPr>
                <w:rFonts w:ascii="Times New Roman"/>
                <w:b w:val="false"/>
                <w:i w:val="false"/>
                <w:color w:val="000000"/>
                <w:sz w:val="20"/>
              </w:rPr>
              <w:t>
2. *** ЖСҚ:</w:t>
            </w:r>
            <w:r>
              <w:br/>
            </w:r>
            <w:r>
              <w:rPr>
                <w:rFonts w:ascii="Times New Roman"/>
                <w:b w:val="false"/>
                <w:i w:val="false"/>
                <w:color w:val="000000"/>
                <w:sz w:val="20"/>
              </w:rPr>
              <w:t>
3.**** Бұйрық:</w:t>
            </w:r>
            <w:r>
              <w:br/>
            </w:r>
            <w:r>
              <w:rPr>
                <w:rFonts w:ascii="Times New Roman"/>
                <w:b w:val="false"/>
                <w:i w:val="false"/>
                <w:color w:val="000000"/>
                <w:sz w:val="20"/>
              </w:rPr>
              <w:t>
4. ***** САРАПТАМАЛАР</w:t>
            </w:r>
            <w:r>
              <w:br/>
            </w:r>
            <w:r>
              <w:rPr>
                <w:rFonts w:ascii="Times New Roman"/>
                <w:b w:val="false"/>
                <w:i w:val="false"/>
                <w:color w:val="000000"/>
                <w:sz w:val="20"/>
              </w:rPr>
              <w:t>
1) Салалық орган сараптамасы;</w:t>
            </w:r>
            <w:r>
              <w:br/>
            </w:r>
            <w:r>
              <w:rPr>
                <w:rFonts w:ascii="Times New Roman"/>
                <w:b w:val="false"/>
                <w:i w:val="false"/>
                <w:color w:val="000000"/>
                <w:sz w:val="20"/>
              </w:rPr>
              <w:t>
2) Мемлекеттік сараптама;</w:t>
            </w:r>
            <w:r>
              <w:br/>
            </w:r>
            <w:r>
              <w:rPr>
                <w:rFonts w:ascii="Times New Roman"/>
                <w:b w:val="false"/>
                <w:i w:val="false"/>
                <w:color w:val="000000"/>
                <w:sz w:val="20"/>
              </w:rPr>
              <w:t>
3) Экономикалық сараптама;</w:t>
            </w:r>
            <w:r>
              <w:br/>
            </w:r>
            <w:r>
              <w:rPr>
                <w:rFonts w:ascii="Times New Roman"/>
                <w:b w:val="false"/>
                <w:i w:val="false"/>
                <w:color w:val="000000"/>
                <w:sz w:val="20"/>
              </w:rPr>
              <w:t>
4) Экологиялық сараптама;</w:t>
            </w:r>
            <w:r>
              <w:br/>
            </w:r>
            <w:r>
              <w:rPr>
                <w:rFonts w:ascii="Times New Roman"/>
                <w:b w:val="false"/>
                <w:i w:val="false"/>
                <w:color w:val="000000"/>
                <w:sz w:val="20"/>
              </w:rPr>
              <w:t>
5) Санитариялық-эпидемиологиялық сараптама.</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БИЖ-ді іске асырудың басынан бастап, оның ішінде жылдар бойынша толық қаржыландыруды көрсету;</w:t>
      </w:r>
      <w:r>
        <w:br/>
      </w:r>
      <w:r>
        <w:rPr>
          <w:rFonts w:ascii="Times New Roman"/>
          <w:b w:val="false"/>
          <w:i w:val="false"/>
          <w:color w:val="000000"/>
          <w:sz w:val="28"/>
        </w:rPr>
        <w:t>
      ** ТЭН қажет жағдайда, ТЭН-нің № мен мерзімін көрсету қажет. Егер жоба ТЭН-ді қажет етпеген жағдайда «үлгілік» деп көрсету қажет. Егер ТЭН қажет болған, бірақ жоқ болған жағдайда «жоқ» деп көрсету қажет;</w:t>
      </w:r>
      <w:r>
        <w:br/>
      </w:r>
      <w:r>
        <w:rPr>
          <w:rFonts w:ascii="Times New Roman"/>
          <w:b w:val="false"/>
          <w:i w:val="false"/>
          <w:color w:val="000000"/>
          <w:sz w:val="28"/>
        </w:rPr>
        <w:t>
      *** ЖСҚ-ның № мен күнін көрсету қажет. Егер ЖСҚ жоқ болса, «жоқ» деп көрсету қажет;</w:t>
      </w:r>
      <w:r>
        <w:br/>
      </w:r>
      <w:r>
        <w:rPr>
          <w:rFonts w:ascii="Times New Roman"/>
          <w:b w:val="false"/>
          <w:i w:val="false"/>
          <w:color w:val="000000"/>
          <w:sz w:val="28"/>
        </w:rPr>
        <w:t>
      ****Егер бұйрық қажет болған жағдайда мемлекеттік орган - бағдарламалар әкімшісі немесе сәулет, қала құрылысы және құрылыс саласындағы мемлекеттік орган бұйрығының № мен күнін көрсету қажет. Егер жоба бұйрықты талап етпесе, «талап етілмейді» деп көрсету қажет. Егер бұйрық жоқ болған жағдайда, «жоқ» деп көрсету қажет;</w:t>
      </w:r>
      <w:r>
        <w:br/>
      </w:r>
      <w:r>
        <w:rPr>
          <w:rFonts w:ascii="Times New Roman"/>
          <w:b w:val="false"/>
          <w:i w:val="false"/>
          <w:color w:val="000000"/>
          <w:sz w:val="28"/>
        </w:rPr>
        <w:t>
      *****сараптаманың № мен күнін көрсету қажет. Егер сараптама жоқ болған жағдайда, «жоқ» деп көрсету қажет.</w:t>
      </w:r>
    </w:p>
    <w:bookmarkStart w:name="z67"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2016 жылғы 26 қаңтардағы         </w:t>
      </w:r>
      <w:r>
        <w:br/>
      </w:r>
      <w:r>
        <w:rPr>
          <w:rFonts w:ascii="Times New Roman"/>
          <w:b w:val="false"/>
          <w:i w:val="false"/>
          <w:color w:val="000000"/>
          <w:sz w:val="28"/>
        </w:rPr>
        <w:t xml:space="preserve">
№ 28 бұйрығына               </w:t>
      </w:r>
      <w:r>
        <w:br/>
      </w:r>
      <w:r>
        <w:rPr>
          <w:rFonts w:ascii="Times New Roman"/>
          <w:b w:val="false"/>
          <w:i w:val="false"/>
          <w:color w:val="000000"/>
          <w:sz w:val="28"/>
        </w:rPr>
        <w:t xml:space="preserve">
8-қосымша                 </w:t>
      </w:r>
    </w:p>
    <w:bookmarkEnd w:id="22"/>
    <w:p>
      <w:pPr>
        <w:spacing w:after="0"/>
        <w:ind w:left="0"/>
        <w:jc w:val="both"/>
      </w:pPr>
      <w:r>
        <w:rPr>
          <w:rFonts w:ascii="Times New Roman"/>
          <w:b w:val="false"/>
          <w:i w:val="false"/>
          <w:color w:val="000000"/>
          <w:sz w:val="28"/>
        </w:rPr>
        <w:t xml:space="preserve">Мемлекеттік инвестициялық жобаның     </w:t>
      </w:r>
      <w:r>
        <w:br/>
      </w:r>
      <w:r>
        <w:rPr>
          <w:rFonts w:ascii="Times New Roman"/>
          <w:b w:val="false"/>
          <w:i w:val="false"/>
          <w:color w:val="000000"/>
          <w:sz w:val="28"/>
        </w:rPr>
        <w:t xml:space="preserve">
инвестициялық ұсынысын әзірлеу немесе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мониторингілеу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30-қосымша                 </w:t>
      </w:r>
    </w:p>
    <w:bookmarkStart w:name="z68" w:id="23"/>
    <w:p>
      <w:pPr>
        <w:spacing w:after="0"/>
        <w:ind w:left="0"/>
        <w:jc w:val="left"/>
      </w:pPr>
      <w:r>
        <w:rPr>
          <w:rFonts w:ascii="Times New Roman"/>
          <w:b/>
          <w:i w:val="false"/>
          <w:color w:val="000000"/>
        </w:rPr>
        <w:t xml:space="preserve"> 
«20 ___ жылғы ________________</w:t>
      </w:r>
      <w:r>
        <w:br/>
      </w:r>
      <w:r>
        <w:rPr>
          <w:rFonts w:ascii="Times New Roman"/>
          <w:b/>
          <w:i w:val="false"/>
          <w:color w:val="000000"/>
        </w:rPr>
        <w:t>
бюджеттік инвестициялық жобалардың мониторингі бойынша есепке</w:t>
      </w:r>
      <w:r>
        <w:br/>
      </w:r>
      <w:r>
        <w:rPr>
          <w:rFonts w:ascii="Times New Roman"/>
          <w:b/>
          <w:i w:val="false"/>
          <w:color w:val="000000"/>
        </w:rPr>
        <w:t>
жиынтық анықтама» нысаны</w:t>
      </w:r>
    </w:p>
    <w:bookmarkEnd w:id="23"/>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(РББӘ немесе ЖАО)</w:t>
      </w:r>
    </w:p>
    <w:p>
      <w:pPr>
        <w:spacing w:after="0"/>
        <w:ind w:left="0"/>
        <w:jc w:val="both"/>
      </w:pPr>
      <w:r>
        <w:rPr>
          <w:rFonts w:ascii="Times New Roman"/>
          <w:b w:val="false"/>
          <w:i w:val="false"/>
          <w:color w:val="000000"/>
          <w:sz w:val="28"/>
        </w:rPr>
        <w:t>      Жалпы құны _________________________________________ мың теңге</w:t>
      </w:r>
      <w:r>
        <w:br/>
      </w:r>
      <w:r>
        <w:rPr>
          <w:rFonts w:ascii="Times New Roman"/>
          <w:b w:val="false"/>
          <w:i w:val="false"/>
          <w:color w:val="000000"/>
          <w:sz w:val="28"/>
        </w:rPr>
        <w:t>
                      (жобалардың құны көрсетіледі)</w:t>
      </w:r>
      <w:r>
        <w:br/>
      </w:r>
      <w:r>
        <w:rPr>
          <w:rFonts w:ascii="Times New Roman"/>
          <w:b w:val="false"/>
          <w:i w:val="false"/>
          <w:color w:val="000000"/>
          <w:sz w:val="28"/>
        </w:rPr>
        <w:t>
____________ бюджеттік инвестициялық жоба іске асырылуда, оның ішінде</w:t>
      </w:r>
      <w:r>
        <w:br/>
      </w:r>
      <w:r>
        <w:rPr>
          <w:rFonts w:ascii="Times New Roman"/>
          <w:b w:val="false"/>
          <w:i w:val="false"/>
          <w:color w:val="000000"/>
          <w:sz w:val="28"/>
        </w:rPr>
        <w:t>
   (саны)</w:t>
      </w:r>
      <w:r>
        <w:br/>
      </w:r>
      <w:r>
        <w:rPr>
          <w:rFonts w:ascii="Times New Roman"/>
          <w:b w:val="false"/>
          <w:i w:val="false"/>
          <w:color w:val="000000"/>
          <w:sz w:val="28"/>
        </w:rPr>
        <w:t>
20 ______ жылы ___________________________ бюджет қаражаты есебінен</w:t>
      </w:r>
      <w:r>
        <w:br/>
      </w:r>
      <w:r>
        <w:rPr>
          <w:rFonts w:ascii="Times New Roman"/>
          <w:b w:val="false"/>
          <w:i w:val="false"/>
          <w:color w:val="000000"/>
          <w:sz w:val="28"/>
        </w:rPr>
        <w:t>
(ағымдағы жыл) (республикалық немесе жергілікті)</w:t>
      </w:r>
      <w:r>
        <w:br/>
      </w:r>
      <w:r>
        <w:rPr>
          <w:rFonts w:ascii="Times New Roman"/>
          <w:b w:val="false"/>
          <w:i w:val="false"/>
          <w:color w:val="000000"/>
          <w:sz w:val="28"/>
        </w:rPr>
        <w:t>
___________ мың теңге бөлінді.</w:t>
      </w:r>
      <w:r>
        <w:br/>
      </w:r>
      <w:r>
        <w:rPr>
          <w:rFonts w:ascii="Times New Roman"/>
          <w:b w:val="false"/>
          <w:i w:val="false"/>
          <w:color w:val="000000"/>
          <w:sz w:val="28"/>
        </w:rPr>
        <w:t>
Инвестициялық жобалардың қаржыландыру жоспары 20 __ жылғы</w:t>
      </w:r>
      <w:r>
        <w:br/>
      </w:r>
      <w:r>
        <w:rPr>
          <w:rFonts w:ascii="Times New Roman"/>
          <w:b w:val="false"/>
          <w:i w:val="false"/>
          <w:color w:val="000000"/>
          <w:sz w:val="28"/>
        </w:rPr>
        <w:t>
____________ __________________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20 ____ жылғы __________ кассалық атқарылу __________________</w:t>
      </w:r>
      <w:r>
        <w:br/>
      </w:r>
      <w:r>
        <w:rPr>
          <w:rFonts w:ascii="Times New Roman"/>
          <w:b w:val="false"/>
          <w:i w:val="false"/>
          <w:color w:val="000000"/>
          <w:sz w:val="28"/>
        </w:rPr>
        <w:t>
                   (есепті кезең)</w:t>
      </w:r>
      <w:r>
        <w:br/>
      </w:r>
      <w:r>
        <w:rPr>
          <w:rFonts w:ascii="Times New Roman"/>
          <w:b w:val="false"/>
          <w:i w:val="false"/>
          <w:color w:val="000000"/>
          <w:sz w:val="28"/>
        </w:rPr>
        <w:t>
__________________ мың теңгені құрады.</w:t>
      </w:r>
      <w:r>
        <w:br/>
      </w:r>
      <w:r>
        <w:rPr>
          <w:rFonts w:ascii="Times New Roman"/>
          <w:b w:val="false"/>
          <w:i w:val="false"/>
          <w:color w:val="000000"/>
          <w:sz w:val="28"/>
        </w:rPr>
        <w:t>
      Есепті кезеңге арналған жоспарға қарағанда игерілмеу</w:t>
      </w:r>
      <w:r>
        <w:br/>
      </w:r>
      <w:r>
        <w:rPr>
          <w:rFonts w:ascii="Times New Roman"/>
          <w:b w:val="false"/>
          <w:i w:val="false"/>
          <w:color w:val="000000"/>
          <w:sz w:val="28"/>
        </w:rPr>
        <w:t>
сомасы ____________ мың теңгені немесе _______%-ды құрады.</w:t>
      </w:r>
      <w:r>
        <w:br/>
      </w:r>
      <w:r>
        <w:rPr>
          <w:rFonts w:ascii="Times New Roman"/>
          <w:b w:val="false"/>
          <w:i w:val="false"/>
          <w:color w:val="000000"/>
          <w:sz w:val="28"/>
        </w:rPr>
        <w:t>
      1. Есепті кезеңде жалпы құны ________________________ мың теңге</w:t>
      </w:r>
      <w:r>
        <w:br/>
      </w:r>
      <w:r>
        <w:rPr>
          <w:rFonts w:ascii="Times New Roman"/>
          <w:b w:val="false"/>
          <w:i w:val="false"/>
          <w:color w:val="000000"/>
          <w:sz w:val="28"/>
        </w:rPr>
        <w:t>
___________ бюджеттік инвестициялық жобаларды іске асыруды аяқтау</w:t>
      </w:r>
      <w:r>
        <w:br/>
      </w:r>
      <w:r>
        <w:rPr>
          <w:rFonts w:ascii="Times New Roman"/>
          <w:b w:val="false"/>
          <w:i w:val="false"/>
          <w:color w:val="000000"/>
          <w:sz w:val="28"/>
        </w:rPr>
        <w:t>
  (саны)</w:t>
      </w:r>
      <w:r>
        <w:br/>
      </w:r>
      <w:r>
        <w:rPr>
          <w:rFonts w:ascii="Times New Roman"/>
          <w:b w:val="false"/>
          <w:i w:val="false"/>
          <w:color w:val="000000"/>
          <w:sz w:val="28"/>
        </w:rPr>
        <w:t>
жоспарланды, олар бойынша 20 ___ жылы 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Қаржыландыру жоспары 20 ___ жылғы __________ 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______ мың теңгені немесе ___ %-ды құрады.</w:t>
      </w:r>
      <w:r>
        <w:br/>
      </w:r>
      <w:r>
        <w:rPr>
          <w:rFonts w:ascii="Times New Roman"/>
          <w:b w:val="false"/>
          <w:i w:val="false"/>
          <w:color w:val="000000"/>
          <w:sz w:val="28"/>
        </w:rPr>
        <w:t>
      ___________________________ нәтижесінде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жоспарға қарағанда игерілмеген сома _____________ мың теңгені</w:t>
      </w:r>
      <w:r>
        <w:br/>
      </w:r>
      <w:r>
        <w:rPr>
          <w:rFonts w:ascii="Times New Roman"/>
          <w:b w:val="false"/>
          <w:i w:val="false"/>
          <w:color w:val="000000"/>
          <w:sz w:val="28"/>
        </w:rPr>
        <w:t>
немесе ___ %-ды құрады.</w:t>
      </w:r>
      <w:r>
        <w:br/>
      </w:r>
      <w:r>
        <w:rPr>
          <w:rFonts w:ascii="Times New Roman"/>
          <w:b w:val="false"/>
          <w:i w:val="false"/>
          <w:color w:val="000000"/>
          <w:sz w:val="28"/>
        </w:rPr>
        <w:t>
      Оның ішінде:</w:t>
      </w:r>
      <w:r>
        <w:br/>
      </w:r>
      <w:r>
        <w:rPr>
          <w:rFonts w:ascii="Times New Roman"/>
          <w:b w:val="false"/>
          <w:i w:val="false"/>
          <w:color w:val="000000"/>
          <w:sz w:val="28"/>
        </w:rPr>
        <w:t xml:space="preserve">
      1. есепті кезеңде жалпы құны ___________ мың теңге </w:t>
      </w:r>
      <w:r>
        <w:br/>
      </w:r>
      <w:r>
        <w:rPr>
          <w:rFonts w:ascii="Times New Roman"/>
          <w:b w:val="false"/>
          <w:i w:val="false"/>
          <w:color w:val="000000"/>
          <w:sz w:val="28"/>
        </w:rPr>
        <w:t>
___________ бюджеттік инвестициялық жобаны іске асыру толығымен</w:t>
      </w:r>
      <w:r>
        <w:br/>
      </w:r>
      <w:r>
        <w:rPr>
          <w:rFonts w:ascii="Times New Roman"/>
          <w:b w:val="false"/>
          <w:i w:val="false"/>
          <w:color w:val="000000"/>
          <w:sz w:val="28"/>
        </w:rPr>
        <w:t>
   (саны)</w:t>
      </w:r>
      <w:r>
        <w:br/>
      </w:r>
      <w:r>
        <w:rPr>
          <w:rFonts w:ascii="Times New Roman"/>
          <w:b w:val="false"/>
          <w:i w:val="false"/>
          <w:color w:val="000000"/>
          <w:sz w:val="28"/>
        </w:rPr>
        <w:t>
аяқталды, оның ішінде 20 ________ жылы 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__________ қаржыландыру жоспары ______________ мың</w:t>
      </w:r>
      <w:r>
        <w:br/>
      </w:r>
      <w:r>
        <w:rPr>
          <w:rFonts w:ascii="Times New Roman"/>
          <w:b w:val="false"/>
          <w:i w:val="false"/>
          <w:color w:val="000000"/>
          <w:sz w:val="28"/>
        </w:rPr>
        <w:t>
      (есепті кезең)</w:t>
      </w:r>
      <w:r>
        <w:br/>
      </w:r>
      <w:r>
        <w:rPr>
          <w:rFonts w:ascii="Times New Roman"/>
          <w:b w:val="false"/>
          <w:i w:val="false"/>
          <w:color w:val="000000"/>
          <w:sz w:val="28"/>
        </w:rPr>
        <w:t>
теңгені құрады, кассалық атқарылуы _______________ мың теңгені немесе</w:t>
      </w:r>
      <w:r>
        <w:br/>
      </w:r>
      <w:r>
        <w:rPr>
          <w:rFonts w:ascii="Times New Roman"/>
          <w:b w:val="false"/>
          <w:i w:val="false"/>
          <w:color w:val="000000"/>
          <w:sz w:val="28"/>
        </w:rPr>
        <w:t>
______ %-ды құрады.</w:t>
      </w:r>
      <w:r>
        <w:br/>
      </w:r>
      <w:r>
        <w:rPr>
          <w:rFonts w:ascii="Times New Roman"/>
          <w:b w:val="false"/>
          <w:i w:val="false"/>
          <w:color w:val="000000"/>
          <w:sz w:val="28"/>
        </w:rPr>
        <w:t>
      Аяқталған бюджеттік инвестициялық жобалар бойынша мынадай</w:t>
      </w:r>
      <w:r>
        <w:br/>
      </w:r>
      <w:r>
        <w:rPr>
          <w:rFonts w:ascii="Times New Roman"/>
          <w:b w:val="false"/>
          <w:i w:val="false"/>
          <w:color w:val="000000"/>
          <w:sz w:val="28"/>
        </w:rPr>
        <w:t>
тікелей нәтижелерге қол жеткізілді:</w:t>
      </w:r>
      <w:r>
        <w:br/>
      </w:r>
      <w:r>
        <w:rPr>
          <w:rFonts w:ascii="Times New Roman"/>
          <w:b w:val="false"/>
          <w:i w:val="false"/>
          <w:color w:val="000000"/>
          <w:sz w:val="28"/>
        </w:rPr>
        <w:t>
      1)___________________________________________________________;</w:t>
      </w:r>
      <w:r>
        <w:br/>
      </w:r>
      <w:r>
        <w:rPr>
          <w:rFonts w:ascii="Times New Roman"/>
          <w:b w:val="false"/>
          <w:i w:val="false"/>
          <w:color w:val="000000"/>
          <w:sz w:val="28"/>
        </w:rPr>
        <w:t>
      2)___________________________________________________________;</w:t>
      </w:r>
      <w:r>
        <w:br/>
      </w:r>
      <w:r>
        <w:rPr>
          <w:rFonts w:ascii="Times New Roman"/>
          <w:b w:val="false"/>
          <w:i w:val="false"/>
          <w:color w:val="000000"/>
          <w:sz w:val="28"/>
        </w:rPr>
        <w:t>
      3)___________________________________________________________;</w:t>
      </w:r>
      <w:r>
        <w:br/>
      </w:r>
      <w:r>
        <w:rPr>
          <w:rFonts w:ascii="Times New Roman"/>
          <w:b w:val="false"/>
          <w:i w:val="false"/>
          <w:color w:val="000000"/>
          <w:sz w:val="28"/>
        </w:rPr>
        <w:t>
      4)___________________________________________________________;</w:t>
      </w:r>
      <w:r>
        <w:br/>
      </w:r>
      <w:r>
        <w:rPr>
          <w:rFonts w:ascii="Times New Roman"/>
          <w:b w:val="false"/>
          <w:i w:val="false"/>
          <w:color w:val="000000"/>
          <w:sz w:val="28"/>
        </w:rPr>
        <w:t>
      n)___________________________________________________________.</w:t>
      </w:r>
      <w:r>
        <w:br/>
      </w:r>
      <w:r>
        <w:rPr>
          <w:rFonts w:ascii="Times New Roman"/>
          <w:b w:val="false"/>
          <w:i w:val="false"/>
          <w:color w:val="000000"/>
          <w:sz w:val="28"/>
        </w:rPr>
        <w:t>
      (мемлекеттік органның стратегиялық жоспарында және</w:t>
      </w:r>
      <w:r>
        <w:br/>
      </w:r>
      <w:r>
        <w:rPr>
          <w:rFonts w:ascii="Times New Roman"/>
          <w:b w:val="false"/>
          <w:i w:val="false"/>
          <w:color w:val="000000"/>
          <w:sz w:val="28"/>
        </w:rPr>
        <w:t>
      бағдарламалық құжаттарында көзделген индикаторларға сәйкес қол</w:t>
      </w:r>
      <w:r>
        <w:br/>
      </w:r>
      <w:r>
        <w:rPr>
          <w:rFonts w:ascii="Times New Roman"/>
          <w:b w:val="false"/>
          <w:i w:val="false"/>
          <w:color w:val="000000"/>
          <w:sz w:val="28"/>
        </w:rPr>
        <w:t>
      жеткізілген нәтижелерді көрсету қажет)</w:t>
      </w:r>
      <w:r>
        <w:br/>
      </w:r>
      <w:r>
        <w:rPr>
          <w:rFonts w:ascii="Times New Roman"/>
          <w:b w:val="false"/>
          <w:i w:val="false"/>
          <w:color w:val="000000"/>
          <w:sz w:val="28"/>
        </w:rPr>
        <w:t>
      ___________________________ нәтижесінде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жоспарға қарағанда игерілмеген сома _________ мың теңгені немесе ___ %-ды құрады.</w:t>
      </w:r>
      <w:r>
        <w:br/>
      </w:r>
      <w:r>
        <w:rPr>
          <w:rFonts w:ascii="Times New Roman"/>
          <w:b w:val="false"/>
          <w:i w:val="false"/>
          <w:color w:val="000000"/>
          <w:sz w:val="28"/>
        </w:rPr>
        <w:t xml:space="preserve">
      2) жалпы құны _______ мың теңге ______ бюджеттік инвестициялық </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аяқталған жоқ, олардың ішінен 20 ___ жылы</w:t>
      </w:r>
      <w:r>
        <w:br/>
      </w:r>
      <w:r>
        <w:rPr>
          <w:rFonts w:ascii="Times New Roman"/>
          <w:b w:val="false"/>
          <w:i w:val="false"/>
          <w:color w:val="000000"/>
          <w:sz w:val="28"/>
        </w:rPr>
        <w:t>
                                                      (ағымдағы жыл)</w:t>
      </w:r>
      <w:r>
        <w:br/>
      </w:r>
      <w:r>
        <w:rPr>
          <w:rFonts w:ascii="Times New Roman"/>
          <w:b w:val="false"/>
          <w:i w:val="false"/>
          <w:color w:val="000000"/>
          <w:sz w:val="28"/>
        </w:rPr>
        <w:t>
________ мың теңге бөлінді.</w:t>
      </w:r>
      <w:r>
        <w:br/>
      </w:r>
      <w:r>
        <w:rPr>
          <w:rFonts w:ascii="Times New Roman"/>
          <w:b w:val="false"/>
          <w:i w:val="false"/>
          <w:color w:val="000000"/>
          <w:sz w:val="28"/>
        </w:rPr>
        <w:t>
20 ___ жылғы 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___________ мың теңгені немесе ______ %-ды</w:t>
      </w:r>
      <w:r>
        <w:br/>
      </w:r>
      <w:r>
        <w:rPr>
          <w:rFonts w:ascii="Times New Roman"/>
          <w:b w:val="false"/>
          <w:i w:val="false"/>
          <w:color w:val="000000"/>
          <w:sz w:val="28"/>
        </w:rPr>
        <w:t>
құрады.</w:t>
      </w:r>
      <w:r>
        <w:br/>
      </w:r>
      <w:r>
        <w:rPr>
          <w:rFonts w:ascii="Times New Roman"/>
          <w:b w:val="false"/>
          <w:i w:val="false"/>
          <w:color w:val="000000"/>
          <w:sz w:val="28"/>
        </w:rPr>
        <w:t>
      _________нәтижесінде есепті кезеңге арналған жоспарға қарағанда</w:t>
      </w:r>
      <w:r>
        <w:br/>
      </w:r>
      <w:r>
        <w:rPr>
          <w:rFonts w:ascii="Times New Roman"/>
          <w:b w:val="false"/>
          <w:i w:val="false"/>
          <w:color w:val="000000"/>
          <w:sz w:val="28"/>
        </w:rPr>
        <w:t>
      (себебін көрсету)</w:t>
      </w:r>
      <w:r>
        <w:br/>
      </w:r>
      <w:r>
        <w:rPr>
          <w:rFonts w:ascii="Times New Roman"/>
          <w:b w:val="false"/>
          <w:i w:val="false"/>
          <w:color w:val="000000"/>
          <w:sz w:val="28"/>
        </w:rPr>
        <w:t>
игерілмеген сома ________ мың теңгені немесе ______ %-ды құрады.</w:t>
      </w:r>
      <w:r>
        <w:br/>
      </w:r>
      <w:r>
        <w:rPr>
          <w:rFonts w:ascii="Times New Roman"/>
          <w:b w:val="false"/>
          <w:i w:val="false"/>
          <w:color w:val="000000"/>
          <w:sz w:val="28"/>
        </w:rPr>
        <w:t>
      Жобаларды іске асыру мынадай себептерге байланысты аяқталған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_____ объекті _________ пайдалануға беріледі;</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нәтижесінде _______ объекті</w:t>
      </w:r>
      <w:r>
        <w:br/>
      </w:r>
      <w:r>
        <w:rPr>
          <w:rFonts w:ascii="Times New Roman"/>
          <w:b w:val="false"/>
          <w:i w:val="false"/>
          <w:color w:val="000000"/>
          <w:sz w:val="28"/>
        </w:rPr>
        <w:t>
                                                     (саны)</w:t>
      </w:r>
      <w:r>
        <w:br/>
      </w:r>
      <w:r>
        <w:rPr>
          <w:rFonts w:ascii="Times New Roman"/>
          <w:b w:val="false"/>
          <w:i w:val="false"/>
          <w:color w:val="000000"/>
          <w:sz w:val="28"/>
        </w:rPr>
        <w:t>
      _____________________ жылы аяқталады;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 ____ жоба мемлекеттік сатып алу рәсімдерін уақтылы жүргізбеу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нәтижесінде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 _____ жоба шарт тараптарының өз міндеттемелерін уақтылы және</w:t>
      </w:r>
      <w:r>
        <w:br/>
      </w:r>
      <w:r>
        <w:rPr>
          <w:rFonts w:ascii="Times New Roman"/>
          <w:b w:val="false"/>
          <w:i w:val="false"/>
          <w:color w:val="000000"/>
          <w:sz w:val="28"/>
        </w:rPr>
        <w:t>
        (саны)</w:t>
      </w:r>
      <w:r>
        <w:br/>
      </w:r>
      <w:r>
        <w:rPr>
          <w:rFonts w:ascii="Times New Roman"/>
          <w:b w:val="false"/>
          <w:i w:val="false"/>
          <w:color w:val="000000"/>
          <w:sz w:val="28"/>
        </w:rPr>
        <w:t>
адал орындамауына байланысты;</w:t>
      </w:r>
      <w:r>
        <w:br/>
      </w:r>
      <w:r>
        <w:rPr>
          <w:rFonts w:ascii="Times New Roman"/>
          <w:b w:val="false"/>
          <w:i w:val="false"/>
          <w:color w:val="000000"/>
          <w:sz w:val="28"/>
        </w:rPr>
        <w:t>
      5) және басқалары (басқа себептерді сипаттау).</w:t>
      </w:r>
      <w:r>
        <w:br/>
      </w:r>
      <w:r>
        <w:rPr>
          <w:rFonts w:ascii="Times New Roman"/>
          <w:b w:val="false"/>
          <w:i w:val="false"/>
          <w:color w:val="000000"/>
          <w:sz w:val="28"/>
        </w:rPr>
        <w:t>
      Бюджеттік инвестициялық жобаларды аяқтау жөнінде қабылданған</w:t>
      </w:r>
      <w:r>
        <w:br/>
      </w:r>
      <w:r>
        <w:rPr>
          <w:rFonts w:ascii="Times New Roman"/>
          <w:b w:val="false"/>
          <w:i w:val="false"/>
          <w:color w:val="000000"/>
          <w:sz w:val="28"/>
        </w:rPr>
        <w:t>
шаралар.</w:t>
      </w:r>
      <w:r>
        <w:br/>
      </w:r>
      <w:r>
        <w:rPr>
          <w:rFonts w:ascii="Times New Roman"/>
          <w:b w:val="false"/>
          <w:i w:val="false"/>
          <w:color w:val="000000"/>
          <w:sz w:val="28"/>
        </w:rPr>
        <w:t>
      2. Есепті кезеңде жалпы құны __________ мың теңге 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 іске асырылуда, оларды аяқтау мерзімі</w:t>
      </w:r>
      <w:r>
        <w:br/>
      </w:r>
      <w:r>
        <w:rPr>
          <w:rFonts w:ascii="Times New Roman"/>
          <w:b w:val="false"/>
          <w:i w:val="false"/>
          <w:color w:val="000000"/>
          <w:sz w:val="28"/>
        </w:rPr>
        <w:t>
мемлекеттік органның стратегиялық және операциялық жоспарына сәйкес</w:t>
      </w:r>
      <w:r>
        <w:br/>
      </w:r>
      <w:r>
        <w:rPr>
          <w:rFonts w:ascii="Times New Roman"/>
          <w:b w:val="false"/>
          <w:i w:val="false"/>
          <w:color w:val="000000"/>
          <w:sz w:val="28"/>
        </w:rPr>
        <w:t>
кейінгі жылдарға көзделген, олар бойынша 20 ___ жылы</w:t>
      </w:r>
      <w:r>
        <w:br/>
      </w:r>
      <w:r>
        <w:rPr>
          <w:rFonts w:ascii="Times New Roman"/>
          <w:b w:val="false"/>
          <w:i w:val="false"/>
          <w:color w:val="000000"/>
          <w:sz w:val="28"/>
        </w:rPr>
        <w:t>
_______________________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 қаржыландыру жоспары _________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_____ мың теңгені немесе ____ %-ды құрады.</w:t>
      </w:r>
      <w:r>
        <w:br/>
      </w:r>
      <w:r>
        <w:rPr>
          <w:rFonts w:ascii="Times New Roman"/>
          <w:b w:val="false"/>
          <w:i w:val="false"/>
          <w:color w:val="000000"/>
          <w:sz w:val="28"/>
        </w:rPr>
        <w:t>
      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игерілмеген сома _____ мың теңгені немесе %-ды __ құрады.</w:t>
      </w:r>
    </w:p>
    <w:p>
      <w:pPr>
        <w:spacing w:after="0"/>
        <w:ind w:left="0"/>
        <w:jc w:val="both"/>
      </w:pPr>
      <w:r>
        <w:rPr>
          <w:rFonts w:ascii="Times New Roman"/>
          <w:b w:val="false"/>
          <w:i w:val="false"/>
          <w:color w:val="000000"/>
          <w:sz w:val="28"/>
        </w:rPr>
        <w:t>      Оның ішінде салалар бойынша:</w:t>
      </w:r>
    </w:p>
    <w:bookmarkStart w:name="z69" w:id="24"/>
    <w:p>
      <w:pPr>
        <w:spacing w:after="0"/>
        <w:ind w:left="0"/>
        <w:jc w:val="left"/>
      </w:pPr>
      <w:r>
        <w:rPr>
          <w:rFonts w:ascii="Times New Roman"/>
          <w:b/>
          <w:i w:val="false"/>
          <w:color w:val="000000"/>
        </w:rPr>
        <w:t xml:space="preserve"> 
Жалпы сипаттағы мемлекеттік көрсетілетін қызметтер</w:t>
      </w:r>
    </w:p>
    <w:bookmarkEnd w:id="24"/>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 жылы _____ мың теңге бөлінді.</w:t>
      </w:r>
      <w:r>
        <w:br/>
      </w:r>
      <w:r>
        <w:rPr>
          <w:rFonts w:ascii="Times New Roman"/>
          <w:b w:val="false"/>
          <w:i w:val="false"/>
          <w:color w:val="000000"/>
          <w:sz w:val="28"/>
        </w:rPr>
        <w:t>
      20 __ жылғы _____ қаржыландыру жоспары 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20 __ жылғы ______ кассалық атқарылуы _____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Есепті кезеңге арналған жоспарға қарағанда игерілмеген сома</w:t>
      </w:r>
      <w:r>
        <w:br/>
      </w:r>
      <w:r>
        <w:rPr>
          <w:rFonts w:ascii="Times New Roman"/>
          <w:b w:val="false"/>
          <w:i w:val="false"/>
          <w:color w:val="000000"/>
          <w:sz w:val="28"/>
        </w:rPr>
        <w:t>
______ мың теңгені немесе _____ %-ды құрады.</w:t>
      </w:r>
      <w:r>
        <w:br/>
      </w:r>
      <w:r>
        <w:rPr>
          <w:rFonts w:ascii="Times New Roman"/>
          <w:b w:val="false"/>
          <w:i w:val="false"/>
          <w:color w:val="000000"/>
          <w:sz w:val="28"/>
        </w:rPr>
        <w:t>
      1. Жалпы құны __________ мың теңге 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асыруды аяқтау жоспарланды, олар бойынша 20 ___ жылы</w:t>
      </w:r>
      <w:r>
        <w:br/>
      </w:r>
      <w:r>
        <w:rPr>
          <w:rFonts w:ascii="Times New Roman"/>
          <w:b w:val="false"/>
          <w:i w:val="false"/>
          <w:color w:val="000000"/>
          <w:sz w:val="28"/>
        </w:rPr>
        <w:t>
(ағымдағы жыл) ______________________________ мың теңге бөлінді.</w:t>
      </w:r>
      <w:r>
        <w:br/>
      </w:r>
      <w:r>
        <w:rPr>
          <w:rFonts w:ascii="Times New Roman"/>
          <w:b w:val="false"/>
          <w:i w:val="false"/>
          <w:color w:val="000000"/>
          <w:sz w:val="28"/>
        </w:rPr>
        <w:t>
      20 ___жылғы _________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 мың теңгені немесе _____ %-ды құрады.</w:t>
      </w:r>
      <w:r>
        <w:br/>
      </w:r>
      <w:r>
        <w:rPr>
          <w:rFonts w:ascii="Times New Roman"/>
          <w:b w:val="false"/>
          <w:i w:val="false"/>
          <w:color w:val="000000"/>
          <w:sz w:val="28"/>
        </w:rPr>
        <w:t>
      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игерілмеген сома_____мың теңгені немесе____ %-ды құрады.</w:t>
      </w:r>
      <w:r>
        <w:br/>
      </w:r>
      <w:r>
        <w:rPr>
          <w:rFonts w:ascii="Times New Roman"/>
          <w:b w:val="false"/>
          <w:i w:val="false"/>
          <w:color w:val="000000"/>
          <w:sz w:val="28"/>
        </w:rPr>
        <w:t>
      Оның ішінде:</w:t>
      </w:r>
      <w:r>
        <w:br/>
      </w:r>
      <w:r>
        <w:rPr>
          <w:rFonts w:ascii="Times New Roman"/>
          <w:b w:val="false"/>
          <w:i w:val="false"/>
          <w:color w:val="000000"/>
          <w:sz w:val="28"/>
        </w:rPr>
        <w:t xml:space="preserve">
      1) жалпы құны _______ мың теңге ______ бюджеттік инвестициялық </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 жылы</w:t>
      </w:r>
      <w:r>
        <w:br/>
      </w:r>
      <w:r>
        <w:rPr>
          <w:rFonts w:ascii="Times New Roman"/>
          <w:b w:val="false"/>
          <w:i w:val="false"/>
          <w:color w:val="000000"/>
          <w:sz w:val="28"/>
        </w:rPr>
        <w:t>
                                                (ағымдағы жыл)</w:t>
      </w:r>
      <w:r>
        <w:br/>
      </w:r>
      <w:r>
        <w:rPr>
          <w:rFonts w:ascii="Times New Roman"/>
          <w:b w:val="false"/>
          <w:i w:val="false"/>
          <w:color w:val="000000"/>
          <w:sz w:val="28"/>
        </w:rPr>
        <w:t>
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атқарылуы _____________ мың теңгені немесе ____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w:t>
      </w:r>
      <w:r>
        <w:br/>
      </w:r>
      <w:r>
        <w:rPr>
          <w:rFonts w:ascii="Times New Roman"/>
          <w:b w:val="false"/>
          <w:i w:val="false"/>
          <w:color w:val="000000"/>
          <w:sz w:val="28"/>
        </w:rPr>
        <w:t>
көзделген индикаторларға сәйкес қол жеткізілген тікелей нәтижелер</w:t>
      </w:r>
      <w:r>
        <w:br/>
      </w:r>
      <w:r>
        <w:rPr>
          <w:rFonts w:ascii="Times New Roman"/>
          <w:b w:val="false"/>
          <w:i w:val="false"/>
          <w:color w:val="000000"/>
          <w:sz w:val="28"/>
        </w:rPr>
        <w:t>
көрсетілуі қажет.</w:t>
      </w:r>
      <w:r>
        <w:br/>
      </w:r>
      <w:r>
        <w:rPr>
          <w:rFonts w:ascii="Times New Roman"/>
          <w:b w:val="false"/>
          <w:i w:val="false"/>
          <w:color w:val="000000"/>
          <w:sz w:val="28"/>
        </w:rPr>
        <w:t>
      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игерілмеген сома мың теңгені ____ немесе ___ %-ды құрады.</w:t>
      </w:r>
      <w:r>
        <w:br/>
      </w:r>
      <w:r>
        <w:rPr>
          <w:rFonts w:ascii="Times New Roman"/>
          <w:b w:val="false"/>
          <w:i w:val="false"/>
          <w:color w:val="000000"/>
          <w:sz w:val="28"/>
        </w:rPr>
        <w:t xml:space="preserve">
      2) жалпы құны _______ мың теңге ______ бюджеттік инвестициялық </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олардың ішінен 20 _____ жылы</w:t>
      </w:r>
      <w:r>
        <w:br/>
      </w:r>
      <w:r>
        <w:rPr>
          <w:rFonts w:ascii="Times New Roman"/>
          <w:b w:val="false"/>
          <w:i w:val="false"/>
          <w:color w:val="000000"/>
          <w:sz w:val="28"/>
        </w:rPr>
        <w:t>
                                                   (ағымдағы жыл)</w:t>
      </w:r>
      <w:r>
        <w:br/>
      </w:r>
      <w:r>
        <w:rPr>
          <w:rFonts w:ascii="Times New Roman"/>
          <w:b w:val="false"/>
          <w:i w:val="false"/>
          <w:color w:val="000000"/>
          <w:sz w:val="28"/>
        </w:rPr>
        <w:t>
________ мың теңге бөлінді.</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атқарылуы______ мың теңгені немесе ____ %-ды құрады.</w:t>
      </w:r>
      <w:r>
        <w:br/>
      </w:r>
      <w:r>
        <w:rPr>
          <w:rFonts w:ascii="Times New Roman"/>
          <w:b w:val="false"/>
          <w:i w:val="false"/>
          <w:color w:val="000000"/>
          <w:sz w:val="28"/>
        </w:rPr>
        <w:t>
      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с қарағанда игерілмеген сома ____ мың теңгені немесе ___ %-ды құрады.</w:t>
      </w:r>
      <w:r>
        <w:br/>
      </w:r>
      <w:r>
        <w:rPr>
          <w:rFonts w:ascii="Times New Roman"/>
          <w:b w:val="false"/>
          <w:i w:val="false"/>
          <w:color w:val="000000"/>
          <w:sz w:val="28"/>
        </w:rPr>
        <w:t>
      Жобаларды іске асыру мынадай себептерге байланысты аяқталған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 объекті ___ пайдалануға берілетін болады;</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нәтижесінде ______________</w:t>
      </w:r>
      <w:r>
        <w:br/>
      </w:r>
      <w:r>
        <w:rPr>
          <w:rFonts w:ascii="Times New Roman"/>
          <w:b w:val="false"/>
          <w:i w:val="false"/>
          <w:color w:val="000000"/>
          <w:sz w:val="28"/>
        </w:rPr>
        <w:t>
                                                         (саны)</w:t>
      </w:r>
      <w:r>
        <w:br/>
      </w:r>
      <w:r>
        <w:rPr>
          <w:rFonts w:ascii="Times New Roman"/>
          <w:b w:val="false"/>
          <w:i w:val="false"/>
          <w:color w:val="000000"/>
          <w:sz w:val="28"/>
        </w:rPr>
        <w:t>
объект _______________________ жылы аяқталатын болады;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 _____ жоба мемлекеттік сатып алу рәсімдерінің уақтылы</w:t>
      </w:r>
      <w:r>
        <w:br/>
      </w:r>
      <w:r>
        <w:rPr>
          <w:rFonts w:ascii="Times New Roman"/>
          <w:b w:val="false"/>
          <w:i w:val="false"/>
          <w:color w:val="000000"/>
          <w:sz w:val="28"/>
        </w:rPr>
        <w:t>
         (саны)</w:t>
      </w:r>
      <w:r>
        <w:br/>
      </w:r>
      <w:r>
        <w:rPr>
          <w:rFonts w:ascii="Times New Roman"/>
          <w:b w:val="false"/>
          <w:i w:val="false"/>
          <w:color w:val="000000"/>
          <w:sz w:val="28"/>
        </w:rPr>
        <w:t>
өткізілмеуі және/немесе созылмалы сипатта жүргізілуі нәтижесінде</w:t>
      </w:r>
      <w:r>
        <w:br/>
      </w:r>
      <w:r>
        <w:rPr>
          <w:rFonts w:ascii="Times New Roman"/>
          <w:b w:val="false"/>
          <w:i w:val="false"/>
          <w:color w:val="000000"/>
          <w:sz w:val="28"/>
        </w:rPr>
        <w:t>
(конкурсты кеш, қайталап өткізу, әлеуетті өнім берушілердің болмауы);</w:t>
      </w:r>
      <w:r>
        <w:br/>
      </w:r>
      <w:r>
        <w:rPr>
          <w:rFonts w:ascii="Times New Roman"/>
          <w:b w:val="false"/>
          <w:i w:val="false"/>
          <w:color w:val="000000"/>
          <w:sz w:val="28"/>
        </w:rPr>
        <w:t>
      4) __________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w:t>
      </w:r>
      <w:r>
        <w:br/>
      </w:r>
      <w:r>
        <w:rPr>
          <w:rFonts w:ascii="Times New Roman"/>
          <w:b w:val="false"/>
          <w:i w:val="false"/>
          <w:color w:val="000000"/>
          <w:sz w:val="28"/>
        </w:rPr>
        <w:t>
      5) және басқалары (басқа себептерді сипаттау) байланысты.</w:t>
      </w:r>
      <w:r>
        <w:br/>
      </w:r>
      <w:r>
        <w:rPr>
          <w:rFonts w:ascii="Times New Roman"/>
          <w:b w:val="false"/>
          <w:i w:val="false"/>
          <w:color w:val="000000"/>
          <w:sz w:val="28"/>
        </w:rPr>
        <w:t>
      Бюджеттік инвестициялық жобаларды аяқтау бойынша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жылдарға</w:t>
      </w:r>
      <w:r>
        <w:br/>
      </w:r>
      <w:r>
        <w:rPr>
          <w:rFonts w:ascii="Times New Roman"/>
          <w:b w:val="false"/>
          <w:i w:val="false"/>
          <w:color w:val="000000"/>
          <w:sz w:val="28"/>
        </w:rPr>
        <w:t>
көзделген, олар бойынша 20 __________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___________ мың теңгені немесе ______ %-ды</w:t>
      </w:r>
      <w:r>
        <w:br/>
      </w:r>
      <w:r>
        <w:rPr>
          <w:rFonts w:ascii="Times New Roman"/>
          <w:b w:val="false"/>
          <w:i w:val="false"/>
          <w:color w:val="000000"/>
          <w:sz w:val="28"/>
        </w:rPr>
        <w:t>
құрады.</w:t>
      </w:r>
      <w:r>
        <w:br/>
      </w:r>
      <w:r>
        <w:rPr>
          <w:rFonts w:ascii="Times New Roman"/>
          <w:b w:val="false"/>
          <w:i w:val="false"/>
          <w:color w:val="000000"/>
          <w:sz w:val="28"/>
        </w:rPr>
        <w:t>
      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игерілмеген сома _____ мың теңгені немесе __ %-ды құрады.</w:t>
      </w:r>
    </w:p>
    <w:bookmarkStart w:name="z70" w:id="25"/>
    <w:p>
      <w:pPr>
        <w:spacing w:after="0"/>
        <w:ind w:left="0"/>
        <w:jc w:val="left"/>
      </w:pPr>
      <w:r>
        <w:rPr>
          <w:rFonts w:ascii="Times New Roman"/>
          <w:b/>
          <w:i w:val="false"/>
          <w:color w:val="000000"/>
        </w:rPr>
        <w:t xml:space="preserve"> 
Қорғаныс</w:t>
      </w:r>
    </w:p>
    <w:bookmarkEnd w:id="25"/>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 жылы _____ мың теңге бөлінді.</w:t>
      </w:r>
      <w:r>
        <w:br/>
      </w:r>
      <w:r>
        <w:rPr>
          <w:rFonts w:ascii="Times New Roman"/>
          <w:b w:val="false"/>
          <w:i w:val="false"/>
          <w:color w:val="000000"/>
          <w:sz w:val="28"/>
        </w:rPr>
        <w:t>
      20 __ жылғы ____ қаржыландыру жоспары _____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20 __ жылғы _____ кассалық атқарылуы ______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Есепті кезеңге арналған жоспарға қарағанда игерілмеген сома</w:t>
      </w:r>
      <w:r>
        <w:br/>
      </w:r>
      <w:r>
        <w:rPr>
          <w:rFonts w:ascii="Times New Roman"/>
          <w:b w:val="false"/>
          <w:i w:val="false"/>
          <w:color w:val="000000"/>
          <w:sz w:val="28"/>
        </w:rPr>
        <w:t>
_______ мың теңгені немесе _____ %-ды құрады.</w:t>
      </w:r>
      <w:r>
        <w:br/>
      </w:r>
      <w:r>
        <w:rPr>
          <w:rFonts w:ascii="Times New Roman"/>
          <w:b w:val="false"/>
          <w:i w:val="false"/>
          <w:color w:val="000000"/>
          <w:sz w:val="28"/>
        </w:rPr>
        <w:t>
      1. Жалпы құны __________ мың теңге 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асыруды аяқтау жоспарланды, олар бойынша 20 _______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______________________________ мың теңге бөлінді.</w:t>
      </w:r>
      <w:r>
        <w:br/>
      </w:r>
      <w:r>
        <w:rPr>
          <w:rFonts w:ascii="Times New Roman"/>
          <w:b w:val="false"/>
          <w:i w:val="false"/>
          <w:color w:val="000000"/>
          <w:sz w:val="28"/>
        </w:rPr>
        <w:t>
      20 ___жылғы _________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 мың теңгені немесе _____ %-ды құрады.</w:t>
      </w:r>
      <w:r>
        <w:br/>
      </w:r>
      <w:r>
        <w:rPr>
          <w:rFonts w:ascii="Times New Roman"/>
          <w:b w:val="false"/>
          <w:i w:val="false"/>
          <w:color w:val="000000"/>
          <w:sz w:val="28"/>
        </w:rPr>
        <w:t>
      _________________ нәтижесінде есепті кезеңге арналған жоспармен</w:t>
      </w:r>
      <w:r>
        <w:br/>
      </w:r>
      <w:r>
        <w:rPr>
          <w:rFonts w:ascii="Times New Roman"/>
          <w:b w:val="false"/>
          <w:i w:val="false"/>
          <w:color w:val="000000"/>
          <w:sz w:val="28"/>
        </w:rPr>
        <w:t>
      (себебін көрсету)</w:t>
      </w:r>
      <w:r>
        <w:br/>
      </w:r>
      <w:r>
        <w:rPr>
          <w:rFonts w:ascii="Times New Roman"/>
          <w:b w:val="false"/>
          <w:i w:val="false"/>
          <w:color w:val="000000"/>
          <w:sz w:val="28"/>
        </w:rPr>
        <w:t>
салыстырғанда игерілмеген сома____мың теңгені немесе____ %-ды құрады.</w:t>
      </w:r>
      <w:r>
        <w:br/>
      </w:r>
      <w:r>
        <w:rPr>
          <w:rFonts w:ascii="Times New Roman"/>
          <w:b w:val="false"/>
          <w:i w:val="false"/>
          <w:color w:val="000000"/>
          <w:sz w:val="28"/>
        </w:rPr>
        <w:t>
      Оның ішінде:</w:t>
      </w:r>
      <w:r>
        <w:br/>
      </w:r>
      <w:r>
        <w:rPr>
          <w:rFonts w:ascii="Times New Roman"/>
          <w:b w:val="false"/>
          <w:i w:val="false"/>
          <w:color w:val="000000"/>
          <w:sz w:val="28"/>
        </w:rPr>
        <w:t>
      1) жалпы құны 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 жылы</w:t>
      </w:r>
      <w:r>
        <w:br/>
      </w:r>
      <w:r>
        <w:rPr>
          <w:rFonts w:ascii="Times New Roman"/>
          <w:b w:val="false"/>
          <w:i w:val="false"/>
          <w:color w:val="000000"/>
          <w:sz w:val="28"/>
        </w:rPr>
        <w:t>
                                                  (ағымдағы жыл)</w:t>
      </w:r>
      <w:r>
        <w:br/>
      </w:r>
      <w:r>
        <w:rPr>
          <w:rFonts w:ascii="Times New Roman"/>
          <w:b w:val="false"/>
          <w:i w:val="false"/>
          <w:color w:val="000000"/>
          <w:sz w:val="28"/>
        </w:rPr>
        <w:t>
      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атқарылуы _____________ мың теңгені немесе ____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w:t>
      </w:r>
      <w:r>
        <w:br/>
      </w:r>
      <w:r>
        <w:rPr>
          <w:rFonts w:ascii="Times New Roman"/>
          <w:b w:val="false"/>
          <w:i w:val="false"/>
          <w:color w:val="000000"/>
          <w:sz w:val="28"/>
        </w:rPr>
        <w:t>
көзделген индикаторларға сәйкес қол жеткізілген тікелей нәтижелер</w:t>
      </w:r>
      <w:r>
        <w:br/>
      </w:r>
      <w:r>
        <w:rPr>
          <w:rFonts w:ascii="Times New Roman"/>
          <w:b w:val="false"/>
          <w:i w:val="false"/>
          <w:color w:val="000000"/>
          <w:sz w:val="28"/>
        </w:rPr>
        <w:t>
көрсетілуі қажет.</w:t>
      </w:r>
      <w:r>
        <w:br/>
      </w:r>
      <w:r>
        <w:rPr>
          <w:rFonts w:ascii="Times New Roman"/>
          <w:b w:val="false"/>
          <w:i w:val="false"/>
          <w:color w:val="000000"/>
          <w:sz w:val="28"/>
        </w:rPr>
        <w:t>
      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мың теңгені ____ немесе ___ %-ды құрады.</w:t>
      </w:r>
      <w:r>
        <w:br/>
      </w:r>
      <w:r>
        <w:rPr>
          <w:rFonts w:ascii="Times New Roman"/>
          <w:b w:val="false"/>
          <w:i w:val="false"/>
          <w:color w:val="000000"/>
          <w:sz w:val="28"/>
        </w:rPr>
        <w:t xml:space="preserve">
      2) жалпы құны _______ мың теңге ______ бюджеттік инвестициялық </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олардың ішінен 20 _____ жылы</w:t>
      </w:r>
      <w:r>
        <w:br/>
      </w:r>
      <w:r>
        <w:rPr>
          <w:rFonts w:ascii="Times New Roman"/>
          <w:b w:val="false"/>
          <w:i w:val="false"/>
          <w:color w:val="000000"/>
          <w:sz w:val="28"/>
        </w:rPr>
        <w:t>
                                                   (ағымдағы жыл)</w:t>
      </w:r>
      <w:r>
        <w:br/>
      </w:r>
      <w:r>
        <w:rPr>
          <w:rFonts w:ascii="Times New Roman"/>
          <w:b w:val="false"/>
          <w:i w:val="false"/>
          <w:color w:val="000000"/>
          <w:sz w:val="28"/>
        </w:rPr>
        <w:t>
      ________ мың теңге бөлінді.</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атқарылу______ мың теңгені немесе _____ %-ды құрады.</w:t>
      </w:r>
      <w:r>
        <w:br/>
      </w:r>
      <w:r>
        <w:rPr>
          <w:rFonts w:ascii="Times New Roman"/>
          <w:b w:val="false"/>
          <w:i w:val="false"/>
          <w:color w:val="000000"/>
          <w:sz w:val="28"/>
        </w:rPr>
        <w:t>
      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____ мың теңгені немесе ___ %-ды құрады.</w:t>
      </w:r>
      <w:r>
        <w:br/>
      </w:r>
      <w:r>
        <w:rPr>
          <w:rFonts w:ascii="Times New Roman"/>
          <w:b w:val="false"/>
          <w:i w:val="false"/>
          <w:color w:val="000000"/>
          <w:sz w:val="28"/>
        </w:rPr>
        <w:t>
      Жобаларды іске асыру мынадай себептерге байланысты аяқталған</w:t>
      </w:r>
      <w:r>
        <w:br/>
      </w:r>
      <w:r>
        <w:rPr>
          <w:rFonts w:ascii="Times New Roman"/>
          <w:b w:val="false"/>
          <w:i w:val="false"/>
          <w:color w:val="000000"/>
          <w:sz w:val="28"/>
        </w:rPr>
        <w:t>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____ объект ___ пайдалануға берілетін болады;</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нәтижесінде ______________</w:t>
      </w:r>
      <w:r>
        <w:br/>
      </w:r>
      <w:r>
        <w:rPr>
          <w:rFonts w:ascii="Times New Roman"/>
          <w:b w:val="false"/>
          <w:i w:val="false"/>
          <w:color w:val="000000"/>
          <w:sz w:val="28"/>
        </w:rPr>
        <w:t>
                                                         (саны)</w:t>
      </w:r>
      <w:r>
        <w:br/>
      </w:r>
      <w:r>
        <w:rPr>
          <w:rFonts w:ascii="Times New Roman"/>
          <w:b w:val="false"/>
          <w:i w:val="false"/>
          <w:color w:val="000000"/>
          <w:sz w:val="28"/>
        </w:rPr>
        <w:t>
      объект _______________________ жылы аяқталатын болады;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 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нәтижесінде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 __________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w:t>
      </w:r>
      <w:r>
        <w:br/>
      </w:r>
      <w:r>
        <w:rPr>
          <w:rFonts w:ascii="Times New Roman"/>
          <w:b w:val="false"/>
          <w:i w:val="false"/>
          <w:color w:val="000000"/>
          <w:sz w:val="28"/>
        </w:rPr>
        <w:t>
      5) және басқалары (басқа себептерді сипаттау) байланысты.</w:t>
      </w:r>
      <w:r>
        <w:br/>
      </w:r>
      <w:r>
        <w:rPr>
          <w:rFonts w:ascii="Times New Roman"/>
          <w:b w:val="false"/>
          <w:i w:val="false"/>
          <w:color w:val="000000"/>
          <w:sz w:val="28"/>
        </w:rPr>
        <w:t>
      Бюджеттік инвестициялық жобаларды аяқтау бойынша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жылдарға</w:t>
      </w:r>
      <w:r>
        <w:br/>
      </w:r>
      <w:r>
        <w:rPr>
          <w:rFonts w:ascii="Times New Roman"/>
          <w:b w:val="false"/>
          <w:i w:val="false"/>
          <w:color w:val="000000"/>
          <w:sz w:val="28"/>
        </w:rPr>
        <w:t>
көзделген, олар бойынша 20 _______ жылы 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___________ мың теңгені немесе ______ %-ды</w:t>
      </w:r>
      <w:r>
        <w:br/>
      </w:r>
      <w:r>
        <w:rPr>
          <w:rFonts w:ascii="Times New Roman"/>
          <w:b w:val="false"/>
          <w:i w:val="false"/>
          <w:color w:val="000000"/>
          <w:sz w:val="28"/>
        </w:rPr>
        <w:t>
құрады.</w:t>
      </w:r>
      <w:r>
        <w:br/>
      </w:r>
      <w:r>
        <w:rPr>
          <w:rFonts w:ascii="Times New Roman"/>
          <w:b w:val="false"/>
          <w:i w:val="false"/>
          <w:color w:val="000000"/>
          <w:sz w:val="28"/>
        </w:rPr>
        <w:t>
      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_____ мың теңгені немесе __ %-ды құрады.</w:t>
      </w:r>
    </w:p>
    <w:bookmarkStart w:name="z71" w:id="26"/>
    <w:p>
      <w:pPr>
        <w:spacing w:after="0"/>
        <w:ind w:left="0"/>
        <w:jc w:val="left"/>
      </w:pPr>
      <w:r>
        <w:rPr>
          <w:rFonts w:ascii="Times New Roman"/>
          <w:b/>
          <w:i w:val="false"/>
          <w:color w:val="000000"/>
        </w:rPr>
        <w:t xml:space="preserve"> 
Қоғамдық тәртіп, қауіпсіздік, құқық, сот,</w:t>
      </w:r>
      <w:r>
        <w:br/>
      </w:r>
      <w:r>
        <w:rPr>
          <w:rFonts w:ascii="Times New Roman"/>
          <w:b/>
          <w:i w:val="false"/>
          <w:color w:val="000000"/>
        </w:rPr>
        <w:t>
қылмыстық-атқару қызметі</w:t>
      </w:r>
    </w:p>
    <w:bookmarkEnd w:id="26"/>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 жылы _____ мың теңге бөлінді.</w:t>
      </w:r>
      <w:r>
        <w:br/>
      </w:r>
      <w:r>
        <w:rPr>
          <w:rFonts w:ascii="Times New Roman"/>
          <w:b w:val="false"/>
          <w:i w:val="false"/>
          <w:color w:val="000000"/>
          <w:sz w:val="28"/>
        </w:rPr>
        <w:t>
      20 __ жылғы ____ қаржыландыру жоспары _____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20 __ жылғы ______ кассалық атқарылуы _____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Есепті кезеңге арналған жоспарға қарағанда игерілмеу сомасы</w:t>
      </w:r>
      <w:r>
        <w:br/>
      </w:r>
      <w:r>
        <w:rPr>
          <w:rFonts w:ascii="Times New Roman"/>
          <w:b w:val="false"/>
          <w:i w:val="false"/>
          <w:color w:val="000000"/>
          <w:sz w:val="28"/>
        </w:rPr>
        <w:t>
_________ мың теңгені немесе _____ %-ды құрады.</w:t>
      </w:r>
      <w:r>
        <w:br/>
      </w:r>
      <w:r>
        <w:rPr>
          <w:rFonts w:ascii="Times New Roman"/>
          <w:b w:val="false"/>
          <w:i w:val="false"/>
          <w:color w:val="000000"/>
          <w:sz w:val="28"/>
        </w:rPr>
        <w:t>
      1. Жалпы құны __________________ мың теңге ____________________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жобаны іске асыруды аяқтау жоспарланды, олар</w:t>
      </w:r>
      <w:r>
        <w:br/>
      </w:r>
      <w:r>
        <w:rPr>
          <w:rFonts w:ascii="Times New Roman"/>
          <w:b w:val="false"/>
          <w:i w:val="false"/>
          <w:color w:val="000000"/>
          <w:sz w:val="28"/>
        </w:rPr>
        <w:t>
бойынша 20 ___ жылы ______________________________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___жылғы _________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 мың теңгені немесе _____ %-ды құрады.</w:t>
      </w:r>
      <w:r>
        <w:br/>
      </w:r>
      <w:r>
        <w:rPr>
          <w:rFonts w:ascii="Times New Roman"/>
          <w:b w:val="false"/>
          <w:i w:val="false"/>
          <w:color w:val="000000"/>
          <w:sz w:val="28"/>
        </w:rPr>
        <w:t>
      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сомасы_____мың теңгені немесе____ %-ды құрады.</w:t>
      </w:r>
      <w:r>
        <w:br/>
      </w:r>
      <w:r>
        <w:rPr>
          <w:rFonts w:ascii="Times New Roman"/>
          <w:b w:val="false"/>
          <w:i w:val="false"/>
          <w:color w:val="000000"/>
          <w:sz w:val="28"/>
        </w:rPr>
        <w:t>
      Оның ішінде:</w:t>
      </w:r>
      <w:r>
        <w:br/>
      </w:r>
      <w:r>
        <w:rPr>
          <w:rFonts w:ascii="Times New Roman"/>
          <w:b w:val="false"/>
          <w:i w:val="false"/>
          <w:color w:val="000000"/>
          <w:sz w:val="28"/>
        </w:rPr>
        <w:t xml:space="preserve">
      1) жалпы құны _______ мың теңге ______ бюджеттік инвестициялық </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 жылы</w:t>
      </w:r>
      <w:r>
        <w:br/>
      </w:r>
      <w:r>
        <w:rPr>
          <w:rFonts w:ascii="Times New Roman"/>
          <w:b w:val="false"/>
          <w:i w:val="false"/>
          <w:color w:val="000000"/>
          <w:sz w:val="28"/>
        </w:rPr>
        <w:t>
                                                  (ағымдағы жыл)</w:t>
      </w:r>
      <w:r>
        <w:br/>
      </w:r>
      <w:r>
        <w:rPr>
          <w:rFonts w:ascii="Times New Roman"/>
          <w:b w:val="false"/>
          <w:i w:val="false"/>
          <w:color w:val="000000"/>
          <w:sz w:val="28"/>
        </w:rPr>
        <w:t>
      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атқарылуы ______________ мың теңгені немесе ____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w:t>
      </w:r>
      <w:r>
        <w:br/>
      </w:r>
      <w:r>
        <w:rPr>
          <w:rFonts w:ascii="Times New Roman"/>
          <w:b w:val="false"/>
          <w:i w:val="false"/>
          <w:color w:val="000000"/>
          <w:sz w:val="28"/>
        </w:rPr>
        <w:t>
көзделген индикаторларға сәйкес қол жеткізілген тікелей нәтижелер</w:t>
      </w:r>
      <w:r>
        <w:br/>
      </w:r>
      <w:r>
        <w:rPr>
          <w:rFonts w:ascii="Times New Roman"/>
          <w:b w:val="false"/>
          <w:i w:val="false"/>
          <w:color w:val="000000"/>
          <w:sz w:val="28"/>
        </w:rPr>
        <w:t>
көрсетілуі қажет.</w:t>
      </w:r>
      <w:r>
        <w:br/>
      </w:r>
      <w:r>
        <w:rPr>
          <w:rFonts w:ascii="Times New Roman"/>
          <w:b w:val="false"/>
          <w:i w:val="false"/>
          <w:color w:val="000000"/>
          <w:sz w:val="28"/>
        </w:rPr>
        <w:t>
      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мың теңгені ____ немесе ___ %-ды құрады.</w:t>
      </w:r>
      <w:r>
        <w:br/>
      </w:r>
      <w:r>
        <w:rPr>
          <w:rFonts w:ascii="Times New Roman"/>
          <w:b w:val="false"/>
          <w:i w:val="false"/>
          <w:color w:val="000000"/>
          <w:sz w:val="28"/>
        </w:rPr>
        <w:t xml:space="preserve">
      2) жалпы құны _______ мың теңге ______ бюджеттік инвестициялық </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олардың ішінен 20 _____ жылы</w:t>
      </w:r>
      <w:r>
        <w:br/>
      </w:r>
      <w:r>
        <w:rPr>
          <w:rFonts w:ascii="Times New Roman"/>
          <w:b w:val="false"/>
          <w:i w:val="false"/>
          <w:color w:val="000000"/>
          <w:sz w:val="28"/>
        </w:rPr>
        <w:t>
                                                     (ағымдағы жыл)</w:t>
      </w:r>
      <w:r>
        <w:br/>
      </w:r>
      <w:r>
        <w:rPr>
          <w:rFonts w:ascii="Times New Roman"/>
          <w:b w:val="false"/>
          <w:i w:val="false"/>
          <w:color w:val="000000"/>
          <w:sz w:val="28"/>
        </w:rPr>
        <w:t>
      ________ мың теңге бөлінді.</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атқарылуы______ мың теңгені немесе ____ %-ды құрады.</w:t>
      </w:r>
      <w:r>
        <w:br/>
      </w:r>
      <w:r>
        <w:rPr>
          <w:rFonts w:ascii="Times New Roman"/>
          <w:b w:val="false"/>
          <w:i w:val="false"/>
          <w:color w:val="000000"/>
          <w:sz w:val="28"/>
        </w:rPr>
        <w:t>
      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____ мың теңгені немесе ___ %-ды құрады.</w:t>
      </w:r>
      <w:r>
        <w:br/>
      </w:r>
      <w:r>
        <w:rPr>
          <w:rFonts w:ascii="Times New Roman"/>
          <w:b w:val="false"/>
          <w:i w:val="false"/>
          <w:color w:val="000000"/>
          <w:sz w:val="28"/>
        </w:rPr>
        <w:t>
      Жобаларды іске асыру мынадай себептерге байланысты аяқталған</w:t>
      </w:r>
      <w:r>
        <w:br/>
      </w:r>
      <w:r>
        <w:rPr>
          <w:rFonts w:ascii="Times New Roman"/>
          <w:b w:val="false"/>
          <w:i w:val="false"/>
          <w:color w:val="000000"/>
          <w:sz w:val="28"/>
        </w:rPr>
        <w:t>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 объекті ___ пайдалануға берілетін болады;</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нәтижесінде ______________</w:t>
      </w:r>
      <w:r>
        <w:br/>
      </w:r>
      <w:r>
        <w:rPr>
          <w:rFonts w:ascii="Times New Roman"/>
          <w:b w:val="false"/>
          <w:i w:val="false"/>
          <w:color w:val="000000"/>
          <w:sz w:val="28"/>
        </w:rPr>
        <w:t>
                                                          (саны)</w:t>
      </w:r>
      <w:r>
        <w:br/>
      </w:r>
      <w:r>
        <w:rPr>
          <w:rFonts w:ascii="Times New Roman"/>
          <w:b w:val="false"/>
          <w:i w:val="false"/>
          <w:color w:val="000000"/>
          <w:sz w:val="28"/>
        </w:rPr>
        <w:t>
объекті _______________________ жылы аяқталатын болады;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 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нәтижесінде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 __________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w:t>
      </w:r>
      <w:r>
        <w:br/>
      </w:r>
      <w:r>
        <w:rPr>
          <w:rFonts w:ascii="Times New Roman"/>
          <w:b w:val="false"/>
          <w:i w:val="false"/>
          <w:color w:val="000000"/>
          <w:sz w:val="28"/>
        </w:rPr>
        <w:t>
      5) және басқаларға (басқа себептерді сипаттау) байланысты.</w:t>
      </w:r>
      <w:r>
        <w:br/>
      </w:r>
      <w:r>
        <w:rPr>
          <w:rFonts w:ascii="Times New Roman"/>
          <w:b w:val="false"/>
          <w:i w:val="false"/>
          <w:color w:val="000000"/>
          <w:sz w:val="28"/>
        </w:rPr>
        <w:t>
Бюджеттік инвестициялық жобаларды аяқтау бойынша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жылдарға</w:t>
      </w:r>
      <w:r>
        <w:br/>
      </w:r>
      <w:r>
        <w:rPr>
          <w:rFonts w:ascii="Times New Roman"/>
          <w:b w:val="false"/>
          <w:i w:val="false"/>
          <w:color w:val="000000"/>
          <w:sz w:val="28"/>
        </w:rPr>
        <w:t>
көзделген, олар бойынша 20 ___ жылы 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_________ мың теңгені немесе ______ %-ды</w:t>
      </w:r>
      <w:r>
        <w:br/>
      </w:r>
      <w:r>
        <w:rPr>
          <w:rFonts w:ascii="Times New Roman"/>
          <w:b w:val="false"/>
          <w:i w:val="false"/>
          <w:color w:val="000000"/>
          <w:sz w:val="28"/>
        </w:rPr>
        <w:t>
құрады.</w:t>
      </w:r>
      <w:r>
        <w:br/>
      </w:r>
      <w:r>
        <w:rPr>
          <w:rFonts w:ascii="Times New Roman"/>
          <w:b w:val="false"/>
          <w:i w:val="false"/>
          <w:color w:val="000000"/>
          <w:sz w:val="28"/>
        </w:rPr>
        <w:t>
      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_____ мың теңгені немесе __ %-ды құрады.</w:t>
      </w:r>
    </w:p>
    <w:bookmarkStart w:name="z72" w:id="27"/>
    <w:p>
      <w:pPr>
        <w:spacing w:after="0"/>
        <w:ind w:left="0"/>
        <w:jc w:val="left"/>
      </w:pPr>
      <w:r>
        <w:rPr>
          <w:rFonts w:ascii="Times New Roman"/>
          <w:b/>
          <w:i w:val="false"/>
          <w:color w:val="000000"/>
        </w:rPr>
        <w:t xml:space="preserve"> 
Білім беру</w:t>
      </w:r>
    </w:p>
    <w:bookmarkEnd w:id="27"/>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 жылы _____ мың теңге бөлінді.</w:t>
      </w:r>
      <w:r>
        <w:br/>
      </w:r>
      <w:r>
        <w:rPr>
          <w:rFonts w:ascii="Times New Roman"/>
          <w:b w:val="false"/>
          <w:i w:val="false"/>
          <w:color w:val="000000"/>
          <w:sz w:val="28"/>
        </w:rPr>
        <w:t>
      20 __ жылғы ____ қаржыландыру жоспары _____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20 __ жылғы _____ кассалық атқарылуы ______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Есепті кезеңге арналған жоспарға қарағанда игерілмеу сомасы</w:t>
      </w:r>
      <w:r>
        <w:br/>
      </w:r>
      <w:r>
        <w:rPr>
          <w:rFonts w:ascii="Times New Roman"/>
          <w:b w:val="false"/>
          <w:i w:val="false"/>
          <w:color w:val="000000"/>
          <w:sz w:val="28"/>
        </w:rPr>
        <w:t>
__________ мың теңгені немесе _____ %-ды құрады.</w:t>
      </w:r>
      <w:r>
        <w:br/>
      </w:r>
      <w:r>
        <w:rPr>
          <w:rFonts w:ascii="Times New Roman"/>
          <w:b w:val="false"/>
          <w:i w:val="false"/>
          <w:color w:val="000000"/>
          <w:sz w:val="28"/>
        </w:rPr>
        <w:t>
      1. Жалпы құны _________ мың теңге ______ бюджеттік 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асыруды аяқтау жоспарланды, олар бойынша 20 ___ жылы</w:t>
      </w:r>
      <w:r>
        <w:br/>
      </w:r>
      <w:r>
        <w:rPr>
          <w:rFonts w:ascii="Times New Roman"/>
          <w:b w:val="false"/>
          <w:i w:val="false"/>
          <w:color w:val="000000"/>
          <w:sz w:val="28"/>
        </w:rPr>
        <w:t>
                                                  (ағымдағы жыл)</w:t>
      </w:r>
      <w:r>
        <w:br/>
      </w:r>
      <w:r>
        <w:rPr>
          <w:rFonts w:ascii="Times New Roman"/>
          <w:b w:val="false"/>
          <w:i w:val="false"/>
          <w:color w:val="000000"/>
          <w:sz w:val="28"/>
        </w:rPr>
        <w:t>
      ____________________ мың теңге бөлінді.</w:t>
      </w:r>
      <w:r>
        <w:br/>
      </w:r>
      <w:r>
        <w:rPr>
          <w:rFonts w:ascii="Times New Roman"/>
          <w:b w:val="false"/>
          <w:i w:val="false"/>
          <w:color w:val="000000"/>
          <w:sz w:val="28"/>
        </w:rPr>
        <w:t>
      20 ___жылғы _________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 мың теңгені немесе _____ %-ды құрады.</w:t>
      </w:r>
      <w:r>
        <w:br/>
      </w:r>
      <w:r>
        <w:rPr>
          <w:rFonts w:ascii="Times New Roman"/>
          <w:b w:val="false"/>
          <w:i w:val="false"/>
          <w:color w:val="000000"/>
          <w:sz w:val="28"/>
        </w:rPr>
        <w:t>
      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сомасы_____мың теңгені немесе____ %-ды құрады.</w:t>
      </w:r>
      <w:r>
        <w:br/>
      </w:r>
      <w:r>
        <w:rPr>
          <w:rFonts w:ascii="Times New Roman"/>
          <w:b w:val="false"/>
          <w:i w:val="false"/>
          <w:color w:val="000000"/>
          <w:sz w:val="28"/>
        </w:rPr>
        <w:t>
      Оның ішінде:</w:t>
      </w:r>
      <w:r>
        <w:br/>
      </w:r>
      <w:r>
        <w:rPr>
          <w:rFonts w:ascii="Times New Roman"/>
          <w:b w:val="false"/>
          <w:i w:val="false"/>
          <w:color w:val="000000"/>
          <w:sz w:val="28"/>
        </w:rPr>
        <w:t xml:space="preserve">
      1) жалпы құны _______ мың теңге ______ бюджеттік инвестициялық </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 жылы</w:t>
      </w:r>
      <w:r>
        <w:br/>
      </w:r>
      <w:r>
        <w:rPr>
          <w:rFonts w:ascii="Times New Roman"/>
          <w:b w:val="false"/>
          <w:i w:val="false"/>
          <w:color w:val="000000"/>
          <w:sz w:val="28"/>
        </w:rPr>
        <w:t>
                                                  (ағымдағы жыл)</w:t>
      </w:r>
      <w:r>
        <w:br/>
      </w:r>
      <w:r>
        <w:rPr>
          <w:rFonts w:ascii="Times New Roman"/>
          <w:b w:val="false"/>
          <w:i w:val="false"/>
          <w:color w:val="000000"/>
          <w:sz w:val="28"/>
        </w:rPr>
        <w:t>
      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атқарылуы ______________ мың теңгені немесе ____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w:t>
      </w:r>
      <w:r>
        <w:br/>
      </w:r>
      <w:r>
        <w:rPr>
          <w:rFonts w:ascii="Times New Roman"/>
          <w:b w:val="false"/>
          <w:i w:val="false"/>
          <w:color w:val="000000"/>
          <w:sz w:val="28"/>
        </w:rPr>
        <w:t>
көзделген индикаторларға сәйкес қол жеткізілген тікелей нәтижелер</w:t>
      </w:r>
      <w:r>
        <w:br/>
      </w:r>
      <w:r>
        <w:rPr>
          <w:rFonts w:ascii="Times New Roman"/>
          <w:b w:val="false"/>
          <w:i w:val="false"/>
          <w:color w:val="000000"/>
          <w:sz w:val="28"/>
        </w:rPr>
        <w:t>
көрсетілуі қажет.</w:t>
      </w:r>
      <w:r>
        <w:br/>
      </w:r>
      <w:r>
        <w:rPr>
          <w:rFonts w:ascii="Times New Roman"/>
          <w:b w:val="false"/>
          <w:i w:val="false"/>
          <w:color w:val="000000"/>
          <w:sz w:val="28"/>
        </w:rPr>
        <w:t>
      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___ мың теңгені ___ немесе __ %-ды құрады;</w:t>
      </w:r>
      <w:r>
        <w:br/>
      </w:r>
      <w:r>
        <w:rPr>
          <w:rFonts w:ascii="Times New Roman"/>
          <w:b w:val="false"/>
          <w:i w:val="false"/>
          <w:color w:val="000000"/>
          <w:sz w:val="28"/>
        </w:rPr>
        <w:t xml:space="preserve">
      2) жалпы құны _______ мың теңге ______ бюджеттік инвестициялық </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олардың ішінен 20 _____ жылы</w:t>
      </w:r>
      <w:r>
        <w:br/>
      </w:r>
      <w:r>
        <w:rPr>
          <w:rFonts w:ascii="Times New Roman"/>
          <w:b w:val="false"/>
          <w:i w:val="false"/>
          <w:color w:val="000000"/>
          <w:sz w:val="28"/>
        </w:rPr>
        <w:t>
                                                    (ағымдағы жыл)</w:t>
      </w:r>
      <w:r>
        <w:br/>
      </w:r>
      <w:r>
        <w:rPr>
          <w:rFonts w:ascii="Times New Roman"/>
          <w:b w:val="false"/>
          <w:i w:val="false"/>
          <w:color w:val="000000"/>
          <w:sz w:val="28"/>
        </w:rPr>
        <w:t>
      ________ мың теңге бөлінді.</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атқарылуы_____ мың теңгені немесе _____ %-ды құрады.</w:t>
      </w:r>
      <w:r>
        <w:br/>
      </w:r>
      <w:r>
        <w:rPr>
          <w:rFonts w:ascii="Times New Roman"/>
          <w:b w:val="false"/>
          <w:i w:val="false"/>
          <w:color w:val="000000"/>
          <w:sz w:val="28"/>
        </w:rPr>
        <w:t>
      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____ мың теңгені немесе ___ %-ды құрады.</w:t>
      </w:r>
      <w:r>
        <w:br/>
      </w:r>
      <w:r>
        <w:rPr>
          <w:rFonts w:ascii="Times New Roman"/>
          <w:b w:val="false"/>
          <w:i w:val="false"/>
          <w:color w:val="000000"/>
          <w:sz w:val="28"/>
        </w:rPr>
        <w:t>
      Жобаларды іске асыру мынадай себептерге байланысты аяқталған</w:t>
      </w:r>
      <w:r>
        <w:br/>
      </w:r>
      <w:r>
        <w:rPr>
          <w:rFonts w:ascii="Times New Roman"/>
          <w:b w:val="false"/>
          <w:i w:val="false"/>
          <w:color w:val="000000"/>
          <w:sz w:val="28"/>
        </w:rPr>
        <w:t>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____ объекті __ пайдалануға берілетін болады;</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нәтижесінде ______________</w:t>
      </w:r>
      <w:r>
        <w:br/>
      </w:r>
      <w:r>
        <w:rPr>
          <w:rFonts w:ascii="Times New Roman"/>
          <w:b w:val="false"/>
          <w:i w:val="false"/>
          <w:color w:val="000000"/>
          <w:sz w:val="28"/>
        </w:rPr>
        <w:t>
                                                          (саны)</w:t>
      </w:r>
      <w:r>
        <w:br/>
      </w:r>
      <w:r>
        <w:rPr>
          <w:rFonts w:ascii="Times New Roman"/>
          <w:b w:val="false"/>
          <w:i w:val="false"/>
          <w:color w:val="000000"/>
          <w:sz w:val="28"/>
        </w:rPr>
        <w:t>
объект _______________________ жылы аяқталатын болады;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 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нәтижесінде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 __________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w:t>
      </w:r>
      <w:r>
        <w:br/>
      </w:r>
      <w:r>
        <w:rPr>
          <w:rFonts w:ascii="Times New Roman"/>
          <w:b w:val="false"/>
          <w:i w:val="false"/>
          <w:color w:val="000000"/>
          <w:sz w:val="28"/>
        </w:rPr>
        <w:t>
      5) және басқаларға (басқа себептерді сипаттау) байланысты.</w:t>
      </w:r>
      <w:r>
        <w:br/>
      </w:r>
      <w:r>
        <w:rPr>
          <w:rFonts w:ascii="Times New Roman"/>
          <w:b w:val="false"/>
          <w:i w:val="false"/>
          <w:color w:val="000000"/>
          <w:sz w:val="28"/>
        </w:rPr>
        <w:t>
      Бюджеттік инвестициялық жобаларды аяқтау бойынша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жылдарға</w:t>
      </w:r>
      <w:r>
        <w:br/>
      </w:r>
      <w:r>
        <w:rPr>
          <w:rFonts w:ascii="Times New Roman"/>
          <w:b w:val="false"/>
          <w:i w:val="false"/>
          <w:color w:val="000000"/>
          <w:sz w:val="28"/>
        </w:rPr>
        <w:t>
көзделген, олар бойынша 20 ___ жылы 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___________ мың теңгені немесе ______ %-ды</w:t>
      </w:r>
      <w:r>
        <w:br/>
      </w:r>
      <w:r>
        <w:rPr>
          <w:rFonts w:ascii="Times New Roman"/>
          <w:b w:val="false"/>
          <w:i w:val="false"/>
          <w:color w:val="000000"/>
          <w:sz w:val="28"/>
        </w:rPr>
        <w:t>
құрады.</w:t>
      </w:r>
      <w:r>
        <w:br/>
      </w:r>
      <w:r>
        <w:rPr>
          <w:rFonts w:ascii="Times New Roman"/>
          <w:b w:val="false"/>
          <w:i w:val="false"/>
          <w:color w:val="000000"/>
          <w:sz w:val="28"/>
        </w:rPr>
        <w:t>
      _________________ нәтижесінде есепті кезеңге арналған жоспарған</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_____ мың теңгені немесе __ %-ды құрады.</w:t>
      </w:r>
    </w:p>
    <w:bookmarkStart w:name="z73" w:id="28"/>
    <w:p>
      <w:pPr>
        <w:spacing w:after="0"/>
        <w:ind w:left="0"/>
        <w:jc w:val="left"/>
      </w:pPr>
      <w:r>
        <w:rPr>
          <w:rFonts w:ascii="Times New Roman"/>
          <w:b/>
          <w:i w:val="false"/>
          <w:color w:val="000000"/>
        </w:rPr>
        <w:t xml:space="preserve"> 
Денсаулық сақтау</w:t>
      </w:r>
    </w:p>
    <w:bookmarkEnd w:id="28"/>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 жылы _____ мың теңге бөлінді.</w:t>
      </w:r>
      <w:r>
        <w:br/>
      </w:r>
      <w:r>
        <w:rPr>
          <w:rFonts w:ascii="Times New Roman"/>
          <w:b w:val="false"/>
          <w:i w:val="false"/>
          <w:color w:val="000000"/>
          <w:sz w:val="28"/>
        </w:rPr>
        <w:t>
      20 __ жылғы ____ қаржыландыру жоспары _____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20 __ жылғы _______ кассалық атқарылуы 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Есепті кезеңге арналған жоспарға қарағанда игерілмеу сомасы</w:t>
      </w:r>
      <w:r>
        <w:br/>
      </w:r>
      <w:r>
        <w:rPr>
          <w:rFonts w:ascii="Times New Roman"/>
          <w:b w:val="false"/>
          <w:i w:val="false"/>
          <w:color w:val="000000"/>
          <w:sz w:val="28"/>
        </w:rPr>
        <w:t>
__________________________ мың теңгені немесе _____ %-ды құрады.</w:t>
      </w:r>
      <w:r>
        <w:br/>
      </w:r>
      <w:r>
        <w:rPr>
          <w:rFonts w:ascii="Times New Roman"/>
          <w:b w:val="false"/>
          <w:i w:val="false"/>
          <w:color w:val="000000"/>
          <w:sz w:val="28"/>
        </w:rPr>
        <w:t>
      1. Жалпы құны __________________ мың теңге ____________________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жобаны іске асыруды аяқтау жоспарланды, олар</w:t>
      </w:r>
      <w:r>
        <w:br/>
      </w:r>
      <w:r>
        <w:rPr>
          <w:rFonts w:ascii="Times New Roman"/>
          <w:b w:val="false"/>
          <w:i w:val="false"/>
          <w:color w:val="000000"/>
          <w:sz w:val="28"/>
        </w:rPr>
        <w:t>
бойынша 20 ___ жылы ______________________________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___жылғы _________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 мың теңгені немесе _____ %-ды құрады.</w:t>
      </w:r>
      <w:r>
        <w:br/>
      </w:r>
      <w:r>
        <w:rPr>
          <w:rFonts w:ascii="Times New Roman"/>
          <w:b w:val="false"/>
          <w:i w:val="false"/>
          <w:color w:val="000000"/>
          <w:sz w:val="28"/>
        </w:rPr>
        <w:t>
      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сомасы_____мың теңгені немесе____ %-ды құрады.</w:t>
      </w:r>
      <w:r>
        <w:br/>
      </w:r>
      <w:r>
        <w:rPr>
          <w:rFonts w:ascii="Times New Roman"/>
          <w:b w:val="false"/>
          <w:i w:val="false"/>
          <w:color w:val="000000"/>
          <w:sz w:val="28"/>
        </w:rPr>
        <w:t>
      Оның ішінде:</w:t>
      </w:r>
      <w:r>
        <w:br/>
      </w:r>
      <w:r>
        <w:rPr>
          <w:rFonts w:ascii="Times New Roman"/>
          <w:b w:val="false"/>
          <w:i w:val="false"/>
          <w:color w:val="000000"/>
          <w:sz w:val="28"/>
        </w:rPr>
        <w:t xml:space="preserve">
      1) жалпы құны _______ мың теңге ______ бюджеттік инвестициялық </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 жылы</w:t>
      </w:r>
      <w:r>
        <w:br/>
      </w:r>
      <w:r>
        <w:rPr>
          <w:rFonts w:ascii="Times New Roman"/>
          <w:b w:val="false"/>
          <w:i w:val="false"/>
          <w:color w:val="000000"/>
          <w:sz w:val="28"/>
        </w:rPr>
        <w:t>
      (ағымдағы жыл)</w:t>
      </w:r>
      <w:r>
        <w:br/>
      </w:r>
      <w:r>
        <w:rPr>
          <w:rFonts w:ascii="Times New Roman"/>
          <w:b w:val="false"/>
          <w:i w:val="false"/>
          <w:color w:val="000000"/>
          <w:sz w:val="28"/>
        </w:rPr>
        <w:t>
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 ______________ мың теңгені немесе ____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w:t>
      </w:r>
      <w:r>
        <w:br/>
      </w:r>
      <w:r>
        <w:rPr>
          <w:rFonts w:ascii="Times New Roman"/>
          <w:b w:val="false"/>
          <w:i w:val="false"/>
          <w:color w:val="000000"/>
          <w:sz w:val="28"/>
        </w:rPr>
        <w:t>
көзделген индикаторларға сәйкес қол жеткізілген тікелей нәтижелер</w:t>
      </w:r>
      <w:r>
        <w:br/>
      </w:r>
      <w:r>
        <w:rPr>
          <w:rFonts w:ascii="Times New Roman"/>
          <w:b w:val="false"/>
          <w:i w:val="false"/>
          <w:color w:val="000000"/>
          <w:sz w:val="28"/>
        </w:rPr>
        <w:t>
көрсетілуі қажет.</w:t>
      </w:r>
      <w:r>
        <w:br/>
      </w:r>
      <w:r>
        <w:rPr>
          <w:rFonts w:ascii="Times New Roman"/>
          <w:b w:val="false"/>
          <w:i w:val="false"/>
          <w:color w:val="000000"/>
          <w:sz w:val="28"/>
        </w:rPr>
        <w:t>
      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сомасы_____мың теңгені немесе____ %-ды құрады.</w:t>
      </w:r>
      <w:r>
        <w:br/>
      </w:r>
      <w:r>
        <w:rPr>
          <w:rFonts w:ascii="Times New Roman"/>
          <w:b w:val="false"/>
          <w:i w:val="false"/>
          <w:color w:val="000000"/>
          <w:sz w:val="28"/>
        </w:rPr>
        <w:t xml:space="preserve">
      2) жалпы құны _______ мың теңге ______ бюджеттік инвестициялық </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олардың ішінен 20 _____ жылы</w:t>
      </w:r>
      <w:r>
        <w:br/>
      </w:r>
      <w:r>
        <w:rPr>
          <w:rFonts w:ascii="Times New Roman"/>
          <w:b w:val="false"/>
          <w:i w:val="false"/>
          <w:color w:val="000000"/>
          <w:sz w:val="28"/>
        </w:rPr>
        <w:t>
                                                   (ағымдағы жыл)</w:t>
      </w:r>
      <w:r>
        <w:br/>
      </w:r>
      <w:r>
        <w:rPr>
          <w:rFonts w:ascii="Times New Roman"/>
          <w:b w:val="false"/>
          <w:i w:val="false"/>
          <w:color w:val="000000"/>
          <w:sz w:val="28"/>
        </w:rPr>
        <w:t>
________ мың теңге бөлінді.</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 мың теңгені немесе ______ %-ды құрады.</w:t>
      </w:r>
      <w:r>
        <w:br/>
      </w:r>
      <w:r>
        <w:rPr>
          <w:rFonts w:ascii="Times New Roman"/>
          <w:b w:val="false"/>
          <w:i w:val="false"/>
          <w:color w:val="000000"/>
          <w:sz w:val="28"/>
        </w:rPr>
        <w:t>
      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сомасы_____мың теңгені немесе____ %-ды құрады.</w:t>
      </w:r>
      <w:r>
        <w:br/>
      </w:r>
      <w:r>
        <w:rPr>
          <w:rFonts w:ascii="Times New Roman"/>
          <w:b w:val="false"/>
          <w:i w:val="false"/>
          <w:color w:val="000000"/>
          <w:sz w:val="28"/>
        </w:rPr>
        <w:t>
      Жобаларды іске асыру мынадай себептерге байланысты аяқталған</w:t>
      </w:r>
      <w:r>
        <w:br/>
      </w:r>
      <w:r>
        <w:rPr>
          <w:rFonts w:ascii="Times New Roman"/>
          <w:b w:val="false"/>
          <w:i w:val="false"/>
          <w:color w:val="000000"/>
          <w:sz w:val="28"/>
        </w:rPr>
        <w:t>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____ объект ___ пайдалануға берілетін болады;</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нәтижесінде ______________</w:t>
      </w:r>
      <w:r>
        <w:br/>
      </w:r>
      <w:r>
        <w:rPr>
          <w:rFonts w:ascii="Times New Roman"/>
          <w:b w:val="false"/>
          <w:i w:val="false"/>
          <w:color w:val="000000"/>
          <w:sz w:val="28"/>
        </w:rPr>
        <w:t>
                                                          (саны)</w:t>
      </w:r>
      <w:r>
        <w:br/>
      </w:r>
      <w:r>
        <w:rPr>
          <w:rFonts w:ascii="Times New Roman"/>
          <w:b w:val="false"/>
          <w:i w:val="false"/>
          <w:color w:val="000000"/>
          <w:sz w:val="28"/>
        </w:rPr>
        <w:t>
объекті _______________________ жылы аяқталатын болады;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 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нәтижесінде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 __________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w:t>
      </w:r>
      <w:r>
        <w:br/>
      </w:r>
      <w:r>
        <w:rPr>
          <w:rFonts w:ascii="Times New Roman"/>
          <w:b w:val="false"/>
          <w:i w:val="false"/>
          <w:color w:val="000000"/>
          <w:sz w:val="28"/>
        </w:rPr>
        <w:t>
      5) және басқаларға (басқа себептерді сипаттау) байланысты.</w:t>
      </w:r>
      <w:r>
        <w:br/>
      </w:r>
      <w:r>
        <w:rPr>
          <w:rFonts w:ascii="Times New Roman"/>
          <w:b w:val="false"/>
          <w:i w:val="false"/>
          <w:color w:val="000000"/>
          <w:sz w:val="28"/>
        </w:rPr>
        <w:t>
      Бюджеттік инвестициялық жобаларды аяқтау бойынша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жылдарға</w:t>
      </w:r>
      <w:r>
        <w:br/>
      </w:r>
      <w:r>
        <w:rPr>
          <w:rFonts w:ascii="Times New Roman"/>
          <w:b w:val="false"/>
          <w:i w:val="false"/>
          <w:color w:val="000000"/>
          <w:sz w:val="28"/>
        </w:rPr>
        <w:t>
көзделген, олар бойынша 20 ___ жылы 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___________ мың теңгені немесе ______ %-ды</w:t>
      </w:r>
      <w:r>
        <w:br/>
      </w:r>
      <w:r>
        <w:rPr>
          <w:rFonts w:ascii="Times New Roman"/>
          <w:b w:val="false"/>
          <w:i w:val="false"/>
          <w:color w:val="000000"/>
          <w:sz w:val="28"/>
        </w:rPr>
        <w:t>
құрады.</w:t>
      </w:r>
      <w:r>
        <w:br/>
      </w:r>
      <w:r>
        <w:rPr>
          <w:rFonts w:ascii="Times New Roman"/>
          <w:b w:val="false"/>
          <w:i w:val="false"/>
          <w:color w:val="000000"/>
          <w:sz w:val="28"/>
        </w:rPr>
        <w:t>
      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сомасы_____мың теңгені немесе____ %-ды құрады..</w:t>
      </w:r>
    </w:p>
    <w:bookmarkStart w:name="z74" w:id="29"/>
    <w:p>
      <w:pPr>
        <w:spacing w:after="0"/>
        <w:ind w:left="0"/>
        <w:jc w:val="left"/>
      </w:pPr>
      <w:r>
        <w:rPr>
          <w:rFonts w:ascii="Times New Roman"/>
          <w:b/>
          <w:i w:val="false"/>
          <w:color w:val="000000"/>
        </w:rPr>
        <w:t xml:space="preserve"> 
Әлеуметтік көмек және әлеуметтік қамсыздандыру</w:t>
      </w:r>
    </w:p>
    <w:bookmarkEnd w:id="29"/>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 жылы _____ мың теңге бөлінді.</w:t>
      </w:r>
      <w:r>
        <w:br/>
      </w:r>
      <w:r>
        <w:rPr>
          <w:rFonts w:ascii="Times New Roman"/>
          <w:b w:val="false"/>
          <w:i w:val="false"/>
          <w:color w:val="000000"/>
          <w:sz w:val="28"/>
        </w:rPr>
        <w:t>
      20 __ жылғы ____ қаржыландыру жоспары _____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20 __ жылғы _____ кассалық атқарылуы ______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Есепті кезеңге арналған жоспарға қарағанда игерілмеген</w:t>
      </w:r>
      <w:r>
        <w:br/>
      </w:r>
      <w:r>
        <w:rPr>
          <w:rFonts w:ascii="Times New Roman"/>
          <w:b w:val="false"/>
          <w:i w:val="false"/>
          <w:color w:val="000000"/>
          <w:sz w:val="28"/>
        </w:rPr>
        <w:t>
сома __________________________ мың теңгені немесе _____ %-ды құрады.</w:t>
      </w:r>
      <w:r>
        <w:br/>
      </w:r>
      <w:r>
        <w:rPr>
          <w:rFonts w:ascii="Times New Roman"/>
          <w:b w:val="false"/>
          <w:i w:val="false"/>
          <w:color w:val="000000"/>
          <w:sz w:val="28"/>
        </w:rPr>
        <w:t>
      1. Жалпы құны __________________ мың теңге ____________________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жобаны іске асыруды аяқтау жоспарланды, олар</w:t>
      </w:r>
      <w:r>
        <w:br/>
      </w:r>
      <w:r>
        <w:rPr>
          <w:rFonts w:ascii="Times New Roman"/>
          <w:b w:val="false"/>
          <w:i w:val="false"/>
          <w:color w:val="000000"/>
          <w:sz w:val="28"/>
        </w:rPr>
        <w:t>
бойынша 20 ___ жылы ______________________________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___жылғы _________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 мың теңгені немесе _____ %-ды құрады.</w:t>
      </w:r>
      <w:r>
        <w:br/>
      </w:r>
      <w:r>
        <w:rPr>
          <w:rFonts w:ascii="Times New Roman"/>
          <w:b w:val="false"/>
          <w:i w:val="false"/>
          <w:color w:val="000000"/>
          <w:sz w:val="28"/>
        </w:rPr>
        <w:t>
      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игерілмеген сома_____мың теңгені немесе____ %-ды құрады.</w:t>
      </w:r>
      <w:r>
        <w:br/>
      </w:r>
      <w:r>
        <w:rPr>
          <w:rFonts w:ascii="Times New Roman"/>
          <w:b w:val="false"/>
          <w:i w:val="false"/>
          <w:color w:val="000000"/>
          <w:sz w:val="28"/>
        </w:rPr>
        <w:t>
      Оның ішінде:</w:t>
      </w:r>
      <w:r>
        <w:br/>
      </w:r>
      <w:r>
        <w:rPr>
          <w:rFonts w:ascii="Times New Roman"/>
          <w:b w:val="false"/>
          <w:i w:val="false"/>
          <w:color w:val="000000"/>
          <w:sz w:val="28"/>
        </w:rPr>
        <w:t xml:space="preserve">
      1) жалпы құны _______ мың теңге ______ бюджеттік инвестициялық </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 жылы</w:t>
      </w:r>
      <w:r>
        <w:br/>
      </w:r>
      <w:r>
        <w:rPr>
          <w:rFonts w:ascii="Times New Roman"/>
          <w:b w:val="false"/>
          <w:i w:val="false"/>
          <w:color w:val="000000"/>
          <w:sz w:val="28"/>
        </w:rPr>
        <w:t>
      (ағымдағы жыл)</w:t>
      </w:r>
      <w:r>
        <w:br/>
      </w:r>
      <w:r>
        <w:rPr>
          <w:rFonts w:ascii="Times New Roman"/>
          <w:b w:val="false"/>
          <w:i w:val="false"/>
          <w:color w:val="000000"/>
          <w:sz w:val="28"/>
        </w:rPr>
        <w:t>
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атқарылуы _____________ мың теңгені немесе ____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w:t>
      </w:r>
      <w:r>
        <w:br/>
      </w:r>
      <w:r>
        <w:rPr>
          <w:rFonts w:ascii="Times New Roman"/>
          <w:b w:val="false"/>
          <w:i w:val="false"/>
          <w:color w:val="000000"/>
          <w:sz w:val="28"/>
        </w:rPr>
        <w:t>
көзделген индикаторларға сәйкес қол жеткізілген тікелей нәтижелер</w:t>
      </w:r>
      <w:r>
        <w:br/>
      </w:r>
      <w:r>
        <w:rPr>
          <w:rFonts w:ascii="Times New Roman"/>
          <w:b w:val="false"/>
          <w:i w:val="false"/>
          <w:color w:val="000000"/>
          <w:sz w:val="28"/>
        </w:rPr>
        <w:t>
көрсетілуі қажет.</w:t>
      </w:r>
      <w:r>
        <w:br/>
      </w:r>
      <w:r>
        <w:rPr>
          <w:rFonts w:ascii="Times New Roman"/>
          <w:b w:val="false"/>
          <w:i w:val="false"/>
          <w:color w:val="000000"/>
          <w:sz w:val="28"/>
        </w:rPr>
        <w:t>
      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игерілмеген сома мың теңгені ____ немесе ___ %-ды құрады.</w:t>
      </w:r>
      <w:r>
        <w:br/>
      </w:r>
      <w:r>
        <w:rPr>
          <w:rFonts w:ascii="Times New Roman"/>
          <w:b w:val="false"/>
          <w:i w:val="false"/>
          <w:color w:val="000000"/>
          <w:sz w:val="28"/>
        </w:rPr>
        <w:t xml:space="preserve">
      2) жалпы құны _______ мың теңге ______ бюджеттік инвестициялық </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олардың ішінен 20 _____ жылы</w:t>
      </w:r>
      <w:r>
        <w:br/>
      </w:r>
      <w:r>
        <w:rPr>
          <w:rFonts w:ascii="Times New Roman"/>
          <w:b w:val="false"/>
          <w:i w:val="false"/>
          <w:color w:val="000000"/>
          <w:sz w:val="28"/>
        </w:rPr>
        <w:t>
                                                    (ағымдағы жыл)</w:t>
      </w:r>
      <w:r>
        <w:br/>
      </w:r>
      <w:r>
        <w:rPr>
          <w:rFonts w:ascii="Times New Roman"/>
          <w:b w:val="false"/>
          <w:i w:val="false"/>
          <w:color w:val="000000"/>
          <w:sz w:val="28"/>
        </w:rPr>
        <w:t>
________ мың теңге бөлінді.</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 мың теңгені немесе _____ %-ды құрады.</w:t>
      </w:r>
      <w:r>
        <w:br/>
      </w:r>
      <w:r>
        <w:rPr>
          <w:rFonts w:ascii="Times New Roman"/>
          <w:b w:val="false"/>
          <w:i w:val="false"/>
          <w:color w:val="000000"/>
          <w:sz w:val="28"/>
        </w:rPr>
        <w:t>
      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игерілмеген сома ____ мың теңгені немесе ___ %-ды құрады.</w:t>
      </w:r>
      <w:r>
        <w:br/>
      </w:r>
      <w:r>
        <w:rPr>
          <w:rFonts w:ascii="Times New Roman"/>
          <w:b w:val="false"/>
          <w:i w:val="false"/>
          <w:color w:val="000000"/>
          <w:sz w:val="28"/>
        </w:rPr>
        <w:t>
      Жобаларды іске асыру мынадай себептерге байланысты аяқталған</w:t>
      </w:r>
      <w:r>
        <w:br/>
      </w:r>
      <w:r>
        <w:rPr>
          <w:rFonts w:ascii="Times New Roman"/>
          <w:b w:val="false"/>
          <w:i w:val="false"/>
          <w:color w:val="000000"/>
          <w:sz w:val="28"/>
        </w:rPr>
        <w:t>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 объекті ___ пайдалануға берілетін болады;</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нәтижесінде ______________</w:t>
      </w:r>
      <w:r>
        <w:br/>
      </w:r>
      <w:r>
        <w:rPr>
          <w:rFonts w:ascii="Times New Roman"/>
          <w:b w:val="false"/>
          <w:i w:val="false"/>
          <w:color w:val="000000"/>
          <w:sz w:val="28"/>
        </w:rPr>
        <w:t>
                                                         (саны)</w:t>
      </w:r>
      <w:r>
        <w:br/>
      </w:r>
      <w:r>
        <w:rPr>
          <w:rFonts w:ascii="Times New Roman"/>
          <w:b w:val="false"/>
          <w:i w:val="false"/>
          <w:color w:val="000000"/>
          <w:sz w:val="28"/>
        </w:rPr>
        <w:t>
объекті _______________________ жылы аяқталатын болады;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 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нәтижесінде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 __________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w:t>
      </w:r>
      <w:r>
        <w:br/>
      </w:r>
      <w:r>
        <w:rPr>
          <w:rFonts w:ascii="Times New Roman"/>
          <w:b w:val="false"/>
          <w:i w:val="false"/>
          <w:color w:val="000000"/>
          <w:sz w:val="28"/>
        </w:rPr>
        <w:t>
      5) және басқаларға (басқа себептерді сипаттау) байланысты.</w:t>
      </w:r>
      <w:r>
        <w:br/>
      </w:r>
      <w:r>
        <w:rPr>
          <w:rFonts w:ascii="Times New Roman"/>
          <w:b w:val="false"/>
          <w:i w:val="false"/>
          <w:color w:val="000000"/>
          <w:sz w:val="28"/>
        </w:rPr>
        <w:t>
Бюджеттік инвестициялық жобаларды аяқтау бойынша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жылдарға</w:t>
      </w:r>
      <w:r>
        <w:br/>
      </w:r>
      <w:r>
        <w:rPr>
          <w:rFonts w:ascii="Times New Roman"/>
          <w:b w:val="false"/>
          <w:i w:val="false"/>
          <w:color w:val="000000"/>
          <w:sz w:val="28"/>
        </w:rPr>
        <w:t>
көзделген, олар бойынша 20 ___ жылы 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__________ мың теңгені немесе ______ %-ды</w:t>
      </w:r>
      <w:r>
        <w:br/>
      </w:r>
      <w:r>
        <w:rPr>
          <w:rFonts w:ascii="Times New Roman"/>
          <w:b w:val="false"/>
          <w:i w:val="false"/>
          <w:color w:val="000000"/>
          <w:sz w:val="28"/>
        </w:rPr>
        <w:t>
құрады.</w:t>
      </w:r>
      <w:r>
        <w:br/>
      </w:r>
      <w:r>
        <w:rPr>
          <w:rFonts w:ascii="Times New Roman"/>
          <w:b w:val="false"/>
          <w:i w:val="false"/>
          <w:color w:val="000000"/>
          <w:sz w:val="28"/>
        </w:rPr>
        <w:t>
      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игерілмеген сома _____ мың теңгені немесе __ %-ды құрады.</w:t>
      </w:r>
    </w:p>
    <w:bookmarkStart w:name="z75" w:id="30"/>
    <w:p>
      <w:pPr>
        <w:spacing w:after="0"/>
        <w:ind w:left="0"/>
        <w:jc w:val="left"/>
      </w:pPr>
      <w:r>
        <w:rPr>
          <w:rFonts w:ascii="Times New Roman"/>
          <w:b/>
          <w:i w:val="false"/>
          <w:color w:val="000000"/>
        </w:rPr>
        <w:t xml:space="preserve"> 
Тұрғын үй-коммуналдық шаруашылық</w:t>
      </w:r>
    </w:p>
    <w:bookmarkEnd w:id="30"/>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 жылы _____ мың теңге бөлінді.</w:t>
      </w:r>
      <w:r>
        <w:br/>
      </w:r>
      <w:r>
        <w:rPr>
          <w:rFonts w:ascii="Times New Roman"/>
          <w:b w:val="false"/>
          <w:i w:val="false"/>
          <w:color w:val="000000"/>
          <w:sz w:val="28"/>
        </w:rPr>
        <w:t>
      20 __ жылғы ____ қаржыландыру жоспары _____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20 __ жылғы ______ кассалық атқарылуы _____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Есепті кезеңге арналған жоспарға қарағанда игерілмеу сомасы</w:t>
      </w:r>
      <w:r>
        <w:br/>
      </w:r>
      <w:r>
        <w:rPr>
          <w:rFonts w:ascii="Times New Roman"/>
          <w:b w:val="false"/>
          <w:i w:val="false"/>
          <w:color w:val="000000"/>
          <w:sz w:val="28"/>
        </w:rPr>
        <w:t>
_________ мың теңгені немесе _____ %-ды құрады.</w:t>
      </w:r>
      <w:r>
        <w:br/>
      </w:r>
      <w:r>
        <w:rPr>
          <w:rFonts w:ascii="Times New Roman"/>
          <w:b w:val="false"/>
          <w:i w:val="false"/>
          <w:color w:val="000000"/>
          <w:sz w:val="28"/>
        </w:rPr>
        <w:t>
      1. Жалпы құны __________________ мың теңге ____________________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жобаны іске асыруды аяқтау жоспарланды, олар</w:t>
      </w:r>
      <w:r>
        <w:br/>
      </w:r>
      <w:r>
        <w:rPr>
          <w:rFonts w:ascii="Times New Roman"/>
          <w:b w:val="false"/>
          <w:i w:val="false"/>
          <w:color w:val="000000"/>
          <w:sz w:val="28"/>
        </w:rPr>
        <w:t>
бойынша 20 ___ жылы ______________________________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___жылғы _________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_____ мың теңгені немесе ____ %-ды құрады.</w:t>
      </w:r>
      <w:r>
        <w:br/>
      </w:r>
      <w:r>
        <w:rPr>
          <w:rFonts w:ascii="Times New Roman"/>
          <w:b w:val="false"/>
          <w:i w:val="false"/>
          <w:color w:val="000000"/>
          <w:sz w:val="28"/>
        </w:rPr>
        <w:t>
      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сомасы_____мың теңгені немесе____ %-ды құрады.</w:t>
      </w:r>
      <w:r>
        <w:br/>
      </w:r>
      <w:r>
        <w:rPr>
          <w:rFonts w:ascii="Times New Roman"/>
          <w:b w:val="false"/>
          <w:i w:val="false"/>
          <w:color w:val="000000"/>
          <w:sz w:val="28"/>
        </w:rPr>
        <w:t>
      Оның ішінде:</w:t>
      </w:r>
      <w:r>
        <w:br/>
      </w:r>
      <w:r>
        <w:rPr>
          <w:rFonts w:ascii="Times New Roman"/>
          <w:b w:val="false"/>
          <w:i w:val="false"/>
          <w:color w:val="000000"/>
          <w:sz w:val="28"/>
        </w:rPr>
        <w:t xml:space="preserve">
      1) жалпы құны _______ мың теңге ______ бюджеттік инвестициялық </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 жылы</w:t>
      </w:r>
      <w:r>
        <w:br/>
      </w:r>
      <w:r>
        <w:rPr>
          <w:rFonts w:ascii="Times New Roman"/>
          <w:b w:val="false"/>
          <w:i w:val="false"/>
          <w:color w:val="000000"/>
          <w:sz w:val="28"/>
        </w:rPr>
        <w:t>
                                                 (ағымдағы жыл)</w:t>
      </w:r>
      <w:r>
        <w:br/>
      </w:r>
      <w:r>
        <w:rPr>
          <w:rFonts w:ascii="Times New Roman"/>
          <w:b w:val="false"/>
          <w:i w:val="false"/>
          <w:color w:val="000000"/>
          <w:sz w:val="28"/>
        </w:rPr>
        <w:t>
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атқарылуы _____________ мың теңгені немесе ____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w:t>
      </w:r>
      <w:r>
        <w:br/>
      </w:r>
      <w:r>
        <w:rPr>
          <w:rFonts w:ascii="Times New Roman"/>
          <w:b w:val="false"/>
          <w:i w:val="false"/>
          <w:color w:val="000000"/>
          <w:sz w:val="28"/>
        </w:rPr>
        <w:t>
көзделген индикаторларға сәйкес қол жеткізілген тікелей нәтижелер</w:t>
      </w:r>
      <w:r>
        <w:br/>
      </w:r>
      <w:r>
        <w:rPr>
          <w:rFonts w:ascii="Times New Roman"/>
          <w:b w:val="false"/>
          <w:i w:val="false"/>
          <w:color w:val="000000"/>
          <w:sz w:val="28"/>
        </w:rPr>
        <w:t>
көрсетілуі қажет.</w:t>
      </w:r>
      <w:r>
        <w:br/>
      </w:r>
      <w:r>
        <w:rPr>
          <w:rFonts w:ascii="Times New Roman"/>
          <w:b w:val="false"/>
          <w:i w:val="false"/>
          <w:color w:val="000000"/>
          <w:sz w:val="28"/>
        </w:rPr>
        <w:t>
      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мың теңгені ____ немесе ___ %-ды құрады;</w:t>
      </w:r>
      <w:r>
        <w:br/>
      </w:r>
      <w:r>
        <w:rPr>
          <w:rFonts w:ascii="Times New Roman"/>
          <w:b w:val="false"/>
          <w:i w:val="false"/>
          <w:color w:val="000000"/>
          <w:sz w:val="28"/>
        </w:rPr>
        <w:t xml:space="preserve">
      2) жалпы құны _______ мың теңге ______ бюджеттік инвестициялық </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олардың ішінен 20 _____ жылы</w:t>
      </w:r>
      <w:r>
        <w:br/>
      </w:r>
      <w:r>
        <w:rPr>
          <w:rFonts w:ascii="Times New Roman"/>
          <w:b w:val="false"/>
          <w:i w:val="false"/>
          <w:color w:val="000000"/>
          <w:sz w:val="28"/>
        </w:rPr>
        <w:t>
                                                   (ағымдағы жыл)</w:t>
      </w:r>
      <w:r>
        <w:br/>
      </w:r>
      <w:r>
        <w:rPr>
          <w:rFonts w:ascii="Times New Roman"/>
          <w:b w:val="false"/>
          <w:i w:val="false"/>
          <w:color w:val="000000"/>
          <w:sz w:val="28"/>
        </w:rPr>
        <w:t>
________ мың теңге бөлінді.</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 мың теңгені немесе _____ %-ды құрады.</w:t>
      </w:r>
      <w:r>
        <w:br/>
      </w:r>
      <w:r>
        <w:rPr>
          <w:rFonts w:ascii="Times New Roman"/>
          <w:b w:val="false"/>
          <w:i w:val="false"/>
          <w:color w:val="000000"/>
          <w:sz w:val="28"/>
        </w:rPr>
        <w:t>
      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____ мың теңгені немесе ___ %-ды құрады.</w:t>
      </w:r>
      <w:r>
        <w:br/>
      </w:r>
      <w:r>
        <w:rPr>
          <w:rFonts w:ascii="Times New Roman"/>
          <w:b w:val="false"/>
          <w:i w:val="false"/>
          <w:color w:val="000000"/>
          <w:sz w:val="28"/>
        </w:rPr>
        <w:t>
      Жобаларды іске асыру мынадай себептерге байланысты аяқталған</w:t>
      </w:r>
      <w:r>
        <w:br/>
      </w:r>
      <w:r>
        <w:rPr>
          <w:rFonts w:ascii="Times New Roman"/>
          <w:b w:val="false"/>
          <w:i w:val="false"/>
          <w:color w:val="000000"/>
          <w:sz w:val="28"/>
        </w:rPr>
        <w:t>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______ объект _________ пайдалануға беріледі;</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нәтижесінде ______________</w:t>
      </w:r>
      <w:r>
        <w:br/>
      </w:r>
      <w:r>
        <w:rPr>
          <w:rFonts w:ascii="Times New Roman"/>
          <w:b w:val="false"/>
          <w:i w:val="false"/>
          <w:color w:val="000000"/>
          <w:sz w:val="28"/>
        </w:rPr>
        <w:t>
                                                         (саны)</w:t>
      </w:r>
      <w:r>
        <w:br/>
      </w:r>
      <w:r>
        <w:rPr>
          <w:rFonts w:ascii="Times New Roman"/>
          <w:b w:val="false"/>
          <w:i w:val="false"/>
          <w:color w:val="000000"/>
          <w:sz w:val="28"/>
        </w:rPr>
        <w:t>
объект _______________________ жылы аяқталады;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 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нәтижесінде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 __________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w:t>
      </w:r>
      <w:r>
        <w:br/>
      </w:r>
      <w:r>
        <w:rPr>
          <w:rFonts w:ascii="Times New Roman"/>
          <w:b w:val="false"/>
          <w:i w:val="false"/>
          <w:color w:val="000000"/>
          <w:sz w:val="28"/>
        </w:rPr>
        <w:t>
      5) және басқаларға (басқа себептерді сипаттау) байланысты.</w:t>
      </w:r>
      <w:r>
        <w:br/>
      </w:r>
      <w:r>
        <w:rPr>
          <w:rFonts w:ascii="Times New Roman"/>
          <w:b w:val="false"/>
          <w:i w:val="false"/>
          <w:color w:val="000000"/>
          <w:sz w:val="28"/>
        </w:rPr>
        <w:t>
      Бюджеттік инвестициялық жобаларды аяқтау бойынша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жылдарға</w:t>
      </w:r>
      <w:r>
        <w:br/>
      </w:r>
      <w:r>
        <w:rPr>
          <w:rFonts w:ascii="Times New Roman"/>
          <w:b w:val="false"/>
          <w:i w:val="false"/>
          <w:color w:val="000000"/>
          <w:sz w:val="28"/>
        </w:rPr>
        <w:t>
көзделген, олар бойынша 20 ___ жылы 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___________ мың теңгені немесе ______ %-ды</w:t>
      </w:r>
      <w:r>
        <w:br/>
      </w:r>
      <w:r>
        <w:rPr>
          <w:rFonts w:ascii="Times New Roman"/>
          <w:b w:val="false"/>
          <w:i w:val="false"/>
          <w:color w:val="000000"/>
          <w:sz w:val="28"/>
        </w:rPr>
        <w:t>
құрады.</w:t>
      </w:r>
      <w:r>
        <w:br/>
      </w:r>
      <w:r>
        <w:rPr>
          <w:rFonts w:ascii="Times New Roman"/>
          <w:b w:val="false"/>
          <w:i w:val="false"/>
          <w:color w:val="000000"/>
          <w:sz w:val="28"/>
        </w:rPr>
        <w:t>
      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_____ мың теңгені немесе __ %-ды құрады.</w:t>
      </w:r>
    </w:p>
    <w:bookmarkStart w:name="z76" w:id="31"/>
    <w:p>
      <w:pPr>
        <w:spacing w:after="0"/>
        <w:ind w:left="0"/>
        <w:jc w:val="left"/>
      </w:pPr>
      <w:r>
        <w:rPr>
          <w:rFonts w:ascii="Times New Roman"/>
          <w:b/>
          <w:i w:val="false"/>
          <w:color w:val="000000"/>
        </w:rPr>
        <w:t xml:space="preserve"> 
Мәдениет, спорт, туризм және ақпараттық кеңістік</w:t>
      </w:r>
    </w:p>
    <w:bookmarkEnd w:id="31"/>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 жылы _____ мың теңге бөлінді.</w:t>
      </w:r>
      <w:r>
        <w:br/>
      </w:r>
      <w:r>
        <w:rPr>
          <w:rFonts w:ascii="Times New Roman"/>
          <w:b w:val="false"/>
          <w:i w:val="false"/>
          <w:color w:val="000000"/>
          <w:sz w:val="28"/>
        </w:rPr>
        <w:t>
      20 __ жылғы ____ қаржыландыру жоспары _____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20 __ жылғы ______ кассалық атқарылуы _____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Есепті кезеңге арналған жоспарға қарағанда игерілмеу сомасы</w:t>
      </w:r>
      <w:r>
        <w:br/>
      </w:r>
      <w:r>
        <w:rPr>
          <w:rFonts w:ascii="Times New Roman"/>
          <w:b w:val="false"/>
          <w:i w:val="false"/>
          <w:color w:val="000000"/>
          <w:sz w:val="28"/>
        </w:rPr>
        <w:t>
______ мың теңгені немесе _____ %-ды құрады.</w:t>
      </w:r>
      <w:r>
        <w:br/>
      </w:r>
      <w:r>
        <w:rPr>
          <w:rFonts w:ascii="Times New Roman"/>
          <w:b w:val="false"/>
          <w:i w:val="false"/>
          <w:color w:val="000000"/>
          <w:sz w:val="28"/>
        </w:rPr>
        <w:t>
      1. Жалпы құны __________________ мың теңге ____________________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жобаны іске асыруды аяқтау жоспарланды, олар</w:t>
      </w:r>
      <w:r>
        <w:br/>
      </w:r>
      <w:r>
        <w:rPr>
          <w:rFonts w:ascii="Times New Roman"/>
          <w:b w:val="false"/>
          <w:i w:val="false"/>
          <w:color w:val="000000"/>
          <w:sz w:val="28"/>
        </w:rPr>
        <w:t>
бойынша 20 ___ жылы ______________________________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___жылғы _________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_____ мың теңгені немесе ____ %-ды құрады.</w:t>
      </w:r>
      <w:r>
        <w:br/>
      </w:r>
      <w:r>
        <w:rPr>
          <w:rFonts w:ascii="Times New Roman"/>
          <w:b w:val="false"/>
          <w:i w:val="false"/>
          <w:color w:val="000000"/>
          <w:sz w:val="28"/>
        </w:rPr>
        <w:t>
      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сомасы_____мың теңгені немесе____ %-ды құрады.</w:t>
      </w:r>
      <w:r>
        <w:br/>
      </w:r>
      <w:r>
        <w:rPr>
          <w:rFonts w:ascii="Times New Roman"/>
          <w:b w:val="false"/>
          <w:i w:val="false"/>
          <w:color w:val="000000"/>
          <w:sz w:val="28"/>
        </w:rPr>
        <w:t>
      Оның ішінде:</w:t>
      </w:r>
      <w:r>
        <w:br/>
      </w:r>
      <w:r>
        <w:rPr>
          <w:rFonts w:ascii="Times New Roman"/>
          <w:b w:val="false"/>
          <w:i w:val="false"/>
          <w:color w:val="000000"/>
          <w:sz w:val="28"/>
        </w:rPr>
        <w:t xml:space="preserve">
      1) жалпы құны _______ мың теңге ______ бюджеттік инвестициялық </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 жылы</w:t>
      </w:r>
      <w:r>
        <w:br/>
      </w:r>
      <w:r>
        <w:rPr>
          <w:rFonts w:ascii="Times New Roman"/>
          <w:b w:val="false"/>
          <w:i w:val="false"/>
          <w:color w:val="000000"/>
          <w:sz w:val="28"/>
        </w:rPr>
        <w:t>
                                               (ағымдағы жыл)</w:t>
      </w:r>
      <w:r>
        <w:br/>
      </w:r>
      <w:r>
        <w:rPr>
          <w:rFonts w:ascii="Times New Roman"/>
          <w:b w:val="false"/>
          <w:i w:val="false"/>
          <w:color w:val="000000"/>
          <w:sz w:val="28"/>
        </w:rPr>
        <w:t>
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атқарылуы _____________ мың теңгені немесе ____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w:t>
      </w:r>
      <w:r>
        <w:br/>
      </w:r>
      <w:r>
        <w:rPr>
          <w:rFonts w:ascii="Times New Roman"/>
          <w:b w:val="false"/>
          <w:i w:val="false"/>
          <w:color w:val="000000"/>
          <w:sz w:val="28"/>
        </w:rPr>
        <w:t>
көзделген индикаторларға сәйкес қол жеткізілген тікелей нәтижелер</w:t>
      </w:r>
      <w:r>
        <w:br/>
      </w:r>
      <w:r>
        <w:rPr>
          <w:rFonts w:ascii="Times New Roman"/>
          <w:b w:val="false"/>
          <w:i w:val="false"/>
          <w:color w:val="000000"/>
          <w:sz w:val="28"/>
        </w:rPr>
        <w:t>
көрсетілуі қажет.</w:t>
      </w:r>
      <w:r>
        <w:br/>
      </w:r>
      <w:r>
        <w:rPr>
          <w:rFonts w:ascii="Times New Roman"/>
          <w:b w:val="false"/>
          <w:i w:val="false"/>
          <w:color w:val="000000"/>
          <w:sz w:val="28"/>
        </w:rPr>
        <w:t>
      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мың теңгені ____ немесе ___ %-ды құрады;</w:t>
      </w:r>
      <w:r>
        <w:br/>
      </w:r>
      <w:r>
        <w:rPr>
          <w:rFonts w:ascii="Times New Roman"/>
          <w:b w:val="false"/>
          <w:i w:val="false"/>
          <w:color w:val="000000"/>
          <w:sz w:val="28"/>
        </w:rPr>
        <w:t xml:space="preserve">
      2) жалпы құны _______ мың теңге ______ бюджеттік инвестициялық </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олардың ішінен 20 _____ жылы</w:t>
      </w:r>
      <w:r>
        <w:br/>
      </w:r>
      <w:r>
        <w:rPr>
          <w:rFonts w:ascii="Times New Roman"/>
          <w:b w:val="false"/>
          <w:i w:val="false"/>
          <w:color w:val="000000"/>
          <w:sz w:val="28"/>
        </w:rPr>
        <w:t>
                                                   (ағымдағы жыл)</w:t>
      </w:r>
      <w:r>
        <w:br/>
      </w:r>
      <w:r>
        <w:rPr>
          <w:rFonts w:ascii="Times New Roman"/>
          <w:b w:val="false"/>
          <w:i w:val="false"/>
          <w:color w:val="000000"/>
          <w:sz w:val="28"/>
        </w:rPr>
        <w:t>
________ мың теңге бөлінді.</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атқарылу_____ мың теңгені немесе ______ %-ды құрады.</w:t>
      </w:r>
      <w:r>
        <w:br/>
      </w:r>
      <w:r>
        <w:rPr>
          <w:rFonts w:ascii="Times New Roman"/>
          <w:b w:val="false"/>
          <w:i w:val="false"/>
          <w:color w:val="000000"/>
          <w:sz w:val="28"/>
        </w:rPr>
        <w:t>
      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____ мың теңгені немесе ___ %-ды құрады.</w:t>
      </w:r>
      <w:r>
        <w:br/>
      </w:r>
      <w:r>
        <w:rPr>
          <w:rFonts w:ascii="Times New Roman"/>
          <w:b w:val="false"/>
          <w:i w:val="false"/>
          <w:color w:val="000000"/>
          <w:sz w:val="28"/>
        </w:rPr>
        <w:t>
      Жобаларды іске асыру мынадай себептерге байланысты аяқталған</w:t>
      </w:r>
      <w:r>
        <w:br/>
      </w:r>
      <w:r>
        <w:rPr>
          <w:rFonts w:ascii="Times New Roman"/>
          <w:b w:val="false"/>
          <w:i w:val="false"/>
          <w:color w:val="000000"/>
          <w:sz w:val="28"/>
        </w:rPr>
        <w:t>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 объекті ___ пайдалануға берілетін болады;</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нәтижесінде ______________</w:t>
      </w:r>
      <w:r>
        <w:br/>
      </w:r>
      <w:r>
        <w:rPr>
          <w:rFonts w:ascii="Times New Roman"/>
          <w:b w:val="false"/>
          <w:i w:val="false"/>
          <w:color w:val="000000"/>
          <w:sz w:val="28"/>
        </w:rPr>
        <w:t>
                                                          (саны)</w:t>
      </w:r>
      <w:r>
        <w:br/>
      </w:r>
      <w:r>
        <w:rPr>
          <w:rFonts w:ascii="Times New Roman"/>
          <w:b w:val="false"/>
          <w:i w:val="false"/>
          <w:color w:val="000000"/>
          <w:sz w:val="28"/>
        </w:rPr>
        <w:t>
объекті _______________________ жылы аяқталатын болады;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 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нәтижесінде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 __________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w:t>
      </w:r>
      <w:r>
        <w:br/>
      </w:r>
      <w:r>
        <w:rPr>
          <w:rFonts w:ascii="Times New Roman"/>
          <w:b w:val="false"/>
          <w:i w:val="false"/>
          <w:color w:val="000000"/>
          <w:sz w:val="28"/>
        </w:rPr>
        <w:t>
      5) және басқаларға (басқа себептерді сипаттау) байланысты.</w:t>
      </w:r>
      <w:r>
        <w:br/>
      </w:r>
      <w:r>
        <w:rPr>
          <w:rFonts w:ascii="Times New Roman"/>
          <w:b w:val="false"/>
          <w:i w:val="false"/>
          <w:color w:val="000000"/>
          <w:sz w:val="28"/>
        </w:rPr>
        <w:t>
      Бюджеттік инвестициялық жобаларды аяқтау бойынша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жылдарға</w:t>
      </w:r>
      <w:r>
        <w:br/>
      </w:r>
      <w:r>
        <w:rPr>
          <w:rFonts w:ascii="Times New Roman"/>
          <w:b w:val="false"/>
          <w:i w:val="false"/>
          <w:color w:val="000000"/>
          <w:sz w:val="28"/>
        </w:rPr>
        <w:t>
көзделген, олар бойынша 20 ___ жылы 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___________ мың теңгені немесе ______ %-ды</w:t>
      </w:r>
      <w:r>
        <w:br/>
      </w:r>
      <w:r>
        <w:rPr>
          <w:rFonts w:ascii="Times New Roman"/>
          <w:b w:val="false"/>
          <w:i w:val="false"/>
          <w:color w:val="000000"/>
          <w:sz w:val="28"/>
        </w:rPr>
        <w:t>
құрады.</w:t>
      </w:r>
      <w:r>
        <w:br/>
      </w:r>
      <w:r>
        <w:rPr>
          <w:rFonts w:ascii="Times New Roman"/>
          <w:b w:val="false"/>
          <w:i w:val="false"/>
          <w:color w:val="000000"/>
          <w:sz w:val="28"/>
        </w:rPr>
        <w:t>
      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_____ мың теңгені немесе __ %-ды құрады.</w:t>
      </w:r>
    </w:p>
    <w:bookmarkStart w:name="z77" w:id="32"/>
    <w:p>
      <w:pPr>
        <w:spacing w:after="0"/>
        <w:ind w:left="0"/>
        <w:jc w:val="left"/>
      </w:pPr>
      <w:r>
        <w:rPr>
          <w:rFonts w:ascii="Times New Roman"/>
          <w:b/>
          <w:i w:val="false"/>
          <w:color w:val="000000"/>
        </w:rPr>
        <w:t xml:space="preserve"> 
Отын-энергетикалық кешен және жер қойнауын пайдалану</w:t>
      </w:r>
    </w:p>
    <w:bookmarkEnd w:id="32"/>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 жылы _____ мың теңге бөлінді.</w:t>
      </w:r>
      <w:r>
        <w:br/>
      </w:r>
      <w:r>
        <w:rPr>
          <w:rFonts w:ascii="Times New Roman"/>
          <w:b w:val="false"/>
          <w:i w:val="false"/>
          <w:color w:val="000000"/>
          <w:sz w:val="28"/>
        </w:rPr>
        <w:t>
      20 __ жылғы ____ қаржыландыру жоспары _____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20 __ жылғы ______ кассалық атқарылуы _____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Есепті кезеңге арналған жоспарға қарағанда игерілмеу сомасы</w:t>
      </w:r>
      <w:r>
        <w:br/>
      </w:r>
      <w:r>
        <w:rPr>
          <w:rFonts w:ascii="Times New Roman"/>
          <w:b w:val="false"/>
          <w:i w:val="false"/>
          <w:color w:val="000000"/>
          <w:sz w:val="28"/>
        </w:rPr>
        <w:t>
__________ мың теңгені немесе _____ %-ды құрады.</w:t>
      </w:r>
      <w:r>
        <w:br/>
      </w:r>
      <w:r>
        <w:rPr>
          <w:rFonts w:ascii="Times New Roman"/>
          <w:b w:val="false"/>
          <w:i w:val="false"/>
          <w:color w:val="000000"/>
          <w:sz w:val="28"/>
        </w:rPr>
        <w:t>
      1. Жалпы құны __________________ мың теңге ____________________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жобаны іске асыруды аяқтау жоспарланды, олар</w:t>
      </w:r>
      <w:r>
        <w:br/>
      </w:r>
      <w:r>
        <w:rPr>
          <w:rFonts w:ascii="Times New Roman"/>
          <w:b w:val="false"/>
          <w:i w:val="false"/>
          <w:color w:val="000000"/>
          <w:sz w:val="28"/>
        </w:rPr>
        <w:t>
бойынша 20 ___ жылы ______________________________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___жылғы _________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 мың теңгені немесе _____ %-ды құрады.</w:t>
      </w:r>
      <w:r>
        <w:br/>
      </w:r>
      <w:r>
        <w:rPr>
          <w:rFonts w:ascii="Times New Roman"/>
          <w:b w:val="false"/>
          <w:i w:val="false"/>
          <w:color w:val="000000"/>
          <w:sz w:val="28"/>
        </w:rPr>
        <w:t>
      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сомасы_____мың теңгені немесе____ %-ды құрады.</w:t>
      </w:r>
      <w:r>
        <w:br/>
      </w:r>
      <w:r>
        <w:rPr>
          <w:rFonts w:ascii="Times New Roman"/>
          <w:b w:val="false"/>
          <w:i w:val="false"/>
          <w:color w:val="000000"/>
          <w:sz w:val="28"/>
        </w:rPr>
        <w:t>
      Оның ішінде:</w:t>
      </w:r>
      <w:r>
        <w:br/>
      </w:r>
      <w:r>
        <w:rPr>
          <w:rFonts w:ascii="Times New Roman"/>
          <w:b w:val="false"/>
          <w:i w:val="false"/>
          <w:color w:val="000000"/>
          <w:sz w:val="28"/>
        </w:rPr>
        <w:t xml:space="preserve">
      1) жалпы құны _______ мың теңге ______ бюджеттік инвестициялық </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 жылы</w:t>
      </w:r>
      <w:r>
        <w:br/>
      </w:r>
      <w:r>
        <w:rPr>
          <w:rFonts w:ascii="Times New Roman"/>
          <w:b w:val="false"/>
          <w:i w:val="false"/>
          <w:color w:val="000000"/>
          <w:sz w:val="28"/>
        </w:rPr>
        <w:t>
                                                (ағымдағы жыл)</w:t>
      </w:r>
      <w:r>
        <w:br/>
      </w:r>
      <w:r>
        <w:rPr>
          <w:rFonts w:ascii="Times New Roman"/>
          <w:b w:val="false"/>
          <w:i w:val="false"/>
          <w:color w:val="000000"/>
          <w:sz w:val="28"/>
        </w:rPr>
        <w:t>
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атқарылуы _____________ мың теңгені немесе ____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w:t>
      </w:r>
      <w:r>
        <w:br/>
      </w:r>
      <w:r>
        <w:rPr>
          <w:rFonts w:ascii="Times New Roman"/>
          <w:b w:val="false"/>
          <w:i w:val="false"/>
          <w:color w:val="000000"/>
          <w:sz w:val="28"/>
        </w:rPr>
        <w:t>
көзделген индикаторларға сәйкес қол жеткізілген тікелей нәтижелер</w:t>
      </w:r>
      <w:r>
        <w:br/>
      </w:r>
      <w:r>
        <w:rPr>
          <w:rFonts w:ascii="Times New Roman"/>
          <w:b w:val="false"/>
          <w:i w:val="false"/>
          <w:color w:val="000000"/>
          <w:sz w:val="28"/>
        </w:rPr>
        <w:t>
көрсетілуі қажет.</w:t>
      </w:r>
      <w:r>
        <w:br/>
      </w:r>
      <w:r>
        <w:rPr>
          <w:rFonts w:ascii="Times New Roman"/>
          <w:b w:val="false"/>
          <w:i w:val="false"/>
          <w:color w:val="000000"/>
          <w:sz w:val="28"/>
        </w:rPr>
        <w:t>
      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сомасы______ мың теңгені немесе ___ %-ды құрады;</w:t>
      </w:r>
      <w:r>
        <w:br/>
      </w:r>
      <w:r>
        <w:rPr>
          <w:rFonts w:ascii="Times New Roman"/>
          <w:b w:val="false"/>
          <w:i w:val="false"/>
          <w:color w:val="000000"/>
          <w:sz w:val="28"/>
        </w:rPr>
        <w:t xml:space="preserve">
      2) жалпы құны _______ мың теңге ______ бюджеттік инвестициялық </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олардың ішінен 20 _____ жылы</w:t>
      </w:r>
      <w:r>
        <w:br/>
      </w:r>
      <w:r>
        <w:rPr>
          <w:rFonts w:ascii="Times New Roman"/>
          <w:b w:val="false"/>
          <w:i w:val="false"/>
          <w:color w:val="000000"/>
          <w:sz w:val="28"/>
        </w:rPr>
        <w:t>
                                                    (ағымдағы жыл)</w:t>
      </w:r>
      <w:r>
        <w:br/>
      </w:r>
      <w:r>
        <w:rPr>
          <w:rFonts w:ascii="Times New Roman"/>
          <w:b w:val="false"/>
          <w:i w:val="false"/>
          <w:color w:val="000000"/>
          <w:sz w:val="28"/>
        </w:rPr>
        <w:t>
________ мың теңге бөлінді.</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атқарылуы____ мың теңгені немесе ______ %-ды құрады.</w:t>
      </w:r>
      <w:r>
        <w:br/>
      </w:r>
      <w:r>
        <w:rPr>
          <w:rFonts w:ascii="Times New Roman"/>
          <w:b w:val="false"/>
          <w:i w:val="false"/>
          <w:color w:val="000000"/>
          <w:sz w:val="28"/>
        </w:rPr>
        <w:t>
      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____ мың теңгені немесе ___ %-ды құрады.</w:t>
      </w:r>
      <w:r>
        <w:br/>
      </w:r>
      <w:r>
        <w:rPr>
          <w:rFonts w:ascii="Times New Roman"/>
          <w:b w:val="false"/>
          <w:i w:val="false"/>
          <w:color w:val="000000"/>
          <w:sz w:val="28"/>
        </w:rPr>
        <w:t>
      Жобаларды іске асыру мынадай себептерге байланысты аяқталған</w:t>
      </w:r>
      <w:r>
        <w:br/>
      </w:r>
      <w:r>
        <w:rPr>
          <w:rFonts w:ascii="Times New Roman"/>
          <w:b w:val="false"/>
          <w:i w:val="false"/>
          <w:color w:val="000000"/>
          <w:sz w:val="28"/>
        </w:rPr>
        <w:t>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____ объект ___ пайдалануға берілетін болады;</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нәтижесінде ______________</w:t>
      </w:r>
      <w:r>
        <w:br/>
      </w:r>
      <w:r>
        <w:rPr>
          <w:rFonts w:ascii="Times New Roman"/>
          <w:b w:val="false"/>
          <w:i w:val="false"/>
          <w:color w:val="000000"/>
          <w:sz w:val="28"/>
        </w:rPr>
        <w:t>
                                                          (саны)</w:t>
      </w:r>
      <w:r>
        <w:br/>
      </w:r>
      <w:r>
        <w:rPr>
          <w:rFonts w:ascii="Times New Roman"/>
          <w:b w:val="false"/>
          <w:i w:val="false"/>
          <w:color w:val="000000"/>
          <w:sz w:val="28"/>
        </w:rPr>
        <w:t>
объект _______________________ жылы аяқталатын болады;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 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нәтижесінде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 __________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w:t>
      </w:r>
      <w:r>
        <w:br/>
      </w:r>
      <w:r>
        <w:rPr>
          <w:rFonts w:ascii="Times New Roman"/>
          <w:b w:val="false"/>
          <w:i w:val="false"/>
          <w:color w:val="000000"/>
          <w:sz w:val="28"/>
        </w:rPr>
        <w:t>
      5) және басқаларға (басқа себептерді сипаттау) байланысты.</w:t>
      </w:r>
      <w:r>
        <w:br/>
      </w:r>
      <w:r>
        <w:rPr>
          <w:rFonts w:ascii="Times New Roman"/>
          <w:b w:val="false"/>
          <w:i w:val="false"/>
          <w:color w:val="000000"/>
          <w:sz w:val="28"/>
        </w:rPr>
        <w:t>
      Бюджеттік инвестициялық жобаларды аяқтау бойынша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жылдары</w:t>
      </w:r>
      <w:r>
        <w:br/>
      </w:r>
      <w:r>
        <w:rPr>
          <w:rFonts w:ascii="Times New Roman"/>
          <w:b w:val="false"/>
          <w:i w:val="false"/>
          <w:color w:val="000000"/>
          <w:sz w:val="28"/>
        </w:rPr>
        <w:t>
көзделген, олар бойынша 20 ___ жылы 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____________ мың теңгені немесе ______ %-ды</w:t>
      </w:r>
      <w:r>
        <w:br/>
      </w:r>
      <w:r>
        <w:rPr>
          <w:rFonts w:ascii="Times New Roman"/>
          <w:b w:val="false"/>
          <w:i w:val="false"/>
          <w:color w:val="000000"/>
          <w:sz w:val="28"/>
        </w:rPr>
        <w:t>
құрады.</w:t>
      </w:r>
      <w:r>
        <w:br/>
      </w:r>
      <w:r>
        <w:rPr>
          <w:rFonts w:ascii="Times New Roman"/>
          <w:b w:val="false"/>
          <w:i w:val="false"/>
          <w:color w:val="000000"/>
          <w:sz w:val="28"/>
        </w:rPr>
        <w:t>
      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_____ мың теңгені немесе __ %-ды құрады.</w:t>
      </w:r>
    </w:p>
    <w:bookmarkStart w:name="z78" w:id="33"/>
    <w:p>
      <w:pPr>
        <w:spacing w:after="0"/>
        <w:ind w:left="0"/>
        <w:jc w:val="left"/>
      </w:pPr>
      <w:r>
        <w:rPr>
          <w:rFonts w:ascii="Times New Roman"/>
          <w:b/>
          <w:i w:val="false"/>
          <w:color w:val="000000"/>
        </w:rPr>
        <w:t xml:space="preserve"> 
Ауыл, су, орман, балық шаруашылығы, ерекше қорғалатын табиғат</w:t>
      </w:r>
      <w:r>
        <w:br/>
      </w:r>
      <w:r>
        <w:rPr>
          <w:rFonts w:ascii="Times New Roman"/>
          <w:b/>
          <w:i w:val="false"/>
          <w:color w:val="000000"/>
        </w:rPr>
        <w:t>
аумақтары, қоршаған ортаны және жануарлар дүниесін қорғау,</w:t>
      </w:r>
      <w:r>
        <w:br/>
      </w:r>
      <w:r>
        <w:rPr>
          <w:rFonts w:ascii="Times New Roman"/>
          <w:b/>
          <w:i w:val="false"/>
          <w:color w:val="000000"/>
        </w:rPr>
        <w:t>
жер қатынастары</w:t>
      </w:r>
    </w:p>
    <w:bookmarkEnd w:id="33"/>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 жылы _____ мың теңге бөлінді.</w:t>
      </w:r>
      <w:r>
        <w:br/>
      </w:r>
      <w:r>
        <w:rPr>
          <w:rFonts w:ascii="Times New Roman"/>
          <w:b w:val="false"/>
          <w:i w:val="false"/>
          <w:color w:val="000000"/>
          <w:sz w:val="28"/>
        </w:rPr>
        <w:t>
      20 __ жылғы ____ қаржыландыру жоспары _____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20 __ жылғы _____ кассалық атқарылуы ______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Есепті кезеңге арналған жоспарға қарағанда игерілмеу сомасы</w:t>
      </w:r>
      <w:r>
        <w:br/>
      </w:r>
      <w:r>
        <w:rPr>
          <w:rFonts w:ascii="Times New Roman"/>
          <w:b w:val="false"/>
          <w:i w:val="false"/>
          <w:color w:val="000000"/>
          <w:sz w:val="28"/>
        </w:rPr>
        <w:t>
__________ мың теңгені немесе _____ %-ды құрады.</w:t>
      </w:r>
      <w:r>
        <w:br/>
      </w:r>
      <w:r>
        <w:rPr>
          <w:rFonts w:ascii="Times New Roman"/>
          <w:b w:val="false"/>
          <w:i w:val="false"/>
          <w:color w:val="000000"/>
          <w:sz w:val="28"/>
        </w:rPr>
        <w:t>
      1. Жалпы құны __________________ мың теңге ____________________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жобаны іске асыруды аяқтау жоспарланды, олар</w:t>
      </w:r>
      <w:r>
        <w:br/>
      </w:r>
      <w:r>
        <w:rPr>
          <w:rFonts w:ascii="Times New Roman"/>
          <w:b w:val="false"/>
          <w:i w:val="false"/>
          <w:color w:val="000000"/>
          <w:sz w:val="28"/>
        </w:rPr>
        <w:t>
бойынша 20 ___ жылы ______________________________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___жылғы _________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 мың теңгені немесе _____ %-ды құрады.</w:t>
      </w:r>
      <w:r>
        <w:br/>
      </w:r>
      <w:r>
        <w:rPr>
          <w:rFonts w:ascii="Times New Roman"/>
          <w:b w:val="false"/>
          <w:i w:val="false"/>
          <w:color w:val="000000"/>
          <w:sz w:val="28"/>
        </w:rPr>
        <w:t>
      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сомасы_____мың теңгені немесе____ %-ды құрады.</w:t>
      </w:r>
      <w:r>
        <w:br/>
      </w:r>
      <w:r>
        <w:rPr>
          <w:rFonts w:ascii="Times New Roman"/>
          <w:b w:val="false"/>
          <w:i w:val="false"/>
          <w:color w:val="000000"/>
          <w:sz w:val="28"/>
        </w:rPr>
        <w:t>
      Оның ішінде:</w:t>
      </w:r>
      <w:r>
        <w:br/>
      </w:r>
      <w:r>
        <w:rPr>
          <w:rFonts w:ascii="Times New Roman"/>
          <w:b w:val="false"/>
          <w:i w:val="false"/>
          <w:color w:val="000000"/>
          <w:sz w:val="28"/>
        </w:rPr>
        <w:t xml:space="preserve">
      1) жалпы құны _______ мың теңге ______ бюджеттік инвестициялық </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 жылы</w:t>
      </w:r>
      <w:r>
        <w:br/>
      </w:r>
      <w:r>
        <w:rPr>
          <w:rFonts w:ascii="Times New Roman"/>
          <w:b w:val="false"/>
          <w:i w:val="false"/>
          <w:color w:val="000000"/>
          <w:sz w:val="28"/>
        </w:rPr>
        <w:t>
                                                (ағымдағы жыл)</w:t>
      </w:r>
      <w:r>
        <w:br/>
      </w:r>
      <w:r>
        <w:rPr>
          <w:rFonts w:ascii="Times New Roman"/>
          <w:b w:val="false"/>
          <w:i w:val="false"/>
          <w:color w:val="000000"/>
          <w:sz w:val="28"/>
        </w:rPr>
        <w:t>
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атқарылуы _____________ мың теңгені немесе ____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w:t>
      </w:r>
      <w:r>
        <w:br/>
      </w:r>
      <w:r>
        <w:rPr>
          <w:rFonts w:ascii="Times New Roman"/>
          <w:b w:val="false"/>
          <w:i w:val="false"/>
          <w:color w:val="000000"/>
          <w:sz w:val="28"/>
        </w:rPr>
        <w:t>
көзделген индикаторларға сәйкес қол жеткізілген тікелей нәтижелер</w:t>
      </w:r>
      <w:r>
        <w:br/>
      </w:r>
      <w:r>
        <w:rPr>
          <w:rFonts w:ascii="Times New Roman"/>
          <w:b w:val="false"/>
          <w:i w:val="false"/>
          <w:color w:val="000000"/>
          <w:sz w:val="28"/>
        </w:rPr>
        <w:t>
көрсетілуі қажет.</w:t>
      </w:r>
      <w:r>
        <w:br/>
      </w:r>
      <w:r>
        <w:rPr>
          <w:rFonts w:ascii="Times New Roman"/>
          <w:b w:val="false"/>
          <w:i w:val="false"/>
          <w:color w:val="000000"/>
          <w:sz w:val="28"/>
        </w:rPr>
        <w:t>
      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____ мың теңгені немесе ___ %-ды құрады;</w:t>
      </w:r>
      <w:r>
        <w:br/>
      </w:r>
      <w:r>
        <w:rPr>
          <w:rFonts w:ascii="Times New Roman"/>
          <w:b w:val="false"/>
          <w:i w:val="false"/>
          <w:color w:val="000000"/>
          <w:sz w:val="28"/>
        </w:rPr>
        <w:t xml:space="preserve">
      2) жалпы құны ________ мың теңге _____ бюджеттік инвестициялық </w:t>
      </w:r>
      <w:r>
        <w:br/>
      </w:r>
      <w:r>
        <w:rPr>
          <w:rFonts w:ascii="Times New Roman"/>
          <w:b w:val="false"/>
          <w:i w:val="false"/>
          <w:color w:val="000000"/>
          <w:sz w:val="28"/>
        </w:rPr>
        <w:t>
                    (саны)</w:t>
      </w:r>
      <w:r>
        <w:br/>
      </w:r>
      <w:r>
        <w:rPr>
          <w:rFonts w:ascii="Times New Roman"/>
          <w:b w:val="false"/>
          <w:i w:val="false"/>
          <w:color w:val="000000"/>
          <w:sz w:val="28"/>
        </w:rPr>
        <w:t>
жоба аяқталған жоқ, олардың ішінен 20 __ жылы 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атқарылуы_____ мың теңгені немесе _____ %-ды құрады.</w:t>
      </w:r>
      <w:r>
        <w:br/>
      </w:r>
      <w:r>
        <w:rPr>
          <w:rFonts w:ascii="Times New Roman"/>
          <w:b w:val="false"/>
          <w:i w:val="false"/>
          <w:color w:val="000000"/>
          <w:sz w:val="28"/>
        </w:rPr>
        <w:t>
      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____ мың теңгені немесе ___ %-ды құрады.</w:t>
      </w:r>
      <w:r>
        <w:br/>
      </w:r>
      <w:r>
        <w:rPr>
          <w:rFonts w:ascii="Times New Roman"/>
          <w:b w:val="false"/>
          <w:i w:val="false"/>
          <w:color w:val="000000"/>
          <w:sz w:val="28"/>
        </w:rPr>
        <w:t>
      Жобаларды іске асыру мынадай себептерге байланысты аяқталған</w:t>
      </w:r>
      <w:r>
        <w:br/>
      </w:r>
      <w:r>
        <w:rPr>
          <w:rFonts w:ascii="Times New Roman"/>
          <w:b w:val="false"/>
          <w:i w:val="false"/>
          <w:color w:val="000000"/>
          <w:sz w:val="28"/>
        </w:rPr>
        <w:t>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 объекті ___ пайдалануға берілетін болады;</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нәтижесінде ______________</w:t>
      </w:r>
      <w:r>
        <w:br/>
      </w:r>
      <w:r>
        <w:rPr>
          <w:rFonts w:ascii="Times New Roman"/>
          <w:b w:val="false"/>
          <w:i w:val="false"/>
          <w:color w:val="000000"/>
          <w:sz w:val="28"/>
        </w:rPr>
        <w:t>
                                                          (саны)</w:t>
      </w:r>
      <w:r>
        <w:br/>
      </w:r>
      <w:r>
        <w:rPr>
          <w:rFonts w:ascii="Times New Roman"/>
          <w:b w:val="false"/>
          <w:i w:val="false"/>
          <w:color w:val="000000"/>
          <w:sz w:val="28"/>
        </w:rPr>
        <w:t>
объекті _______________________ жылы аяқталатын болады;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 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нәтижесінде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 __________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w:t>
      </w:r>
      <w:r>
        <w:br/>
      </w:r>
      <w:r>
        <w:rPr>
          <w:rFonts w:ascii="Times New Roman"/>
          <w:b w:val="false"/>
          <w:i w:val="false"/>
          <w:color w:val="000000"/>
          <w:sz w:val="28"/>
        </w:rPr>
        <w:t>
      5) және басқаларға (басқа себептерді сипаттау) байланысты.</w:t>
      </w:r>
      <w:r>
        <w:br/>
      </w:r>
      <w:r>
        <w:rPr>
          <w:rFonts w:ascii="Times New Roman"/>
          <w:b w:val="false"/>
          <w:i w:val="false"/>
          <w:color w:val="000000"/>
          <w:sz w:val="28"/>
        </w:rPr>
        <w:t>
      Бюджеттік инвестициялық жобаларды аяқтау бойынша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жылдарға</w:t>
      </w:r>
      <w:r>
        <w:br/>
      </w:r>
      <w:r>
        <w:rPr>
          <w:rFonts w:ascii="Times New Roman"/>
          <w:b w:val="false"/>
          <w:i w:val="false"/>
          <w:color w:val="000000"/>
          <w:sz w:val="28"/>
        </w:rPr>
        <w:t>
көзделген, олар бойынша 20 ___ жылы 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___________ мың теңгені немесе ______ %-ды</w:t>
      </w:r>
      <w:r>
        <w:br/>
      </w:r>
      <w:r>
        <w:rPr>
          <w:rFonts w:ascii="Times New Roman"/>
          <w:b w:val="false"/>
          <w:i w:val="false"/>
          <w:color w:val="000000"/>
          <w:sz w:val="28"/>
        </w:rPr>
        <w:t>
құрады.</w:t>
      </w:r>
      <w:r>
        <w:br/>
      </w:r>
      <w:r>
        <w:rPr>
          <w:rFonts w:ascii="Times New Roman"/>
          <w:b w:val="false"/>
          <w:i w:val="false"/>
          <w:color w:val="000000"/>
          <w:sz w:val="28"/>
        </w:rPr>
        <w:t>
      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_____ мың теңгені немесе __ %-ды құрады.</w:t>
      </w:r>
    </w:p>
    <w:bookmarkStart w:name="z79" w:id="34"/>
    <w:p>
      <w:pPr>
        <w:spacing w:after="0"/>
        <w:ind w:left="0"/>
        <w:jc w:val="left"/>
      </w:pPr>
      <w:r>
        <w:rPr>
          <w:rFonts w:ascii="Times New Roman"/>
          <w:b/>
          <w:i w:val="false"/>
          <w:color w:val="000000"/>
        </w:rPr>
        <w:t xml:space="preserve"> 
Өнеркәсіп, сәулет, қала құрылысы және құрылыс қызметі</w:t>
      </w:r>
    </w:p>
    <w:bookmarkEnd w:id="34"/>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 жылы _____ мың теңге бөлінді.</w:t>
      </w:r>
      <w:r>
        <w:br/>
      </w:r>
      <w:r>
        <w:rPr>
          <w:rFonts w:ascii="Times New Roman"/>
          <w:b w:val="false"/>
          <w:i w:val="false"/>
          <w:color w:val="000000"/>
          <w:sz w:val="28"/>
        </w:rPr>
        <w:t>
      20 __ жылғы ____ қаржыландыру жоспары _____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20 __ жылғы _____ кассалық атқарылуы ______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Есепті кезеңге арналған жоспарға қарағанда игерілмеу</w:t>
      </w:r>
      <w:r>
        <w:br/>
      </w:r>
      <w:r>
        <w:rPr>
          <w:rFonts w:ascii="Times New Roman"/>
          <w:b w:val="false"/>
          <w:i w:val="false"/>
          <w:color w:val="000000"/>
          <w:sz w:val="28"/>
        </w:rPr>
        <w:t>
сома __________________________ мың теңгені немесе _____ %-ды құрады.</w:t>
      </w:r>
      <w:r>
        <w:br/>
      </w:r>
      <w:r>
        <w:rPr>
          <w:rFonts w:ascii="Times New Roman"/>
          <w:b w:val="false"/>
          <w:i w:val="false"/>
          <w:color w:val="000000"/>
          <w:sz w:val="28"/>
        </w:rPr>
        <w:t>
      1. Жалпы құны __________________ мың теңге ____________________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жобаны іске асыруды аяқтау жоспарланды, олар</w:t>
      </w:r>
      <w:r>
        <w:br/>
      </w:r>
      <w:r>
        <w:rPr>
          <w:rFonts w:ascii="Times New Roman"/>
          <w:b w:val="false"/>
          <w:i w:val="false"/>
          <w:color w:val="000000"/>
          <w:sz w:val="28"/>
        </w:rPr>
        <w:t>
бойынша 20 ___ жылы ______________________________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___жылғы _________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_____ мың теңгені немесе ____ %-ды құрады.</w:t>
      </w:r>
      <w:r>
        <w:br/>
      </w:r>
      <w:r>
        <w:rPr>
          <w:rFonts w:ascii="Times New Roman"/>
          <w:b w:val="false"/>
          <w:i w:val="false"/>
          <w:color w:val="000000"/>
          <w:sz w:val="28"/>
        </w:rPr>
        <w:t>
      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сомасы_____мың теңгені немесе____ %-ды құрады.</w:t>
      </w:r>
      <w:r>
        <w:br/>
      </w:r>
      <w:r>
        <w:rPr>
          <w:rFonts w:ascii="Times New Roman"/>
          <w:b w:val="false"/>
          <w:i w:val="false"/>
          <w:color w:val="000000"/>
          <w:sz w:val="28"/>
        </w:rPr>
        <w:t>
      Оның ішінде:</w:t>
      </w:r>
      <w:r>
        <w:br/>
      </w:r>
      <w:r>
        <w:rPr>
          <w:rFonts w:ascii="Times New Roman"/>
          <w:b w:val="false"/>
          <w:i w:val="false"/>
          <w:color w:val="000000"/>
          <w:sz w:val="28"/>
        </w:rPr>
        <w:t xml:space="preserve">
      1) жалпы құны _______ мың теңге ______ бюджеттік инвестициялық </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олардың ішінен 20 _____ жылы</w:t>
      </w:r>
      <w:r>
        <w:br/>
      </w:r>
      <w:r>
        <w:rPr>
          <w:rFonts w:ascii="Times New Roman"/>
          <w:b w:val="false"/>
          <w:i w:val="false"/>
          <w:color w:val="000000"/>
          <w:sz w:val="28"/>
        </w:rPr>
        <w:t>
                                                   (ағымдағы жыл)</w:t>
      </w:r>
      <w:r>
        <w:br/>
      </w:r>
      <w:r>
        <w:rPr>
          <w:rFonts w:ascii="Times New Roman"/>
          <w:b w:val="false"/>
          <w:i w:val="false"/>
          <w:color w:val="000000"/>
          <w:sz w:val="28"/>
        </w:rPr>
        <w:t>
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 ______________ мың теңгені немесе ____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w:t>
      </w:r>
      <w:r>
        <w:br/>
      </w:r>
      <w:r>
        <w:rPr>
          <w:rFonts w:ascii="Times New Roman"/>
          <w:b w:val="false"/>
          <w:i w:val="false"/>
          <w:color w:val="000000"/>
          <w:sz w:val="28"/>
        </w:rPr>
        <w:t>
көзделген индикаторларға сәйкес қол жеткізілген тікелей нәтижелер</w:t>
      </w:r>
      <w:r>
        <w:br/>
      </w:r>
      <w:r>
        <w:rPr>
          <w:rFonts w:ascii="Times New Roman"/>
          <w:b w:val="false"/>
          <w:i w:val="false"/>
          <w:color w:val="000000"/>
          <w:sz w:val="28"/>
        </w:rPr>
        <w:t>
көрсетілуі қажет.</w:t>
      </w:r>
      <w:r>
        <w:br/>
      </w:r>
      <w:r>
        <w:rPr>
          <w:rFonts w:ascii="Times New Roman"/>
          <w:b w:val="false"/>
          <w:i w:val="false"/>
          <w:color w:val="000000"/>
          <w:sz w:val="28"/>
        </w:rPr>
        <w:t>
      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____ мың теңгені немесе ___ %-ды құрады;</w:t>
      </w:r>
      <w:r>
        <w:br/>
      </w:r>
      <w:r>
        <w:rPr>
          <w:rFonts w:ascii="Times New Roman"/>
          <w:b w:val="false"/>
          <w:i w:val="false"/>
          <w:color w:val="000000"/>
          <w:sz w:val="28"/>
        </w:rPr>
        <w:t xml:space="preserve">
      2) жалпы құны _______ мың теңге ______ бюджеттік инвестициялық </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олардың ішінен 20 _____ жылы</w:t>
      </w:r>
      <w:r>
        <w:br/>
      </w:r>
      <w:r>
        <w:rPr>
          <w:rFonts w:ascii="Times New Roman"/>
          <w:b w:val="false"/>
          <w:i w:val="false"/>
          <w:color w:val="000000"/>
          <w:sz w:val="28"/>
        </w:rPr>
        <w:t>
                                                   (ағымдағы жыл)</w:t>
      </w:r>
      <w:r>
        <w:br/>
      </w:r>
      <w:r>
        <w:rPr>
          <w:rFonts w:ascii="Times New Roman"/>
          <w:b w:val="false"/>
          <w:i w:val="false"/>
          <w:color w:val="000000"/>
          <w:sz w:val="28"/>
        </w:rPr>
        <w:t>
________ мың теңге бөлінді.</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атқарылу_____ мың теңгені немесе ______ %-ды құрады.</w:t>
      </w:r>
      <w:r>
        <w:br/>
      </w:r>
      <w:r>
        <w:rPr>
          <w:rFonts w:ascii="Times New Roman"/>
          <w:b w:val="false"/>
          <w:i w:val="false"/>
          <w:color w:val="000000"/>
          <w:sz w:val="28"/>
        </w:rPr>
        <w:t>
      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игерілмеген сома ____ мың теңгені немесе ___ %-ды құрады.</w:t>
      </w:r>
      <w:r>
        <w:br/>
      </w:r>
      <w:r>
        <w:rPr>
          <w:rFonts w:ascii="Times New Roman"/>
          <w:b w:val="false"/>
          <w:i w:val="false"/>
          <w:color w:val="000000"/>
          <w:sz w:val="28"/>
        </w:rPr>
        <w:t>
      Жобаларды іске асыру мынадай себептерге байланысты аяқталған</w:t>
      </w:r>
      <w:r>
        <w:br/>
      </w:r>
      <w:r>
        <w:rPr>
          <w:rFonts w:ascii="Times New Roman"/>
          <w:b w:val="false"/>
          <w:i w:val="false"/>
          <w:color w:val="000000"/>
          <w:sz w:val="28"/>
        </w:rPr>
        <w:t>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 объекті ___ пайдалануға берілетін болады;</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нәтижесінде ______________</w:t>
      </w:r>
      <w:r>
        <w:br/>
      </w:r>
      <w:r>
        <w:rPr>
          <w:rFonts w:ascii="Times New Roman"/>
          <w:b w:val="false"/>
          <w:i w:val="false"/>
          <w:color w:val="000000"/>
          <w:sz w:val="28"/>
        </w:rPr>
        <w:t>
                                                         (саны)</w:t>
      </w:r>
      <w:r>
        <w:br/>
      </w:r>
      <w:r>
        <w:rPr>
          <w:rFonts w:ascii="Times New Roman"/>
          <w:b w:val="false"/>
          <w:i w:val="false"/>
          <w:color w:val="000000"/>
          <w:sz w:val="28"/>
        </w:rPr>
        <w:t>
объекті _______________________ жылы аяқталатын болады;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 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нәтижесінде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 __________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w:t>
      </w:r>
      <w:r>
        <w:br/>
      </w:r>
      <w:r>
        <w:rPr>
          <w:rFonts w:ascii="Times New Roman"/>
          <w:b w:val="false"/>
          <w:i w:val="false"/>
          <w:color w:val="000000"/>
          <w:sz w:val="28"/>
        </w:rPr>
        <w:t>
      5) және басқаларға (басқа себептерді сипаттау) байланысты.</w:t>
      </w:r>
      <w:r>
        <w:br/>
      </w:r>
      <w:r>
        <w:rPr>
          <w:rFonts w:ascii="Times New Roman"/>
          <w:b w:val="false"/>
          <w:i w:val="false"/>
          <w:color w:val="000000"/>
          <w:sz w:val="28"/>
        </w:rPr>
        <w:t>
      Бюджеттік инвестициялық жобаларды аяқтау бойынша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жылдарға</w:t>
      </w:r>
      <w:r>
        <w:br/>
      </w:r>
      <w:r>
        <w:rPr>
          <w:rFonts w:ascii="Times New Roman"/>
          <w:b w:val="false"/>
          <w:i w:val="false"/>
          <w:color w:val="000000"/>
          <w:sz w:val="28"/>
        </w:rPr>
        <w:t>
көзделген, олар бойынша 20 ___ жылы 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____________ мың теңгені немесе ______ %-ды</w:t>
      </w:r>
      <w:r>
        <w:br/>
      </w:r>
      <w:r>
        <w:rPr>
          <w:rFonts w:ascii="Times New Roman"/>
          <w:b w:val="false"/>
          <w:i w:val="false"/>
          <w:color w:val="000000"/>
          <w:sz w:val="28"/>
        </w:rPr>
        <w:t>
құрады.</w:t>
      </w:r>
      <w:r>
        <w:br/>
      </w:r>
      <w:r>
        <w:rPr>
          <w:rFonts w:ascii="Times New Roman"/>
          <w:b w:val="false"/>
          <w:i w:val="false"/>
          <w:color w:val="000000"/>
          <w:sz w:val="28"/>
        </w:rPr>
        <w:t>
      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_____ мың теңгені немесе __ %-ды құрады.</w:t>
      </w:r>
    </w:p>
    <w:bookmarkStart w:name="z80" w:id="35"/>
    <w:p>
      <w:pPr>
        <w:spacing w:after="0"/>
        <w:ind w:left="0"/>
        <w:jc w:val="left"/>
      </w:pPr>
      <w:r>
        <w:rPr>
          <w:rFonts w:ascii="Times New Roman"/>
          <w:b/>
          <w:i w:val="false"/>
          <w:color w:val="000000"/>
        </w:rPr>
        <w:t xml:space="preserve"> 
Көлік және коммуникация</w:t>
      </w:r>
    </w:p>
    <w:bookmarkEnd w:id="35"/>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 жылы _____ мың теңге бөлінді.</w:t>
      </w:r>
      <w:r>
        <w:br/>
      </w:r>
      <w:r>
        <w:rPr>
          <w:rFonts w:ascii="Times New Roman"/>
          <w:b w:val="false"/>
          <w:i w:val="false"/>
          <w:color w:val="000000"/>
          <w:sz w:val="28"/>
        </w:rPr>
        <w:t>
      20 __ жылғы ___ қаржыландыру жоспары ______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20 __ жылғы ______ кассалық атқарылу ______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Есепті кезеңге арналған жоспарға қарағанда игерілмеу сомасы</w:t>
      </w:r>
      <w:r>
        <w:br/>
      </w:r>
      <w:r>
        <w:rPr>
          <w:rFonts w:ascii="Times New Roman"/>
          <w:b w:val="false"/>
          <w:i w:val="false"/>
          <w:color w:val="000000"/>
          <w:sz w:val="28"/>
        </w:rPr>
        <w:t>
__________________________ мың теңгені немесе _____ %-ды құрады.</w:t>
      </w:r>
      <w:r>
        <w:br/>
      </w:r>
      <w:r>
        <w:rPr>
          <w:rFonts w:ascii="Times New Roman"/>
          <w:b w:val="false"/>
          <w:i w:val="false"/>
          <w:color w:val="000000"/>
          <w:sz w:val="28"/>
        </w:rPr>
        <w:t>
      1. Жалпы құны __________________ мың теңге ____________________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жобаны іске асыруды аяқтау жоспарланды, олар</w:t>
      </w:r>
      <w:r>
        <w:br/>
      </w:r>
      <w:r>
        <w:rPr>
          <w:rFonts w:ascii="Times New Roman"/>
          <w:b w:val="false"/>
          <w:i w:val="false"/>
          <w:color w:val="000000"/>
          <w:sz w:val="28"/>
        </w:rPr>
        <w:t>
бойынша 20 ___ жылы 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___жылғы _________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_____ мың теңгені немесе ____ %-ды құрады.</w:t>
      </w:r>
      <w:r>
        <w:br/>
      </w:r>
      <w:r>
        <w:rPr>
          <w:rFonts w:ascii="Times New Roman"/>
          <w:b w:val="false"/>
          <w:i w:val="false"/>
          <w:color w:val="000000"/>
          <w:sz w:val="28"/>
        </w:rPr>
        <w:t>
      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сомасы_____мың теңгені немесе____ %-ды құрады.</w:t>
      </w:r>
      <w:r>
        <w:br/>
      </w:r>
      <w:r>
        <w:rPr>
          <w:rFonts w:ascii="Times New Roman"/>
          <w:b w:val="false"/>
          <w:i w:val="false"/>
          <w:color w:val="000000"/>
          <w:sz w:val="28"/>
        </w:rPr>
        <w:t>
      Оның ішінде:</w:t>
      </w:r>
      <w:r>
        <w:br/>
      </w:r>
      <w:r>
        <w:rPr>
          <w:rFonts w:ascii="Times New Roman"/>
          <w:b w:val="false"/>
          <w:i w:val="false"/>
          <w:color w:val="000000"/>
          <w:sz w:val="28"/>
        </w:rPr>
        <w:t xml:space="preserve">
      1) жалпы құны _______ мың теңге ______ бюджеттік инвестициялық </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 жылы</w:t>
      </w:r>
      <w:r>
        <w:br/>
      </w:r>
      <w:r>
        <w:rPr>
          <w:rFonts w:ascii="Times New Roman"/>
          <w:b w:val="false"/>
          <w:i w:val="false"/>
          <w:color w:val="000000"/>
          <w:sz w:val="28"/>
        </w:rPr>
        <w:t>
                                               (ағымдағы жыл)</w:t>
      </w:r>
      <w:r>
        <w:br/>
      </w:r>
      <w:r>
        <w:rPr>
          <w:rFonts w:ascii="Times New Roman"/>
          <w:b w:val="false"/>
          <w:i w:val="false"/>
          <w:color w:val="000000"/>
          <w:sz w:val="28"/>
        </w:rPr>
        <w:t>
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атқарылуы _____________ мың теңгені немесе ____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w:t>
      </w:r>
      <w:r>
        <w:br/>
      </w:r>
      <w:r>
        <w:rPr>
          <w:rFonts w:ascii="Times New Roman"/>
          <w:b w:val="false"/>
          <w:i w:val="false"/>
          <w:color w:val="000000"/>
          <w:sz w:val="28"/>
        </w:rPr>
        <w:t>
көзделген индикаторларға сәйкес қол жеткізілген тікелей нәтижелер</w:t>
      </w:r>
      <w:r>
        <w:br/>
      </w:r>
      <w:r>
        <w:rPr>
          <w:rFonts w:ascii="Times New Roman"/>
          <w:b w:val="false"/>
          <w:i w:val="false"/>
          <w:color w:val="000000"/>
          <w:sz w:val="28"/>
        </w:rPr>
        <w:t>
көрсетілуі қажет.</w:t>
      </w:r>
      <w:r>
        <w:br/>
      </w:r>
      <w:r>
        <w:rPr>
          <w:rFonts w:ascii="Times New Roman"/>
          <w:b w:val="false"/>
          <w:i w:val="false"/>
          <w:color w:val="000000"/>
          <w:sz w:val="28"/>
        </w:rPr>
        <w:t>
      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xml:space="preserve">
қарағанда игерілмеу сомасы ____мың теңгені немесе ___ %-ды құрады; </w:t>
      </w:r>
      <w:r>
        <w:br/>
      </w:r>
      <w:r>
        <w:rPr>
          <w:rFonts w:ascii="Times New Roman"/>
          <w:b w:val="false"/>
          <w:i w:val="false"/>
          <w:color w:val="000000"/>
          <w:sz w:val="28"/>
        </w:rPr>
        <w:t xml:space="preserve">
      2) жалпы құны _______ мың теңге ______ бюджеттік инвестициялық </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олардың ішінен 20 _____ жылы</w:t>
      </w:r>
      <w:r>
        <w:br/>
      </w:r>
      <w:r>
        <w:rPr>
          <w:rFonts w:ascii="Times New Roman"/>
          <w:b w:val="false"/>
          <w:i w:val="false"/>
          <w:color w:val="000000"/>
          <w:sz w:val="28"/>
        </w:rPr>
        <w:t>
                                                  (ағымдағы жыл)</w:t>
      </w:r>
      <w:r>
        <w:br/>
      </w:r>
      <w:r>
        <w:rPr>
          <w:rFonts w:ascii="Times New Roman"/>
          <w:b w:val="false"/>
          <w:i w:val="false"/>
          <w:color w:val="000000"/>
          <w:sz w:val="28"/>
        </w:rPr>
        <w:t>
________ мың теңге бөлінді.</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атқарылуы_____ мың теңгені немесе _____ %-ды құрады.</w:t>
      </w:r>
      <w:r>
        <w:br/>
      </w:r>
      <w:r>
        <w:rPr>
          <w:rFonts w:ascii="Times New Roman"/>
          <w:b w:val="false"/>
          <w:i w:val="false"/>
          <w:color w:val="000000"/>
          <w:sz w:val="28"/>
        </w:rPr>
        <w:t xml:space="preserve">
      _________________ нәтижесінде есепті кезеңге арналған жоспарға </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____ мың теңгені немесе ___ %-ды құрады.</w:t>
      </w:r>
      <w:r>
        <w:br/>
      </w:r>
      <w:r>
        <w:rPr>
          <w:rFonts w:ascii="Times New Roman"/>
          <w:b w:val="false"/>
          <w:i w:val="false"/>
          <w:color w:val="000000"/>
          <w:sz w:val="28"/>
        </w:rPr>
        <w:t>
      Жобаларды іске асыру мынадай себептерге байланысты аяқталған</w:t>
      </w:r>
      <w:r>
        <w:br/>
      </w:r>
      <w:r>
        <w:rPr>
          <w:rFonts w:ascii="Times New Roman"/>
          <w:b w:val="false"/>
          <w:i w:val="false"/>
          <w:color w:val="000000"/>
          <w:sz w:val="28"/>
        </w:rPr>
        <w:t>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 объекті ___ пайдалануға берілетін болады;</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нәтижесінде ______________</w:t>
      </w:r>
      <w:r>
        <w:br/>
      </w:r>
      <w:r>
        <w:rPr>
          <w:rFonts w:ascii="Times New Roman"/>
          <w:b w:val="false"/>
          <w:i w:val="false"/>
          <w:color w:val="000000"/>
          <w:sz w:val="28"/>
        </w:rPr>
        <w:t>
                                                         (саны)</w:t>
      </w:r>
      <w:r>
        <w:br/>
      </w:r>
      <w:r>
        <w:rPr>
          <w:rFonts w:ascii="Times New Roman"/>
          <w:b w:val="false"/>
          <w:i w:val="false"/>
          <w:color w:val="000000"/>
          <w:sz w:val="28"/>
        </w:rPr>
        <w:t>
объект _______________________ жылы аяқталатын болады;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 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нәтижесінде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 __________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w:t>
      </w:r>
      <w:r>
        <w:br/>
      </w:r>
      <w:r>
        <w:rPr>
          <w:rFonts w:ascii="Times New Roman"/>
          <w:b w:val="false"/>
          <w:i w:val="false"/>
          <w:color w:val="000000"/>
          <w:sz w:val="28"/>
        </w:rPr>
        <w:t>
      5) және басқаларға (басқа себептерді сипаттау) байланысты.</w:t>
      </w:r>
      <w:r>
        <w:br/>
      </w:r>
      <w:r>
        <w:rPr>
          <w:rFonts w:ascii="Times New Roman"/>
          <w:b w:val="false"/>
          <w:i w:val="false"/>
          <w:color w:val="000000"/>
          <w:sz w:val="28"/>
        </w:rPr>
        <w:t>
      Бюджеттік инвестициялық жобаларды аяқтау бойынша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жылдарға</w:t>
      </w:r>
      <w:r>
        <w:br/>
      </w:r>
      <w:r>
        <w:rPr>
          <w:rFonts w:ascii="Times New Roman"/>
          <w:b w:val="false"/>
          <w:i w:val="false"/>
          <w:color w:val="000000"/>
          <w:sz w:val="28"/>
        </w:rPr>
        <w:t>
көзделген, олар бойынша 20 ___ жылы 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____________ мың теңгені немесе ______ %-ды</w:t>
      </w:r>
      <w:r>
        <w:br/>
      </w:r>
      <w:r>
        <w:rPr>
          <w:rFonts w:ascii="Times New Roman"/>
          <w:b w:val="false"/>
          <w:i w:val="false"/>
          <w:color w:val="000000"/>
          <w:sz w:val="28"/>
        </w:rPr>
        <w:t>
құрады.</w:t>
      </w:r>
      <w:r>
        <w:br/>
      </w:r>
      <w:r>
        <w:rPr>
          <w:rFonts w:ascii="Times New Roman"/>
          <w:b w:val="false"/>
          <w:i w:val="false"/>
          <w:color w:val="000000"/>
          <w:sz w:val="28"/>
        </w:rPr>
        <w:t>
      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_____ мың теңгені немесе __ %-ды құрады.</w:t>
      </w:r>
    </w:p>
    <w:bookmarkStart w:name="z81" w:id="36"/>
    <w:p>
      <w:pPr>
        <w:spacing w:after="0"/>
        <w:ind w:left="0"/>
        <w:jc w:val="left"/>
      </w:pPr>
      <w:r>
        <w:rPr>
          <w:rFonts w:ascii="Times New Roman"/>
          <w:b/>
          <w:i w:val="false"/>
          <w:color w:val="000000"/>
        </w:rPr>
        <w:t xml:space="preserve"> 
Басқалары</w:t>
      </w:r>
    </w:p>
    <w:bookmarkEnd w:id="36"/>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 жылы _____ мың теңге бөлінді.</w:t>
      </w:r>
      <w:r>
        <w:br/>
      </w:r>
      <w:r>
        <w:rPr>
          <w:rFonts w:ascii="Times New Roman"/>
          <w:b w:val="false"/>
          <w:i w:val="false"/>
          <w:color w:val="000000"/>
          <w:sz w:val="28"/>
        </w:rPr>
        <w:t>
      20 __ жылғы ____ қаржыландыру жоспары _____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20 __ жылғы _____ кассалық атқарылуы ______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Есепті кезеңге арналған жоспарға қарағанда игерілмеген сома</w:t>
      </w:r>
      <w:r>
        <w:br/>
      </w:r>
      <w:r>
        <w:rPr>
          <w:rFonts w:ascii="Times New Roman"/>
          <w:b w:val="false"/>
          <w:i w:val="false"/>
          <w:color w:val="000000"/>
          <w:sz w:val="28"/>
        </w:rPr>
        <w:t>
_____ мың теңгені немесе _____ %-ды құрады.</w:t>
      </w:r>
      <w:r>
        <w:br/>
      </w:r>
      <w:r>
        <w:rPr>
          <w:rFonts w:ascii="Times New Roman"/>
          <w:b w:val="false"/>
          <w:i w:val="false"/>
          <w:color w:val="000000"/>
          <w:sz w:val="28"/>
        </w:rPr>
        <w:t>
      1. Жалпы құны __________________ мың теңге ____________________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жобаны іске асыруды аяқтау жоспарланды, олар</w:t>
      </w:r>
      <w:r>
        <w:br/>
      </w:r>
      <w:r>
        <w:rPr>
          <w:rFonts w:ascii="Times New Roman"/>
          <w:b w:val="false"/>
          <w:i w:val="false"/>
          <w:color w:val="000000"/>
          <w:sz w:val="28"/>
        </w:rPr>
        <w:t>
бойынша 20 ___ жылы ______________________________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___жылғы _________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_____ мың теңгені немесе ____ %-ды құрады.</w:t>
      </w:r>
      <w:r>
        <w:br/>
      </w:r>
      <w:r>
        <w:rPr>
          <w:rFonts w:ascii="Times New Roman"/>
          <w:b w:val="false"/>
          <w:i w:val="false"/>
          <w:color w:val="000000"/>
          <w:sz w:val="28"/>
        </w:rPr>
        <w:t>
      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сомасы_____мың теңгені немесе____ %-ды құрады.</w:t>
      </w:r>
      <w:r>
        <w:br/>
      </w:r>
      <w:r>
        <w:rPr>
          <w:rFonts w:ascii="Times New Roman"/>
          <w:b w:val="false"/>
          <w:i w:val="false"/>
          <w:color w:val="000000"/>
          <w:sz w:val="28"/>
        </w:rPr>
        <w:t>
      Оның ішінде:</w:t>
      </w:r>
      <w:r>
        <w:br/>
      </w:r>
      <w:r>
        <w:rPr>
          <w:rFonts w:ascii="Times New Roman"/>
          <w:b w:val="false"/>
          <w:i w:val="false"/>
          <w:color w:val="000000"/>
          <w:sz w:val="28"/>
        </w:rPr>
        <w:t xml:space="preserve">
      1) жалпы құны _______ мың теңге ______ бюджеттік инвестициялық </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 жылы</w:t>
      </w:r>
      <w:r>
        <w:br/>
      </w:r>
      <w:r>
        <w:rPr>
          <w:rFonts w:ascii="Times New Roman"/>
          <w:b w:val="false"/>
          <w:i w:val="false"/>
          <w:color w:val="000000"/>
          <w:sz w:val="28"/>
        </w:rPr>
        <w:t>
                                                (ағымдағы жыл)</w:t>
      </w:r>
      <w:r>
        <w:br/>
      </w:r>
      <w:r>
        <w:rPr>
          <w:rFonts w:ascii="Times New Roman"/>
          <w:b w:val="false"/>
          <w:i w:val="false"/>
          <w:color w:val="000000"/>
          <w:sz w:val="28"/>
        </w:rPr>
        <w:t>
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 ______________ мың теңгені немесе ____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w:t>
      </w:r>
      <w:r>
        <w:br/>
      </w:r>
      <w:r>
        <w:rPr>
          <w:rFonts w:ascii="Times New Roman"/>
          <w:b w:val="false"/>
          <w:i w:val="false"/>
          <w:color w:val="000000"/>
          <w:sz w:val="28"/>
        </w:rPr>
        <w:t>
көзделген индикаторларға сәйкес қол жеткізілген тікелей нәтижелер</w:t>
      </w:r>
      <w:r>
        <w:br/>
      </w:r>
      <w:r>
        <w:rPr>
          <w:rFonts w:ascii="Times New Roman"/>
          <w:b w:val="false"/>
          <w:i w:val="false"/>
          <w:color w:val="000000"/>
          <w:sz w:val="28"/>
        </w:rPr>
        <w:t>
көрсетілуі қажет.</w:t>
      </w:r>
      <w:r>
        <w:br/>
      </w:r>
      <w:r>
        <w:rPr>
          <w:rFonts w:ascii="Times New Roman"/>
          <w:b w:val="false"/>
          <w:i w:val="false"/>
          <w:color w:val="000000"/>
          <w:sz w:val="28"/>
        </w:rPr>
        <w:t>
      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қатарғанда игерілмеген сома мың теңгені ____ немесе ___ %-ды құрады;</w:t>
      </w:r>
      <w:r>
        <w:br/>
      </w:r>
      <w:r>
        <w:rPr>
          <w:rFonts w:ascii="Times New Roman"/>
          <w:b w:val="false"/>
          <w:i w:val="false"/>
          <w:color w:val="000000"/>
          <w:sz w:val="28"/>
        </w:rPr>
        <w:t xml:space="preserve">
      2) жалпы құны ________ мың теңге _____ бюджеттік инвестициялық </w:t>
      </w:r>
      <w:r>
        <w:br/>
      </w:r>
      <w:r>
        <w:rPr>
          <w:rFonts w:ascii="Times New Roman"/>
          <w:b w:val="false"/>
          <w:i w:val="false"/>
          <w:color w:val="000000"/>
          <w:sz w:val="28"/>
        </w:rPr>
        <w:t>
                     (саны)</w:t>
      </w:r>
      <w:r>
        <w:br/>
      </w:r>
      <w:r>
        <w:rPr>
          <w:rFonts w:ascii="Times New Roman"/>
          <w:b w:val="false"/>
          <w:i w:val="false"/>
          <w:color w:val="000000"/>
          <w:sz w:val="28"/>
        </w:rPr>
        <w:t>
жоба аяқталған жоқ, оның ішінде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атқарылуы_______ мың теңгені немесе ___ %-ды құрады.</w:t>
      </w:r>
      <w:r>
        <w:br/>
      </w:r>
      <w:r>
        <w:rPr>
          <w:rFonts w:ascii="Times New Roman"/>
          <w:b w:val="false"/>
          <w:i w:val="false"/>
          <w:color w:val="000000"/>
          <w:sz w:val="28"/>
        </w:rPr>
        <w:t>
      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____ мың теңгені немесе ___ %-ды құрады.</w:t>
      </w:r>
      <w:r>
        <w:br/>
      </w:r>
      <w:r>
        <w:rPr>
          <w:rFonts w:ascii="Times New Roman"/>
          <w:b w:val="false"/>
          <w:i w:val="false"/>
          <w:color w:val="000000"/>
          <w:sz w:val="28"/>
        </w:rPr>
        <w:t>
      Жобаларды іске асыру мынадай себептерге байланысты аяқталған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 объекті ____ пайдалануға берілетін болады;</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нәтижесінде ______________</w:t>
      </w:r>
      <w:r>
        <w:br/>
      </w:r>
      <w:r>
        <w:rPr>
          <w:rFonts w:ascii="Times New Roman"/>
          <w:b w:val="false"/>
          <w:i w:val="false"/>
          <w:color w:val="000000"/>
          <w:sz w:val="28"/>
        </w:rPr>
        <w:t>
                                                         (саны)</w:t>
      </w:r>
      <w:r>
        <w:br/>
      </w:r>
      <w:r>
        <w:rPr>
          <w:rFonts w:ascii="Times New Roman"/>
          <w:b w:val="false"/>
          <w:i w:val="false"/>
          <w:color w:val="000000"/>
          <w:sz w:val="28"/>
        </w:rPr>
        <w:t>
объекті _______________________ жылы аяқталатын болады;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 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нәтижесінде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 __________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w:t>
      </w:r>
      <w:r>
        <w:br/>
      </w:r>
      <w:r>
        <w:rPr>
          <w:rFonts w:ascii="Times New Roman"/>
          <w:b w:val="false"/>
          <w:i w:val="false"/>
          <w:color w:val="000000"/>
          <w:sz w:val="28"/>
        </w:rPr>
        <w:t>
      5) және басқаларға (басқа себептерді сипаттау) байланысты.</w:t>
      </w:r>
      <w:r>
        <w:br/>
      </w:r>
      <w:r>
        <w:rPr>
          <w:rFonts w:ascii="Times New Roman"/>
          <w:b w:val="false"/>
          <w:i w:val="false"/>
          <w:color w:val="000000"/>
          <w:sz w:val="28"/>
        </w:rPr>
        <w:t>
      Бюджеттік инвестициялық жобаларды аяқтау бойынша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жылдарға</w:t>
      </w:r>
      <w:r>
        <w:br/>
      </w:r>
      <w:r>
        <w:rPr>
          <w:rFonts w:ascii="Times New Roman"/>
          <w:b w:val="false"/>
          <w:i w:val="false"/>
          <w:color w:val="000000"/>
          <w:sz w:val="28"/>
        </w:rPr>
        <w:t>
көзделген, олар бойынша 20 ___ жылы 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____________ мың теңгені немесе ______ %-ды</w:t>
      </w:r>
      <w:r>
        <w:br/>
      </w:r>
      <w:r>
        <w:rPr>
          <w:rFonts w:ascii="Times New Roman"/>
          <w:b w:val="false"/>
          <w:i w:val="false"/>
          <w:color w:val="000000"/>
          <w:sz w:val="28"/>
        </w:rPr>
        <w:t>
құрады.</w:t>
      </w:r>
      <w:r>
        <w:br/>
      </w:r>
      <w:r>
        <w:rPr>
          <w:rFonts w:ascii="Times New Roman"/>
          <w:b w:val="false"/>
          <w:i w:val="false"/>
          <w:color w:val="000000"/>
          <w:sz w:val="28"/>
        </w:rPr>
        <w:t>
      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_____ мың теңгені немесе __ %-ды құрады.</w:t>
      </w:r>
    </w:p>
    <w:bookmarkStart w:name="z82"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2016 жылғы 26 қаңтардағы         </w:t>
      </w:r>
      <w:r>
        <w:br/>
      </w:r>
      <w:r>
        <w:rPr>
          <w:rFonts w:ascii="Times New Roman"/>
          <w:b w:val="false"/>
          <w:i w:val="false"/>
          <w:color w:val="000000"/>
          <w:sz w:val="28"/>
        </w:rPr>
        <w:t xml:space="preserve">
№ 28 бұйрығына               </w:t>
      </w:r>
      <w:r>
        <w:br/>
      </w:r>
      <w:r>
        <w:rPr>
          <w:rFonts w:ascii="Times New Roman"/>
          <w:b w:val="false"/>
          <w:i w:val="false"/>
          <w:color w:val="000000"/>
          <w:sz w:val="28"/>
        </w:rPr>
        <w:t xml:space="preserve">
9-қосымша                 </w:t>
      </w:r>
    </w:p>
    <w:bookmarkEnd w:id="37"/>
    <w:p>
      <w:pPr>
        <w:spacing w:after="0"/>
        <w:ind w:left="0"/>
        <w:jc w:val="both"/>
      </w:pPr>
      <w:r>
        <w:rPr>
          <w:rFonts w:ascii="Times New Roman"/>
          <w:b w:val="false"/>
          <w:i w:val="false"/>
          <w:color w:val="000000"/>
          <w:sz w:val="28"/>
        </w:rPr>
        <w:t xml:space="preserve">Мемлекеттік инвестициялық жобаның     </w:t>
      </w:r>
      <w:r>
        <w:br/>
      </w:r>
      <w:r>
        <w:rPr>
          <w:rFonts w:ascii="Times New Roman"/>
          <w:b w:val="false"/>
          <w:i w:val="false"/>
          <w:color w:val="000000"/>
          <w:sz w:val="28"/>
        </w:rPr>
        <w:t xml:space="preserve">
инвестициялық ұсынысын әзірлеу немесе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мониторингілеу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31-қосымша                 </w:t>
      </w:r>
    </w:p>
    <w:p>
      <w:pPr>
        <w:spacing w:after="0"/>
        <w:ind w:left="0"/>
        <w:jc w:val="both"/>
      </w:pPr>
      <w:r>
        <w:rPr>
          <w:rFonts w:ascii="Times New Roman"/>
          <w:b w:val="false"/>
          <w:i w:val="false"/>
          <w:color w:val="000000"/>
          <w:sz w:val="28"/>
        </w:rPr>
        <w:t>      РББӘ немесе ЖАО: ________________________________________</w:t>
      </w:r>
      <w:r>
        <w:br/>
      </w:r>
      <w:r>
        <w:rPr>
          <w:rFonts w:ascii="Times New Roman"/>
          <w:b w:val="false"/>
          <w:i w:val="false"/>
          <w:color w:val="000000"/>
          <w:sz w:val="28"/>
        </w:rPr>
        <w:t>
      Есептік кезең: 20____ жылғы ________________</w:t>
      </w:r>
    </w:p>
    <w:bookmarkStart w:name="z83" w:id="38"/>
    <w:p>
      <w:pPr>
        <w:spacing w:after="0"/>
        <w:ind w:left="0"/>
        <w:jc w:val="left"/>
      </w:pPr>
      <w:r>
        <w:rPr>
          <w:rFonts w:ascii="Times New Roman"/>
          <w:b/>
          <w:i w:val="false"/>
          <w:color w:val="000000"/>
        </w:rPr>
        <w:t xml:space="preserve"> 
«Жоба паспорты» нысаны</w:t>
      </w:r>
      <w:r>
        <w:br/>
      </w:r>
      <w:r>
        <w:rPr>
          <w:rFonts w:ascii="Times New Roman"/>
          <w:b/>
          <w:i w:val="false"/>
          <w:color w:val="000000"/>
        </w:rPr>
        <w:t>
Жалпы ақпарат</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11030"/>
        <w:gridCol w:w="2263"/>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типі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Әкімшінің коды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саласы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жіктемесінің коды (бұдан әрі – ЭҚЖЖ)</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негізгі тауарлар және көрсетілетін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(салалық) бағдарламаның атауы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мақсаты мен міндеттері: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аймақтық нысандар жіктеуіші коды</w:t>
            </w:r>
          </w:p>
          <w:p>
            <w:pPr>
              <w:spacing w:after="20"/>
              <w:ind w:left="20"/>
              <w:jc w:val="both"/>
            </w:pPr>
            <w:r>
              <w:rPr>
                <w:rFonts w:ascii="Times New Roman"/>
                <w:b w:val="false"/>
                <w:i w:val="false"/>
                <w:color w:val="000000"/>
                <w:sz w:val="20"/>
              </w:rPr>
              <w:t xml:space="preserve">(бұдан әрі – ӘАБК)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орны (облыс, қала, аудан)</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таза дисконтталған кіріс (ENPV</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Кірістіліктің экономикалық ішкі нормасы (EIRR)</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Өтімділік мерзімі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дайындау мен іске асырудың ағымдағы жай-күйі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негізгі проблемалар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проблемаларды шешу жолдары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ұсыныстың бар-жоғы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Бар/жоқ</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 дайындауға және сараптамалар өткізуге немесе ТЭН әзірлеуді талап етпейтін жобалардың ЖСҚ байланыстыруға (әзірлеуге) және оған сараптамалар жүргізуге арналған ақша қаражатының көлемі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 дайындау және сараптамалар өткізу немесе ТЭН әзірлеуді талап етпейтін жобалардың ЖСҚ байланыстыру (әзірлеу) және оған сараптамалар жүргізу кезінде игерілген ақша қаражатының көлемі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 немесе ТЭН әзірлеуді талап етпейтін жобалардың ЖСҚ әзірлеу және сараптамасын жүргізу мерзімдері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 немесе ТЭН әзірлеуді талап етпейтін жобалардың ЖСҚ әзірлеу және сараптамасын жүргізу барысы туралы ақпарат</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мерзімі, оның ішінде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асырудың басталуы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жыл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асырудың аяқталуы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жыл</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құны: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мемсараптама бойынша ТЭН-ге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бюджеттік комиссия мақұлдаған</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үш жылдық мерзімге арналған республикалық бюджет туралы Қазақстан Республикасының Заңын іске асыру туралы» Қазақстан Республикасы Үкіметінің қаулысымен немесе мәслихаттың тиісті қаулысымен бекітілген</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мемсараптама бойынша ТЭН-ге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ҚМЖ</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жабдықтар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списку</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мәнінде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мәнінде (жұмыстар және көрсетілетін қызмет бірлігіне)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65"/>
              <w:gridCol w:w="19933"/>
            </w:tblGrid>
            <w:tr>
              <w:trPr>
                <w:trHeight w:val="30" w:hRule="atLeast"/>
              </w:trPr>
              <w:tc>
                <w:tcPr>
                  <w:tcW w:w="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пайдалану (қызмет) мерзімі</w:t>
                  </w:r>
                </w:p>
              </w:tc>
            </w:tr>
          </w:tbl>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4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ТЭН-нің бар-жоғы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6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2009 жылғы 29 желтоқсандағы № 2225 </w:t>
            </w:r>
            <w:r>
              <w:rPr>
                <w:rFonts w:ascii="Times New Roman"/>
                <w:b w:val="false"/>
                <w:i w:val="false"/>
                <w:color w:val="000000"/>
                <w:sz w:val="20"/>
              </w:rPr>
              <w:t>қаулысына</w:t>
            </w:r>
            <w:r>
              <w:rPr>
                <w:rFonts w:ascii="Times New Roman"/>
                <w:b w:val="false"/>
                <w:i w:val="false"/>
                <w:color w:val="000000"/>
                <w:sz w:val="20"/>
              </w:rPr>
              <w:t xml:space="preserve"> сәйкес ТЭН әзірлеуді талап етпейтін тізімде бар-жоғы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бар/жоқ</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ЖСҚ бар-жоғы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Сараптаманың бар-жоғы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ТЭН-ге мемлекеттік ведомстводан тыс сараптама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ЖСҚ-ға мемлекеттік сараптама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органның сараптамасы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саласындағы уәкілетті органның экологиялық сараптамасы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Санитариялық-эпидемиологиялық қадағалау саласындағы уәкілетті органның сараптамасы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ғылыми-техникалық сараптама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ТЭН-ге экономикалық сараптама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сараптамалар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атауы</w:t>
            </w:r>
          </w:p>
        </w:tc>
      </w:tr>
      <w:tr>
        <w:trPr>
          <w:trHeight w:val="4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учаскесінің бар-жоғы (бөлу):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бар/жоқ</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 және жерді пайдалану құқығы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жеке/мемлекеттік</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учаскесін бөлу туралы шешімі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учаскесін және онда орналасқан объектілерді сатып алуға қажетті сома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кезеңінде (жыл бойынша орташа алғанда)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кезеңінде (жыл бойынша орташа алғанда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нарығы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нөмірі</w:t>
            </w:r>
          </w:p>
        </w:tc>
      </w:tr>
    </w:tbl>
    <w:bookmarkStart w:name="z84"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2016 жылғы 26 қаңтардағы         </w:t>
      </w:r>
      <w:r>
        <w:br/>
      </w:r>
      <w:r>
        <w:rPr>
          <w:rFonts w:ascii="Times New Roman"/>
          <w:b w:val="false"/>
          <w:i w:val="false"/>
          <w:color w:val="000000"/>
          <w:sz w:val="28"/>
        </w:rPr>
        <w:t xml:space="preserve">
№ 28 бұйрығына               </w:t>
      </w:r>
      <w:r>
        <w:br/>
      </w:r>
      <w:r>
        <w:rPr>
          <w:rFonts w:ascii="Times New Roman"/>
          <w:b w:val="false"/>
          <w:i w:val="false"/>
          <w:color w:val="000000"/>
          <w:sz w:val="28"/>
        </w:rPr>
        <w:t xml:space="preserve">
10-қосымша                </w:t>
      </w:r>
    </w:p>
    <w:bookmarkEnd w:id="39"/>
    <w:p>
      <w:pPr>
        <w:spacing w:after="0"/>
        <w:ind w:left="0"/>
        <w:jc w:val="both"/>
      </w:pPr>
      <w:r>
        <w:rPr>
          <w:rFonts w:ascii="Times New Roman"/>
          <w:b w:val="false"/>
          <w:i w:val="false"/>
          <w:color w:val="000000"/>
          <w:sz w:val="28"/>
        </w:rPr>
        <w:t xml:space="preserve">Мемлекеттік инвестициялық жобаның     </w:t>
      </w:r>
      <w:r>
        <w:br/>
      </w:r>
      <w:r>
        <w:rPr>
          <w:rFonts w:ascii="Times New Roman"/>
          <w:b w:val="false"/>
          <w:i w:val="false"/>
          <w:color w:val="000000"/>
          <w:sz w:val="28"/>
        </w:rPr>
        <w:t xml:space="preserve">
инвестициялық ұсынысын әзірлеу немесе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мониторингілеу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32-қосымша                 </w:t>
      </w:r>
    </w:p>
    <w:p>
      <w:pPr>
        <w:spacing w:after="0"/>
        <w:ind w:left="0"/>
        <w:jc w:val="both"/>
      </w:pPr>
      <w:r>
        <w:rPr>
          <w:rFonts w:ascii="Times New Roman"/>
          <w:b w:val="false"/>
          <w:i w:val="false"/>
          <w:color w:val="000000"/>
          <w:sz w:val="28"/>
        </w:rPr>
        <w:t>      РББӘ немесе ЖАО: ______________________________________</w:t>
      </w:r>
      <w:r>
        <w:br/>
      </w:r>
      <w:r>
        <w:rPr>
          <w:rFonts w:ascii="Times New Roman"/>
          <w:b w:val="false"/>
          <w:i w:val="false"/>
          <w:color w:val="000000"/>
          <w:sz w:val="28"/>
        </w:rPr>
        <w:t>
      Есептік кезең: 20 ____ жылғы _______________</w:t>
      </w:r>
    </w:p>
    <w:bookmarkStart w:name="z85" w:id="40"/>
    <w:p>
      <w:pPr>
        <w:spacing w:after="0"/>
        <w:ind w:left="0"/>
        <w:jc w:val="left"/>
      </w:pPr>
      <w:r>
        <w:rPr>
          <w:rFonts w:ascii="Times New Roman"/>
          <w:b/>
          <w:i w:val="false"/>
          <w:color w:val="000000"/>
        </w:rPr>
        <w:t xml:space="preserve"> 
«Техникалық-экономикалық негіздемені әзірлеуді талап етпейтін</w:t>
      </w:r>
      <w:r>
        <w:br/>
      </w:r>
      <w:r>
        <w:rPr>
          <w:rFonts w:ascii="Times New Roman"/>
          <w:b/>
          <w:i w:val="false"/>
          <w:color w:val="000000"/>
        </w:rPr>
        <w:t>
жобаның паспорты» нысаны</w:t>
      </w:r>
      <w:r>
        <w:br/>
      </w:r>
      <w:r>
        <w:rPr>
          <w:rFonts w:ascii="Times New Roman"/>
          <w:b/>
          <w:i w:val="false"/>
          <w:color w:val="000000"/>
        </w:rPr>
        <w:t>
1. Жалпы ақпарат</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11428"/>
        <w:gridCol w:w="2001"/>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типі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Әкімшінің коды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саласы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ЖЭӘК коды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негізгі тауарлар және көрсетілетін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(салалық) бағдарламаның атауы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мақсаты және міндеттері: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ӘАБК коды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орны (облыс, қала, аудан)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таза дисконтталған кірісі (ENPV)</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4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Кірістіліктің экономикалық ішкі нормасы (EIRR)</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Өтімділік мерзімі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2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дайындау мен іске асырудың ағымдағы жай-күйі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негізгі проблемалар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проблемаларды шешу жолдары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05"/>
              <w:gridCol w:w="20626"/>
            </w:tblGrid>
            <w:tr>
              <w:trPr>
                <w:trHeight w:val="30" w:hRule="atLeast"/>
              </w:trPr>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кезеңі, оның ішінде:</w:t>
                  </w:r>
                </w:p>
              </w:tc>
            </w:tr>
          </w:tbl>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асырудың басталуы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жыл</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асырудың аяқталуы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жыл</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құны: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бюджеттік комиссия мақұлдаған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үш жылдық мерзімге арналған республикалық бюджет туралы ҚР Заңын іске асыру туралы» ҚРҮ қаулысымен немесе мәслихаттың тиісті қаулысымен бекітілген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мемсараптамасы бойынша ЖСҚ-ға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ҚМЖ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жабдықтар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r>
        <w:trPr>
          <w:trHeight w:val="4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тізім бойынша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бойынша</w:t>
            </w:r>
            <w:r>
              <w:br/>
            </w:r>
            <w:r>
              <w:rPr>
                <w:rFonts w:ascii="Times New Roman"/>
                <w:b w:val="false"/>
                <w:i w:val="false"/>
                <w:color w:val="000000"/>
                <w:sz w:val="20"/>
              </w:rPr>
              <w:t>
 </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мәнінде</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құндық мәнінде (жұмыстар, көрсетілетін қызмет бірлігіне)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пайдалану (қызмет ету) мерзімі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 2009 жылғы 29 желтоқсандағы № 2225 қаулысына сәйкес ТЭН әзірлеуді талап етпейтін тізімде бар-жоғы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бар/жоқ </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ЖСҚ бар-жоғы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Сараптамалардың бар-жоғы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ЖСҚ-ға мемлекеттік сараптама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органның сараптамасы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саласындағы уәкілетті органның экологиялық сараптамасы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қадағалау саласындағы уәкілетті органның сараптамасы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сараптама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сараптамалар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атауы</w:t>
            </w:r>
          </w:p>
        </w:tc>
      </w:tr>
      <w:tr>
        <w:trPr>
          <w:trHeight w:val="4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учаскесінің бар-жоғы (бөлу):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бар/жоқ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 және жерді пайдалану құқығы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жеке/мемлекеттік</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бөлу туралы шешім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және онда орналасқан объектілерді сатып алуға қажетті сома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салу кезеңінде (жыл бойынша орташа алғанда)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кезеңінде (жыл бойынша орташа алғанда)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1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нарығы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нөмірі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нөмірі </w:t>
            </w:r>
          </w:p>
        </w:tc>
      </w:tr>
    </w:tbl>
    <w:bookmarkStart w:name="z86"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2016 жылғы 26 қаңтардағы         </w:t>
      </w:r>
      <w:r>
        <w:br/>
      </w:r>
      <w:r>
        <w:rPr>
          <w:rFonts w:ascii="Times New Roman"/>
          <w:b w:val="false"/>
          <w:i w:val="false"/>
          <w:color w:val="000000"/>
          <w:sz w:val="28"/>
        </w:rPr>
        <w:t xml:space="preserve">
№ 28 бұйрығына               </w:t>
      </w:r>
      <w:r>
        <w:br/>
      </w:r>
      <w:r>
        <w:rPr>
          <w:rFonts w:ascii="Times New Roman"/>
          <w:b w:val="false"/>
          <w:i w:val="false"/>
          <w:color w:val="000000"/>
          <w:sz w:val="28"/>
        </w:rPr>
        <w:t xml:space="preserve">
11-қосымша                </w:t>
      </w:r>
    </w:p>
    <w:bookmarkEnd w:id="41"/>
    <w:p>
      <w:pPr>
        <w:spacing w:after="0"/>
        <w:ind w:left="0"/>
        <w:jc w:val="both"/>
      </w:pPr>
      <w:r>
        <w:rPr>
          <w:rFonts w:ascii="Times New Roman"/>
          <w:b w:val="false"/>
          <w:i w:val="false"/>
          <w:color w:val="000000"/>
          <w:sz w:val="28"/>
        </w:rPr>
        <w:t xml:space="preserve">Мемлекеттік инвестициялық жобаның     </w:t>
      </w:r>
      <w:r>
        <w:br/>
      </w:r>
      <w:r>
        <w:rPr>
          <w:rFonts w:ascii="Times New Roman"/>
          <w:b w:val="false"/>
          <w:i w:val="false"/>
          <w:color w:val="000000"/>
          <w:sz w:val="28"/>
        </w:rPr>
        <w:t xml:space="preserve">
инвестициялық ұсынысын әзірлеу немесе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мониторингілеу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33-қосымша                 </w:t>
      </w:r>
    </w:p>
    <w:bookmarkStart w:name="z87" w:id="42"/>
    <w:p>
      <w:pPr>
        <w:spacing w:after="0"/>
        <w:ind w:left="0"/>
        <w:jc w:val="left"/>
      </w:pPr>
      <w:r>
        <w:rPr>
          <w:rFonts w:ascii="Times New Roman"/>
          <w:b/>
          <w:i w:val="false"/>
          <w:color w:val="000000"/>
        </w:rPr>
        <w:t xml:space="preserve"> 
«________ (күні) жағдай бойынша ________ (ағымдағы жағдайы)</w:t>
      </w:r>
      <w:r>
        <w:br/>
      </w:r>
      <w:r>
        <w:rPr>
          <w:rFonts w:ascii="Times New Roman"/>
          <w:b/>
          <w:i w:val="false"/>
          <w:color w:val="000000"/>
        </w:rPr>
        <w:t>
жобаны іске асыру мониторингі» нысаны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6206"/>
        <w:gridCol w:w="2165"/>
        <w:gridCol w:w="1443"/>
        <w:gridCol w:w="2021"/>
        <w:gridCol w:w="1444"/>
      </w:tblGrid>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Құрамдауыштың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күні (күні/айы/жыл)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күні (күн/ай/жыл)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Құрылыс-монтаждау жұмыстары, оның ішінде жіберуші кешендер (кезектер) бойынша: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құрамдауыш (1-кезек)</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құрамдауыш (2-кезек)</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құрамдауыш (кезек...)</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комиссияның қабылдау актісі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органдарында тіркеу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меншікке беру**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қуатқа шығу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2016 жылғы 26 қаңтардағы         </w:t>
      </w:r>
      <w:r>
        <w:br/>
      </w:r>
      <w:r>
        <w:rPr>
          <w:rFonts w:ascii="Times New Roman"/>
          <w:b w:val="false"/>
          <w:i w:val="false"/>
          <w:color w:val="000000"/>
          <w:sz w:val="28"/>
        </w:rPr>
        <w:t xml:space="preserve">
№ 28 бұйрығына               </w:t>
      </w:r>
      <w:r>
        <w:br/>
      </w:r>
      <w:r>
        <w:rPr>
          <w:rFonts w:ascii="Times New Roman"/>
          <w:b w:val="false"/>
          <w:i w:val="false"/>
          <w:color w:val="000000"/>
          <w:sz w:val="28"/>
        </w:rPr>
        <w:t xml:space="preserve">
12-қосымша                </w:t>
      </w:r>
    </w:p>
    <w:bookmarkEnd w:id="43"/>
    <w:p>
      <w:pPr>
        <w:spacing w:after="0"/>
        <w:ind w:left="0"/>
        <w:jc w:val="both"/>
      </w:pPr>
      <w:r>
        <w:rPr>
          <w:rFonts w:ascii="Times New Roman"/>
          <w:b w:val="false"/>
          <w:i w:val="false"/>
          <w:color w:val="000000"/>
          <w:sz w:val="28"/>
        </w:rPr>
        <w:t xml:space="preserve">Мемлекеттік инвестициялық жобаның     </w:t>
      </w:r>
      <w:r>
        <w:br/>
      </w:r>
      <w:r>
        <w:rPr>
          <w:rFonts w:ascii="Times New Roman"/>
          <w:b w:val="false"/>
          <w:i w:val="false"/>
          <w:color w:val="000000"/>
          <w:sz w:val="28"/>
        </w:rPr>
        <w:t xml:space="preserve">
инвестициялық ұсынысын әзірлеу немесе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мониторингілеу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34-қосымша                 </w:t>
      </w:r>
    </w:p>
    <w:bookmarkStart w:name="z89" w:id="44"/>
    <w:p>
      <w:pPr>
        <w:spacing w:after="0"/>
        <w:ind w:left="0"/>
        <w:jc w:val="left"/>
      </w:pPr>
      <w:r>
        <w:rPr>
          <w:rFonts w:ascii="Times New Roman"/>
          <w:b/>
          <w:i w:val="false"/>
          <w:color w:val="000000"/>
        </w:rPr>
        <w:t xml:space="preserve"> 
«Бюджеттік инвестициялық жобаны ресурстық және инфрақұрылымдық</w:t>
      </w:r>
      <w:r>
        <w:br/>
      </w:r>
      <w:r>
        <w:rPr>
          <w:rFonts w:ascii="Times New Roman"/>
          <w:b/>
          <w:i w:val="false"/>
          <w:color w:val="000000"/>
        </w:rPr>
        <w:t>
қамтамасыз ету» нысаны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4229"/>
        <w:gridCol w:w="1895"/>
        <w:gridCol w:w="1604"/>
        <w:gridCol w:w="583"/>
        <w:gridCol w:w="729"/>
        <w:gridCol w:w="2188"/>
        <w:gridCol w:w="2043"/>
      </w:tblGrid>
      <w:tr>
        <w:trPr>
          <w:trHeight w:val="3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жалпы қажеттілігі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жылдар бойынша</w:t>
            </w:r>
          </w:p>
        </w:tc>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проблемалы мәселелер (қамтамасыз етілмеген қажеттілік)</w:t>
            </w:r>
          </w:p>
        </w:tc>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проблеманы шешу бойынша ұсыныстар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ресурстарға деген қажеттілік</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ресурстарына деген қажеттілік</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білімді кадрларды даярлауға және қайта даярлауға деген қажеттілік</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білімі бар кадрларды даярлауға және қайта даярлауға деген қажеттілік</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білімі бар кадрларды даярлау және қайта даярлауға деген қажеттілік</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Инфрақұрылымға деген қажеттілік</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 (подстанциялар)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мВт</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желілері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желілері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 жүйелері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инфрақұрылымы (МЖС, кіреберіс жолдар)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 (көрсету керек)</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0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материалдарына деген қажеттілік</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конструкциялары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кенді емес материалдар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басқасы (көрсету керек)</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ресурстарға деген қажеттілік</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мВт сағ/жыл</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Гкал/жыл</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r>
              <w:rPr>
                <w:rFonts w:ascii="Times New Roman"/>
                <w:b w:val="false"/>
                <w:i w:val="false"/>
                <w:color w:val="000000"/>
                <w:sz w:val="20"/>
              </w:rPr>
              <w:t>/жыл</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тонна/жыл</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r>
              <w:rPr>
                <w:rFonts w:ascii="Times New Roman"/>
                <w:b w:val="false"/>
                <w:i w:val="false"/>
                <w:color w:val="000000"/>
                <w:sz w:val="20"/>
              </w:rPr>
              <w:t>/жыл</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 (мазут, дизотын)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басқасы (көрсету керек)</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(қосымша қызметтерге деген қажеттілік)</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тасымалдау көлемі: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көлігімен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теңіз көлігімен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көлігімен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2016 жылғы 26 қаңтардағы         </w:t>
      </w:r>
      <w:r>
        <w:br/>
      </w:r>
      <w:r>
        <w:rPr>
          <w:rFonts w:ascii="Times New Roman"/>
          <w:b w:val="false"/>
          <w:i w:val="false"/>
          <w:color w:val="000000"/>
          <w:sz w:val="28"/>
        </w:rPr>
        <w:t xml:space="preserve">
№ 28 бұйрығына               </w:t>
      </w:r>
      <w:r>
        <w:br/>
      </w:r>
      <w:r>
        <w:rPr>
          <w:rFonts w:ascii="Times New Roman"/>
          <w:b w:val="false"/>
          <w:i w:val="false"/>
          <w:color w:val="000000"/>
          <w:sz w:val="28"/>
        </w:rPr>
        <w:t xml:space="preserve">
13-қосымша                </w:t>
      </w:r>
    </w:p>
    <w:bookmarkEnd w:id="45"/>
    <w:p>
      <w:pPr>
        <w:spacing w:after="0"/>
        <w:ind w:left="0"/>
        <w:jc w:val="both"/>
      </w:pPr>
      <w:r>
        <w:rPr>
          <w:rFonts w:ascii="Times New Roman"/>
          <w:b w:val="false"/>
          <w:i w:val="false"/>
          <w:color w:val="000000"/>
          <w:sz w:val="28"/>
        </w:rPr>
        <w:t xml:space="preserve">Мемлекеттік инвестициялық жобаның     </w:t>
      </w:r>
      <w:r>
        <w:br/>
      </w:r>
      <w:r>
        <w:rPr>
          <w:rFonts w:ascii="Times New Roman"/>
          <w:b w:val="false"/>
          <w:i w:val="false"/>
          <w:color w:val="000000"/>
          <w:sz w:val="28"/>
        </w:rPr>
        <w:t xml:space="preserve">
инвестициялық ұсынысын әзірлеу немесе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мониторингілеу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35-қосымша                 </w:t>
      </w:r>
    </w:p>
    <w:bookmarkStart w:name="z91" w:id="46"/>
    <w:p>
      <w:pPr>
        <w:spacing w:after="0"/>
        <w:ind w:left="0"/>
        <w:jc w:val="left"/>
      </w:pPr>
      <w:r>
        <w:rPr>
          <w:rFonts w:ascii="Times New Roman"/>
          <w:b/>
          <w:i w:val="false"/>
          <w:color w:val="000000"/>
        </w:rPr>
        <w:t xml:space="preserve"> 
«Бюджеттік инвестициялар бойынша қаржыландыру көздері» нысаны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6270"/>
        <w:gridCol w:w="1458"/>
        <w:gridCol w:w="1166"/>
        <w:gridCol w:w="583"/>
        <w:gridCol w:w="583"/>
        <w:gridCol w:w="583"/>
        <w:gridCol w:w="584"/>
        <w:gridCol w:w="2190"/>
      </w:tblGrid>
      <w:tr>
        <w:trPr>
          <w:trHeight w:val="3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бойынша қаржыландыру көлемі</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жылдар бойынша</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көзінің атауы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 жыл (есепті қаржы жылына)</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оның ішінде: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қарыздарды республикалық бюджеттен бірлесіп қаржыландыру есебінен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бірлесіп қаржыландыру</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бірлесіп қаржыландыру</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мемлекеттің қатысуы арқылы бюджеттік инвестициялар</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оның ішінде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қарыздарды жергілікті бюджеттен бірлесіп қаржыландыру</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грантты бірлесіп қаржыландыру есебінен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бірлесіп қаржыландыру</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бірлесіп қаржыландыру</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мемлекеттің қатысуы арқылы бюджеттік инвестициялар</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нысаналы трансферт арқасында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2016 жылғы 26 қаңтардағы         </w:t>
      </w:r>
      <w:r>
        <w:br/>
      </w:r>
      <w:r>
        <w:rPr>
          <w:rFonts w:ascii="Times New Roman"/>
          <w:b w:val="false"/>
          <w:i w:val="false"/>
          <w:color w:val="000000"/>
          <w:sz w:val="28"/>
        </w:rPr>
        <w:t xml:space="preserve">
№ 28 бұйрығына               </w:t>
      </w:r>
      <w:r>
        <w:br/>
      </w:r>
      <w:r>
        <w:rPr>
          <w:rFonts w:ascii="Times New Roman"/>
          <w:b w:val="false"/>
          <w:i w:val="false"/>
          <w:color w:val="000000"/>
          <w:sz w:val="28"/>
        </w:rPr>
        <w:t xml:space="preserve">
14-қосымша                 </w:t>
      </w:r>
    </w:p>
    <w:bookmarkEnd w:id="47"/>
    <w:p>
      <w:pPr>
        <w:spacing w:after="0"/>
        <w:ind w:left="0"/>
        <w:jc w:val="both"/>
      </w:pPr>
      <w:r>
        <w:rPr>
          <w:rFonts w:ascii="Times New Roman"/>
          <w:b w:val="false"/>
          <w:i w:val="false"/>
          <w:color w:val="000000"/>
          <w:sz w:val="28"/>
        </w:rPr>
        <w:t xml:space="preserve">Мемлекеттік инвестициялық жобаның     </w:t>
      </w:r>
      <w:r>
        <w:br/>
      </w:r>
      <w:r>
        <w:rPr>
          <w:rFonts w:ascii="Times New Roman"/>
          <w:b w:val="false"/>
          <w:i w:val="false"/>
          <w:color w:val="000000"/>
          <w:sz w:val="28"/>
        </w:rPr>
        <w:t xml:space="preserve">
инвестициялық ұсынысын әзірлеу немесе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мониторингілеу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36-қосымша                 </w:t>
      </w:r>
    </w:p>
    <w:bookmarkStart w:name="z93" w:id="48"/>
    <w:p>
      <w:pPr>
        <w:spacing w:after="0"/>
        <w:ind w:left="0"/>
        <w:jc w:val="left"/>
      </w:pPr>
      <w:r>
        <w:rPr>
          <w:rFonts w:ascii="Times New Roman"/>
          <w:b/>
          <w:i w:val="false"/>
          <w:color w:val="000000"/>
        </w:rPr>
        <w:t xml:space="preserve"> 
«Бюджеттік инвестициялық жобалардың есепті кезең ішіндегі</w:t>
      </w:r>
      <w:r>
        <w:br/>
      </w:r>
      <w:r>
        <w:rPr>
          <w:rFonts w:ascii="Times New Roman"/>
          <w:b/>
          <w:i w:val="false"/>
          <w:color w:val="000000"/>
        </w:rPr>
        <w:t>
іске асырылу барысы туралы есеп» нысаны</w:t>
      </w:r>
    </w:p>
    <w:bookmarkEnd w:id="48"/>
    <w:p>
      <w:pPr>
        <w:spacing w:after="0"/>
        <w:ind w:left="0"/>
        <w:jc w:val="both"/>
      </w:pPr>
      <w:r>
        <w:rPr>
          <w:rFonts w:ascii="Times New Roman"/>
          <w:b w:val="false"/>
          <w:i w:val="false"/>
          <w:color w:val="000000"/>
          <w:sz w:val="28"/>
        </w:rPr>
        <w:t>      РББӘ немесе ЖАО: ________________________________________</w:t>
      </w:r>
      <w:r>
        <w:br/>
      </w:r>
      <w:r>
        <w:rPr>
          <w:rFonts w:ascii="Times New Roman"/>
          <w:b w:val="false"/>
          <w:i w:val="false"/>
          <w:color w:val="000000"/>
          <w:sz w:val="28"/>
        </w:rPr>
        <w:t>
      Есепті кезең: 20 ____ жылғы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2041"/>
        <w:gridCol w:w="2041"/>
        <w:gridCol w:w="1896"/>
        <w:gridCol w:w="2187"/>
        <w:gridCol w:w="1604"/>
        <w:gridCol w:w="1750"/>
        <w:gridCol w:w="730"/>
        <w:gridCol w:w="876"/>
      </w:tblGrid>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кезеңі (жылдар)</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бойынша жобаның жалпы құны (мың теңге)</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асыруға жұмсал ған нақты шығын дар</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қызмет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 (заттай мәнінде белгілі бір көлемде өнім шығару, қызметтер көрсету)</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өлшем бірлігі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ТЭН-ге/ ЖСҚ-ға сәйкес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көрсетілетін қызметтер</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 және жер қойнауын пайдалану</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РББӘ немесе ЖАО бойынша барлығы: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2016 жылғы 26 қаңтардағы         </w:t>
      </w:r>
      <w:r>
        <w:br/>
      </w:r>
      <w:r>
        <w:rPr>
          <w:rFonts w:ascii="Times New Roman"/>
          <w:b w:val="false"/>
          <w:i w:val="false"/>
          <w:color w:val="000000"/>
          <w:sz w:val="28"/>
        </w:rPr>
        <w:t xml:space="preserve">
№ 28 бұйрығына               </w:t>
      </w:r>
      <w:r>
        <w:br/>
      </w:r>
      <w:r>
        <w:rPr>
          <w:rFonts w:ascii="Times New Roman"/>
          <w:b w:val="false"/>
          <w:i w:val="false"/>
          <w:color w:val="000000"/>
          <w:sz w:val="28"/>
        </w:rPr>
        <w:t xml:space="preserve">
15-қосымша                 </w:t>
      </w:r>
    </w:p>
    <w:bookmarkEnd w:id="49"/>
    <w:p>
      <w:pPr>
        <w:spacing w:after="0"/>
        <w:ind w:left="0"/>
        <w:jc w:val="both"/>
      </w:pPr>
      <w:r>
        <w:rPr>
          <w:rFonts w:ascii="Times New Roman"/>
          <w:b w:val="false"/>
          <w:i w:val="false"/>
          <w:color w:val="000000"/>
          <w:sz w:val="28"/>
        </w:rPr>
        <w:t xml:space="preserve">Мемлекеттік инвестициялық жобаның     </w:t>
      </w:r>
      <w:r>
        <w:br/>
      </w:r>
      <w:r>
        <w:rPr>
          <w:rFonts w:ascii="Times New Roman"/>
          <w:b w:val="false"/>
          <w:i w:val="false"/>
          <w:color w:val="000000"/>
          <w:sz w:val="28"/>
        </w:rPr>
        <w:t xml:space="preserve">
инвестициялық ұсынысын әзірлеу немесе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мониторингілеу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37-қосымша                 </w:t>
      </w:r>
    </w:p>
    <w:bookmarkStart w:name="z95" w:id="50"/>
    <w:p>
      <w:pPr>
        <w:spacing w:after="0"/>
        <w:ind w:left="0"/>
        <w:jc w:val="left"/>
      </w:pPr>
      <w:r>
        <w:rPr>
          <w:rFonts w:ascii="Times New Roman"/>
          <w:b/>
          <w:i w:val="false"/>
          <w:color w:val="000000"/>
        </w:rPr>
        <w:t xml:space="preserve"> 
«20___ жылғы ___________________</w:t>
      </w:r>
      <w:r>
        <w:br/>
      </w:r>
      <w:r>
        <w:rPr>
          <w:rFonts w:ascii="Times New Roman"/>
          <w:b/>
          <w:i w:val="false"/>
          <w:color w:val="000000"/>
        </w:rPr>
        <w:t>
бюджеттік инвестициялық жобалардың іске асырылу барысы</w:t>
      </w:r>
      <w:r>
        <w:br/>
      </w:r>
      <w:r>
        <w:rPr>
          <w:rFonts w:ascii="Times New Roman"/>
          <w:b/>
          <w:i w:val="false"/>
          <w:color w:val="000000"/>
        </w:rPr>
        <w:t>
туралы есепке жиынтық анықтама» нысаны</w:t>
      </w:r>
    </w:p>
    <w:bookmarkEnd w:id="50"/>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(РББӘ немесе ЖАО)</w:t>
      </w:r>
    </w:p>
    <w:p>
      <w:pPr>
        <w:spacing w:after="0"/>
        <w:ind w:left="0"/>
        <w:jc w:val="both"/>
      </w:pPr>
      <w:r>
        <w:rPr>
          <w:rFonts w:ascii="Times New Roman"/>
          <w:b w:val="false"/>
          <w:i w:val="false"/>
          <w:color w:val="000000"/>
          <w:sz w:val="28"/>
        </w:rPr>
        <w:t>      Есепті кезеңде жалпы құны ___________________________ мың теңге</w:t>
      </w:r>
      <w:r>
        <w:br/>
      </w:r>
      <w:r>
        <w:rPr>
          <w:rFonts w:ascii="Times New Roman"/>
          <w:b w:val="false"/>
          <w:i w:val="false"/>
          <w:color w:val="000000"/>
          <w:sz w:val="28"/>
        </w:rPr>
        <w:t>
                               (жобалардың құны көрсетіледі)</w:t>
      </w:r>
      <w:r>
        <w:br/>
      </w:r>
      <w:r>
        <w:rPr>
          <w:rFonts w:ascii="Times New Roman"/>
          <w:b w:val="false"/>
          <w:i w:val="false"/>
          <w:color w:val="000000"/>
          <w:sz w:val="28"/>
        </w:rPr>
        <w:t>
___________________ бюджеттік инвестициялық жоба пайдалануға берілді.</w:t>
      </w:r>
      <w:r>
        <w:br/>
      </w:r>
      <w:r>
        <w:rPr>
          <w:rFonts w:ascii="Times New Roman"/>
          <w:b w:val="false"/>
          <w:i w:val="false"/>
          <w:color w:val="000000"/>
          <w:sz w:val="28"/>
        </w:rPr>
        <w:t>
      (саны)</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 мың теңге ___ объект;</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   мың теңге</w:t>
      </w:r>
      <w:r>
        <w:br/>
      </w:r>
      <w:r>
        <w:rPr>
          <w:rFonts w:ascii="Times New Roman"/>
          <w:b w:val="false"/>
          <w:i w:val="false"/>
          <w:color w:val="000000"/>
          <w:sz w:val="28"/>
        </w:rPr>
        <w:t>
________ объект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w:t>
      </w:r>
      <w:r>
        <w:br/>
      </w:r>
      <w:r>
        <w:rPr>
          <w:rFonts w:ascii="Times New Roman"/>
          <w:b w:val="false"/>
          <w:i w:val="false"/>
          <w:color w:val="000000"/>
          <w:sz w:val="28"/>
        </w:rPr>
        <w:t>
      Оның ішінде салалар бойынша бөліністе:</w:t>
      </w:r>
    </w:p>
    <w:bookmarkStart w:name="z96" w:id="51"/>
    <w:p>
      <w:pPr>
        <w:spacing w:after="0"/>
        <w:ind w:left="0"/>
        <w:jc w:val="left"/>
      </w:pPr>
      <w:r>
        <w:rPr>
          <w:rFonts w:ascii="Times New Roman"/>
          <w:b/>
          <w:i w:val="false"/>
          <w:color w:val="000000"/>
        </w:rPr>
        <w:t xml:space="preserve"> 
Жалпы сипаттағы мемлекеттік көрсетілетін қызметтер</w:t>
      </w:r>
    </w:p>
    <w:bookmarkEnd w:id="51"/>
    <w:p>
      <w:pPr>
        <w:spacing w:after="0"/>
        <w:ind w:left="0"/>
        <w:jc w:val="both"/>
      </w:pPr>
      <w:r>
        <w:rPr>
          <w:rFonts w:ascii="Times New Roman"/>
          <w:b w:val="false"/>
          <w:i w:val="false"/>
          <w:color w:val="000000"/>
          <w:sz w:val="28"/>
        </w:rPr>
        <w:t>      Жалпы құны ___________________________ мың теңге 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құны______________мың теңге________ объект;</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 мың теңге _______ объект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 мониторингі бойынша есепте</w:t>
      </w:r>
      <w:r>
        <w:br/>
      </w:r>
      <w:r>
        <w:rPr>
          <w:rFonts w:ascii="Times New Roman"/>
          <w:b w:val="false"/>
          <w:i w:val="false"/>
          <w:color w:val="000000"/>
          <w:sz w:val="28"/>
        </w:rPr>
        <w:t>
көрсетілген жоспарланған көрсеткіштерден ауытқыған жағдайда ауытқу</w:t>
      </w:r>
      <w:r>
        <w:br/>
      </w:r>
      <w:r>
        <w:rPr>
          <w:rFonts w:ascii="Times New Roman"/>
          <w:b w:val="false"/>
          <w:i w:val="false"/>
          <w:color w:val="000000"/>
          <w:sz w:val="28"/>
        </w:rPr>
        <w:t>
себептері, сондай-ақ келтірілген ауытқуларды жою мақсатында</w:t>
      </w:r>
      <w:r>
        <w:br/>
      </w:r>
      <w:r>
        <w:rPr>
          <w:rFonts w:ascii="Times New Roman"/>
          <w:b w:val="false"/>
          <w:i w:val="false"/>
          <w:color w:val="000000"/>
          <w:sz w:val="28"/>
        </w:rPr>
        <w:t>
қабылданған шаралар көрсетіледі.</w:t>
      </w:r>
    </w:p>
    <w:bookmarkStart w:name="z97" w:id="52"/>
    <w:p>
      <w:pPr>
        <w:spacing w:after="0"/>
        <w:ind w:left="0"/>
        <w:jc w:val="left"/>
      </w:pPr>
      <w:r>
        <w:rPr>
          <w:rFonts w:ascii="Times New Roman"/>
          <w:b/>
          <w:i w:val="false"/>
          <w:color w:val="000000"/>
        </w:rPr>
        <w:t xml:space="preserve"> 
Қорғаныс</w:t>
      </w:r>
    </w:p>
    <w:bookmarkEnd w:id="52"/>
    <w:p>
      <w:pPr>
        <w:spacing w:after="0"/>
        <w:ind w:left="0"/>
        <w:jc w:val="both"/>
      </w:pPr>
      <w:r>
        <w:rPr>
          <w:rFonts w:ascii="Times New Roman"/>
          <w:b w:val="false"/>
          <w:i w:val="false"/>
          <w:color w:val="000000"/>
          <w:sz w:val="28"/>
        </w:rPr>
        <w:t>      Жалпы құны ___________________________ мың теңге 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құны______________мың теңге</w:t>
      </w:r>
      <w:r>
        <w:br/>
      </w:r>
      <w:r>
        <w:rPr>
          <w:rFonts w:ascii="Times New Roman"/>
          <w:b w:val="false"/>
          <w:i w:val="false"/>
          <w:color w:val="000000"/>
          <w:sz w:val="28"/>
        </w:rPr>
        <w:t>
________ объект;</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 мың теңге</w:t>
      </w:r>
      <w:r>
        <w:br/>
      </w:r>
      <w:r>
        <w:rPr>
          <w:rFonts w:ascii="Times New Roman"/>
          <w:b w:val="false"/>
          <w:i w:val="false"/>
          <w:color w:val="000000"/>
          <w:sz w:val="28"/>
        </w:rPr>
        <w:t>
_______ объект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 мониторингі бойынша есепте</w:t>
      </w:r>
      <w:r>
        <w:br/>
      </w:r>
      <w:r>
        <w:rPr>
          <w:rFonts w:ascii="Times New Roman"/>
          <w:b w:val="false"/>
          <w:i w:val="false"/>
          <w:color w:val="000000"/>
          <w:sz w:val="28"/>
        </w:rPr>
        <w:t>
көрсетілген жоспарланған көрсеткіштерден ауытқыған жағдайда ауытқу</w:t>
      </w:r>
      <w:r>
        <w:br/>
      </w:r>
      <w:r>
        <w:rPr>
          <w:rFonts w:ascii="Times New Roman"/>
          <w:b w:val="false"/>
          <w:i w:val="false"/>
          <w:color w:val="000000"/>
          <w:sz w:val="28"/>
        </w:rPr>
        <w:t>
себептері, сондай-ақ келтірілген ауытқуларды жою мақсатында</w:t>
      </w:r>
      <w:r>
        <w:br/>
      </w:r>
      <w:r>
        <w:rPr>
          <w:rFonts w:ascii="Times New Roman"/>
          <w:b w:val="false"/>
          <w:i w:val="false"/>
          <w:color w:val="000000"/>
          <w:sz w:val="28"/>
        </w:rPr>
        <w:t>
қабылданған шаралар көрсетіледі.</w:t>
      </w:r>
    </w:p>
    <w:bookmarkStart w:name="z98" w:id="53"/>
    <w:p>
      <w:pPr>
        <w:spacing w:after="0"/>
        <w:ind w:left="0"/>
        <w:jc w:val="left"/>
      </w:pPr>
      <w:r>
        <w:rPr>
          <w:rFonts w:ascii="Times New Roman"/>
          <w:b/>
          <w:i w:val="false"/>
          <w:color w:val="000000"/>
        </w:rPr>
        <w:t xml:space="preserve"> 
Қоғамдық тәртіп, қауіпсіздік, құқықтық, сот,</w:t>
      </w:r>
      <w:r>
        <w:br/>
      </w:r>
      <w:r>
        <w:rPr>
          <w:rFonts w:ascii="Times New Roman"/>
          <w:b/>
          <w:i w:val="false"/>
          <w:color w:val="000000"/>
        </w:rPr>
        <w:t>
қылмыстық-атқару қызметі</w:t>
      </w:r>
    </w:p>
    <w:bookmarkEnd w:id="53"/>
    <w:p>
      <w:pPr>
        <w:spacing w:after="0"/>
        <w:ind w:left="0"/>
        <w:jc w:val="both"/>
      </w:pPr>
      <w:r>
        <w:rPr>
          <w:rFonts w:ascii="Times New Roman"/>
          <w:b w:val="false"/>
          <w:i w:val="false"/>
          <w:color w:val="000000"/>
          <w:sz w:val="28"/>
        </w:rPr>
        <w:t>      Жалпы құны ___________________________ мың теңге 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құны______________мың теңге</w:t>
      </w:r>
      <w:r>
        <w:br/>
      </w:r>
      <w:r>
        <w:rPr>
          <w:rFonts w:ascii="Times New Roman"/>
          <w:b w:val="false"/>
          <w:i w:val="false"/>
          <w:color w:val="000000"/>
          <w:sz w:val="28"/>
        </w:rPr>
        <w:t>
________ объект;</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 мың теңге</w:t>
      </w:r>
      <w:r>
        <w:br/>
      </w:r>
      <w:r>
        <w:rPr>
          <w:rFonts w:ascii="Times New Roman"/>
          <w:b w:val="false"/>
          <w:i w:val="false"/>
          <w:color w:val="000000"/>
          <w:sz w:val="28"/>
        </w:rPr>
        <w:t>
_______ объект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 мониторингі бойынша есепте</w:t>
      </w:r>
      <w:r>
        <w:br/>
      </w:r>
      <w:r>
        <w:rPr>
          <w:rFonts w:ascii="Times New Roman"/>
          <w:b w:val="false"/>
          <w:i w:val="false"/>
          <w:color w:val="000000"/>
          <w:sz w:val="28"/>
        </w:rPr>
        <w:t>
көрсетілген жоспарланған көрсеткіштерден ауытқыған жағдайда ауытқу</w:t>
      </w:r>
      <w:r>
        <w:br/>
      </w:r>
      <w:r>
        <w:rPr>
          <w:rFonts w:ascii="Times New Roman"/>
          <w:b w:val="false"/>
          <w:i w:val="false"/>
          <w:color w:val="000000"/>
          <w:sz w:val="28"/>
        </w:rPr>
        <w:t>
себептері, сондай-ақ келтірілген ауытқуларды жою мақсатында</w:t>
      </w:r>
      <w:r>
        <w:br/>
      </w:r>
      <w:r>
        <w:rPr>
          <w:rFonts w:ascii="Times New Roman"/>
          <w:b w:val="false"/>
          <w:i w:val="false"/>
          <w:color w:val="000000"/>
          <w:sz w:val="28"/>
        </w:rPr>
        <w:t>
қабылданған шаралар көрсетіледі.</w:t>
      </w:r>
    </w:p>
    <w:bookmarkStart w:name="z99" w:id="54"/>
    <w:p>
      <w:pPr>
        <w:spacing w:after="0"/>
        <w:ind w:left="0"/>
        <w:jc w:val="left"/>
      </w:pPr>
      <w:r>
        <w:rPr>
          <w:rFonts w:ascii="Times New Roman"/>
          <w:b/>
          <w:i w:val="false"/>
          <w:color w:val="000000"/>
        </w:rPr>
        <w:t xml:space="preserve"> 
Білім беру</w:t>
      </w:r>
    </w:p>
    <w:bookmarkEnd w:id="54"/>
    <w:p>
      <w:pPr>
        <w:spacing w:after="0"/>
        <w:ind w:left="0"/>
        <w:jc w:val="both"/>
      </w:pPr>
      <w:r>
        <w:rPr>
          <w:rFonts w:ascii="Times New Roman"/>
          <w:b w:val="false"/>
          <w:i w:val="false"/>
          <w:color w:val="000000"/>
          <w:sz w:val="28"/>
        </w:rPr>
        <w:t>      Жалпы құны ___________________________ мың теңге 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құны______________мың теңге</w:t>
      </w:r>
      <w:r>
        <w:br/>
      </w:r>
      <w:r>
        <w:rPr>
          <w:rFonts w:ascii="Times New Roman"/>
          <w:b w:val="false"/>
          <w:i w:val="false"/>
          <w:color w:val="000000"/>
          <w:sz w:val="28"/>
        </w:rPr>
        <w:t>
________ объект;</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 мың теңге</w:t>
      </w:r>
      <w:r>
        <w:br/>
      </w:r>
      <w:r>
        <w:rPr>
          <w:rFonts w:ascii="Times New Roman"/>
          <w:b w:val="false"/>
          <w:i w:val="false"/>
          <w:color w:val="000000"/>
          <w:sz w:val="28"/>
        </w:rPr>
        <w:t>
_______ объект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 мониторингі бойынша есепте</w:t>
      </w:r>
      <w:r>
        <w:br/>
      </w:r>
      <w:r>
        <w:rPr>
          <w:rFonts w:ascii="Times New Roman"/>
          <w:b w:val="false"/>
          <w:i w:val="false"/>
          <w:color w:val="000000"/>
          <w:sz w:val="28"/>
        </w:rPr>
        <w:t>
көрсетілген жоспарланған көрсеткіштерден ауытқыған жағдайда ауытқу</w:t>
      </w:r>
      <w:r>
        <w:br/>
      </w:r>
      <w:r>
        <w:rPr>
          <w:rFonts w:ascii="Times New Roman"/>
          <w:b w:val="false"/>
          <w:i w:val="false"/>
          <w:color w:val="000000"/>
          <w:sz w:val="28"/>
        </w:rPr>
        <w:t>
себептері, сондай-ақ келтірілген ауытқуларды жою мақсатында</w:t>
      </w:r>
      <w:r>
        <w:br/>
      </w:r>
      <w:r>
        <w:rPr>
          <w:rFonts w:ascii="Times New Roman"/>
          <w:b w:val="false"/>
          <w:i w:val="false"/>
          <w:color w:val="000000"/>
          <w:sz w:val="28"/>
        </w:rPr>
        <w:t>
қабылданған шаралар көрсетіледі.</w:t>
      </w:r>
    </w:p>
    <w:bookmarkStart w:name="z100" w:id="55"/>
    <w:p>
      <w:pPr>
        <w:spacing w:after="0"/>
        <w:ind w:left="0"/>
        <w:jc w:val="left"/>
      </w:pPr>
      <w:r>
        <w:rPr>
          <w:rFonts w:ascii="Times New Roman"/>
          <w:b/>
          <w:i w:val="false"/>
          <w:color w:val="000000"/>
        </w:rPr>
        <w:t xml:space="preserve"> 
Денсаулық сақтау</w:t>
      </w:r>
    </w:p>
    <w:bookmarkEnd w:id="55"/>
    <w:p>
      <w:pPr>
        <w:spacing w:after="0"/>
        <w:ind w:left="0"/>
        <w:jc w:val="both"/>
      </w:pPr>
      <w:r>
        <w:rPr>
          <w:rFonts w:ascii="Times New Roman"/>
          <w:b w:val="false"/>
          <w:i w:val="false"/>
          <w:color w:val="000000"/>
          <w:sz w:val="28"/>
        </w:rPr>
        <w:t>      Жалпы құны ___________________________ мың теңге 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құны______________мың теңге</w:t>
      </w:r>
      <w:r>
        <w:br/>
      </w:r>
      <w:r>
        <w:rPr>
          <w:rFonts w:ascii="Times New Roman"/>
          <w:b w:val="false"/>
          <w:i w:val="false"/>
          <w:color w:val="000000"/>
          <w:sz w:val="28"/>
        </w:rPr>
        <w:t>
________ объект;</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 мың теңге</w:t>
      </w:r>
      <w:r>
        <w:br/>
      </w:r>
      <w:r>
        <w:rPr>
          <w:rFonts w:ascii="Times New Roman"/>
          <w:b w:val="false"/>
          <w:i w:val="false"/>
          <w:color w:val="000000"/>
          <w:sz w:val="28"/>
        </w:rPr>
        <w:t>
_______ объект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 мониторингі бойынша есепте</w:t>
      </w:r>
      <w:r>
        <w:br/>
      </w:r>
      <w:r>
        <w:rPr>
          <w:rFonts w:ascii="Times New Roman"/>
          <w:b w:val="false"/>
          <w:i w:val="false"/>
          <w:color w:val="000000"/>
          <w:sz w:val="28"/>
        </w:rPr>
        <w:t>
көрсетілген жоспарланған көрсеткіштерден ауытқыған жағдайда ауытқу</w:t>
      </w:r>
      <w:r>
        <w:br/>
      </w:r>
      <w:r>
        <w:rPr>
          <w:rFonts w:ascii="Times New Roman"/>
          <w:b w:val="false"/>
          <w:i w:val="false"/>
          <w:color w:val="000000"/>
          <w:sz w:val="28"/>
        </w:rPr>
        <w:t>
себептері, сондай-ақ келтірілген ауытқуларды жою мақсатында</w:t>
      </w:r>
      <w:r>
        <w:br/>
      </w:r>
      <w:r>
        <w:rPr>
          <w:rFonts w:ascii="Times New Roman"/>
          <w:b w:val="false"/>
          <w:i w:val="false"/>
          <w:color w:val="000000"/>
          <w:sz w:val="28"/>
        </w:rPr>
        <w:t>
қабылданған шаралар көрсетіледі.</w:t>
      </w:r>
    </w:p>
    <w:bookmarkStart w:name="z101" w:id="56"/>
    <w:p>
      <w:pPr>
        <w:spacing w:after="0"/>
        <w:ind w:left="0"/>
        <w:jc w:val="left"/>
      </w:pPr>
      <w:r>
        <w:rPr>
          <w:rFonts w:ascii="Times New Roman"/>
          <w:b/>
          <w:i w:val="false"/>
          <w:color w:val="000000"/>
        </w:rPr>
        <w:t xml:space="preserve"> 
Әлеуметтік көмек және әлеуметтік қамсыздандыру</w:t>
      </w:r>
    </w:p>
    <w:bookmarkEnd w:id="56"/>
    <w:p>
      <w:pPr>
        <w:spacing w:after="0"/>
        <w:ind w:left="0"/>
        <w:jc w:val="both"/>
      </w:pPr>
      <w:r>
        <w:rPr>
          <w:rFonts w:ascii="Times New Roman"/>
          <w:b w:val="false"/>
          <w:i w:val="false"/>
          <w:color w:val="000000"/>
          <w:sz w:val="28"/>
        </w:rPr>
        <w:t>      Жалпы құны ___________________________ мың теңге 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құны______________мың теңге</w:t>
      </w:r>
      <w:r>
        <w:br/>
      </w:r>
      <w:r>
        <w:rPr>
          <w:rFonts w:ascii="Times New Roman"/>
          <w:b w:val="false"/>
          <w:i w:val="false"/>
          <w:color w:val="000000"/>
          <w:sz w:val="28"/>
        </w:rPr>
        <w:t>
________ объект;</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 мың теңге</w:t>
      </w:r>
      <w:r>
        <w:br/>
      </w:r>
      <w:r>
        <w:rPr>
          <w:rFonts w:ascii="Times New Roman"/>
          <w:b w:val="false"/>
          <w:i w:val="false"/>
          <w:color w:val="000000"/>
          <w:sz w:val="28"/>
        </w:rPr>
        <w:t>
_______ объект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 мониторингі бойынша есепте</w:t>
      </w:r>
      <w:r>
        <w:br/>
      </w:r>
      <w:r>
        <w:rPr>
          <w:rFonts w:ascii="Times New Roman"/>
          <w:b w:val="false"/>
          <w:i w:val="false"/>
          <w:color w:val="000000"/>
          <w:sz w:val="28"/>
        </w:rPr>
        <w:t>
көрсетілген жоспарланған көрсеткіштерден ауытқыған жағдайда ауытқу</w:t>
      </w:r>
      <w:r>
        <w:br/>
      </w:r>
      <w:r>
        <w:rPr>
          <w:rFonts w:ascii="Times New Roman"/>
          <w:b w:val="false"/>
          <w:i w:val="false"/>
          <w:color w:val="000000"/>
          <w:sz w:val="28"/>
        </w:rPr>
        <w:t>
себептері, сондай-ақ келтірілген ауытқуларды жою мақсатында</w:t>
      </w:r>
      <w:r>
        <w:br/>
      </w:r>
      <w:r>
        <w:rPr>
          <w:rFonts w:ascii="Times New Roman"/>
          <w:b w:val="false"/>
          <w:i w:val="false"/>
          <w:color w:val="000000"/>
          <w:sz w:val="28"/>
        </w:rPr>
        <w:t>
қабылданған шаралар көрсетіледі.</w:t>
      </w:r>
    </w:p>
    <w:bookmarkStart w:name="z102" w:id="57"/>
    <w:p>
      <w:pPr>
        <w:spacing w:after="0"/>
        <w:ind w:left="0"/>
        <w:jc w:val="left"/>
      </w:pPr>
      <w:r>
        <w:rPr>
          <w:rFonts w:ascii="Times New Roman"/>
          <w:b/>
          <w:i w:val="false"/>
          <w:color w:val="000000"/>
        </w:rPr>
        <w:t xml:space="preserve"> 
Тұрғын үй-коммуналдық шаруашылық</w:t>
      </w:r>
    </w:p>
    <w:bookmarkEnd w:id="57"/>
    <w:p>
      <w:pPr>
        <w:spacing w:after="0"/>
        <w:ind w:left="0"/>
        <w:jc w:val="both"/>
      </w:pPr>
      <w:r>
        <w:rPr>
          <w:rFonts w:ascii="Times New Roman"/>
          <w:b w:val="false"/>
          <w:i w:val="false"/>
          <w:color w:val="000000"/>
          <w:sz w:val="28"/>
        </w:rPr>
        <w:t>      Жалпы құны ___________________________ мың теңге 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құны______________мың теңге</w:t>
      </w:r>
      <w:r>
        <w:br/>
      </w:r>
      <w:r>
        <w:rPr>
          <w:rFonts w:ascii="Times New Roman"/>
          <w:b w:val="false"/>
          <w:i w:val="false"/>
          <w:color w:val="000000"/>
          <w:sz w:val="28"/>
        </w:rPr>
        <w:t>
________ объект;</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 мың теңге</w:t>
      </w:r>
      <w:r>
        <w:br/>
      </w:r>
      <w:r>
        <w:rPr>
          <w:rFonts w:ascii="Times New Roman"/>
          <w:b w:val="false"/>
          <w:i w:val="false"/>
          <w:color w:val="000000"/>
          <w:sz w:val="28"/>
        </w:rPr>
        <w:t>
_______ объект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 мониторингі бойынша есепте</w:t>
      </w:r>
      <w:r>
        <w:br/>
      </w:r>
      <w:r>
        <w:rPr>
          <w:rFonts w:ascii="Times New Roman"/>
          <w:b w:val="false"/>
          <w:i w:val="false"/>
          <w:color w:val="000000"/>
          <w:sz w:val="28"/>
        </w:rPr>
        <w:t>
көрсетілген жоспарланған көрсеткіштерден ауытқыған жағдайда ауытқу</w:t>
      </w:r>
      <w:r>
        <w:br/>
      </w:r>
      <w:r>
        <w:rPr>
          <w:rFonts w:ascii="Times New Roman"/>
          <w:b w:val="false"/>
          <w:i w:val="false"/>
          <w:color w:val="000000"/>
          <w:sz w:val="28"/>
        </w:rPr>
        <w:t>
себептері, сондай-ақ келтірілген ауытқуларды жою мақсатында</w:t>
      </w:r>
      <w:r>
        <w:br/>
      </w:r>
      <w:r>
        <w:rPr>
          <w:rFonts w:ascii="Times New Roman"/>
          <w:b w:val="false"/>
          <w:i w:val="false"/>
          <w:color w:val="000000"/>
          <w:sz w:val="28"/>
        </w:rPr>
        <w:t>
қабылданған шаралар көрсетіледі.</w:t>
      </w:r>
    </w:p>
    <w:bookmarkStart w:name="z103" w:id="58"/>
    <w:p>
      <w:pPr>
        <w:spacing w:after="0"/>
        <w:ind w:left="0"/>
        <w:jc w:val="left"/>
      </w:pPr>
      <w:r>
        <w:rPr>
          <w:rFonts w:ascii="Times New Roman"/>
          <w:b/>
          <w:i w:val="false"/>
          <w:color w:val="000000"/>
        </w:rPr>
        <w:t xml:space="preserve"> 
Мәдениет, спорт, туризм және ақпараттық кеңістік</w:t>
      </w:r>
    </w:p>
    <w:bookmarkEnd w:id="58"/>
    <w:p>
      <w:pPr>
        <w:spacing w:after="0"/>
        <w:ind w:left="0"/>
        <w:jc w:val="both"/>
      </w:pPr>
      <w:r>
        <w:rPr>
          <w:rFonts w:ascii="Times New Roman"/>
          <w:b w:val="false"/>
          <w:i w:val="false"/>
          <w:color w:val="000000"/>
          <w:sz w:val="28"/>
        </w:rPr>
        <w:t>      Жалпы құны ___________________________ мың теңге 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құны______________мың теңге</w:t>
      </w:r>
      <w:r>
        <w:br/>
      </w:r>
      <w:r>
        <w:rPr>
          <w:rFonts w:ascii="Times New Roman"/>
          <w:b w:val="false"/>
          <w:i w:val="false"/>
          <w:color w:val="000000"/>
          <w:sz w:val="28"/>
        </w:rPr>
        <w:t>
________ объект;</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 мың теңге</w:t>
      </w:r>
      <w:r>
        <w:br/>
      </w:r>
      <w:r>
        <w:rPr>
          <w:rFonts w:ascii="Times New Roman"/>
          <w:b w:val="false"/>
          <w:i w:val="false"/>
          <w:color w:val="000000"/>
          <w:sz w:val="28"/>
        </w:rPr>
        <w:t>
_______ объект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 мониторингі бойынша есепте</w:t>
      </w:r>
      <w:r>
        <w:br/>
      </w:r>
      <w:r>
        <w:rPr>
          <w:rFonts w:ascii="Times New Roman"/>
          <w:b w:val="false"/>
          <w:i w:val="false"/>
          <w:color w:val="000000"/>
          <w:sz w:val="28"/>
        </w:rPr>
        <w:t>
көрсетілген жоспарланған көрсеткіштерден ауытқыған жағдайда ауытқу</w:t>
      </w:r>
      <w:r>
        <w:br/>
      </w:r>
      <w:r>
        <w:rPr>
          <w:rFonts w:ascii="Times New Roman"/>
          <w:b w:val="false"/>
          <w:i w:val="false"/>
          <w:color w:val="000000"/>
          <w:sz w:val="28"/>
        </w:rPr>
        <w:t>
себептері, сондай-ақ келтірілген ауытқуларды жою мақсатында</w:t>
      </w:r>
      <w:r>
        <w:br/>
      </w:r>
      <w:r>
        <w:rPr>
          <w:rFonts w:ascii="Times New Roman"/>
          <w:b w:val="false"/>
          <w:i w:val="false"/>
          <w:color w:val="000000"/>
          <w:sz w:val="28"/>
        </w:rPr>
        <w:t>
қабылданған шаралар көрсетіледі.</w:t>
      </w:r>
    </w:p>
    <w:bookmarkStart w:name="z104" w:id="59"/>
    <w:p>
      <w:pPr>
        <w:spacing w:after="0"/>
        <w:ind w:left="0"/>
        <w:jc w:val="left"/>
      </w:pPr>
      <w:r>
        <w:rPr>
          <w:rFonts w:ascii="Times New Roman"/>
          <w:b/>
          <w:i w:val="false"/>
          <w:color w:val="000000"/>
        </w:rPr>
        <w:t xml:space="preserve"> 
Отын-энергетикалық кешен және жер қойнауын пайдалану</w:t>
      </w:r>
    </w:p>
    <w:bookmarkEnd w:id="59"/>
    <w:p>
      <w:pPr>
        <w:spacing w:after="0"/>
        <w:ind w:left="0"/>
        <w:jc w:val="both"/>
      </w:pPr>
      <w:r>
        <w:rPr>
          <w:rFonts w:ascii="Times New Roman"/>
          <w:b w:val="false"/>
          <w:i w:val="false"/>
          <w:color w:val="000000"/>
          <w:sz w:val="28"/>
        </w:rPr>
        <w:t>      Жалпы құны ___________________________ мың теңге 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құны______________мың теңге</w:t>
      </w:r>
      <w:r>
        <w:br/>
      </w:r>
      <w:r>
        <w:rPr>
          <w:rFonts w:ascii="Times New Roman"/>
          <w:b w:val="false"/>
          <w:i w:val="false"/>
          <w:color w:val="000000"/>
          <w:sz w:val="28"/>
        </w:rPr>
        <w:t>
________ объект;</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 мың теңге</w:t>
      </w:r>
      <w:r>
        <w:br/>
      </w:r>
      <w:r>
        <w:rPr>
          <w:rFonts w:ascii="Times New Roman"/>
          <w:b w:val="false"/>
          <w:i w:val="false"/>
          <w:color w:val="000000"/>
          <w:sz w:val="28"/>
        </w:rPr>
        <w:t>
_______ объект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 мониторингі бойынша есепте</w:t>
      </w:r>
      <w:r>
        <w:br/>
      </w:r>
      <w:r>
        <w:rPr>
          <w:rFonts w:ascii="Times New Roman"/>
          <w:b w:val="false"/>
          <w:i w:val="false"/>
          <w:color w:val="000000"/>
          <w:sz w:val="28"/>
        </w:rPr>
        <w:t>
көрсетілген жоспарланған көрсеткіштерден ауытқыған жағдайда ауытқу</w:t>
      </w:r>
      <w:r>
        <w:br/>
      </w:r>
      <w:r>
        <w:rPr>
          <w:rFonts w:ascii="Times New Roman"/>
          <w:b w:val="false"/>
          <w:i w:val="false"/>
          <w:color w:val="000000"/>
          <w:sz w:val="28"/>
        </w:rPr>
        <w:t>
себептері, сондай-ақ келтірілген ауытқуларды жою мақсатында</w:t>
      </w:r>
      <w:r>
        <w:br/>
      </w:r>
      <w:r>
        <w:rPr>
          <w:rFonts w:ascii="Times New Roman"/>
          <w:b w:val="false"/>
          <w:i w:val="false"/>
          <w:color w:val="000000"/>
          <w:sz w:val="28"/>
        </w:rPr>
        <w:t>
қабылданған шаралар көрсетіледі.</w:t>
      </w:r>
    </w:p>
    <w:bookmarkStart w:name="z105" w:id="60"/>
    <w:p>
      <w:pPr>
        <w:spacing w:after="0"/>
        <w:ind w:left="0"/>
        <w:jc w:val="left"/>
      </w:pPr>
      <w:r>
        <w:rPr>
          <w:rFonts w:ascii="Times New Roman"/>
          <w:b/>
          <w:i w:val="false"/>
          <w:color w:val="000000"/>
        </w:rPr>
        <w:t xml:space="preserve"> 
Ауыл, су, орман, балық шаруашылығы, ерекше қорғалатын табиғи</w:t>
      </w:r>
      <w:r>
        <w:br/>
      </w:r>
      <w:r>
        <w:rPr>
          <w:rFonts w:ascii="Times New Roman"/>
          <w:b/>
          <w:i w:val="false"/>
          <w:color w:val="000000"/>
        </w:rPr>
        <w:t>
аумақтар, қоршаған ортаны және жануарлар дүниесін қорғау,</w:t>
      </w:r>
      <w:r>
        <w:br/>
      </w:r>
      <w:r>
        <w:rPr>
          <w:rFonts w:ascii="Times New Roman"/>
          <w:b/>
          <w:i w:val="false"/>
          <w:color w:val="000000"/>
        </w:rPr>
        <w:t>
жер қатынастары</w:t>
      </w:r>
    </w:p>
    <w:bookmarkEnd w:id="60"/>
    <w:p>
      <w:pPr>
        <w:spacing w:after="0"/>
        <w:ind w:left="0"/>
        <w:jc w:val="both"/>
      </w:pPr>
      <w:r>
        <w:rPr>
          <w:rFonts w:ascii="Times New Roman"/>
          <w:b w:val="false"/>
          <w:i w:val="false"/>
          <w:color w:val="000000"/>
          <w:sz w:val="28"/>
        </w:rPr>
        <w:t>      Жалпы құны ___________________________ мың теңге 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құны______________мың теңге</w:t>
      </w:r>
      <w:r>
        <w:br/>
      </w:r>
      <w:r>
        <w:rPr>
          <w:rFonts w:ascii="Times New Roman"/>
          <w:b w:val="false"/>
          <w:i w:val="false"/>
          <w:color w:val="000000"/>
          <w:sz w:val="28"/>
        </w:rPr>
        <w:t>
________ объект;</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 мың теңге</w:t>
      </w:r>
      <w:r>
        <w:br/>
      </w:r>
      <w:r>
        <w:rPr>
          <w:rFonts w:ascii="Times New Roman"/>
          <w:b w:val="false"/>
          <w:i w:val="false"/>
          <w:color w:val="000000"/>
          <w:sz w:val="28"/>
        </w:rPr>
        <w:t>
_______ объект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 мониторингі бойынша есепте</w:t>
      </w:r>
      <w:r>
        <w:br/>
      </w:r>
      <w:r>
        <w:rPr>
          <w:rFonts w:ascii="Times New Roman"/>
          <w:b w:val="false"/>
          <w:i w:val="false"/>
          <w:color w:val="000000"/>
          <w:sz w:val="28"/>
        </w:rPr>
        <w:t>
көрсетілген жоспарланған көрсеткіштерден ауытқыған жағдайда ауытқу</w:t>
      </w:r>
      <w:r>
        <w:br/>
      </w:r>
      <w:r>
        <w:rPr>
          <w:rFonts w:ascii="Times New Roman"/>
          <w:b w:val="false"/>
          <w:i w:val="false"/>
          <w:color w:val="000000"/>
          <w:sz w:val="28"/>
        </w:rPr>
        <w:t>
себептері, сондай-ақ келтірілген ауытқуларды жою мақсатында</w:t>
      </w:r>
      <w:r>
        <w:br/>
      </w:r>
      <w:r>
        <w:rPr>
          <w:rFonts w:ascii="Times New Roman"/>
          <w:b w:val="false"/>
          <w:i w:val="false"/>
          <w:color w:val="000000"/>
          <w:sz w:val="28"/>
        </w:rPr>
        <w:t>
қабылданған шаралар көрсетіледі.</w:t>
      </w:r>
    </w:p>
    <w:bookmarkStart w:name="z106" w:id="61"/>
    <w:p>
      <w:pPr>
        <w:spacing w:after="0"/>
        <w:ind w:left="0"/>
        <w:jc w:val="left"/>
      </w:pPr>
      <w:r>
        <w:rPr>
          <w:rFonts w:ascii="Times New Roman"/>
          <w:b/>
          <w:i w:val="false"/>
          <w:color w:val="000000"/>
        </w:rPr>
        <w:t xml:space="preserve"> 
Өнеркәсіп, сәулет, қала құрылысы және құрылыс қызметі</w:t>
      </w:r>
    </w:p>
    <w:bookmarkEnd w:id="61"/>
    <w:p>
      <w:pPr>
        <w:spacing w:after="0"/>
        <w:ind w:left="0"/>
        <w:jc w:val="both"/>
      </w:pPr>
      <w:r>
        <w:rPr>
          <w:rFonts w:ascii="Times New Roman"/>
          <w:b w:val="false"/>
          <w:i w:val="false"/>
          <w:color w:val="000000"/>
          <w:sz w:val="28"/>
        </w:rPr>
        <w:t>      Жалпы құны ___________________________ мың теңге 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құны______________мың теңге</w:t>
      </w:r>
      <w:r>
        <w:br/>
      </w:r>
      <w:r>
        <w:rPr>
          <w:rFonts w:ascii="Times New Roman"/>
          <w:b w:val="false"/>
          <w:i w:val="false"/>
          <w:color w:val="000000"/>
          <w:sz w:val="28"/>
        </w:rPr>
        <w:t>
________ объект;</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 мың теңге</w:t>
      </w:r>
      <w:r>
        <w:br/>
      </w:r>
      <w:r>
        <w:rPr>
          <w:rFonts w:ascii="Times New Roman"/>
          <w:b w:val="false"/>
          <w:i w:val="false"/>
          <w:color w:val="000000"/>
          <w:sz w:val="28"/>
        </w:rPr>
        <w:t>
_______ объект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 мониторингі бойынша есепте</w:t>
      </w:r>
      <w:r>
        <w:br/>
      </w:r>
      <w:r>
        <w:rPr>
          <w:rFonts w:ascii="Times New Roman"/>
          <w:b w:val="false"/>
          <w:i w:val="false"/>
          <w:color w:val="000000"/>
          <w:sz w:val="28"/>
        </w:rPr>
        <w:t>
көрсетілген жоспарланған көрсеткіштерден ауытқыған жағдайда ауытқу</w:t>
      </w:r>
      <w:r>
        <w:br/>
      </w:r>
      <w:r>
        <w:rPr>
          <w:rFonts w:ascii="Times New Roman"/>
          <w:b w:val="false"/>
          <w:i w:val="false"/>
          <w:color w:val="000000"/>
          <w:sz w:val="28"/>
        </w:rPr>
        <w:t>
себептері, сондай-ақ келтірілген ауытқуларды жою мақсатында</w:t>
      </w:r>
      <w:r>
        <w:br/>
      </w:r>
      <w:r>
        <w:rPr>
          <w:rFonts w:ascii="Times New Roman"/>
          <w:b w:val="false"/>
          <w:i w:val="false"/>
          <w:color w:val="000000"/>
          <w:sz w:val="28"/>
        </w:rPr>
        <w:t>
қабылданған шаралар көрсетіледі.</w:t>
      </w:r>
    </w:p>
    <w:bookmarkStart w:name="z107" w:id="62"/>
    <w:p>
      <w:pPr>
        <w:spacing w:after="0"/>
        <w:ind w:left="0"/>
        <w:jc w:val="left"/>
      </w:pPr>
      <w:r>
        <w:rPr>
          <w:rFonts w:ascii="Times New Roman"/>
          <w:b/>
          <w:i w:val="false"/>
          <w:color w:val="000000"/>
        </w:rPr>
        <w:t xml:space="preserve"> 
Көлік және коммуникация</w:t>
      </w:r>
    </w:p>
    <w:bookmarkEnd w:id="62"/>
    <w:p>
      <w:pPr>
        <w:spacing w:after="0"/>
        <w:ind w:left="0"/>
        <w:jc w:val="both"/>
      </w:pPr>
      <w:r>
        <w:rPr>
          <w:rFonts w:ascii="Times New Roman"/>
          <w:b w:val="false"/>
          <w:i w:val="false"/>
          <w:color w:val="000000"/>
          <w:sz w:val="28"/>
        </w:rPr>
        <w:t>      Жалпы құны ___________________________ мың теңге 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құны______________мың теңге</w:t>
      </w:r>
      <w:r>
        <w:br/>
      </w:r>
      <w:r>
        <w:rPr>
          <w:rFonts w:ascii="Times New Roman"/>
          <w:b w:val="false"/>
          <w:i w:val="false"/>
          <w:color w:val="000000"/>
          <w:sz w:val="28"/>
        </w:rPr>
        <w:t>
________ объект;</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 мың теңге</w:t>
      </w:r>
      <w:r>
        <w:br/>
      </w:r>
      <w:r>
        <w:rPr>
          <w:rFonts w:ascii="Times New Roman"/>
          <w:b w:val="false"/>
          <w:i w:val="false"/>
          <w:color w:val="000000"/>
          <w:sz w:val="28"/>
        </w:rPr>
        <w:t>
_______ объект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 мониторингі бойынша есепте</w:t>
      </w:r>
      <w:r>
        <w:br/>
      </w:r>
      <w:r>
        <w:rPr>
          <w:rFonts w:ascii="Times New Roman"/>
          <w:b w:val="false"/>
          <w:i w:val="false"/>
          <w:color w:val="000000"/>
          <w:sz w:val="28"/>
        </w:rPr>
        <w:t>
көрсетілген жоспарланған көрсеткіштерден ауытқыған жағдайда ауытқу</w:t>
      </w:r>
      <w:r>
        <w:br/>
      </w:r>
      <w:r>
        <w:rPr>
          <w:rFonts w:ascii="Times New Roman"/>
          <w:b w:val="false"/>
          <w:i w:val="false"/>
          <w:color w:val="000000"/>
          <w:sz w:val="28"/>
        </w:rPr>
        <w:t>
себептері, сондай-ақ келтірілген ауытқуларды жою мақсатында</w:t>
      </w:r>
      <w:r>
        <w:br/>
      </w:r>
      <w:r>
        <w:rPr>
          <w:rFonts w:ascii="Times New Roman"/>
          <w:b w:val="false"/>
          <w:i w:val="false"/>
          <w:color w:val="000000"/>
          <w:sz w:val="28"/>
        </w:rPr>
        <w:t>
қабылданған шаралар көрсетіледі.</w:t>
      </w:r>
    </w:p>
    <w:bookmarkStart w:name="z108" w:id="63"/>
    <w:p>
      <w:pPr>
        <w:spacing w:after="0"/>
        <w:ind w:left="0"/>
        <w:jc w:val="left"/>
      </w:pPr>
      <w:r>
        <w:rPr>
          <w:rFonts w:ascii="Times New Roman"/>
          <w:b/>
          <w:i w:val="false"/>
          <w:color w:val="000000"/>
        </w:rPr>
        <w:t xml:space="preserve"> 
Өзгелері</w:t>
      </w:r>
    </w:p>
    <w:bookmarkEnd w:id="63"/>
    <w:p>
      <w:pPr>
        <w:spacing w:after="0"/>
        <w:ind w:left="0"/>
        <w:jc w:val="both"/>
      </w:pPr>
      <w:r>
        <w:rPr>
          <w:rFonts w:ascii="Times New Roman"/>
          <w:b w:val="false"/>
          <w:i w:val="false"/>
          <w:color w:val="000000"/>
          <w:sz w:val="28"/>
        </w:rPr>
        <w:t>      Жалпы құны ___________________________ мың теңге 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құны______________мың теңге</w:t>
      </w:r>
      <w:r>
        <w:br/>
      </w:r>
      <w:r>
        <w:rPr>
          <w:rFonts w:ascii="Times New Roman"/>
          <w:b w:val="false"/>
          <w:i w:val="false"/>
          <w:color w:val="000000"/>
          <w:sz w:val="28"/>
        </w:rPr>
        <w:t>
________ объект;</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 мың теңге</w:t>
      </w:r>
      <w:r>
        <w:br/>
      </w:r>
      <w:r>
        <w:rPr>
          <w:rFonts w:ascii="Times New Roman"/>
          <w:b w:val="false"/>
          <w:i w:val="false"/>
          <w:color w:val="000000"/>
          <w:sz w:val="28"/>
        </w:rPr>
        <w:t>
_______ объект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 мониторингі бойынша есепте</w:t>
      </w:r>
      <w:r>
        <w:br/>
      </w:r>
      <w:r>
        <w:rPr>
          <w:rFonts w:ascii="Times New Roman"/>
          <w:b w:val="false"/>
          <w:i w:val="false"/>
          <w:color w:val="000000"/>
          <w:sz w:val="28"/>
        </w:rPr>
        <w:t>
көрсетілген жоспарланған көрсеткіштерден ауытқыған жағдайда ауытқу</w:t>
      </w:r>
      <w:r>
        <w:br/>
      </w:r>
      <w:r>
        <w:rPr>
          <w:rFonts w:ascii="Times New Roman"/>
          <w:b w:val="false"/>
          <w:i w:val="false"/>
          <w:color w:val="000000"/>
          <w:sz w:val="28"/>
        </w:rPr>
        <w:t>
себептері, сондай-ақ келтірілген ауытқуларды жою мақсатында</w:t>
      </w:r>
      <w:r>
        <w:br/>
      </w:r>
      <w:r>
        <w:rPr>
          <w:rFonts w:ascii="Times New Roman"/>
          <w:b w:val="false"/>
          <w:i w:val="false"/>
          <w:color w:val="000000"/>
          <w:sz w:val="28"/>
        </w:rPr>
        <w:t>
қабылданған шаралар көрсетіледі.</w:t>
      </w:r>
    </w:p>
    <w:bookmarkStart w:name="z109" w:id="6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2016 жылғы 26 қаңтардағы         </w:t>
      </w:r>
      <w:r>
        <w:br/>
      </w:r>
      <w:r>
        <w:rPr>
          <w:rFonts w:ascii="Times New Roman"/>
          <w:b w:val="false"/>
          <w:i w:val="false"/>
          <w:color w:val="000000"/>
          <w:sz w:val="28"/>
        </w:rPr>
        <w:t xml:space="preserve">
№ 28 бұйрығына               </w:t>
      </w:r>
      <w:r>
        <w:br/>
      </w:r>
      <w:r>
        <w:rPr>
          <w:rFonts w:ascii="Times New Roman"/>
          <w:b w:val="false"/>
          <w:i w:val="false"/>
          <w:color w:val="000000"/>
          <w:sz w:val="28"/>
        </w:rPr>
        <w:t xml:space="preserve">
16-қосымша                 </w:t>
      </w:r>
    </w:p>
    <w:bookmarkEnd w:id="64"/>
    <w:p>
      <w:pPr>
        <w:spacing w:after="0"/>
        <w:ind w:left="0"/>
        <w:jc w:val="both"/>
      </w:pPr>
      <w:r>
        <w:rPr>
          <w:rFonts w:ascii="Times New Roman"/>
          <w:b w:val="false"/>
          <w:i w:val="false"/>
          <w:color w:val="000000"/>
          <w:sz w:val="28"/>
        </w:rPr>
        <w:t xml:space="preserve">Мемлекеттік инвестициялық жобаның     </w:t>
      </w:r>
      <w:r>
        <w:br/>
      </w:r>
      <w:r>
        <w:rPr>
          <w:rFonts w:ascii="Times New Roman"/>
          <w:b w:val="false"/>
          <w:i w:val="false"/>
          <w:color w:val="000000"/>
          <w:sz w:val="28"/>
        </w:rPr>
        <w:t xml:space="preserve">
инвестициялық ұсынысын әзірлеу немесе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мониторингілеу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38-қосымша                 </w:t>
      </w:r>
    </w:p>
    <w:bookmarkStart w:name="z110" w:id="65"/>
    <w:p>
      <w:pPr>
        <w:spacing w:after="0"/>
        <w:ind w:left="0"/>
        <w:jc w:val="left"/>
      </w:pPr>
      <w:r>
        <w:rPr>
          <w:rFonts w:ascii="Times New Roman"/>
          <w:b/>
          <w:i w:val="false"/>
          <w:color w:val="000000"/>
        </w:rPr>
        <w:t xml:space="preserve"> 
«__________________________________________________________</w:t>
      </w:r>
      <w:r>
        <w:br/>
      </w:r>
      <w:r>
        <w:rPr>
          <w:rFonts w:ascii="Times New Roman"/>
          <w:b/>
          <w:i w:val="false"/>
          <w:color w:val="000000"/>
        </w:rPr>
        <w:t>
(квазимемлекеттік сектор субъектісінің атауы)</w:t>
      </w:r>
      <w:r>
        <w:br/>
      </w:r>
      <w:r>
        <w:rPr>
          <w:rFonts w:ascii="Times New Roman"/>
          <w:b/>
          <w:i w:val="false"/>
          <w:color w:val="000000"/>
        </w:rPr>
        <w:t>
заңды тұлғалардың жарғылық капиталына мемлекеттің қатысуы</w:t>
      </w:r>
      <w:r>
        <w:br/>
      </w:r>
      <w:r>
        <w:rPr>
          <w:rFonts w:ascii="Times New Roman"/>
          <w:b/>
          <w:i w:val="false"/>
          <w:color w:val="000000"/>
        </w:rPr>
        <w:t>
арқылы бюджеттік инвестициялар есебінен іске асырылатын</w:t>
      </w:r>
      <w:r>
        <w:br/>
      </w:r>
      <w:r>
        <w:rPr>
          <w:rFonts w:ascii="Times New Roman"/>
          <w:b/>
          <w:i w:val="false"/>
          <w:color w:val="000000"/>
        </w:rPr>
        <w:t>
іс-шаралардың іске асырылуын мониторингілеу жөніндегі</w:t>
      </w:r>
      <w:r>
        <w:br/>
      </w:r>
      <w:r>
        <w:rPr>
          <w:rFonts w:ascii="Times New Roman"/>
          <w:b/>
          <w:i w:val="false"/>
          <w:color w:val="000000"/>
        </w:rPr>
        <w:t>
квазимемлекеттік сектор субъектісінің есебі» нысаны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1009"/>
        <w:gridCol w:w="1242"/>
        <w:gridCol w:w="1461"/>
        <w:gridCol w:w="1275"/>
        <w:gridCol w:w="2730"/>
        <w:gridCol w:w="5317"/>
      </w:tblGrid>
      <w:tr>
        <w:trPr>
          <w:trHeight w:val="315"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r>
              <w:rPr>
                <w:rFonts w:ascii="Times New Roman"/>
                <w:b w:val="false"/>
                <w:i w:val="false"/>
                <w:color w:val="000000"/>
                <w:sz w:val="20"/>
              </w:rPr>
              <w:t>қ</w:t>
            </w:r>
            <w:r>
              <w:rPr>
                <w:rFonts w:ascii="Times New Roman"/>
                <w:b w:val="false"/>
                <w:i w:val="false"/>
                <w:color w:val="000000"/>
                <w:sz w:val="20"/>
              </w:rPr>
              <w:t>саты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w:t>
            </w:r>
            <w:r>
              <w:rPr>
                <w:rFonts w:ascii="Times New Roman"/>
                <w:b w:val="false"/>
                <w:i w:val="false"/>
                <w:color w:val="000000"/>
                <w:sz w:val="20"/>
              </w:rPr>
              <w:t>ө</w:t>
            </w:r>
            <w:r>
              <w:rPr>
                <w:rFonts w:ascii="Times New Roman"/>
                <w:b w:val="false"/>
                <w:i w:val="false"/>
                <w:color w:val="000000"/>
                <w:sz w:val="20"/>
              </w:rPr>
              <w:t>лім. Іс-шаралар</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қоғамдар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 сатып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іске асыру есебінен орналастырылған акциялардың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іске асыру есебінен орналастырылған акциялардың құны, мың теңге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іске асырғанға дейін</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іске асырғаннан кейін</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кезеңінде</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кезең</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кезең</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 (бағалы қағаздарды) шығаруды мемлекеттік тіркеу мәліметтері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
        <w:gridCol w:w="1109"/>
        <w:gridCol w:w="1164"/>
        <w:gridCol w:w="323"/>
        <w:gridCol w:w="919"/>
        <w:gridCol w:w="1077"/>
        <w:gridCol w:w="902"/>
        <w:gridCol w:w="836"/>
        <w:gridCol w:w="1052"/>
        <w:gridCol w:w="674"/>
        <w:gridCol w:w="1410"/>
        <w:gridCol w:w="919"/>
        <w:gridCol w:w="2512"/>
      </w:tblGrid>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Серіктестіктер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капиталды ұлғайту,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 мөлшерінің жиыны,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 xml:space="preserve">атысушылардан </w:t>
            </w:r>
            <w:r>
              <w:rPr>
                <w:rFonts w:ascii="Times New Roman"/>
                <w:b w:val="false"/>
                <w:i w:val="false"/>
                <w:color w:val="000000"/>
                <w:sz w:val="20"/>
              </w:rPr>
              <w:t>қ</w:t>
            </w:r>
            <w:r>
              <w:rPr>
                <w:rFonts w:ascii="Times New Roman"/>
                <w:b w:val="false"/>
                <w:i w:val="false"/>
                <w:color w:val="000000"/>
                <w:sz w:val="20"/>
              </w:rPr>
              <w:t xml:space="preserve">атысу </w:t>
            </w:r>
            <w:r>
              <w:rPr>
                <w:rFonts w:ascii="Times New Roman"/>
                <w:b w:val="false"/>
                <w:i w:val="false"/>
                <w:color w:val="000000"/>
                <w:sz w:val="20"/>
              </w:rPr>
              <w:t>ү</w:t>
            </w:r>
            <w:r>
              <w:rPr>
                <w:rFonts w:ascii="Times New Roman"/>
                <w:b w:val="false"/>
                <w:i w:val="false"/>
                <w:color w:val="000000"/>
                <w:sz w:val="20"/>
              </w:rPr>
              <w:t>лестерін сатып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rPr>
                <w:rFonts w:ascii="Times New Roman"/>
                <w:b w:val="false"/>
                <w:i w:val="false"/>
                <w:color w:val="000000"/>
                <w:sz w:val="20"/>
              </w:rPr>
              <w:t>қ</w:t>
            </w:r>
            <w:r>
              <w:rPr>
                <w:rFonts w:ascii="Times New Roman"/>
                <w:b w:val="false"/>
                <w:i w:val="false"/>
                <w:color w:val="000000"/>
                <w:sz w:val="20"/>
              </w:rPr>
              <w:t>ты</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rPr>
                <w:rFonts w:ascii="Times New Roman"/>
                <w:b w:val="false"/>
                <w:i w:val="false"/>
                <w:color w:val="000000"/>
                <w:sz w:val="20"/>
              </w:rPr>
              <w:t>қ</w:t>
            </w:r>
            <w:r>
              <w:rPr>
                <w:rFonts w:ascii="Times New Roman"/>
                <w:b w:val="false"/>
                <w:i w:val="false"/>
                <w:color w:val="000000"/>
                <w:sz w:val="20"/>
              </w:rPr>
              <w:t>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ны, 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қатысу үлестері,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rPr>
                <w:rFonts w:ascii="Times New Roman"/>
                <w:b w:val="false"/>
                <w:i w:val="false"/>
                <w:color w:val="000000"/>
                <w:sz w:val="20"/>
              </w:rPr>
              <w:t>қ</w:t>
            </w:r>
            <w:r>
              <w:rPr>
                <w:rFonts w:ascii="Times New Roman"/>
                <w:b w:val="false"/>
                <w:i w:val="false"/>
                <w:color w:val="000000"/>
                <w:sz w:val="20"/>
              </w:rPr>
              <w:t>ты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rPr>
                <w:rFonts w:ascii="Times New Roman"/>
                <w:b w:val="false"/>
                <w:i w:val="false"/>
                <w:color w:val="000000"/>
                <w:sz w:val="20"/>
              </w:rPr>
              <w:t>қ</w:t>
            </w:r>
            <w:r>
              <w:rPr>
                <w:rFonts w:ascii="Times New Roman"/>
                <w:b w:val="false"/>
                <w:i w:val="false"/>
                <w:color w:val="000000"/>
                <w:sz w:val="20"/>
              </w:rPr>
              <w:t>ты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rPr>
                <w:rFonts w:ascii="Times New Roman"/>
                <w:b w:val="false"/>
                <w:i w:val="false"/>
                <w:color w:val="000000"/>
                <w:sz w:val="20"/>
              </w:rPr>
              <w:t>қ</w:t>
            </w:r>
            <w:r>
              <w:rPr>
                <w:rFonts w:ascii="Times New Roman"/>
                <w:b w:val="false"/>
                <w:i w:val="false"/>
                <w:color w:val="000000"/>
                <w:sz w:val="20"/>
              </w:rPr>
              <w:t>ты</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кезе</w:t>
            </w:r>
            <w:r>
              <w:rPr>
                <w:rFonts w:ascii="Times New Roman"/>
                <w:b w:val="false"/>
                <w:i w:val="false"/>
                <w:color w:val="000000"/>
                <w:sz w:val="20"/>
              </w:rPr>
              <w:t>ң</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кезе</w:t>
            </w:r>
            <w:r>
              <w:rPr>
                <w:rFonts w:ascii="Times New Roman"/>
                <w:b w:val="false"/>
                <w:i w:val="false"/>
                <w:color w:val="000000"/>
                <w:sz w:val="20"/>
              </w:rPr>
              <w:t>ң</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капиталын ұлғайту,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 мөлшерінің жиыны,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rPr>
                <w:rFonts w:ascii="Times New Roman"/>
                <w:b w:val="false"/>
                <w:i w:val="false"/>
                <w:color w:val="000000"/>
                <w:sz w:val="20"/>
              </w:rPr>
              <w:t>қ</w:t>
            </w:r>
            <w:r>
              <w:rPr>
                <w:rFonts w:ascii="Times New Roman"/>
                <w:b w:val="false"/>
                <w:i w:val="false"/>
                <w:color w:val="000000"/>
                <w:sz w:val="20"/>
              </w:rPr>
              <w:t>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rPr>
                <w:rFonts w:ascii="Times New Roman"/>
                <w:b w:val="false"/>
                <w:i w:val="false"/>
                <w:color w:val="000000"/>
                <w:sz w:val="20"/>
              </w:rPr>
              <w:t>қ</w:t>
            </w:r>
            <w:r>
              <w:rPr>
                <w:rFonts w:ascii="Times New Roman"/>
                <w:b w:val="false"/>
                <w:i w:val="false"/>
                <w:color w:val="000000"/>
                <w:sz w:val="20"/>
              </w:rPr>
              <w:t>ты</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этап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этап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871"/>
        <w:gridCol w:w="1487"/>
        <w:gridCol w:w="1024"/>
        <w:gridCol w:w="875"/>
        <w:gridCol w:w="842"/>
        <w:gridCol w:w="593"/>
        <w:gridCol w:w="676"/>
        <w:gridCol w:w="743"/>
        <w:gridCol w:w="875"/>
        <w:gridCol w:w="992"/>
        <w:gridCol w:w="875"/>
        <w:gridCol w:w="710"/>
        <w:gridCol w:w="676"/>
        <w:gridCol w:w="1191"/>
      </w:tblGrid>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 мемлекеттік қайта тіркеу мәліметтері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w:t>
            </w:r>
          </w:p>
          <w:p>
            <w:pPr>
              <w:spacing w:after="20"/>
              <w:ind w:left="20"/>
              <w:jc w:val="both"/>
            </w:pPr>
            <w:r>
              <w:rPr>
                <w:rFonts w:ascii="Times New Roman"/>
                <w:b w:val="false"/>
                <w:i w:val="false"/>
                <w:color w:val="000000"/>
                <w:sz w:val="20"/>
              </w:rPr>
              <w:t>Іске асыру кестесі, жоспар/ нақты мың теңге</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w:t>
            </w:r>
            <w:r>
              <w:rPr>
                <w:rFonts w:ascii="Times New Roman"/>
                <w:b w:val="false"/>
                <w:i w:val="false"/>
                <w:color w:val="000000"/>
                <w:sz w:val="20"/>
              </w:rPr>
              <w:t>ң</w:t>
            </w:r>
            <w:r>
              <w:rPr>
                <w:rFonts w:ascii="Times New Roman"/>
                <w:b w:val="false"/>
                <w:i w:val="false"/>
                <w:color w:val="000000"/>
                <w:sz w:val="20"/>
              </w:rPr>
              <w:t xml:space="preserve"> іске асырыл</w:t>
            </w:r>
            <w:r>
              <w:rPr>
                <w:rFonts w:ascii="Times New Roman"/>
                <w:b w:val="false"/>
                <w:i w:val="false"/>
                <w:color w:val="000000"/>
                <w:sz w:val="20"/>
              </w:rPr>
              <w:t>ғ</w:t>
            </w:r>
            <w:r>
              <w:rPr>
                <w:rFonts w:ascii="Times New Roman"/>
                <w:b w:val="false"/>
                <w:i w:val="false"/>
                <w:color w:val="000000"/>
                <w:sz w:val="20"/>
              </w:rPr>
              <w:t>ан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азан</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араша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кезе</w:t>
            </w:r>
            <w:r>
              <w:rPr>
                <w:rFonts w:ascii="Times New Roman"/>
                <w:b w:val="false"/>
                <w:i w:val="false"/>
                <w:color w:val="000000"/>
                <w:sz w:val="20"/>
              </w:rPr>
              <w:t>ң</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кезе</w:t>
            </w:r>
            <w:r>
              <w:rPr>
                <w:rFonts w:ascii="Times New Roman"/>
                <w:b w:val="false"/>
                <w:i w:val="false"/>
                <w:color w:val="000000"/>
                <w:sz w:val="20"/>
              </w:rPr>
              <w:t>ң</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933"/>
        <w:gridCol w:w="683"/>
        <w:gridCol w:w="990"/>
        <w:gridCol w:w="2353"/>
        <w:gridCol w:w="619"/>
        <w:gridCol w:w="428"/>
        <w:gridCol w:w="2353"/>
        <w:gridCol w:w="1973"/>
        <w:gridCol w:w="187"/>
        <w:gridCol w:w="95"/>
        <w:gridCol w:w="1353"/>
      </w:tblGrid>
      <w:tr>
        <w:trPr>
          <w:trHeight w:val="30"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4-бөлім. Оларды іске асыру үшін бюджеттік инвестициялар жүзеге асырылған мемлекеттік жоспарлау жүйелері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жүйесінің құжаты бекітілген нормативтік құқықтық 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w:t>
            </w:r>
            <w:r>
              <w:br/>
            </w:r>
            <w:r>
              <w:rPr>
                <w:rFonts w:ascii="Times New Roman"/>
                <w:b w:val="false"/>
                <w:i w:val="false"/>
                <w:color w:val="000000"/>
                <w:sz w:val="20"/>
              </w:rPr>
              <w:t>
</w:t>
            </w:r>
            <w:r>
              <w:rPr>
                <w:rFonts w:ascii="Times New Roman"/>
                <w:b w:val="false"/>
                <w:i w:val="false"/>
                <w:color w:val="000000"/>
                <w:sz w:val="20"/>
              </w:rPr>
              <w:t xml:space="preserve">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5-бөлім. </w:t>
            </w:r>
            <w:r>
              <w:br/>
            </w:r>
            <w:r>
              <w:rPr>
                <w:rFonts w:ascii="Times New Roman"/>
                <w:b w:val="false"/>
                <w:i w:val="false"/>
                <w:color w:val="000000"/>
                <w:sz w:val="20"/>
              </w:rPr>
              <w:t>
</w:t>
            </w:r>
            <w:r>
              <w:rPr>
                <w:rFonts w:ascii="Times New Roman"/>
                <w:b w:val="false"/>
                <w:i w:val="false"/>
                <w:color w:val="000000"/>
                <w:sz w:val="20"/>
              </w:rPr>
              <w:t>Қаржыландыру сызбасы (есепті жарты жылдық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әкімшісінің шотынан аударылды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w:t>
            </w:r>
            <w:r>
              <w:rPr>
                <w:rFonts w:ascii="Times New Roman"/>
                <w:b w:val="false"/>
                <w:i w:val="false"/>
                <w:color w:val="000000"/>
                <w:sz w:val="20"/>
              </w:rPr>
              <w:t xml:space="preserve">бағдарламалар </w:t>
            </w:r>
            <w:r>
              <w:br/>
            </w:r>
            <w:r>
              <w:rPr>
                <w:rFonts w:ascii="Times New Roman"/>
                <w:b w:val="false"/>
                <w:i w:val="false"/>
                <w:color w:val="000000"/>
                <w:sz w:val="20"/>
              </w:rPr>
              <w:t>
</w:t>
            </w:r>
            <w:r>
              <w:rPr>
                <w:rFonts w:ascii="Times New Roman"/>
                <w:b w:val="false"/>
                <w:i w:val="false"/>
                <w:color w:val="000000"/>
                <w:sz w:val="20"/>
              </w:rPr>
              <w:t>әкімшісін</w:t>
            </w:r>
            <w:r>
              <w:br/>
            </w:r>
            <w:r>
              <w:rPr>
                <w:rFonts w:ascii="Times New Roman"/>
                <w:b w:val="false"/>
                <w:i w:val="false"/>
                <w:color w:val="000000"/>
                <w:sz w:val="20"/>
              </w:rPr>
              <w:t>
</w:t>
            </w:r>
            <w:r>
              <w:rPr>
                <w:rFonts w:ascii="Times New Roman"/>
                <w:b w:val="false"/>
                <w:i w:val="false"/>
                <w:color w:val="000000"/>
                <w:sz w:val="20"/>
              </w:rPr>
              <w:t>қаржыландыру жоспары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w:t>
            </w:r>
            <w:r>
              <w:rPr>
                <w:rFonts w:ascii="Times New Roman"/>
                <w:b w:val="false"/>
                <w:i w:val="false"/>
                <w:color w:val="000000"/>
                <w:sz w:val="20"/>
              </w:rPr>
              <w:t>ү</w:t>
            </w:r>
            <w:r>
              <w:rPr>
                <w:rFonts w:ascii="Times New Roman"/>
                <w:b w:val="false"/>
                <w:i w:val="false"/>
                <w:color w:val="000000"/>
                <w:sz w:val="20"/>
              </w:rPr>
              <w:t>зінде аударылды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Аударылған күні (айы, жылы)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Аударылған күні (айы,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жат</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w:t>
            </w:r>
            <w:r>
              <w:rPr>
                <w:rFonts w:ascii="Times New Roman"/>
                <w:b w:val="false"/>
                <w:i w:val="false"/>
                <w:color w:val="000000"/>
                <w:sz w:val="20"/>
              </w:rPr>
              <w:t>ң</w:t>
            </w:r>
            <w:r>
              <w:rPr>
                <w:rFonts w:ascii="Times New Roman"/>
                <w:b w:val="false"/>
                <w:i w:val="false"/>
                <w:color w:val="000000"/>
                <w:sz w:val="20"/>
              </w:rPr>
              <w:t xml:space="preserve"> банктік шотынан аударылды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аржыландыру жоспары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w:t>
            </w:r>
            <w:r>
              <w:rPr>
                <w:rFonts w:ascii="Times New Roman"/>
                <w:b w:val="false"/>
                <w:i w:val="false"/>
                <w:color w:val="000000"/>
                <w:sz w:val="20"/>
              </w:rPr>
              <w:t>ү</w:t>
            </w:r>
            <w:r>
              <w:rPr>
                <w:rFonts w:ascii="Times New Roman"/>
                <w:b w:val="false"/>
                <w:i w:val="false"/>
                <w:color w:val="000000"/>
                <w:sz w:val="20"/>
              </w:rPr>
              <w:t>зінде аударылды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аударылған күні (айы, жылы)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аударылған күні (айы,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жат</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1"/>
        <w:gridCol w:w="659"/>
        <w:gridCol w:w="1554"/>
        <w:gridCol w:w="1617"/>
        <w:gridCol w:w="1126"/>
        <w:gridCol w:w="698"/>
        <w:gridCol w:w="1126"/>
        <w:gridCol w:w="53"/>
        <w:gridCol w:w="54"/>
        <w:gridCol w:w="1467"/>
        <w:gridCol w:w="830"/>
        <w:gridCol w:w="1095"/>
        <w:gridCol w:w="1840"/>
      </w:tblGrid>
      <w:tr>
        <w:trPr>
          <w:trHeight w:val="30" w:hRule="atLeast"/>
        </w:trPr>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6-бөлім. Нәтиже </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лщем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жарты жылдықтың алдындағыдан екі жыл бұрын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жарты жылдықтың алдындағыдан бір жыл бұрын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жарты жылдықта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rPr>
                <w:rFonts w:ascii="Times New Roman"/>
                <w:b w:val="false"/>
                <w:i w:val="false"/>
                <w:color w:val="000000"/>
                <w:sz w:val="20"/>
              </w:rPr>
              <w:t>қ</w:t>
            </w:r>
            <w:r>
              <w:rPr>
                <w:rFonts w:ascii="Times New Roman"/>
                <w:b w:val="false"/>
                <w:i w:val="false"/>
                <w:color w:val="000000"/>
                <w:sz w:val="20"/>
              </w:rPr>
              <w:t>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rPr>
                <w:rFonts w:ascii="Times New Roman"/>
                <w:b w:val="false"/>
                <w:i w:val="false"/>
                <w:color w:val="000000"/>
                <w:sz w:val="20"/>
              </w:rPr>
              <w:t>қ</w:t>
            </w:r>
            <w:r>
              <w:rPr>
                <w:rFonts w:ascii="Times New Roman"/>
                <w:b w:val="false"/>
                <w:i w:val="false"/>
                <w:color w:val="000000"/>
                <w:sz w:val="20"/>
              </w:rPr>
              <w:t>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жылдықтағы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rPr>
                <w:rFonts w:ascii="Times New Roman"/>
                <w:b w:val="false"/>
                <w:i w:val="false"/>
                <w:color w:val="000000"/>
                <w:sz w:val="20"/>
              </w:rPr>
              <w:t>қ</w:t>
            </w:r>
            <w:r>
              <w:rPr>
                <w:rFonts w:ascii="Times New Roman"/>
                <w:b w:val="false"/>
                <w:i w:val="false"/>
                <w:color w:val="000000"/>
                <w:sz w:val="20"/>
              </w:rPr>
              <w:t>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үдемелі жиыны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үдемелі жиыны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үдемелі жиыны</w:t>
            </w:r>
          </w:p>
        </w:tc>
      </w:tr>
      <w:tr>
        <w:trPr>
          <w:trHeight w:val="30" w:hRule="atLeast"/>
        </w:trPr>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Бюджеттік бағдарламалар әкімшісі жетекшілік ететін бюджеттік бағдарлама мен саланың (жүйенің, өңірдің) мақсаттарына қол жеткізуіне әсер етуі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7-бөлім. Жауапты тұлға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кесіні</w:t>
            </w:r>
            <w:r>
              <w:rPr>
                <w:rFonts w:ascii="Times New Roman"/>
                <w:b w:val="false"/>
                <w:i w:val="false"/>
                <w:color w:val="000000"/>
                <w:sz w:val="20"/>
              </w:rPr>
              <w:t>ң</w:t>
            </w:r>
            <w:r>
              <w:rPr>
                <w:rFonts w:ascii="Times New Roman"/>
                <w:b w:val="false"/>
                <w:i w:val="false"/>
                <w:color w:val="000000"/>
                <w:sz w:val="20"/>
              </w:rPr>
              <w:t xml:space="preserve"> аты (бар болса)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rPr>
                <w:rFonts w:ascii="Times New Roman"/>
                <w:b w:val="false"/>
                <w:i w:val="false"/>
                <w:color w:val="000000"/>
                <w:sz w:val="20"/>
              </w:rPr>
              <w:t>ң</w:t>
            </w:r>
            <w:r>
              <w:rPr>
                <w:rFonts w:ascii="Times New Roman"/>
                <w:b w:val="false"/>
                <w:i w:val="false"/>
                <w:color w:val="000000"/>
                <w:sz w:val="20"/>
              </w:rPr>
              <w:t>ды 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аны</w:t>
            </w:r>
            <w:r>
              <w:rPr>
                <w:rFonts w:ascii="Times New Roman"/>
                <w:b w:val="false"/>
                <w:i w:val="false"/>
                <w:color w:val="000000"/>
                <w:sz w:val="20"/>
              </w:rPr>
              <w:t>ң</w:t>
            </w:r>
            <w:r>
              <w:rPr>
                <w:rFonts w:ascii="Times New Roman"/>
                <w:b w:val="false"/>
                <w:i w:val="false"/>
                <w:color w:val="000000"/>
                <w:sz w:val="20"/>
              </w:rPr>
              <w:t xml:space="preserve">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w:t>
            </w:r>
            <w:r>
              <w:rPr>
                <w:rFonts w:ascii="Times New Roman"/>
                <w:b w:val="false"/>
                <w:i w:val="false"/>
                <w:color w:val="000000"/>
                <w:sz w:val="20"/>
              </w:rPr>
              <w:t>қ</w:t>
            </w:r>
            <w:r>
              <w:rPr>
                <w:rFonts w:ascii="Times New Roman"/>
                <w:b w:val="false"/>
                <w:i w:val="false"/>
                <w:color w:val="000000"/>
                <w:sz w:val="20"/>
              </w:rPr>
              <w:t xml:space="preserve"> пошта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6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2016 жылғы 26 қаңтардағы         </w:t>
      </w:r>
      <w:r>
        <w:br/>
      </w:r>
      <w:r>
        <w:rPr>
          <w:rFonts w:ascii="Times New Roman"/>
          <w:b w:val="false"/>
          <w:i w:val="false"/>
          <w:color w:val="000000"/>
          <w:sz w:val="28"/>
        </w:rPr>
        <w:t xml:space="preserve">
№ 28 бұйрығына               </w:t>
      </w:r>
      <w:r>
        <w:br/>
      </w:r>
      <w:r>
        <w:rPr>
          <w:rFonts w:ascii="Times New Roman"/>
          <w:b w:val="false"/>
          <w:i w:val="false"/>
          <w:color w:val="000000"/>
          <w:sz w:val="28"/>
        </w:rPr>
        <w:t xml:space="preserve">
17-қосымша                 </w:t>
      </w:r>
    </w:p>
    <w:bookmarkEnd w:id="66"/>
    <w:p>
      <w:pPr>
        <w:spacing w:after="0"/>
        <w:ind w:left="0"/>
        <w:jc w:val="both"/>
      </w:pPr>
      <w:r>
        <w:rPr>
          <w:rFonts w:ascii="Times New Roman"/>
          <w:b w:val="false"/>
          <w:i w:val="false"/>
          <w:color w:val="000000"/>
          <w:sz w:val="28"/>
        </w:rPr>
        <w:t xml:space="preserve">Мемлекеттік инвестициялық жобаның     </w:t>
      </w:r>
      <w:r>
        <w:br/>
      </w:r>
      <w:r>
        <w:rPr>
          <w:rFonts w:ascii="Times New Roman"/>
          <w:b w:val="false"/>
          <w:i w:val="false"/>
          <w:color w:val="000000"/>
          <w:sz w:val="28"/>
        </w:rPr>
        <w:t xml:space="preserve">
инвестициялық ұсынысын әзірлеу немесе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мониторингілеу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39-қосымша                 </w:t>
      </w:r>
    </w:p>
    <w:bookmarkStart w:name="z112" w:id="67"/>
    <w:p>
      <w:pPr>
        <w:spacing w:after="0"/>
        <w:ind w:left="0"/>
        <w:jc w:val="left"/>
      </w:pPr>
      <w:r>
        <w:rPr>
          <w:rFonts w:ascii="Times New Roman"/>
          <w:b/>
          <w:i w:val="false"/>
          <w:color w:val="000000"/>
        </w:rPr>
        <w:t xml:space="preserve"> 
«Заңды тұлғалардың жарғылық капиталына мемлекеттiң қатысуы</w:t>
      </w:r>
      <w:r>
        <w:br/>
      </w:r>
      <w:r>
        <w:rPr>
          <w:rFonts w:ascii="Times New Roman"/>
          <w:b/>
          <w:i w:val="false"/>
          <w:color w:val="000000"/>
        </w:rPr>
        <w:t>
арқылы бюджеттiк инвестициялар есебінен іске асырылатын</w:t>
      </w:r>
      <w:r>
        <w:br/>
      </w:r>
      <w:r>
        <w:rPr>
          <w:rFonts w:ascii="Times New Roman"/>
          <w:b/>
          <w:i w:val="false"/>
          <w:color w:val="000000"/>
        </w:rPr>
        <w:t>
іс-шаралардың іске асырылуын мониторингілеу бойынша бюджеттік</w:t>
      </w:r>
      <w:r>
        <w:br/>
      </w:r>
      <w:r>
        <w:rPr>
          <w:rFonts w:ascii="Times New Roman"/>
          <w:b/>
          <w:i w:val="false"/>
          <w:color w:val="000000"/>
        </w:rPr>
        <w:t>
бағдарламалар әкімшісінің есебі</w:t>
      </w:r>
      <w:r>
        <w:br/>
      </w:r>
      <w:r>
        <w:rPr>
          <w:rFonts w:ascii="Times New Roman"/>
          <w:b/>
          <w:i w:val="false"/>
          <w:color w:val="000000"/>
        </w:rPr>
        <w:t>
_____________________________________________________» нысаны</w:t>
      </w:r>
      <w:r>
        <w:br/>
      </w:r>
      <w:r>
        <w:rPr>
          <w:rFonts w:ascii="Times New Roman"/>
          <w:b/>
          <w:i w:val="false"/>
          <w:color w:val="000000"/>
        </w:rPr>
        <w:t>
(бюджеттік бағдарламалар әкімшісінің атауы)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373"/>
        <w:gridCol w:w="1273"/>
        <w:gridCol w:w="1313"/>
        <w:gridCol w:w="2"/>
        <w:gridCol w:w="1078"/>
        <w:gridCol w:w="1162"/>
        <w:gridCol w:w="1233"/>
        <w:gridCol w:w="4813"/>
      </w:tblGrid>
      <w:tr>
        <w:trPr>
          <w:trHeight w:val="30"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w:t>
            </w:r>
            <w:r>
              <w:br/>
            </w:r>
            <w:r>
              <w:rPr>
                <w:rFonts w:ascii="Times New Roman"/>
                <w:b w:val="false"/>
                <w:i w:val="false"/>
                <w:color w:val="000000"/>
                <w:sz w:val="20"/>
              </w:rPr>
              <w:t>
</w:t>
            </w:r>
            <w:r>
              <w:rPr>
                <w:rFonts w:ascii="Times New Roman"/>
                <w:b w:val="false"/>
                <w:i w:val="false"/>
                <w:color w:val="000000"/>
                <w:sz w:val="20"/>
              </w:rPr>
              <w:t>Бюджеттік бағдарлама (кіші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r>
              <w:rPr>
                <w:rFonts w:ascii="Times New Roman"/>
                <w:b w:val="false"/>
                <w:i w:val="false"/>
                <w:color w:val="000000"/>
                <w:sz w:val="20"/>
              </w:rPr>
              <w:t>қ</w:t>
            </w:r>
            <w:r>
              <w:rPr>
                <w:rFonts w:ascii="Times New Roman"/>
                <w:b w:val="false"/>
                <w:i w:val="false"/>
                <w:color w:val="000000"/>
                <w:sz w:val="20"/>
              </w:rPr>
              <w:t>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w:t>
            </w:r>
            <w:r>
              <w:rPr>
                <w:rFonts w:ascii="Times New Roman"/>
                <w:b w:val="false"/>
                <w:i w:val="false"/>
                <w:color w:val="000000"/>
                <w:sz w:val="20"/>
              </w:rPr>
              <w:t>ң</w:t>
            </w:r>
            <w:r>
              <w:rPr>
                <w:rFonts w:ascii="Times New Roman"/>
                <w:b w:val="false"/>
                <w:i w:val="false"/>
                <w:color w:val="000000"/>
                <w:sz w:val="20"/>
              </w:rPr>
              <w:t>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w:t>
            </w:r>
          </w:p>
          <w:p>
            <w:pPr>
              <w:spacing w:after="20"/>
              <w:ind w:left="20"/>
              <w:jc w:val="both"/>
            </w:pPr>
            <w:r>
              <w:rPr>
                <w:rFonts w:ascii="Times New Roman"/>
                <w:b w:val="false"/>
                <w:i w:val="false"/>
                <w:color w:val="000000"/>
                <w:sz w:val="20"/>
              </w:rPr>
              <w:t>Іс-шаралар</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 xml:space="preserve">№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 сатып алу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іске асыру есебінен орналастырыл</w:t>
            </w:r>
            <w:r>
              <w:rPr>
                <w:rFonts w:ascii="Times New Roman"/>
                <w:b w:val="false"/>
                <w:i w:val="false"/>
                <w:color w:val="000000"/>
                <w:sz w:val="20"/>
              </w:rPr>
              <w:t>ғ</w:t>
            </w:r>
            <w:r>
              <w:rPr>
                <w:rFonts w:ascii="Times New Roman"/>
                <w:b w:val="false"/>
                <w:i w:val="false"/>
                <w:color w:val="000000"/>
                <w:sz w:val="20"/>
              </w:rPr>
              <w:t>ан акцияларды</w:t>
            </w:r>
            <w:r>
              <w:rPr>
                <w:rFonts w:ascii="Times New Roman"/>
                <w:b w:val="false"/>
                <w:i w:val="false"/>
                <w:color w:val="000000"/>
                <w:sz w:val="20"/>
              </w:rPr>
              <w:t>ң</w:t>
            </w:r>
            <w:r>
              <w:rPr>
                <w:rFonts w:ascii="Times New Roman"/>
                <w:b w:val="false"/>
                <w:i w:val="false"/>
                <w:color w:val="000000"/>
                <w:sz w:val="20"/>
              </w:rPr>
              <w:t xml:space="preserve">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іске асыру есебінен орналастырылған акциялардың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іске асырғанға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іске асырғаннан кейін</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w:t>
            </w:r>
            <w:r>
              <w:rPr>
                <w:rFonts w:ascii="Times New Roman"/>
                <w:b w:val="false"/>
                <w:i w:val="false"/>
                <w:color w:val="000000"/>
                <w:sz w:val="20"/>
              </w:rPr>
              <w:t>ң</w:t>
            </w:r>
            <w:r>
              <w:rPr>
                <w:rFonts w:ascii="Times New Roman"/>
                <w:b w:val="false"/>
                <w:i w:val="false"/>
                <w:color w:val="000000"/>
                <w:sz w:val="20"/>
              </w:rPr>
              <w:t>де</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w:t>
            </w:r>
          </w:p>
        </w:tc>
      </w:tr>
      <w:tr>
        <w:trPr>
          <w:trHeight w:val="30" w:hRule="atLeast"/>
        </w:trPr>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кезе</w:t>
            </w:r>
            <w:r>
              <w:rPr>
                <w:rFonts w:ascii="Times New Roman"/>
                <w:b w:val="false"/>
                <w:i w:val="false"/>
                <w:color w:val="000000"/>
                <w:sz w:val="20"/>
              </w:rPr>
              <w:t>ң</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кезе</w:t>
            </w:r>
            <w:r>
              <w:rPr>
                <w:rFonts w:ascii="Times New Roman"/>
                <w:b w:val="false"/>
                <w:i w:val="false"/>
                <w:color w:val="000000"/>
                <w:sz w:val="20"/>
              </w:rPr>
              <w:t>ң</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 (бағалы қағаздарды) шығаруды мемлекеттік тіркеу мәліметтері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2"/>
        <w:gridCol w:w="1189"/>
        <w:gridCol w:w="1605"/>
        <w:gridCol w:w="1029"/>
        <w:gridCol w:w="53"/>
        <w:gridCol w:w="54"/>
        <w:gridCol w:w="770"/>
        <w:gridCol w:w="39"/>
        <w:gridCol w:w="106"/>
        <w:gridCol w:w="42"/>
        <w:gridCol w:w="153"/>
        <w:gridCol w:w="1"/>
        <w:gridCol w:w="1228"/>
        <w:gridCol w:w="1009"/>
        <w:gridCol w:w="1"/>
        <w:gridCol w:w="1367"/>
        <w:gridCol w:w="1586"/>
        <w:gridCol w:w="1806"/>
      </w:tblGrid>
      <w:tr>
        <w:trPr>
          <w:trHeight w:val="1095" w:hRule="atLeast"/>
        </w:trPr>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 (бағалы қағаздарды) шығаруды мемлекеттік тіркеу мәліметтері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 xml:space="preserve">№ </w:t>
            </w:r>
          </w:p>
        </w:tc>
        <w:tc>
          <w:tcPr>
            <w:tcW w:w="1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Серіктестіктер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капиталды ұлғайту, мың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 мөлшерінің жиыны, мың теңге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Қатысушылардан қатысу үлестерін сатып алу</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қатысу үлесімен,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rPr>
                <w:rFonts w:ascii="Times New Roman"/>
                <w:b w:val="false"/>
                <w:i w:val="false"/>
                <w:color w:val="000000"/>
                <w:sz w:val="20"/>
              </w:rPr>
              <w:t>қ</w:t>
            </w:r>
            <w:r>
              <w:rPr>
                <w:rFonts w:ascii="Times New Roman"/>
                <w:b w:val="false"/>
                <w:i w:val="false"/>
                <w:color w:val="000000"/>
                <w:sz w:val="20"/>
              </w:rPr>
              <w:t>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rPr>
                <w:rFonts w:ascii="Times New Roman"/>
                <w:b w:val="false"/>
                <w:i w:val="false"/>
                <w:color w:val="000000"/>
                <w:sz w:val="20"/>
              </w:rPr>
              <w:t>қ</w:t>
            </w:r>
            <w:r>
              <w:rPr>
                <w:rFonts w:ascii="Times New Roman"/>
                <w:b w:val="false"/>
                <w:i w:val="false"/>
                <w:color w:val="000000"/>
                <w:sz w:val="20"/>
              </w:rPr>
              <w:t>ты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rPr>
                <w:rFonts w:ascii="Times New Roman"/>
                <w:b w:val="false"/>
                <w:i w:val="false"/>
                <w:color w:val="000000"/>
                <w:sz w:val="20"/>
              </w:rPr>
              <w:t>қ</w:t>
            </w:r>
            <w:r>
              <w:rPr>
                <w:rFonts w:ascii="Times New Roman"/>
                <w:b w:val="false"/>
                <w:i w:val="false"/>
                <w:color w:val="000000"/>
                <w:sz w:val="20"/>
              </w:rPr>
              <w:t>ты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rPr>
                <w:rFonts w:ascii="Times New Roman"/>
                <w:b w:val="false"/>
                <w:i w:val="false"/>
                <w:color w:val="000000"/>
                <w:sz w:val="20"/>
              </w:rPr>
              <w:t>қ</w:t>
            </w:r>
            <w:r>
              <w:rPr>
                <w:rFonts w:ascii="Times New Roman"/>
                <w:b w:val="false"/>
                <w:i w:val="false"/>
                <w:color w:val="000000"/>
                <w:sz w:val="20"/>
              </w:rPr>
              <w:t>ты</w:t>
            </w:r>
          </w:p>
        </w:tc>
      </w:tr>
      <w:tr>
        <w:trPr>
          <w:trHeight w:val="405" w:hRule="atLeast"/>
        </w:trPr>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кезе</w:t>
            </w:r>
            <w:r>
              <w:rPr>
                <w:rFonts w:ascii="Times New Roman"/>
                <w:b w:val="false"/>
                <w:i w:val="false"/>
                <w:color w:val="000000"/>
                <w:sz w:val="20"/>
              </w:rPr>
              <w:t>ң</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кезе</w:t>
            </w:r>
            <w:r>
              <w:rPr>
                <w:rFonts w:ascii="Times New Roman"/>
                <w:b w:val="false"/>
                <w:i w:val="false"/>
                <w:color w:val="000000"/>
                <w:sz w:val="20"/>
              </w:rPr>
              <w:t>ң</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 xml:space="preserve">№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Мемлкеттік кәсіпорындар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капиталды ұлғайту,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w:t>
            </w:r>
            <w:r>
              <w:rPr>
                <w:rFonts w:ascii="Times New Roman"/>
                <w:b w:val="false"/>
                <w:i w:val="false"/>
                <w:color w:val="000000"/>
                <w:sz w:val="20"/>
              </w:rPr>
              <w:t>ғ</w:t>
            </w:r>
            <w:r>
              <w:rPr>
                <w:rFonts w:ascii="Times New Roman"/>
                <w:b w:val="false"/>
                <w:i w:val="false"/>
                <w:color w:val="000000"/>
                <w:sz w:val="20"/>
              </w:rPr>
              <w:t>ылы</w:t>
            </w:r>
            <w:r>
              <w:rPr>
                <w:rFonts w:ascii="Times New Roman"/>
                <w:b w:val="false"/>
                <w:i w:val="false"/>
                <w:color w:val="000000"/>
                <w:sz w:val="20"/>
              </w:rPr>
              <w:t>қ</w:t>
            </w:r>
            <w:r>
              <w:rPr>
                <w:rFonts w:ascii="Times New Roman"/>
                <w:b w:val="false"/>
                <w:i w:val="false"/>
                <w:color w:val="000000"/>
                <w:sz w:val="20"/>
              </w:rPr>
              <w:t xml:space="preserve"> капитал м</w:t>
            </w:r>
            <w:r>
              <w:rPr>
                <w:rFonts w:ascii="Times New Roman"/>
                <w:b w:val="false"/>
                <w:i w:val="false"/>
                <w:color w:val="000000"/>
                <w:sz w:val="20"/>
              </w:rPr>
              <w:t>ө</w:t>
            </w:r>
            <w:r>
              <w:rPr>
                <w:rFonts w:ascii="Times New Roman"/>
                <w:b w:val="false"/>
                <w:i w:val="false"/>
                <w:color w:val="000000"/>
                <w:sz w:val="20"/>
              </w:rPr>
              <w:t>лшеріні</w:t>
            </w:r>
            <w:r>
              <w:rPr>
                <w:rFonts w:ascii="Times New Roman"/>
                <w:b w:val="false"/>
                <w:i w:val="false"/>
                <w:color w:val="000000"/>
                <w:sz w:val="20"/>
              </w:rPr>
              <w:t>ң</w:t>
            </w:r>
            <w:r>
              <w:rPr>
                <w:rFonts w:ascii="Times New Roman"/>
                <w:b w:val="false"/>
                <w:i w:val="false"/>
                <w:color w:val="000000"/>
                <w:sz w:val="20"/>
              </w:rPr>
              <w:t xml:space="preserve"> жиыны, 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 xml:space="preserve">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rPr>
                <w:rFonts w:ascii="Times New Roman"/>
                <w:b w:val="false"/>
                <w:i w:val="false"/>
                <w:color w:val="000000"/>
                <w:sz w:val="20"/>
              </w:rPr>
              <w:t>қ</w:t>
            </w:r>
            <w:r>
              <w:rPr>
                <w:rFonts w:ascii="Times New Roman"/>
                <w:b w:val="false"/>
                <w:i w:val="false"/>
                <w:color w:val="000000"/>
                <w:sz w:val="20"/>
              </w:rPr>
              <w:t>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rPr>
                <w:rFonts w:ascii="Times New Roman"/>
                <w:b w:val="false"/>
                <w:i w:val="false"/>
                <w:color w:val="000000"/>
                <w:sz w:val="20"/>
              </w:rPr>
              <w:t>қ</w:t>
            </w:r>
            <w:r>
              <w:rPr>
                <w:rFonts w:ascii="Times New Roman"/>
                <w:b w:val="false"/>
                <w:i w:val="false"/>
                <w:color w:val="000000"/>
                <w:sz w:val="20"/>
              </w:rPr>
              <w:t>ты</w:t>
            </w:r>
          </w:p>
        </w:tc>
      </w:tr>
      <w:tr>
        <w:trPr>
          <w:trHeight w:val="30" w:hRule="atLeast"/>
        </w:trPr>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этап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этап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 мемлекеттік қайта тіркеу мәліметтері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8"/>
        <w:gridCol w:w="1134"/>
        <w:gridCol w:w="2903"/>
        <w:gridCol w:w="929"/>
        <w:gridCol w:w="71"/>
        <w:gridCol w:w="36"/>
        <w:gridCol w:w="800"/>
        <w:gridCol w:w="892"/>
        <w:gridCol w:w="1022"/>
        <w:gridCol w:w="53"/>
        <w:gridCol w:w="54"/>
        <w:gridCol w:w="53"/>
        <w:gridCol w:w="54"/>
        <w:gridCol w:w="967"/>
        <w:gridCol w:w="53"/>
        <w:gridCol w:w="54"/>
        <w:gridCol w:w="1078"/>
        <w:gridCol w:w="985"/>
        <w:gridCol w:w="1004"/>
      </w:tblGrid>
      <w:tr>
        <w:trPr>
          <w:trHeight w:val="30" w:hRule="atLeast"/>
        </w:trPr>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Іске асыру кестесі, жоспар/нақты мың теңге</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іске асырылған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ң</w:t>
            </w:r>
            <w:r>
              <w:rPr>
                <w:rFonts w:ascii="Times New Roman"/>
                <w:b w:val="false"/>
                <w:i w:val="false"/>
                <w:color w:val="000000"/>
                <w:sz w:val="20"/>
              </w:rPr>
              <w:t xml:space="preserve">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Қыркуйек</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кезе</w:t>
            </w:r>
            <w:r>
              <w:rPr>
                <w:rFonts w:ascii="Times New Roman"/>
                <w:b w:val="false"/>
                <w:i w:val="false"/>
                <w:color w:val="000000"/>
                <w:sz w:val="20"/>
              </w:rPr>
              <w:t>ң</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кезе</w:t>
            </w:r>
            <w:r>
              <w:rPr>
                <w:rFonts w:ascii="Times New Roman"/>
                <w:b w:val="false"/>
                <w:i w:val="false"/>
                <w:color w:val="000000"/>
                <w:sz w:val="20"/>
              </w:rPr>
              <w:t>ң</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4-бөлім. Іске асыру үшін бюджеттік инвестициялар жүзеге асырылған Мемлекеттік жоспарлау жүйесінің құжаттары</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жүйесінің құжаты бекітілген нормативтік құқықтық акті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sz w:val="20"/>
              </w:rPr>
              <w:t>ө</w:t>
            </w:r>
            <w:r>
              <w:rPr>
                <w:rFonts w:ascii="Times New Roman"/>
                <w:b w:val="false"/>
                <w:i w:val="false"/>
                <w:color w:val="000000"/>
                <w:sz w:val="20"/>
              </w:rPr>
              <w:t>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5-бөлім.</w:t>
            </w:r>
          </w:p>
          <w:p>
            <w:pPr>
              <w:spacing w:after="20"/>
              <w:ind w:left="20"/>
              <w:jc w:val="both"/>
            </w:pPr>
            <w:r>
              <w:rPr>
                <w:rFonts w:ascii="Times New Roman"/>
                <w:b w:val="false"/>
                <w:i w:val="false"/>
                <w:color w:val="000000"/>
                <w:sz w:val="20"/>
              </w:rPr>
              <w:t xml:space="preserve">Бюджеттік ақша, мың теңге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лінді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w:t>
            </w:r>
            <w:r>
              <w:rPr>
                <w:rFonts w:ascii="Times New Roman"/>
                <w:b w:val="false"/>
                <w:i w:val="false"/>
                <w:color w:val="000000"/>
                <w:sz w:val="20"/>
              </w:rPr>
              <w:t>ң</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жартыжылдықтың алдындағы екі жыл бұрын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жартыжылдықтың алдындағы бір жыл бұрын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жартыжылды</w:t>
            </w:r>
            <w:r>
              <w:rPr>
                <w:rFonts w:ascii="Times New Roman"/>
                <w:b w:val="false"/>
                <w:i w:val="false"/>
                <w:color w:val="000000"/>
                <w:sz w:val="20"/>
              </w:rPr>
              <w:t>қ</w:t>
            </w:r>
            <w:r>
              <w:rPr>
                <w:rFonts w:ascii="Times New Roman"/>
                <w:b w:val="false"/>
                <w:i w:val="false"/>
                <w:color w:val="000000"/>
                <w:sz w:val="20"/>
              </w:rPr>
              <w:t>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 - бірыңғай қазынашылық шоттан Бюджеттік бағдарламалар әкімшісінің шотына түскені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w:t>
            </w:r>
            <w:r>
              <w:rPr>
                <w:rFonts w:ascii="Times New Roman"/>
                <w:b w:val="false"/>
                <w:i w:val="false"/>
                <w:color w:val="000000"/>
                <w:sz w:val="20"/>
              </w:rPr>
              <w:t>ң</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жартыжылдықтың алдындағы екі жыл бұрын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жартыжылдықтың алдындағы бір жыл бұрын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жартыжылды</w:t>
            </w:r>
            <w:r>
              <w:rPr>
                <w:rFonts w:ascii="Times New Roman"/>
                <w:b w:val="false"/>
                <w:i w:val="false"/>
                <w:color w:val="000000"/>
                <w:sz w:val="20"/>
              </w:rPr>
              <w:t>қ</w:t>
            </w:r>
            <w:r>
              <w:rPr>
                <w:rFonts w:ascii="Times New Roman"/>
                <w:b w:val="false"/>
                <w:i w:val="false"/>
                <w:color w:val="000000"/>
                <w:sz w:val="20"/>
              </w:rPr>
              <w:t>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w:t>
            </w:r>
            <w:r>
              <w:rPr>
                <w:rFonts w:ascii="Times New Roman"/>
                <w:b w:val="false"/>
                <w:i w:val="false"/>
                <w:color w:val="000000"/>
                <w:sz w:val="20"/>
              </w:rPr>
              <w:t>ғ</w:t>
            </w:r>
            <w:r>
              <w:rPr>
                <w:rFonts w:ascii="Times New Roman"/>
                <w:b w:val="false"/>
                <w:i w:val="false"/>
                <w:color w:val="000000"/>
                <w:sz w:val="20"/>
              </w:rPr>
              <w:t>ан к</w:t>
            </w:r>
            <w:r>
              <w:rPr>
                <w:rFonts w:ascii="Times New Roman"/>
                <w:b w:val="false"/>
                <w:i w:val="false"/>
                <w:color w:val="000000"/>
                <w:sz w:val="20"/>
              </w:rPr>
              <w:t>ү</w:t>
            </w:r>
            <w:r>
              <w:rPr>
                <w:rFonts w:ascii="Times New Roman"/>
                <w:b w:val="false"/>
                <w:i w:val="false"/>
                <w:color w:val="000000"/>
                <w:sz w:val="20"/>
              </w:rPr>
              <w:t>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жатты</w:t>
            </w:r>
            <w:r>
              <w:rPr>
                <w:rFonts w:ascii="Times New Roman"/>
                <w:b w:val="false"/>
                <w:i w:val="false"/>
                <w:color w:val="000000"/>
                <w:sz w:val="20"/>
              </w:rPr>
              <w:t>ң</w:t>
            </w:r>
            <w:r>
              <w:rPr>
                <w:rFonts w:ascii="Times New Roman"/>
                <w:b w:val="false"/>
                <w:i w:val="false"/>
                <w:color w:val="000000"/>
                <w:sz w:val="2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1124"/>
        <w:gridCol w:w="2774"/>
        <w:gridCol w:w="131"/>
        <w:gridCol w:w="262"/>
        <w:gridCol w:w="1"/>
        <w:gridCol w:w="1960"/>
        <w:gridCol w:w="1934"/>
        <w:gridCol w:w="1632"/>
        <w:gridCol w:w="1078"/>
        <w:gridCol w:w="1"/>
        <w:gridCol w:w="1299"/>
      </w:tblGrid>
      <w:tr>
        <w:trPr>
          <w:trHeight w:val="30" w:hRule="atLeast"/>
        </w:trPr>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6-бөлім. Қаржыландыру сызбасы (есепті жартыжылдық)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әкімшісінің шотынан аударылғаны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2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 қаржыландыру жоспары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w:t>
            </w:r>
            <w:r>
              <w:rPr>
                <w:rFonts w:ascii="Times New Roman"/>
                <w:b w:val="false"/>
                <w:i w:val="false"/>
                <w:color w:val="000000"/>
                <w:sz w:val="20"/>
              </w:rPr>
              <w:t>ү</w:t>
            </w:r>
            <w:r>
              <w:rPr>
                <w:rFonts w:ascii="Times New Roman"/>
                <w:b w:val="false"/>
                <w:i w:val="false"/>
                <w:color w:val="000000"/>
                <w:sz w:val="20"/>
              </w:rPr>
              <w:t>зінде аударыл</w:t>
            </w:r>
            <w:r>
              <w:rPr>
                <w:rFonts w:ascii="Times New Roman"/>
                <w:b w:val="false"/>
                <w:i w:val="false"/>
                <w:color w:val="000000"/>
                <w:sz w:val="20"/>
              </w:rPr>
              <w:t>ғ</w:t>
            </w:r>
            <w:r>
              <w:rPr>
                <w:rFonts w:ascii="Times New Roman"/>
                <w:b w:val="false"/>
                <w:i w:val="false"/>
                <w:color w:val="000000"/>
                <w:sz w:val="20"/>
              </w:rPr>
              <w:t>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аударылған күні (айы, жылы)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аударылған күні (айы,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w:t>
            </w:r>
            <w:r>
              <w:rPr>
                <w:rFonts w:ascii="Times New Roman"/>
                <w:b w:val="false"/>
                <w:i w:val="false"/>
                <w:color w:val="000000"/>
                <w:sz w:val="20"/>
              </w:rPr>
              <w:t>ң</w:t>
            </w:r>
            <w:r>
              <w:rPr>
                <w:rFonts w:ascii="Times New Roman"/>
                <w:b w:val="false"/>
                <w:i w:val="false"/>
                <w:color w:val="000000"/>
                <w:sz w:val="20"/>
              </w:rPr>
              <w:t xml:space="preserve"> банктік шотынан аударыл</w:t>
            </w:r>
            <w:r>
              <w:rPr>
                <w:rFonts w:ascii="Times New Roman"/>
                <w:b w:val="false"/>
                <w:i w:val="false"/>
                <w:color w:val="000000"/>
                <w:sz w:val="20"/>
              </w:rPr>
              <w:t>ғ</w:t>
            </w:r>
            <w:r>
              <w:rPr>
                <w:rFonts w:ascii="Times New Roman"/>
                <w:b w:val="false"/>
                <w:i w:val="false"/>
                <w:color w:val="000000"/>
                <w:sz w:val="20"/>
              </w:rPr>
              <w:t>аны</w:t>
            </w:r>
          </w:p>
        </w:tc>
      </w:tr>
      <w:tr>
        <w:trPr>
          <w:trHeight w:val="30" w:hRule="atLeast"/>
        </w:trPr>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жоспары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w:t>
            </w:r>
            <w:r>
              <w:rPr>
                <w:rFonts w:ascii="Times New Roman"/>
                <w:b w:val="false"/>
                <w:i w:val="false"/>
                <w:color w:val="000000"/>
                <w:sz w:val="20"/>
              </w:rPr>
              <w:t>ү</w:t>
            </w:r>
            <w:r>
              <w:rPr>
                <w:rFonts w:ascii="Times New Roman"/>
                <w:b w:val="false"/>
                <w:i w:val="false"/>
                <w:color w:val="000000"/>
                <w:sz w:val="20"/>
              </w:rPr>
              <w:t>зінде аударыл</w:t>
            </w:r>
            <w:r>
              <w:rPr>
                <w:rFonts w:ascii="Times New Roman"/>
                <w:b w:val="false"/>
                <w:i w:val="false"/>
                <w:color w:val="000000"/>
                <w:sz w:val="20"/>
              </w:rPr>
              <w:t>ғ</w:t>
            </w:r>
            <w:r>
              <w:rPr>
                <w:rFonts w:ascii="Times New Roman"/>
                <w:b w:val="false"/>
                <w:i w:val="false"/>
                <w:color w:val="000000"/>
                <w:sz w:val="20"/>
              </w:rPr>
              <w:t>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аударылған күні (айы, жылы)</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аударылған күні (айы,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жат</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6"/>
        <w:gridCol w:w="981"/>
        <w:gridCol w:w="792"/>
        <w:gridCol w:w="2225"/>
        <w:gridCol w:w="1104"/>
        <w:gridCol w:w="908"/>
        <w:gridCol w:w="959"/>
        <w:gridCol w:w="1038"/>
        <w:gridCol w:w="1284"/>
        <w:gridCol w:w="1270"/>
        <w:gridCol w:w="894"/>
        <w:gridCol w:w="1009"/>
      </w:tblGrid>
      <w:tr>
        <w:trPr>
          <w:trHeight w:val="30" w:hRule="atLeast"/>
        </w:trPr>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7-бөлім. Нәтиже</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жартыжылдықтың алдындағы екі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жартыжылдықтың алдындағы екі жыл бұрын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жартыжылды</w:t>
            </w:r>
            <w:r>
              <w:rPr>
                <w:rFonts w:ascii="Times New Roman"/>
                <w:b w:val="false"/>
                <w:i w:val="false"/>
                <w:color w:val="000000"/>
                <w:sz w:val="20"/>
              </w:rPr>
              <w:t>қ</w:t>
            </w:r>
            <w:r>
              <w:rPr>
                <w:rFonts w:ascii="Times New Roman"/>
                <w:b w:val="false"/>
                <w:i w:val="false"/>
                <w:color w:val="000000"/>
                <w:sz w:val="20"/>
              </w:rPr>
              <w:t>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rPr>
                <w:rFonts w:ascii="Times New Roman"/>
                <w:b w:val="false"/>
                <w:i w:val="false"/>
                <w:color w:val="000000"/>
                <w:sz w:val="20"/>
              </w:rPr>
              <w:t>қ</w:t>
            </w:r>
            <w:r>
              <w:rPr>
                <w:rFonts w:ascii="Times New Roman"/>
                <w:b w:val="false"/>
                <w:i w:val="false"/>
                <w:color w:val="000000"/>
                <w:sz w:val="20"/>
              </w:rPr>
              <w:t>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rPr>
                <w:rFonts w:ascii="Times New Roman"/>
                <w:b w:val="false"/>
                <w:i w:val="false"/>
                <w:color w:val="000000"/>
                <w:sz w:val="20"/>
              </w:rPr>
              <w:t>қ</w:t>
            </w:r>
            <w:r>
              <w:rPr>
                <w:rFonts w:ascii="Times New Roman"/>
                <w:b w:val="false"/>
                <w:i w:val="false"/>
                <w:color w:val="000000"/>
                <w:sz w:val="20"/>
              </w:rPr>
              <w:t>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жылдықтағы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rPr>
                <w:rFonts w:ascii="Times New Roman"/>
                <w:b w:val="false"/>
                <w:i w:val="false"/>
                <w:color w:val="000000"/>
                <w:sz w:val="20"/>
              </w:rPr>
              <w:t>қ</w:t>
            </w:r>
            <w:r>
              <w:rPr>
                <w:rFonts w:ascii="Times New Roman"/>
                <w:b w:val="false"/>
                <w:i w:val="false"/>
                <w:color w:val="000000"/>
                <w:sz w:val="20"/>
              </w:rPr>
              <w:t>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Өспелі жиыны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Өспелі жиыны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Өспелі жиыны</w:t>
            </w:r>
          </w:p>
        </w:tc>
      </w:tr>
      <w:tr>
        <w:trPr>
          <w:trHeight w:val="30" w:hRule="atLeast"/>
        </w:trPr>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жеткізілген тікелей нәтиженің Бюджеттік бағдарламалар әкімшісі жетекшілік ететін бюджеттік бағдарлама мен саланың (аяның, өңірдің) мақсаттарына қол жеткізуіне әсер етуі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бөлім Жауапты орындаушы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(бар болса)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Лауазымы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Факс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w:t>
            </w:r>
            <w:r>
              <w:rPr>
                <w:rFonts w:ascii="Times New Roman"/>
                <w:b w:val="false"/>
                <w:i w:val="false"/>
                <w:color w:val="000000"/>
                <w:sz w:val="20"/>
              </w:rPr>
              <w:t>қ</w:t>
            </w:r>
            <w:r>
              <w:rPr>
                <w:rFonts w:ascii="Times New Roman"/>
                <w:b w:val="false"/>
                <w:i w:val="false"/>
                <w:color w:val="000000"/>
                <w:sz w:val="20"/>
              </w:rPr>
              <w:t xml:space="preserve"> пошта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6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2016 жылғы 26 қаңтардағы         </w:t>
      </w:r>
      <w:r>
        <w:br/>
      </w:r>
      <w:r>
        <w:rPr>
          <w:rFonts w:ascii="Times New Roman"/>
          <w:b w:val="false"/>
          <w:i w:val="false"/>
          <w:color w:val="000000"/>
          <w:sz w:val="28"/>
        </w:rPr>
        <w:t xml:space="preserve">
№ 28 бұйрығына               </w:t>
      </w:r>
      <w:r>
        <w:br/>
      </w:r>
      <w:r>
        <w:rPr>
          <w:rFonts w:ascii="Times New Roman"/>
          <w:b w:val="false"/>
          <w:i w:val="false"/>
          <w:color w:val="000000"/>
          <w:sz w:val="28"/>
        </w:rPr>
        <w:t xml:space="preserve">
18-қосымша                 </w:t>
      </w:r>
    </w:p>
    <w:bookmarkEnd w:id="68"/>
    <w:p>
      <w:pPr>
        <w:spacing w:after="0"/>
        <w:ind w:left="0"/>
        <w:jc w:val="both"/>
      </w:pPr>
      <w:r>
        <w:rPr>
          <w:rFonts w:ascii="Times New Roman"/>
          <w:b w:val="false"/>
          <w:i w:val="false"/>
          <w:color w:val="000000"/>
          <w:sz w:val="28"/>
        </w:rPr>
        <w:t xml:space="preserve">Мемлекеттік инвестициялық жобаның     </w:t>
      </w:r>
      <w:r>
        <w:br/>
      </w:r>
      <w:r>
        <w:rPr>
          <w:rFonts w:ascii="Times New Roman"/>
          <w:b w:val="false"/>
          <w:i w:val="false"/>
          <w:color w:val="000000"/>
          <w:sz w:val="28"/>
        </w:rPr>
        <w:t xml:space="preserve">
инвестициялық ұсынысын әзірлеу немесе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мониторингілеу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40-қосымша                 </w:t>
      </w:r>
    </w:p>
    <w:bookmarkStart w:name="z114" w:id="69"/>
    <w:p>
      <w:pPr>
        <w:spacing w:after="0"/>
        <w:ind w:left="0"/>
        <w:jc w:val="left"/>
      </w:pPr>
      <w:r>
        <w:rPr>
          <w:rFonts w:ascii="Times New Roman"/>
          <w:b/>
          <w:i w:val="false"/>
          <w:color w:val="000000"/>
        </w:rPr>
        <w:t xml:space="preserve"> 
«Бюджеттiк бағдарлама (ішкі бағдарлама)» нысаны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5"/>
        <w:gridCol w:w="5781"/>
        <w:gridCol w:w="2600"/>
        <w:gridCol w:w="343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Қаржы-экономикалық негіздеме</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(подпрограмма)</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Мақстаы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ұйымдастырушылық-құқықтық нысаны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ұйымдастырушылық-құқықтық нысаны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ұйымдастырушылық-құқықтық нысаны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ұйымдастырушылық-құқықтық нысаны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Т.А.Ә., байланыс телефондары </w:t>
            </w:r>
          </w:p>
        </w:tc>
      </w:tr>
    </w:tbl>
    <w:p>
      <w:pPr>
        <w:spacing w:after="0"/>
        <w:ind w:left="0"/>
        <w:jc w:val="both"/>
      </w:pPr>
      <w:r>
        <w:rPr>
          <w:rFonts w:ascii="Times New Roman"/>
          <w:b w:val="false"/>
          <w:i w:val="false"/>
          <w:color w:val="000000"/>
          <w:sz w:val="28"/>
        </w:rPr>
        <w:t>      * - әрбір алушы жеке көрсетіледі</w:t>
      </w:r>
    </w:p>
    <w:bookmarkStart w:name="z115" w:id="7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2016 жылғы 26 қаңтардағы         </w:t>
      </w:r>
      <w:r>
        <w:br/>
      </w:r>
      <w:r>
        <w:rPr>
          <w:rFonts w:ascii="Times New Roman"/>
          <w:b w:val="false"/>
          <w:i w:val="false"/>
          <w:color w:val="000000"/>
          <w:sz w:val="28"/>
        </w:rPr>
        <w:t xml:space="preserve">
№ 28 бұйрығына               </w:t>
      </w:r>
      <w:r>
        <w:br/>
      </w:r>
      <w:r>
        <w:rPr>
          <w:rFonts w:ascii="Times New Roman"/>
          <w:b w:val="false"/>
          <w:i w:val="false"/>
          <w:color w:val="000000"/>
          <w:sz w:val="28"/>
        </w:rPr>
        <w:t xml:space="preserve">
19-қосымша                 </w:t>
      </w:r>
    </w:p>
    <w:bookmarkEnd w:id="70"/>
    <w:p>
      <w:pPr>
        <w:spacing w:after="0"/>
        <w:ind w:left="0"/>
        <w:jc w:val="both"/>
      </w:pPr>
      <w:r>
        <w:rPr>
          <w:rFonts w:ascii="Times New Roman"/>
          <w:b w:val="false"/>
          <w:i w:val="false"/>
          <w:color w:val="000000"/>
          <w:sz w:val="28"/>
        </w:rPr>
        <w:t xml:space="preserve">Мемлекеттік инвестициялық жобаның     </w:t>
      </w:r>
      <w:r>
        <w:br/>
      </w:r>
      <w:r>
        <w:rPr>
          <w:rFonts w:ascii="Times New Roman"/>
          <w:b w:val="false"/>
          <w:i w:val="false"/>
          <w:color w:val="000000"/>
          <w:sz w:val="28"/>
        </w:rPr>
        <w:t xml:space="preserve">
инвестициялық ұсынысын әзірлеу немесе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мониторингілеу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41-қосымша                 </w:t>
      </w:r>
    </w:p>
    <w:bookmarkStart w:name="z116" w:id="71"/>
    <w:p>
      <w:pPr>
        <w:spacing w:after="0"/>
        <w:ind w:left="0"/>
        <w:jc w:val="left"/>
      </w:pPr>
      <w:r>
        <w:rPr>
          <w:rFonts w:ascii="Times New Roman"/>
          <w:b/>
          <w:i w:val="false"/>
          <w:color w:val="000000"/>
        </w:rPr>
        <w:t xml:space="preserve"> 
«Қаржылық активтерді сатып алу, жарғылық капиталды ұлғайту»</w:t>
      </w:r>
      <w:r>
        <w:br/>
      </w:r>
      <w:r>
        <w:rPr>
          <w:rFonts w:ascii="Times New Roman"/>
          <w:b/>
          <w:i w:val="false"/>
          <w:color w:val="000000"/>
        </w:rPr>
        <w:t>
нысаны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9"/>
        <w:gridCol w:w="1689"/>
        <w:gridCol w:w="1"/>
        <w:gridCol w:w="84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Қаржы-экономикалықт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бюджетных инвестиций, тыс.тенге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Бюджетнтік бағдарлама (ішкі бағдарлама)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ұйымдық-құқықтық нысаны</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байланыс телефондары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1685"/>
        <w:gridCol w:w="1006"/>
        <w:gridCol w:w="590"/>
        <w:gridCol w:w="899"/>
        <w:gridCol w:w="590"/>
        <w:gridCol w:w="930"/>
        <w:gridCol w:w="590"/>
        <w:gridCol w:w="1548"/>
        <w:gridCol w:w="1053"/>
        <w:gridCol w:w="852"/>
        <w:gridCol w:w="775"/>
        <w:gridCol w:w="852"/>
        <w:gridCol w:w="2211"/>
      </w:tblGrid>
      <w:tr>
        <w:trPr>
          <w:trHeight w:val="30" w:hRule="atLeast"/>
        </w:trPr>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акциялар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кірістеу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мемлекеттік меншіктегісі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Мәтіндік ақпарат</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1961"/>
        <w:gridCol w:w="1354"/>
        <w:gridCol w:w="1327"/>
        <w:gridCol w:w="1576"/>
        <w:gridCol w:w="1451"/>
        <w:gridCol w:w="1562"/>
        <w:gridCol w:w="954"/>
        <w:gridCol w:w="2225"/>
        <w:gridCol w:w="1065"/>
      </w:tblGrid>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үлесімен төленгені,мың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 мөлшерінің жиыны,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кірістеу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қатысу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Мәтіндік ақпарат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2293"/>
        <w:gridCol w:w="1796"/>
        <w:gridCol w:w="1797"/>
        <w:gridCol w:w="1617"/>
        <w:gridCol w:w="1783"/>
        <w:gridCol w:w="1977"/>
        <w:gridCol w:w="1922"/>
      </w:tblGrid>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капиталды ұлғайту, мың тенге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кірістеу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 мөлшерінің</w:t>
            </w:r>
            <w:r>
              <w:br/>
            </w:r>
            <w:r>
              <w:rPr>
                <w:rFonts w:ascii="Times New Roman"/>
                <w:b w:val="false"/>
                <w:i w:val="false"/>
                <w:color w:val="000000"/>
                <w:sz w:val="20"/>
              </w:rPr>
              <w:t xml:space="preserve">
жиыны,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Мәтіндік ақпарат</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 w:id="7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2016 жылғы 26 қаңтардағы         </w:t>
      </w:r>
      <w:r>
        <w:br/>
      </w:r>
      <w:r>
        <w:rPr>
          <w:rFonts w:ascii="Times New Roman"/>
          <w:b w:val="false"/>
          <w:i w:val="false"/>
          <w:color w:val="000000"/>
          <w:sz w:val="28"/>
        </w:rPr>
        <w:t xml:space="preserve">
№ 28 бұйрығына               </w:t>
      </w:r>
      <w:r>
        <w:br/>
      </w:r>
      <w:r>
        <w:rPr>
          <w:rFonts w:ascii="Times New Roman"/>
          <w:b w:val="false"/>
          <w:i w:val="false"/>
          <w:color w:val="000000"/>
          <w:sz w:val="28"/>
        </w:rPr>
        <w:t xml:space="preserve">
20-қосымша                 </w:t>
      </w:r>
    </w:p>
    <w:bookmarkEnd w:id="72"/>
    <w:p>
      <w:pPr>
        <w:spacing w:after="0"/>
        <w:ind w:left="0"/>
        <w:jc w:val="both"/>
      </w:pPr>
      <w:r>
        <w:rPr>
          <w:rFonts w:ascii="Times New Roman"/>
          <w:b w:val="false"/>
          <w:i w:val="false"/>
          <w:color w:val="000000"/>
          <w:sz w:val="28"/>
        </w:rPr>
        <w:t xml:space="preserve">Мемлекеттік инвестициялық жобаның     </w:t>
      </w:r>
      <w:r>
        <w:br/>
      </w:r>
      <w:r>
        <w:rPr>
          <w:rFonts w:ascii="Times New Roman"/>
          <w:b w:val="false"/>
          <w:i w:val="false"/>
          <w:color w:val="000000"/>
          <w:sz w:val="28"/>
        </w:rPr>
        <w:t xml:space="preserve">
инвестициялық ұсынысын әзірлеу немесе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мониторингілеу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42-қосымша                 </w:t>
      </w:r>
    </w:p>
    <w:bookmarkStart w:name="z118" w:id="73"/>
    <w:p>
      <w:pPr>
        <w:spacing w:after="0"/>
        <w:ind w:left="0"/>
        <w:jc w:val="left"/>
      </w:pPr>
      <w:r>
        <w:rPr>
          <w:rFonts w:ascii="Times New Roman"/>
          <w:b/>
          <w:i w:val="false"/>
          <w:color w:val="000000"/>
        </w:rPr>
        <w:t xml:space="preserve"> 
«Сатып алынған активтердің құны және сипаттамалары» нысаны*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2"/>
        <w:gridCol w:w="3575"/>
        <w:gridCol w:w="6223"/>
      </w:tblGrid>
      <w:tr>
        <w:trPr>
          <w:trHeight w:val="30" w:hRule="atLeast"/>
        </w:trPr>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Қаржы-экономикалықт негіздеме</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бюджетных инвестиций, тыс.тенге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Бюджетнтік бағдарлама (ішкі бағдарлама)</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ұйымдық-құқықтық нысаны</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байланыс телефондары</w:t>
            </w:r>
          </w:p>
        </w:tc>
      </w:tr>
    </w:tbl>
    <w:p>
      <w:pPr>
        <w:spacing w:after="0"/>
        <w:ind w:left="0"/>
        <w:jc w:val="both"/>
      </w:pPr>
      <w:r>
        <w:rPr>
          <w:rFonts w:ascii="Times New Roman"/>
          <w:b w:val="false"/>
          <w:i w:val="false"/>
          <w:color w:val="000000"/>
          <w:sz w:val="28"/>
        </w:rPr>
        <w:t>      «Іс-шара … **»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1681"/>
        <w:gridCol w:w="801"/>
        <w:gridCol w:w="1124"/>
        <w:gridCol w:w="772"/>
        <w:gridCol w:w="567"/>
        <w:gridCol w:w="922"/>
        <w:gridCol w:w="814"/>
        <w:gridCol w:w="933"/>
        <w:gridCol w:w="857"/>
        <w:gridCol w:w="909"/>
        <w:gridCol w:w="848"/>
        <w:gridCol w:w="1184"/>
        <w:gridCol w:w="1907"/>
      </w:tblGrid>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активтердің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(құрылған) активтің сипаттамалары***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Активті сатып алған (құрған) (АА. ЖЖЖЖ)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сипаттама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мың теңге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мың теңге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мың теңге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Мәтіндік ақпарат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қаржылық активтерден басқа, сатып алынған активтер туралы ақпарат келтіріледі</w:t>
      </w:r>
      <w:r>
        <w:br/>
      </w:r>
      <w:r>
        <w:rPr>
          <w:rFonts w:ascii="Times New Roman"/>
          <w:b w:val="false"/>
          <w:i w:val="false"/>
          <w:color w:val="000000"/>
          <w:sz w:val="28"/>
        </w:rPr>
        <w:t>
      ** - іс-шараның атауы көрсетіледі. Тараулардың саны мен атауы ҚЭН-де көрсетілген және активтерді сатып алуды көздейтін іс-шаралардың саны мен атауына сәйкес келуі тиіс</w:t>
      </w:r>
      <w:r>
        <w:br/>
      </w:r>
      <w:r>
        <w:rPr>
          <w:rFonts w:ascii="Times New Roman"/>
          <w:b w:val="false"/>
          <w:i w:val="false"/>
          <w:color w:val="000000"/>
          <w:sz w:val="28"/>
        </w:rPr>
        <w:t>
      *** - сатып алынған активтің негізгі техникалық сипаттамалары көрсетіледі, мысалы: қозғалтқыш көлемі, қуаты, жүк көтергіштігі, ұзындығы, өнімділігі, ауданы және т.б. Сатып алынған активтің жетіден артық емес негізгі техникалық сипаттамалары көрсетіледі.</w:t>
      </w:r>
    </w:p>
    <w:bookmarkStart w:name="z119" w:id="7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2016 жылғы 26 қаңтардағы         </w:t>
      </w:r>
      <w:r>
        <w:br/>
      </w:r>
      <w:r>
        <w:rPr>
          <w:rFonts w:ascii="Times New Roman"/>
          <w:b w:val="false"/>
          <w:i w:val="false"/>
          <w:color w:val="000000"/>
          <w:sz w:val="28"/>
        </w:rPr>
        <w:t xml:space="preserve">
№ 28 бұйрығына               </w:t>
      </w:r>
      <w:r>
        <w:br/>
      </w:r>
      <w:r>
        <w:rPr>
          <w:rFonts w:ascii="Times New Roman"/>
          <w:b w:val="false"/>
          <w:i w:val="false"/>
          <w:color w:val="000000"/>
          <w:sz w:val="28"/>
        </w:rPr>
        <w:t xml:space="preserve">
21-қосымша                 </w:t>
      </w:r>
    </w:p>
    <w:bookmarkEnd w:id="74"/>
    <w:p>
      <w:pPr>
        <w:spacing w:after="0"/>
        <w:ind w:left="0"/>
        <w:jc w:val="both"/>
      </w:pPr>
      <w:r>
        <w:rPr>
          <w:rFonts w:ascii="Times New Roman"/>
          <w:b w:val="false"/>
          <w:i w:val="false"/>
          <w:color w:val="000000"/>
          <w:sz w:val="28"/>
        </w:rPr>
        <w:t xml:space="preserve">Мемлекеттік инвестициялық жобаның     </w:t>
      </w:r>
      <w:r>
        <w:br/>
      </w:r>
      <w:r>
        <w:rPr>
          <w:rFonts w:ascii="Times New Roman"/>
          <w:b w:val="false"/>
          <w:i w:val="false"/>
          <w:color w:val="000000"/>
          <w:sz w:val="28"/>
        </w:rPr>
        <w:t xml:space="preserve">
инвестициялық ұсынысын әзірлеу немесе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мониторингілеу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43-қосымша                 </w:t>
      </w:r>
    </w:p>
    <w:bookmarkStart w:name="z120" w:id="75"/>
    <w:p>
      <w:pPr>
        <w:spacing w:after="0"/>
        <w:ind w:left="0"/>
        <w:jc w:val="left"/>
      </w:pPr>
      <w:r>
        <w:rPr>
          <w:rFonts w:ascii="Times New Roman"/>
          <w:b/>
          <w:i w:val="false"/>
          <w:color w:val="000000"/>
        </w:rPr>
        <w:t xml:space="preserve"> 
«Нәтиже» нысаны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3"/>
        <w:gridCol w:w="5194"/>
        <w:gridCol w:w="47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Қаржы-экономикалық негіздеме</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инвестицияның құны, мың теңге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(ішкі бағдарлама)</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ұйымдық-құқықтық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байланыс телефондары</w:t>
            </w:r>
          </w:p>
        </w:tc>
      </w:tr>
    </w:tbl>
    <w:p>
      <w:pPr>
        <w:spacing w:after="0"/>
        <w:ind w:left="0"/>
        <w:jc w:val="both"/>
      </w:pPr>
      <w:r>
        <w:rPr>
          <w:rFonts w:ascii="Times New Roman"/>
          <w:b w:val="false"/>
          <w:i w:val="false"/>
          <w:color w:val="000000"/>
          <w:sz w:val="28"/>
        </w:rPr>
        <w:t>      «Тікелей нәтиже»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3377"/>
        <w:gridCol w:w="1742"/>
        <w:gridCol w:w="2847"/>
        <w:gridCol w:w="2456"/>
        <w:gridCol w:w="2573"/>
      </w:tblGrid>
      <w:tr>
        <w:trPr>
          <w:trHeight w:val="3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алдындағы жылдың осындай кезеңі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Мәтіндік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«Түпкілікті нәтиже»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3550"/>
        <w:gridCol w:w="1771"/>
        <w:gridCol w:w="3850"/>
        <w:gridCol w:w="1864"/>
        <w:gridCol w:w="2003"/>
      </w:tblGrid>
      <w:tr>
        <w:trPr>
          <w:trHeight w:val="30"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алдындағы жылдың осындай кезеңі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 w:id="7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2016 жылғы 26 қаңтардағы         </w:t>
      </w:r>
      <w:r>
        <w:br/>
      </w:r>
      <w:r>
        <w:rPr>
          <w:rFonts w:ascii="Times New Roman"/>
          <w:b w:val="false"/>
          <w:i w:val="false"/>
          <w:color w:val="000000"/>
          <w:sz w:val="28"/>
        </w:rPr>
        <w:t xml:space="preserve">
№ 28 бұйрығына               </w:t>
      </w:r>
      <w:r>
        <w:br/>
      </w:r>
      <w:r>
        <w:rPr>
          <w:rFonts w:ascii="Times New Roman"/>
          <w:b w:val="false"/>
          <w:i w:val="false"/>
          <w:color w:val="000000"/>
          <w:sz w:val="28"/>
        </w:rPr>
        <w:t xml:space="preserve">
22-қосымша                 </w:t>
      </w:r>
    </w:p>
    <w:bookmarkEnd w:id="76"/>
    <w:p>
      <w:pPr>
        <w:spacing w:after="0"/>
        <w:ind w:left="0"/>
        <w:jc w:val="both"/>
      </w:pPr>
      <w:r>
        <w:rPr>
          <w:rFonts w:ascii="Times New Roman"/>
          <w:b w:val="false"/>
          <w:i w:val="false"/>
          <w:color w:val="000000"/>
          <w:sz w:val="28"/>
        </w:rPr>
        <w:t xml:space="preserve">Мемлекеттік инвестициялық жобаның     </w:t>
      </w:r>
      <w:r>
        <w:br/>
      </w:r>
      <w:r>
        <w:rPr>
          <w:rFonts w:ascii="Times New Roman"/>
          <w:b w:val="false"/>
          <w:i w:val="false"/>
          <w:color w:val="000000"/>
          <w:sz w:val="28"/>
        </w:rPr>
        <w:t xml:space="preserve">
инвестициялық ұсынысын әзірлеу немесе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мониторингілеу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44-қосымша                 </w:t>
      </w:r>
    </w:p>
    <w:bookmarkStart w:name="z122" w:id="77"/>
    <w:p>
      <w:pPr>
        <w:spacing w:after="0"/>
        <w:ind w:left="0"/>
        <w:jc w:val="left"/>
      </w:pPr>
      <w:r>
        <w:rPr>
          <w:rFonts w:ascii="Times New Roman"/>
          <w:b/>
          <w:i w:val="false"/>
          <w:color w:val="000000"/>
        </w:rPr>
        <w:t xml:space="preserve"> 
«Есепті кезеңдегі бюджеттік инвестициялық жобалардың</w:t>
      </w:r>
      <w:r>
        <w:br/>
      </w:r>
      <w:r>
        <w:rPr>
          <w:rFonts w:ascii="Times New Roman"/>
          <w:b/>
          <w:i w:val="false"/>
          <w:color w:val="000000"/>
        </w:rPr>
        <w:t>
іске асырылу барысы туралы есеп» нысаны РББӘ немесе ЖАО:</w:t>
      </w:r>
      <w:r>
        <w:br/>
      </w:r>
      <w:r>
        <w:rPr>
          <w:rFonts w:ascii="Times New Roman"/>
          <w:b/>
          <w:i w:val="false"/>
          <w:color w:val="000000"/>
        </w:rPr>
        <w:t>
Есепті кезең: 20 ____ жылғы _______________</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1108"/>
        <w:gridCol w:w="1231"/>
        <w:gridCol w:w="1095"/>
        <w:gridCol w:w="1191"/>
        <w:gridCol w:w="877"/>
        <w:gridCol w:w="768"/>
        <w:gridCol w:w="1730"/>
        <w:gridCol w:w="1260"/>
        <w:gridCol w:w="1124"/>
        <w:gridCol w:w="1738"/>
        <w:gridCol w:w="1411"/>
      </w:tblGrid>
      <w:tr>
        <w:trPr>
          <w:trHeight w:val="30"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кезеңі (жылдары)</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жалпы құны (мың теңге)</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асыруға кеткен нақты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 (өлшем бірлігі)</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кезеңіндегі жұмыс орындары (адам)</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ауытқу себептері</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(қабылданатын) шаралар</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ҚЭН-ге сәйкес жоспар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(7б./6б.*100)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 және жер қойнауын пайдалану</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РББӘ және ЖАО бойынша барлығы: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7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2016 жылғы 26 қаңтардағы         </w:t>
      </w:r>
      <w:r>
        <w:br/>
      </w:r>
      <w:r>
        <w:rPr>
          <w:rFonts w:ascii="Times New Roman"/>
          <w:b w:val="false"/>
          <w:i w:val="false"/>
          <w:color w:val="000000"/>
          <w:sz w:val="28"/>
        </w:rPr>
        <w:t xml:space="preserve">
№ 28 бұйрығына               </w:t>
      </w:r>
      <w:r>
        <w:br/>
      </w:r>
      <w:r>
        <w:rPr>
          <w:rFonts w:ascii="Times New Roman"/>
          <w:b w:val="false"/>
          <w:i w:val="false"/>
          <w:color w:val="000000"/>
          <w:sz w:val="28"/>
        </w:rPr>
        <w:t xml:space="preserve">
23-қосымша                 </w:t>
      </w:r>
    </w:p>
    <w:bookmarkEnd w:id="78"/>
    <w:p>
      <w:pPr>
        <w:spacing w:after="0"/>
        <w:ind w:left="0"/>
        <w:jc w:val="both"/>
      </w:pPr>
      <w:r>
        <w:rPr>
          <w:rFonts w:ascii="Times New Roman"/>
          <w:b w:val="false"/>
          <w:i w:val="false"/>
          <w:color w:val="000000"/>
          <w:sz w:val="28"/>
        </w:rPr>
        <w:t xml:space="preserve">Мемлекеттік инвестициялық жобаның     </w:t>
      </w:r>
      <w:r>
        <w:br/>
      </w:r>
      <w:r>
        <w:rPr>
          <w:rFonts w:ascii="Times New Roman"/>
          <w:b w:val="false"/>
          <w:i w:val="false"/>
          <w:color w:val="000000"/>
          <w:sz w:val="28"/>
        </w:rPr>
        <w:t xml:space="preserve">
инвестициялық ұсынысын әзірлеу немесе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мониторингілеу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45-қосымша                 </w:t>
      </w:r>
    </w:p>
    <w:bookmarkStart w:name="z124" w:id="79"/>
    <w:p>
      <w:pPr>
        <w:spacing w:after="0"/>
        <w:ind w:left="0"/>
        <w:jc w:val="left"/>
      </w:pPr>
      <w:r>
        <w:rPr>
          <w:rFonts w:ascii="Times New Roman"/>
          <w:b/>
          <w:i w:val="false"/>
          <w:color w:val="000000"/>
        </w:rPr>
        <w:t xml:space="preserve"> 
«20 ___ жылғы ______________заңды тұлғалардың жарғылық</w:t>
      </w:r>
      <w:r>
        <w:br/>
      </w:r>
      <w:r>
        <w:rPr>
          <w:rFonts w:ascii="Times New Roman"/>
          <w:b/>
          <w:i w:val="false"/>
          <w:color w:val="000000"/>
        </w:rPr>
        <w:t>
капиталына мемлекеттің қатысуы арқылы бюджеттік инвестицияларды</w:t>
      </w:r>
      <w:r>
        <w:br/>
      </w:r>
      <w:r>
        <w:rPr>
          <w:rFonts w:ascii="Times New Roman"/>
          <w:b/>
          <w:i w:val="false"/>
          <w:color w:val="000000"/>
        </w:rPr>
        <w:t>
бағалау жөніндегі анықтама ____________________________________» нысаны</w:t>
      </w:r>
      <w:r>
        <w:br/>
      </w:r>
      <w:r>
        <w:rPr>
          <w:rFonts w:ascii="Times New Roman"/>
          <w:b/>
          <w:i w:val="false"/>
          <w:color w:val="000000"/>
        </w:rPr>
        <w:t>
(РББӘ немесе ЖАО)</w:t>
      </w:r>
    </w:p>
    <w:bookmarkEnd w:id="79"/>
    <w:p>
      <w:pPr>
        <w:spacing w:after="0"/>
        <w:ind w:left="0"/>
        <w:jc w:val="both"/>
      </w:pPr>
      <w:r>
        <w:rPr>
          <w:rFonts w:ascii="Times New Roman"/>
          <w:b w:val="false"/>
          <w:i w:val="false"/>
          <w:color w:val="000000"/>
          <w:sz w:val="28"/>
        </w:rPr>
        <w:t>      Есепті кезеңде жалпы құны ___________________________ мың теңге</w:t>
      </w:r>
      <w:r>
        <w:br/>
      </w:r>
      <w:r>
        <w:rPr>
          <w:rFonts w:ascii="Times New Roman"/>
          <w:b w:val="false"/>
          <w:i w:val="false"/>
          <w:color w:val="000000"/>
          <w:sz w:val="28"/>
        </w:rPr>
        <w:t>
                               (жобалардың құны көрсетіледі)</w:t>
      </w:r>
      <w:r>
        <w:br/>
      </w:r>
      <w:r>
        <w:rPr>
          <w:rFonts w:ascii="Times New Roman"/>
          <w:b w:val="false"/>
          <w:i w:val="false"/>
          <w:color w:val="000000"/>
          <w:sz w:val="28"/>
        </w:rPr>
        <w:t>
__________ заңды тұлғалардың жарғылық капиталына мемлекеттің қатысуы</w:t>
      </w:r>
      <w:r>
        <w:br/>
      </w:r>
      <w:r>
        <w:rPr>
          <w:rFonts w:ascii="Times New Roman"/>
          <w:b w:val="false"/>
          <w:i w:val="false"/>
          <w:color w:val="000000"/>
          <w:sz w:val="28"/>
        </w:rPr>
        <w:t>
  (саны)</w:t>
      </w:r>
      <w:r>
        <w:br/>
      </w:r>
      <w:r>
        <w:rPr>
          <w:rFonts w:ascii="Times New Roman"/>
          <w:b w:val="false"/>
          <w:i w:val="false"/>
          <w:color w:val="000000"/>
          <w:sz w:val="28"/>
        </w:rPr>
        <w:t>
арқылы бюджеттік инвестициялар жүзеге асырылды.</w:t>
      </w:r>
      <w:r>
        <w:br/>
      </w:r>
      <w:r>
        <w:rPr>
          <w:rFonts w:ascii="Times New Roman"/>
          <w:b w:val="false"/>
          <w:i w:val="false"/>
          <w:color w:val="000000"/>
          <w:sz w:val="28"/>
        </w:rPr>
        <w:t>
      Орындалу деңгейі 100 %-ға тең немесе одан жоғары, жалпы құны</w:t>
      </w:r>
      <w:r>
        <w:br/>
      </w:r>
      <w:r>
        <w:rPr>
          <w:rFonts w:ascii="Times New Roman"/>
          <w:b w:val="false"/>
          <w:i w:val="false"/>
          <w:color w:val="000000"/>
          <w:sz w:val="28"/>
        </w:rPr>
        <w:t>
___________________________________ мың теңге __________ заңды</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тұлғалардың жарғылық капиталына мемлекеттің қатысуы арқылы бюджеттік</w:t>
      </w:r>
      <w:r>
        <w:br/>
      </w:r>
      <w:r>
        <w:rPr>
          <w:rFonts w:ascii="Times New Roman"/>
          <w:b w:val="false"/>
          <w:i w:val="false"/>
          <w:color w:val="000000"/>
          <w:sz w:val="28"/>
        </w:rPr>
        <w:t>
инвестициялар.</w:t>
      </w:r>
      <w:r>
        <w:br/>
      </w:r>
      <w:r>
        <w:rPr>
          <w:rFonts w:ascii="Times New Roman"/>
          <w:b w:val="false"/>
          <w:i w:val="false"/>
          <w:color w:val="000000"/>
          <w:sz w:val="28"/>
        </w:rPr>
        <w:t>
      Орындалу деңгейі 100 %-дан аспаған, жалпы құны</w:t>
      </w:r>
      <w:r>
        <w:br/>
      </w:r>
      <w:r>
        <w:rPr>
          <w:rFonts w:ascii="Times New Roman"/>
          <w:b w:val="false"/>
          <w:i w:val="false"/>
          <w:color w:val="000000"/>
          <w:sz w:val="28"/>
        </w:rPr>
        <w:t>
___________________________________ мың теңге __________ заңды</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тұлғалардың жарғылық капиталына мемлекеттің қатысуы арқылы бюджеттік</w:t>
      </w:r>
      <w:r>
        <w:br/>
      </w:r>
      <w:r>
        <w:rPr>
          <w:rFonts w:ascii="Times New Roman"/>
          <w:b w:val="false"/>
          <w:i w:val="false"/>
          <w:color w:val="000000"/>
          <w:sz w:val="28"/>
        </w:rPr>
        <w:t>
инвестициялар, оның ішінде жалпы құны ___________ мың теңге__________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орындалу деңгейі 10 %-дан төмендері.</w:t>
      </w:r>
      <w:r>
        <w:br/>
      </w:r>
      <w:r>
        <w:rPr>
          <w:rFonts w:ascii="Times New Roman"/>
          <w:b w:val="false"/>
          <w:i w:val="false"/>
          <w:color w:val="000000"/>
          <w:sz w:val="28"/>
        </w:rPr>
        <w:t>
      Құрылған жұмыс орындарының саны _______________ адамды құрайды.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