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1067" w14:textId="3e41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12 қаңтардағы № 11 бұйрығы. Қазақстан Республикасының Әділет министрлігінде 2016 жылы 24 ақпанда № 13218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Әлеуметтік салада мемлекеттік қызметтер көрсету жүйесін және қызметкер еңбек (қызметтік) міндеттерін атқарған кезде оны жазатайым оқиғалардан міндетті сақтандыру жүйесін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және әлеуметтік даму министрлігінің өзгерістер енгізілетін шешімдерінің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актiлерiнiң эталондық бақылау банкіне енгізу үшін Республикалық құқықтық ақпарат орталығына баспа және электрондық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енгізілетін тізбеге 3-қосымшаның 28-тармағын және 6-қосымшаның 65, 66, 67, 68 және 69-тармақтарын қоспағанда, 2016 жылғы 1 наурыздан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_____________ А. Дауылбаев   </w:t>
      </w:r>
    </w:p>
    <w:p>
      <w:pPr>
        <w:spacing w:after="0"/>
        <w:ind w:left="0"/>
        <w:jc w:val="both"/>
      </w:pPr>
      <w:r>
        <w:rPr>
          <w:rFonts w:ascii="Times New Roman"/>
          <w:b w:val="false"/>
          <w:i w:val="false"/>
          <w:color w:val="000000"/>
          <w:sz w:val="28"/>
        </w:rPr>
        <w:t>
      2016 жылғы 22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 А. Сәрінжіпов   </w:t>
      </w:r>
    </w:p>
    <w:p>
      <w:pPr>
        <w:spacing w:after="0"/>
        <w:ind w:left="0"/>
        <w:jc w:val="both"/>
      </w:pPr>
      <w:r>
        <w:rPr>
          <w:rFonts w:ascii="Times New Roman"/>
          <w:b w:val="false"/>
          <w:i w:val="false"/>
          <w:color w:val="000000"/>
          <w:sz w:val="28"/>
        </w:rPr>
        <w:t>
      2016 жылғы 18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 А.Исекешев   </w:t>
      </w:r>
    </w:p>
    <w:p>
      <w:pPr>
        <w:spacing w:after="0"/>
        <w:ind w:left="0"/>
        <w:jc w:val="both"/>
      </w:pPr>
      <w:r>
        <w:rPr>
          <w:rFonts w:ascii="Times New Roman"/>
          <w:b w:val="false"/>
          <w:i w:val="false"/>
          <w:color w:val="000000"/>
          <w:sz w:val="28"/>
        </w:rPr>
        <w:t>
      2016 жылғы 20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2016 жылғы 26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 11 бұйрығына</w:t>
            </w:r>
            <w:r>
              <w:br/>
            </w:r>
            <w:r>
              <w:rPr>
                <w:rFonts w:ascii="Times New Roman"/>
                <w:b w:val="false"/>
                <w:i w:val="false"/>
                <w:color w:val="000000"/>
                <w:sz w:val="20"/>
              </w:rPr>
              <w:t>қосымша</w:t>
            </w:r>
          </w:p>
        </w:tc>
      </w:tr>
    </w:tbl>
    <w:bookmarkStart w:name="z593" w:id="9"/>
    <w:p>
      <w:pPr>
        <w:spacing w:after="0"/>
        <w:ind w:left="0"/>
        <w:jc w:val="left"/>
      </w:pPr>
      <w:r>
        <w:rPr>
          <w:rFonts w:ascii="Times New Roman"/>
          <w:b/>
          <w:i w:val="false"/>
          <w:color w:val="000000"/>
        </w:rPr>
        <w:t xml:space="preserve"> Қазақстан Республикасы Денсаулық сақтау және</w:t>
      </w:r>
      <w:r>
        <w:br/>
      </w:r>
      <w:r>
        <w:rPr>
          <w:rFonts w:ascii="Times New Roman"/>
          <w:b/>
          <w:i w:val="false"/>
          <w:color w:val="000000"/>
        </w:rPr>
        <w:t>әлеуметтік даму министрлігінің өзгерістер енгізілетін</w:t>
      </w:r>
      <w:r>
        <w:br/>
      </w:r>
      <w:r>
        <w:rPr>
          <w:rFonts w:ascii="Times New Roman"/>
          <w:b/>
          <w:i w:val="false"/>
          <w:color w:val="000000"/>
        </w:rPr>
        <w:t>шешімдерінің тізбесі</w:t>
      </w:r>
    </w:p>
    <w:bookmarkEnd w:id="9"/>
    <w:bookmarkStart w:name="z596" w:id="10"/>
    <w:p>
      <w:pPr>
        <w:spacing w:after="0"/>
        <w:ind w:left="0"/>
        <w:jc w:val="both"/>
      </w:pPr>
      <w:r>
        <w:rPr>
          <w:rFonts w:ascii="Times New Roman"/>
          <w:b w:val="false"/>
          <w:i w:val="false"/>
          <w:color w:val="000000"/>
          <w:sz w:val="28"/>
        </w:rPr>
        <w:t xml:space="preserve">
      1.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есептеу қағидасын бекіту туралы" Қазақстан Республикасы Еңбек және халықты әлеуметтік қорғау министрінің 2012 жылғы 4 мамырдағы № 168-ө-м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7706 болып тіркелген, 2012 жылғы 11 тамызда № 495-500 (27573) "Егемен Қазақстан" газетінде жарияланған):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98" w:id="11"/>
    <w:p>
      <w:pPr>
        <w:spacing w:after="0"/>
        <w:ind w:left="0"/>
        <w:jc w:val="both"/>
      </w:pPr>
      <w:r>
        <w:rPr>
          <w:rFonts w:ascii="Times New Roman"/>
          <w:b w:val="false"/>
          <w:i w:val="false"/>
          <w:color w:val="000000"/>
          <w:sz w:val="28"/>
        </w:rPr>
        <w:t>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есептеу қағидаларын бекіту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00" w:id="12"/>
    <w:p>
      <w:pPr>
        <w:spacing w:after="0"/>
        <w:ind w:left="0"/>
        <w:jc w:val="both"/>
      </w:pPr>
      <w:r>
        <w:rPr>
          <w:rFonts w:ascii="Times New Roman"/>
          <w:b w:val="false"/>
          <w:i w:val="false"/>
          <w:color w:val="000000"/>
          <w:sz w:val="28"/>
        </w:rPr>
        <w:t>
      "1. Қоса беріліп отырған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есептеу қағидалары осы бұйрыққа 1-қосымшаға сәйкес бекітілсін.";</w:t>
      </w:r>
    </w:p>
    <w:bookmarkEnd w:id="12"/>
    <w:bookmarkStart w:name="z601" w:id="13"/>
    <w:p>
      <w:pPr>
        <w:spacing w:after="0"/>
        <w:ind w:left="0"/>
        <w:jc w:val="both"/>
      </w:pPr>
      <w:r>
        <w:rPr>
          <w:rFonts w:ascii="Times New Roman"/>
          <w:b w:val="false"/>
          <w:i w:val="false"/>
          <w:color w:val="000000"/>
          <w:sz w:val="28"/>
        </w:rPr>
        <w:t xml:space="preserve">
      көрсетілген бұйрықпен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есептеу </w:t>
      </w:r>
      <w:r>
        <w:rPr>
          <w:rFonts w:ascii="Times New Roman"/>
          <w:b w:val="false"/>
          <w:i w:val="false"/>
          <w:color w:val="000000"/>
          <w:sz w:val="28"/>
        </w:rPr>
        <w:t>қағидасында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тақырыбы мынадай редакцияда жазылсын:</w:t>
      </w:r>
    </w:p>
    <w:bookmarkStart w:name="z603" w:id="14"/>
    <w:p>
      <w:pPr>
        <w:spacing w:after="0"/>
        <w:ind w:left="0"/>
        <w:jc w:val="both"/>
      </w:pPr>
      <w:r>
        <w:rPr>
          <w:rFonts w:ascii="Times New Roman"/>
          <w:b w:val="false"/>
          <w:i w:val="false"/>
          <w:color w:val="000000"/>
          <w:sz w:val="28"/>
        </w:rPr>
        <w:t>
      "2. Ай сайынғы төлемдер түріндегі әлеуметтік көмекті есептеу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бесінші абзацы мынадай редакцияда жазылсын:</w:t>
      </w:r>
    </w:p>
    <w:bookmarkStart w:name="z605" w:id="15"/>
    <w:p>
      <w:pPr>
        <w:spacing w:after="0"/>
        <w:ind w:left="0"/>
        <w:jc w:val="both"/>
      </w:pPr>
      <w:r>
        <w:rPr>
          <w:rFonts w:ascii="Times New Roman"/>
          <w:b w:val="false"/>
          <w:i w:val="false"/>
          <w:color w:val="000000"/>
          <w:sz w:val="28"/>
        </w:rPr>
        <w:t>
      "(n + x) – ай сайынғы төлемдер түріндегі әлеуметтік көмекті тағайындауға өтініш білдірген (қайта есептеген) жыл.";</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607" w:id="16"/>
    <w:p>
      <w:pPr>
        <w:spacing w:after="0"/>
        <w:ind w:left="0"/>
        <w:jc w:val="both"/>
      </w:pPr>
      <w:r>
        <w:rPr>
          <w:rFonts w:ascii="Times New Roman"/>
          <w:b w:val="false"/>
          <w:i w:val="false"/>
          <w:color w:val="000000"/>
          <w:sz w:val="28"/>
        </w:rPr>
        <w:t>
      "5.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 (АТ) ай сайынғы төлем мөлшерін (АСТМ) ЕТЖ</w:t>
      </w:r>
      <w:r>
        <w:rPr>
          <w:rFonts w:ascii="Times New Roman"/>
          <w:b w:val="false"/>
          <w:i w:val="false"/>
          <w:color w:val="000000"/>
          <w:vertAlign w:val="subscript"/>
        </w:rPr>
        <w:t>жинаққа</w:t>
      </w:r>
      <w:r>
        <w:rPr>
          <w:rFonts w:ascii="Times New Roman"/>
          <w:b w:val="false"/>
          <w:i w:val="false"/>
          <w:color w:val="000000"/>
          <w:sz w:val="28"/>
        </w:rPr>
        <w:t xml:space="preserve"> көбейту арқылы айқындалады:</w:t>
      </w:r>
    </w:p>
    <w:bookmarkEnd w:id="16"/>
    <w:bookmarkStart w:name="z608" w:id="17"/>
    <w:p>
      <w:pPr>
        <w:spacing w:after="0"/>
        <w:ind w:left="0"/>
        <w:jc w:val="both"/>
      </w:pPr>
      <w:r>
        <w:rPr>
          <w:rFonts w:ascii="Times New Roman"/>
          <w:b w:val="false"/>
          <w:i w:val="false"/>
          <w:color w:val="000000"/>
          <w:sz w:val="28"/>
        </w:rPr>
        <w:t>
      АТ = АСТМ * ЕТЖ</w:t>
      </w:r>
      <w:r>
        <w:rPr>
          <w:rFonts w:ascii="Times New Roman"/>
          <w:b w:val="false"/>
          <w:i w:val="false"/>
          <w:color w:val="000000"/>
          <w:vertAlign w:val="subscript"/>
        </w:rPr>
        <w:t>жинақ</w:t>
      </w:r>
    </w:p>
    <w:bookmarkEnd w:id="17"/>
    <w:bookmarkStart w:name="z609" w:id="18"/>
    <w:p>
      <w:pPr>
        <w:spacing w:after="0"/>
        <w:ind w:left="0"/>
        <w:jc w:val="both"/>
      </w:pPr>
      <w:r>
        <w:rPr>
          <w:rFonts w:ascii="Times New Roman"/>
          <w:b w:val="false"/>
          <w:i w:val="false"/>
          <w:color w:val="000000"/>
          <w:sz w:val="28"/>
        </w:rPr>
        <w:t>
      6. Бір азаматқа екі немесе одан да көп рет зиян келтірілген жағдайда, ай сайынғы төлемдер түріндегі әлеуметтік көмек мөлшері сәйкесінше екі немесе одан да көп рет есептеледі және алынған екі немесе одан да көп АТ соңғы АТ айқындау үшін қосылады.";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11" w:id="19"/>
    <w:p>
      <w:pPr>
        <w:spacing w:after="0"/>
        <w:ind w:left="0"/>
        <w:jc w:val="both"/>
      </w:pPr>
      <w:r>
        <w:rPr>
          <w:rFonts w:ascii="Times New Roman"/>
          <w:b w:val="false"/>
          <w:i w:val="false"/>
          <w:color w:val="000000"/>
          <w:sz w:val="28"/>
        </w:rPr>
        <w:t>
      "8. Ай сайынғы төлемдер түріндегі әлеуметтік көмек мөлшерін жыл сайын арттыру Қазақстан Республикасы Ұлттық Банкі ұсынатын келесі 3 жылға арналған жылдық инфляцияның болжамды деңгейінің негізінде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Еңбек және халықты әлеуметтік қорғау министрінің м.а. 03.08.2017 </w:t>
      </w:r>
      <w:r>
        <w:rPr>
          <w:rFonts w:ascii="Times New Roman"/>
          <w:b w:val="false"/>
          <w:i w:val="false"/>
          <w:color w:val="000000"/>
          <w:sz w:val="28"/>
        </w:rPr>
        <w:t>№ 232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9"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Денсаулық сақтау және әлеуметтік даму министрінің 02.12.2016 </w:t>
      </w:r>
      <w:r>
        <w:rPr>
          <w:rFonts w:ascii="Times New Roman"/>
          <w:b w:val="false"/>
          <w:i w:val="false"/>
          <w:color w:val="000000"/>
          <w:sz w:val="28"/>
        </w:rPr>
        <w:t>№ 1022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20"/>
    <w:bookmarkStart w:name="z621" w:id="21"/>
    <w:p>
      <w:pPr>
        <w:spacing w:after="0"/>
        <w:ind w:left="0"/>
        <w:jc w:val="both"/>
      </w:pPr>
      <w:r>
        <w:rPr>
          <w:rFonts w:ascii="Times New Roman"/>
          <w:b w:val="false"/>
          <w:i w:val="false"/>
          <w:color w:val="000000"/>
          <w:sz w:val="28"/>
        </w:rPr>
        <w:t xml:space="preserve">
      4. "Бірыңғай жинақтаушы зейнетақы қорының уәкілетті ұйыммен салымшылардың (алушылардың) жеке зейнетақы шоттары туралы ақпарат алмасу қағидаларын бекіту туралы" Қазақстан Республикасы Денсаулық сақтау және әлеуметтік даму министрінің 2014 жылғы 29 қазандағы № 202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9896 болып тіркелген, 2015 жылғы 26 ақпандағы № 38 (28516) "Егемен Қазақстан" газетінде жарияланған):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23" w:id="22"/>
    <w:p>
      <w:pPr>
        <w:spacing w:after="0"/>
        <w:ind w:left="0"/>
        <w:jc w:val="both"/>
      </w:pPr>
      <w:r>
        <w:rPr>
          <w:rFonts w:ascii="Times New Roman"/>
          <w:b w:val="false"/>
          <w:i w:val="false"/>
          <w:color w:val="000000"/>
          <w:sz w:val="28"/>
        </w:rPr>
        <w:t>
      "Бірыңғай жинақтаушы зейнетақы қорының "Азаматтарға арналған үкімет" мемлекеттік корпорациясымен салымшылардың (алушылардың) жеке зейнетақы шоттары туралы ақпарат алмасу қағидаларын бекіту туралы";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25" w:id="23"/>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қорының "Азаматтарға арналған үкімет" мемлекеттік корпорациясымен салымшылардың (алушылардың) жеке зейнетақы шоттары туралы ақпарат алмасу қағидалары бекітілсін."; </w:t>
      </w:r>
    </w:p>
    <w:bookmarkEnd w:id="23"/>
    <w:bookmarkStart w:name="z626" w:id="24"/>
    <w:p>
      <w:pPr>
        <w:spacing w:after="0"/>
        <w:ind w:left="0"/>
        <w:jc w:val="both"/>
      </w:pPr>
      <w:r>
        <w:rPr>
          <w:rFonts w:ascii="Times New Roman"/>
          <w:b w:val="false"/>
          <w:i w:val="false"/>
          <w:color w:val="000000"/>
          <w:sz w:val="28"/>
        </w:rPr>
        <w:t xml:space="preserve">
      көрсетілген бұйрықпен бекітілген Бірыңғай жинақтаушы зейнетақы қорының уәкілетті ұйыммен салымшылардың (алушылардың) жеке зейнетақы шоттары туралы ақпарат алмасу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Премьер-Министрінің орынбасары - Еңбек және халықты әлеуметтік қорғау министрінің 09.06.2023 </w:t>
      </w:r>
      <w:r>
        <w:rPr>
          <w:rFonts w:ascii="Times New Roman"/>
          <w:b w:val="false"/>
          <w:i w:val="false"/>
          <w:color w:val="000000"/>
          <w:sz w:val="28"/>
        </w:rPr>
        <w:t>№ 213</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629" w:id="25"/>
    <w:p>
      <w:pPr>
        <w:spacing w:after="0"/>
        <w:ind w:left="0"/>
        <w:jc w:val="both"/>
      </w:pPr>
      <w:r>
        <w:rPr>
          <w:rFonts w:ascii="Times New Roman"/>
          <w:b w:val="false"/>
          <w:i w:val="false"/>
          <w:color w:val="000000"/>
          <w:sz w:val="28"/>
        </w:rPr>
        <w:t xml:space="preserve">
      6.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11110 болып тіркелген, "Әділет" ақпараттық-құқықтық жүйесінде 2015 жылғы 10 маусымда жарияланған):</w:t>
      </w:r>
    </w:p>
    <w:bookmarkEnd w:id="25"/>
    <w:bookmarkStart w:name="z630" w:id="26"/>
    <w:p>
      <w:pPr>
        <w:spacing w:after="0"/>
        <w:ind w:left="0"/>
        <w:jc w:val="both"/>
      </w:pPr>
      <w:r>
        <w:rPr>
          <w:rFonts w:ascii="Times New Roman"/>
          <w:b w:val="false"/>
          <w:i w:val="false"/>
          <w:color w:val="000000"/>
          <w:sz w:val="28"/>
        </w:rPr>
        <w:t xml:space="preserve">
      көрсетілген бұйрықпен бекітілген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Еңбек және халықты әлеуметтік қорғау министрінің 08.06.2020 </w:t>
      </w:r>
      <w:r>
        <w:rPr>
          <w:rFonts w:ascii="Times New Roman"/>
          <w:b w:val="false"/>
          <w:i w:val="false"/>
          <w:color w:val="000000"/>
          <w:sz w:val="28"/>
        </w:rPr>
        <w:t>№ 217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Еңбек және халықты әлеуметтік қорғау министрінің м.а. 05.12.2024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министрлігінің өзгерістер</w:t>
            </w:r>
            <w:r>
              <w:br/>
            </w:r>
            <w:r>
              <w:rPr>
                <w:rFonts w:ascii="Times New Roman"/>
                <w:b w:val="false"/>
                <w:i w:val="false"/>
                <w:color w:val="000000"/>
                <w:sz w:val="20"/>
              </w:rPr>
              <w:t>енгізілетін шешімдерінің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2014 жылғы 22 қаңтардағы</w:t>
            </w:r>
            <w:r>
              <w:br/>
            </w:r>
            <w:r>
              <w:rPr>
                <w:rFonts w:ascii="Times New Roman"/>
                <w:b w:val="false"/>
                <w:i w:val="false"/>
                <w:color w:val="000000"/>
                <w:sz w:val="20"/>
              </w:rPr>
              <w:t>№ 12-ө бұйрығына</w:t>
            </w:r>
            <w:r>
              <w:br/>
            </w:r>
            <w:r>
              <w:rPr>
                <w:rFonts w:ascii="Times New Roman"/>
                <w:b w:val="false"/>
                <w:i w:val="false"/>
                <w:color w:val="000000"/>
                <w:sz w:val="20"/>
              </w:rPr>
              <w:t>1-қосымша</w:t>
            </w:r>
          </w:p>
        </w:tc>
      </w:tr>
    </w:tbl>
    <w:bookmarkStart w:name="z12" w:id="27"/>
    <w:p>
      <w:pPr>
        <w:spacing w:after="0"/>
        <w:ind w:left="0"/>
        <w:jc w:val="left"/>
      </w:pPr>
      <w:r>
        <w:rPr>
          <w:rFonts w:ascii="Times New Roman"/>
          <w:b/>
          <w:i w:val="false"/>
          <w:color w:val="000000"/>
        </w:rPr>
        <w:t xml:space="preserve"> Салымшылардың (алушылардың) міндетті зейнетақы жарналары,</w:t>
      </w:r>
      <w:r>
        <w:br/>
      </w:r>
      <w:r>
        <w:rPr>
          <w:rFonts w:ascii="Times New Roman"/>
          <w:b/>
          <w:i w:val="false"/>
          <w:color w:val="000000"/>
        </w:rPr>
        <w:t>міндетті кәсіптік зейнетақы жарналары бойынша дерекқорын және</w:t>
      </w:r>
      <w:r>
        <w:br/>
      </w:r>
      <w:r>
        <w:rPr>
          <w:rFonts w:ascii="Times New Roman"/>
          <w:b/>
          <w:i w:val="false"/>
          <w:color w:val="000000"/>
        </w:rPr>
        <w:t>міндетті зейнетақы жарналары, міндетті кәсіптік зейнетақы</w:t>
      </w:r>
      <w:r>
        <w:br/>
      </w:r>
      <w:r>
        <w:rPr>
          <w:rFonts w:ascii="Times New Roman"/>
          <w:b/>
          <w:i w:val="false"/>
          <w:color w:val="000000"/>
        </w:rPr>
        <w:t>жарналары есебінен зейнетақымен қамсыздандыру туралы шарт</w:t>
      </w:r>
      <w:r>
        <w:br/>
      </w:r>
      <w:r>
        <w:rPr>
          <w:rFonts w:ascii="Times New Roman"/>
          <w:b/>
          <w:i w:val="false"/>
          <w:color w:val="000000"/>
        </w:rPr>
        <w:t>жасасқан жеке тұлғалардың бірыңғай тізімін қалыптастыру</w:t>
      </w:r>
      <w:r>
        <w:br/>
      </w:r>
      <w:r>
        <w:rPr>
          <w:rFonts w:ascii="Times New Roman"/>
          <w:b/>
          <w:i w:val="false"/>
          <w:color w:val="000000"/>
        </w:rPr>
        <w:t>қағидалары</w:t>
      </w:r>
    </w:p>
    <w:bookmarkEnd w:id="27"/>
    <w:bookmarkStart w:name="z13" w:id="28"/>
    <w:p>
      <w:pPr>
        <w:spacing w:after="0"/>
        <w:ind w:left="0"/>
        <w:jc w:val="both"/>
      </w:pPr>
      <w:r>
        <w:rPr>
          <w:rFonts w:ascii="Times New Roman"/>
          <w:b w:val="false"/>
          <w:i w:val="false"/>
          <w:color w:val="000000"/>
          <w:sz w:val="28"/>
        </w:rPr>
        <w:t xml:space="preserve">
      1. Осы Салымшылардың (алушылардың) міндетті зейнетақы жарналары, міндетті кәсіптік зейнетақы жарналары бойынша дерекқорын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қалыптастыру қағидалары "Қазақстан Республикасында зейнетақымен қамсыздандыру туралы" 2013 жылғы 21 маусымдағы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міндетті зейнетақы жарналары, міндетті кәсіптік зейнетақы жарналары есебiнен зейнетақымен қамсыздандыру туралы шарт жасасқан жеке тұлғалардың бiрыңғай тiзiмiн (бұдан әрi – бiрыңғай тiзiм), салымшылардың (алушылардың) міндетті зейнетақы жарналары, міндетті кәсіптік зейнетақы жарналары бойынша дерекқорын (бұдан әрі – дерекқор) қалыптастыру тәртiбiн айқындайды.</w:t>
      </w:r>
    </w:p>
    <w:bookmarkEnd w:id="28"/>
    <w:bookmarkStart w:name="z14" w:id="29"/>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бірыңғай жинақтаушы зейнетақы қоры (бұдан әрі – БЖЗҚ) күн сайын беретiн мiндеттi зейнетақы жарналары, міндетті кәсіптік зейнетақы жарналары есебiнен зейнетақымен қамсыздандыру туралы жаңадан жасалған және қолданысы тоқтатылған шарттар туралы мәліметтердің негізінде бірыңғай тізімді қалыптастырады және күн сайын дерекқорды жаңартып отырады.</w:t>
      </w:r>
    </w:p>
    <w:bookmarkEnd w:id="29"/>
    <w:bookmarkStart w:name="z15" w:id="30"/>
    <w:p>
      <w:pPr>
        <w:spacing w:after="0"/>
        <w:ind w:left="0"/>
        <w:jc w:val="both"/>
      </w:pPr>
      <w:r>
        <w:rPr>
          <w:rFonts w:ascii="Times New Roman"/>
          <w:b w:val="false"/>
          <w:i w:val="false"/>
          <w:color w:val="000000"/>
          <w:sz w:val="28"/>
        </w:rPr>
        <w:t>
      3. Бірыңғай тізім әрбір салымшы (алушы) бойынша мынадай:</w:t>
      </w:r>
    </w:p>
    <w:bookmarkEnd w:id="30"/>
    <w:bookmarkStart w:name="z16" w:id="31"/>
    <w:p>
      <w:pPr>
        <w:spacing w:after="0"/>
        <w:ind w:left="0"/>
        <w:jc w:val="both"/>
      </w:pPr>
      <w:r>
        <w:rPr>
          <w:rFonts w:ascii="Times New Roman"/>
          <w:b w:val="false"/>
          <w:i w:val="false"/>
          <w:color w:val="000000"/>
          <w:sz w:val="28"/>
        </w:rPr>
        <w:t>
      1) салымшының (алушының) тегі, аты, әкесінің аты (бар болса), туған күні, туған жері, жынысы, тұрғылықты жерінің мекенжайы, азаматтығы;</w:t>
      </w:r>
    </w:p>
    <w:bookmarkEnd w:id="31"/>
    <w:bookmarkStart w:name="z17" w:id="32"/>
    <w:p>
      <w:pPr>
        <w:spacing w:after="0"/>
        <w:ind w:left="0"/>
        <w:jc w:val="both"/>
      </w:pPr>
      <w:r>
        <w:rPr>
          <w:rFonts w:ascii="Times New Roman"/>
          <w:b w:val="false"/>
          <w:i w:val="false"/>
          <w:color w:val="000000"/>
          <w:sz w:val="28"/>
        </w:rPr>
        <w:t>
      2) жеке басын куәландыратын құжаттың сериясы және нөмірі, көрсетілген құжаттардың берілген күні және оларды берген органның атауы;</w:t>
      </w:r>
    </w:p>
    <w:bookmarkEnd w:id="32"/>
    <w:bookmarkStart w:name="z18" w:id="33"/>
    <w:p>
      <w:pPr>
        <w:spacing w:after="0"/>
        <w:ind w:left="0"/>
        <w:jc w:val="both"/>
      </w:pPr>
      <w:r>
        <w:rPr>
          <w:rFonts w:ascii="Times New Roman"/>
          <w:b w:val="false"/>
          <w:i w:val="false"/>
          <w:color w:val="000000"/>
          <w:sz w:val="28"/>
        </w:rPr>
        <w:t>
      3) жеке басын куәландыратын құжаттың нөмірі және берілген күні өзгергені туралы;</w:t>
      </w:r>
    </w:p>
    <w:bookmarkEnd w:id="33"/>
    <w:bookmarkStart w:name="z19" w:id="34"/>
    <w:p>
      <w:pPr>
        <w:spacing w:after="0"/>
        <w:ind w:left="0"/>
        <w:jc w:val="both"/>
      </w:pPr>
      <w:r>
        <w:rPr>
          <w:rFonts w:ascii="Times New Roman"/>
          <w:b w:val="false"/>
          <w:i w:val="false"/>
          <w:color w:val="000000"/>
          <w:sz w:val="28"/>
        </w:rPr>
        <w:t>
      4) азаматтығының өзгергені, бірыңғай тізімдегі міндетті зейнетақы жарналары, міндетті кәсіптік зейнетақы жарналары есебінен зейнетақымен қамсыздандыру туралы шарттардың ашылғаны немесе жабылғаны туралы;</w:t>
      </w:r>
    </w:p>
    <w:bookmarkEnd w:id="34"/>
    <w:bookmarkStart w:name="z20" w:id="35"/>
    <w:p>
      <w:pPr>
        <w:spacing w:after="0"/>
        <w:ind w:left="0"/>
        <w:jc w:val="both"/>
      </w:pPr>
      <w:r>
        <w:rPr>
          <w:rFonts w:ascii="Times New Roman"/>
          <w:b w:val="false"/>
          <w:i w:val="false"/>
          <w:color w:val="000000"/>
          <w:sz w:val="28"/>
        </w:rPr>
        <w:t>
      5) салымшы (алушы) деректемелерінің, мәртебесінің өзгергені туралы дербестендірілген деректерді қамтиды.</w:t>
      </w:r>
    </w:p>
    <w:bookmarkEnd w:id="35"/>
    <w:bookmarkStart w:name="z21" w:id="36"/>
    <w:p>
      <w:pPr>
        <w:spacing w:after="0"/>
        <w:ind w:left="0"/>
        <w:jc w:val="both"/>
      </w:pPr>
      <w:r>
        <w:rPr>
          <w:rFonts w:ascii="Times New Roman"/>
          <w:b w:val="false"/>
          <w:i w:val="false"/>
          <w:color w:val="000000"/>
          <w:sz w:val="28"/>
        </w:rPr>
        <w:t>
      4. Дерекқор әрбiр салымшы (алушы) бойынша дербестендірілген деректерден басқа, осы қағидалардың 3-тармағында көрсетілген мынадай:</w:t>
      </w:r>
    </w:p>
    <w:bookmarkEnd w:id="36"/>
    <w:bookmarkStart w:name="z22" w:id="37"/>
    <w:p>
      <w:pPr>
        <w:spacing w:after="0"/>
        <w:ind w:left="0"/>
        <w:jc w:val="both"/>
      </w:pPr>
      <w:r>
        <w:rPr>
          <w:rFonts w:ascii="Times New Roman"/>
          <w:b w:val="false"/>
          <w:i w:val="false"/>
          <w:color w:val="000000"/>
          <w:sz w:val="28"/>
        </w:rPr>
        <w:t>
      1) аударылған міндетті зейнетақы жарналары, міндетті кәсіптік зейнетақы жарналары және (немесе) өсімпұлдар, сондай-ақ белгіленген нормативтік құқықтық актілерге сәйкес оларды қайтару туралы;</w:t>
      </w:r>
    </w:p>
    <w:bookmarkEnd w:id="37"/>
    <w:bookmarkStart w:name="z23" w:id="38"/>
    <w:p>
      <w:pPr>
        <w:spacing w:after="0"/>
        <w:ind w:left="0"/>
        <w:jc w:val="both"/>
      </w:pPr>
      <w:r>
        <w:rPr>
          <w:rFonts w:ascii="Times New Roman"/>
          <w:b w:val="false"/>
          <w:i w:val="false"/>
          <w:color w:val="000000"/>
          <w:sz w:val="28"/>
        </w:rPr>
        <w:t>
      2) белгіленген нормативтік құқықтық актілерге сәйкес агенттің атауы мен деректемелерін қоса алғанда, міндетті кәсіптік зейнетақы жарналарын төлеу жөніндегі агенттер туралы;</w:t>
      </w:r>
    </w:p>
    <w:bookmarkEnd w:id="38"/>
    <w:bookmarkStart w:name="z24" w:id="39"/>
    <w:p>
      <w:pPr>
        <w:spacing w:after="0"/>
        <w:ind w:left="0"/>
        <w:jc w:val="both"/>
      </w:pPr>
      <w:r>
        <w:rPr>
          <w:rFonts w:ascii="Times New Roman"/>
          <w:b w:val="false"/>
          <w:i w:val="false"/>
          <w:color w:val="000000"/>
          <w:sz w:val="28"/>
        </w:rPr>
        <w:t>
      3) зейнетақы жинақтарының сомасы туралы мәлiметтерді қамтиды.</w:t>
      </w:r>
    </w:p>
    <w:bookmarkEnd w:id="39"/>
    <w:bookmarkStart w:name="z25" w:id="40"/>
    <w:p>
      <w:pPr>
        <w:spacing w:after="0"/>
        <w:ind w:left="0"/>
        <w:jc w:val="both"/>
      </w:pPr>
      <w:r>
        <w:rPr>
          <w:rFonts w:ascii="Times New Roman"/>
          <w:b w:val="false"/>
          <w:i w:val="false"/>
          <w:color w:val="000000"/>
          <w:sz w:val="28"/>
        </w:rPr>
        <w:t>
      5. Мемлекеттік корпорация бірыңға БЖЗҚ-дан алынған мәліметтердің негізінде Міндетті зейнетақы жарналары, міндетті кәсіптік зейнетақы жарналары есебінен зейнетақымен қамсыздандыру туралы шарттар туралы мәліметтердің бірыңғай тізімге енгізілгені немесе енгізілмегені туралы хаттаманы (бұдан әрі – Хаттама) БЖЗҚ-ға жібереді.</w:t>
      </w:r>
    </w:p>
    <w:bookmarkEnd w:id="40"/>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есебінен зейнетақымен қамсыздандыру туралы шарттар туралы мәліметтерді енгізуден бас тартылған жағдайда, Хаттама Мемлекеттік корпорация мен БЖЗҚ арасындағы Ақпарат алмасу туралы шартқа сәйкес енгізілмеу себебін көрсете отырып, міндетті зейнетақы жарналары, міндетті кәсіптік зейнетақы жарналары есебінен зейнетақымен қамсыздандыру туралы енгізілмеген шарттар туралы ақпаратты қамтуға тиіс.</w:t>
      </w:r>
    </w:p>
    <w:bookmarkStart w:name="z26" w:id="41"/>
    <w:p>
      <w:pPr>
        <w:spacing w:after="0"/>
        <w:ind w:left="0"/>
        <w:jc w:val="both"/>
      </w:pPr>
      <w:r>
        <w:rPr>
          <w:rFonts w:ascii="Times New Roman"/>
          <w:b w:val="false"/>
          <w:i w:val="false"/>
          <w:color w:val="000000"/>
          <w:sz w:val="28"/>
        </w:rPr>
        <w:t>
      6. Мемлекеттік корпорация БЖЗҚ-мен бірге салымшыларда (алушыларда) міндетті зейнетақы жарналары және (немесе) міндетті кәсіптік зейнетақы жарналары есебiнен кемінде бір жеке зейнетақы шотының болуын қамтамасыз етеді.</w:t>
      </w:r>
    </w:p>
    <w:bookmarkEnd w:id="41"/>
    <w:p>
      <w:pPr>
        <w:spacing w:after="0"/>
        <w:ind w:left="0"/>
        <w:jc w:val="both"/>
      </w:pPr>
      <w:r>
        <w:rPr>
          <w:rFonts w:ascii="Times New Roman"/>
          <w:b w:val="false"/>
          <w:i w:val="false"/>
          <w:color w:val="000000"/>
          <w:sz w:val="28"/>
        </w:rPr>
        <w:t>
      Бұрын жасалған міндетті кәсіптік зейнетақы жарналары есебінен зейнетақымен қамсыздандыру туралы шарт болған жағдайда, міндетті кәсіптік зейнетақы жарналары аударылатын жеке тұлға және жаңа агент міндетті кәсіптік зейнетақы жарналарын есепке алу бойынша жаңа жеке зейнетақы шотын ашпастан, міндетті кәсіптік зейнетақы жарналары есебінен зейнетақымен қамсыздандыру туралы шартқа қосылу туралы өтінішке қол қояды.</w:t>
      </w:r>
    </w:p>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заңнамасына сәйкес міндетті кәсіптік зейнетақы жарналары есебінен зейнетақымен қамсыздандыру туралы жаңа шарт бойынша келіп түскен міндетті кәсіптік зейнетақы жарналары, инвестициялық табыс, өсімпұл және өзге де түсімдер бұрын жасалған міндетті кәсіптік зейнетақы жарналары есебінен зейнетақымен қамсыздандыру туралы шарттың негізінде ашылған салымшының (алушының) жеке зейнетақы шотында есепке алынады.</w:t>
      </w:r>
    </w:p>
    <w:bookmarkStart w:name="z27" w:id="42"/>
    <w:p>
      <w:pPr>
        <w:spacing w:after="0"/>
        <w:ind w:left="0"/>
        <w:jc w:val="both"/>
      </w:pPr>
      <w:r>
        <w:rPr>
          <w:rFonts w:ascii="Times New Roman"/>
          <w:b w:val="false"/>
          <w:i w:val="false"/>
          <w:color w:val="000000"/>
          <w:sz w:val="28"/>
        </w:rPr>
        <w:t>
      7. Мемлекеттік корпорация күн сайын БЖЗҚ-мен міндетті зейнетақы жарналары, міндетті кәсіптік зейнетақы жарналары есебiнен зейнетақымен қамсыздандыру туралы шарт жасасқан жеке тұлғалардың бірыңғай тізіміндегі салымшылардың (алушылардың) деректемелерін Жеке тұлғалардың мемлекеттік дерекқорындағы мәліметтерімен салыстырып тексеруді жүргізеді.</w:t>
      </w:r>
    </w:p>
    <w:bookmarkEnd w:id="42"/>
    <w:bookmarkStart w:name="z28" w:id="43"/>
    <w:p>
      <w:pPr>
        <w:spacing w:after="0"/>
        <w:ind w:left="0"/>
        <w:jc w:val="both"/>
      </w:pPr>
      <w:r>
        <w:rPr>
          <w:rFonts w:ascii="Times New Roman"/>
          <w:b w:val="false"/>
          <w:i w:val="false"/>
          <w:color w:val="000000"/>
          <w:sz w:val="28"/>
        </w:rPr>
        <w:t>
      8. Салымшылардың (алушылардың) деректемелерінде: тегінде, атында, әкесінің атында (бар болса), туған күнінде, ЖСН мен жынысында айырмашылықтар анықталған кезде Мемлекеттік корпорация салымшының деректемелерін Жеке тұлғалардың мемлекеттік дерекқорындағы деректермен сәйкестікке келтіреді.</w:t>
      </w:r>
    </w:p>
    <w:bookmarkEnd w:id="43"/>
    <w:bookmarkStart w:name="z29" w:id="44"/>
    <w:p>
      <w:pPr>
        <w:spacing w:after="0"/>
        <w:ind w:left="0"/>
        <w:jc w:val="both"/>
      </w:pPr>
      <w:r>
        <w:rPr>
          <w:rFonts w:ascii="Times New Roman"/>
          <w:b w:val="false"/>
          <w:i w:val="false"/>
          <w:color w:val="000000"/>
          <w:sz w:val="28"/>
        </w:rPr>
        <w:t>
      9. Салымшының (алушының) деректемелері өзгергені туралы мәліметтерді БЖЗҚ-ға беру ақпаратты жеткізудің автоматтандырылған қаржы жүйесін пайдалана отырып, Мемлекеттік корпорация мен БЖЗҚ арасындағы шартқа сәйкес айқындалған электрондық тәсілмен бірыңғай тізімге өзгерістерді енгізген күннен кейінгі бір жұмыс күнінен кешіктірмей жүзеге асырылады.</w:t>
      </w:r>
    </w:p>
    <w:bookmarkEnd w:id="44"/>
    <w:bookmarkStart w:name="z30" w:id="45"/>
    <w:p>
      <w:pPr>
        <w:spacing w:after="0"/>
        <w:ind w:left="0"/>
        <w:jc w:val="both"/>
      </w:pPr>
      <w:r>
        <w:rPr>
          <w:rFonts w:ascii="Times New Roman"/>
          <w:b w:val="false"/>
          <w:i w:val="false"/>
          <w:color w:val="000000"/>
          <w:sz w:val="28"/>
        </w:rPr>
        <w:t>
      10. БЖЗҚ Мемлекеттік корпорациядан салымшының (алушының) деректемелері өзгергені туралы мәліметтерді алған күннен кейінгі бір жұмыс күнінен кешіктірмей БЖЗҚ-ның автоматтандырылған ақпараттық жүйесіне өзгерістер енгізеді.</w:t>
      </w:r>
    </w:p>
    <w:bookmarkEnd w:id="45"/>
    <w:bookmarkStart w:name="z31" w:id="46"/>
    <w:p>
      <w:pPr>
        <w:spacing w:after="0"/>
        <w:ind w:left="0"/>
        <w:jc w:val="both"/>
      </w:pPr>
      <w:r>
        <w:rPr>
          <w:rFonts w:ascii="Times New Roman"/>
          <w:b w:val="false"/>
          <w:i w:val="false"/>
          <w:color w:val="000000"/>
          <w:sz w:val="28"/>
        </w:rPr>
        <w:t>
      11. Жыл сайын есептіден кейінгі жылдың 1 наурызына дейін Мемлекеттік корпорация мен БЖЗҚ арасында дерекқорды салымшылардың (алушылардың) мәртебелерін ескере отырып, уәкілетті мемлекеттік органның Орталықтандырылған дерекқорындағы олардың деректемелеріне сәйкестігін салыстырып тексеру жүргізіледі.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министрлігінің өзгерістер</w:t>
            </w:r>
            <w:r>
              <w:br/>
            </w:r>
            <w:r>
              <w:rPr>
                <w:rFonts w:ascii="Times New Roman"/>
                <w:b w:val="false"/>
                <w:i w:val="false"/>
                <w:color w:val="000000"/>
                <w:sz w:val="20"/>
              </w:rPr>
              <w:t>енгізілетін шешімдерінің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2014 жылғы 22 қаңтардағы</w:t>
            </w:r>
            <w:r>
              <w:br/>
            </w:r>
            <w:r>
              <w:rPr>
                <w:rFonts w:ascii="Times New Roman"/>
                <w:b w:val="false"/>
                <w:i w:val="false"/>
                <w:color w:val="000000"/>
                <w:sz w:val="20"/>
              </w:rPr>
              <w:t>№ 12-ө бұйрығына</w:t>
            </w:r>
            <w:r>
              <w:br/>
            </w:r>
            <w:r>
              <w:rPr>
                <w:rFonts w:ascii="Times New Roman"/>
                <w:b w:val="false"/>
                <w:i w:val="false"/>
                <w:color w:val="000000"/>
                <w:sz w:val="20"/>
              </w:rPr>
              <w:t>2-қосымша</w:t>
            </w:r>
          </w:p>
        </w:tc>
      </w:tr>
    </w:tbl>
    <w:bookmarkStart w:name="z34" w:id="47"/>
    <w:p>
      <w:pPr>
        <w:spacing w:after="0"/>
        <w:ind w:left="0"/>
        <w:jc w:val="left"/>
      </w:pPr>
      <w:r>
        <w:rPr>
          <w:rFonts w:ascii="Times New Roman"/>
          <w:b/>
          <w:i w:val="false"/>
          <w:color w:val="000000"/>
        </w:rPr>
        <w:t xml:space="preserve"> Бірыңғай жинақтаушы зейнетақы қорының "Азаматтарға арналған</w:t>
      </w:r>
      <w:r>
        <w:br/>
      </w:r>
      <w:r>
        <w:rPr>
          <w:rFonts w:ascii="Times New Roman"/>
          <w:b/>
          <w:i w:val="false"/>
          <w:color w:val="000000"/>
        </w:rPr>
        <w:t>үкімет" мемлекеттік корпорациясына салымшылармен (алушылармен)</w:t>
      </w:r>
      <w:r>
        <w:br/>
      </w:r>
      <w:r>
        <w:rPr>
          <w:rFonts w:ascii="Times New Roman"/>
          <w:b/>
          <w:i w:val="false"/>
          <w:color w:val="000000"/>
        </w:rPr>
        <w:t>міндетті зейнетақы жарналары, міндетті кәсіптік зейнетақы</w:t>
      </w:r>
      <w:r>
        <w:br/>
      </w:r>
      <w:r>
        <w:rPr>
          <w:rFonts w:ascii="Times New Roman"/>
          <w:b/>
          <w:i w:val="false"/>
          <w:color w:val="000000"/>
        </w:rPr>
        <w:t>жарналары есебінен зейнетақымен қамсыздандыру туралы жасалған</w:t>
      </w:r>
      <w:r>
        <w:br/>
      </w:r>
      <w:r>
        <w:rPr>
          <w:rFonts w:ascii="Times New Roman"/>
          <w:b/>
          <w:i w:val="false"/>
          <w:color w:val="000000"/>
        </w:rPr>
        <w:t>және қолданысын тоқтатқан шарттар жөніндегі мәліметтерді</w:t>
      </w:r>
      <w:r>
        <w:br/>
      </w:r>
      <w:r>
        <w:rPr>
          <w:rFonts w:ascii="Times New Roman"/>
          <w:b/>
          <w:i w:val="false"/>
          <w:color w:val="000000"/>
        </w:rPr>
        <w:t>электрондық құжат айналымын пайдалана отырып ұсыну қағидалары</w:t>
      </w:r>
    </w:p>
    <w:bookmarkEnd w:id="47"/>
    <w:bookmarkStart w:name="z35" w:id="48"/>
    <w:p>
      <w:pPr>
        <w:spacing w:after="0"/>
        <w:ind w:left="0"/>
        <w:jc w:val="both"/>
      </w:pPr>
      <w:r>
        <w:rPr>
          <w:rFonts w:ascii="Times New Roman"/>
          <w:b w:val="false"/>
          <w:i w:val="false"/>
          <w:color w:val="000000"/>
          <w:sz w:val="28"/>
        </w:rPr>
        <w:t xml:space="preserve">
      1. Осы Бірыңғай жинақтаушы зейнетақы қорының "Азаматтарға арналған үкімет" мемлекеттік корпорациясына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қолданысын тоқтатқан шарттар жөніндегі мәліметтерді электрондық құжат айналымын пайдалана отырып ұсыну қағидалары "Қазақстан Республикасында зейнетақымен қамсыздандыру туралы" 2013 жылғы 21 маусымдағы Қазақстан Республикасы Заңының 7-бабының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бірыңғай жинақтаушы зейнетақы қорының "Азаматтарға арналған үкімет" мемлекеттік корпорациясына (бұдан әрі – Мемлекеттік корпорация)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қолданысын тоқтатқан шарттар жөніндегі мәліметтерді электрондық құжат айналымын пайдалана отырып ұсыну тәртібі мен мерзімдерін айқындайды.</w:t>
      </w:r>
    </w:p>
    <w:bookmarkEnd w:id="48"/>
    <w:bookmarkStart w:name="z36" w:id="49"/>
    <w:p>
      <w:pPr>
        <w:spacing w:after="0"/>
        <w:ind w:left="0"/>
        <w:jc w:val="both"/>
      </w:pPr>
      <w:r>
        <w:rPr>
          <w:rFonts w:ascii="Times New Roman"/>
          <w:b w:val="false"/>
          <w:i w:val="false"/>
          <w:color w:val="000000"/>
          <w:sz w:val="28"/>
        </w:rPr>
        <w:t>
      2. Бірыңғай жинақтаушы зейнетақы қоры күн сайын Мемлекеттік корпорацияға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 тоқтатылған шарттар жөніндегі мәліметтерді осы Қағидаларға қосымшаға сәйкес нысан бойынша ағымдағы және алдағы жұмыс күні үшін береді.</w:t>
      </w:r>
    </w:p>
    <w:bookmarkEnd w:id="49"/>
    <w:bookmarkStart w:name="z37" w:id="50"/>
    <w:p>
      <w:pPr>
        <w:spacing w:after="0"/>
        <w:ind w:left="0"/>
        <w:jc w:val="both"/>
      </w:pPr>
      <w:r>
        <w:rPr>
          <w:rFonts w:ascii="Times New Roman"/>
          <w:b w:val="false"/>
          <w:i w:val="false"/>
          <w:color w:val="000000"/>
          <w:sz w:val="28"/>
        </w:rPr>
        <w:t>
      3. Мәліметтерді беру күн сайын Мемлекеттік корпорация мен бірыңғай жинақтаушы зейнетақы қоры арасындағы шартқа сәйкес айқындалған электрондық тәсілмен ақпаратты жеткізудің автоматтандырылған қаржы жүйесі пайдаланыла отырып, Астана қаласының ағымдағы күнгі уақытының 23 сағат 30 минутынан кешіктірілмей жүзеге асырылады.</w:t>
      </w:r>
    </w:p>
    <w:bookmarkEnd w:id="50"/>
    <w:bookmarkStart w:name="z38" w:id="51"/>
    <w:p>
      <w:pPr>
        <w:spacing w:after="0"/>
        <w:ind w:left="0"/>
        <w:jc w:val="both"/>
      </w:pPr>
      <w:r>
        <w:rPr>
          <w:rFonts w:ascii="Times New Roman"/>
          <w:b w:val="false"/>
          <w:i w:val="false"/>
          <w:color w:val="000000"/>
          <w:sz w:val="28"/>
        </w:rPr>
        <w:t>
      4. Мемлекеттік корпорация мәліметтер келіп түскен күннен бастап келесі жұмыс күнінен кешіктірмей бірыңғай жинақтаушы зейнетақы қорына осы мәліметтердің Мемлекеттік корпорацияға келіп түскені туралы куәландыратын электрондық хабарламаны және Міндетті зейнетақы жарналары, міндетті кәсіптік зейнетақы жарналары есебінен зейнетақымен қамсыздандыру туралы шарттар жөніндегі мәліметтердің бірыңғай тізімге енгізілгені немесе енгізілмегені туралы хаттаманы жібереді.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қорының</w:t>
            </w:r>
            <w:r>
              <w:br/>
            </w:r>
            <w:r>
              <w:rPr>
                <w:rFonts w:ascii="Times New Roman"/>
                <w:b w:val="false"/>
                <w:i w:val="false"/>
                <w:color w:val="000000"/>
                <w:sz w:val="20"/>
              </w:rPr>
              <w:t>"Азаматтарға арналған үкімет" мемлекеттік</w:t>
            </w:r>
            <w:r>
              <w:br/>
            </w:r>
            <w:r>
              <w:rPr>
                <w:rFonts w:ascii="Times New Roman"/>
                <w:b w:val="false"/>
                <w:i w:val="false"/>
                <w:color w:val="000000"/>
                <w:sz w:val="20"/>
              </w:rPr>
              <w:t xml:space="preserve">корпорациясына салымшылармен (алушылармен) </w:t>
            </w:r>
            <w:r>
              <w:br/>
            </w:r>
            <w:r>
              <w:rPr>
                <w:rFonts w:ascii="Times New Roman"/>
                <w:b w:val="false"/>
                <w:i w:val="false"/>
                <w:color w:val="000000"/>
                <w:sz w:val="20"/>
              </w:rPr>
              <w:t>міндетті зейнетақы жарналары, міндетті</w:t>
            </w:r>
            <w:r>
              <w:br/>
            </w:r>
            <w:r>
              <w:rPr>
                <w:rFonts w:ascii="Times New Roman"/>
                <w:b w:val="false"/>
                <w:i w:val="false"/>
                <w:color w:val="000000"/>
                <w:sz w:val="20"/>
              </w:rPr>
              <w:t>кәсіптік зейнетақы жарналары есебінен</w:t>
            </w:r>
            <w:r>
              <w:br/>
            </w:r>
            <w:r>
              <w:rPr>
                <w:rFonts w:ascii="Times New Roman"/>
                <w:b w:val="false"/>
                <w:i w:val="false"/>
                <w:color w:val="000000"/>
                <w:sz w:val="20"/>
              </w:rPr>
              <w:t>зейнетақымен қамсыздандыру туралы жасалған</w:t>
            </w:r>
            <w:r>
              <w:br/>
            </w:r>
            <w:r>
              <w:rPr>
                <w:rFonts w:ascii="Times New Roman"/>
                <w:b w:val="false"/>
                <w:i w:val="false"/>
                <w:color w:val="000000"/>
                <w:sz w:val="20"/>
              </w:rPr>
              <w:t>және қолданысын тоқтатқан шарттар жөніндегі</w:t>
            </w:r>
            <w:r>
              <w:br/>
            </w:r>
            <w:r>
              <w:rPr>
                <w:rFonts w:ascii="Times New Roman"/>
                <w:b w:val="false"/>
                <w:i w:val="false"/>
                <w:color w:val="000000"/>
                <w:sz w:val="20"/>
              </w:rPr>
              <w:t>мәліметтерді электрондық құжат айналымын</w:t>
            </w:r>
            <w:r>
              <w:br/>
            </w:r>
            <w:r>
              <w:rPr>
                <w:rFonts w:ascii="Times New Roman"/>
                <w:b w:val="false"/>
                <w:i w:val="false"/>
                <w:color w:val="000000"/>
                <w:sz w:val="20"/>
              </w:rPr>
              <w:t>пайдалана отырып ұсыну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жылғы "__" ______ міндетті зейнетақы жарналары, міндетті</w:t>
      </w:r>
      <w:r>
        <w:br/>
      </w:r>
      <w:r>
        <w:rPr>
          <w:rFonts w:ascii="Times New Roman"/>
          <w:b/>
          <w:i w:val="false"/>
          <w:color w:val="000000"/>
        </w:rPr>
        <w:t>кәсіптік зейнетақы жарналары есебінен зейнетақымен</w:t>
      </w:r>
      <w:r>
        <w:br/>
      </w:r>
      <w:r>
        <w:rPr>
          <w:rFonts w:ascii="Times New Roman"/>
          <w:b/>
          <w:i w:val="false"/>
          <w:color w:val="000000"/>
        </w:rPr>
        <w:t>қамсыздандыру туралы жасалған және қолданылуы тоқтатылған</w:t>
      </w:r>
      <w:r>
        <w:br/>
      </w:r>
      <w:r>
        <w:rPr>
          <w:rFonts w:ascii="Times New Roman"/>
          <w:b/>
          <w:i w:val="false"/>
          <w:color w:val="000000"/>
        </w:rPr>
        <w:t>шарттар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басын куәландыратын құжаттың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есебінен зейнетақымен қамсыздандыру туралы шарт жасалғаны жөніндегі мәліметтер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(алушының) жеке зейнетақы шотының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шарттың қолданылуы тоқтатылған және жеке зейнетақы шотының жабылған күні (жылы, айы,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шарттың қолданылуының тоқтатылу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(жылы, айы,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(жылы, айы,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 13 – бағандар міндетті зейнетақы жарналары, міндетті кәсіптік зейнетақы жарналары есебінен зейнетақымен қамсыздандыру туралы шарттың қолданылуы тоқтатылған кезде толтырылуға міндетті.</w:t>
      </w:r>
    </w:p>
    <w:p>
      <w:pPr>
        <w:spacing w:after="0"/>
        <w:ind w:left="0"/>
        <w:jc w:val="both"/>
      </w:pPr>
      <w:r>
        <w:rPr>
          <w:rFonts w:ascii="Times New Roman"/>
          <w:b w:val="false"/>
          <w:i w:val="false"/>
          <w:color w:val="000000"/>
          <w:sz w:val="28"/>
        </w:rPr>
        <w:t>
      13 – бағанда міндетті зейнетақы жарналары, міндетті кәсіптік зейнетақы жарналары есебінен зейнетақымен қамсыздандыру туралы шарттың қолданылуын тоқтатудың себебіне қарай тиісті белгі көрсетілуге тиіс:</w:t>
      </w:r>
    </w:p>
    <w:p>
      <w:pPr>
        <w:spacing w:after="0"/>
        <w:ind w:left="0"/>
        <w:jc w:val="both"/>
      </w:pPr>
      <w:r>
        <w:rPr>
          <w:rFonts w:ascii="Times New Roman"/>
          <w:b w:val="false"/>
          <w:i w:val="false"/>
          <w:color w:val="000000"/>
          <w:sz w:val="28"/>
        </w:rPr>
        <w:t xml:space="preserve">
      1 – "Қазақстан Республикасында зейнетақымен қамсыздандыру туралы" 2013 жылғы 21 маусымдағы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жетуіне байланысты зейнетақы жинақтарының барлық сомаларын төлеу;</w:t>
      </w:r>
    </w:p>
    <w:p>
      <w:pPr>
        <w:spacing w:after="0"/>
        <w:ind w:left="0"/>
        <w:jc w:val="both"/>
      </w:pPr>
      <w:r>
        <w:rPr>
          <w:rFonts w:ascii="Times New Roman"/>
          <w:b w:val="false"/>
          <w:i w:val="false"/>
          <w:color w:val="000000"/>
          <w:sz w:val="28"/>
        </w:rPr>
        <w:t>
      2 – төтенше немесе ең жоғары радиациялық қатер аймағында тұратын адамдардың зейнеткерлік жасқа жетуіне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3 – 5 және одан да көп бала тәрбиелеген әйелдердің зейнеткерлік жасқа жетуіне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4 – Қазақстан Республикасынан тыс жерге тұрақты тұруға кетуіне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5 – салымшының (алушының) зейнетақы жинақтарының сақтандыру ұйымына аударылуына байланысты;</w:t>
      </w:r>
    </w:p>
    <w:p>
      <w:pPr>
        <w:spacing w:after="0"/>
        <w:ind w:left="0"/>
        <w:jc w:val="both"/>
      </w:pPr>
      <w:r>
        <w:rPr>
          <w:rFonts w:ascii="Times New Roman"/>
          <w:b w:val="false"/>
          <w:i w:val="false"/>
          <w:color w:val="000000"/>
          <w:sz w:val="28"/>
        </w:rPr>
        <w:t>
      6 – алушының қайтыс болуына байланысты мұрагеріне (мұрагерлеріне) зейнетақы жинақтарының барлық сомасын төлеу;</w:t>
      </w:r>
    </w:p>
    <w:p>
      <w:pPr>
        <w:spacing w:after="0"/>
        <w:ind w:left="0"/>
        <w:jc w:val="both"/>
      </w:pPr>
      <w:r>
        <w:rPr>
          <w:rFonts w:ascii="Times New Roman"/>
          <w:b w:val="false"/>
          <w:i w:val="false"/>
          <w:color w:val="000000"/>
          <w:sz w:val="28"/>
        </w:rPr>
        <w:t>
      7 – алушының қайтыс болуына байланысты жерлеуге зейнетақы жинақтарының барлық сомасын төлеу;</w:t>
      </w:r>
    </w:p>
    <w:p>
      <w:pPr>
        <w:spacing w:after="0"/>
        <w:ind w:left="0"/>
        <w:jc w:val="both"/>
      </w:pPr>
      <w:r>
        <w:rPr>
          <w:rFonts w:ascii="Times New Roman"/>
          <w:b w:val="false"/>
          <w:i w:val="false"/>
          <w:color w:val="000000"/>
          <w:sz w:val="28"/>
        </w:rPr>
        <w:t>
      8 – Қазақстан Республикасының зейнетақымен қамсыздандыру туралы бұрын қолданыста болған заңнамасы бойынша зейнетақы жинақтарының барлық сомасын төлеу;</w:t>
      </w:r>
    </w:p>
    <w:p>
      <w:pPr>
        <w:spacing w:after="0"/>
        <w:ind w:left="0"/>
        <w:jc w:val="both"/>
      </w:pPr>
      <w:r>
        <w:rPr>
          <w:rFonts w:ascii="Times New Roman"/>
          <w:b w:val="false"/>
          <w:i w:val="false"/>
          <w:color w:val="000000"/>
          <w:sz w:val="28"/>
        </w:rPr>
        <w:t>
      9 – салымшыда (алушыда) міндетті зейнетақы жарналары есебінен зейнетақымен қамсыздандыру туралы екі және одан көп шарт болған кезде жинақтаушы зейнетақы шоттарын біріктіру;</w:t>
      </w:r>
    </w:p>
    <w:p>
      <w:pPr>
        <w:spacing w:after="0"/>
        <w:ind w:left="0"/>
        <w:jc w:val="both"/>
      </w:pPr>
      <w:r>
        <w:rPr>
          <w:rFonts w:ascii="Times New Roman"/>
          <w:b w:val="false"/>
          <w:i w:val="false"/>
          <w:color w:val="000000"/>
          <w:sz w:val="28"/>
        </w:rPr>
        <w:t>
      10 – зейнетақымен қамсыздандыру туралы шарттың болмауы;</w:t>
      </w:r>
    </w:p>
    <w:p>
      <w:pPr>
        <w:spacing w:after="0"/>
        <w:ind w:left="0"/>
        <w:jc w:val="both"/>
      </w:pPr>
      <w:r>
        <w:rPr>
          <w:rFonts w:ascii="Times New Roman"/>
          <w:b w:val="false"/>
          <w:i w:val="false"/>
          <w:color w:val="000000"/>
          <w:sz w:val="28"/>
        </w:rPr>
        <w:t>
      11 – еңбек сіңірген жылдар бойынша зейнетақы жинақтарының барлық сомаларын төлеу;</w:t>
      </w:r>
    </w:p>
    <w:p>
      <w:pPr>
        <w:spacing w:after="0"/>
        <w:ind w:left="0"/>
        <w:jc w:val="both"/>
      </w:pPr>
      <w:r>
        <w:rPr>
          <w:rFonts w:ascii="Times New Roman"/>
          <w:b w:val="false"/>
          <w:i w:val="false"/>
          <w:color w:val="000000"/>
          <w:sz w:val="28"/>
        </w:rPr>
        <w:t>
      12 – заңды күшіне енген сот шешімі негізінде зейнетақымен қамсыздандыру туралы шартты бұзу;</w:t>
      </w:r>
    </w:p>
    <w:p>
      <w:pPr>
        <w:spacing w:after="0"/>
        <w:ind w:left="0"/>
        <w:jc w:val="both"/>
      </w:pPr>
      <w:r>
        <w:rPr>
          <w:rFonts w:ascii="Times New Roman"/>
          <w:b w:val="false"/>
          <w:i w:val="false"/>
          <w:color w:val="000000"/>
          <w:sz w:val="28"/>
        </w:rPr>
        <w:t>
      13 – жинақтаушы зейнетақы шотында жинақтар болмаған кезде салымшының (алушының) бастамасы бойынша біржақты тәртіппен зейнетақымен қамсыздандыру туралы шартты бұзу;</w:t>
      </w:r>
    </w:p>
    <w:p>
      <w:pPr>
        <w:spacing w:after="0"/>
        <w:ind w:left="0"/>
        <w:jc w:val="both"/>
      </w:pPr>
      <w:r>
        <w:rPr>
          <w:rFonts w:ascii="Times New Roman"/>
          <w:b w:val="false"/>
          <w:i w:val="false"/>
          <w:color w:val="000000"/>
          <w:sz w:val="28"/>
        </w:rPr>
        <w:t>
      14 – өзгелері (Ақпарат алмасу туралы шартқа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министрлігінің өзгерістер</w:t>
            </w:r>
            <w:r>
              <w:br/>
            </w:r>
            <w:r>
              <w:rPr>
                <w:rFonts w:ascii="Times New Roman"/>
                <w:b w:val="false"/>
                <w:i w:val="false"/>
                <w:color w:val="000000"/>
                <w:sz w:val="20"/>
              </w:rPr>
              <w:t>енгізілетін шешімдерінің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02.12.2016 </w:t>
      </w:r>
      <w:r>
        <w:rPr>
          <w:rFonts w:ascii="Times New Roman"/>
          <w:b w:val="false"/>
          <w:i w:val="false"/>
          <w:color w:val="ff0000"/>
          <w:sz w:val="28"/>
        </w:rPr>
        <w:t>№ 1022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министрлігінің өзгерістер</w:t>
            </w:r>
            <w:r>
              <w:br/>
            </w:r>
            <w:r>
              <w:rPr>
                <w:rFonts w:ascii="Times New Roman"/>
                <w:b w:val="false"/>
                <w:i w:val="false"/>
                <w:color w:val="000000"/>
                <w:sz w:val="20"/>
              </w:rPr>
              <w:t>енгізілетін шешімдерінің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202 бұйрығымен</w:t>
            </w:r>
            <w:r>
              <w:br/>
            </w:r>
            <w:r>
              <w:rPr>
                <w:rFonts w:ascii="Times New Roman"/>
                <w:b w:val="false"/>
                <w:i w:val="false"/>
                <w:color w:val="000000"/>
                <w:sz w:val="20"/>
              </w:rPr>
              <w:t>бекітілген</w:t>
            </w:r>
          </w:p>
        </w:tc>
      </w:tr>
    </w:tbl>
    <w:bookmarkStart w:name="z131" w:id="52"/>
    <w:p>
      <w:pPr>
        <w:spacing w:after="0"/>
        <w:ind w:left="0"/>
        <w:jc w:val="left"/>
      </w:pPr>
      <w:r>
        <w:rPr>
          <w:rFonts w:ascii="Times New Roman"/>
          <w:b/>
          <w:i w:val="false"/>
          <w:color w:val="000000"/>
        </w:rPr>
        <w:t xml:space="preserve"> Бірыңғай жинақтаушы зейнетақы қорының</w:t>
      </w:r>
      <w:r>
        <w:br/>
      </w:r>
      <w:r>
        <w:rPr>
          <w:rFonts w:ascii="Times New Roman"/>
          <w:b/>
          <w:i w:val="false"/>
          <w:color w:val="000000"/>
        </w:rPr>
        <w:t>"Азаматтарға арналған үкімет" мемлекеттік корпорациясымен</w:t>
      </w:r>
      <w:r>
        <w:br/>
      </w:r>
      <w:r>
        <w:rPr>
          <w:rFonts w:ascii="Times New Roman"/>
          <w:b/>
          <w:i w:val="false"/>
          <w:color w:val="000000"/>
        </w:rPr>
        <w:t>салымшылардың (алушылардың) жеке зейнетақы шоттары туралы</w:t>
      </w:r>
      <w:r>
        <w:br/>
      </w:r>
      <w:r>
        <w:rPr>
          <w:rFonts w:ascii="Times New Roman"/>
          <w:b/>
          <w:i w:val="false"/>
          <w:color w:val="000000"/>
        </w:rPr>
        <w:t>ақпарат алмасу қағидалары</w:t>
      </w:r>
    </w:p>
    <w:bookmarkEnd w:id="52"/>
    <w:bookmarkStart w:name="z132" w:id="53"/>
    <w:p>
      <w:pPr>
        <w:spacing w:after="0"/>
        <w:ind w:left="0"/>
        <w:jc w:val="both"/>
      </w:pPr>
      <w:r>
        <w:rPr>
          <w:rFonts w:ascii="Times New Roman"/>
          <w:b w:val="false"/>
          <w:i w:val="false"/>
          <w:color w:val="000000"/>
          <w:sz w:val="28"/>
        </w:rPr>
        <w:t xml:space="preserve">
      1. Осы Бірыңғай жинақтаушы зейнетақы қорының "Азаматтарға арналған үкімет" мемлекеттік корпорациясымен салымшылардың (алушылардың) жеке зейнетақы шоттары туралы ақпарат алмасу қағидалары (бұдан әрі – Қағидалар) "Қазақстан Республикасында зейнетақымен қамсыздандыру туралы" 2013 жылғы 21 маусымдағы Қазақстан Республикасы Заңының (бұдан әрі – Заң) 34-бабы 9-тармағының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бірыңғай жинақтаушы зейнетақы қорының "Азаматтарға арналған үкімет" мемлекеттік корпорациясына (бұдан әрі – Мемлекеттік корпорация) салымшылардың (алушылардың) жеке зейнетақы шоттары туралы ақпаратты ұсыну тәртібін айқындайды.</w:t>
      </w:r>
    </w:p>
    <w:bookmarkEnd w:id="53"/>
    <w:bookmarkStart w:name="z133" w:id="54"/>
    <w:p>
      <w:pPr>
        <w:spacing w:after="0"/>
        <w:ind w:left="0"/>
        <w:jc w:val="both"/>
      </w:pPr>
      <w:r>
        <w:rPr>
          <w:rFonts w:ascii="Times New Roman"/>
          <w:b w:val="false"/>
          <w:i w:val="false"/>
          <w:color w:val="000000"/>
          <w:sz w:val="28"/>
        </w:rPr>
        <w:t>
      2. Бірыңғай жинақтаушы зейнетақы қоры мен Мемлекеттік корпорация арасында алмасуға жататын ақпарат:</w:t>
      </w:r>
    </w:p>
    <w:bookmarkEnd w:id="54"/>
    <w:bookmarkStart w:name="z134" w:id="55"/>
    <w:p>
      <w:pPr>
        <w:spacing w:after="0"/>
        <w:ind w:left="0"/>
        <w:jc w:val="both"/>
      </w:pPr>
      <w:r>
        <w:rPr>
          <w:rFonts w:ascii="Times New Roman"/>
          <w:b w:val="false"/>
          <w:i w:val="false"/>
          <w:color w:val="000000"/>
          <w:sz w:val="28"/>
        </w:rPr>
        <w:t>
      1) салымшылардың (алушылардың) міндетті зейнетақы жарналары, міндетті кәсіптік зейнетақы жарналары есебінен зейнетақымен қамсыздандыру туралы шарттар бойынша ашылған жеке зейнетақы шоттары туралы;</w:t>
      </w:r>
    </w:p>
    <w:bookmarkEnd w:id="55"/>
    <w:bookmarkStart w:name="z135" w:id="56"/>
    <w:p>
      <w:pPr>
        <w:spacing w:after="0"/>
        <w:ind w:left="0"/>
        <w:jc w:val="both"/>
      </w:pPr>
      <w:r>
        <w:rPr>
          <w:rFonts w:ascii="Times New Roman"/>
          <w:b w:val="false"/>
          <w:i w:val="false"/>
          <w:color w:val="000000"/>
          <w:sz w:val="28"/>
        </w:rPr>
        <w:t>
      2)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 тоқтатылған шарттар туралы;</w:t>
      </w:r>
    </w:p>
    <w:bookmarkEnd w:id="56"/>
    <w:bookmarkStart w:name="z136" w:id="57"/>
    <w:p>
      <w:pPr>
        <w:spacing w:after="0"/>
        <w:ind w:left="0"/>
        <w:jc w:val="both"/>
      </w:pPr>
      <w:r>
        <w:rPr>
          <w:rFonts w:ascii="Times New Roman"/>
          <w:b w:val="false"/>
          <w:i w:val="false"/>
          <w:color w:val="000000"/>
          <w:sz w:val="28"/>
        </w:rPr>
        <w:t>
      3) өздерінің пайдасына міндетті зейнетақы жарналары, міндетті кәсіптік зейнетақы жарналары төленетін жеке тұлғалардың бірыңғай тізіміндегі (бұдан әрі – жеке тұлғалардың бірыңғай тізімі) міндетті зейнетақы жарналары, міндетті кәсіптік зейнетақы жарналары есебінен зейнетақымен қамсыздандыру туралы шарттарға өзекті сипат беру туралы;</w:t>
      </w:r>
    </w:p>
    <w:bookmarkEnd w:id="57"/>
    <w:bookmarkStart w:name="z138" w:id="58"/>
    <w:p>
      <w:pPr>
        <w:spacing w:after="0"/>
        <w:ind w:left="0"/>
        <w:jc w:val="both"/>
      </w:pPr>
      <w:r>
        <w:rPr>
          <w:rFonts w:ascii="Times New Roman"/>
          <w:b w:val="false"/>
          <w:i w:val="false"/>
          <w:color w:val="000000"/>
          <w:sz w:val="28"/>
        </w:rPr>
        <w:t>
      5) бірыңғай жинақтаушы зейнетақы қорынан сақтандыру ұйымына зейнетақы төлемдерінің және (немесе) аударымдарының мөлшерлері туралы;</w:t>
      </w:r>
    </w:p>
    <w:bookmarkEnd w:id="58"/>
    <w:bookmarkStart w:name="z139" w:id="59"/>
    <w:p>
      <w:pPr>
        <w:spacing w:after="0"/>
        <w:ind w:left="0"/>
        <w:jc w:val="both"/>
      </w:pPr>
      <w:r>
        <w:rPr>
          <w:rFonts w:ascii="Times New Roman"/>
          <w:b w:val="false"/>
          <w:i w:val="false"/>
          <w:color w:val="000000"/>
          <w:sz w:val="28"/>
        </w:rPr>
        <w:t>
      6) мүгедектердің орталықтандырылған дерекқорындағы салымшыда (алушыда) мүгедектіктің болуын белгілеу күні мен мерзімін растау туралы.</w:t>
      </w:r>
    </w:p>
    <w:bookmarkEnd w:id="59"/>
    <w:bookmarkStart w:name="z140" w:id="60"/>
    <w:p>
      <w:pPr>
        <w:spacing w:after="0"/>
        <w:ind w:left="0"/>
        <w:jc w:val="both"/>
      </w:pPr>
      <w:r>
        <w:rPr>
          <w:rFonts w:ascii="Times New Roman"/>
          <w:b w:val="false"/>
          <w:i w:val="false"/>
          <w:color w:val="000000"/>
          <w:sz w:val="28"/>
        </w:rPr>
        <w:t>
      3. Бірыңғай жинақтаушы зейнетақы қоры Мемлекеттік корпорацияға:</w:t>
      </w:r>
    </w:p>
    <w:bookmarkEnd w:id="60"/>
    <w:bookmarkStart w:name="z141" w:id="61"/>
    <w:p>
      <w:pPr>
        <w:spacing w:after="0"/>
        <w:ind w:left="0"/>
        <w:jc w:val="both"/>
      </w:pPr>
      <w:r>
        <w:rPr>
          <w:rFonts w:ascii="Times New Roman"/>
          <w:b w:val="false"/>
          <w:i w:val="false"/>
          <w:color w:val="000000"/>
          <w:sz w:val="28"/>
        </w:rPr>
        <w:t>
      1) тоқсан сайын, есепті тоқсаннан кейінгі айдың 15-күнінен кешіктірмей аталған айдың 1-күніндегі жағдай бойынша осы Қағидалардың 2-тармағының 4) және 5) тармақшаларында көрсетілген мәліметті, оның ішінде осы Қағидаларға 1 және 2-қосымшаларға сәйкес нысан бойынша инвестициялық табыс, сондай-ақ бірыңғай жинақтаушы зейнетақы қорынан сақтандыру ұйымына әрбір салымшы (алушы) бойынша зейнетақы төлемдерінің мөлшері және (немесе) аударымдары туралы мәліметті;</w:t>
      </w:r>
    </w:p>
    <w:bookmarkEnd w:id="61"/>
    <w:bookmarkStart w:name="z142" w:id="62"/>
    <w:p>
      <w:pPr>
        <w:spacing w:after="0"/>
        <w:ind w:left="0"/>
        <w:jc w:val="both"/>
      </w:pPr>
      <w:r>
        <w:rPr>
          <w:rFonts w:ascii="Times New Roman"/>
          <w:b w:val="false"/>
          <w:i w:val="false"/>
          <w:color w:val="000000"/>
          <w:sz w:val="28"/>
        </w:rPr>
        <w:t>
      2) күн сайын, осы Қағидаларға 3-қосымшаға сәйкес ағымдағы және алдағы жұмыс күндеріне осы Қағидалардың 2-тармағының 2) тармақшасында көрсетілген мәліметті береді.</w:t>
      </w:r>
    </w:p>
    <w:bookmarkEnd w:id="62"/>
    <w:bookmarkStart w:name="z143" w:id="63"/>
    <w:p>
      <w:pPr>
        <w:spacing w:after="0"/>
        <w:ind w:left="0"/>
        <w:jc w:val="both"/>
      </w:pPr>
      <w:r>
        <w:rPr>
          <w:rFonts w:ascii="Times New Roman"/>
          <w:b w:val="false"/>
          <w:i w:val="false"/>
          <w:color w:val="000000"/>
          <w:sz w:val="28"/>
        </w:rPr>
        <w:t>
      4. Мемлекеттік корпорация ұсынылған ақпарат негізінде:</w:t>
      </w:r>
    </w:p>
    <w:bookmarkEnd w:id="63"/>
    <w:bookmarkStart w:name="z144" w:id="64"/>
    <w:p>
      <w:pPr>
        <w:spacing w:after="0"/>
        <w:ind w:left="0"/>
        <w:jc w:val="both"/>
      </w:pPr>
      <w:r>
        <w:rPr>
          <w:rFonts w:ascii="Times New Roman"/>
          <w:b w:val="false"/>
          <w:i w:val="false"/>
          <w:color w:val="000000"/>
          <w:sz w:val="28"/>
        </w:rPr>
        <w:t>
      1) инфляция деңгейін ескере отырып, нақты енгізілген міндетті зейнетақы жарналарының, міндетті кәсіптік зейнетақы жарналарының сомасы мен есепті тоқсаннан кейінгі айдың 1-күніне бірыңғай жинақтаушы зейнетақы қорындағы зейнетақы жинақтарының сомасы арасындағы айырма туралы деректерді, оның ішінде Заңның 11-бабының 1-тармағына сәйкес зейнеткерлік жасқа жеткен, міндетті зейнетақы жарналары, міндетті кәсіптік зейнетақы жарналары есебінен қалыптастырылған бірыңғай жинақтаушы зейнетақы қорында зейнетақы жинақтары бар адамдар бойынша ақпаратты;</w:t>
      </w:r>
    </w:p>
    <w:bookmarkEnd w:id="64"/>
    <w:bookmarkStart w:name="z145" w:id="65"/>
    <w:p>
      <w:pPr>
        <w:spacing w:after="0"/>
        <w:ind w:left="0"/>
        <w:jc w:val="both"/>
      </w:pPr>
      <w:r>
        <w:rPr>
          <w:rFonts w:ascii="Times New Roman"/>
          <w:b w:val="false"/>
          <w:i w:val="false"/>
          <w:color w:val="000000"/>
          <w:sz w:val="28"/>
        </w:rPr>
        <w:t>
      2) міндетті зейнетақы жарналары, міндетті кәсіптік зейнетақы жарналары бойынша, оның ішінде міндетті зейнетақы жарналарының, міндетті кәсіптік зейнетақы жарналарының және (немесе) өсімпұлдың дербестендірілген есебін жүргізу үшін салымшылардың (алушылардың) дерекқорын және жеке тұлғалардың бірыңғай тізімін қалыптастырады.</w:t>
      </w:r>
    </w:p>
    <w:bookmarkEnd w:id="65"/>
    <w:bookmarkStart w:name="z146" w:id="66"/>
    <w:p>
      <w:pPr>
        <w:spacing w:after="0"/>
        <w:ind w:left="0"/>
        <w:jc w:val="both"/>
      </w:pPr>
      <w:r>
        <w:rPr>
          <w:rFonts w:ascii="Times New Roman"/>
          <w:b w:val="false"/>
          <w:i w:val="false"/>
          <w:color w:val="000000"/>
          <w:sz w:val="28"/>
        </w:rPr>
        <w:t>
      5. Мемлекеттік корпорация осы Қағидалардың 2-тармағының 3) тармақшасында көрсетілген ақпаратты, түскен күннен кейінгі бір жұмыс күнінен кешіктірмей бірыңғай жинақтаушы зейнетақы қорына жібереді.</w:t>
      </w:r>
    </w:p>
    <w:bookmarkEnd w:id="66"/>
    <w:bookmarkStart w:name="z147" w:id="67"/>
    <w:p>
      <w:pPr>
        <w:spacing w:after="0"/>
        <w:ind w:left="0"/>
        <w:jc w:val="both"/>
      </w:pPr>
      <w:r>
        <w:rPr>
          <w:rFonts w:ascii="Times New Roman"/>
          <w:b w:val="false"/>
          <w:i w:val="false"/>
          <w:color w:val="000000"/>
          <w:sz w:val="28"/>
        </w:rPr>
        <w:t>
      6. Мемлекеттік корпорация күн сайын, өткен жұмыс күніне, осы Қағидалардың 2-тармағының 6) тармақшасында көрсетілген ақпаратты бірыңғай жинақтаушы зейнетақы қорына жібереді.</w:t>
      </w:r>
    </w:p>
    <w:bookmarkEnd w:id="67"/>
    <w:bookmarkStart w:name="z148" w:id="68"/>
    <w:p>
      <w:pPr>
        <w:spacing w:after="0"/>
        <w:ind w:left="0"/>
        <w:jc w:val="both"/>
      </w:pPr>
      <w:r>
        <w:rPr>
          <w:rFonts w:ascii="Times New Roman"/>
          <w:b w:val="false"/>
          <w:i w:val="false"/>
          <w:color w:val="000000"/>
          <w:sz w:val="28"/>
        </w:rPr>
        <w:t>
      7. Ақпарат алмасу осы Қағидаларда айқындалған мерзім бойынша электрондық тәсілмен жүзеге асырылады.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"Азаматтарға арналған үкімет"</w:t>
            </w:r>
            <w:r>
              <w:br/>
            </w:r>
            <w:r>
              <w:rPr>
                <w:rFonts w:ascii="Times New Roman"/>
                <w:b w:val="false"/>
                <w:i w:val="false"/>
                <w:color w:val="000000"/>
                <w:sz w:val="20"/>
              </w:rPr>
              <w:t>мемлекеттік корпорациясымен</w:t>
            </w:r>
            <w:r>
              <w:br/>
            </w:r>
            <w:r>
              <w:rPr>
                <w:rFonts w:ascii="Times New Roman"/>
                <w:b w:val="false"/>
                <w:i w:val="false"/>
                <w:color w:val="000000"/>
                <w:sz w:val="20"/>
              </w:rPr>
              <w:t>салымшылардың (алушылардың)</w:t>
            </w:r>
            <w:r>
              <w:br/>
            </w:r>
            <w:r>
              <w:rPr>
                <w:rFonts w:ascii="Times New Roman"/>
                <w:b w:val="false"/>
                <w:i w:val="false"/>
                <w:color w:val="000000"/>
                <w:sz w:val="20"/>
              </w:rPr>
              <w:t>жеке зейнетақы шоттары туралы</w:t>
            </w:r>
            <w:r>
              <w:br/>
            </w:r>
            <w:r>
              <w:rPr>
                <w:rFonts w:ascii="Times New Roman"/>
                <w:b w:val="false"/>
                <w:i w:val="false"/>
                <w:color w:val="000000"/>
                <w:sz w:val="20"/>
              </w:rPr>
              <w:t>ақпарат алмасу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Бірыңғай жинақтаушы зейнетақы қорындағы зейнетақы жинақтарының</w:t>
      </w:r>
      <w:r>
        <w:br/>
      </w:r>
      <w:r>
        <w:rPr>
          <w:rFonts w:ascii="Times New Roman"/>
          <w:b/>
          <w:i w:val="false"/>
          <w:color w:val="000000"/>
        </w:rPr>
        <w:t>сомасы және инвестициялық табыс туралы ақпарат</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(зейнетақы жарналарының түрі көрсетіледі: міндетті зейнетақы</w:t>
      </w:r>
    </w:p>
    <w:p>
      <w:pPr>
        <w:spacing w:after="0"/>
        <w:ind w:left="0"/>
        <w:jc w:val="both"/>
      </w:pPr>
      <w:r>
        <w:rPr>
          <w:rFonts w:ascii="Times New Roman"/>
          <w:b w:val="false"/>
          <w:i w:val="false"/>
          <w:color w:val="000000"/>
          <w:sz w:val="28"/>
        </w:rPr>
        <w:t>
      жарналары/міндетті кәсіптік зейнетақы жарналары)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сәйкестендіруші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1-күніндегі жағдай бойынша зейнетақы жинақтарының сомасы,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табысты ескермегендегі зейнетақы жинақтарының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"Азаматтарға арналған үкімет"</w:t>
            </w:r>
            <w:r>
              <w:br/>
            </w:r>
            <w:r>
              <w:rPr>
                <w:rFonts w:ascii="Times New Roman"/>
                <w:b w:val="false"/>
                <w:i w:val="false"/>
                <w:color w:val="000000"/>
                <w:sz w:val="20"/>
              </w:rPr>
              <w:t>мемлекеттік корпорациясымен</w:t>
            </w:r>
            <w:r>
              <w:br/>
            </w:r>
            <w:r>
              <w:rPr>
                <w:rFonts w:ascii="Times New Roman"/>
                <w:b w:val="false"/>
                <w:i w:val="false"/>
                <w:color w:val="000000"/>
                <w:sz w:val="20"/>
              </w:rPr>
              <w:t>салымшылардың (алушылардың)</w:t>
            </w:r>
            <w:r>
              <w:br/>
            </w:r>
            <w:r>
              <w:rPr>
                <w:rFonts w:ascii="Times New Roman"/>
                <w:b w:val="false"/>
                <w:i w:val="false"/>
                <w:color w:val="000000"/>
                <w:sz w:val="20"/>
              </w:rPr>
              <w:t>жеке зейнетақы шоттары туралы</w:t>
            </w:r>
            <w:r>
              <w:br/>
            </w:r>
            <w:r>
              <w:rPr>
                <w:rFonts w:ascii="Times New Roman"/>
                <w:b w:val="false"/>
                <w:i w:val="false"/>
                <w:color w:val="000000"/>
                <w:sz w:val="20"/>
              </w:rPr>
              <w:t>ақпарат алмасу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Бірыңғай жинақтаушы зейнетақы қорынан сақтандыру</w:t>
      </w:r>
      <w:r>
        <w:br/>
      </w:r>
      <w:r>
        <w:rPr>
          <w:rFonts w:ascii="Times New Roman"/>
          <w:b/>
          <w:i w:val="false"/>
          <w:color w:val="000000"/>
        </w:rPr>
        <w:t>ұйымына төленетін зейнетақы төлемдері мен аударымдары туралы</w:t>
      </w:r>
      <w:r>
        <w:br/>
      </w:r>
      <w:r>
        <w:rPr>
          <w:rFonts w:ascii="Times New Roman"/>
          <w:b/>
          <w:i w:val="false"/>
          <w:color w:val="000000"/>
        </w:rPr>
        <w:t>ақпарат</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(зейнетақы жарналарының түрі көрсетіледі: міндетті зейнетақы</w:t>
      </w:r>
    </w:p>
    <w:p>
      <w:pPr>
        <w:spacing w:after="0"/>
        <w:ind w:left="0"/>
        <w:jc w:val="both"/>
      </w:pPr>
      <w:r>
        <w:rPr>
          <w:rFonts w:ascii="Times New Roman"/>
          <w:b w:val="false"/>
          <w:i w:val="false"/>
          <w:color w:val="000000"/>
          <w:sz w:val="28"/>
        </w:rPr>
        <w:t>
      жарналары/міндетті кәсіптік зейнетақы жарналары)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төлеу/аудару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төлеу/аудару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төлеу/аудару себептері*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9-11 бағандар әрбір зейнетақы жинақтарын төлеу/аудармау бойынша жеке толтырылады; </w:t>
      </w:r>
    </w:p>
    <w:p>
      <w:pPr>
        <w:spacing w:after="0"/>
        <w:ind w:left="0"/>
        <w:jc w:val="both"/>
      </w:pPr>
      <w:r>
        <w:rPr>
          <w:rFonts w:ascii="Times New Roman"/>
          <w:b w:val="false"/>
          <w:i w:val="false"/>
          <w:color w:val="000000"/>
          <w:sz w:val="28"/>
        </w:rPr>
        <w:t>
      *- оның ішінде салымшының (алушының) зейнетақы жинақтарын сақтандыру ұйымына аудару.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"Азаматтарға арналған үкімет"</w:t>
            </w:r>
            <w:r>
              <w:br/>
            </w:r>
            <w:r>
              <w:rPr>
                <w:rFonts w:ascii="Times New Roman"/>
                <w:b w:val="false"/>
                <w:i w:val="false"/>
                <w:color w:val="000000"/>
                <w:sz w:val="20"/>
              </w:rPr>
              <w:t>мемлекеттік корпорациясымен</w:t>
            </w:r>
            <w:r>
              <w:br/>
            </w:r>
            <w:r>
              <w:rPr>
                <w:rFonts w:ascii="Times New Roman"/>
                <w:b w:val="false"/>
                <w:i w:val="false"/>
                <w:color w:val="000000"/>
                <w:sz w:val="20"/>
              </w:rPr>
              <w:t>салымшылардың (алушылардың)</w:t>
            </w:r>
            <w:r>
              <w:br/>
            </w:r>
            <w:r>
              <w:rPr>
                <w:rFonts w:ascii="Times New Roman"/>
                <w:b w:val="false"/>
                <w:i w:val="false"/>
                <w:color w:val="000000"/>
                <w:sz w:val="20"/>
              </w:rPr>
              <w:t>жеке зейнетақы шоттары туралы</w:t>
            </w:r>
            <w:r>
              <w:br/>
            </w:r>
            <w:r>
              <w:rPr>
                <w:rFonts w:ascii="Times New Roman"/>
                <w:b w:val="false"/>
                <w:i w:val="false"/>
                <w:color w:val="000000"/>
                <w:sz w:val="20"/>
              </w:rPr>
              <w:t>ақпарат алмасу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 ___ жылғы "___" ____________</w:t>
      </w:r>
      <w:r>
        <w:br/>
      </w:r>
      <w:r>
        <w:rPr>
          <w:rFonts w:ascii="Times New Roman"/>
          <w:b/>
          <w:i w:val="false"/>
          <w:color w:val="000000"/>
        </w:rPr>
        <w:t>салымшылармен (алушылармен) міндетті</w:t>
      </w:r>
      <w:r>
        <w:br/>
      </w:r>
      <w:r>
        <w:rPr>
          <w:rFonts w:ascii="Times New Roman"/>
          <w:b/>
          <w:i w:val="false"/>
          <w:color w:val="000000"/>
        </w:rPr>
        <w:t>зейнетақы жарналары, міндетті кәсіптік зейнетақы жарналары</w:t>
      </w:r>
      <w:r>
        <w:br/>
      </w:r>
      <w:r>
        <w:rPr>
          <w:rFonts w:ascii="Times New Roman"/>
          <w:b/>
          <w:i w:val="false"/>
          <w:color w:val="000000"/>
        </w:rPr>
        <w:t>есебінен зейнетақымен қамсыздандыру туралы жасалған</w:t>
      </w:r>
      <w:r>
        <w:br/>
      </w:r>
      <w:r>
        <w:rPr>
          <w:rFonts w:ascii="Times New Roman"/>
          <w:b/>
          <w:i w:val="false"/>
          <w:color w:val="000000"/>
        </w:rPr>
        <w:t>және қолданылуы тоқтатылған шарттар туралы</w:t>
      </w:r>
      <w:r>
        <w:br/>
      </w:r>
      <w:r>
        <w:rPr>
          <w:rFonts w:ascii="Times New Roman"/>
          <w:b/>
          <w:i w:val="false"/>
          <w:color w:val="000000"/>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басын куәландыратын құжаттың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есебінен зейнетақымен қамсыздандыру туралы жасалған шарттар бойынша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шарттың қолданылуы тоқтатылған және жеке зейнетақы шотының жабылған күні (жылы, айы,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шарттың қолданылуының тоқтатылу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(жылы, айы,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11, 12 – бағандар міндетті зейнетақы жарналары, міндетті кәсіптік зейнетақы жарналары есебінен зейнетақымен қамсыздандыру туралы шарттың қолданылуы тоқтатылған кезде толтырылады.</w:t>
      </w:r>
    </w:p>
    <w:p>
      <w:pPr>
        <w:spacing w:after="0"/>
        <w:ind w:left="0"/>
        <w:jc w:val="both"/>
      </w:pPr>
      <w:r>
        <w:rPr>
          <w:rFonts w:ascii="Times New Roman"/>
          <w:b w:val="false"/>
          <w:i w:val="false"/>
          <w:color w:val="000000"/>
          <w:sz w:val="28"/>
        </w:rPr>
        <w:t>
      12 – бағанда міндетті зейнетақы жарналары, міндетті кәсіптік зейнетақы жарналары есебінен зейнетақымен қамсыздандыру туралы шарттың қолданылуын тоқтатудың себебіне қарай тиісті белгі көрсетіледі:</w:t>
      </w:r>
    </w:p>
    <w:p>
      <w:pPr>
        <w:spacing w:after="0"/>
        <w:ind w:left="0"/>
        <w:jc w:val="both"/>
      </w:pPr>
      <w:r>
        <w:rPr>
          <w:rFonts w:ascii="Times New Roman"/>
          <w:b w:val="false"/>
          <w:i w:val="false"/>
          <w:color w:val="000000"/>
          <w:sz w:val="28"/>
        </w:rPr>
        <w:t xml:space="preserve">
      1 – "Қазақстан Республикасында зейнетақымен қамсыздандыру туралы" 2013 жылғы 21 маусымдағы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2 – төтенше немесе ең жоғары радиациялық қатер аймағында тұратын адамдардың зейнеткерлік жасқа жетуіне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3 – 5 және одан да көп бала тәрбиелеген әйелдердің зейнеткерлік жасқа жетуіне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4 – Қазақстан Республикасынан тыс жерге тұрақты тұруға кетуіне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5 – салымшының (алушының) зейнетақы жинақтарының сақтандыру ұйымына аударылуына байланысты;</w:t>
      </w:r>
    </w:p>
    <w:p>
      <w:pPr>
        <w:spacing w:after="0"/>
        <w:ind w:left="0"/>
        <w:jc w:val="both"/>
      </w:pPr>
      <w:r>
        <w:rPr>
          <w:rFonts w:ascii="Times New Roman"/>
          <w:b w:val="false"/>
          <w:i w:val="false"/>
          <w:color w:val="000000"/>
          <w:sz w:val="28"/>
        </w:rPr>
        <w:t>
      6 – алушының қайтыс болуына байланысты мұрагеріне (мұрагерлеріне) зейнетақы жинақтарының барлық сомасын төлеу;</w:t>
      </w:r>
    </w:p>
    <w:p>
      <w:pPr>
        <w:spacing w:after="0"/>
        <w:ind w:left="0"/>
        <w:jc w:val="both"/>
      </w:pPr>
      <w:r>
        <w:rPr>
          <w:rFonts w:ascii="Times New Roman"/>
          <w:b w:val="false"/>
          <w:i w:val="false"/>
          <w:color w:val="000000"/>
          <w:sz w:val="28"/>
        </w:rPr>
        <w:t>
      7 – алушының қайтыс болуына байланысты жерлеуге зейнетақы жинақтарының барлық сомасын төлеу;</w:t>
      </w:r>
    </w:p>
    <w:p>
      <w:pPr>
        <w:spacing w:after="0"/>
        <w:ind w:left="0"/>
        <w:jc w:val="both"/>
      </w:pPr>
      <w:r>
        <w:rPr>
          <w:rFonts w:ascii="Times New Roman"/>
          <w:b w:val="false"/>
          <w:i w:val="false"/>
          <w:color w:val="000000"/>
          <w:sz w:val="28"/>
        </w:rPr>
        <w:t>
      8 – Қазақстан Республикасының зейнетақымен қамсыздандыру туралы бұрын қолданыста болған заңнамасы бойынша зейнетақы жинақтарының барлық сомасын төлеу;</w:t>
      </w:r>
    </w:p>
    <w:p>
      <w:pPr>
        <w:spacing w:after="0"/>
        <w:ind w:left="0"/>
        <w:jc w:val="both"/>
      </w:pPr>
      <w:r>
        <w:rPr>
          <w:rFonts w:ascii="Times New Roman"/>
          <w:b w:val="false"/>
          <w:i w:val="false"/>
          <w:color w:val="000000"/>
          <w:sz w:val="28"/>
        </w:rPr>
        <w:t>
      9 – салымшыда (алушыда) міндетті зейнетақы жарналары есебінен зейнетақымен қамсыздандыру туралы екі және одан көп шарт болған кезде жинақтаушы зейнетақы шоттарын біріктіру;</w:t>
      </w:r>
    </w:p>
    <w:p>
      <w:pPr>
        <w:spacing w:after="0"/>
        <w:ind w:left="0"/>
        <w:jc w:val="both"/>
      </w:pPr>
      <w:r>
        <w:rPr>
          <w:rFonts w:ascii="Times New Roman"/>
          <w:b w:val="false"/>
          <w:i w:val="false"/>
          <w:color w:val="000000"/>
          <w:sz w:val="28"/>
        </w:rPr>
        <w:t>
      10 – зейнетақымен қамсыздандыру туралы шарттың болмауы;</w:t>
      </w:r>
    </w:p>
    <w:p>
      <w:pPr>
        <w:spacing w:after="0"/>
        <w:ind w:left="0"/>
        <w:jc w:val="both"/>
      </w:pPr>
      <w:r>
        <w:rPr>
          <w:rFonts w:ascii="Times New Roman"/>
          <w:b w:val="false"/>
          <w:i w:val="false"/>
          <w:color w:val="000000"/>
          <w:sz w:val="28"/>
        </w:rPr>
        <w:t>
      11 – еңбек сіңірген жылдар бойынша зейнетақы жинақтарының барлық сомаларын төлеу;</w:t>
      </w:r>
    </w:p>
    <w:p>
      <w:pPr>
        <w:spacing w:after="0"/>
        <w:ind w:left="0"/>
        <w:jc w:val="both"/>
      </w:pPr>
      <w:r>
        <w:rPr>
          <w:rFonts w:ascii="Times New Roman"/>
          <w:b w:val="false"/>
          <w:i w:val="false"/>
          <w:color w:val="000000"/>
          <w:sz w:val="28"/>
        </w:rPr>
        <w:t>
      12 – заңды күшіне енген сот шешімі негізінде зейнетақымен қамсыздандыру туралы шартты бұзу;</w:t>
      </w:r>
    </w:p>
    <w:p>
      <w:pPr>
        <w:spacing w:after="0"/>
        <w:ind w:left="0"/>
        <w:jc w:val="both"/>
      </w:pPr>
      <w:r>
        <w:rPr>
          <w:rFonts w:ascii="Times New Roman"/>
          <w:b w:val="false"/>
          <w:i w:val="false"/>
          <w:color w:val="000000"/>
          <w:sz w:val="28"/>
        </w:rPr>
        <w:t>
      13 – жеке зейнетақы шоты ашылған күннен бастап салымшының (алушының) жеке зейнетақы шотында түсімдер мен зейнетақы жинақтары болмаған жағдайда жеке зейнетақы шоты ашылған күннен бастап отыз алты ай өткен соң зейнетақымен қамсыздандыру туралы шартты бұзу;</w:t>
      </w:r>
    </w:p>
    <w:p>
      <w:pPr>
        <w:spacing w:after="0"/>
        <w:ind w:left="0"/>
        <w:jc w:val="both"/>
      </w:pPr>
      <w:r>
        <w:rPr>
          <w:rFonts w:ascii="Times New Roman"/>
          <w:b w:val="false"/>
          <w:i w:val="false"/>
          <w:color w:val="000000"/>
          <w:sz w:val="28"/>
        </w:rPr>
        <w:t>
      14 – сот шешімі бойынша зейнетақы жинақтарының барлық сомасын төлеу;</w:t>
      </w:r>
    </w:p>
    <w:p>
      <w:pPr>
        <w:spacing w:after="0"/>
        <w:ind w:left="0"/>
        <w:jc w:val="both"/>
      </w:pPr>
      <w:r>
        <w:rPr>
          <w:rFonts w:ascii="Times New Roman"/>
          <w:b w:val="false"/>
          <w:i w:val="false"/>
          <w:color w:val="000000"/>
          <w:sz w:val="28"/>
        </w:rPr>
        <w:t>
      15 – өзгелері (Ақпарат алмасу туралы шартқа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министрлігінің өзгерістер</w:t>
            </w:r>
            <w:r>
              <w:br/>
            </w:r>
            <w:r>
              <w:rPr>
                <w:rFonts w:ascii="Times New Roman"/>
                <w:b w:val="false"/>
                <w:i w:val="false"/>
                <w:color w:val="000000"/>
                <w:sz w:val="20"/>
              </w:rPr>
              <w:t>енгізілетін шешімдерінің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213</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министрлігінің өзгерістер</w:t>
            </w:r>
            <w:r>
              <w:br/>
            </w:r>
            <w:r>
              <w:rPr>
                <w:rFonts w:ascii="Times New Roman"/>
                <w:b w:val="false"/>
                <w:i w:val="false"/>
                <w:color w:val="000000"/>
                <w:sz w:val="20"/>
              </w:rPr>
              <w:t>енгізілетін шешімдерінің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223 бұйрығымен</w:t>
            </w:r>
            <w:r>
              <w:br/>
            </w:r>
            <w:r>
              <w:rPr>
                <w:rFonts w:ascii="Times New Roman"/>
                <w:b w:val="false"/>
                <w:i w:val="false"/>
                <w:color w:val="000000"/>
                <w:sz w:val="20"/>
              </w:rPr>
              <w:t>бекітілген</w:t>
            </w:r>
          </w:p>
        </w:tc>
      </w:tr>
    </w:tbl>
    <w:bookmarkStart w:name="z228" w:id="69"/>
    <w:p>
      <w:pPr>
        <w:spacing w:after="0"/>
        <w:ind w:left="0"/>
        <w:jc w:val="left"/>
      </w:pPr>
      <w:r>
        <w:rPr>
          <w:rFonts w:ascii="Times New Roman"/>
          <w:b/>
          <w:i w:val="false"/>
          <w:color w:val="000000"/>
        </w:rPr>
        <w:t xml:space="preserve"> Мемлекеттiк базалық зейнетақы төлемiн бюджет қаражаты есебiнен</w:t>
      </w:r>
      <w:r>
        <w:br/>
      </w:r>
      <w:r>
        <w:rPr>
          <w:rFonts w:ascii="Times New Roman"/>
          <w:b/>
          <w:i w:val="false"/>
          <w:color w:val="000000"/>
        </w:rPr>
        <w:t>беру, сондай-ақ жасына байланысты зейнетақы төлемдерін,</w:t>
      </w:r>
      <w:r>
        <w:br/>
      </w:r>
      <w:r>
        <w:rPr>
          <w:rFonts w:ascii="Times New Roman"/>
          <w:b/>
          <w:i w:val="false"/>
          <w:color w:val="000000"/>
        </w:rPr>
        <w:t>мүгедектігі бойынша, асыраушысынан айрылу жағдайы бойынша және</w:t>
      </w:r>
      <w:r>
        <w:br/>
      </w:r>
      <w:r>
        <w:rPr>
          <w:rFonts w:ascii="Times New Roman"/>
          <w:b/>
          <w:i w:val="false"/>
          <w:color w:val="000000"/>
        </w:rPr>
        <w:t>жасына байланысты берілетін мемлекеттік базалық әлеуметтік</w:t>
      </w:r>
      <w:r>
        <w:br/>
      </w:r>
      <w:r>
        <w:rPr>
          <w:rFonts w:ascii="Times New Roman"/>
          <w:b/>
          <w:i w:val="false"/>
          <w:color w:val="000000"/>
        </w:rPr>
        <w:t>жәрдемақыларды, мемлекеттік арнайы жәрдемақыларды тағайындау</w:t>
      </w:r>
      <w:r>
        <w:br/>
      </w:r>
      <w:r>
        <w:rPr>
          <w:rFonts w:ascii="Times New Roman"/>
          <w:b/>
          <w:i w:val="false"/>
          <w:color w:val="000000"/>
        </w:rPr>
        <w:t>және жүзеге асыру қағидалары</w:t>
      </w:r>
      <w:r>
        <w:br/>
      </w:r>
      <w:r>
        <w:rPr>
          <w:rFonts w:ascii="Times New Roman"/>
          <w:b/>
          <w:i w:val="false"/>
          <w:color w:val="000000"/>
        </w:rPr>
        <w:t>1. Жалпы ережелер</w:t>
      </w:r>
    </w:p>
    <w:bookmarkEnd w:id="69"/>
    <w:bookmarkStart w:name="z230" w:id="70"/>
    <w:p>
      <w:pPr>
        <w:spacing w:after="0"/>
        <w:ind w:left="0"/>
        <w:jc w:val="both"/>
      </w:pPr>
      <w:r>
        <w:rPr>
          <w:rFonts w:ascii="Times New Roman"/>
          <w:b w:val="false"/>
          <w:i w:val="false"/>
          <w:color w:val="000000"/>
          <w:sz w:val="28"/>
        </w:rPr>
        <w:t xml:space="preserve">
      1. Осы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 (бұдан әрі – Қағидалар)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 Заңының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(бұдан әрі – Заң) </w:t>
      </w:r>
      <w:r>
        <w:rPr>
          <w:rFonts w:ascii="Times New Roman"/>
          <w:b w:val="false"/>
          <w:i w:val="false"/>
          <w:color w:val="000000"/>
          <w:sz w:val="28"/>
        </w:rPr>
        <w:t>7-бабына</w:t>
      </w:r>
      <w:r>
        <w:rPr>
          <w:rFonts w:ascii="Times New Roman"/>
          <w:b w:val="false"/>
          <w:i w:val="false"/>
          <w:color w:val="000000"/>
          <w:sz w:val="28"/>
        </w:rPr>
        <w:t xml:space="preserve"> сәйкес әзiрлендi және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тәртібін айқындайды.</w:t>
      </w:r>
    </w:p>
    <w:bookmarkEnd w:id="70"/>
    <w:bookmarkStart w:name="z231" w:id="71"/>
    <w:p>
      <w:pPr>
        <w:spacing w:after="0"/>
        <w:ind w:left="0"/>
        <w:jc w:val="both"/>
      </w:pPr>
      <w:r>
        <w:rPr>
          <w:rFonts w:ascii="Times New Roman"/>
          <w:b w:val="false"/>
          <w:i w:val="false"/>
          <w:color w:val="000000"/>
          <w:sz w:val="28"/>
        </w:rPr>
        <w:t>
      2. Осы Қағидаларда пайдаланылатын негізгі ұғымдар:</w:t>
      </w:r>
    </w:p>
    <w:bookmarkEnd w:id="71"/>
    <w:bookmarkStart w:name="z232" w:id="7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72"/>
    <w:bookmarkStart w:name="z233" w:id="73"/>
    <w:p>
      <w:pPr>
        <w:spacing w:after="0"/>
        <w:ind w:left="0"/>
        <w:jc w:val="both"/>
      </w:pPr>
      <w:r>
        <w:rPr>
          <w:rFonts w:ascii="Times New Roman"/>
          <w:b w:val="false"/>
          <w:i w:val="false"/>
          <w:color w:val="000000"/>
          <w:sz w:val="28"/>
        </w:rPr>
        <w:t>
      2) жасына байланысты зейнетақы төлемдері – 1998 жылғы 1 қаңтардағы жағдай бойынша кемінде алты ай еңбек өтілі бар жеке тұлғаларға еңбек өтіліне барабар жүзеге асырылатын ақшалай төлем;</w:t>
      </w:r>
    </w:p>
    <w:bookmarkEnd w:id="73"/>
    <w:bookmarkStart w:name="z234" w:id="74"/>
    <w:p>
      <w:pPr>
        <w:spacing w:after="0"/>
        <w:ind w:left="0"/>
        <w:jc w:val="both"/>
      </w:pPr>
      <w:r>
        <w:rPr>
          <w:rFonts w:ascii="Times New Roman"/>
          <w:b w:val="false"/>
          <w:i w:val="false"/>
          <w:color w:val="000000"/>
          <w:sz w:val="28"/>
        </w:rPr>
        <w:t>
      3) зейнетақы мен жәрдемақы беру жөніндегі уәкілетті ұйым – екінші деңгейдегі банктер, тиісті банк операцияларының түрлерін реттеу және қаржы нарығы мен қаржы ұйымдарын қадағалау жөніндегі уәкілетті органның лицензиясы бар ұйымдар, "Қазпочта" акционерлік қоғамының аумақтық бөлімшелері;</w:t>
      </w:r>
    </w:p>
    <w:bookmarkEnd w:id="74"/>
    <w:bookmarkStart w:name="z235" w:id="75"/>
    <w:p>
      <w:pPr>
        <w:spacing w:after="0"/>
        <w:ind w:left="0"/>
        <w:jc w:val="both"/>
      </w:pPr>
      <w:r>
        <w:rPr>
          <w:rFonts w:ascii="Times New Roman"/>
          <w:b w:val="false"/>
          <w:i w:val="false"/>
          <w:color w:val="000000"/>
          <w:sz w:val="28"/>
        </w:rPr>
        <w:t>
      4) зейнетақы мен жәрдемақы тағайындау жөніндегі уәкілетті мемлекеттік орган (бұдан әрі – уәкілетті орган) – Қазақстан Республикасы Денсаулық сақтау және әлеуметтік даму министрлігі Еңбек, әлеуметтік қорғау және көші-қон комитетінің аумақтық органдары;</w:t>
      </w:r>
    </w:p>
    <w:bookmarkEnd w:id="75"/>
    <w:bookmarkStart w:name="z236" w:id="76"/>
    <w:p>
      <w:pPr>
        <w:spacing w:after="0"/>
        <w:ind w:left="0"/>
        <w:jc w:val="both"/>
      </w:pPr>
      <w:r>
        <w:rPr>
          <w:rFonts w:ascii="Times New Roman"/>
          <w:b w:val="false"/>
          <w:i w:val="false"/>
          <w:color w:val="000000"/>
          <w:sz w:val="28"/>
        </w:rPr>
        <w:t>
      5) зейнетақы мен жәрдемақы алушы (бұдан әрі – алушы) – мемлекеттік базалық зейнетақы төлемі және (немесе) жасына байланысты зейнетақы төлемдері және (немесе) мемлекеттік базалық әлеуметтік жәрдемақы және (немесе) мемлекеттік арнайы жәрдемақы тағайындалған жеке тұлға;</w:t>
      </w:r>
    </w:p>
    <w:bookmarkEnd w:id="76"/>
    <w:bookmarkStart w:name="z237" w:id="77"/>
    <w:p>
      <w:pPr>
        <w:spacing w:after="0"/>
        <w:ind w:left="0"/>
        <w:jc w:val="both"/>
      </w:pPr>
      <w:r>
        <w:rPr>
          <w:rFonts w:ascii="Times New Roman"/>
          <w:b w:val="false"/>
          <w:i w:val="false"/>
          <w:color w:val="000000"/>
          <w:sz w:val="28"/>
        </w:rPr>
        <w:t>
      6) мемлекеттік арнайы жәрдемақылар – 1998 жылғы 1 қаңтардағы жағдай бойынша жерасты және ашық кен жұмыстарында, жұмыс жағдайлары ерекше зиянды және ерекше ауыр жұмыстарда немесе еңбек жағдайлары зиянды және ауыр жұмыстарда Қазақстан Республикасының заңнамасында белгіленген жұмыс өтілі болған адамдарға берілетін ақшалай төлем;</w:t>
      </w:r>
    </w:p>
    <w:bookmarkEnd w:id="77"/>
    <w:bookmarkStart w:name="z238" w:id="78"/>
    <w:p>
      <w:pPr>
        <w:spacing w:after="0"/>
        <w:ind w:left="0"/>
        <w:jc w:val="both"/>
      </w:pPr>
      <w:r>
        <w:rPr>
          <w:rFonts w:ascii="Times New Roman"/>
          <w:b w:val="false"/>
          <w:i w:val="false"/>
          <w:color w:val="000000"/>
          <w:sz w:val="28"/>
        </w:rPr>
        <w:t>
      7) мемлекеттік базалық әлеуметтік жәрдемақылар – бюджет қаражаты есебінен жүзеге асырылатын, азаматтарға мүгедектік туындаған, асыраушысынан айрылған кезде және жасына байланысты берілетін ай сайынғы ақшалай төлемдер;</w:t>
      </w:r>
    </w:p>
    <w:bookmarkEnd w:id="78"/>
    <w:bookmarkStart w:name="z239" w:id="79"/>
    <w:p>
      <w:pPr>
        <w:spacing w:after="0"/>
        <w:ind w:left="0"/>
        <w:jc w:val="both"/>
      </w:pPr>
      <w:r>
        <w:rPr>
          <w:rFonts w:ascii="Times New Roman"/>
          <w:b w:val="false"/>
          <w:i w:val="false"/>
          <w:color w:val="000000"/>
          <w:sz w:val="28"/>
        </w:rPr>
        <w:t xml:space="preserve">
      8) мемлекеттік базалық зейнетақы төлемі (бұдан әрі – базалық зейнетақы) – </w:t>
      </w:r>
      <w:r>
        <w:rPr>
          <w:rFonts w:ascii="Times New Roman"/>
          <w:b w:val="false"/>
          <w:i w:val="false"/>
          <w:color w:val="000000"/>
          <w:sz w:val="28"/>
        </w:rPr>
        <w:t>Заңда</w:t>
      </w:r>
      <w:r>
        <w:rPr>
          <w:rFonts w:ascii="Times New Roman"/>
          <w:b w:val="false"/>
          <w:i w:val="false"/>
          <w:color w:val="000000"/>
          <w:sz w:val="28"/>
        </w:rPr>
        <w:t xml:space="preserve"> белгіленген зейнеткерлік жасқа жеткенде берілетін ай сайынғы ақшалай төлем;</w:t>
      </w:r>
    </w:p>
    <w:bookmarkEnd w:id="79"/>
    <w:bookmarkStart w:name="z240" w:id="80"/>
    <w:p>
      <w:pPr>
        <w:spacing w:after="0"/>
        <w:ind w:left="0"/>
        <w:jc w:val="both"/>
      </w:pPr>
      <w:r>
        <w:rPr>
          <w:rFonts w:ascii="Times New Roman"/>
          <w:b w:val="false"/>
          <w:i w:val="false"/>
          <w:color w:val="000000"/>
          <w:sz w:val="28"/>
        </w:rPr>
        <w:t>
      9) Мемлекеттік корпорацияның бөлімшелері – Мемлекеттік корпорацияның қалалық, аудандық бөлімшелері;</w:t>
      </w:r>
    </w:p>
    <w:bookmarkEnd w:id="80"/>
    <w:bookmarkStart w:name="z241" w:id="81"/>
    <w:p>
      <w:pPr>
        <w:spacing w:after="0"/>
        <w:ind w:left="0"/>
        <w:jc w:val="both"/>
      </w:pPr>
      <w:r>
        <w:rPr>
          <w:rFonts w:ascii="Times New Roman"/>
          <w:b w:val="false"/>
          <w:i w:val="false"/>
          <w:color w:val="000000"/>
          <w:sz w:val="28"/>
        </w:rPr>
        <w:t>
      10) Мемлекеттік корпорацияның филиалдары – Мемлекеттік корпорацияның облыстық, Астана және Алматы қалаларындағы филиалдары;</w:t>
      </w:r>
    </w:p>
    <w:bookmarkEnd w:id="81"/>
    <w:bookmarkStart w:name="z242" w:id="82"/>
    <w:p>
      <w:pPr>
        <w:spacing w:after="0"/>
        <w:ind w:left="0"/>
        <w:jc w:val="both"/>
      </w:pPr>
      <w:r>
        <w:rPr>
          <w:rFonts w:ascii="Times New Roman"/>
          <w:b w:val="false"/>
          <w:i w:val="false"/>
          <w:color w:val="000000"/>
          <w:sz w:val="28"/>
        </w:rPr>
        <w:t>
      11) медициналық-әлеуметтік сараптама бөлімшесі (бұдан әрі – МӘС бөлімшесі) – уәкілетті органның медициналық-әлеуметтік сараптама жүргізетін құрылымдық бөлімшесі;</w:t>
      </w:r>
    </w:p>
    <w:bookmarkEnd w:id="82"/>
    <w:bookmarkStart w:name="z243" w:id="83"/>
    <w:p>
      <w:pPr>
        <w:spacing w:after="0"/>
        <w:ind w:left="0"/>
        <w:jc w:val="both"/>
      </w:pPr>
      <w:r>
        <w:rPr>
          <w:rFonts w:ascii="Times New Roman"/>
          <w:b w:val="false"/>
          <w:i w:val="false"/>
          <w:color w:val="000000"/>
          <w:sz w:val="28"/>
        </w:rPr>
        <w:t>
      12) орталықтандырылған дерекқор (бұдан әрі – ОДҚ) – Қазақстан Республикасының зейнетақы заңнамасы аясында белгіленген шарттарда төлемдер түрлерін жүзеге асыруға арналған орталық атқарушы органның орталықтандырылған дерекқоры;</w:t>
      </w:r>
    </w:p>
    <w:bookmarkEnd w:id="83"/>
    <w:bookmarkStart w:name="z244" w:id="84"/>
    <w:p>
      <w:pPr>
        <w:spacing w:after="0"/>
        <w:ind w:left="0"/>
        <w:jc w:val="both"/>
      </w:pPr>
      <w:r>
        <w:rPr>
          <w:rFonts w:ascii="Times New Roman"/>
          <w:b w:val="false"/>
          <w:i w:val="false"/>
          <w:color w:val="000000"/>
          <w:sz w:val="28"/>
        </w:rPr>
        <w:t xml:space="preserve">
      13) орталық атқарушы орган – халықты әлеуметтiк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мемлекеттiк орган; </w:t>
      </w:r>
    </w:p>
    <w:bookmarkEnd w:id="84"/>
    <w:bookmarkStart w:name="z245" w:id="85"/>
    <w:p>
      <w:pPr>
        <w:spacing w:after="0"/>
        <w:ind w:left="0"/>
        <w:jc w:val="both"/>
      </w:pPr>
      <w:r>
        <w:rPr>
          <w:rFonts w:ascii="Times New Roman"/>
          <w:b w:val="false"/>
          <w:i w:val="false"/>
          <w:color w:val="000000"/>
          <w:sz w:val="28"/>
        </w:rPr>
        <w:t>
      14) өтініш беруші – базалық зейнетақы және (немесе) жасына байланысты зейнетақы төлемін және (немесе) мемлекеттік базалық әлеуметтік жәрдемақы және (немесе) мемлекеттік арнайы жәрдемақы тағайындауға жүгінетін жеке тұлға;</w:t>
      </w:r>
    </w:p>
    <w:bookmarkEnd w:id="85"/>
    <w:bookmarkStart w:name="z246" w:id="86"/>
    <w:p>
      <w:pPr>
        <w:spacing w:after="0"/>
        <w:ind w:left="0"/>
        <w:jc w:val="both"/>
      </w:pPr>
      <w:r>
        <w:rPr>
          <w:rFonts w:ascii="Times New Roman"/>
          <w:b w:val="false"/>
          <w:i w:val="false"/>
          <w:color w:val="000000"/>
          <w:sz w:val="28"/>
        </w:rPr>
        <w:t>
      15) істің электрондық макеті (бұдан әрі – ІЭМ) – Мемлекеттік корпорация қалыптастыратын жасына байланысты зейнетақы төлемдерін, базалық зейнетақы, мемлекеттік базалық әлеуметтік жәрдемақы, мемлекеттік арнайы жәрдемақы алушы ісінің электрондық макеті;</w:t>
      </w:r>
    </w:p>
    <w:bookmarkEnd w:id="86"/>
    <w:bookmarkStart w:name="z247" w:id="87"/>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bookmarkEnd w:id="87"/>
    <w:bookmarkStart w:name="z248" w:id="88"/>
    <w:p>
      <w:pPr>
        <w:spacing w:after="0"/>
        <w:ind w:left="0"/>
        <w:jc w:val="both"/>
      </w:pPr>
      <w:r>
        <w:rPr>
          <w:rFonts w:ascii="Times New Roman"/>
          <w:b w:val="false"/>
          <w:i w:val="false"/>
          <w:color w:val="000000"/>
          <w:sz w:val="28"/>
        </w:rPr>
        <w:t>
      17) "электрондық үкімет" веб-порталы (бұдан әрі – Портал) –нормативтік құқықтық базаны қоса алғанда, барлық біріктірілген үкіметтік ақпаратқа және электрондық нысанда көрсетілетін мемлекеттік қызметтерге қолжетімділіктің бірыңғай терезесін білдіретін ақпараттық жүйе.</w:t>
      </w:r>
    </w:p>
    <w:bookmarkEnd w:id="88"/>
    <w:bookmarkStart w:name="z249" w:id="89"/>
    <w:p>
      <w:pPr>
        <w:spacing w:after="0"/>
        <w:ind w:left="0"/>
        <w:jc w:val="left"/>
      </w:pPr>
      <w:r>
        <w:rPr>
          <w:rFonts w:ascii="Times New Roman"/>
          <w:b/>
          <w:i w:val="false"/>
          <w:color w:val="000000"/>
        </w:rPr>
        <w:t xml:space="preserve"> 2. Зейнетақыларды және жәрдемақыларды Мемлекеттік корпорация,</w:t>
      </w:r>
      <w:r>
        <w:br/>
      </w:r>
      <w:r>
        <w:rPr>
          <w:rFonts w:ascii="Times New Roman"/>
          <w:b/>
          <w:i w:val="false"/>
          <w:color w:val="000000"/>
        </w:rPr>
        <w:t>МӘС бөлімшесі арқылы тағайындауға жүгіну тәртібі</w:t>
      </w:r>
    </w:p>
    <w:bookmarkEnd w:id="89"/>
    <w:bookmarkStart w:name="z591" w:id="90"/>
    <w:p>
      <w:pPr>
        <w:spacing w:after="0"/>
        <w:ind w:left="0"/>
        <w:jc w:val="both"/>
      </w:pPr>
      <w:r>
        <w:rPr>
          <w:rFonts w:ascii="Times New Roman"/>
          <w:b w:val="false"/>
          <w:i w:val="false"/>
          <w:color w:val="000000"/>
          <w:sz w:val="28"/>
        </w:rPr>
        <w:t>
      3. Базалық зейнетақы мен жасына байланысты зейнетақы төлемдерін (бұдан әрі – зейнетақылар), мемлекеттік базалық әлеуметтік жәрдемақылар мен мемлекеттік арнайы жәрдемақыны (бұдан әрі – жәрдемақылар) алуға құқығы бар адамдар осы Қағидаларға 1-қосымшаға сәйкес нысан бойынша өтінішті және сәйкестендіру үшін – жеке басты куәландыратын құжатты ұсынады.</w:t>
      </w:r>
    </w:p>
    <w:bookmarkEnd w:id="90"/>
    <w:p>
      <w:pPr>
        <w:spacing w:after="0"/>
        <w:ind w:left="0"/>
        <w:jc w:val="both"/>
      </w:pPr>
      <w:r>
        <w:rPr>
          <w:rFonts w:ascii="Times New Roman"/>
          <w:b w:val="false"/>
          <w:i w:val="false"/>
          <w:color w:val="000000"/>
          <w:sz w:val="28"/>
        </w:rPr>
        <w:t>
      Жасына байланысты зейнетақы төлемдерін, мүгедектігі бойынша және асыраушысынан айрылу жағдайы бойынша мемлекеттік базалық әлеуметтік жәрдемақыларды, мемлекеттік арнайы жәрдемақыны тағайындауға өтініш тұрғылықты жері бойынша Мемлекеттік корпорацияның бөлімшесіне беріледі.</w:t>
      </w:r>
    </w:p>
    <w:p>
      <w:pPr>
        <w:spacing w:after="0"/>
        <w:ind w:left="0"/>
        <w:jc w:val="both"/>
      </w:pPr>
      <w:r>
        <w:rPr>
          <w:rFonts w:ascii="Times New Roman"/>
          <w:b w:val="false"/>
          <w:i w:val="false"/>
          <w:color w:val="000000"/>
          <w:sz w:val="28"/>
        </w:rPr>
        <w:t>
      Базалық зейнетақы мен жасына байланысты мемлекеттік базалық әлеуметтік жәрдемақыны тағайындауға өтініш тұрғылықты жері бойынша Мемлекеттік корпорацияның бөлімшесіне немесе портал арқылы беріледі.</w:t>
      </w:r>
    </w:p>
    <w:p>
      <w:pPr>
        <w:spacing w:after="0"/>
        <w:ind w:left="0"/>
        <w:jc w:val="both"/>
      </w:pPr>
      <w:r>
        <w:rPr>
          <w:rFonts w:ascii="Times New Roman"/>
          <w:b w:val="false"/>
          <w:i w:val="false"/>
          <w:color w:val="000000"/>
          <w:sz w:val="28"/>
        </w:rPr>
        <w:t>
      Мүгедектік алғаш рет белгіленген жағдайда, адам мүгедектігі бойынша мемлекеттік әлеуметтік жәрдемақы тағайындау үшін осы Қағидаларға 2-қосымшаға сәйкес нысан бойынша өтінішпен тұрғылықты жері бойынша МӘС бөлімшесіне жүгінеді.</w:t>
      </w:r>
    </w:p>
    <w:p>
      <w:pPr>
        <w:spacing w:after="0"/>
        <w:ind w:left="0"/>
        <w:jc w:val="both"/>
      </w:pPr>
      <w:r>
        <w:rPr>
          <w:rFonts w:ascii="Times New Roman"/>
          <w:b w:val="false"/>
          <w:i w:val="false"/>
          <w:color w:val="000000"/>
          <w:sz w:val="28"/>
        </w:rPr>
        <w:t>
      Өтініш қабылданған кезде жеке басты куәландыратын құжат туралы, тұрғылықты тұратын жері бойынша тіркелгені туралы мәліметтерді "электрондық үкімет" шлюзі арқылы тиісті мемлекеттік ақпараттық жүйелерден (бұдан әрі – ақпараттық жүйелер) алады.</w:t>
      </w:r>
    </w:p>
    <w:p>
      <w:pPr>
        <w:spacing w:after="0"/>
        <w:ind w:left="0"/>
        <w:jc w:val="both"/>
      </w:pPr>
      <w:r>
        <w:rPr>
          <w:rFonts w:ascii="Times New Roman"/>
          <w:b w:val="false"/>
          <w:i w:val="false"/>
          <w:color w:val="000000"/>
          <w:sz w:val="28"/>
        </w:rPr>
        <w:t>
      Ақпараттық жүйелерде мәліметтер болмаған жағдайда өтінішке мынадай құжаттар қоса беріледі:</w:t>
      </w:r>
    </w:p>
    <w:p>
      <w:pPr>
        <w:spacing w:after="0"/>
        <w:ind w:left="0"/>
        <w:jc w:val="both"/>
      </w:pPr>
      <w:r>
        <w:rPr>
          <w:rFonts w:ascii="Times New Roman"/>
          <w:b w:val="false"/>
          <w:i w:val="false"/>
          <w:color w:val="000000"/>
          <w:sz w:val="28"/>
        </w:rPr>
        <w:t>
      жеке басты куәландыратын құжаттың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көшірмесі;</w:t>
      </w:r>
    </w:p>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Ресей Федерациясы Байқоңыр қаласы тұрғын үй шаруашылығының азаматтарды есепке алу және тіркеу жөніндегі бөлімнің анықтамасы).</w:t>
      </w:r>
    </w:p>
    <w:p>
      <w:pPr>
        <w:spacing w:after="0"/>
        <w:ind w:left="0"/>
        <w:jc w:val="both"/>
      </w:pPr>
      <w:r>
        <w:rPr>
          <w:rFonts w:ascii="Times New Roman"/>
          <w:b w:val="false"/>
          <w:i w:val="false"/>
          <w:color w:val="000000"/>
          <w:sz w:val="28"/>
        </w:rPr>
        <w:t>
      Өтінішке сондай-ақ зейнетақы мен жәрдемақы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 қоса беріледі.</w:t>
      </w:r>
    </w:p>
    <w:p>
      <w:pPr>
        <w:spacing w:after="0"/>
        <w:ind w:left="0"/>
        <w:jc w:val="both"/>
      </w:pPr>
      <w:r>
        <w:rPr>
          <w:rFonts w:ascii="Times New Roman"/>
          <w:b w:val="false"/>
          <w:i w:val="false"/>
          <w:color w:val="000000"/>
          <w:sz w:val="28"/>
        </w:rPr>
        <w:t>
      Іс-әрекетке қабілетсіз, қабілеті шектеулі немесе қамқоршылыққа немесе қорғаншылыққа мұқтаж адамдарға зейнетақылар мен жәрдемақыларды тағайындау үшін өтінішті және қажетті құжаттарды олардың заңды өкілдері береді.</w:t>
      </w:r>
    </w:p>
    <w:p>
      <w:pPr>
        <w:spacing w:after="0"/>
        <w:ind w:left="0"/>
        <w:jc w:val="both"/>
      </w:pPr>
      <w:r>
        <w:rPr>
          <w:rFonts w:ascii="Times New Roman"/>
          <w:b w:val="false"/>
          <w:i w:val="false"/>
          <w:color w:val="000000"/>
          <w:sz w:val="28"/>
        </w:rPr>
        <w:t xml:space="preserve">
      Зейнетақылар мен жәрдемақыларды тағайындау үшін өтінішті 1994 жылғы 27 желтоқсандағы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bookmarkStart w:name="z250" w:id="91"/>
    <w:p>
      <w:pPr>
        <w:spacing w:after="0"/>
        <w:ind w:left="0"/>
        <w:jc w:val="both"/>
      </w:pPr>
      <w:r>
        <w:rPr>
          <w:rFonts w:ascii="Times New Roman"/>
          <w:b w:val="false"/>
          <w:i w:val="false"/>
          <w:color w:val="000000"/>
          <w:sz w:val="28"/>
        </w:rPr>
        <w:t>
      4. Жасына байланысты зейнетақы төлемдерін тағайындау үшiн өтініш беруші осы Қағидалардың 3-тармағында тізбеленген құжаттарға мыналарды қоса береді:</w:t>
      </w:r>
    </w:p>
    <w:bookmarkEnd w:id="91"/>
    <w:bookmarkStart w:name="z251" w:id="92"/>
    <w:p>
      <w:pPr>
        <w:spacing w:after="0"/>
        <w:ind w:left="0"/>
        <w:jc w:val="both"/>
      </w:pPr>
      <w:r>
        <w:rPr>
          <w:rFonts w:ascii="Times New Roman"/>
          <w:b w:val="false"/>
          <w:i w:val="false"/>
          <w:color w:val="000000"/>
          <w:sz w:val="28"/>
        </w:rPr>
        <w:t>
      1) осы Қағидаларға 3-қосымшаға сәйкес нысан бойынша жеке тұлғаға төленген және міндетті зейнетақы жарналары табысынан жүзеге асырылған табыс сомалары туралы анықтама немесе дара кәсiпкерлердiң, адвокаттардың жеке нотариустардың, сот орындаушыларының және кәсіби медиаторлардың мемлекеттік кірістер органы берген табыс туралы құжат.</w:t>
      </w:r>
    </w:p>
    <w:bookmarkEnd w:id="92"/>
    <w:p>
      <w:pPr>
        <w:spacing w:after="0"/>
        <w:ind w:left="0"/>
        <w:jc w:val="both"/>
      </w:pPr>
      <w:r>
        <w:rPr>
          <w:rFonts w:ascii="Times New Roman"/>
          <w:b w:val="false"/>
          <w:i w:val="false"/>
          <w:color w:val="000000"/>
          <w:sz w:val="28"/>
        </w:rPr>
        <w:t>
      Ұйым (кәсіпорын) таратылған жағдайда табыс туралы мәліметтер көрсетілген мұрағат анықтамасы ұсынылады.</w:t>
      </w:r>
    </w:p>
    <w:p>
      <w:pPr>
        <w:spacing w:after="0"/>
        <w:ind w:left="0"/>
        <w:jc w:val="both"/>
      </w:pPr>
      <w:r>
        <w:rPr>
          <w:rFonts w:ascii="Times New Roman"/>
          <w:b w:val="false"/>
          <w:i w:val="false"/>
          <w:color w:val="000000"/>
          <w:sz w:val="28"/>
        </w:rPr>
        <w:t>
      Орташа айлық табыс туралы мұрағат анықтамасын беру мүмкіндігі болмаған жағдайда, орташа айлық табыстың мөлшері жинақтаушы зейнетақы қорларына немесе бірыңғай жинақтаушы зейнетақы қорына міндетті зейнетақы жарналары жүзеге асырылған табысқа сәйкес белгіленеді.</w:t>
      </w:r>
    </w:p>
    <w:p>
      <w:pPr>
        <w:spacing w:after="0"/>
        <w:ind w:left="0"/>
        <w:jc w:val="both"/>
      </w:pPr>
      <w:r>
        <w:rPr>
          <w:rFonts w:ascii="Times New Roman"/>
          <w:b w:val="false"/>
          <w:i w:val="false"/>
          <w:color w:val="000000"/>
          <w:sz w:val="28"/>
        </w:rPr>
        <w:t>
      "Байқоңыр" кешенінің ресейлік ұйымдарында жұмыс істеген адамдар Ресей Федерациясының валютасымен төленген табысы туралы жұмыс берушінің анықтамасын ұсынады. Жасына байланысты зейнетақы төлемдерін тағайындауға жүгінген күнге Қазақстан Республикасының Ұлттық Банкі белгілеген Қазақстан Республикасы ұлттық валютасының шетел валюталарына ресми бағамы туралы мәліметтерді Мемлекеттік корпорацияның бөлімшесі Қазақстан Республикасы Ұлттық Банкінің ресми интернет-ресурсынан алады.</w:t>
      </w:r>
    </w:p>
    <w:bookmarkStart w:name="z252" w:id="93"/>
    <w:p>
      <w:pPr>
        <w:spacing w:after="0"/>
        <w:ind w:left="0"/>
        <w:jc w:val="both"/>
      </w:pPr>
      <w:r>
        <w:rPr>
          <w:rFonts w:ascii="Times New Roman"/>
          <w:b w:val="false"/>
          <w:i w:val="false"/>
          <w:color w:val="000000"/>
          <w:sz w:val="28"/>
        </w:rPr>
        <w:t>
      2) өтініш берушінің еңбек өтілін растайтын құжаттар:</w:t>
      </w:r>
    </w:p>
    <w:bookmarkEnd w:id="93"/>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егер еңбек қызметi туралы жазбалар еңбек кiтапшасына енгiзiлмесе немесе түзетулер бар болса, мұрағат мекемелерiнен немесе жұмыс орнынан анықтамалар;</w:t>
      </w:r>
    </w:p>
    <w:p>
      <w:pPr>
        <w:spacing w:after="0"/>
        <w:ind w:left="0"/>
        <w:jc w:val="both"/>
      </w:pPr>
      <w:r>
        <w:rPr>
          <w:rFonts w:ascii="Times New Roman"/>
          <w:b w:val="false"/>
          <w:i w:val="false"/>
          <w:color w:val="000000"/>
          <w:sz w:val="28"/>
        </w:rPr>
        <w:t>
      бiлiмi туралы құжат;</w:t>
      </w:r>
    </w:p>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Қажет болған жағдайда сондай-ақ (олардың бар-жоғына қарай) мынадай құжаттар ұсынылады:</w:t>
      </w:r>
    </w:p>
    <w:p>
      <w:pPr>
        <w:spacing w:after="0"/>
        <w:ind w:left="0"/>
        <w:jc w:val="both"/>
      </w:pPr>
      <w:r>
        <w:rPr>
          <w:rFonts w:ascii="Times New Roman"/>
          <w:b w:val="false"/>
          <w:i w:val="false"/>
          <w:color w:val="000000"/>
          <w:sz w:val="28"/>
        </w:rPr>
        <w:t>
      "Жаппай саяси қуғын-сүргiндер құрбандарын ақтау туралы" 1993 жылғы 14 сәуiрдегі Қазақстан Республикасы Заңының 10-бабына сәйкес прокуратура органдары берген ақталуы туралы анықтама;</w:t>
      </w:r>
    </w:p>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мүгедекке күтімді жүзеге асыру фактісін және кезеңін растайтын соттың шешімі;</w:t>
      </w:r>
    </w:p>
    <w:p>
      <w:pPr>
        <w:spacing w:after="0"/>
        <w:ind w:left="0"/>
        <w:jc w:val="both"/>
      </w:pPr>
      <w:r>
        <w:rPr>
          <w:rFonts w:ascii="Times New Roman"/>
          <w:b w:val="false"/>
          <w:i w:val="false"/>
          <w:color w:val="000000"/>
          <w:sz w:val="28"/>
        </w:rPr>
        <w:t>
      бұрынғы кеңестiк мекемелер, Қазақстан Республикасы мекемелері, халықаралық ұйым қызметкерiнің жұбайының (зайыбының) шетелде тұрғанын растайтын құжат;</w:t>
      </w:r>
    </w:p>
    <w:p>
      <w:pPr>
        <w:spacing w:after="0"/>
        <w:ind w:left="0"/>
        <w:jc w:val="both"/>
      </w:pPr>
      <w:r>
        <w:rPr>
          <w:rFonts w:ascii="Times New Roman"/>
          <w:b w:val="false"/>
          <w:i w:val="false"/>
          <w:color w:val="000000"/>
          <w:sz w:val="28"/>
        </w:rPr>
        <w:t>
      әскери қызметшiнiң, арнаулы мемлекеттік орган қызметкерінің жұбайының (зайыбының) жұмысқа орналасу мүмкiндiгi жоқ жерлерде тұрғанын растайтын құжат;</w:t>
      </w:r>
    </w:p>
    <w:bookmarkStart w:name="z253" w:id="94"/>
    <w:p>
      <w:pPr>
        <w:spacing w:after="0"/>
        <w:ind w:left="0"/>
        <w:jc w:val="both"/>
      </w:pPr>
      <w:r>
        <w:rPr>
          <w:rFonts w:ascii="Times New Roman"/>
          <w:b w:val="false"/>
          <w:i w:val="false"/>
          <w:color w:val="000000"/>
          <w:sz w:val="28"/>
        </w:rPr>
        <w:t>
      3)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bookmarkEnd w:id="94"/>
    <w:bookmarkStart w:name="z254" w:id="95"/>
    <w:p>
      <w:pPr>
        <w:spacing w:after="0"/>
        <w:ind w:left="0"/>
        <w:jc w:val="both"/>
      </w:pPr>
      <w:r>
        <w:rPr>
          <w:rFonts w:ascii="Times New Roman"/>
          <w:b w:val="false"/>
          <w:i w:val="false"/>
          <w:color w:val="000000"/>
          <w:sz w:val="28"/>
        </w:rPr>
        <w:t>
      5. 5 және одан да көп бала туған (асырап алған) және оларды сегіз жасқа дейін тәрбиелеген әйелдерге жасына байланысты зейнетақы төлемдері тағайындалған жағдайда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тәрбиелеген фактіні растайтын құжаттар ұсынылады.</w:t>
      </w:r>
    </w:p>
    <w:bookmarkEnd w:id="95"/>
    <w:p>
      <w:pPr>
        <w:spacing w:after="0"/>
        <w:ind w:left="0"/>
        <w:jc w:val="both"/>
      </w:pPr>
      <w:r>
        <w:rPr>
          <w:rFonts w:ascii="Times New Roman"/>
          <w:b w:val="false"/>
          <w:i w:val="false"/>
          <w:color w:val="000000"/>
          <w:sz w:val="28"/>
        </w:rPr>
        <w:t>
      Балаларды сегіз жасқа дейін тәрбиелеген фактіні растайтын құжаттарға (олардың бар-жоғына қарай) мыналар жатады:</w:t>
      </w:r>
    </w:p>
    <w:bookmarkStart w:name="z255" w:id="96"/>
    <w:p>
      <w:pPr>
        <w:spacing w:after="0"/>
        <w:ind w:left="0"/>
        <w:jc w:val="both"/>
      </w:pPr>
      <w:r>
        <w:rPr>
          <w:rFonts w:ascii="Times New Roman"/>
          <w:b w:val="false"/>
          <w:i w:val="false"/>
          <w:color w:val="000000"/>
          <w:sz w:val="28"/>
        </w:rPr>
        <w:t xml:space="preserve">
      1) балалардың жеке басын куәландыратын құжаттар; </w:t>
      </w:r>
    </w:p>
    <w:bookmarkEnd w:id="96"/>
    <w:bookmarkStart w:name="z256" w:id="97"/>
    <w:p>
      <w:pPr>
        <w:spacing w:after="0"/>
        <w:ind w:left="0"/>
        <w:jc w:val="both"/>
      </w:pPr>
      <w:r>
        <w:rPr>
          <w:rFonts w:ascii="Times New Roman"/>
          <w:b w:val="false"/>
          <w:i w:val="false"/>
          <w:color w:val="000000"/>
          <w:sz w:val="28"/>
        </w:rPr>
        <w:t xml:space="preserve">
      2) балалардың неке туралы куәліктері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 </w:t>
      </w:r>
    </w:p>
    <w:bookmarkEnd w:id="97"/>
    <w:bookmarkStart w:name="z257" w:id="98"/>
    <w:p>
      <w:pPr>
        <w:spacing w:after="0"/>
        <w:ind w:left="0"/>
        <w:jc w:val="both"/>
      </w:pPr>
      <w:r>
        <w:rPr>
          <w:rFonts w:ascii="Times New Roman"/>
          <w:b w:val="false"/>
          <w:i w:val="false"/>
          <w:color w:val="000000"/>
          <w:sz w:val="28"/>
        </w:rPr>
        <w:t xml:space="preserve">
      3) балалардың оқу орнында оқитыны туралы құжат; </w:t>
      </w:r>
    </w:p>
    <w:bookmarkEnd w:id="98"/>
    <w:bookmarkStart w:name="z258" w:id="99"/>
    <w:p>
      <w:pPr>
        <w:spacing w:after="0"/>
        <w:ind w:left="0"/>
        <w:jc w:val="both"/>
      </w:pPr>
      <w:r>
        <w:rPr>
          <w:rFonts w:ascii="Times New Roman"/>
          <w:b w:val="false"/>
          <w:i w:val="false"/>
          <w:color w:val="000000"/>
          <w:sz w:val="28"/>
        </w:rPr>
        <w:t xml:space="preserve">
      4) балалардың тұрғылықты тұратын жері бойынша тіркелген орнын растайтын құжат; </w:t>
      </w:r>
    </w:p>
    <w:bookmarkEnd w:id="99"/>
    <w:bookmarkStart w:name="z259" w:id="100"/>
    <w:p>
      <w:pPr>
        <w:spacing w:after="0"/>
        <w:ind w:left="0"/>
        <w:jc w:val="both"/>
      </w:pPr>
      <w:r>
        <w:rPr>
          <w:rFonts w:ascii="Times New Roman"/>
          <w:b w:val="false"/>
          <w:i w:val="false"/>
          <w:color w:val="000000"/>
          <w:sz w:val="28"/>
        </w:rPr>
        <w:t xml:space="preserve">
      5) балалардың қайтыс болу туралы куәліктері (азаматтық хал актілерін жазу органы берген қайтыс болу туралы актілік жазбадан үзінді көшірме немесе азаматтық хал актілерін тіркеу туралы анықтама); </w:t>
      </w:r>
    </w:p>
    <w:bookmarkEnd w:id="100"/>
    <w:bookmarkStart w:name="z260" w:id="101"/>
    <w:p>
      <w:pPr>
        <w:spacing w:after="0"/>
        <w:ind w:left="0"/>
        <w:jc w:val="both"/>
      </w:pPr>
      <w:r>
        <w:rPr>
          <w:rFonts w:ascii="Times New Roman"/>
          <w:b w:val="false"/>
          <w:i w:val="false"/>
          <w:color w:val="000000"/>
          <w:sz w:val="28"/>
        </w:rPr>
        <w:t>
      6) әскери билет;</w:t>
      </w:r>
    </w:p>
    <w:bookmarkEnd w:id="101"/>
    <w:bookmarkStart w:name="z261" w:id="102"/>
    <w:p>
      <w:pPr>
        <w:spacing w:after="0"/>
        <w:ind w:left="0"/>
        <w:jc w:val="both"/>
      </w:pPr>
      <w:r>
        <w:rPr>
          <w:rFonts w:ascii="Times New Roman"/>
          <w:b w:val="false"/>
          <w:i w:val="false"/>
          <w:color w:val="000000"/>
          <w:sz w:val="28"/>
        </w:rPr>
        <w:t xml:space="preserve">
      7) баланы (балаларды) тәрбиелеу, асырап алу фактісін белгілеу туралы соттың шешімі. </w:t>
      </w:r>
    </w:p>
    <w:bookmarkEnd w:id="102"/>
    <w:bookmarkStart w:name="z262" w:id="103"/>
    <w:p>
      <w:pPr>
        <w:spacing w:after="0"/>
        <w:ind w:left="0"/>
        <w:jc w:val="both"/>
      </w:pPr>
      <w:r>
        <w:rPr>
          <w:rFonts w:ascii="Times New Roman"/>
          <w:b w:val="false"/>
          <w:i w:val="false"/>
          <w:color w:val="000000"/>
          <w:sz w:val="28"/>
        </w:rPr>
        <w:t xml:space="preserve">
      6.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төтенше және аса жоғары радиациялық қатер аймақтарында 5 жыл бойы тұру фактісін растайтын құжат қосымша ұсынылады. </w:t>
      </w:r>
    </w:p>
    <w:bookmarkEnd w:id="103"/>
    <w:bookmarkStart w:name="z263" w:id="104"/>
    <w:p>
      <w:pPr>
        <w:spacing w:after="0"/>
        <w:ind w:left="0"/>
        <w:jc w:val="both"/>
      </w:pPr>
      <w:r>
        <w:rPr>
          <w:rFonts w:ascii="Times New Roman"/>
          <w:b w:val="false"/>
          <w:i w:val="false"/>
          <w:color w:val="000000"/>
          <w:sz w:val="28"/>
        </w:rPr>
        <w:t>
      7. Мүгедектігі бойынша берілетін мемлекеттік базалық әлеуметтік жәрдемақыны тағайындау үшін осы Қағидалардың 3-тармағында тізбеленген құжаттардан басқа, мүгедектердің орталықтандырылған дерекқорынан өтініш берушіге мүгедектік белгілеу туралы мәліметтер сұратылады.</w:t>
      </w:r>
    </w:p>
    <w:bookmarkEnd w:id="104"/>
    <w:p>
      <w:pPr>
        <w:spacing w:after="0"/>
        <w:ind w:left="0"/>
        <w:jc w:val="both"/>
      </w:pPr>
      <w:r>
        <w:rPr>
          <w:rFonts w:ascii="Times New Roman"/>
          <w:b w:val="false"/>
          <w:i w:val="false"/>
          <w:color w:val="000000"/>
          <w:sz w:val="28"/>
        </w:rPr>
        <w:t>
      Мүгедектердің орталықтандырылған дерекқорында мәліметтер болмаған жағдайда өтінішке мүгедектік туралы анықтаманың көшірмесі қоса беріледі.</w:t>
      </w:r>
    </w:p>
    <w:p>
      <w:pPr>
        <w:spacing w:after="0"/>
        <w:ind w:left="0"/>
        <w:jc w:val="both"/>
      </w:pPr>
      <w:r>
        <w:rPr>
          <w:rFonts w:ascii="Times New Roman"/>
          <w:b w:val="false"/>
          <w:i w:val="false"/>
          <w:color w:val="000000"/>
          <w:sz w:val="28"/>
        </w:rPr>
        <w:t>
      Қажет болған жағдайда (олардың бар-жоғына қарай) мынадай құжаттардың біреуі ұсынылады:</w:t>
      </w:r>
    </w:p>
    <w:bookmarkStart w:name="z264" w:id="105"/>
    <w:p>
      <w:pPr>
        <w:spacing w:after="0"/>
        <w:ind w:left="0"/>
        <w:jc w:val="both"/>
      </w:pPr>
      <w:r>
        <w:rPr>
          <w:rFonts w:ascii="Times New Roman"/>
          <w:b w:val="false"/>
          <w:i w:val="false"/>
          <w:color w:val="000000"/>
          <w:sz w:val="28"/>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bookmarkEnd w:id="105"/>
    <w:bookmarkStart w:name="z265" w:id="106"/>
    <w:p>
      <w:pPr>
        <w:spacing w:after="0"/>
        <w:ind w:left="0"/>
        <w:jc w:val="both"/>
      </w:pPr>
      <w:r>
        <w:rPr>
          <w:rFonts w:ascii="Times New Roman"/>
          <w:b w:val="false"/>
          <w:i w:val="false"/>
          <w:color w:val="000000"/>
          <w:sz w:val="28"/>
        </w:rPr>
        <w:t>
      2) Орталық әскери-дәрігерлік комиссияның шешімі;</w:t>
      </w:r>
    </w:p>
    <w:bookmarkEnd w:id="106"/>
    <w:bookmarkStart w:name="z266" w:id="107"/>
    <w:p>
      <w:pPr>
        <w:spacing w:after="0"/>
        <w:ind w:left="0"/>
        <w:jc w:val="both"/>
      </w:pPr>
      <w:r>
        <w:rPr>
          <w:rFonts w:ascii="Times New Roman"/>
          <w:b w:val="false"/>
          <w:i w:val="false"/>
          <w:color w:val="000000"/>
          <w:sz w:val="28"/>
        </w:rPr>
        <w:t>
      3) госпиталь берген ауруы туралы куәлік немесе әскери-дәрiгерлiк комиссияның қорытындысы;</w:t>
      </w:r>
    </w:p>
    <w:bookmarkEnd w:id="107"/>
    <w:bookmarkStart w:name="z267" w:id="108"/>
    <w:p>
      <w:pPr>
        <w:spacing w:after="0"/>
        <w:ind w:left="0"/>
        <w:jc w:val="both"/>
      </w:pPr>
      <w:r>
        <w:rPr>
          <w:rFonts w:ascii="Times New Roman"/>
          <w:b w:val="false"/>
          <w:i w:val="false"/>
          <w:color w:val="000000"/>
          <w:sz w:val="28"/>
        </w:rPr>
        <w:t>
      4) он алты жасқа дейiнгi мүгедек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108"/>
    <w:bookmarkStart w:name="z268" w:id="109"/>
    <w:p>
      <w:pPr>
        <w:spacing w:after="0"/>
        <w:ind w:left="0"/>
        <w:jc w:val="both"/>
      </w:pPr>
      <w:r>
        <w:rPr>
          <w:rFonts w:ascii="Times New Roman"/>
          <w:b w:val="false"/>
          <w:i w:val="false"/>
          <w:color w:val="000000"/>
          <w:sz w:val="28"/>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bookmarkEnd w:id="109"/>
    <w:bookmarkStart w:name="z269" w:id="110"/>
    <w:p>
      <w:pPr>
        <w:spacing w:after="0"/>
        <w:ind w:left="0"/>
        <w:jc w:val="both"/>
      </w:pPr>
      <w:r>
        <w:rPr>
          <w:rFonts w:ascii="Times New Roman"/>
          <w:b w:val="false"/>
          <w:i w:val="false"/>
          <w:color w:val="000000"/>
          <w:sz w:val="28"/>
        </w:rPr>
        <w:t>
      8. Асыраушысынан айрылу жағдайы бойынша берілетін мемлекеттік базалық әлеуметтік жәрдемақыны тағайындау үшін өтініш беруші осы Қағидалардың 3-тармағында тізбеленген құжаттардан басқа:</w:t>
      </w:r>
    </w:p>
    <w:bookmarkEnd w:id="110"/>
    <w:bookmarkStart w:name="z270" w:id="111"/>
    <w:p>
      <w:pPr>
        <w:spacing w:after="0"/>
        <w:ind w:left="0"/>
        <w:jc w:val="both"/>
      </w:pPr>
      <w:r>
        <w:rPr>
          <w:rFonts w:ascii="Times New Roman"/>
          <w:b w:val="false"/>
          <w:i w:val="false"/>
          <w:color w:val="000000"/>
          <w:sz w:val="28"/>
        </w:rPr>
        <w:t>
      1) асыраушының қайтыс болғаны туралы куәлікті немесе адамды хабар-ошарсыз кеткен (қайтыс болған) деп тану туралы соттың шешiмін;</w:t>
      </w:r>
    </w:p>
    <w:bookmarkEnd w:id="111"/>
    <w:bookmarkStart w:name="z271" w:id="112"/>
    <w:p>
      <w:pPr>
        <w:spacing w:after="0"/>
        <w:ind w:left="0"/>
        <w:jc w:val="both"/>
      </w:pPr>
      <w:r>
        <w:rPr>
          <w:rFonts w:ascii="Times New Roman"/>
          <w:b w:val="false"/>
          <w:i w:val="false"/>
          <w:color w:val="000000"/>
          <w:sz w:val="28"/>
        </w:rPr>
        <w:t>
      2) асырауындағы адамның қайтыс болған адаммен туыстық қатынастарын растайтын құжатты (туу туралы, неке туралы, некені бұзу туралы, әке болуды (ана болуды) белгілеу туралы куәлік және тағы басқалар) ұсынады.</w:t>
      </w:r>
    </w:p>
    <w:bookmarkEnd w:id="112"/>
    <w:bookmarkStart w:name="z272" w:id="113"/>
    <w:p>
      <w:pPr>
        <w:spacing w:after="0"/>
        <w:ind w:left="0"/>
        <w:jc w:val="both"/>
      </w:pPr>
      <w:r>
        <w:rPr>
          <w:rFonts w:ascii="Times New Roman"/>
          <w:b w:val="false"/>
          <w:i w:val="false"/>
          <w:color w:val="000000"/>
          <w:sz w:val="28"/>
        </w:rPr>
        <w:t>
      Қажет болған жағдайда (олардың бар-жоғына қарай) мынадай құжаттар ұсынылады:</w:t>
      </w:r>
    </w:p>
    <w:bookmarkEnd w:id="113"/>
    <w:bookmarkStart w:name="z273" w:id="114"/>
    <w:p>
      <w:pPr>
        <w:spacing w:after="0"/>
        <w:ind w:left="0"/>
        <w:jc w:val="both"/>
      </w:pPr>
      <w:r>
        <w:rPr>
          <w:rFonts w:ascii="Times New Roman"/>
          <w:b w:val="false"/>
          <w:i w:val="false"/>
          <w:color w:val="000000"/>
          <w:sz w:val="28"/>
        </w:rPr>
        <w:t>
      1) азаматтық хал актiлерiн жазу органдарының анықтамасы (егер туу туралы куәлікте әкесі туралы мәліметтер анасының мәлімдеуі бойынша енгізілсе);</w:t>
      </w:r>
    </w:p>
    <w:bookmarkEnd w:id="114"/>
    <w:bookmarkStart w:name="z274" w:id="115"/>
    <w:p>
      <w:pPr>
        <w:spacing w:after="0"/>
        <w:ind w:left="0"/>
        <w:jc w:val="both"/>
      </w:pPr>
      <w:r>
        <w:rPr>
          <w:rFonts w:ascii="Times New Roman"/>
          <w:b w:val="false"/>
          <w:i w:val="false"/>
          <w:color w:val="000000"/>
          <w:sz w:val="28"/>
        </w:rPr>
        <w:t>
      2) егер он сегіз бен жиырма үш жас шамасындағы асырауындағы адамдар күндiзгi оқу бөлiмiнiң оқушылары болып табылса, осы Қағидаларға 4-қосымшаға сәйкес нысан бойынша оқу орнының анықтамасы (жыл сайын беріледі);</w:t>
      </w:r>
    </w:p>
    <w:bookmarkEnd w:id="115"/>
    <w:bookmarkStart w:name="z275" w:id="116"/>
    <w:p>
      <w:pPr>
        <w:spacing w:after="0"/>
        <w:ind w:left="0"/>
        <w:jc w:val="both"/>
      </w:pPr>
      <w:r>
        <w:rPr>
          <w:rFonts w:ascii="Times New Roman"/>
          <w:b w:val="false"/>
          <w:i w:val="false"/>
          <w:color w:val="000000"/>
          <w:sz w:val="28"/>
        </w:rPr>
        <w:t>
      3) қамқоршы немесе қорғаншылық белгілеу туралы құжат;</w:t>
      </w:r>
    </w:p>
    <w:bookmarkEnd w:id="116"/>
    <w:bookmarkStart w:name="z276" w:id="117"/>
    <w:p>
      <w:pPr>
        <w:spacing w:after="0"/>
        <w:ind w:left="0"/>
        <w:jc w:val="both"/>
      </w:pPr>
      <w:r>
        <w:rPr>
          <w:rFonts w:ascii="Times New Roman"/>
          <w:b w:val="false"/>
          <w:i w:val="false"/>
          <w:color w:val="000000"/>
          <w:sz w:val="28"/>
        </w:rPr>
        <w:t>
      4) қаза тапқан (қайтыс болған) адамның әскери билетi не әскери қызмет өткергенi туралы анықтама;</w:t>
      </w:r>
    </w:p>
    <w:bookmarkEnd w:id="117"/>
    <w:bookmarkStart w:name="z277" w:id="118"/>
    <w:p>
      <w:pPr>
        <w:spacing w:after="0"/>
        <w:ind w:left="0"/>
        <w:jc w:val="both"/>
      </w:pPr>
      <w:r>
        <w:rPr>
          <w:rFonts w:ascii="Times New Roman"/>
          <w:b w:val="false"/>
          <w:i w:val="false"/>
          <w:color w:val="000000"/>
          <w:sz w:val="28"/>
        </w:rPr>
        <w:t>
      5) әскери қызметшiнiң, ішкi iстер органдары мен бұрынғы Қазақстан Республикасы Мемлекеттiк тергеу комитетi қызметкерiнiң қызметтік міндеттерін атқару немесе әскери қызмет өткеру кезінде алған жаралануы, контузия алуы, мертiгуi, ауруы салдарынан қаза болғаны немесе қайтыс болғаны туралы анықтама.</w:t>
      </w:r>
    </w:p>
    <w:bookmarkEnd w:id="118"/>
    <w:bookmarkStart w:name="z278" w:id="119"/>
    <w:p>
      <w:pPr>
        <w:spacing w:after="0"/>
        <w:ind w:left="0"/>
        <w:jc w:val="both"/>
      </w:pPr>
      <w:r>
        <w:rPr>
          <w:rFonts w:ascii="Times New Roman"/>
          <w:b w:val="false"/>
          <w:i w:val="false"/>
          <w:color w:val="000000"/>
          <w:sz w:val="28"/>
        </w:rPr>
        <w:t>
      9. Асыраушысынан айрылу жағдайы бойынша берілетін мемлекеттік әлеуметтік жәрдемақыны тағайындау кезінде қайтыс болған асыраушының сегіз жасқа толмаған балаларын, iнiлерiн, қарындастарын немесе немерелерiн күтумен айналысатын адам жыл сайын еңбек қызметiн тоқтатқаны туралы жазбасы бар еңбек кiтапшасын ұсынады, ол болмаған жағдайда Мемлекеттік корпорацияның бөлімшесі ақпараттық жүйелерден адамның дара кәсiпкер ретiнде тiркелмегенi туралы және орталық атқарушы органның автоматтандырылған ақпараттық жүйесінен міндетті зейнетақы жарналарын аудару фактісінің болмауы туралы мәліметтерді сұратады.</w:t>
      </w:r>
    </w:p>
    <w:bookmarkEnd w:id="119"/>
    <w:bookmarkStart w:name="z279" w:id="120"/>
    <w:p>
      <w:pPr>
        <w:spacing w:after="0"/>
        <w:ind w:left="0"/>
        <w:jc w:val="both"/>
      </w:pPr>
      <w:r>
        <w:rPr>
          <w:rFonts w:ascii="Times New Roman"/>
          <w:b w:val="false"/>
          <w:i w:val="false"/>
          <w:color w:val="000000"/>
          <w:sz w:val="28"/>
        </w:rPr>
        <w:t>
      10. Мемлекеттік арнайы жәрдемақы тағайындау үшін өтініш беруші осы Қағидалардың 3-тармағында тізбеленген құжаттардан басқа:</w:t>
      </w:r>
    </w:p>
    <w:bookmarkEnd w:id="120"/>
    <w:bookmarkStart w:name="z280" w:id="121"/>
    <w:p>
      <w:pPr>
        <w:spacing w:after="0"/>
        <w:ind w:left="0"/>
        <w:jc w:val="both"/>
      </w:pPr>
      <w:r>
        <w:rPr>
          <w:rFonts w:ascii="Times New Roman"/>
          <w:b w:val="false"/>
          <w:i w:val="false"/>
          <w:color w:val="000000"/>
          <w:sz w:val="28"/>
        </w:rPr>
        <w:t>
      1) осы Қағидаларға 5-қосымшаға сәйкес нысан бойынша жұмыс сипатын немесе еңбек жағдайларын растайтын ұйымның анықтамасын ұсынады.</w:t>
      </w:r>
    </w:p>
    <w:bookmarkEnd w:id="121"/>
    <w:bookmarkStart w:name="z281" w:id="122"/>
    <w:p>
      <w:pPr>
        <w:spacing w:after="0"/>
        <w:ind w:left="0"/>
        <w:jc w:val="both"/>
      </w:pPr>
      <w:r>
        <w:rPr>
          <w:rFonts w:ascii="Times New Roman"/>
          <w:b w:val="false"/>
          <w:i w:val="false"/>
          <w:color w:val="000000"/>
          <w:sz w:val="28"/>
        </w:rPr>
        <w:t>
      Ұйым таратылған жағдайда жұмыс орны, атқарған лауазымы, кәсiбi, жұмыс кезеңдерi, мұрағат iсiнiң нөмiрi, оның беттерi көрсетiлген, мөрмен және мұрағат директоры мен мұрағатшының қолы қойылып расталған мұрағат анықтамасы ұсынылады.</w:t>
      </w:r>
    </w:p>
    <w:bookmarkEnd w:id="122"/>
    <w:p>
      <w:pPr>
        <w:spacing w:after="0"/>
        <w:ind w:left="0"/>
        <w:jc w:val="both"/>
      </w:pPr>
      <w:r>
        <w:rPr>
          <w:rFonts w:ascii="Times New Roman"/>
          <w:b w:val="false"/>
          <w:i w:val="false"/>
          <w:color w:val="000000"/>
          <w:sz w:val="28"/>
        </w:rPr>
        <w:t xml:space="preserve">
      Мұрағат құжаттары болмаған жағдайда жұмыс сипаты немесе еңбек жағдайлары және олардың Қазақстан Республикасы Үкіметінің 1999 жылғы 19 желтоқсандағы № 1930 </w:t>
      </w:r>
      <w:r>
        <w:rPr>
          <w:rFonts w:ascii="Times New Roman"/>
          <w:b w:val="false"/>
          <w:i w:val="false"/>
          <w:color w:val="000000"/>
          <w:sz w:val="28"/>
        </w:rPr>
        <w:t>қаулысымен</w:t>
      </w:r>
      <w:r>
        <w:rPr>
          <w:rFonts w:ascii="Times New Roman"/>
          <w:b w:val="false"/>
          <w:i w:val="false"/>
          <w:color w:val="000000"/>
          <w:sz w:val="28"/>
        </w:rPr>
        <w:t xml:space="preserve">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bookmarkStart w:name="z282" w:id="123"/>
    <w:p>
      <w:pPr>
        <w:spacing w:after="0"/>
        <w:ind w:left="0"/>
        <w:jc w:val="both"/>
      </w:pPr>
      <w:r>
        <w:rPr>
          <w:rFonts w:ascii="Times New Roman"/>
          <w:b w:val="false"/>
          <w:i w:val="false"/>
          <w:color w:val="000000"/>
          <w:sz w:val="28"/>
        </w:rPr>
        <w:t>
      2) осы Қағидалардың 4-тармағының 2) тармақшасында көзделген, еңбек өтілін растайтын құжаттарды ұсынады.</w:t>
      </w:r>
    </w:p>
    <w:bookmarkEnd w:id="123"/>
    <w:bookmarkStart w:name="z283" w:id="124"/>
    <w:p>
      <w:pPr>
        <w:spacing w:after="0"/>
        <w:ind w:left="0"/>
        <w:jc w:val="both"/>
      </w:pPr>
      <w:r>
        <w:rPr>
          <w:rFonts w:ascii="Times New Roman"/>
          <w:b w:val="false"/>
          <w:i w:val="false"/>
          <w:color w:val="000000"/>
          <w:sz w:val="28"/>
        </w:rPr>
        <w:t>
      11. Өтініш беруші зейнетақы мен жәрдемақыларды тағайындау үшін жүгінген кезде өтініш берушіде тағайындау немесе төлем тағайындауға өтініш беру фактісінің болуына тексеру жүзеге асырылады.</w:t>
      </w:r>
    </w:p>
    <w:bookmarkEnd w:id="124"/>
    <w:bookmarkStart w:name="z284" w:id="125"/>
    <w:p>
      <w:pPr>
        <w:spacing w:after="0"/>
        <w:ind w:left="0"/>
        <w:jc w:val="both"/>
      </w:pPr>
      <w:r>
        <w:rPr>
          <w:rFonts w:ascii="Times New Roman"/>
          <w:b w:val="false"/>
          <w:i w:val="false"/>
          <w:color w:val="000000"/>
          <w:sz w:val="28"/>
        </w:rPr>
        <w:t>
      Орталық атқарушы органның ақпараттық жүйесінен тиісті төлемді тағайындау немесе зейнетақы мен жәрдемақыларды тағайындауға өтініш беру фактісін растайтын мәліметтер алынған кезде өтініш берушіге мүлтiксiз осы Қағидаларға 6-қосымшаға сәйкес нысан бойынша өтінішті қабылдаудан бас тарту туралы қолхат беріледі.</w:t>
      </w:r>
    </w:p>
    <w:bookmarkEnd w:id="125"/>
    <w:bookmarkStart w:name="z285" w:id="126"/>
    <w:p>
      <w:pPr>
        <w:spacing w:after="0"/>
        <w:ind w:left="0"/>
        <w:jc w:val="both"/>
      </w:pPr>
      <w:r>
        <w:rPr>
          <w:rFonts w:ascii="Times New Roman"/>
          <w:b w:val="false"/>
          <w:i w:val="false"/>
          <w:color w:val="000000"/>
          <w:sz w:val="28"/>
        </w:rPr>
        <w:t>
      12. Өтінішті қабылдаған маман өтініш берушіден тиісті төлемді тағайындау үшін қабылданатын құжаттар топтамасының толықтығын, сондай-ақ ақпараттық жүйелерден алынған мәліметтерді тексереді, сканерлеу сапасын және құжаттардың электрондық көшірмелерінің өтініш беруші осы Қағидалардың 3-10-тармақтарына сай ұсынған тұпнұсқаларына сәйкес келуін қамтамасыз етеді.</w:t>
      </w:r>
    </w:p>
    <w:bookmarkEnd w:id="126"/>
    <w:bookmarkStart w:name="z286" w:id="127"/>
    <w:p>
      <w:pPr>
        <w:spacing w:after="0"/>
        <w:ind w:left="0"/>
        <w:jc w:val="both"/>
      </w:pPr>
      <w:r>
        <w:rPr>
          <w:rFonts w:ascii="Times New Roman"/>
          <w:b w:val="false"/>
          <w:i w:val="false"/>
          <w:color w:val="000000"/>
          <w:sz w:val="28"/>
        </w:rPr>
        <w:t>
      13. Өтініш беруші құжаттардың толық емес топтамасын ұсынған немесе зейнетақы мен жәрдемақыларды тағайындауға құқығы болмаған жағдайда өтініш берушіге мүлтiксiз осы Қағидаларға 7-қосымшаға сәйкес нысан бойынша зейнетақы мен жәрдемақыларды тағайындауға өтініш қабылдаудан бас тарту туралы қолхат беріледі.</w:t>
      </w:r>
    </w:p>
    <w:bookmarkEnd w:id="127"/>
    <w:bookmarkStart w:name="z287" w:id="128"/>
    <w:p>
      <w:pPr>
        <w:spacing w:after="0"/>
        <w:ind w:left="0"/>
        <w:jc w:val="both"/>
      </w:pPr>
      <w:r>
        <w:rPr>
          <w:rFonts w:ascii="Times New Roman"/>
          <w:b w:val="false"/>
          <w:i w:val="false"/>
          <w:color w:val="000000"/>
          <w:sz w:val="28"/>
        </w:rPr>
        <w:t>
      14. Мүгедектігі бойынша берілетін мемлекеттік базалық әлеуметтік жәрдемақыны тағайындауға өтініш қабылданған жағдайда МӘС бөлімшесі өтініш қабылдаған күннен бастап бір жұмыс күні ішінде өтініштен және өтініш беруші тұпнұсқада ұсынған құжаттардың электрондық көшірмелерін қоса алғанда, құжаттардың топтамасынан, сондай-ақ мемлекеттік органдардың және (немесе) ұйымдардың ақпараттық жүйелерінен алынған мәліметтерден тұратын электрондық өтінімді Мемлекеттік корпорацияның бөлімшесіне жібереді.</w:t>
      </w:r>
    </w:p>
    <w:bookmarkEnd w:id="128"/>
    <w:bookmarkStart w:name="z288" w:id="129"/>
    <w:p>
      <w:pPr>
        <w:spacing w:after="0"/>
        <w:ind w:left="0"/>
        <w:jc w:val="both"/>
      </w:pPr>
      <w:r>
        <w:rPr>
          <w:rFonts w:ascii="Times New Roman"/>
          <w:b w:val="false"/>
          <w:i w:val="false"/>
          <w:color w:val="000000"/>
          <w:sz w:val="28"/>
        </w:rPr>
        <w:t>
      15. Жасына байланысты зейнетақы төлемдерін тағайындау кезінде маман табыс туралы анықтамада көрсетілген сомалардың салымшының транзиттік шотындағы айналымдардың электрондық үзінді көшірмесіне сәйкес келуін тексереді, көрсетілген сомалар сәйкес келмеген жағдайда өтініш берушіден осы Қағидаларға 8-қосымшаға сәйкес нысан бойынша жұмыс орнынан міндетті зейнетақы жарналарын аудару туралы растау анықтама ұсынуды сұрайды.</w:t>
      </w:r>
    </w:p>
    <w:bookmarkEnd w:id="129"/>
    <w:p>
      <w:pPr>
        <w:spacing w:after="0"/>
        <w:ind w:left="0"/>
        <w:jc w:val="both"/>
      </w:pPr>
      <w:r>
        <w:rPr>
          <w:rFonts w:ascii="Times New Roman"/>
          <w:b w:val="false"/>
          <w:i w:val="false"/>
          <w:color w:val="000000"/>
          <w:sz w:val="28"/>
        </w:rPr>
        <w:t>
      Анықталған айырмашылықтар нақтыланғанға дейін зейнетақы төлемдерінің мөлшерін есептеуге арналған орташа айлық табыс айырмашылық анықталған айлар үшін табыс сомалары ескерілмей айқындалады.</w:t>
      </w:r>
    </w:p>
    <w:bookmarkStart w:name="z289" w:id="130"/>
    <w:p>
      <w:pPr>
        <w:spacing w:after="0"/>
        <w:ind w:left="0"/>
        <w:jc w:val="both"/>
      </w:pPr>
      <w:r>
        <w:rPr>
          <w:rFonts w:ascii="Times New Roman"/>
          <w:b w:val="false"/>
          <w:i w:val="false"/>
          <w:color w:val="000000"/>
          <w:sz w:val="28"/>
        </w:rPr>
        <w:t>
      16. Зейнетақылар мен жәрдемақыларды тағайындау туралы өтініш осы Қағидаларға 9-қосымшаға сәйкес нысан бойынша Мемлекеттік корпорацияның бөлімшесінде зейнетақылар мен жәрдемақыларды тағайындау (қайта есептеу) туралы азаматтардың өтініштерін тіркеудің электрондық журналында тіркеледі. МӘС бөлімшесі және портал арқылы келіп түскен электрондық өтінімдер осы Қағидаларға 10-қосымшаға сәйкес нысан бойынша азаматтардың өтініштерін тіркеудің электрондық журналында тіркеледі.</w:t>
      </w:r>
    </w:p>
    <w:bookmarkEnd w:id="130"/>
    <w:bookmarkStart w:name="z290" w:id="131"/>
    <w:p>
      <w:pPr>
        <w:spacing w:after="0"/>
        <w:ind w:left="0"/>
        <w:jc w:val="both"/>
      </w:pPr>
      <w:r>
        <w:rPr>
          <w:rFonts w:ascii="Times New Roman"/>
          <w:b w:val="false"/>
          <w:i w:val="false"/>
          <w:color w:val="000000"/>
          <w:sz w:val="28"/>
        </w:rPr>
        <w:t>
      17. Өтініш берушіге құжаттардың қабылданғаны туралы қолхат беріледі.</w:t>
      </w:r>
    </w:p>
    <w:bookmarkEnd w:id="131"/>
    <w:p>
      <w:pPr>
        <w:spacing w:after="0"/>
        <w:ind w:left="0"/>
        <w:jc w:val="both"/>
      </w:pPr>
      <w:r>
        <w:rPr>
          <w:rFonts w:ascii="Times New Roman"/>
          <w:b w:val="false"/>
          <w:i w:val="false"/>
          <w:color w:val="000000"/>
          <w:sz w:val="28"/>
        </w:rPr>
        <w:t>
      Жасына байланысты зейнетақы төлемдері және мемлекеттік арнайы жәрдемақылар тағайындалғаннан кейін Мемлекеттік корпорацияның бөлімшесі еңбек кітапшасын өтініш берушіге қайтарады.</w:t>
      </w:r>
    </w:p>
    <w:bookmarkStart w:name="z291" w:id="132"/>
    <w:p>
      <w:pPr>
        <w:spacing w:after="0"/>
        <w:ind w:left="0"/>
        <w:jc w:val="both"/>
      </w:pPr>
      <w:r>
        <w:rPr>
          <w:rFonts w:ascii="Times New Roman"/>
          <w:b w:val="false"/>
          <w:i w:val="false"/>
          <w:color w:val="000000"/>
          <w:sz w:val="28"/>
        </w:rPr>
        <w:t>
      18. Асыраушысынан айрылу жағдайы бойынша берілетін мемлекеттік әлеуметтік жәрдемақы үлесіне құқығы бар адам өтінішпен және осы Қағидалардың 3 және 8-тармақтарында көрсетілген қажетті құжаттарды қоса бере отырып, тұрғылықты жері бойынша Мемлекеттік корпорацияның бөлімшесіне жүгінеді.</w:t>
      </w:r>
    </w:p>
    <w:bookmarkEnd w:id="132"/>
    <w:p>
      <w:pPr>
        <w:spacing w:after="0"/>
        <w:ind w:left="0"/>
        <w:jc w:val="both"/>
      </w:pPr>
      <w:r>
        <w:rPr>
          <w:rFonts w:ascii="Times New Roman"/>
          <w:b w:val="false"/>
          <w:i w:val="false"/>
          <w:color w:val="000000"/>
          <w:sz w:val="28"/>
        </w:rPr>
        <w:t>
      Үлес алушының тұрғылықты жері бойынша Мемлекеттік корпорацияның бөлімшесі бір жұмыс күні ішінде асыраушысынан айрылу жағдайы бойынша мемлекеттік әлеуметтік жәрдемақы тағайындау туралы өтінішті және оған қоса берілген құжаттарды негізгі алушының тұрғылықты жері бойынша Мемлекеттік корпорацияның бөлімшесіне электрондық түрде жібереді.</w:t>
      </w:r>
    </w:p>
    <w:p>
      <w:pPr>
        <w:spacing w:after="0"/>
        <w:ind w:left="0"/>
        <w:jc w:val="both"/>
      </w:pPr>
      <w:r>
        <w:rPr>
          <w:rFonts w:ascii="Times New Roman"/>
          <w:b w:val="false"/>
          <w:i w:val="false"/>
          <w:color w:val="000000"/>
          <w:sz w:val="28"/>
        </w:rPr>
        <w:t>
      Негізгі алушының тұрғылықты жері бойынша Мемлекеттік корпорацияның бөлімшесі келіп түскен күннен бастап бір жұмыс күні ішінде үлес алушы жәрдемақысының мөлшерін көрсете отырып негізгі алушыға асыраушысынан айрылу жағдайы бойынша мемлекеттік әлеуметтік жәрдемақы тағайындауға шешімнің электрондық жобасын қалыптастырады және Мемлекеттік корпорацияның филиалы арқылы уәкілетті органға жібереді.</w:t>
      </w:r>
    </w:p>
    <w:bookmarkStart w:name="z292" w:id="133"/>
    <w:p>
      <w:pPr>
        <w:spacing w:after="0"/>
        <w:ind w:left="0"/>
        <w:jc w:val="left"/>
      </w:pPr>
      <w:r>
        <w:rPr>
          <w:rFonts w:ascii="Times New Roman"/>
          <w:b/>
          <w:i w:val="false"/>
          <w:color w:val="000000"/>
        </w:rPr>
        <w:t xml:space="preserve"> 3. Базалық зейнетақыны және жәрдемақыларды портал арқылы</w:t>
      </w:r>
      <w:r>
        <w:br/>
      </w:r>
      <w:r>
        <w:rPr>
          <w:rFonts w:ascii="Times New Roman"/>
          <w:b/>
          <w:i w:val="false"/>
          <w:color w:val="000000"/>
        </w:rPr>
        <w:t>тағайындауға жүгіну тәртібі</w:t>
      </w:r>
    </w:p>
    <w:bookmarkEnd w:id="133"/>
    <w:bookmarkStart w:name="z293" w:id="134"/>
    <w:p>
      <w:pPr>
        <w:spacing w:after="0"/>
        <w:ind w:left="0"/>
        <w:jc w:val="both"/>
      </w:pPr>
      <w:r>
        <w:rPr>
          <w:rFonts w:ascii="Times New Roman"/>
          <w:b w:val="false"/>
          <w:i w:val="false"/>
          <w:color w:val="000000"/>
          <w:sz w:val="28"/>
        </w:rPr>
        <w:t>
      19. Өтініш беруші базалық зейнетақыны және жасына байланысты мемлекеттік базалық әлеуметтік жәрдемақыны тағайындауға портал арқылы жүгінген кезде ұсынылған мәліметтерді растау және осы Қағидаларға 11-қосымшаға сәйкес нысан бойынша портал арқылы төлем тағайындауға өтініште көзделген қажетті мәліметтерді алу үшін мемлекеттік органдардың және (немесе) ұйымдардың ақпараттық жүйелеріне сұрау салуды өтініш беруші өзі жүзеге асырады.</w:t>
      </w:r>
    </w:p>
    <w:bookmarkEnd w:id="134"/>
    <w:p>
      <w:pPr>
        <w:spacing w:after="0"/>
        <w:ind w:left="0"/>
        <w:jc w:val="both"/>
      </w:pPr>
      <w:r>
        <w:rPr>
          <w:rFonts w:ascii="Times New Roman"/>
          <w:b w:val="false"/>
          <w:i w:val="false"/>
          <w:color w:val="000000"/>
          <w:sz w:val="28"/>
        </w:rPr>
        <w:t>
      Мемлекеттік органдар және (немесе) ұйымдар сұрау салынған мәліметтерді растайтын электрондық құжаттарды ұсынған кезде портал арқылы сұрау салуды жүзеге асырған өтініш беруші электрондық өтінішті өзінің ЭЦҚ-сымен куәландырады және оны орталық атқарушы органның автоматтандырылған ақпараттық жүйесіне жібереді.</w:t>
      </w:r>
    </w:p>
    <w:p>
      <w:pPr>
        <w:spacing w:after="0"/>
        <w:ind w:left="0"/>
        <w:jc w:val="both"/>
      </w:pPr>
      <w:r>
        <w:rPr>
          <w:rFonts w:ascii="Times New Roman"/>
          <w:b w:val="false"/>
          <w:i w:val="false"/>
          <w:color w:val="000000"/>
          <w:sz w:val="28"/>
        </w:rPr>
        <w:t>
      Портал арқылы келіп түскен базалық зейнетақы және жасына байланысты мемлекеттік әлеуметтік жәрдемақы тағайындау үшін берілген электрондық өтініш мынадай параметрлер бойынша тексеруден өтеді:</w:t>
      </w:r>
    </w:p>
    <w:bookmarkStart w:name="z294" w:id="135"/>
    <w:p>
      <w:pPr>
        <w:spacing w:after="0"/>
        <w:ind w:left="0"/>
        <w:jc w:val="both"/>
      </w:pPr>
      <w:r>
        <w:rPr>
          <w:rFonts w:ascii="Times New Roman"/>
          <w:b w:val="false"/>
          <w:i w:val="false"/>
          <w:color w:val="000000"/>
          <w:sz w:val="28"/>
        </w:rPr>
        <w:t>
      1) ұсынылған мәліметтердің толықтығы;</w:t>
      </w:r>
    </w:p>
    <w:bookmarkEnd w:id="135"/>
    <w:bookmarkStart w:name="z295" w:id="136"/>
    <w:p>
      <w:pPr>
        <w:spacing w:after="0"/>
        <w:ind w:left="0"/>
        <w:jc w:val="both"/>
      </w:pPr>
      <w:r>
        <w:rPr>
          <w:rFonts w:ascii="Times New Roman"/>
          <w:b w:val="false"/>
          <w:i w:val="false"/>
          <w:color w:val="000000"/>
          <w:sz w:val="28"/>
        </w:rPr>
        <w:t>
      2) тағайындау, төлеу, сондай-ақ базалық зейнетақы және жасына байланысты мемлекеттік әлеуметтік жәрдемақы тағайындауға өтініш беру фактісінің болмауы;</w:t>
      </w:r>
    </w:p>
    <w:bookmarkEnd w:id="136"/>
    <w:bookmarkStart w:name="z296" w:id="137"/>
    <w:p>
      <w:pPr>
        <w:spacing w:after="0"/>
        <w:ind w:left="0"/>
        <w:jc w:val="both"/>
      </w:pPr>
      <w:r>
        <w:rPr>
          <w:rFonts w:ascii="Times New Roman"/>
          <w:b w:val="false"/>
          <w:i w:val="false"/>
          <w:color w:val="000000"/>
          <w:sz w:val="28"/>
        </w:rPr>
        <w:t>
      3) өтініш берушінің зейнеткерлік жасқа жетуі;</w:t>
      </w:r>
    </w:p>
    <w:bookmarkEnd w:id="137"/>
    <w:bookmarkStart w:name="z297" w:id="138"/>
    <w:p>
      <w:pPr>
        <w:spacing w:after="0"/>
        <w:ind w:left="0"/>
        <w:jc w:val="both"/>
      </w:pPr>
      <w:r>
        <w:rPr>
          <w:rFonts w:ascii="Times New Roman"/>
          <w:b w:val="false"/>
          <w:i w:val="false"/>
          <w:color w:val="000000"/>
          <w:sz w:val="28"/>
        </w:rPr>
        <w:t>
      4) өтініш берушіге басқа негіз бойынша төлем тағайындау.</w:t>
      </w:r>
    </w:p>
    <w:bookmarkEnd w:id="138"/>
    <w:p>
      <w:pPr>
        <w:spacing w:after="0"/>
        <w:ind w:left="0"/>
        <w:jc w:val="both"/>
      </w:pPr>
      <w:r>
        <w:rPr>
          <w:rFonts w:ascii="Times New Roman"/>
          <w:b w:val="false"/>
          <w:i w:val="false"/>
          <w:color w:val="000000"/>
          <w:sz w:val="28"/>
        </w:rPr>
        <w:t>
      Көрсетілген параметрлер бойынша тексеру нәтижесі оң болған жағдайда өтініш өңдеуге арналған кіріс хабарламалар журналына орналастырылады.</w:t>
      </w:r>
    </w:p>
    <w:p>
      <w:pPr>
        <w:spacing w:after="0"/>
        <w:ind w:left="0"/>
        <w:jc w:val="both"/>
      </w:pPr>
      <w:r>
        <w:rPr>
          <w:rFonts w:ascii="Times New Roman"/>
          <w:b w:val="false"/>
          <w:i w:val="false"/>
          <w:color w:val="000000"/>
          <w:sz w:val="28"/>
        </w:rPr>
        <w:t>
      Базалық зейнетақы және жасына байланысты мемлекеттік әлеуметтік жәрдемақы тағайындауға портал арқылы жүгінген өтініш берушіге электрондық өтініштің қабылданғаны туралы хабарлама өтініш берушінің жеке кабинетіне жіберіледі.</w:t>
      </w:r>
    </w:p>
    <w:bookmarkStart w:name="z298" w:id="139"/>
    <w:p>
      <w:pPr>
        <w:spacing w:after="0"/>
        <w:ind w:left="0"/>
        <w:jc w:val="left"/>
      </w:pPr>
      <w:r>
        <w:rPr>
          <w:rFonts w:ascii="Times New Roman"/>
          <w:b/>
          <w:i w:val="false"/>
          <w:color w:val="000000"/>
        </w:rPr>
        <w:t xml:space="preserve"> 4. Зейнетақылар мен жәрдемақыларды тағайындау тәртібі</w:t>
      </w:r>
    </w:p>
    <w:bookmarkEnd w:id="139"/>
    <w:p>
      <w:pPr>
        <w:spacing w:after="0"/>
        <w:ind w:left="0"/>
        <w:jc w:val="both"/>
      </w:pPr>
      <w:r>
        <w:rPr>
          <w:rFonts w:ascii="Times New Roman"/>
          <w:b w:val="false"/>
          <w:i w:val="false"/>
          <w:color w:val="000000"/>
          <w:sz w:val="28"/>
        </w:rPr>
        <w:t>
      20. Мемлекеттік корпорацияның бөлімшесі жасына байланысты зейнетақы төлемдерін үш жұмыс күні ішінде, базалық зейнетақыны және жәрдемақыларды екі жұмыс күні ішінде тағайындауға ІЭМ-ді және шешімнің жобасын қалыптастырады.</w:t>
      </w:r>
    </w:p>
    <w:p>
      <w:pPr>
        <w:spacing w:after="0"/>
        <w:ind w:left="0"/>
        <w:jc w:val="both"/>
      </w:pPr>
      <w:r>
        <w:rPr>
          <w:rFonts w:ascii="Times New Roman"/>
          <w:b w:val="false"/>
          <w:i w:val="false"/>
          <w:color w:val="000000"/>
          <w:sz w:val="28"/>
        </w:rPr>
        <w:t>
      Қалыптастырылған ІЭМ зейнетақы немесе жәрдемақы тағайындау (өзгерту, төлемді қалпына келтіру, тағайындаудан бас тарту) туралы шешім қабылдау үшін Мемлекеттік корпорацияның филиалы арқылы уәкілетті органға жіберіледі.</w:t>
      </w:r>
    </w:p>
    <w:p>
      <w:pPr>
        <w:spacing w:after="0"/>
        <w:ind w:left="0"/>
        <w:jc w:val="both"/>
      </w:pPr>
      <w:r>
        <w:rPr>
          <w:rFonts w:ascii="Times New Roman"/>
          <w:b w:val="false"/>
          <w:i w:val="false"/>
          <w:color w:val="000000"/>
          <w:sz w:val="28"/>
        </w:rPr>
        <w:t>
      Зейнетақы ісінің/жәрдемақы алушы ісінің осы Қағидаларға 12-қосымшаға сәйкес нысан бойынша қағаз түріндегі нұсқасын қалыптастыру үшін ІЭМ басып шығарылады.</w:t>
      </w:r>
    </w:p>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ІЭМ-ді ресімдеудің және зейнетақылар мен жәрдемақыларды есептеудің дұрыстығын тексереді.</w:t>
      </w:r>
    </w:p>
    <w:bookmarkStart w:name="z299" w:id="140"/>
    <w:p>
      <w:pPr>
        <w:spacing w:after="0"/>
        <w:ind w:left="0"/>
        <w:jc w:val="both"/>
      </w:pPr>
      <w:r>
        <w:rPr>
          <w:rFonts w:ascii="Times New Roman"/>
          <w:b w:val="false"/>
          <w:i w:val="false"/>
          <w:color w:val="000000"/>
          <w:sz w:val="28"/>
        </w:rPr>
        <w:t>
      21. Жасына байланысты толық емес көлемдегі зейнетақы төлемдері толық зейнетақы төлемінен 1998 жылғы 1 қаңтарға дейінгі еңбек өтіліне барабар үлес ретінде есептеледі.</w:t>
      </w:r>
    </w:p>
    <w:bookmarkEnd w:id="140"/>
    <w:p>
      <w:pPr>
        <w:spacing w:after="0"/>
        <w:ind w:left="0"/>
        <w:jc w:val="both"/>
      </w:pPr>
      <w:r>
        <w:rPr>
          <w:rFonts w:ascii="Times New Roman"/>
          <w:b w:val="false"/>
          <w:i w:val="false"/>
          <w:color w:val="000000"/>
          <w:sz w:val="28"/>
        </w:rPr>
        <w:t>
      Еңбек өтіліндегі толық айлардың саны талап етілетін өтіл айларының санына бөлінеді және есепке алынған табыстың 60 пайызына тең жасына байланысты толық зейнетақы төлемінің мөлшеріне көбейтіледі.</w:t>
      </w:r>
    </w:p>
    <w:p>
      <w:pPr>
        <w:spacing w:after="0"/>
        <w:ind w:left="0"/>
        <w:jc w:val="both"/>
      </w:pPr>
      <w:r>
        <w:rPr>
          <w:rFonts w:ascii="Times New Roman"/>
          <w:b w:val="false"/>
          <w:i w:val="false"/>
          <w:color w:val="000000"/>
          <w:sz w:val="28"/>
        </w:rPr>
        <w:t>
      Заңнамада талап етілетін табыс болмаған жағдайда, толық емес көлемдегі зейнетақы төлемін есептеу тиісті қаржы жылына арналған республикалық бюджет туралы заңда белгіленетін ең төмен зейнетақыға байланысты жүзеге асырылады.</w:t>
      </w:r>
    </w:p>
    <w:bookmarkStart w:name="z300" w:id="141"/>
    <w:p>
      <w:pPr>
        <w:spacing w:after="0"/>
        <w:ind w:left="0"/>
        <w:jc w:val="both"/>
      </w:pPr>
      <w:r>
        <w:rPr>
          <w:rFonts w:ascii="Times New Roman"/>
          <w:b w:val="false"/>
          <w:i w:val="false"/>
          <w:color w:val="000000"/>
          <w:sz w:val="28"/>
        </w:rPr>
        <w:t>
      22. Зейнетақылар мен жәрдемақыларды тағайындаған және олардың мөлшері өзгерген кезде тиындармен есептелген барлық сома, тиындардың сомасына қарамастан бір теңгеге дейін дөңгелектеуге жатады.</w:t>
      </w:r>
    </w:p>
    <w:bookmarkEnd w:id="141"/>
    <w:bookmarkStart w:name="z301" w:id="142"/>
    <w:p>
      <w:pPr>
        <w:spacing w:after="0"/>
        <w:ind w:left="0"/>
        <w:jc w:val="both"/>
      </w:pPr>
      <w:r>
        <w:rPr>
          <w:rFonts w:ascii="Times New Roman"/>
          <w:b w:val="false"/>
          <w:i w:val="false"/>
          <w:color w:val="000000"/>
          <w:sz w:val="28"/>
        </w:rPr>
        <w:t>
      23. Уәкілетті орган келіп түскен ІЭМ-ді қарайды және осы Қағидаларға 13, 14, 15, 16, 17 және 18-қосымшаларға сәйкес нысандар бойынша жасына байланысты зейнетақы төлемдерін бес жұмыс күні ішінде, базалық зейнетақы мен жәрдемақыларды төрт жұмыс күні ішінде тағайындау (өзгерту, төлемді қалпына келтіру, тағайындаудан бас тарту) туралы шешім қабылдайды.</w:t>
      </w:r>
    </w:p>
    <w:bookmarkEnd w:id="142"/>
    <w:bookmarkStart w:name="z302" w:id="143"/>
    <w:p>
      <w:pPr>
        <w:spacing w:after="0"/>
        <w:ind w:left="0"/>
        <w:jc w:val="both"/>
      </w:pPr>
      <w:r>
        <w:rPr>
          <w:rFonts w:ascii="Times New Roman"/>
          <w:b w:val="false"/>
          <w:i w:val="false"/>
          <w:color w:val="000000"/>
          <w:sz w:val="28"/>
        </w:rPr>
        <w:t>
      24. Негіздер болған жағдайда уәкілетті орган ұсынылған, оның ішінде ақпараттық жүйелерден алынатын құжаттың дұрыстығын бес жұмыс күні ішінде тексереді.</w:t>
      </w:r>
    </w:p>
    <w:bookmarkEnd w:id="143"/>
    <w:p>
      <w:pPr>
        <w:spacing w:after="0"/>
        <w:ind w:left="0"/>
        <w:jc w:val="both"/>
      </w:pPr>
      <w:r>
        <w:rPr>
          <w:rFonts w:ascii="Times New Roman"/>
          <w:b w:val="false"/>
          <w:i w:val="false"/>
          <w:color w:val="000000"/>
          <w:sz w:val="28"/>
        </w:rPr>
        <w:t>
      Бұл ретте Мемлекеттік корпорацияның бөлімшесі өтініш берушіге осы Қағидаларға 19-қосымшаға сәйкес нысан бойынша құжаттарға тексеру жүргізілетіні туралы хабарлама береді.</w:t>
      </w:r>
    </w:p>
    <w:bookmarkStart w:name="z303" w:id="144"/>
    <w:p>
      <w:pPr>
        <w:spacing w:after="0"/>
        <w:ind w:left="0"/>
        <w:jc w:val="both"/>
      </w:pPr>
      <w:r>
        <w:rPr>
          <w:rFonts w:ascii="Times New Roman"/>
          <w:b w:val="false"/>
          <w:i w:val="false"/>
          <w:color w:val="000000"/>
          <w:sz w:val="28"/>
        </w:rPr>
        <w:t>
      25. Негіздер болған жағдайда Мемлекеттік корпорацияның бөлімшесінен істің қағаз жеткізгіштегі макетін ІЭМ-мен салыстырып тексеру үшін сұратады.</w:t>
      </w:r>
    </w:p>
    <w:bookmarkEnd w:id="144"/>
    <w:bookmarkStart w:name="z304" w:id="145"/>
    <w:p>
      <w:pPr>
        <w:spacing w:after="0"/>
        <w:ind w:left="0"/>
        <w:jc w:val="both"/>
      </w:pPr>
      <w:r>
        <w:rPr>
          <w:rFonts w:ascii="Times New Roman"/>
          <w:b w:val="false"/>
          <w:i w:val="false"/>
          <w:color w:val="000000"/>
          <w:sz w:val="28"/>
        </w:rPr>
        <w:t>
      26. Егер зейнетақы немесе жәрдемақы тағайындау (өзгерту, төлемді қалпына келтіру, тағайындаудан бас тарту) туралы шешім қабылдау үшін ІЭМ-ге қосымша құжаттарды қосып тіркеу қажет екені анықталса, уәкілетті орган ІЭМ-ді осы Қағидаларға 20-қосымшаға сәйкес нысан бойынша хабарламамен Мемлекеттік корпорацияның бөлімшесіне қайтарады. Мемлекеттік корпорацияның бөлімшесі хабарлама келіп түскен күннен бастап бес жұмыс күні ішінде өтініш берушіні жиырма бес жұмыс күні ішінде қосымша құжаттарды ұсыну қажеттігі туралы хабардар етеді. Қайта ресімдеу мерзімі отыз жұмыс күнінен аспауға тиіс.</w:t>
      </w:r>
    </w:p>
    <w:bookmarkEnd w:id="145"/>
    <w:p>
      <w:pPr>
        <w:spacing w:after="0"/>
        <w:ind w:left="0"/>
        <w:jc w:val="both"/>
      </w:pPr>
      <w:r>
        <w:rPr>
          <w:rFonts w:ascii="Times New Roman"/>
          <w:b w:val="false"/>
          <w:i w:val="false"/>
          <w:color w:val="000000"/>
          <w:sz w:val="28"/>
        </w:rPr>
        <w:t>
      Егер талап етілген құжаттар отыз жұмыс күні ішінде ұсынылмаса, уәкілетті орган қолда бар құжаттар бойынша зейнетақы немесе жәрдемақы тағайындау (өзгерту, төлемді қалпына келтіру, тағайындаудан бас тарту) туралы шешім шығарады.</w:t>
      </w:r>
    </w:p>
    <w:p>
      <w:pPr>
        <w:spacing w:after="0"/>
        <w:ind w:left="0"/>
        <w:jc w:val="both"/>
      </w:pPr>
      <w:r>
        <w:rPr>
          <w:rFonts w:ascii="Times New Roman"/>
          <w:b w:val="false"/>
          <w:i w:val="false"/>
          <w:color w:val="000000"/>
          <w:sz w:val="28"/>
        </w:rPr>
        <w:t>
      Кейіннен барлық қажетті құжаттармен қайта жүгінген күн өтініш білдірген күн болып есептеледі.</w:t>
      </w:r>
    </w:p>
    <w:bookmarkStart w:name="z305" w:id="146"/>
    <w:p>
      <w:pPr>
        <w:spacing w:after="0"/>
        <w:ind w:left="0"/>
        <w:jc w:val="both"/>
      </w:pPr>
      <w:r>
        <w:rPr>
          <w:rFonts w:ascii="Times New Roman"/>
          <w:b w:val="false"/>
          <w:i w:val="false"/>
          <w:color w:val="000000"/>
          <w:sz w:val="28"/>
        </w:rPr>
        <w:t>
      ІЭМ-де портал арқылы қабылданған өтініштер бойынша тағайындау (өзгерту, төлемді қалпына келтіру, тағайындаудан бас тарту) туралы шешім қабылдау үшін жетіспейтін құжат болмаған жағдайда, уәкілетті орган тағайындаудан бас тарту туралы шешім шығарады.</w:t>
      </w:r>
    </w:p>
    <w:bookmarkEnd w:id="146"/>
    <w:bookmarkStart w:name="z306" w:id="147"/>
    <w:p>
      <w:pPr>
        <w:spacing w:after="0"/>
        <w:ind w:left="0"/>
        <w:jc w:val="both"/>
      </w:pPr>
      <w:r>
        <w:rPr>
          <w:rFonts w:ascii="Times New Roman"/>
          <w:b w:val="false"/>
          <w:i w:val="false"/>
          <w:color w:val="000000"/>
          <w:sz w:val="28"/>
        </w:rPr>
        <w:t>
      27. Зейнетақы немесе жәрдемақы тағайындау (тағайындаудан бас тарту) туралы шешім қабылданған кезде Мемлекеттік корпорацияның бөлімшесі осы Қағидаларға 21-қосымшаға сәйкес нысан бойынша тағайындау (тағайындаудан бас тарту) туралы хабарламаны осы Қағидаларға 22-қосымшаға сәйкес нысан бойынша хабарламалар журналына тіркей отырып, оны өзі келген кезде береді немесе өтініш берушінің ұялы телефонына sms-хабар жіберу арқылы өтініш берушіні хабардар етеді. Sms-хабарлар осы Қағидаларға 23-қосымшаға сәйкес нысан бойынша sms-хабарлар журналында тіркеледі.</w:t>
      </w:r>
    </w:p>
    <w:bookmarkEnd w:id="147"/>
    <w:bookmarkStart w:name="z307" w:id="148"/>
    <w:p>
      <w:pPr>
        <w:spacing w:after="0"/>
        <w:ind w:left="0"/>
        <w:jc w:val="both"/>
      </w:pPr>
      <w:r>
        <w:rPr>
          <w:rFonts w:ascii="Times New Roman"/>
          <w:b w:val="false"/>
          <w:i w:val="false"/>
          <w:color w:val="000000"/>
          <w:sz w:val="28"/>
        </w:rPr>
        <w:t>
      28. Уәкілетті орган жасына байланысты зейнетақы төлемін немесе мемлекеттік арнайы жәрдемақы тағайындау туралы шешім қабылдағаннан кейін Мемлекеттік корпорацияның бөлімшесі еңбек кітапшасына "зейнетақы (жәрдемақы) тағайындалды" деген белгі қояды және оны өтініш берушіге өзі келген кезде қайтарады.</w:t>
      </w:r>
    </w:p>
    <w:bookmarkEnd w:id="148"/>
    <w:p>
      <w:pPr>
        <w:spacing w:after="0"/>
        <w:ind w:left="0"/>
        <w:jc w:val="both"/>
      </w:pPr>
      <w:r>
        <w:rPr>
          <w:rFonts w:ascii="Times New Roman"/>
          <w:b w:val="false"/>
          <w:i w:val="false"/>
          <w:color w:val="000000"/>
          <w:sz w:val="28"/>
        </w:rPr>
        <w:t>
      Мемлекеттік корпорацияның бөлімшесі өтініш беруші жүгінген кезде қол қойдыра отырып беретін осы Қағидаларға 24-қосымшаға сәйкес куәлік алушының мәртебесін растайтын ресми құжат болып табылады.</w:t>
      </w:r>
    </w:p>
    <w:p>
      <w:pPr>
        <w:spacing w:after="0"/>
        <w:ind w:left="0"/>
        <w:jc w:val="both"/>
      </w:pPr>
      <w:r>
        <w:rPr>
          <w:rFonts w:ascii="Times New Roman"/>
          <w:b w:val="false"/>
          <w:i w:val="false"/>
          <w:color w:val="000000"/>
          <w:sz w:val="28"/>
        </w:rPr>
        <w:t>
      Куәлікті беру осы Қағидаларға 25-қосымшаға сәйкес нысан бойынша куәлікті тіркеу журналында тіркеледі.</w:t>
      </w:r>
    </w:p>
    <w:p>
      <w:pPr>
        <w:spacing w:after="0"/>
        <w:ind w:left="0"/>
        <w:jc w:val="both"/>
      </w:pPr>
      <w:r>
        <w:rPr>
          <w:rFonts w:ascii="Times New Roman"/>
          <w:b w:val="false"/>
          <w:i w:val="false"/>
          <w:color w:val="000000"/>
          <w:sz w:val="28"/>
        </w:rPr>
        <w:t xml:space="preserve">
      Куәлік 1994 жылғы 27 желтоқсандағы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p>
      <w:pPr>
        <w:spacing w:after="0"/>
        <w:ind w:left="0"/>
        <w:jc w:val="both"/>
      </w:pPr>
      <w:r>
        <w:rPr>
          <w:rFonts w:ascii="Times New Roman"/>
          <w:b w:val="false"/>
          <w:i w:val="false"/>
          <w:color w:val="000000"/>
          <w:sz w:val="28"/>
        </w:rPr>
        <w:t>
      Куәлiгiн жоғалтқан жағдайда алушының өтініші бойынша Мемлекеттік корпорацияның бөлімшесі телнұсқа жазып береді. Оң жақ үстіңгі бұрышына "Телнұсқа" деген белгі қойылады.</w:t>
      </w:r>
    </w:p>
    <w:p>
      <w:pPr>
        <w:spacing w:after="0"/>
        <w:ind w:left="0"/>
        <w:jc w:val="both"/>
      </w:pPr>
      <w:r>
        <w:rPr>
          <w:rFonts w:ascii="Times New Roman"/>
          <w:b w:val="false"/>
          <w:i w:val="false"/>
          <w:color w:val="000000"/>
          <w:sz w:val="28"/>
        </w:rPr>
        <w:t>
      Зейнетақының немесе жәрдемақының түрі немесе мөлшері өзгерген жағдайда Мемлекеттік корпорацияның бөлімшесі жүргізілген өзгерістер туралы куәлікке қосымша бетте қажетті жазба жасайды.</w:t>
      </w:r>
    </w:p>
    <w:bookmarkStart w:name="z308" w:id="149"/>
    <w:p>
      <w:pPr>
        <w:spacing w:after="0"/>
        <w:ind w:left="0"/>
        <w:jc w:val="both"/>
      </w:pPr>
      <w:r>
        <w:rPr>
          <w:rFonts w:ascii="Times New Roman"/>
          <w:b w:val="false"/>
          <w:i w:val="false"/>
          <w:color w:val="000000"/>
          <w:sz w:val="28"/>
        </w:rPr>
        <w:t>
      29. Жасына байланысты зейнетақы төлемдерін алушы жасына байланысты зейнетақы төлемдерін тағайындау үшін бұрын ұсынылған құжаттарды толықтыратын 1998 жылғы 1 қаңтарға дейінгі еңбек өтілі, 1995 жылғы 1 қаңтардан бергі табысы туралы құжаттарды ұсынған кезде жасына байланысты зейнетақы төлемдерінің мөлшерін өзгерту, жүргізілген арттырулар ескеріле отырып осы Қағидаларға 26-қосымшаға сәйкес нысан бойынша өтінішті берген күннен бастап осы Қағидаларға 9-қосымшаға сәйкес электрондық журналға тіркелетін уәкілетті органның шешімінің негізінде жүзеге асырылады.</w:t>
      </w:r>
    </w:p>
    <w:bookmarkEnd w:id="149"/>
    <w:p>
      <w:pPr>
        <w:spacing w:after="0"/>
        <w:ind w:left="0"/>
        <w:jc w:val="both"/>
      </w:pPr>
      <w:r>
        <w:rPr>
          <w:rFonts w:ascii="Times New Roman"/>
          <w:b w:val="false"/>
          <w:i w:val="false"/>
          <w:color w:val="000000"/>
          <w:sz w:val="28"/>
        </w:rPr>
        <w:t>
      Бұл ретте қосымша ұсынылған, оның ішінде жинақтаушы зейнетақы қорларына немесе бірыңғай жинақтаушы зейнетақы қорына міндетті зейнетақы жарналарының толық есептелмеуіне, ұсталмауына және уақтылы аударылмауына байланысты құжаттар бойынша есепке алынатын орташа айлық табыстың кезеңі жасына байланысты зейнетақы төлемдерінің мөлшері есептелген, бастапқы ұсынылған орташа айлық табыстың кезеңіне сәйкес келеді.</w:t>
      </w:r>
    </w:p>
    <w:bookmarkStart w:name="z309" w:id="150"/>
    <w:p>
      <w:pPr>
        <w:spacing w:after="0"/>
        <w:ind w:left="0"/>
        <w:jc w:val="both"/>
      </w:pPr>
      <w:r>
        <w:rPr>
          <w:rFonts w:ascii="Times New Roman"/>
          <w:b w:val="false"/>
          <w:i w:val="false"/>
          <w:color w:val="000000"/>
          <w:sz w:val="28"/>
        </w:rPr>
        <w:t>
      30. Қазақстан Республикасының заңнамасында көзделген арттыруға, айлық есептік көрсеткіштің, ең төменгі күнкөріс деңгейінің, ең төмен зейнетақы, базалық зейнетақы мөлшерінің өзгеруіне байланысты зейнетақылардың және жәрдемақылардың мөлшерін өзгерту осы Қағидаларға 27, 28, 29, 30, 31 және 32-қосымшаларға сәйкес нысандар бойынша Мемлекеттік корпорацияның бөлімшесі дайындаған уәкілетті органның шешімдерінің негізінде жүргізіледі.</w:t>
      </w:r>
    </w:p>
    <w:bookmarkEnd w:id="150"/>
    <w:bookmarkStart w:name="z310" w:id="151"/>
    <w:p>
      <w:pPr>
        <w:spacing w:after="0"/>
        <w:ind w:left="0"/>
        <w:jc w:val="both"/>
      </w:pPr>
      <w:r>
        <w:rPr>
          <w:rFonts w:ascii="Times New Roman"/>
          <w:b w:val="false"/>
          <w:i w:val="false"/>
          <w:color w:val="000000"/>
          <w:sz w:val="28"/>
        </w:rPr>
        <w:t>
      31. Сот шешімімен іс-әрекетке қабілетсіз немесе іс-әрекетке қабілеті шектеулі деп танылған қамқоршылықтағы (қорғаншылықтағы) адам үшін төлем алатын қамқоршы (қорғаншы) ауысқан, мүгедектік тобы немесе асыраушысынан айрылу жағдайы бойынша жәрдемақымен қамсыздандырылатын отбасының еңбек етуге қабілетсіз мүшелерінің саны өзгерген жағдайларда, Мемлекеттік корпорацияның бөлімшесі осы Қағидаларға 13, 14, 15, 16, 17 және 18-қосымшаларға сәйкес нысандар бойынша зейнетақы мен жәрдемақыны тағайындау (өзгерту, төлемді қалпына келтіру, тағайындаудан бас тарту) туралы шешім жобасын дайындайды.</w:t>
      </w:r>
    </w:p>
    <w:bookmarkEnd w:id="151"/>
    <w:bookmarkStart w:name="z311" w:id="152"/>
    <w:p>
      <w:pPr>
        <w:spacing w:after="0"/>
        <w:ind w:left="0"/>
        <w:jc w:val="both"/>
      </w:pPr>
      <w:r>
        <w:rPr>
          <w:rFonts w:ascii="Times New Roman"/>
          <w:b w:val="false"/>
          <w:i w:val="false"/>
          <w:color w:val="000000"/>
          <w:sz w:val="28"/>
        </w:rPr>
        <w:t>
      Алушының тегі, аты, әкесінің аты (бар болса), туған күні өзгерген кезде ОДҚ-да өзгерістер автоматты режимде жүргізіледі.</w:t>
      </w:r>
    </w:p>
    <w:bookmarkEnd w:id="152"/>
    <w:bookmarkStart w:name="z312" w:id="153"/>
    <w:p>
      <w:pPr>
        <w:spacing w:after="0"/>
        <w:ind w:left="0"/>
        <w:jc w:val="both"/>
      </w:pPr>
      <w:r>
        <w:rPr>
          <w:rFonts w:ascii="Times New Roman"/>
          <w:b w:val="false"/>
          <w:i w:val="false"/>
          <w:color w:val="000000"/>
          <w:sz w:val="28"/>
        </w:rPr>
        <w:t>
      32. Мүгедек зейнеткерлік жасқа жеткен кезде мүгедектiгi бойынша жәрдемақыны төлеу тоқтатылады немесе алып отырған жасына байланысты зейнетақы төлемдерінің мөлшері ескеріле отырып қайта қаралады.</w:t>
      </w:r>
    </w:p>
    <w:bookmarkEnd w:id="153"/>
    <w:bookmarkStart w:name="z313" w:id="154"/>
    <w:p>
      <w:pPr>
        <w:spacing w:after="0"/>
        <w:ind w:left="0"/>
        <w:jc w:val="left"/>
      </w:pPr>
      <w:r>
        <w:rPr>
          <w:rFonts w:ascii="Times New Roman"/>
          <w:b/>
          <w:i w:val="false"/>
          <w:color w:val="000000"/>
        </w:rPr>
        <w:t xml:space="preserve"> 5. Тұрғылықты жерi өзгерген кезде зейнетақылар мен жәрдемақыларды тағайындау және төлеу тәртiбi</w:t>
      </w:r>
    </w:p>
    <w:bookmarkEnd w:id="154"/>
    <w:bookmarkStart w:name="z314" w:id="155"/>
    <w:p>
      <w:pPr>
        <w:spacing w:after="0"/>
        <w:ind w:left="0"/>
        <w:jc w:val="both"/>
      </w:pPr>
      <w:r>
        <w:rPr>
          <w:rFonts w:ascii="Times New Roman"/>
          <w:b w:val="false"/>
          <w:i w:val="false"/>
          <w:color w:val="000000"/>
          <w:sz w:val="28"/>
        </w:rPr>
        <w:t>
      33. Қазақстан Республикасына тұрақты тұруға келген адамдар не Қазақстан Республикасының басқа өңірлерінен келген алушылар зейнетақы ісіне/жәрдемақы алушының ісіне сұрау салуға, егер заңдарда және халықаралық шарттарда өзгеше көзделмесе, осы Қағидаларға 33-қосымшаға сәйкес нысан бойынша өтініш береді.</w:t>
      </w:r>
    </w:p>
    <w:bookmarkEnd w:id="155"/>
    <w:p>
      <w:pPr>
        <w:spacing w:after="0"/>
        <w:ind w:left="0"/>
        <w:jc w:val="both"/>
      </w:pPr>
      <w:r>
        <w:rPr>
          <w:rFonts w:ascii="Times New Roman"/>
          <w:b w:val="false"/>
          <w:i w:val="false"/>
          <w:color w:val="000000"/>
          <w:sz w:val="28"/>
        </w:rPr>
        <w:t>
      Мемлекеттік корпорацияның бөлімшесі зейнетақы ісіне/жәрдемақы алушының ісіне сұрау салуды өтініш берушінің бұрынғы тұрған жері бойынша жүзеге асырады.</w:t>
      </w:r>
    </w:p>
    <w:bookmarkStart w:name="z315" w:id="156"/>
    <w:p>
      <w:pPr>
        <w:spacing w:after="0"/>
        <w:ind w:left="0"/>
        <w:jc w:val="both"/>
      </w:pPr>
      <w:r>
        <w:rPr>
          <w:rFonts w:ascii="Times New Roman"/>
          <w:b w:val="false"/>
          <w:i w:val="false"/>
          <w:color w:val="000000"/>
          <w:sz w:val="28"/>
        </w:rPr>
        <w:t>
      34. Басқа елдерден Қазақстан Республикасына тұрақты тұруға келген адамдар осы Қағидаларға 1-қосымшаға сәйкес нысан бойынша өтінішті және осы Қағидалардың 3-10-тармақтарында көзделген құжаттарды ұсынады.</w:t>
      </w:r>
    </w:p>
    <w:bookmarkEnd w:id="156"/>
    <w:bookmarkStart w:name="z316" w:id="157"/>
    <w:p>
      <w:pPr>
        <w:spacing w:after="0"/>
        <w:ind w:left="0"/>
        <w:jc w:val="both"/>
      </w:pPr>
      <w:r>
        <w:rPr>
          <w:rFonts w:ascii="Times New Roman"/>
          <w:b w:val="false"/>
          <w:i w:val="false"/>
          <w:color w:val="000000"/>
          <w:sz w:val="28"/>
        </w:rPr>
        <w:t>
      35. Қазақстан Республикасына тұрақты тұруға келген, бұрын Қазақстан Республикасында жасына байланысты зейнетақы төлемдері тағайындалған адамдардың бұрын Қазақстан Республикасында тағайындалған жасына байланысты зейнетақы төлемін Қазақстан Республикасының шегінен тыс жерлерге кету сәтінде белгіленген мөлшерде қалпына келтіруді не Қазақстан Республикасының заңнамасына сәйкес жаңа тағайындау рәсімінен өтуді таңдауға құқығы бар.</w:t>
      </w:r>
    </w:p>
    <w:bookmarkEnd w:id="157"/>
    <w:bookmarkStart w:name="z317" w:id="158"/>
    <w:p>
      <w:pPr>
        <w:spacing w:after="0"/>
        <w:ind w:left="0"/>
        <w:jc w:val="both"/>
      </w:pPr>
      <w:r>
        <w:rPr>
          <w:rFonts w:ascii="Times New Roman"/>
          <w:b w:val="false"/>
          <w:i w:val="false"/>
          <w:color w:val="000000"/>
          <w:sz w:val="28"/>
        </w:rPr>
        <w:t>
      36. Кеткен елінде төлемдер алмаған жағдайда, Қазақстан Республикасының шегінен тыс жерлерге тұрақты тұруға кеткен және қайтып келген адамдарға зейнетақыларды және жәрдемақыларды төлеу кеткен елінің уәкілетті органдары берген төлемдерді алмағаны туралы анықтаманы ұсынған кезде төлем тоқтатылған күннен бастап, бірақ оларды алу үшін жүгінер алдындағы үш жылдан асырылмай қалпына келтіріледі.</w:t>
      </w:r>
    </w:p>
    <w:bookmarkEnd w:id="158"/>
    <w:p>
      <w:pPr>
        <w:spacing w:after="0"/>
        <w:ind w:left="0"/>
        <w:jc w:val="both"/>
      </w:pPr>
      <w:r>
        <w:rPr>
          <w:rFonts w:ascii="Times New Roman"/>
          <w:b w:val="false"/>
          <w:i w:val="false"/>
          <w:color w:val="000000"/>
          <w:sz w:val="28"/>
        </w:rPr>
        <w:t>
      Бұл ретте жасына байланысты зейнетақы төлемдері Қазақстан Республикасының шегінен тыс жерлерге кету сәтінде белгіленген мөлшерде қалпына келтіріледі. Егер кету кезеңінде жасына байланысты зейнетақы төлемдеріне арттыру жүргізілген болса, олардың мөлшері осы арттырулар ескеріле отырып белгіленеді.</w:t>
      </w:r>
    </w:p>
    <w:bookmarkStart w:name="z318" w:id="159"/>
    <w:p>
      <w:pPr>
        <w:spacing w:after="0"/>
        <w:ind w:left="0"/>
        <w:jc w:val="both"/>
      </w:pPr>
      <w:r>
        <w:rPr>
          <w:rFonts w:ascii="Times New Roman"/>
          <w:b w:val="false"/>
          <w:i w:val="false"/>
          <w:color w:val="000000"/>
          <w:sz w:val="28"/>
        </w:rPr>
        <w:t>
      37. Қазақстан Республикасының басқа өңірлеріне кеткен адамның зейнетақы ісі/жәрдемақы алушының ісі Мемлекеттік корпорацияның басқа бөлімшелерінің сұрау салуы бойынша осы Қағидаларға 34-қосымшаға сәйкес нысан бойынша анықтама-аттестатпен қоса жіберіледі.</w:t>
      </w:r>
    </w:p>
    <w:bookmarkEnd w:id="159"/>
    <w:bookmarkStart w:name="z319" w:id="160"/>
    <w:p>
      <w:pPr>
        <w:spacing w:after="0"/>
        <w:ind w:left="0"/>
        <w:jc w:val="both"/>
      </w:pPr>
      <w:r>
        <w:rPr>
          <w:rFonts w:ascii="Times New Roman"/>
          <w:b w:val="false"/>
          <w:i w:val="false"/>
          <w:color w:val="000000"/>
          <w:sz w:val="28"/>
        </w:rPr>
        <w:t>
      38. Мемлекеттік корпорацияның бөлімшесі Қазақстан Республикасының шегінен тыс жерлерге кеткен адамның осы Қағидаларға 35-қосымшаға сәйкес нысан бойынша өтініші негізінде зейнетақы ісі/жәрдемақы алушының ісі қолына беріледі немесе басқа елдердің уәкілетті органдарының сұрау салуы бойынша жіберіледі.</w:t>
      </w:r>
    </w:p>
    <w:bookmarkEnd w:id="160"/>
    <w:p>
      <w:pPr>
        <w:spacing w:after="0"/>
        <w:ind w:left="0"/>
        <w:jc w:val="both"/>
      </w:pPr>
      <w:r>
        <w:rPr>
          <w:rFonts w:ascii="Times New Roman"/>
          <w:b w:val="false"/>
          <w:i w:val="false"/>
          <w:color w:val="000000"/>
          <w:sz w:val="28"/>
        </w:rPr>
        <w:t>
      Қазақстан Республикасының шегінен тыс жерлерге тұрақты тұруға кетушілерге зейнетақыларды және жәрдемақыларды төлеу ішкі істер органдарынан тіркеуден шығарылған айға қоса жүргізіледі.</w:t>
      </w:r>
    </w:p>
    <w:bookmarkStart w:name="z320" w:id="161"/>
    <w:p>
      <w:pPr>
        <w:spacing w:after="0"/>
        <w:ind w:left="0"/>
        <w:jc w:val="left"/>
      </w:pPr>
      <w:r>
        <w:rPr>
          <w:rFonts w:ascii="Times New Roman"/>
          <w:b/>
          <w:i w:val="false"/>
          <w:color w:val="000000"/>
        </w:rPr>
        <w:t xml:space="preserve"> 6. Зейнетақылар мен жәрдемақыларды жүзеге асыру тәртібі</w:t>
      </w:r>
    </w:p>
    <w:bookmarkEnd w:id="161"/>
    <w:bookmarkStart w:name="z321" w:id="162"/>
    <w:p>
      <w:pPr>
        <w:spacing w:after="0"/>
        <w:ind w:left="0"/>
        <w:jc w:val="both"/>
      </w:pPr>
      <w:r>
        <w:rPr>
          <w:rFonts w:ascii="Times New Roman"/>
          <w:b w:val="false"/>
          <w:i w:val="false"/>
          <w:color w:val="000000"/>
          <w:sz w:val="28"/>
        </w:rPr>
        <w:t>
      39. Уәкілетті органның зейнетақыларды немесе жәрдемақыларды тағайындау туралы шешімдерінің негізінде Мемлекеттік корпорация бес жұмыс күні ішінде тағайындалған зейнетақылар мен жәрдемақылар сомаларын ай сайын, төлем айының алдындағы айдың 25-күнiне Қазақстан Республикасы Денсаулық сақтау және әлеуметтік даму министрлігіне (бұдан әрі – Министрлік) ұсынылатын, төлемге бюджет қаражатының қажеттілігіне қосуды қамтамасыз етеді.</w:t>
      </w:r>
    </w:p>
    <w:bookmarkEnd w:id="162"/>
    <w:bookmarkStart w:name="z322" w:id="163"/>
    <w:p>
      <w:pPr>
        <w:spacing w:after="0"/>
        <w:ind w:left="0"/>
        <w:jc w:val="both"/>
      </w:pPr>
      <w:r>
        <w:rPr>
          <w:rFonts w:ascii="Times New Roman"/>
          <w:b w:val="false"/>
          <w:i w:val="false"/>
          <w:color w:val="000000"/>
          <w:sz w:val="28"/>
        </w:rPr>
        <w:t>
      40. Министрлік тиісті кезеңге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163"/>
    <w:bookmarkStart w:name="z323" w:id="164"/>
    <w:p>
      <w:pPr>
        <w:spacing w:after="0"/>
        <w:ind w:left="0"/>
        <w:jc w:val="both"/>
      </w:pPr>
      <w:r>
        <w:rPr>
          <w:rFonts w:ascii="Times New Roman"/>
          <w:b w:val="false"/>
          <w:i w:val="false"/>
          <w:color w:val="000000"/>
          <w:sz w:val="28"/>
        </w:rPr>
        <w:t>
      41. Министрлік төлемге бюджет қаражатының қажеттілігіне сәйкес Мемлекеттік корпорацияға бюджет қаражатын аударуды төлемдер бойынша қаржыландырудың жеке жоспарында есепті кезеңге көзделген сома шегінде жүзеге асырады.</w:t>
      </w:r>
    </w:p>
    <w:bookmarkEnd w:id="164"/>
    <w:bookmarkStart w:name="z324" w:id="165"/>
    <w:p>
      <w:pPr>
        <w:spacing w:after="0"/>
        <w:ind w:left="0"/>
        <w:jc w:val="both"/>
      </w:pPr>
      <w:r>
        <w:rPr>
          <w:rFonts w:ascii="Times New Roman"/>
          <w:b w:val="false"/>
          <w:i w:val="false"/>
          <w:color w:val="000000"/>
          <w:sz w:val="28"/>
        </w:rPr>
        <w:t>
      42.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165"/>
    <w:bookmarkStart w:name="z325" w:id="166"/>
    <w:p>
      <w:pPr>
        <w:spacing w:after="0"/>
        <w:ind w:left="0"/>
        <w:jc w:val="both"/>
      </w:pPr>
      <w:r>
        <w:rPr>
          <w:rFonts w:ascii="Times New Roman"/>
          <w:b w:val="false"/>
          <w:i w:val="false"/>
          <w:color w:val="000000"/>
          <w:sz w:val="28"/>
        </w:rPr>
        <w:t>
      43. Мемлекеттік корпорация бюджет қаражатын алып, төлеу кестесіне сәйкес зейнетақыларды және жәрдемақыларды төлеуге төлем тапсырмаларын, сондай-ақ зейнетақылар мен жәрдемақылардан ұстап қалуларды қалыптастырады.</w:t>
      </w:r>
    </w:p>
    <w:bookmarkEnd w:id="166"/>
    <w:bookmarkStart w:name="z326" w:id="167"/>
    <w:p>
      <w:pPr>
        <w:spacing w:after="0"/>
        <w:ind w:left="0"/>
        <w:jc w:val="both"/>
      </w:pPr>
      <w:r>
        <w:rPr>
          <w:rFonts w:ascii="Times New Roman"/>
          <w:b w:val="false"/>
          <w:i w:val="false"/>
          <w:color w:val="000000"/>
          <w:sz w:val="28"/>
        </w:rPr>
        <w:t>
      44. Зейнетақыларды және жәрдемақыларды төлеуді Мемлекеттік корпорация:</w:t>
      </w:r>
    </w:p>
    <w:bookmarkEnd w:id="167"/>
    <w:p>
      <w:pPr>
        <w:spacing w:after="0"/>
        <w:ind w:left="0"/>
        <w:jc w:val="both"/>
      </w:pPr>
      <w:r>
        <w:rPr>
          <w:rFonts w:ascii="Times New Roman"/>
          <w:b w:val="false"/>
          <w:i w:val="false"/>
          <w:color w:val="000000"/>
          <w:sz w:val="28"/>
        </w:rPr>
        <w:t>
      зейнетақы мен жәрдемақы беру жөніндегі уәкілетті ұйымдағы банк шоттарына есептеу;</w:t>
      </w:r>
    </w:p>
    <w:p>
      <w:pPr>
        <w:spacing w:after="0"/>
        <w:ind w:left="0"/>
        <w:jc w:val="both"/>
      </w:pPr>
      <w:r>
        <w:rPr>
          <w:rFonts w:ascii="Times New Roman"/>
          <w:b w:val="false"/>
          <w:i w:val="false"/>
          <w:color w:val="000000"/>
          <w:sz w:val="28"/>
        </w:rPr>
        <w:t>
      "Қазпочта" акционерлік қоғамының бөлімшелері арқылы алушыларға үйлеріне жеткізіп беру жолымен жүргізеді.</w:t>
      </w:r>
    </w:p>
    <w:p>
      <w:pPr>
        <w:spacing w:after="0"/>
        <w:ind w:left="0"/>
        <w:jc w:val="both"/>
      </w:pPr>
      <w:r>
        <w:rPr>
          <w:rFonts w:ascii="Times New Roman"/>
          <w:b w:val="false"/>
          <w:i w:val="false"/>
          <w:color w:val="000000"/>
          <w:sz w:val="28"/>
        </w:rPr>
        <w:t>
      Алушының банк шотының нөмірі, төлеу тәсілі, алушының (қамқоршының, қорғаншының) тұрғылықты жері өзгерген жағдайда алушылар (қамқоршылар, қорғаншылар) Мемлекеттік корпорацияның бөлімшесіне осы өзгерістер туралы, тиісті өзгерістерді растайтын құжаттармен қоса өтініш береді.</w:t>
      </w:r>
    </w:p>
    <w:bookmarkStart w:name="z327" w:id="168"/>
    <w:p>
      <w:pPr>
        <w:spacing w:after="0"/>
        <w:ind w:left="0"/>
        <w:jc w:val="both"/>
      </w:pPr>
      <w:r>
        <w:rPr>
          <w:rFonts w:ascii="Times New Roman"/>
          <w:b w:val="false"/>
          <w:i w:val="false"/>
          <w:color w:val="000000"/>
          <w:sz w:val="28"/>
        </w:rPr>
        <w:t>
      45. Зейнетақыларды және жәрдемақыларды үйге жеткізіп беру мынадай санаттағы адамдарға:</w:t>
      </w:r>
    </w:p>
    <w:bookmarkEnd w:id="168"/>
    <w:p>
      <w:pPr>
        <w:spacing w:after="0"/>
        <w:ind w:left="0"/>
        <w:jc w:val="both"/>
      </w:pPr>
      <w:r>
        <w:rPr>
          <w:rFonts w:ascii="Times New Roman"/>
          <w:b w:val="false"/>
          <w:i w:val="false"/>
          <w:color w:val="000000"/>
          <w:sz w:val="28"/>
        </w:rPr>
        <w:t>
      Ұлы Отан соғысының мүгедектерi мен қатысушыларына;</w:t>
      </w:r>
    </w:p>
    <w:p>
      <w:pPr>
        <w:spacing w:after="0"/>
        <w:ind w:left="0"/>
        <w:jc w:val="both"/>
      </w:pPr>
      <w:r>
        <w:rPr>
          <w:rFonts w:ascii="Times New Roman"/>
          <w:b w:val="false"/>
          <w:i w:val="false"/>
          <w:color w:val="000000"/>
          <w:sz w:val="28"/>
        </w:rPr>
        <w:t>
      зейнетақыларды және жәрдемақыларды сексен жастағы алушыларға;</w:t>
      </w:r>
    </w:p>
    <w:p>
      <w:pPr>
        <w:spacing w:after="0"/>
        <w:ind w:left="0"/>
        <w:jc w:val="both"/>
      </w:pPr>
      <w:r>
        <w:rPr>
          <w:rFonts w:ascii="Times New Roman"/>
          <w:b w:val="false"/>
          <w:i w:val="false"/>
          <w:color w:val="000000"/>
          <w:sz w:val="28"/>
        </w:rPr>
        <w:t>
      бiрiншi топтағы мүгедектерге;</w:t>
      </w:r>
    </w:p>
    <w:p>
      <w:pPr>
        <w:spacing w:after="0"/>
        <w:ind w:left="0"/>
        <w:jc w:val="both"/>
      </w:pPr>
      <w:r>
        <w:rPr>
          <w:rFonts w:ascii="Times New Roman"/>
          <w:b w:val="false"/>
          <w:i w:val="false"/>
          <w:color w:val="000000"/>
          <w:sz w:val="28"/>
        </w:rPr>
        <w:t>
      бөгде адамның күтiмiне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bookmarkStart w:name="z328" w:id="169"/>
    <w:p>
      <w:pPr>
        <w:spacing w:after="0"/>
        <w:ind w:left="0"/>
        <w:jc w:val="both"/>
      </w:pPr>
      <w:r>
        <w:rPr>
          <w:rFonts w:ascii="Times New Roman"/>
          <w:b w:val="false"/>
          <w:i w:val="false"/>
          <w:color w:val="000000"/>
          <w:sz w:val="28"/>
        </w:rPr>
        <w:t>
      почта байланысының автоматтандырылған бөлімшелері (пункттері) болмаған жағдайда ауылдық жерде тұратын адамдарға жүргізіледі.</w:t>
      </w:r>
    </w:p>
    <w:bookmarkEnd w:id="169"/>
    <w:bookmarkStart w:name="z329" w:id="170"/>
    <w:p>
      <w:pPr>
        <w:spacing w:after="0"/>
        <w:ind w:left="0"/>
        <w:jc w:val="both"/>
      </w:pPr>
      <w:r>
        <w:rPr>
          <w:rFonts w:ascii="Times New Roman"/>
          <w:b w:val="false"/>
          <w:i w:val="false"/>
          <w:color w:val="000000"/>
          <w:sz w:val="28"/>
        </w:rPr>
        <w:t>
      46. Алушыларға зейнетақыларды және жәрдемақыларды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170"/>
    <w:bookmarkStart w:name="z330" w:id="171"/>
    <w:p>
      <w:pPr>
        <w:spacing w:after="0"/>
        <w:ind w:left="0"/>
        <w:jc w:val="both"/>
      </w:pPr>
      <w:r>
        <w:rPr>
          <w:rFonts w:ascii="Times New Roman"/>
          <w:b w:val="false"/>
          <w:i w:val="false"/>
          <w:color w:val="000000"/>
          <w:sz w:val="28"/>
        </w:rPr>
        <w:t>
      47. Зейнетақыларды және жәрдемақыларды төлеумен байланысты банк қызметтеріне ақы төлеу бюджет қаражаты есебінен жүзеге асырылады.</w:t>
      </w:r>
    </w:p>
    <w:bookmarkEnd w:id="171"/>
    <w:bookmarkStart w:name="z331" w:id="172"/>
    <w:p>
      <w:pPr>
        <w:spacing w:after="0"/>
        <w:ind w:left="0"/>
        <w:jc w:val="both"/>
      </w:pPr>
      <w:r>
        <w:rPr>
          <w:rFonts w:ascii="Times New Roman"/>
          <w:b w:val="false"/>
          <w:i w:val="false"/>
          <w:color w:val="000000"/>
          <w:sz w:val="28"/>
        </w:rPr>
        <w:t>
      48. Мемлекеттік корпорацияның бөлімшесі зейнетақыларды және жәрдемақыларды төлеуді осы Қағидаларға 36-қосымшаға сәйкес нысан бойынша уәкiлеттi органның шешімінің негізінде:</w:t>
      </w:r>
    </w:p>
    <w:bookmarkEnd w:id="172"/>
    <w:bookmarkStart w:name="z332" w:id="173"/>
    <w:p>
      <w:pPr>
        <w:spacing w:after="0"/>
        <w:ind w:left="0"/>
        <w:jc w:val="both"/>
      </w:pPr>
      <w:r>
        <w:rPr>
          <w:rFonts w:ascii="Times New Roman"/>
          <w:b w:val="false"/>
          <w:i w:val="false"/>
          <w:color w:val="000000"/>
          <w:sz w:val="28"/>
        </w:rPr>
        <w:t>
      1) зейнетақы мен жәрдемақы беру жөнiндегi уәкiлеттi ұйым ұсынатын алушының банк шоттары бойынша үш және одан көп ай бойы шығыс операцияларының болмауы туралы;</w:t>
      </w:r>
    </w:p>
    <w:bookmarkEnd w:id="173"/>
    <w:bookmarkStart w:name="z333" w:id="174"/>
    <w:p>
      <w:pPr>
        <w:spacing w:after="0"/>
        <w:ind w:left="0"/>
        <w:jc w:val="both"/>
      </w:pPr>
      <w:r>
        <w:rPr>
          <w:rFonts w:ascii="Times New Roman"/>
          <w:b w:val="false"/>
          <w:i w:val="false"/>
          <w:color w:val="000000"/>
          <w:sz w:val="28"/>
        </w:rPr>
        <w:t>
      2) шетелдіктің немесе азаматтығы жоқ адамның, оралманның жеке басын куәландыратын құжаттың қолданылу мерзімінің өтуі, оның ішінде ақпараттық жүйелерден анықталғаны туралы;</w:t>
      </w:r>
    </w:p>
    <w:bookmarkEnd w:id="174"/>
    <w:bookmarkStart w:name="z334" w:id="175"/>
    <w:p>
      <w:pPr>
        <w:spacing w:after="0"/>
        <w:ind w:left="0"/>
        <w:jc w:val="both"/>
      </w:pPr>
      <w:r>
        <w:rPr>
          <w:rFonts w:ascii="Times New Roman"/>
          <w:b w:val="false"/>
          <w:i w:val="false"/>
          <w:color w:val="000000"/>
          <w:sz w:val="28"/>
        </w:rPr>
        <w:t>
      3) іздеуде жүрген адамдардың хабар-ошарсыз кету фактісінің, оның ішінде ақпараттық жүйелерден анықталғаны туралы;</w:t>
      </w:r>
    </w:p>
    <w:bookmarkEnd w:id="175"/>
    <w:bookmarkStart w:name="z335" w:id="176"/>
    <w:p>
      <w:pPr>
        <w:spacing w:after="0"/>
        <w:ind w:left="0"/>
        <w:jc w:val="both"/>
      </w:pPr>
      <w:r>
        <w:rPr>
          <w:rFonts w:ascii="Times New Roman"/>
          <w:b w:val="false"/>
          <w:i w:val="false"/>
          <w:color w:val="000000"/>
          <w:sz w:val="28"/>
        </w:rPr>
        <w:t>
      4) ата-ана құқықтарынан және қамқоршыны (қорғаншыларды) құқықтарынан айыру фактілерінің (босатылған және шеттетілген қамқоршылар (қорғаншылар) туралы), оның ішінде ақпараттық жүйелерден анықталғаны туралы;</w:t>
      </w:r>
    </w:p>
    <w:bookmarkEnd w:id="176"/>
    <w:bookmarkStart w:name="z336" w:id="177"/>
    <w:p>
      <w:pPr>
        <w:spacing w:after="0"/>
        <w:ind w:left="0"/>
        <w:jc w:val="both"/>
      </w:pPr>
      <w:r>
        <w:rPr>
          <w:rFonts w:ascii="Times New Roman"/>
          <w:b w:val="false"/>
          <w:i w:val="false"/>
          <w:color w:val="000000"/>
          <w:sz w:val="28"/>
        </w:rPr>
        <w:t>
      5) зейнетақыларды және жәрдемақыларды алушылардың Қазақстан Республикасының шегiнен тыс жерлерге тұрақты тұруға кету фактісінің, оның ішінде ақпараттық жүйелерден анықталғаны туралы;</w:t>
      </w:r>
    </w:p>
    <w:bookmarkEnd w:id="177"/>
    <w:bookmarkStart w:name="z337" w:id="178"/>
    <w:p>
      <w:pPr>
        <w:spacing w:after="0"/>
        <w:ind w:left="0"/>
        <w:jc w:val="both"/>
      </w:pPr>
      <w:r>
        <w:rPr>
          <w:rFonts w:ascii="Times New Roman"/>
          <w:b w:val="false"/>
          <w:i w:val="false"/>
          <w:color w:val="000000"/>
          <w:sz w:val="28"/>
        </w:rPr>
        <w:t>
      6) хабар-ошарсыз кеткен деп танылған немесе қайтыс болған деп жарияланған адамдардың жеке зейнетақы шоттарына мiндеттi зейнетақы жарналарын (міндетті кәсіптік зейнетақы жарналарын) аудару немесе азаматтың тірі екендігін растайтын ақпараттың келіп түсу фактісінің, оның ішінде ақпараттық жүйелерден анықталғаны туралы;</w:t>
      </w:r>
    </w:p>
    <w:bookmarkEnd w:id="178"/>
    <w:bookmarkStart w:name="z338" w:id="179"/>
    <w:p>
      <w:pPr>
        <w:spacing w:after="0"/>
        <w:ind w:left="0"/>
        <w:jc w:val="both"/>
      </w:pPr>
      <w:r>
        <w:rPr>
          <w:rFonts w:ascii="Times New Roman"/>
          <w:b w:val="false"/>
          <w:i w:val="false"/>
          <w:color w:val="000000"/>
          <w:sz w:val="28"/>
        </w:rPr>
        <w:t>
      7) қайтыс болған асыраушының балаларына, аға-інілеріне, апа-сіңлілеріне немесе немерелеріне күтім жасайтын адамдардың жұмысқа орналасу фактісінің, оның ішінде ақпараттық жүйелерден анықталғаны туралы;</w:t>
      </w:r>
    </w:p>
    <w:bookmarkEnd w:id="179"/>
    <w:bookmarkStart w:name="z339" w:id="180"/>
    <w:p>
      <w:pPr>
        <w:spacing w:after="0"/>
        <w:ind w:left="0"/>
        <w:jc w:val="both"/>
      </w:pPr>
      <w:r>
        <w:rPr>
          <w:rFonts w:ascii="Times New Roman"/>
          <w:b w:val="false"/>
          <w:i w:val="false"/>
          <w:color w:val="000000"/>
          <w:sz w:val="28"/>
        </w:rPr>
        <w:t>
      8) жасы он сегізден асқан асыраушысынан айрылу жағдайы бойынша мемлекеттік әлеуметтік жәрдемақы алушының оқу орнынан шығарылғаны туралы немесе оның сырттай оқу нысанына ауыстырылғаны, оның ішінде ақпараттық жүйелерден анықталғаны туралы;</w:t>
      </w:r>
    </w:p>
    <w:bookmarkEnd w:id="180"/>
    <w:bookmarkStart w:name="z340" w:id="181"/>
    <w:p>
      <w:pPr>
        <w:spacing w:after="0"/>
        <w:ind w:left="0"/>
        <w:jc w:val="both"/>
      </w:pPr>
      <w:r>
        <w:rPr>
          <w:rFonts w:ascii="Times New Roman"/>
          <w:b w:val="false"/>
          <w:i w:val="false"/>
          <w:color w:val="000000"/>
          <w:sz w:val="28"/>
        </w:rPr>
        <w:t>
      9) судьяның отставкасын тоқтата тұру туралы мәліметтер келіп түскен айдан кейінгі айдың бірінші күнінен бастап төлемдерді тоқтата тұрады.</w:t>
      </w:r>
    </w:p>
    <w:bookmarkEnd w:id="181"/>
    <w:bookmarkStart w:name="z341" w:id="182"/>
    <w:p>
      <w:pPr>
        <w:spacing w:after="0"/>
        <w:ind w:left="0"/>
        <w:jc w:val="both"/>
      </w:pPr>
      <w:r>
        <w:rPr>
          <w:rFonts w:ascii="Times New Roman"/>
          <w:b w:val="false"/>
          <w:i w:val="false"/>
          <w:color w:val="000000"/>
          <w:sz w:val="28"/>
        </w:rPr>
        <w:t>
      49. Мемлекеттік корпорацияның бөлімшесі зейнетақыларды немесе жәрдемақыларды төлеуді осы Қағидаларға 37-қосымшаға сәйкес нысан бойынша уәкiлеттi органның шешімінің негізінде:</w:t>
      </w:r>
    </w:p>
    <w:bookmarkEnd w:id="182"/>
    <w:p>
      <w:pPr>
        <w:spacing w:after="0"/>
        <w:ind w:left="0"/>
        <w:jc w:val="both"/>
      </w:pPr>
      <w:r>
        <w:rPr>
          <w:rFonts w:ascii="Times New Roman"/>
          <w:b w:val="false"/>
          <w:i w:val="false"/>
          <w:color w:val="000000"/>
          <w:sz w:val="28"/>
        </w:rPr>
        <w:t>
      қайтыс болғаны туралы, оның ішінде ақпараттық жүйелерден алынатын мәліметтер;</w:t>
      </w:r>
    </w:p>
    <w:p>
      <w:pPr>
        <w:spacing w:after="0"/>
        <w:ind w:left="0"/>
        <w:jc w:val="both"/>
      </w:pPr>
      <w:r>
        <w:rPr>
          <w:rFonts w:ascii="Times New Roman"/>
          <w:b w:val="false"/>
          <w:i w:val="false"/>
          <w:color w:val="000000"/>
          <w:sz w:val="28"/>
        </w:rPr>
        <w:t>
      кеткен елінің уәкілетті органынан зейнетақы ісіне/жәрдемақы алушының ісіне сұрау салу;</w:t>
      </w:r>
    </w:p>
    <w:p>
      <w:pPr>
        <w:spacing w:after="0"/>
        <w:ind w:left="0"/>
        <w:jc w:val="both"/>
      </w:pPr>
      <w:r>
        <w:rPr>
          <w:rFonts w:ascii="Times New Roman"/>
          <w:b w:val="false"/>
          <w:i w:val="false"/>
          <w:color w:val="000000"/>
          <w:sz w:val="28"/>
        </w:rPr>
        <w:t>
      зейнетақы немесе жәрдемақы алушының оны әділет органдарынан тіркеуден шығарғанын растайтын құжатпен қоса, зейнетақы немесе жәрдемақы төлеуді тоқтату туралы өтініші;</w:t>
      </w:r>
    </w:p>
    <w:p>
      <w:pPr>
        <w:spacing w:after="0"/>
        <w:ind w:left="0"/>
        <w:jc w:val="both"/>
      </w:pPr>
      <w:r>
        <w:rPr>
          <w:rFonts w:ascii="Times New Roman"/>
          <w:b w:val="false"/>
          <w:i w:val="false"/>
          <w:color w:val="000000"/>
          <w:sz w:val="28"/>
        </w:rPr>
        <w:t>
      мемлекеттік арнайы жәрдемақы алушылардың Қазақстан Республикасының азаматтығын жоғалту немесе азаматтығынан шығу фактісінің, оның ішінде ақпараттық жүйелерден анықталғаны туралы мәліметтер;</w:t>
      </w:r>
    </w:p>
    <w:bookmarkStart w:name="z342" w:id="183"/>
    <w:p>
      <w:pPr>
        <w:spacing w:after="0"/>
        <w:ind w:left="0"/>
        <w:jc w:val="both"/>
      </w:pPr>
      <w:r>
        <w:rPr>
          <w:rFonts w:ascii="Times New Roman"/>
          <w:b w:val="false"/>
          <w:i w:val="false"/>
          <w:color w:val="000000"/>
          <w:sz w:val="28"/>
        </w:rPr>
        <w:t>
      Қазақстан Республикасы Жоғарғы сотының отставкадағы судьяға ай сайынғы өмір бойы қамсыздандыру тағайындалғаны туралы хабарламасы келіп түскен айдан кейінгі айдың бірінші күнінен бастап тоқтатады.</w:t>
      </w:r>
    </w:p>
    <w:bookmarkEnd w:id="183"/>
    <w:bookmarkStart w:name="z343" w:id="184"/>
    <w:p>
      <w:pPr>
        <w:spacing w:after="0"/>
        <w:ind w:left="0"/>
        <w:jc w:val="both"/>
      </w:pPr>
      <w:r>
        <w:rPr>
          <w:rFonts w:ascii="Times New Roman"/>
          <w:b w:val="false"/>
          <w:i w:val="false"/>
          <w:color w:val="000000"/>
          <w:sz w:val="28"/>
        </w:rPr>
        <w:t>
      50. Төлемді қалпына келтіру үшін негіздеме болып табылатын мән-жайлар туындаған жағдайда Мемлекеттік корпорацияның электрондық шешім жобасымен қоса, жаңадан ұсынылған құжаттармен толықтырылған ІЭМ-ді дайындауы және оны уәкілетті органның бекітуі тоқтатыла тұрған күннен бастап не қалпына келтіруге құқық басталған, бірақ оларды алу үшін жүгінер алдындағы үш жылдан аспайтын сәттен бастап осы Қағидаларға 13, 14, 15, 16, 17 және 18-қосымшаларға сәйкес нысандар бойынша жүргізіледі.</w:t>
      </w:r>
    </w:p>
    <w:bookmarkEnd w:id="184"/>
    <w:bookmarkStart w:name="z344" w:id="185"/>
    <w:p>
      <w:pPr>
        <w:spacing w:after="0"/>
        <w:ind w:left="0"/>
        <w:jc w:val="both"/>
      </w:pPr>
      <w:r>
        <w:rPr>
          <w:rFonts w:ascii="Times New Roman"/>
          <w:b w:val="false"/>
          <w:i w:val="false"/>
          <w:color w:val="000000"/>
          <w:sz w:val="28"/>
        </w:rPr>
        <w:t>
      51. Қазақстан Республикасында төлемдер тағайындалған және тоқтатыла тұрған Қазақстан Республикасынан тыс жерлерде тұруға ықтиярхаты бойынша тұрған Қазақстан Республикасының азаматтарына зейнетақы мен жәрдемақы төлеу тоқтатылған күнінен бастап, бiрақ оларды алу үшiн жүгінер алдындағы үш жылдан асырылмай, Қазақстан Республикасынан тыс жерлерде тұрғанын растайтын консулдық есепке тұрғаны туралы белгісі бар құжаттарды ұсынған кезде қалпына келтіріледі.</w:t>
      </w:r>
    </w:p>
    <w:bookmarkEnd w:id="185"/>
    <w:bookmarkStart w:name="z345" w:id="186"/>
    <w:p>
      <w:pPr>
        <w:spacing w:after="0"/>
        <w:ind w:left="0"/>
        <w:jc w:val="both"/>
      </w:pPr>
      <w:r>
        <w:rPr>
          <w:rFonts w:ascii="Times New Roman"/>
          <w:b w:val="false"/>
          <w:i w:val="false"/>
          <w:color w:val="000000"/>
          <w:sz w:val="28"/>
        </w:rPr>
        <w:t>
      52. Уәкiлеттi орган азаматтарды хабар-ошарсыз кеткен немесе қайтыс болған деп тану туралы сот шешiмдерiнiң күшiн жою мәселесi бойынша Мемлекеттік корпорацияның бөлiмшесiнен хабар-ошарсыз кеткен немесе қайтыс болған деп танылған адамның 10 пайыз мiндеттi зейнетақы жарналарын аудару немесе азаматтың тірі болу фактiсiн растайтын дәйекті ақпарат келіп түскені туралы хабарлама келiп түскен күннен бастап бес жұмыс күнi iшiнде сотқа жүгiнедi.</w:t>
      </w:r>
    </w:p>
    <w:bookmarkEnd w:id="186"/>
    <w:p>
      <w:pPr>
        <w:spacing w:after="0"/>
        <w:ind w:left="0"/>
        <w:jc w:val="both"/>
      </w:pPr>
      <w:r>
        <w:rPr>
          <w:rFonts w:ascii="Times New Roman"/>
          <w:b w:val="false"/>
          <w:i w:val="false"/>
          <w:color w:val="000000"/>
          <w:sz w:val="28"/>
        </w:rPr>
        <w:t>
      Сонымен бірге төлемдердi заңсыз алуда алушы тарапынан қылмыс құрамының болу немесе болмау фактiлерiн анықтау үшiн уәкiлеттi орган құқық қорғау органдарына жүгiнедi.</w:t>
      </w:r>
    </w:p>
    <w:bookmarkStart w:name="z346" w:id="187"/>
    <w:p>
      <w:pPr>
        <w:spacing w:after="0"/>
        <w:ind w:left="0"/>
        <w:jc w:val="both"/>
      </w:pPr>
      <w:r>
        <w:rPr>
          <w:rFonts w:ascii="Times New Roman"/>
          <w:b w:val="false"/>
          <w:i w:val="false"/>
          <w:color w:val="000000"/>
          <w:sz w:val="28"/>
        </w:rPr>
        <w:t>
      53. Мемлекеттік корпорацияның бөлімшесі зейнетақылар мен жәрдемақылардан ұстап қалуға атқарушылық іс жүргізу құжаттары келіп түскен жағдайда Қазақстан Республикасының заңнамасына сәйкес ОДҚ-да ұстап қалуды жүргізеді.</w:t>
      </w:r>
    </w:p>
    <w:bookmarkEnd w:id="187"/>
    <w:p>
      <w:pPr>
        <w:spacing w:after="0"/>
        <w:ind w:left="0"/>
        <w:jc w:val="both"/>
      </w:pPr>
      <w:r>
        <w:rPr>
          <w:rFonts w:ascii="Times New Roman"/>
          <w:b w:val="false"/>
          <w:i w:val="false"/>
          <w:color w:val="000000"/>
          <w:sz w:val="28"/>
        </w:rPr>
        <w:t xml:space="preserve">
      Алушының зейнетақылар мен жәрдемақылардан ұстап қалуға өтініші келіп түскен жағдайда Мемлекеттің корпорацияның бөлімшесі осы Қағидаларға 38-қосымшаға сәйкес нысан бойынша Мемлекеттік корпорацияның бөлімшесі дайындаған уәкілетті органның шешімі негізінде ұстап қалуды жүргізеді. </w:t>
      </w:r>
    </w:p>
    <w:bookmarkStart w:name="z347" w:id="188"/>
    <w:p>
      <w:pPr>
        <w:spacing w:after="0"/>
        <w:ind w:left="0"/>
        <w:jc w:val="both"/>
      </w:pPr>
      <w:r>
        <w:rPr>
          <w:rFonts w:ascii="Times New Roman"/>
          <w:b w:val="false"/>
          <w:i w:val="false"/>
          <w:color w:val="000000"/>
          <w:sz w:val="28"/>
        </w:rPr>
        <w:t>
      54. Мемлекеттік корпорация бөлімшесінің қызметкерлері қайтыс болу, кету фактілері туралы төлемді тоқтата тұру немесе алып тастау, төлемді қалпына келтіру, сондай-ақ алушылардың қайтыс болуына, кетуіне, төлемдерді тоқтата тұруға байланысты қажеттілік сомаларын азаю жағына қарай түзету жөніндегі негіздемелер, іс-әрекеттер белгіленген ұстап қалу сомалары туралы ОДҚ-да күн сайын жазбалар жасайды.</w:t>
      </w:r>
    </w:p>
    <w:bookmarkEnd w:id="188"/>
    <w:bookmarkStart w:name="z348" w:id="189"/>
    <w:p>
      <w:pPr>
        <w:spacing w:after="0"/>
        <w:ind w:left="0"/>
        <w:jc w:val="both"/>
      </w:pPr>
      <w:r>
        <w:rPr>
          <w:rFonts w:ascii="Times New Roman"/>
          <w:b w:val="false"/>
          <w:i w:val="false"/>
          <w:color w:val="000000"/>
          <w:sz w:val="28"/>
        </w:rPr>
        <w:t>
      55. Зейнетақы немесе жәрдемақы алушы қайтыс болған жағдайда, егер жерлеуге арналған біржолғы төлемге өтініш зейнетақы немесе жәрдемақы алушы қайтыс болған айдан кейін үш жылдан кешіктірілмей берілген болса, оны жерлеуді жүзеге асырған адамға алушы қайтыс болған сәтте айқындалатын мөлшерде жерлеуге арналған біржолғы төлем төленеді.</w:t>
      </w:r>
    </w:p>
    <w:bookmarkEnd w:id="189"/>
    <w:bookmarkStart w:name="z349" w:id="190"/>
    <w:p>
      <w:pPr>
        <w:spacing w:after="0"/>
        <w:ind w:left="0"/>
        <w:jc w:val="both"/>
      </w:pPr>
      <w:r>
        <w:rPr>
          <w:rFonts w:ascii="Times New Roman"/>
          <w:b w:val="false"/>
          <w:i w:val="false"/>
          <w:color w:val="000000"/>
          <w:sz w:val="28"/>
        </w:rPr>
        <w:t>
      56. Жерлеуге арналған бiржолғы төлемдi тағайындау үшiн жерлеудi жүзеге асырған жеке немесе заңды тұлға, қайтыс болған зейнетақы немесе жәрдемақы алушының тұрғылықты жерiндегi Мемлекеттік корпорацияның бөлiмшесiне өтініш берушінің жеке сәйкестендіру нөмірі немесе заңды тұлғаның бизнес сәйкестендіру нөмірі болған кезде осы Қағидалардың 57-тармағында көзделген құжаттарды қоса бере отырып, осы Қағидаларға 39-қосымшаға сәйкес нысан бойынша өтiнiш бередi.</w:t>
      </w:r>
    </w:p>
    <w:bookmarkEnd w:id="190"/>
    <w:bookmarkStart w:name="z350" w:id="191"/>
    <w:p>
      <w:pPr>
        <w:spacing w:after="0"/>
        <w:ind w:left="0"/>
        <w:jc w:val="both"/>
      </w:pPr>
      <w:r>
        <w:rPr>
          <w:rFonts w:ascii="Times New Roman"/>
          <w:b w:val="false"/>
          <w:i w:val="false"/>
          <w:color w:val="000000"/>
          <w:sz w:val="28"/>
        </w:rPr>
        <w:t>
      57. Жерлеуді жүзеге асырған жеке немесе заңды тұлғадан өтініш қабылданған кезде жеке басты куәландыратын құжат, зейнетақы немесе жәрдемақы алушының қайтыс болғаны туралы мәліметтерді тиісті ақпараттық жүйелерден алады.</w:t>
      </w:r>
    </w:p>
    <w:bookmarkEnd w:id="191"/>
    <w:p>
      <w:pPr>
        <w:spacing w:after="0"/>
        <w:ind w:left="0"/>
        <w:jc w:val="both"/>
      </w:pPr>
      <w:r>
        <w:rPr>
          <w:rFonts w:ascii="Times New Roman"/>
          <w:b w:val="false"/>
          <w:i w:val="false"/>
          <w:color w:val="000000"/>
          <w:sz w:val="28"/>
        </w:rPr>
        <w:t>
      Ақпараттық жүйелерден алынатын мәліметтер болмаған жағдайда жерлеуді жүзеге асырған жеке немесе заңды тұлға өтінішке мынадай құжаттарды қоса береді:</w:t>
      </w:r>
    </w:p>
    <w:bookmarkStart w:name="z351" w:id="192"/>
    <w:p>
      <w:pPr>
        <w:spacing w:after="0"/>
        <w:ind w:left="0"/>
        <w:jc w:val="both"/>
      </w:pPr>
      <w:r>
        <w:rPr>
          <w:rFonts w:ascii="Times New Roman"/>
          <w:b w:val="false"/>
          <w:i w:val="false"/>
          <w:color w:val="000000"/>
          <w:sz w:val="28"/>
        </w:rPr>
        <w:t>
      1) жерлеуді жүзеге асырған адамның жеке басын куәландыратын құжат не заңды тұлғаны мемлекеттік тіркеу туралы анықтама (куәлік) (заңды тұлғалар үшін) немесе дара кәсіпкердің патенті (заңды тұлға құрмастан кәсiпкерлiк қызметті жүзеге асыратын жеке тұлғалар үшін);</w:t>
      </w:r>
    </w:p>
    <w:bookmarkEnd w:id="192"/>
    <w:bookmarkStart w:name="z352" w:id="193"/>
    <w:p>
      <w:pPr>
        <w:spacing w:after="0"/>
        <w:ind w:left="0"/>
        <w:jc w:val="both"/>
      </w:pPr>
      <w:r>
        <w:rPr>
          <w:rFonts w:ascii="Times New Roman"/>
          <w:b w:val="false"/>
          <w:i w:val="false"/>
          <w:color w:val="000000"/>
          <w:sz w:val="28"/>
        </w:rPr>
        <w:t>
      2) алушының қайтыс болғаны туралы куәлік немесе қайтыс болу фактісін растайтын басқа мемлекеттердің уәкілетті органы берген және апостиль қойып куәландырылған құжат;</w:t>
      </w:r>
    </w:p>
    <w:bookmarkEnd w:id="193"/>
    <w:bookmarkStart w:name="z353" w:id="194"/>
    <w:p>
      <w:pPr>
        <w:spacing w:after="0"/>
        <w:ind w:left="0"/>
        <w:jc w:val="both"/>
      </w:pPr>
      <w:r>
        <w:rPr>
          <w:rFonts w:ascii="Times New Roman"/>
          <w:b w:val="false"/>
          <w:i w:val="false"/>
          <w:color w:val="000000"/>
          <w:sz w:val="28"/>
        </w:rPr>
        <w:t>
      3) зейнетақы мен жәрдемақы беру жөніндегі уәкілетті ұйымдағы банк шотының нөмірі туралы мәлімет.</w:t>
      </w:r>
    </w:p>
    <w:bookmarkEnd w:id="194"/>
    <w:bookmarkStart w:name="z354" w:id="195"/>
    <w:p>
      <w:pPr>
        <w:spacing w:after="0"/>
        <w:ind w:left="0"/>
        <w:jc w:val="both"/>
      </w:pPr>
      <w:r>
        <w:rPr>
          <w:rFonts w:ascii="Times New Roman"/>
          <w:b w:val="false"/>
          <w:i w:val="false"/>
          <w:color w:val="000000"/>
          <w:sz w:val="28"/>
        </w:rPr>
        <w:t>
      58. Мемлекеттік корпорацияның бөлімшесі бір жұмыс күні ішінде осы Қағидаларға 40-қосымшаға сәйкес жерлеуге арналған біржолғы төлемді тағайындауға ІЭМ-ді және шешімнің электрондық жобасын қалыптастырады және Мемлекеттік корпорацияның филиалына жібереді.</w:t>
      </w:r>
    </w:p>
    <w:bookmarkEnd w:id="195"/>
    <w:p>
      <w:pPr>
        <w:spacing w:after="0"/>
        <w:ind w:left="0"/>
        <w:jc w:val="both"/>
      </w:pPr>
      <w:r>
        <w:rPr>
          <w:rFonts w:ascii="Times New Roman"/>
          <w:b w:val="false"/>
          <w:i w:val="false"/>
          <w:color w:val="000000"/>
          <w:sz w:val="28"/>
        </w:rPr>
        <w:t>
      Мемлекеттік корпорацияның филиалы бір жұмыс күні ішінде келіп түскен құжаттарды қарайды, есептеудің және ІЭМ мен шешімнің электрондық жобасын ресімдеудің дұрыстығын тексереді және жерлеуге арналған біржолғы төлемді тағайындау (тағайындаудан бас тарту) туралы шешім қабылдау үшін уәкілетті органға жібереді.</w:t>
      </w:r>
    </w:p>
    <w:p>
      <w:pPr>
        <w:spacing w:after="0"/>
        <w:ind w:left="0"/>
        <w:jc w:val="both"/>
      </w:pPr>
      <w:r>
        <w:rPr>
          <w:rFonts w:ascii="Times New Roman"/>
          <w:b w:val="false"/>
          <w:i w:val="false"/>
          <w:color w:val="000000"/>
          <w:sz w:val="28"/>
        </w:rPr>
        <w:t>
      Уәкілетті орган электрондық құжаттармен келіп түскен шешімнің электрондық жобасын қарайды, олар уәкілетті органға келіп түскен күннен бастап бір жұмыс күні ішінде жерлеуге арналған біржолғы төлемді тағайындау (тағайындаудан бас тарту) туралы шешім қабылдайды.</w:t>
      </w:r>
    </w:p>
    <w:bookmarkStart w:name="z355" w:id="196"/>
    <w:p>
      <w:pPr>
        <w:spacing w:after="0"/>
        <w:ind w:left="0"/>
        <w:jc w:val="both"/>
      </w:pPr>
      <w:r>
        <w:rPr>
          <w:rFonts w:ascii="Times New Roman"/>
          <w:b w:val="false"/>
          <w:i w:val="false"/>
          <w:color w:val="000000"/>
          <w:sz w:val="28"/>
        </w:rPr>
        <w:t>
      59. Мемлекеттік корпорацияның бөлімшесі жерлеуге арналған бiржолғы төлемдi тағайындау туралы уәкілетті органның шешімінің негізінде олар келіп түскен күннен бастап бір жұмыс күні ішінде осы Қағидаларға 41 немесе 42-қосымшаға сәйкес нысан бойынша бюджет қаражатына өтінімді, сондай-ақ 43-қосымшаға сәйкес тізім-ведомосін қалыптастырады және Мемлекеттік корпорацияға жібереді.</w:t>
      </w:r>
    </w:p>
    <w:bookmarkEnd w:id="196"/>
    <w:bookmarkStart w:name="z356" w:id="197"/>
    <w:p>
      <w:pPr>
        <w:spacing w:after="0"/>
        <w:ind w:left="0"/>
        <w:jc w:val="both"/>
      </w:pPr>
      <w:r>
        <w:rPr>
          <w:rFonts w:ascii="Times New Roman"/>
          <w:b w:val="false"/>
          <w:i w:val="false"/>
          <w:color w:val="000000"/>
          <w:sz w:val="28"/>
        </w:rPr>
        <w:t>
      60. Мемлекеттік корпорация жерлеуге арналған біржолғы төлемді аударуды жүгінген күннен бастап бес жұмыс күні ішінде жүргізеді.</w:t>
      </w:r>
    </w:p>
    <w:bookmarkEnd w:id="197"/>
    <w:bookmarkStart w:name="z357" w:id="198"/>
    <w:p>
      <w:pPr>
        <w:spacing w:after="0"/>
        <w:ind w:left="0"/>
        <w:jc w:val="left"/>
      </w:pPr>
      <w:r>
        <w:rPr>
          <w:rFonts w:ascii="Times New Roman"/>
          <w:b/>
          <w:i w:val="false"/>
          <w:color w:val="000000"/>
        </w:rPr>
        <w:t xml:space="preserve"> 7. Қылмыстық-атқару жүйесінің мекемелерiндегі адамдарға</w:t>
      </w:r>
      <w:r>
        <w:br/>
      </w:r>
      <w:r>
        <w:rPr>
          <w:rFonts w:ascii="Times New Roman"/>
          <w:b/>
          <w:i w:val="false"/>
          <w:color w:val="000000"/>
        </w:rPr>
        <w:t>зейнетақыларды немесе жәрдемақыларды тағайындау және төлеу</w:t>
      </w:r>
      <w:r>
        <w:br/>
      </w:r>
      <w:r>
        <w:rPr>
          <w:rFonts w:ascii="Times New Roman"/>
          <w:b/>
          <w:i w:val="false"/>
          <w:color w:val="000000"/>
        </w:rPr>
        <w:t>тәртiбi</w:t>
      </w:r>
    </w:p>
    <w:bookmarkEnd w:id="198"/>
    <w:bookmarkStart w:name="z358" w:id="199"/>
    <w:p>
      <w:pPr>
        <w:spacing w:after="0"/>
        <w:ind w:left="0"/>
        <w:jc w:val="both"/>
      </w:pPr>
      <w:r>
        <w:rPr>
          <w:rFonts w:ascii="Times New Roman"/>
          <w:b w:val="false"/>
          <w:i w:val="false"/>
          <w:color w:val="000000"/>
          <w:sz w:val="28"/>
        </w:rPr>
        <w:t>
      61. Қылмыстық-атқару жүйесі мекемелерiндегі зейнетақы немесе жәрдемақы алуға құқығы бар адамға зейнетақы немесе жәрдемақы өтiнiштің және қылмыстық-атқару жүйесінің мекемесі орналасқан жердегi Мемлекеттік корпорацияның бөлiмшесiне мекеме әкiмшiлiгi ұсынатын, осы Қағидалардың 3-10-тармақтарында көзделген құжаттардың негiзiнде тағайындалады.</w:t>
      </w:r>
    </w:p>
    <w:bookmarkEnd w:id="199"/>
    <w:bookmarkStart w:name="z359" w:id="200"/>
    <w:p>
      <w:pPr>
        <w:spacing w:after="0"/>
        <w:ind w:left="0"/>
        <w:jc w:val="both"/>
      </w:pPr>
      <w:r>
        <w:rPr>
          <w:rFonts w:ascii="Times New Roman"/>
          <w:b w:val="false"/>
          <w:i w:val="false"/>
          <w:color w:val="000000"/>
          <w:sz w:val="28"/>
        </w:rPr>
        <w:t>
      62. Егер адам қылмыстық-атқару жүйесі мекемесiне орналастырылған сәтте зейнетақы немесе жәрдемақы алушы болып табылса, қылмыстық-атқару жүйесінің мекемесi орналасқан жердегi Мемлекеттік корпорация қылмыстық-атқару жүйесі мекемесінің әкiмшiлiгi осы Қағидалардың 33 және 37-тармақтарына сәйкес ұсынған, көрсетiлген адамның өтiнiшi негiзiнде төлемді Қазақстан Республикасының заңнамасына сәйкес жүзеге асырады.</w:t>
      </w:r>
    </w:p>
    <w:bookmarkEnd w:id="200"/>
    <w:bookmarkStart w:name="z360" w:id="201"/>
    <w:p>
      <w:pPr>
        <w:spacing w:after="0"/>
        <w:ind w:left="0"/>
        <w:jc w:val="both"/>
      </w:pPr>
      <w:r>
        <w:rPr>
          <w:rFonts w:ascii="Times New Roman"/>
          <w:b w:val="false"/>
          <w:i w:val="false"/>
          <w:color w:val="000000"/>
          <w:sz w:val="28"/>
        </w:rPr>
        <w:t>
      63. Қылмыстық-атқару жүйесінің мекемесі орналасқан жердегі Мемлекеттік корпорацияның бөлімшесі алушының зейнетақы/жеке ісін алғаннан кейін зейнетақы мен жәрдемақыны аудару үшін қылмыстық-атқару жүйесі мекемесінің қолма-қол ақшаны бақылау шотының деректемелерін көрсете отырып оны есепке қояды.</w:t>
      </w:r>
    </w:p>
    <w:bookmarkEnd w:id="201"/>
    <w:bookmarkStart w:name="z361" w:id="202"/>
    <w:p>
      <w:pPr>
        <w:spacing w:after="0"/>
        <w:ind w:left="0"/>
        <w:jc w:val="left"/>
      </w:pPr>
      <w:r>
        <w:rPr>
          <w:rFonts w:ascii="Times New Roman"/>
          <w:b/>
          <w:i w:val="false"/>
          <w:color w:val="000000"/>
        </w:rPr>
        <w:t xml:space="preserve"> 8. Интернаттық және мемлекеттiк медициналық-әлеуметтiк</w:t>
      </w:r>
      <w:r>
        <w:br/>
      </w:r>
      <w:r>
        <w:rPr>
          <w:rFonts w:ascii="Times New Roman"/>
          <w:b/>
          <w:i w:val="false"/>
          <w:color w:val="000000"/>
        </w:rPr>
        <w:t>мекемелерде зейнетақыларды және жәрдемақыларды төлеу тәртiбi</w:t>
      </w:r>
    </w:p>
    <w:bookmarkEnd w:id="202"/>
    <w:bookmarkStart w:name="z362" w:id="203"/>
    <w:p>
      <w:pPr>
        <w:spacing w:after="0"/>
        <w:ind w:left="0"/>
        <w:jc w:val="both"/>
      </w:pPr>
      <w:r>
        <w:rPr>
          <w:rFonts w:ascii="Times New Roman"/>
          <w:b w:val="false"/>
          <w:i w:val="false"/>
          <w:color w:val="000000"/>
          <w:sz w:val="28"/>
        </w:rPr>
        <w:t>
      64. Қамқоршы (қорғаншы) Мемлекеттік корпорацияның бөлімшесіне адамды іс-әрекетке қабілетсіз (қабілеті шектеулі) деп тану туралы сот шешімінің көшірмесін не қамқоршылық және қорғаншылық органының шешімін және қамқоршылықты (қорғаншылықты) растайтын құжатты ұсынады.</w:t>
      </w:r>
    </w:p>
    <w:bookmarkEnd w:id="203"/>
    <w:p>
      <w:pPr>
        <w:spacing w:after="0"/>
        <w:ind w:left="0"/>
        <w:jc w:val="both"/>
      </w:pPr>
      <w:r>
        <w:rPr>
          <w:rFonts w:ascii="Times New Roman"/>
          <w:b w:val="false"/>
          <w:i w:val="false"/>
          <w:color w:val="000000"/>
          <w:sz w:val="28"/>
        </w:rPr>
        <w:t>
      Интернаттық (отбасы үлгiсiндегi балалар ауылы, Жасөспiрiмдер үйі, балалар үйi, ересектерге арналған немесе ақыл-eci кем балаларға арналған жалпы және арнаулы үлгiдегi интернат-үйi және басқалар) және мемлекеттiк медициналық-әлеуметтiк мекеме орналасқан жердегi Мемлекеттік корпорацияның бөлiмшесi зейнетақыларды немесе жәрдемақыларды төлеудi осы Қағидалардың 33 және 37-тармақтарына сәйкес жүзеге асырады.</w:t>
      </w:r>
    </w:p>
    <w:bookmarkStart w:name="z363" w:id="204"/>
    <w:p>
      <w:pPr>
        <w:spacing w:after="0"/>
        <w:ind w:left="0"/>
        <w:jc w:val="both"/>
      </w:pPr>
      <w:r>
        <w:rPr>
          <w:rFonts w:ascii="Times New Roman"/>
          <w:b w:val="false"/>
          <w:i w:val="false"/>
          <w:color w:val="000000"/>
          <w:sz w:val="28"/>
        </w:rPr>
        <w:t>
      65. Мемлекеттік корпорацияның бөлімшесі мемлекеттік базалық зейнетақы төлемін алушының стационар жағдайларында медициналық-әлеуметтiк мекемеге (ұйымға) түскені (шыққаны) туралы мәліметті алған сәттен бастап екі жұмыс күні ішінде осы Қағидаларға 36 және 14-қосымшаларға сәйкес нысан бойынша медициналық-әлеуметтік мекемеге (ұйымға) түскен (шыққан) айдан кейінгі айдың бірінші күнінен бастап мемлекеттік базалық зейнетақы төлемін тоқтата тұру (қалпына келтіру) туралы шешім жобасын дайындайды және оны Мемлекеттік корпорацияның филиалы арқылы уәкілетті органға береді.</w:t>
      </w:r>
    </w:p>
    <w:bookmarkEnd w:id="204"/>
    <w:p>
      <w:pPr>
        <w:spacing w:after="0"/>
        <w:ind w:left="0"/>
        <w:jc w:val="both"/>
      </w:pPr>
      <w:r>
        <w:rPr>
          <w:rFonts w:ascii="Times New Roman"/>
          <w:b w:val="false"/>
          <w:i w:val="false"/>
          <w:color w:val="000000"/>
          <w:sz w:val="28"/>
        </w:rPr>
        <w:t xml:space="preserve">
      Уәкілетті орган үш жұмыс күні ішінде келіп түскен ІЭМ-ді қарайды және жасына байланысты зейнетақы төлемдеріне және мүгедектігі бойынша мемлекеттік әлеуметтік жәрдемақыға құқығы жоқ адамдарды қоспағанда, мемлекеттік базалық зейнетақы төлемін тоқтата тұру (қалпына келтіру) туралы шешім қабылдайды. </w:t>
      </w:r>
    </w:p>
    <w:p>
      <w:pPr>
        <w:spacing w:after="0"/>
        <w:ind w:left="0"/>
        <w:jc w:val="both"/>
      </w:pPr>
      <w:r>
        <w:rPr>
          <w:rFonts w:ascii="Times New Roman"/>
          <w:b w:val="false"/>
          <w:i w:val="false"/>
          <w:color w:val="000000"/>
          <w:sz w:val="28"/>
        </w:rPr>
        <w:t>
      Медициналық-әлеуметтік мекемелерде (ұйымдарда) стационар жағдайларында тұратын және жасына байланысты зейнетақы төлемдеріне және мүгедектігі бойынша мемлекеттік әлеуметтік жәрдемақыға құқығы жоқ, мемлекеттің толық қамсыздандыруындағы адамдарға базалық зейнетақы төлемі зейнетақы мен жәрдемақы беру жөніндегі уәкілетті ұйымда ашылған олардың банк шоттарына аудару арқылы толық көлемде төленеді.</w:t>
      </w:r>
    </w:p>
    <w:bookmarkStart w:name="z364" w:id="205"/>
    <w:p>
      <w:pPr>
        <w:spacing w:after="0"/>
        <w:ind w:left="0"/>
        <w:jc w:val="both"/>
      </w:pPr>
      <w:r>
        <w:rPr>
          <w:rFonts w:ascii="Times New Roman"/>
          <w:b w:val="false"/>
          <w:i w:val="false"/>
          <w:color w:val="000000"/>
          <w:sz w:val="28"/>
        </w:rPr>
        <w:t xml:space="preserve">
      66. Мемлекеттік корпорация жасына байланысты зейнетақы төлемдерін (төлейтін айға қажеттілікті қалыптастырғаннан кейін пайда болған сомалар) медициналық-әлеуметтік мекемелерде (ұйымдарда) стационар жағдайларында тұратын және мемлекеттің толық қамсыздандыруындағы адамдарға медициналық-әлеуметтік мекемелерге (ұйымдарға) түскені (шыққаны) туралы ақпарат келіп түскен айдан кейінгі айдың бірінші күнінен бастап Заңның 21-бабының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көлемде жүзеге асырады.</w:t>
      </w:r>
    </w:p>
    <w:bookmarkEnd w:id="205"/>
    <w:p>
      <w:pPr>
        <w:spacing w:after="0"/>
        <w:ind w:left="0"/>
        <w:jc w:val="both"/>
      </w:pPr>
      <w:r>
        <w:rPr>
          <w:rFonts w:ascii="Times New Roman"/>
          <w:b w:val="false"/>
          <w:i w:val="false"/>
          <w:color w:val="000000"/>
          <w:sz w:val="28"/>
        </w:rPr>
        <w:t>
      Атқарушылық іс жүргізу құжаттары немесе алушының ұстап қалуға өтініші келіп түскен жағдайда Заңның 21-бабының 2-1-тармағында белгіленген жасына байланысты зейнетақы төлемдерінің көлемі тиісті ұстап қалудан кейін айқындалады.</w:t>
      </w:r>
    </w:p>
    <w:p>
      <w:pPr>
        <w:spacing w:after="0"/>
        <w:ind w:left="0"/>
        <w:jc w:val="both"/>
      </w:pPr>
      <w:r>
        <w:rPr>
          <w:rFonts w:ascii="Times New Roman"/>
          <w:b w:val="false"/>
          <w:i w:val="false"/>
          <w:color w:val="000000"/>
          <w:sz w:val="28"/>
        </w:rPr>
        <w:t>
      Медициналық-әлеуметтік мекемелерде (ұйымдарда) тұратын адамдарға зейнетақылар мен жәрдемақылар сомаларын есептеу Қазақстан Республикасының заңнамасына сәйкес жүзеге асырылады.</w:t>
      </w:r>
    </w:p>
    <w:bookmarkStart w:name="z365" w:id="206"/>
    <w:p>
      <w:pPr>
        <w:spacing w:after="0"/>
        <w:ind w:left="0"/>
        <w:jc w:val="both"/>
      </w:pPr>
      <w:r>
        <w:rPr>
          <w:rFonts w:ascii="Times New Roman"/>
          <w:b w:val="false"/>
          <w:i w:val="false"/>
          <w:color w:val="000000"/>
          <w:sz w:val="28"/>
        </w:rPr>
        <w:t xml:space="preserve">
      67. Мемлекеттік корпорация мүгедектігі бойынша және асыраушысынан айрылу жағдайы бойынша берілетін мемлекеттік әлеуметтік жәрдемақыларды төлеуді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 Заңының 6-бабының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тармақтарында</w:t>
      </w:r>
      <w:r>
        <w:rPr>
          <w:rFonts w:ascii="Times New Roman"/>
          <w:b w:val="false"/>
          <w:i w:val="false"/>
          <w:color w:val="000000"/>
          <w:sz w:val="28"/>
        </w:rPr>
        <w:t xml:space="preserve"> айқындалған мөлшерде және көлемде медициналық-әлеуметтік мекемеге (ұйымға) түскен айдан кейінгі айдың бірінші күнінен бастап жүзеге асырылады.</w:t>
      </w:r>
    </w:p>
    <w:bookmarkEnd w:id="206"/>
    <w:p>
      <w:pPr>
        <w:spacing w:after="0"/>
        <w:ind w:left="0"/>
        <w:jc w:val="both"/>
      </w:pPr>
      <w:r>
        <w:rPr>
          <w:rFonts w:ascii="Times New Roman"/>
          <w:b w:val="false"/>
          <w:i w:val="false"/>
          <w:color w:val="000000"/>
          <w:sz w:val="28"/>
        </w:rPr>
        <w:t>
      Атқарушылық іс жүргізу құжаттары немесе алушының ұстап қалуға өтініші келіп түскен жағдайда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 Заңының 6-бабының 1-1 тармағында белгіленген мүгедектігі бойынша және асыраушысынан айрылу жағдайы бойынша мемлекеттік әлеуметтік жәрдемақылардың көлемі тиісті ұстап қалудан кейін айқындалады.</w:t>
      </w:r>
    </w:p>
    <w:p>
      <w:pPr>
        <w:spacing w:after="0"/>
        <w:ind w:left="0"/>
        <w:jc w:val="both"/>
      </w:pPr>
      <w:r>
        <w:rPr>
          <w:rFonts w:ascii="Times New Roman"/>
          <w:b w:val="false"/>
          <w:i w:val="false"/>
          <w:color w:val="000000"/>
          <w:sz w:val="28"/>
        </w:rPr>
        <w:t>
      Медициналық-әлеуметтік мекемелерде (ұйымдарда) тұратын адамдарға зейнетақылар мен жәрдемақылар сомаларын есептеу Қазақстан Республикасының заңнамасына сәйкес жүзеге асырылады.</w:t>
      </w:r>
    </w:p>
    <w:bookmarkStart w:name="z366" w:id="207"/>
    <w:p>
      <w:pPr>
        <w:spacing w:after="0"/>
        <w:ind w:left="0"/>
        <w:jc w:val="both"/>
      </w:pPr>
      <w:r>
        <w:rPr>
          <w:rFonts w:ascii="Times New Roman"/>
          <w:b w:val="false"/>
          <w:i w:val="false"/>
          <w:color w:val="000000"/>
          <w:sz w:val="28"/>
        </w:rPr>
        <w:t>
      68. Мемлекеттік корпорацияның бөлімшесі жасына байланысты зейнетақыны немесе жәрдемақыны төлеуді медициналық-әлеуметтік мекемелерден (ұйымдардан), оның ішінде орталық атқарушы органның ақпараттық жүйесінен алушының шыққаны туралы ақпарат келіп түскен айдан кейінгі айдың бірінші күнінен бастап толық көлемде қалпына келтіреді.</w:t>
      </w:r>
    </w:p>
    <w:bookmarkEnd w:id="207"/>
    <w:bookmarkStart w:name="z367" w:id="208"/>
    <w:p>
      <w:pPr>
        <w:spacing w:after="0"/>
        <w:ind w:left="0"/>
        <w:jc w:val="both"/>
      </w:pPr>
      <w:r>
        <w:rPr>
          <w:rFonts w:ascii="Times New Roman"/>
          <w:b w:val="false"/>
          <w:i w:val="false"/>
          <w:color w:val="000000"/>
          <w:sz w:val="28"/>
        </w:rPr>
        <w:t>
      69. Мемлекеттік медициналық-әлеуметтік мекемелерде (ұйымдарда) стационар жағдайларында тұратын және мемлекеттің толық қамсыздандыруындағы тірек-қимыл аппараты бұзылған мүгедек балаларға мүгедектігі бойынша және асыраушысынан айрылу жағдайы бойынша берілетін мемлекеттік әлеуметтік жәрдемақылар зейнетақы мен жәрдемақы беру жөніндегі уәкілетті ұйымда ашылған олардың банк шоттарына аудару арқылы толық көлемде төленеді.</w:t>
      </w:r>
    </w:p>
    <w:bookmarkEnd w:id="208"/>
    <w:bookmarkStart w:name="z368" w:id="209"/>
    <w:p>
      <w:pPr>
        <w:spacing w:after="0"/>
        <w:ind w:left="0"/>
        <w:jc w:val="left"/>
      </w:pPr>
      <w:r>
        <w:rPr>
          <w:rFonts w:ascii="Times New Roman"/>
          <w:b/>
          <w:i w:val="false"/>
          <w:color w:val="000000"/>
        </w:rPr>
        <w:t xml:space="preserve"> 9. Қорытынды ережелер</w:t>
      </w:r>
    </w:p>
    <w:bookmarkEnd w:id="209"/>
    <w:bookmarkStart w:name="z369" w:id="210"/>
    <w:p>
      <w:pPr>
        <w:spacing w:after="0"/>
        <w:ind w:left="0"/>
        <w:jc w:val="both"/>
      </w:pPr>
      <w:r>
        <w:rPr>
          <w:rFonts w:ascii="Times New Roman"/>
          <w:b w:val="false"/>
          <w:i w:val="false"/>
          <w:color w:val="000000"/>
          <w:sz w:val="28"/>
        </w:rPr>
        <w:t>
      70. Зейнетақылар мен жәрдемақылардың артық есептелген (төленген) сомаларын қайтару:</w:t>
      </w:r>
    </w:p>
    <w:bookmarkEnd w:id="210"/>
    <w:p>
      <w:pPr>
        <w:spacing w:after="0"/>
        <w:ind w:left="0"/>
        <w:jc w:val="both"/>
      </w:pPr>
      <w:r>
        <w:rPr>
          <w:rFonts w:ascii="Times New Roman"/>
          <w:b w:val="false"/>
          <w:i w:val="false"/>
          <w:color w:val="000000"/>
          <w:sz w:val="28"/>
        </w:rPr>
        <w:t>
      алушының өтiнiшi бойынша;</w:t>
      </w:r>
    </w:p>
    <w:p>
      <w:pPr>
        <w:spacing w:after="0"/>
        <w:ind w:left="0"/>
        <w:jc w:val="both"/>
      </w:pPr>
      <w:r>
        <w:rPr>
          <w:rFonts w:ascii="Times New Roman"/>
          <w:b w:val="false"/>
          <w:i w:val="false"/>
          <w:color w:val="000000"/>
          <w:sz w:val="28"/>
        </w:rPr>
        <w:t>
      Қазақстан Республикасының заңнамалық актілерінде көзделген негіздемелер бойынша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төлемдерді республикалық бюджет кірісіне аудару үшін Мемлекеттік корпорацияға қайтарудың негізділігін растайтын қажетті құжатты (ақпараттық жүйелерден алынған алушының қайтыс болғаны не Қазақстан Республикасының шегінен тыс жерлерге кеткені туралы мәліметтерді және (немесе) зейнетақы және жәрдемақы алушы тұруға кеткен елдегі уәкілетті органнан зейнетақы ісіне немесе жәрдемақы алушының ісіне сұрау салуды) қоса бере отырып, зейнетақы мен жәрдемақы беру жөніндегі уәкілетті ұйымға хат ұсынады;</w:t>
      </w:r>
    </w:p>
    <w:p>
      <w:pPr>
        <w:spacing w:after="0"/>
        <w:ind w:left="0"/>
        <w:jc w:val="both"/>
      </w:pPr>
      <w:r>
        <w:rPr>
          <w:rFonts w:ascii="Times New Roman"/>
          <w:b w:val="false"/>
          <w:i w:val="false"/>
          <w:color w:val="000000"/>
          <w:sz w:val="28"/>
        </w:rPr>
        <w:t>
      соттың шешімі бойынша жүзеге асырылады.</w:t>
      </w:r>
    </w:p>
    <w:bookmarkStart w:name="z370" w:id="211"/>
    <w:p>
      <w:pPr>
        <w:spacing w:after="0"/>
        <w:ind w:left="0"/>
        <w:jc w:val="both"/>
      </w:pPr>
      <w:r>
        <w:rPr>
          <w:rFonts w:ascii="Times New Roman"/>
          <w:b w:val="false"/>
          <w:i w:val="false"/>
          <w:color w:val="000000"/>
          <w:sz w:val="28"/>
        </w:rPr>
        <w:t>
      71. Зейнетақылар мен жәрдемақылардың сомалары қате аударылған жағдайларда Мемлекеттік корпорация зейнетақы мен жәрдемақы беру жөніндегі уәкілетті ұйымға Мемлекеттік корпорация және зейнетақы мен жәрдемақы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211"/>
    <w:p>
      <w:pPr>
        <w:spacing w:after="0"/>
        <w:ind w:left="0"/>
        <w:jc w:val="both"/>
      </w:pPr>
      <w:r>
        <w:rPr>
          <w:rFonts w:ascii="Times New Roman"/>
          <w:b w:val="false"/>
          <w:i w:val="false"/>
          <w:color w:val="000000"/>
          <w:sz w:val="28"/>
        </w:rPr>
        <w:t>
      Зейнетақы мен жәрдемақы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371" w:id="212"/>
    <w:p>
      <w:pPr>
        <w:spacing w:after="0"/>
        <w:ind w:left="0"/>
        <w:jc w:val="both"/>
      </w:pPr>
      <w:r>
        <w:rPr>
          <w:rFonts w:ascii="Times New Roman"/>
          <w:b w:val="false"/>
          <w:i w:val="false"/>
          <w:color w:val="000000"/>
          <w:sz w:val="28"/>
        </w:rPr>
        <w:t>
      72. Мемлекеттік корпорацияның бөлімшесіне қатыссыз себептер бойынша алушыларға артық аударылған (төленген) зейнетақылар мен жәрдемақылар сомаларын есептен шығару үшін Мемлекеттік корпорацияның бөлімшесі борышкердің қайда екені белгісіз болуына немесе мұрагері болмауына байланысты сомаларды қайтару мүмкін еместігі туралы ұйғарым шығару үшін сот органдарына жүгінеді.</w:t>
      </w:r>
    </w:p>
    <w:bookmarkEnd w:id="212"/>
    <w:p>
      <w:pPr>
        <w:spacing w:after="0"/>
        <w:ind w:left="0"/>
        <w:jc w:val="both"/>
      </w:pPr>
      <w:r>
        <w:rPr>
          <w:rFonts w:ascii="Times New Roman"/>
          <w:b w:val="false"/>
          <w:i w:val="false"/>
          <w:color w:val="000000"/>
          <w:sz w:val="28"/>
        </w:rPr>
        <w:t>
      Мемлекеттік корпорация артық аударылған (төленген) сомаларды есептен шығаруды сот актілерінің негізінде есептен шығару актісі бойынша жүргізеді.</w:t>
      </w:r>
    </w:p>
    <w:bookmarkStart w:name="z372" w:id="213"/>
    <w:p>
      <w:pPr>
        <w:spacing w:after="0"/>
        <w:ind w:left="0"/>
        <w:jc w:val="both"/>
      </w:pPr>
      <w:r>
        <w:rPr>
          <w:rFonts w:ascii="Times New Roman"/>
          <w:b w:val="false"/>
          <w:i w:val="false"/>
          <w:color w:val="000000"/>
          <w:sz w:val="28"/>
        </w:rPr>
        <w:t>
      73. Зейнетақыларды немесе жәрдемақыларды төлеу жүзеге асырылатын зейнетақы істері/жәрдемақы алушылардың істері (қолданыстағы істер) қолданыстағы істер мұрағатында сақталады.</w:t>
      </w:r>
    </w:p>
    <w:bookmarkEnd w:id="213"/>
    <w:bookmarkStart w:name="z373" w:id="214"/>
    <w:p>
      <w:pPr>
        <w:spacing w:after="0"/>
        <w:ind w:left="0"/>
        <w:jc w:val="both"/>
      </w:pPr>
      <w:r>
        <w:rPr>
          <w:rFonts w:ascii="Times New Roman"/>
          <w:b w:val="false"/>
          <w:i w:val="false"/>
          <w:color w:val="000000"/>
          <w:sz w:val="28"/>
        </w:rPr>
        <w:t>
      74. Зейнетақыларды немесе жәрдемақыларды төлеу тоқтатыла тұрған зейнетақы істері/жәрдемақы алушылардың істері алушының өзi немесе отбасының мүшелерi жүгінгенге дейiн "Бақылауда" деген белгiмен қолданыстағы iстерден бөлек сақталады.</w:t>
      </w:r>
    </w:p>
    <w:bookmarkEnd w:id="214"/>
    <w:p>
      <w:pPr>
        <w:spacing w:after="0"/>
        <w:ind w:left="0"/>
        <w:jc w:val="both"/>
      </w:pPr>
      <w:r>
        <w:rPr>
          <w:rFonts w:ascii="Times New Roman"/>
          <w:b w:val="false"/>
          <w:i w:val="false"/>
          <w:color w:val="000000"/>
          <w:sz w:val="28"/>
        </w:rPr>
        <w:t>
      Алты ай өткеннен кейiн iс соңғы төлемнiң күнi мен сомасы көрсетiле отырып есептен алынады және Мемлекеттік корпорация мұрағатына өткiзiледi. Алты айдан артық мерзiмге тоқтатыла тұрған зейнетақы істері/жәрдемақы алушылардың істері бойынша зейнетақы немесе жәрдемақы төлеудi Мемлекеттік корпорация уәкiлеттi органның зейнетақы немесе жәрдемақы тағайындау туралы шешiмi бойынша қалпына келтіреді.</w:t>
      </w:r>
    </w:p>
    <w:bookmarkStart w:name="z374" w:id="215"/>
    <w:p>
      <w:pPr>
        <w:spacing w:after="0"/>
        <w:ind w:left="0"/>
        <w:jc w:val="both"/>
      </w:pPr>
      <w:r>
        <w:rPr>
          <w:rFonts w:ascii="Times New Roman"/>
          <w:b w:val="false"/>
          <w:i w:val="false"/>
          <w:color w:val="000000"/>
          <w:sz w:val="28"/>
        </w:rPr>
        <w:t>
      75. Зейнетақы ісінің/жәрдемақы алушы ісінің телнұсқасын қалпына келтіру уәкілетті органның шешімі негізінде жүргізіледі.</w:t>
      </w:r>
    </w:p>
    <w:bookmarkEnd w:id="215"/>
    <w:p>
      <w:pPr>
        <w:spacing w:after="0"/>
        <w:ind w:left="0"/>
        <w:jc w:val="both"/>
      </w:pPr>
      <w:r>
        <w:rPr>
          <w:rFonts w:ascii="Times New Roman"/>
          <w:b w:val="false"/>
          <w:i w:val="false"/>
          <w:color w:val="000000"/>
          <w:sz w:val="28"/>
        </w:rPr>
        <w:t>
      Зейнетақы ісінің/жәрдемақы алушылар iстерiнiң қалпына келтiрiлген телнұсқасының мұқабасында оң жақ үстіңгі бұрышына "Телнұсқа" деген белгі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w:t>
      </w:r>
    </w:p>
    <w:p>
      <w:pPr>
        <w:spacing w:after="0"/>
        <w:ind w:left="0"/>
        <w:jc w:val="both"/>
      </w:pPr>
      <w:r>
        <w:rPr>
          <w:rFonts w:ascii="Times New Roman"/>
          <w:b w:val="false"/>
          <w:i w:val="false"/>
          <w:color w:val="000000"/>
          <w:sz w:val="28"/>
        </w:rPr>
        <w:t>
      _________________________ облысы (қаласы) бойынша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жылғы "___" ___________</w:t>
      </w:r>
    </w:p>
    <w:p>
      <w:pPr>
        <w:spacing w:after="0"/>
        <w:ind w:left="0"/>
        <w:jc w:val="both"/>
      </w:pPr>
      <w:r>
        <w:rPr>
          <w:rFonts w:ascii="Times New Roman"/>
          <w:b w:val="false"/>
          <w:i w:val="false"/>
          <w:color w:val="000000"/>
          <w:sz w:val="28"/>
        </w:rPr>
        <w:t>
      Жеке сәйкестендіру нөмірі____________________________________________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w:t>
      </w:r>
    </w:p>
    <w:p>
      <w:pPr>
        <w:spacing w:after="0"/>
        <w:ind w:left="0"/>
        <w:jc w:val="both"/>
      </w:pPr>
      <w:r>
        <w:rPr>
          <w:rFonts w:ascii="Times New Roman"/>
          <w:b w:val="false"/>
          <w:i w:val="false"/>
          <w:color w:val="000000"/>
          <w:sz w:val="28"/>
        </w:rPr>
        <w:t>
      Құжаттың сериясы: ________ құжаттың нөмірі: ________ кім берген: ____</w:t>
      </w:r>
    </w:p>
    <w:p>
      <w:pPr>
        <w:spacing w:after="0"/>
        <w:ind w:left="0"/>
        <w:jc w:val="both"/>
      </w:pPr>
      <w:r>
        <w:rPr>
          <w:rFonts w:ascii="Times New Roman"/>
          <w:b w:val="false"/>
          <w:i w:val="false"/>
          <w:color w:val="000000"/>
          <w:sz w:val="28"/>
        </w:rPr>
        <w:t>
      Берілген күні _______ жылғы "___" 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________________________________</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қала (аудан) _______________________________ауыл ____________________</w:t>
      </w:r>
    </w:p>
    <w:p>
      <w:pPr>
        <w:spacing w:after="0"/>
        <w:ind w:left="0"/>
        <w:jc w:val="both"/>
      </w:pPr>
      <w:r>
        <w:rPr>
          <w:rFonts w:ascii="Times New Roman"/>
          <w:b w:val="false"/>
          <w:i w:val="false"/>
          <w:color w:val="000000"/>
          <w:sz w:val="28"/>
        </w:rPr>
        <w:t>
      көше (шағынаудан) _____________________ үй ________________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w:t>
      </w:r>
    </w:p>
    <w:p>
      <w:pPr>
        <w:spacing w:after="0"/>
        <w:ind w:left="0"/>
        <w:jc w:val="both"/>
      </w:pPr>
      <w:r>
        <w:rPr>
          <w:rFonts w:ascii="Times New Roman"/>
          <w:b w:val="false"/>
          <w:i w:val="false"/>
          <w:color w:val="000000"/>
          <w:sz w:val="28"/>
        </w:rPr>
        <w:t>
      Шот түрі: ағымдағы _____________ карта шоты _________________________</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Маған _______________________________________________________________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төлемін, базалық зейнетақы; мүгедектігі</w:t>
      </w:r>
    </w:p>
    <w:p>
      <w:pPr>
        <w:spacing w:after="0"/>
        <w:ind w:left="0"/>
        <w:jc w:val="both"/>
      </w:pPr>
      <w:r>
        <w:rPr>
          <w:rFonts w:ascii="Times New Roman"/>
          <w:b w:val="false"/>
          <w:i w:val="false"/>
          <w:color w:val="000000"/>
          <w:sz w:val="28"/>
        </w:rPr>
        <w:t>
      бойынша, асыраушысынан айрылу жағдайы бойынша, жасына байланысты</w:t>
      </w:r>
    </w:p>
    <w:p>
      <w:pPr>
        <w:spacing w:after="0"/>
        <w:ind w:left="0"/>
        <w:jc w:val="both"/>
      </w:pPr>
      <w:r>
        <w:rPr>
          <w:rFonts w:ascii="Times New Roman"/>
          <w:b w:val="false"/>
          <w:i w:val="false"/>
          <w:color w:val="000000"/>
          <w:sz w:val="28"/>
        </w:rPr>
        <w:t>
      мемлекеттік әлеуметтік жәрдемақы, № 1, № 2 тізім бойынша мемлекеттік</w:t>
      </w:r>
    </w:p>
    <w:p>
      <w:pPr>
        <w:spacing w:after="0"/>
        <w:ind w:left="0"/>
        <w:jc w:val="both"/>
      </w:pPr>
      <w:r>
        <w:rPr>
          <w:rFonts w:ascii="Times New Roman"/>
          <w:b w:val="false"/>
          <w:i w:val="false"/>
          <w:color w:val="000000"/>
          <w:sz w:val="28"/>
        </w:rPr>
        <w:t>
      арнайы жәрдемақы) тағайындауды (қалпына келтіруді) сұраймын.</w:t>
      </w:r>
    </w:p>
    <w:p>
      <w:pPr>
        <w:spacing w:after="0"/>
        <w:ind w:left="0"/>
        <w:jc w:val="both"/>
      </w:pPr>
      <w:r>
        <w:rPr>
          <w:rFonts w:ascii="Times New Roman"/>
          <w:b w:val="false"/>
          <w:i w:val="false"/>
          <w:color w:val="000000"/>
          <w:sz w:val="28"/>
        </w:rPr>
        <w:t>
      Міндетті әлеуметтік сақтандырудың қатысушысы болдым/болған жоқпын</w:t>
      </w:r>
    </w:p>
    <w:p>
      <w:pPr>
        <w:spacing w:after="0"/>
        <w:ind w:left="0"/>
        <w:jc w:val="both"/>
      </w:pPr>
      <w:r>
        <w:rPr>
          <w:rFonts w:ascii="Times New Roman"/>
          <w:b w:val="false"/>
          <w:i w:val="false"/>
          <w:color w:val="000000"/>
          <w:sz w:val="28"/>
        </w:rPr>
        <w:t>
      қайтыс болған асыраушы міндетті әлеуметтік сақтандырудың қатысушысы</w:t>
      </w:r>
    </w:p>
    <w:p>
      <w:pPr>
        <w:spacing w:after="0"/>
        <w:ind w:left="0"/>
        <w:jc w:val="both"/>
      </w:pPr>
      <w:r>
        <w:rPr>
          <w:rFonts w:ascii="Times New Roman"/>
          <w:b w:val="false"/>
          <w:i w:val="false"/>
          <w:color w:val="000000"/>
          <w:sz w:val="28"/>
        </w:rPr>
        <w:t>
      болды/болған жоқ ____________________________________________________</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әлеуметтік жәрдемақыға өтініш беру кезінде мүгедектік</w:t>
      </w:r>
    </w:p>
    <w:p>
      <w:pPr>
        <w:spacing w:after="0"/>
        <w:ind w:left="0"/>
        <w:jc w:val="both"/>
      </w:pPr>
      <w:r>
        <w:rPr>
          <w:rFonts w:ascii="Times New Roman"/>
          <w:b w:val="false"/>
          <w:i w:val="false"/>
          <w:color w:val="000000"/>
          <w:sz w:val="28"/>
        </w:rPr>
        <w:t>
      тобы немесе асырауындағы адамдардың саны көрсетілсін.</w:t>
      </w:r>
    </w:p>
    <w:p>
      <w:pPr>
        <w:spacing w:after="0"/>
        <w:ind w:left="0"/>
        <w:jc w:val="both"/>
      </w:pPr>
      <w:r>
        <w:rPr>
          <w:rFonts w:ascii="Times New Roman"/>
          <w:b w:val="false"/>
          <w:i w:val="false"/>
          <w:color w:val="000000"/>
          <w:sz w:val="28"/>
        </w:rPr>
        <w:t>
      Бұрын басқа негіздер бойынша немесе басқа ведомстводан зейнетақы</w:t>
      </w:r>
    </w:p>
    <w:p>
      <w:pPr>
        <w:spacing w:after="0"/>
        <w:ind w:left="0"/>
        <w:jc w:val="both"/>
      </w:pPr>
      <w:r>
        <w:rPr>
          <w:rFonts w:ascii="Times New Roman"/>
          <w:b w:val="false"/>
          <w:i w:val="false"/>
          <w:color w:val="000000"/>
          <w:sz w:val="28"/>
        </w:rPr>
        <w:t>
      немесе жәрдемақы тағайындалғанын/тағайындалмағанын (қажет емесі</w:t>
      </w:r>
    </w:p>
    <w:p>
      <w:pPr>
        <w:spacing w:after="0"/>
        <w:ind w:left="0"/>
        <w:jc w:val="both"/>
      </w:pPr>
      <w:r>
        <w:rPr>
          <w:rFonts w:ascii="Times New Roman"/>
          <w:b w:val="false"/>
          <w:i w:val="false"/>
          <w:color w:val="000000"/>
          <w:sz w:val="28"/>
        </w:rPr>
        <w:t>
      сызылып тасталсын) хабарлаймын.</w:t>
      </w:r>
    </w:p>
    <w:p>
      <w:pPr>
        <w:spacing w:after="0"/>
        <w:ind w:left="0"/>
        <w:jc w:val="both"/>
      </w:pPr>
      <w:r>
        <w:rPr>
          <w:rFonts w:ascii="Times New Roman"/>
          <w:b w:val="false"/>
          <w:i w:val="false"/>
          <w:color w:val="000000"/>
          <w:sz w:val="28"/>
        </w:rPr>
        <w:t>
      Басқа отбасында (қайтыс болған адамның) балалары: бар/жоқ (қажет</w:t>
      </w:r>
    </w:p>
    <w:p>
      <w:pPr>
        <w:spacing w:after="0"/>
        <w:ind w:left="0"/>
        <w:jc w:val="both"/>
      </w:pPr>
      <w:r>
        <w:rPr>
          <w:rFonts w:ascii="Times New Roman"/>
          <w:b w:val="false"/>
          <w:i w:val="false"/>
          <w:color w:val="000000"/>
          <w:sz w:val="28"/>
        </w:rPr>
        <w:t>
      емесі сызылып тасталсын).</w:t>
      </w:r>
    </w:p>
    <w:p>
      <w:pPr>
        <w:spacing w:after="0"/>
        <w:ind w:left="0"/>
        <w:jc w:val="both"/>
      </w:pPr>
      <w:r>
        <w:rPr>
          <w:rFonts w:ascii="Times New Roman"/>
          <w:b w:val="false"/>
          <w:i w:val="false"/>
          <w:color w:val="000000"/>
          <w:sz w:val="28"/>
        </w:rPr>
        <w:t>
      Бір уақытта әртүрлі мемлекеттік жәрдемақылар алуға құқығым болған</w:t>
      </w:r>
    </w:p>
    <w:p>
      <w:pPr>
        <w:spacing w:after="0"/>
        <w:ind w:left="0"/>
        <w:jc w:val="both"/>
      </w:pPr>
      <w:r>
        <w:rPr>
          <w:rFonts w:ascii="Times New Roman"/>
          <w:b w:val="false"/>
          <w:i w:val="false"/>
          <w:color w:val="000000"/>
          <w:sz w:val="28"/>
        </w:rPr>
        <w:t>
      жағдайда, қолданыстағы заңнамаға сәйкес өз қалауым бойынша олардың</w:t>
      </w:r>
    </w:p>
    <w:p>
      <w:pPr>
        <w:spacing w:after="0"/>
        <w:ind w:left="0"/>
        <w:jc w:val="both"/>
      </w:pPr>
      <w:r>
        <w:rPr>
          <w:rFonts w:ascii="Times New Roman"/>
          <w:b w:val="false"/>
          <w:i w:val="false"/>
          <w:color w:val="000000"/>
          <w:sz w:val="28"/>
        </w:rPr>
        <w:t>
      біреуін ғана алуға құқығым бар екені хабарланды.</w:t>
      </w:r>
    </w:p>
    <w:p>
      <w:pPr>
        <w:spacing w:after="0"/>
        <w:ind w:left="0"/>
        <w:jc w:val="both"/>
      </w:pPr>
      <w:r>
        <w:rPr>
          <w:rFonts w:ascii="Times New Roman"/>
          <w:b w:val="false"/>
          <w:i w:val="false"/>
          <w:color w:val="000000"/>
          <w:sz w:val="28"/>
        </w:rPr>
        <w:t>
      Табыс туралы анықтамада көрсетілген, аударылған міндетті зейнетақы</w:t>
      </w:r>
    </w:p>
    <w:p>
      <w:pPr>
        <w:spacing w:after="0"/>
        <w:ind w:left="0"/>
        <w:jc w:val="both"/>
      </w:pPr>
      <w:r>
        <w:rPr>
          <w:rFonts w:ascii="Times New Roman"/>
          <w:b w:val="false"/>
          <w:i w:val="false"/>
          <w:color w:val="000000"/>
          <w:sz w:val="28"/>
        </w:rPr>
        <w:t>
      жарналарының сомасы транзиттік шот айналымдарындағы электрондық</w:t>
      </w:r>
    </w:p>
    <w:p>
      <w:pPr>
        <w:spacing w:after="0"/>
        <w:ind w:left="0"/>
        <w:jc w:val="both"/>
      </w:pPr>
      <w:r>
        <w:rPr>
          <w:rFonts w:ascii="Times New Roman"/>
          <w:b w:val="false"/>
          <w:i w:val="false"/>
          <w:color w:val="000000"/>
          <w:sz w:val="28"/>
        </w:rPr>
        <w:t>
      үзінді көшірмеге сәйкес келмейтіні немесе толық сәйкес келмейтіні</w:t>
      </w:r>
    </w:p>
    <w:p>
      <w:pPr>
        <w:spacing w:after="0"/>
        <w:ind w:left="0"/>
        <w:jc w:val="both"/>
      </w:pPr>
      <w:r>
        <w:rPr>
          <w:rFonts w:ascii="Times New Roman"/>
          <w:b w:val="false"/>
          <w:i w:val="false"/>
          <w:color w:val="000000"/>
          <w:sz w:val="28"/>
        </w:rPr>
        <w:t>
      туралы хабарланды (ондай жағдай болса асты сызылсын).</w:t>
      </w:r>
    </w:p>
    <w:p>
      <w:pPr>
        <w:spacing w:after="0"/>
        <w:ind w:left="0"/>
        <w:jc w:val="both"/>
      </w:pPr>
      <w:r>
        <w:rPr>
          <w:rFonts w:ascii="Times New Roman"/>
          <w:b w:val="false"/>
          <w:i w:val="false"/>
          <w:color w:val="000000"/>
          <w:sz w:val="28"/>
        </w:rPr>
        <w:t>
      Төленетін зейнетақы немесе жәрдемақы мөлшерінің өзгеруіне әкеп соғуы</w:t>
      </w:r>
    </w:p>
    <w:p>
      <w:pPr>
        <w:spacing w:after="0"/>
        <w:ind w:left="0"/>
        <w:jc w:val="both"/>
      </w:pPr>
      <w:r>
        <w:rPr>
          <w:rFonts w:ascii="Times New Roman"/>
          <w:b w:val="false"/>
          <w:i w:val="false"/>
          <w:color w:val="000000"/>
          <w:sz w:val="28"/>
        </w:rPr>
        <w:t>
      мүмкін барлық өзгерістер, сондай-ақ тұрғылықты жерімнің (оның ішінде</w:t>
      </w:r>
    </w:p>
    <w:p>
      <w:pPr>
        <w:spacing w:after="0"/>
        <w:ind w:left="0"/>
        <w:jc w:val="both"/>
      </w:pPr>
      <w:r>
        <w:rPr>
          <w:rFonts w:ascii="Times New Roman"/>
          <w:b w:val="false"/>
          <w:i w:val="false"/>
          <w:color w:val="000000"/>
          <w:sz w:val="28"/>
        </w:rPr>
        <w:t>
      Қазақстан Республикасының шегінен тыс жерлерге кету), сауалнама</w:t>
      </w:r>
    </w:p>
    <w:p>
      <w:pPr>
        <w:spacing w:after="0"/>
        <w:ind w:left="0"/>
        <w:jc w:val="both"/>
      </w:pPr>
      <w:r>
        <w:rPr>
          <w:rFonts w:ascii="Times New Roman"/>
          <w:b w:val="false"/>
          <w:i w:val="false"/>
          <w:color w:val="000000"/>
          <w:sz w:val="28"/>
        </w:rPr>
        <w:t>
      деректерінің, банк деректемелерінің өзгеруі туралы Мемлекеттік</w:t>
      </w:r>
    </w:p>
    <w:p>
      <w:pPr>
        <w:spacing w:after="0"/>
        <w:ind w:left="0"/>
        <w:jc w:val="both"/>
      </w:pPr>
      <w:r>
        <w:rPr>
          <w:rFonts w:ascii="Times New Roman"/>
          <w:b w:val="false"/>
          <w:i w:val="false"/>
          <w:color w:val="000000"/>
          <w:sz w:val="28"/>
        </w:rPr>
        <w:t>
      корпорацияның бөлімшесіне 10 күн ішінде хабарлауға міндеттенемін.</w:t>
      </w:r>
    </w:p>
    <w:p>
      <w:pPr>
        <w:spacing w:after="0"/>
        <w:ind w:left="0"/>
        <w:jc w:val="both"/>
      </w:pPr>
      <w:r>
        <w:rPr>
          <w:rFonts w:ascii="Times New Roman"/>
          <w:b w:val="false"/>
          <w:i w:val="false"/>
          <w:color w:val="000000"/>
          <w:sz w:val="28"/>
        </w:rPr>
        <w:t>
      Мемлекеттік корпорацияның бөлімшесіне ұсынылған құжаттардың</w:t>
      </w:r>
    </w:p>
    <w:p>
      <w:pPr>
        <w:spacing w:after="0"/>
        <w:ind w:left="0"/>
        <w:jc w:val="both"/>
      </w:pPr>
      <w:r>
        <w:rPr>
          <w:rFonts w:ascii="Times New Roman"/>
          <w:b w:val="false"/>
          <w:i w:val="false"/>
          <w:color w:val="000000"/>
          <w:sz w:val="28"/>
        </w:rPr>
        <w:t>
      түпнұсқалылығы үшін құқықтық жауапкершілікті көтеремін.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Төлемді тағайындауға қажетті менің дербес деректерімді жинауға</w:t>
      </w:r>
    </w:p>
    <w:p>
      <w:pPr>
        <w:spacing w:after="0"/>
        <w:ind w:left="0"/>
        <w:jc w:val="both"/>
      </w:pPr>
      <w:r>
        <w:rPr>
          <w:rFonts w:ascii="Times New Roman"/>
          <w:b w:val="false"/>
          <w:i w:val="false"/>
          <w:color w:val="000000"/>
          <w:sz w:val="28"/>
        </w:rPr>
        <w:t>
      және өңдеуге келісім беремін.</w:t>
      </w:r>
    </w:p>
    <w:p>
      <w:pPr>
        <w:spacing w:after="0"/>
        <w:ind w:left="0"/>
        <w:jc w:val="both"/>
      </w:pPr>
      <w:r>
        <w:rPr>
          <w:rFonts w:ascii="Times New Roman"/>
          <w:b w:val="false"/>
          <w:i w:val="false"/>
          <w:color w:val="000000"/>
          <w:sz w:val="28"/>
        </w:rPr>
        <w:t>
      Зейнетақы төлемін, базалық зейнетақы; мүгедектігі бойынша,</w:t>
      </w:r>
    </w:p>
    <w:p>
      <w:pPr>
        <w:spacing w:after="0"/>
        <w:ind w:left="0"/>
        <w:jc w:val="both"/>
      </w:pPr>
      <w:r>
        <w:rPr>
          <w:rFonts w:ascii="Times New Roman"/>
          <w:b w:val="false"/>
          <w:i w:val="false"/>
          <w:color w:val="000000"/>
          <w:sz w:val="28"/>
        </w:rPr>
        <w:t>
      асыраушысынан айрылу жағдайы бойынша, жасына байланысты мемлекеттік</w:t>
      </w:r>
    </w:p>
    <w:p>
      <w:pPr>
        <w:spacing w:after="0"/>
        <w:ind w:left="0"/>
        <w:jc w:val="both"/>
      </w:pPr>
      <w:r>
        <w:rPr>
          <w:rFonts w:ascii="Times New Roman"/>
          <w:b w:val="false"/>
          <w:i w:val="false"/>
          <w:color w:val="000000"/>
          <w:sz w:val="28"/>
        </w:rPr>
        <w:t>
      әлеуметтік жәрдемақы, № 1, № 2 тізім бойынша мемлекеттік арнайы</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w:t>
      </w:r>
    </w:p>
    <w:p>
      <w:pPr>
        <w:spacing w:after="0"/>
        <w:ind w:left="0"/>
        <w:jc w:val="both"/>
      </w:pPr>
      <w:r>
        <w:rPr>
          <w:rFonts w:ascii="Times New Roman"/>
          <w:b w:val="false"/>
          <w:i w:val="false"/>
          <w:color w:val="000000"/>
          <w:sz w:val="28"/>
        </w:rPr>
        <w:t>
      жөнінде ұялы телефонға sms-хабар жіберу арқылы хабардар етуге келісім</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Мемлекеттік көрсетілетін қызметті Мемлекеттік корпорация арқылы</w:t>
      </w:r>
    </w:p>
    <w:p>
      <w:pPr>
        <w:spacing w:after="0"/>
        <w:ind w:left="0"/>
        <w:jc w:val="both"/>
      </w:pPr>
      <w:r>
        <w:rPr>
          <w:rFonts w:ascii="Times New Roman"/>
          <w:b w:val="false"/>
          <w:i w:val="false"/>
          <w:color w:val="000000"/>
          <w:sz w:val="28"/>
        </w:rPr>
        <w:t>
      алған жағдайда, ақпараттық жүйелерде қамтылған, заңмен қорғалатын</w:t>
      </w:r>
    </w:p>
    <w:p>
      <w:pPr>
        <w:spacing w:after="0"/>
        <w:ind w:left="0"/>
        <w:jc w:val="both"/>
      </w:pPr>
      <w:r>
        <w:rPr>
          <w:rFonts w:ascii="Times New Roman"/>
          <w:b w:val="false"/>
          <w:i w:val="false"/>
          <w:color w:val="000000"/>
          <w:sz w:val="28"/>
        </w:rPr>
        <w:t>
      құпиялардан тұратын мәлiметтердi пайдалануға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 Е-mail ______________</w:t>
      </w:r>
    </w:p>
    <w:p>
      <w:pPr>
        <w:spacing w:after="0"/>
        <w:ind w:left="0"/>
        <w:jc w:val="both"/>
      </w:pPr>
      <w:r>
        <w:rPr>
          <w:rFonts w:ascii="Times New Roman"/>
          <w:b w:val="false"/>
          <w:i w:val="false"/>
          <w:color w:val="000000"/>
          <w:sz w:val="28"/>
        </w:rPr>
        <w:t>
      өтініш берген күні: 20__ жылғы "___" _________</w:t>
      </w:r>
    </w:p>
    <w:p>
      <w:pPr>
        <w:spacing w:after="0"/>
        <w:ind w:left="0"/>
        <w:jc w:val="both"/>
      </w:pPr>
      <w:r>
        <w:rPr>
          <w:rFonts w:ascii="Times New Roman"/>
          <w:b w:val="false"/>
          <w:i w:val="false"/>
          <w:color w:val="000000"/>
          <w:sz w:val="28"/>
        </w:rPr>
        <w:t>
      Өтініш берушінің қолы ______________________</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w:t>
      </w:r>
    </w:p>
    <w:p>
      <w:pPr>
        <w:spacing w:after="0"/>
        <w:ind w:left="0"/>
        <w:jc w:val="both"/>
      </w:pPr>
      <w:r>
        <w:rPr>
          <w:rFonts w:ascii="Times New Roman"/>
          <w:b w:val="false"/>
          <w:i w:val="false"/>
          <w:color w:val="000000"/>
          <w:sz w:val="28"/>
        </w:rPr>
        <w:t>
      _________________________ облысы (қаласы) бойынша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жылғы "___" ___________</w:t>
      </w:r>
    </w:p>
    <w:p>
      <w:pPr>
        <w:spacing w:after="0"/>
        <w:ind w:left="0"/>
        <w:jc w:val="both"/>
      </w:pPr>
      <w:r>
        <w:rPr>
          <w:rFonts w:ascii="Times New Roman"/>
          <w:b w:val="false"/>
          <w:i w:val="false"/>
          <w:color w:val="000000"/>
          <w:sz w:val="28"/>
        </w:rPr>
        <w:t>
      Жеке сәйкестендіру нөмірі____________________________________________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w:t>
      </w:r>
    </w:p>
    <w:p>
      <w:pPr>
        <w:spacing w:after="0"/>
        <w:ind w:left="0"/>
        <w:jc w:val="both"/>
      </w:pPr>
      <w:r>
        <w:rPr>
          <w:rFonts w:ascii="Times New Roman"/>
          <w:b w:val="false"/>
          <w:i w:val="false"/>
          <w:color w:val="000000"/>
          <w:sz w:val="28"/>
        </w:rPr>
        <w:t>
      Құжаттың сериясы: ________ құжаттың нөмірі: ________ кім берген: ____</w:t>
      </w:r>
    </w:p>
    <w:p>
      <w:pPr>
        <w:spacing w:after="0"/>
        <w:ind w:left="0"/>
        <w:jc w:val="both"/>
      </w:pPr>
      <w:r>
        <w:rPr>
          <w:rFonts w:ascii="Times New Roman"/>
          <w:b w:val="false"/>
          <w:i w:val="false"/>
          <w:color w:val="000000"/>
          <w:sz w:val="28"/>
        </w:rPr>
        <w:t>
      Берілген күні _______ жылғы "___" 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________________________________</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қала (аудан) _______________________________ауыл ____________________</w:t>
      </w:r>
    </w:p>
    <w:p>
      <w:pPr>
        <w:spacing w:after="0"/>
        <w:ind w:left="0"/>
        <w:jc w:val="both"/>
      </w:pPr>
      <w:r>
        <w:rPr>
          <w:rFonts w:ascii="Times New Roman"/>
          <w:b w:val="false"/>
          <w:i w:val="false"/>
          <w:color w:val="000000"/>
          <w:sz w:val="28"/>
        </w:rPr>
        <w:t>
      көше (шағынаудан) _____________________ үй ____________________ пәтер</w:t>
      </w:r>
    </w:p>
    <w:p>
      <w:pPr>
        <w:spacing w:after="0"/>
        <w:ind w:left="0"/>
        <w:jc w:val="both"/>
      </w:pPr>
      <w:r>
        <w:rPr>
          <w:rFonts w:ascii="Times New Roman"/>
          <w:b w:val="false"/>
          <w:i w:val="false"/>
          <w:color w:val="000000"/>
          <w:sz w:val="28"/>
        </w:rPr>
        <w:t>
      Маған _______________________________________________________________</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w:t>
      </w:r>
    </w:p>
    <w:p>
      <w:pPr>
        <w:spacing w:after="0"/>
        <w:ind w:left="0"/>
        <w:jc w:val="both"/>
      </w:pPr>
      <w:r>
        <w:rPr>
          <w:rFonts w:ascii="Times New Roman"/>
          <w:b w:val="false"/>
          <w:i w:val="false"/>
          <w:color w:val="000000"/>
          <w:sz w:val="28"/>
        </w:rPr>
        <w:t>
      бойынша арнаулы мемлекеттік жәрдемақы тағайындауды сұраймын.</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Бұрын басқа негіздер бойынша немесе басқа ведомстводан төлемдер</w:t>
      </w:r>
    </w:p>
    <w:p>
      <w:pPr>
        <w:spacing w:after="0"/>
        <w:ind w:left="0"/>
        <w:jc w:val="both"/>
      </w:pPr>
      <w:r>
        <w:rPr>
          <w:rFonts w:ascii="Times New Roman"/>
          <w:b w:val="false"/>
          <w:i w:val="false"/>
          <w:color w:val="000000"/>
          <w:sz w:val="28"/>
        </w:rPr>
        <w:t>
      тағайындалғанын/тағайындалмағанын (қажет емесі сызылып тасталсын)</w:t>
      </w:r>
    </w:p>
    <w:p>
      <w:pPr>
        <w:spacing w:after="0"/>
        <w:ind w:left="0"/>
        <w:jc w:val="both"/>
      </w:pPr>
      <w:r>
        <w:rPr>
          <w:rFonts w:ascii="Times New Roman"/>
          <w:b w:val="false"/>
          <w:i w:val="false"/>
          <w:color w:val="000000"/>
          <w:sz w:val="28"/>
        </w:rPr>
        <w:t>
      хабарлаймын.</w:t>
      </w:r>
    </w:p>
    <w:p>
      <w:pPr>
        <w:spacing w:after="0"/>
        <w:ind w:left="0"/>
        <w:jc w:val="both"/>
      </w:pPr>
      <w:r>
        <w:rPr>
          <w:rFonts w:ascii="Times New Roman"/>
          <w:b w:val="false"/>
          <w:i w:val="false"/>
          <w:color w:val="000000"/>
          <w:sz w:val="28"/>
        </w:rPr>
        <w:t>
      Бір уақытта әртүрлі мемлекеттік жәрдемақылар алуға құқығым</w:t>
      </w:r>
    </w:p>
    <w:p>
      <w:pPr>
        <w:spacing w:after="0"/>
        <w:ind w:left="0"/>
        <w:jc w:val="both"/>
      </w:pPr>
      <w:r>
        <w:rPr>
          <w:rFonts w:ascii="Times New Roman"/>
          <w:b w:val="false"/>
          <w:i w:val="false"/>
          <w:color w:val="000000"/>
          <w:sz w:val="28"/>
        </w:rPr>
        <w:t>
      болған жағдайда қолданыстағы заңнамаға сәйкес өз қалауым бойынша</w:t>
      </w:r>
    </w:p>
    <w:p>
      <w:pPr>
        <w:spacing w:after="0"/>
        <w:ind w:left="0"/>
        <w:jc w:val="both"/>
      </w:pPr>
      <w:r>
        <w:rPr>
          <w:rFonts w:ascii="Times New Roman"/>
          <w:b w:val="false"/>
          <w:i w:val="false"/>
          <w:color w:val="000000"/>
          <w:sz w:val="28"/>
        </w:rPr>
        <w:t>
      олардың біреуін ғана алуға құқығым бар екені хабарланды.</w:t>
      </w:r>
    </w:p>
    <w:p>
      <w:pPr>
        <w:spacing w:after="0"/>
        <w:ind w:left="0"/>
        <w:jc w:val="both"/>
      </w:pPr>
      <w:r>
        <w:rPr>
          <w:rFonts w:ascii="Times New Roman"/>
          <w:b w:val="false"/>
          <w:i w:val="false"/>
          <w:color w:val="000000"/>
          <w:sz w:val="28"/>
        </w:rPr>
        <w:t>
      Төленетін мүгедектігі бойынша мемлекеттік әлеуметтік жәрдемақы,</w:t>
      </w:r>
    </w:p>
    <w:p>
      <w:pPr>
        <w:spacing w:after="0"/>
        <w:ind w:left="0"/>
        <w:jc w:val="both"/>
      </w:pPr>
      <w:r>
        <w:rPr>
          <w:rFonts w:ascii="Times New Roman"/>
          <w:b w:val="false"/>
          <w:i w:val="false"/>
          <w:color w:val="000000"/>
          <w:sz w:val="28"/>
        </w:rPr>
        <w:t>
      мүгедектігі бойынша арнаулы мемлекеттік жәрдемақы мөлшерінің</w:t>
      </w:r>
    </w:p>
    <w:p>
      <w:pPr>
        <w:spacing w:after="0"/>
        <w:ind w:left="0"/>
        <w:jc w:val="both"/>
      </w:pPr>
      <w:r>
        <w:rPr>
          <w:rFonts w:ascii="Times New Roman"/>
          <w:b w:val="false"/>
          <w:i w:val="false"/>
          <w:color w:val="000000"/>
          <w:sz w:val="28"/>
        </w:rPr>
        <w:t>
      өзгеруіне әкеп соғуы мүмкін барлық өзгерістер, сондай-ақ тұрғылықты</w:t>
      </w:r>
    </w:p>
    <w:p>
      <w:pPr>
        <w:spacing w:after="0"/>
        <w:ind w:left="0"/>
        <w:jc w:val="both"/>
      </w:pPr>
      <w:r>
        <w:rPr>
          <w:rFonts w:ascii="Times New Roman"/>
          <w:b w:val="false"/>
          <w:i w:val="false"/>
          <w:color w:val="000000"/>
          <w:sz w:val="28"/>
        </w:rPr>
        <w:t>
      жерімнің (оның ішінде Қазақстан Республикасының шегінен тыс жерлерге</w:t>
      </w:r>
    </w:p>
    <w:p>
      <w:pPr>
        <w:spacing w:after="0"/>
        <w:ind w:left="0"/>
        <w:jc w:val="both"/>
      </w:pPr>
      <w:r>
        <w:rPr>
          <w:rFonts w:ascii="Times New Roman"/>
          <w:b w:val="false"/>
          <w:i w:val="false"/>
          <w:color w:val="000000"/>
          <w:sz w:val="28"/>
        </w:rPr>
        <w:t>
      кету), сауалнама деректерінің,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10 күн ішінде хабарлауға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Мемлекеттік корпорацияның бөлімшесіне ұсынылған құжаттардың</w:t>
      </w:r>
    </w:p>
    <w:p>
      <w:pPr>
        <w:spacing w:after="0"/>
        <w:ind w:left="0"/>
        <w:jc w:val="both"/>
      </w:pPr>
      <w:r>
        <w:rPr>
          <w:rFonts w:ascii="Times New Roman"/>
          <w:b w:val="false"/>
          <w:i w:val="false"/>
          <w:color w:val="000000"/>
          <w:sz w:val="28"/>
        </w:rPr>
        <w:t>
      түпнұсқалылығы үшін құқықтық жауапкершілікті көтеремін.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Мүгедектігі бойынша мемлекеттік әлеуметтік жәрдемақы,</w:t>
      </w:r>
    </w:p>
    <w:p>
      <w:pPr>
        <w:spacing w:after="0"/>
        <w:ind w:left="0"/>
        <w:jc w:val="both"/>
      </w:pPr>
      <w:r>
        <w:rPr>
          <w:rFonts w:ascii="Times New Roman"/>
          <w:b w:val="false"/>
          <w:i w:val="false"/>
          <w:color w:val="000000"/>
          <w:sz w:val="28"/>
        </w:rPr>
        <w:t>
      мүгедектігі бойынша арнаулы мемлекеттік жәрдемақы тағайындауға</w:t>
      </w:r>
    </w:p>
    <w:p>
      <w:pPr>
        <w:spacing w:after="0"/>
        <w:ind w:left="0"/>
        <w:jc w:val="both"/>
      </w:pPr>
      <w:r>
        <w:rPr>
          <w:rFonts w:ascii="Times New Roman"/>
          <w:b w:val="false"/>
          <w:i w:val="false"/>
          <w:color w:val="000000"/>
          <w:sz w:val="28"/>
        </w:rPr>
        <w:t>
      қажетті менің дербес деректерімді жинауға және өңдеуге келісім</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Мүгедектігі бойынша мемлекеттік әлеуметтік жәрдемақы,</w:t>
      </w:r>
    </w:p>
    <w:p>
      <w:pPr>
        <w:spacing w:after="0"/>
        <w:ind w:left="0"/>
        <w:jc w:val="both"/>
      </w:pPr>
      <w:r>
        <w:rPr>
          <w:rFonts w:ascii="Times New Roman"/>
          <w:b w:val="false"/>
          <w:i w:val="false"/>
          <w:color w:val="000000"/>
          <w:sz w:val="28"/>
        </w:rPr>
        <w:t>
      мүгедектігі бойынша арнаулы мемлекеттік жәрдемақы тағайындау</w:t>
      </w:r>
    </w:p>
    <w:p>
      <w:pPr>
        <w:spacing w:after="0"/>
        <w:ind w:left="0"/>
        <w:jc w:val="both"/>
      </w:pPr>
      <w:r>
        <w:rPr>
          <w:rFonts w:ascii="Times New Roman"/>
          <w:b w:val="false"/>
          <w:i w:val="false"/>
          <w:color w:val="000000"/>
          <w:sz w:val="28"/>
        </w:rPr>
        <w:t>
      (тағайындаудан бас тарту) туралы шешім қабылдау жөнінде ұялы</w:t>
      </w:r>
    </w:p>
    <w:p>
      <w:pPr>
        <w:spacing w:after="0"/>
        <w:ind w:left="0"/>
        <w:jc w:val="both"/>
      </w:pPr>
      <w:r>
        <w:rPr>
          <w:rFonts w:ascii="Times New Roman"/>
          <w:b w:val="false"/>
          <w:i w:val="false"/>
          <w:color w:val="000000"/>
          <w:sz w:val="28"/>
        </w:rPr>
        <w:t>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 ұялы телефон _________ Е-mail ____________</w:t>
      </w:r>
    </w:p>
    <w:p>
      <w:pPr>
        <w:spacing w:after="0"/>
        <w:ind w:left="0"/>
        <w:jc w:val="both"/>
      </w:pPr>
      <w:r>
        <w:rPr>
          <w:rFonts w:ascii="Times New Roman"/>
          <w:b w:val="false"/>
          <w:i w:val="false"/>
          <w:color w:val="000000"/>
          <w:sz w:val="28"/>
        </w:rPr>
        <w:t>
      өтініш берген күні: 20__ жылғы "___" __________</w:t>
      </w:r>
    </w:p>
    <w:p>
      <w:pPr>
        <w:spacing w:after="0"/>
        <w:ind w:left="0"/>
        <w:jc w:val="both"/>
      </w:pPr>
      <w:r>
        <w:rPr>
          <w:rFonts w:ascii="Times New Roman"/>
          <w:b w:val="false"/>
          <w:i w:val="false"/>
          <w:color w:val="000000"/>
          <w:sz w:val="28"/>
        </w:rPr>
        <w:t>
      Өтініш берушінің қолы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Азаматтың өтініші _____________ мүгедектігі бойынша мемлекеттік</w:t>
      </w:r>
    </w:p>
    <w:p>
      <w:pPr>
        <w:spacing w:after="0"/>
        <w:ind w:left="0"/>
        <w:jc w:val="both"/>
      </w:pPr>
      <w:r>
        <w:rPr>
          <w:rFonts w:ascii="Times New Roman"/>
          <w:b w:val="false"/>
          <w:i w:val="false"/>
          <w:color w:val="000000"/>
          <w:sz w:val="28"/>
        </w:rPr>
        <w:t>
      әлеуметтік жәрдемақы, мүгедектігі бойынша арнаулы мемлекеттік</w:t>
      </w:r>
    </w:p>
    <w:p>
      <w:pPr>
        <w:spacing w:after="0"/>
        <w:ind w:left="0"/>
        <w:jc w:val="both"/>
      </w:pPr>
      <w:r>
        <w:rPr>
          <w:rFonts w:ascii="Times New Roman"/>
          <w:b w:val="false"/>
          <w:i w:val="false"/>
          <w:color w:val="000000"/>
          <w:sz w:val="28"/>
        </w:rPr>
        <w:t>
      жәрдемақы тағайындауға қабылданды.</w:t>
      </w:r>
    </w:p>
    <w:p>
      <w:pPr>
        <w:spacing w:after="0"/>
        <w:ind w:left="0"/>
        <w:jc w:val="both"/>
      </w:pPr>
      <w:r>
        <w:rPr>
          <w:rFonts w:ascii="Times New Roman"/>
          <w:b w:val="false"/>
          <w:i w:val="false"/>
          <w:color w:val="000000"/>
          <w:sz w:val="28"/>
        </w:rPr>
        <w:t>
      Өтінішті тіркеген күн: 20__ жылғы "___" __________</w:t>
      </w:r>
    </w:p>
    <w:p>
      <w:pPr>
        <w:spacing w:after="0"/>
        <w:ind w:left="0"/>
        <w:jc w:val="both"/>
      </w:pPr>
      <w:r>
        <w:rPr>
          <w:rFonts w:ascii="Times New Roman"/>
          <w:b w:val="false"/>
          <w:i w:val="false"/>
          <w:color w:val="000000"/>
          <w:sz w:val="28"/>
        </w:rPr>
        <w:t>
      (көрсетілетін қызметті алу күні өтінішті Мемлекеттік корпорацияның</w:t>
      </w:r>
    </w:p>
    <w:p>
      <w:pPr>
        <w:spacing w:after="0"/>
        <w:ind w:left="0"/>
        <w:jc w:val="both"/>
      </w:pPr>
      <w:r>
        <w:rPr>
          <w:rFonts w:ascii="Times New Roman"/>
          <w:b w:val="false"/>
          <w:i w:val="false"/>
          <w:color w:val="000000"/>
          <w:sz w:val="28"/>
        </w:rPr>
        <w:t>
      бөлімшесінде тіркеген күннен бастап).</w:t>
      </w:r>
    </w:p>
    <w:p>
      <w:pPr>
        <w:spacing w:after="0"/>
        <w:ind w:left="0"/>
        <w:jc w:val="both"/>
      </w:pPr>
      <w:r>
        <w:rPr>
          <w:rFonts w:ascii="Times New Roman"/>
          <w:b w:val="false"/>
          <w:i w:val="false"/>
          <w:color w:val="000000"/>
          <w:sz w:val="28"/>
        </w:rPr>
        <w:t>
      Төленетін мүгедектігі бойынша мемлекеттік әлеуметтік жәрдемақы,</w:t>
      </w:r>
    </w:p>
    <w:p>
      <w:pPr>
        <w:spacing w:after="0"/>
        <w:ind w:left="0"/>
        <w:jc w:val="both"/>
      </w:pPr>
      <w:r>
        <w:rPr>
          <w:rFonts w:ascii="Times New Roman"/>
          <w:b w:val="false"/>
          <w:i w:val="false"/>
          <w:color w:val="000000"/>
          <w:sz w:val="28"/>
        </w:rPr>
        <w:t>
      мүгедектігі бойынша арнаулы мемлекеттік жәрдемақы мөлшерінің</w:t>
      </w:r>
    </w:p>
    <w:p>
      <w:pPr>
        <w:spacing w:after="0"/>
        <w:ind w:left="0"/>
        <w:jc w:val="both"/>
      </w:pPr>
      <w:r>
        <w:rPr>
          <w:rFonts w:ascii="Times New Roman"/>
          <w:b w:val="false"/>
          <w:i w:val="false"/>
          <w:color w:val="000000"/>
          <w:sz w:val="28"/>
        </w:rPr>
        <w:t>
      өзгеруіне әкеп соғуы мүмкін барлық өзгерістер, сондай-ақ тұрғылықты</w:t>
      </w:r>
    </w:p>
    <w:p>
      <w:pPr>
        <w:spacing w:after="0"/>
        <w:ind w:left="0"/>
        <w:jc w:val="both"/>
      </w:pPr>
      <w:r>
        <w:rPr>
          <w:rFonts w:ascii="Times New Roman"/>
          <w:b w:val="false"/>
          <w:i w:val="false"/>
          <w:color w:val="000000"/>
          <w:sz w:val="28"/>
        </w:rPr>
        <w:t>
      жерімнің (оның ішінде Қазақстан Республикасының шегінен тыс жерлерге</w:t>
      </w:r>
    </w:p>
    <w:p>
      <w:pPr>
        <w:spacing w:after="0"/>
        <w:ind w:left="0"/>
        <w:jc w:val="both"/>
      </w:pPr>
      <w:r>
        <w:rPr>
          <w:rFonts w:ascii="Times New Roman"/>
          <w:b w:val="false"/>
          <w:i w:val="false"/>
          <w:color w:val="000000"/>
          <w:sz w:val="28"/>
        </w:rPr>
        <w:t>
      кету), сауалнама деректерінің,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10 күн ішінде хабарлауға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Дәйексіз мәліметтер мен жасанды құжаттарды ұсынғаны үшін</w:t>
      </w:r>
    </w:p>
    <w:p>
      <w:pPr>
        <w:spacing w:after="0"/>
        <w:ind w:left="0"/>
        <w:jc w:val="both"/>
      </w:pPr>
      <w:r>
        <w:rPr>
          <w:rFonts w:ascii="Times New Roman"/>
          <w:b w:val="false"/>
          <w:i w:val="false"/>
          <w:color w:val="000000"/>
          <w:sz w:val="28"/>
        </w:rPr>
        <w:t>
      жауапкершілік туралы ескертілдім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Мөртабанның орны</w:t>
      </w:r>
    </w:p>
    <w:p>
      <w:pPr>
        <w:spacing w:after="0"/>
        <w:ind w:left="0"/>
        <w:jc w:val="both"/>
      </w:pPr>
      <w:r>
        <w:rPr>
          <w:rFonts w:ascii="Times New Roman"/>
          <w:b w:val="false"/>
          <w:i w:val="false"/>
          <w:color w:val="000000"/>
          <w:sz w:val="28"/>
        </w:rPr>
        <w:t>
      20__ жылғы "___" _______</w:t>
      </w:r>
    </w:p>
    <w:p>
      <w:pPr>
        <w:spacing w:after="0"/>
        <w:ind w:left="0"/>
        <w:jc w:val="both"/>
      </w:pPr>
      <w:r>
        <w:rPr>
          <w:rFonts w:ascii="Times New Roman"/>
          <w:b w:val="false"/>
          <w:i w:val="false"/>
          <w:color w:val="000000"/>
          <w:sz w:val="28"/>
        </w:rPr>
        <w:t>
      шығ. № ___</w:t>
      </w:r>
    </w:p>
    <w:p>
      <w:pPr>
        <w:spacing w:after="0"/>
        <w:ind w:left="0"/>
        <w:jc w:val="left"/>
      </w:pPr>
      <w:r>
        <w:rPr>
          <w:rFonts w:ascii="Times New Roman"/>
          <w:b/>
          <w:i w:val="false"/>
          <w:color w:val="000000"/>
        </w:rPr>
        <w:t xml:space="preserve"> _____ жылғы____-нан (-нен) ___ жылғы _____-на (-не) дейін</w:t>
      </w:r>
      <w:r>
        <w:br/>
      </w:r>
      <w:r>
        <w:rPr>
          <w:rFonts w:ascii="Times New Roman"/>
          <w:b/>
          <w:i w:val="false"/>
          <w:color w:val="000000"/>
        </w:rPr>
        <w:t>жеке тұлғаға төленген және міндетті зейнетақы жарналары</w:t>
      </w:r>
      <w:r>
        <w:br/>
      </w:r>
      <w:r>
        <w:rPr>
          <w:rFonts w:ascii="Times New Roman"/>
          <w:b/>
          <w:i w:val="false"/>
          <w:color w:val="000000"/>
        </w:rPr>
        <w:t>табысынан жүзеге асырылған табыс сомалары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Тегі |_|_|_|_|_|_|_|_|_|_|_|_|_|_|_|</w:t>
      </w:r>
    </w:p>
    <w:p>
      <w:pPr>
        <w:spacing w:after="0"/>
        <w:ind w:left="0"/>
        <w:jc w:val="both"/>
      </w:pPr>
      <w:r>
        <w:rPr>
          <w:rFonts w:ascii="Times New Roman"/>
          <w:b w:val="false"/>
          <w:i w:val="false"/>
          <w:color w:val="000000"/>
          <w:sz w:val="28"/>
        </w:rPr>
        <w:t>
      Аты |_|_|_|_|_|_|_|_|_|_|_|_|_|_|_|</w:t>
      </w:r>
    </w:p>
    <w:p>
      <w:pPr>
        <w:spacing w:after="0"/>
        <w:ind w:left="0"/>
        <w:jc w:val="both"/>
      </w:pPr>
      <w:r>
        <w:rPr>
          <w:rFonts w:ascii="Times New Roman"/>
          <w:b w:val="false"/>
          <w:i w:val="false"/>
          <w:color w:val="000000"/>
          <w:sz w:val="28"/>
        </w:rPr>
        <w:t>
      Әкесінің |_|_|_|_|_|_|_|_|_|_|_|_|_|_|_|</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(бұйрық, жеке іс парағы, жалақы жөніндегі ведомость, табельдер және</w:t>
      </w:r>
    </w:p>
    <w:p>
      <w:pPr>
        <w:spacing w:after="0"/>
        <w:ind w:left="0"/>
        <w:jc w:val="both"/>
      </w:pPr>
      <w:r>
        <w:rPr>
          <w:rFonts w:ascii="Times New Roman"/>
          <w:b w:val="false"/>
          <w:i w:val="false"/>
          <w:color w:val="000000"/>
          <w:sz w:val="28"/>
        </w:rPr>
        <w:t>
      басқа)</w:t>
      </w:r>
    </w:p>
    <w:p>
      <w:pPr>
        <w:spacing w:after="0"/>
        <w:ind w:left="0"/>
        <w:jc w:val="both"/>
      </w:pPr>
      <w:r>
        <w:rPr>
          <w:rFonts w:ascii="Times New Roman"/>
          <w:b w:val="false"/>
          <w:i w:val="false"/>
          <w:color w:val="000000"/>
          <w:sz w:val="28"/>
        </w:rPr>
        <w:t>
      Салымшының табельдік нөмірі 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Төлеуші ұйымның бизнес сәйкестендіру нөмірі және орналасқан жері</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айлар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(табыс)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аударылған күн, төлем тапсырмасының №, қай кезең үшін аударылды</w:t>
            </w:r>
          </w:p>
          <w:p>
            <w:pPr>
              <w:spacing w:after="20"/>
              <w:ind w:left="20"/>
              <w:jc w:val="both"/>
            </w:pPr>
            <w:r>
              <w:rPr>
                <w:rFonts w:ascii="Times New Roman"/>
                <w:b w:val="false"/>
                <w:i w:val="false"/>
                <w:color w:val="000000"/>
                <w:sz w:val="20"/>
              </w:rPr>
              <w:t>
(айлар көрсетілсін)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өсімпұлдар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жылға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__жылға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жылға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 айда 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Ескертпе: 1998 жылғы 1 қаңтардан бергі кезеңдегі табыстар туралы</w:t>
      </w:r>
    </w:p>
    <w:p>
      <w:pPr>
        <w:spacing w:after="0"/>
        <w:ind w:left="0"/>
        <w:jc w:val="both"/>
      </w:pPr>
      <w:r>
        <w:rPr>
          <w:rFonts w:ascii="Times New Roman"/>
          <w:b w:val="false"/>
          <w:i w:val="false"/>
          <w:color w:val="000000"/>
          <w:sz w:val="28"/>
        </w:rPr>
        <w:t>
      анықтамаға "Міндетті зейнетақы жарналарын, міндетті кәсіптік</w:t>
      </w:r>
    </w:p>
    <w:p>
      <w:pPr>
        <w:spacing w:after="0"/>
        <w:ind w:left="0"/>
        <w:jc w:val="both"/>
      </w:pPr>
      <w:r>
        <w:rPr>
          <w:rFonts w:ascii="Times New Roman"/>
          <w:b w:val="false"/>
          <w:i w:val="false"/>
          <w:color w:val="000000"/>
          <w:sz w:val="28"/>
        </w:rPr>
        <w:t>
      зейнетақы жарналарын есептеу, ұстап қалу (есебіне жазу) және аудару</w:t>
      </w:r>
    </w:p>
    <w:p>
      <w:pPr>
        <w:spacing w:after="0"/>
        <w:ind w:left="0"/>
        <w:jc w:val="both"/>
      </w:pPr>
      <w:r>
        <w:rPr>
          <w:rFonts w:ascii="Times New Roman"/>
          <w:b w:val="false"/>
          <w:i w:val="false"/>
          <w:color w:val="000000"/>
          <w:sz w:val="28"/>
        </w:rPr>
        <w:t>
      қағидалары мен мерзімдерін бекіту туралы" Қазақстан Республикасы</w:t>
      </w:r>
    </w:p>
    <w:p>
      <w:pPr>
        <w:spacing w:after="0"/>
        <w:ind w:left="0"/>
        <w:jc w:val="both"/>
      </w:pPr>
      <w:r>
        <w:rPr>
          <w:rFonts w:ascii="Times New Roman"/>
          <w:b w:val="false"/>
          <w:i w:val="false"/>
          <w:color w:val="000000"/>
          <w:sz w:val="28"/>
        </w:rPr>
        <w:t>
      Үкіметінің 2013 жылғы "18" қазандағы № 1116 қаулысына сәйкес бірыңғай</w:t>
      </w:r>
    </w:p>
    <w:p>
      <w:pPr>
        <w:spacing w:after="0"/>
        <w:ind w:left="0"/>
        <w:jc w:val="both"/>
      </w:pPr>
      <w:r>
        <w:rPr>
          <w:rFonts w:ascii="Times New Roman"/>
          <w:b w:val="false"/>
          <w:i w:val="false"/>
          <w:color w:val="000000"/>
          <w:sz w:val="28"/>
        </w:rPr>
        <w:t>
      жинақтаушы зейнетақы қорына есептеу, ұстап қалу және аудару жүзеге</w:t>
      </w:r>
    </w:p>
    <w:p>
      <w:pPr>
        <w:spacing w:after="0"/>
        <w:ind w:left="0"/>
        <w:jc w:val="both"/>
      </w:pPr>
      <w:r>
        <w:rPr>
          <w:rFonts w:ascii="Times New Roman"/>
          <w:b w:val="false"/>
          <w:i w:val="false"/>
          <w:color w:val="000000"/>
          <w:sz w:val="28"/>
        </w:rPr>
        <w:t>
      асырылған табыстардың барлық түрлері енгізіледі; егер өтініш</w:t>
      </w:r>
    </w:p>
    <w:p>
      <w:pPr>
        <w:spacing w:after="0"/>
        <w:ind w:left="0"/>
        <w:jc w:val="both"/>
      </w:pPr>
      <w:r>
        <w:rPr>
          <w:rFonts w:ascii="Times New Roman"/>
          <w:b w:val="false"/>
          <w:i w:val="false"/>
          <w:color w:val="000000"/>
          <w:sz w:val="28"/>
        </w:rPr>
        <w:t>
      берушінің табыс сомалары 1995 жылғы 1 қаңтардан 1998 жылғы 1 қаңтар</w:t>
      </w:r>
    </w:p>
    <w:p>
      <w:pPr>
        <w:spacing w:after="0"/>
        <w:ind w:left="0"/>
        <w:jc w:val="both"/>
      </w:pPr>
      <w:r>
        <w:rPr>
          <w:rFonts w:ascii="Times New Roman"/>
          <w:b w:val="false"/>
          <w:i w:val="false"/>
          <w:color w:val="000000"/>
          <w:sz w:val="28"/>
        </w:rPr>
        <w:t>
      аралығындағы кезеңге берілсе, анықтамадағы 3, 4, 5, 6-бағандар</w:t>
      </w:r>
    </w:p>
    <w:p>
      <w:pPr>
        <w:spacing w:after="0"/>
        <w:ind w:left="0"/>
        <w:jc w:val="both"/>
      </w:pPr>
      <w:r>
        <w:rPr>
          <w:rFonts w:ascii="Times New Roman"/>
          <w:b w:val="false"/>
          <w:i w:val="false"/>
          <w:color w:val="000000"/>
          <w:sz w:val="28"/>
        </w:rPr>
        <w:t>
      толтырылмайды.</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(анықтаманы беру үшін негіздеме болған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Оқу орнының</w:t>
      </w:r>
    </w:p>
    <w:p>
      <w:pPr>
        <w:spacing w:after="0"/>
        <w:ind w:left="0"/>
        <w:jc w:val="both"/>
      </w:pPr>
      <w:r>
        <w:rPr>
          <w:rFonts w:ascii="Times New Roman"/>
          <w:b w:val="false"/>
          <w:i w:val="false"/>
          <w:color w:val="000000"/>
          <w:sz w:val="28"/>
        </w:rPr>
        <w:t>
      бұрыштама мөртабаны</w:t>
      </w:r>
    </w:p>
    <w:p>
      <w:pPr>
        <w:spacing w:after="0"/>
        <w:ind w:left="0"/>
        <w:jc w:val="both"/>
      </w:pPr>
      <w:r>
        <w:rPr>
          <w:rFonts w:ascii="Times New Roman"/>
          <w:b w:val="false"/>
          <w:i w:val="false"/>
          <w:color w:val="000000"/>
          <w:sz w:val="28"/>
        </w:rPr>
        <w:t>
      берiлген күнi, шығ. №______</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(бiлiм алушының тегі, аты, әкесінің аты (бар болса), туған жылын</w:t>
      </w:r>
    </w:p>
    <w:p>
      <w:pPr>
        <w:spacing w:after="0"/>
        <w:ind w:left="0"/>
        <w:jc w:val="both"/>
      </w:pPr>
      <w:r>
        <w:rPr>
          <w:rFonts w:ascii="Times New Roman"/>
          <w:b w:val="false"/>
          <w:i w:val="false"/>
          <w:color w:val="000000"/>
          <w:sz w:val="28"/>
        </w:rPr>
        <w:t>
      көрсете отырып)</w:t>
      </w:r>
    </w:p>
    <w:p>
      <w:pPr>
        <w:spacing w:after="0"/>
        <w:ind w:left="0"/>
        <w:jc w:val="both"/>
      </w:pPr>
      <w:r>
        <w:rPr>
          <w:rFonts w:ascii="Times New Roman"/>
          <w:b w:val="false"/>
          <w:i w:val="false"/>
          <w:color w:val="000000"/>
          <w:sz w:val="28"/>
        </w:rPr>
        <w:t>
      ол iс жүзiнде _______________________________________________________</w:t>
      </w:r>
    </w:p>
    <w:p>
      <w:pPr>
        <w:spacing w:after="0"/>
        <w:ind w:left="0"/>
        <w:jc w:val="both"/>
      </w:pPr>
      <w:r>
        <w:rPr>
          <w:rFonts w:ascii="Times New Roman"/>
          <w:b w:val="false"/>
          <w:i w:val="false"/>
          <w:color w:val="000000"/>
          <w:sz w:val="28"/>
        </w:rPr>
        <w:t>
      (оқу орнының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(бiлiм беру қызметiн жүзеге асыруға құқық беретiн лицензияның №,</w:t>
      </w:r>
    </w:p>
    <w:p>
      <w:pPr>
        <w:spacing w:after="0"/>
        <w:ind w:left="0"/>
        <w:jc w:val="both"/>
      </w:pPr>
      <w:r>
        <w:rPr>
          <w:rFonts w:ascii="Times New Roman"/>
          <w:b w:val="false"/>
          <w:i w:val="false"/>
          <w:color w:val="000000"/>
          <w:sz w:val="28"/>
        </w:rPr>
        <w:t>
      берiлген күнi және қолданылу мерзiмi көрсетiлсiн)</w:t>
      </w:r>
    </w:p>
    <w:p>
      <w:pPr>
        <w:spacing w:after="0"/>
        <w:ind w:left="0"/>
        <w:jc w:val="both"/>
      </w:pPr>
      <w:r>
        <w:rPr>
          <w:rFonts w:ascii="Times New Roman"/>
          <w:b w:val="false"/>
          <w:i w:val="false"/>
          <w:color w:val="000000"/>
          <w:sz w:val="28"/>
        </w:rPr>
        <w:t>
      __________________________ сыныбының/курсының оқушысы болып табылады,</w:t>
      </w:r>
    </w:p>
    <w:p>
      <w:pPr>
        <w:spacing w:after="0"/>
        <w:ind w:left="0"/>
        <w:jc w:val="both"/>
      </w:pPr>
      <w:r>
        <w:rPr>
          <w:rFonts w:ascii="Times New Roman"/>
          <w:b w:val="false"/>
          <w:i w:val="false"/>
          <w:color w:val="000000"/>
          <w:sz w:val="28"/>
        </w:rPr>
        <w:t>
      оқу нысаны __________________________________________________________</w:t>
      </w:r>
    </w:p>
    <w:p>
      <w:pPr>
        <w:spacing w:after="0"/>
        <w:ind w:left="0"/>
        <w:jc w:val="both"/>
      </w:pPr>
      <w:r>
        <w:rPr>
          <w:rFonts w:ascii="Times New Roman"/>
          <w:b w:val="false"/>
          <w:i w:val="false"/>
          <w:color w:val="000000"/>
          <w:sz w:val="28"/>
        </w:rPr>
        <w:t>
      Анықтама 20___/20___ оқу жылына жарамды.</w:t>
      </w:r>
    </w:p>
    <w:p>
      <w:pPr>
        <w:spacing w:after="0"/>
        <w:ind w:left="0"/>
        <w:jc w:val="both"/>
      </w:pPr>
      <w:r>
        <w:rPr>
          <w:rFonts w:ascii="Times New Roman"/>
          <w:b w:val="false"/>
          <w:i w:val="false"/>
          <w:color w:val="000000"/>
          <w:sz w:val="28"/>
        </w:rPr>
        <w:t>
      Анықтама Мемлекеттiк корпорацияның ___________ бөлiмшесiне ұсыну үшiн</w:t>
      </w:r>
    </w:p>
    <w:p>
      <w:pPr>
        <w:spacing w:after="0"/>
        <w:ind w:left="0"/>
        <w:jc w:val="both"/>
      </w:pPr>
      <w:r>
        <w:rPr>
          <w:rFonts w:ascii="Times New Roman"/>
          <w:b w:val="false"/>
          <w:i w:val="false"/>
          <w:color w:val="000000"/>
          <w:sz w:val="28"/>
        </w:rPr>
        <w:t>
      берiлдi.</w:t>
      </w:r>
    </w:p>
    <w:p>
      <w:pPr>
        <w:spacing w:after="0"/>
        <w:ind w:left="0"/>
        <w:jc w:val="both"/>
      </w:pPr>
      <w:r>
        <w:rPr>
          <w:rFonts w:ascii="Times New Roman"/>
          <w:b w:val="false"/>
          <w:i w:val="false"/>
          <w:color w:val="000000"/>
          <w:sz w:val="28"/>
        </w:rPr>
        <w:t>
      Оқу орнындағы оқу мерзiмi ______ жыл</w:t>
      </w:r>
    </w:p>
    <w:p>
      <w:pPr>
        <w:spacing w:after="0"/>
        <w:ind w:left="0"/>
        <w:jc w:val="both"/>
      </w:pPr>
      <w:r>
        <w:rPr>
          <w:rFonts w:ascii="Times New Roman"/>
          <w:b w:val="false"/>
          <w:i w:val="false"/>
          <w:color w:val="000000"/>
          <w:sz w:val="28"/>
        </w:rPr>
        <w:t>
      оқу кезеңi ___ ж. "___" ____-нан (-нен) ___ жылғы "___" ______ дейiн.</w:t>
      </w:r>
    </w:p>
    <w:p>
      <w:pPr>
        <w:spacing w:after="0"/>
        <w:ind w:left="0"/>
        <w:jc w:val="both"/>
      </w:pPr>
      <w:r>
        <w:rPr>
          <w:rFonts w:ascii="Times New Roman"/>
          <w:b w:val="false"/>
          <w:i w:val="false"/>
          <w:color w:val="000000"/>
          <w:sz w:val="28"/>
        </w:rPr>
        <w:t>
      Ескертпе: анықтама 1 жылға жарамды.</w:t>
      </w:r>
    </w:p>
    <w:p>
      <w:pPr>
        <w:spacing w:after="0"/>
        <w:ind w:left="0"/>
        <w:jc w:val="both"/>
      </w:pPr>
      <w:r>
        <w:rPr>
          <w:rFonts w:ascii="Times New Roman"/>
          <w:b w:val="false"/>
          <w:i w:val="false"/>
          <w:color w:val="000000"/>
          <w:sz w:val="28"/>
        </w:rPr>
        <w:t>
      Білім алушы оқу орнынан шығарылған немесе сырттай оқу нысанына</w:t>
      </w:r>
    </w:p>
    <w:p>
      <w:pPr>
        <w:spacing w:after="0"/>
        <w:ind w:left="0"/>
        <w:jc w:val="both"/>
      </w:pPr>
      <w:r>
        <w:rPr>
          <w:rFonts w:ascii="Times New Roman"/>
          <w:b w:val="false"/>
          <w:i w:val="false"/>
          <w:color w:val="000000"/>
          <w:sz w:val="28"/>
        </w:rPr>
        <w:t>
      ауыстырылған жағдайларда, оқу орнының басшысы жәрдемақы алушының</w:t>
      </w:r>
    </w:p>
    <w:p>
      <w:pPr>
        <w:spacing w:after="0"/>
        <w:ind w:left="0"/>
        <w:jc w:val="both"/>
      </w:pPr>
      <w:r>
        <w:rPr>
          <w:rFonts w:ascii="Times New Roman"/>
          <w:b w:val="false"/>
          <w:i w:val="false"/>
          <w:color w:val="000000"/>
          <w:sz w:val="28"/>
        </w:rPr>
        <w:t>
      тұрғылықты жерi бойынша Мемлекеттiк корпорацияның бөлiмшесiн хабардар</w:t>
      </w:r>
    </w:p>
    <w:p>
      <w:pPr>
        <w:spacing w:after="0"/>
        <w:ind w:left="0"/>
        <w:jc w:val="both"/>
      </w:pPr>
      <w:r>
        <w:rPr>
          <w:rFonts w:ascii="Times New Roman"/>
          <w:b w:val="false"/>
          <w:i w:val="false"/>
          <w:color w:val="000000"/>
          <w:sz w:val="28"/>
        </w:rPr>
        <w:t>
      етедi.</w:t>
      </w:r>
    </w:p>
    <w:p>
      <w:pPr>
        <w:spacing w:after="0"/>
        <w:ind w:left="0"/>
        <w:jc w:val="both"/>
      </w:pPr>
      <w:r>
        <w:rPr>
          <w:rFonts w:ascii="Times New Roman"/>
          <w:b w:val="false"/>
          <w:i w:val="false"/>
          <w:color w:val="000000"/>
          <w:sz w:val="28"/>
        </w:rPr>
        <w:t xml:space="preserve">
      Оқу орнының мөрi басылатын орын </w:t>
      </w:r>
    </w:p>
    <w:p>
      <w:pPr>
        <w:spacing w:after="0"/>
        <w:ind w:left="0"/>
        <w:jc w:val="both"/>
      </w:pPr>
      <w:r>
        <w:rPr>
          <w:rFonts w:ascii="Times New Roman"/>
          <w:b w:val="false"/>
          <w:i w:val="false"/>
          <w:color w:val="000000"/>
          <w:sz w:val="28"/>
        </w:rPr>
        <w:t>
      Оқу орнының басшысы 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М.O. _______________________</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20__ жылғы "___" ___________</w:t>
      </w:r>
    </w:p>
    <w:p>
      <w:pPr>
        <w:spacing w:after="0"/>
        <w:ind w:left="0"/>
        <w:jc w:val="left"/>
      </w:pPr>
      <w:r>
        <w:rPr>
          <w:rFonts w:ascii="Times New Roman"/>
          <w:b/>
          <w:i w:val="false"/>
          <w:color w:val="000000"/>
        </w:rPr>
        <w:t xml:space="preserve"> Мемлекеттік арнайы жәрдемақы тағайындау үшiн жұмыстың сипатын</w:t>
      </w:r>
      <w:r>
        <w:br/>
      </w:r>
      <w:r>
        <w:rPr>
          <w:rFonts w:ascii="Times New Roman"/>
          <w:b/>
          <w:i w:val="false"/>
          <w:color w:val="000000"/>
        </w:rPr>
        <w:t>немесе еңбек жағдайларын растайтын</w:t>
      </w:r>
      <w:r>
        <w:br/>
      </w:r>
      <w:r>
        <w:rPr>
          <w:rFonts w:ascii="Times New Roman"/>
          <w:b/>
          <w:i w:val="false"/>
          <w:color w:val="000000"/>
        </w:rPr>
        <w:t>АНЫҚТАМА</w:t>
      </w:r>
    </w:p>
    <w:p>
      <w:pPr>
        <w:spacing w:after="0"/>
        <w:ind w:left="0"/>
        <w:jc w:val="both"/>
      </w:pPr>
      <w:r>
        <w:rPr>
          <w:rFonts w:ascii="Times New Roman"/>
          <w:b w:val="false"/>
          <w:i w:val="false"/>
          <w:color w:val="000000"/>
          <w:sz w:val="28"/>
        </w:rPr>
        <w:t>
      Азамат _____________________________________________________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себебі ол _____ жылдан___________жылға ________ дейiнгi кезеңде _____</w:t>
      </w:r>
    </w:p>
    <w:p>
      <w:pPr>
        <w:spacing w:after="0"/>
        <w:ind w:left="0"/>
        <w:jc w:val="both"/>
      </w:pPr>
      <w:r>
        <w:rPr>
          <w:rFonts w:ascii="Times New Roman"/>
          <w:b w:val="false"/>
          <w:i w:val="false"/>
          <w:color w:val="000000"/>
          <w:sz w:val="28"/>
        </w:rPr>
        <w:t>
      жыл ____________ ай ______________ күн (толық, толық емес жұмыс күнi)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 _______ тiзiмнiң ______ бөлiмiнiң ________ тармағында көзделгендей,</w:t>
      </w:r>
    </w:p>
    <w:p>
      <w:pPr>
        <w:spacing w:after="0"/>
        <w:ind w:left="0"/>
        <w:jc w:val="both"/>
      </w:pPr>
      <w:r>
        <w:rPr>
          <w:rFonts w:ascii="Times New Roman"/>
          <w:b w:val="false"/>
          <w:i w:val="false"/>
          <w:color w:val="000000"/>
          <w:sz w:val="28"/>
        </w:rPr>
        <w:t>
      зиянды (ерекше зиянды) және ауыр (ерекше ауыр) еңбек жағдайларында</w:t>
      </w:r>
    </w:p>
    <w:p>
      <w:pPr>
        <w:spacing w:after="0"/>
        <w:ind w:left="0"/>
        <w:jc w:val="both"/>
      </w:pPr>
      <w:r>
        <w:rPr>
          <w:rFonts w:ascii="Times New Roman"/>
          <w:b w:val="false"/>
          <w:i w:val="false"/>
          <w:color w:val="000000"/>
          <w:sz w:val="28"/>
        </w:rPr>
        <w:t>
      ____ жыл ____ ай ____ күн, оның iшiнде _____ жылдан_________ жылға</w:t>
      </w:r>
    </w:p>
    <w:p>
      <w:pPr>
        <w:spacing w:after="0"/>
        <w:ind w:left="0"/>
        <w:jc w:val="both"/>
      </w:pPr>
      <w:r>
        <w:rPr>
          <w:rFonts w:ascii="Times New Roman"/>
          <w:b w:val="false"/>
          <w:i w:val="false"/>
          <w:color w:val="000000"/>
          <w:sz w:val="28"/>
        </w:rPr>
        <w:t>
      дейiн _______________________________________________________ ретінде</w:t>
      </w:r>
    </w:p>
    <w:p>
      <w:pPr>
        <w:spacing w:after="0"/>
        <w:ind w:left="0"/>
        <w:jc w:val="both"/>
      </w:pP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
      Негiздеме:___________________________________________________________</w:t>
      </w:r>
    </w:p>
    <w:p>
      <w:pPr>
        <w:spacing w:after="0"/>
        <w:ind w:left="0"/>
        <w:jc w:val="both"/>
      </w:pPr>
      <w:r>
        <w:rPr>
          <w:rFonts w:ascii="Times New Roman"/>
          <w:b w:val="false"/>
          <w:i w:val="false"/>
          <w:color w:val="000000"/>
          <w:sz w:val="28"/>
        </w:rPr>
        <w:t>
                      (бұйрықтар, есеп ведомостерi, түсiру журналдары,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дозиметрия журналдары және басқа)</w:t>
      </w:r>
    </w:p>
    <w:p>
      <w:pPr>
        <w:spacing w:after="0"/>
        <w:ind w:left="0"/>
        <w:jc w:val="both"/>
      </w:pPr>
      <w:r>
        <w:rPr>
          <w:rFonts w:ascii="Times New Roman"/>
          <w:b w:val="false"/>
          <w:i w:val="false"/>
          <w:color w:val="000000"/>
          <w:sz w:val="28"/>
        </w:rPr>
        <w:t>
      ____ жылдан ____ жылға дейiн ________________________________ ретінде</w:t>
      </w:r>
    </w:p>
    <w:p>
      <w:pPr>
        <w:spacing w:after="0"/>
        <w:ind w:left="0"/>
        <w:jc w:val="both"/>
      </w:pP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
      Негiздеме: __________________________________________________________</w:t>
      </w:r>
    </w:p>
    <w:p>
      <w:pPr>
        <w:spacing w:after="0"/>
        <w:ind w:left="0"/>
        <w:jc w:val="both"/>
      </w:pPr>
      <w:r>
        <w:rPr>
          <w:rFonts w:ascii="Times New Roman"/>
          <w:b w:val="false"/>
          <w:i w:val="false"/>
          <w:color w:val="000000"/>
          <w:sz w:val="28"/>
        </w:rPr>
        <w:t>
      (бұйрықтар, есеп ведомостерi, түсiру журналдары,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дозиметрия журналдары және басқа)</w:t>
      </w:r>
    </w:p>
    <w:p>
      <w:pPr>
        <w:spacing w:after="0"/>
        <w:ind w:left="0"/>
        <w:jc w:val="both"/>
      </w:pPr>
      <w:r>
        <w:rPr>
          <w:rFonts w:ascii="Times New Roman"/>
          <w:b w:val="false"/>
          <w:i w:val="false"/>
          <w:color w:val="000000"/>
          <w:sz w:val="28"/>
        </w:rPr>
        <w:t>
      ___ жылдан ____ жылға дейiн _________________________________ ретінде</w:t>
      </w:r>
    </w:p>
    <w:p>
      <w:pPr>
        <w:spacing w:after="0"/>
        <w:ind w:left="0"/>
        <w:jc w:val="both"/>
      </w:pP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
      Негiздеме:___________________________________________________________</w:t>
      </w:r>
    </w:p>
    <w:p>
      <w:pPr>
        <w:spacing w:after="0"/>
        <w:ind w:left="0"/>
        <w:jc w:val="both"/>
      </w:pPr>
      <w:r>
        <w:rPr>
          <w:rFonts w:ascii="Times New Roman"/>
          <w:b w:val="false"/>
          <w:i w:val="false"/>
          <w:color w:val="000000"/>
          <w:sz w:val="28"/>
        </w:rPr>
        <w:t>
      (бұйрықтар, есеп ведомостерi, түсiру журналдары,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дозиметрия журналдары және басқа)</w:t>
      </w:r>
    </w:p>
    <w:p>
      <w:pPr>
        <w:spacing w:after="0"/>
        <w:ind w:left="0"/>
        <w:jc w:val="both"/>
      </w:pPr>
      <w:r>
        <w:rPr>
          <w:rFonts w:ascii="Times New Roman"/>
          <w:b w:val="false"/>
          <w:i w:val="false"/>
          <w:color w:val="000000"/>
          <w:sz w:val="28"/>
        </w:rPr>
        <w:t>
      _____ жылдан ____ жылға дейiн _______________________________ ретінде</w:t>
      </w:r>
    </w:p>
    <w:p>
      <w:pPr>
        <w:spacing w:after="0"/>
        <w:ind w:left="0"/>
        <w:jc w:val="both"/>
      </w:pP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
      жұмыс iстедi.</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Кәсiпорын басшысы ___________________________________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 қабылдаудан бас тарту туралы қолхат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Өтініш берген күні 20__ жылғы "___" ____________</w:t>
      </w:r>
    </w:p>
    <w:p>
      <w:pPr>
        <w:spacing w:after="0"/>
        <w:ind w:left="0"/>
        <w:jc w:val="both"/>
      </w:pPr>
      <w:r>
        <w:rPr>
          <w:rFonts w:ascii="Times New Roman"/>
          <w:b w:val="false"/>
          <w:i w:val="false"/>
          <w:color w:val="000000"/>
          <w:sz w:val="28"/>
        </w:rPr>
        <w:t>
      Орталық атқарушы органның ақпараттық жүйесі бойынша тағайындау, төлеу</w:t>
      </w:r>
    </w:p>
    <w:p>
      <w:pPr>
        <w:spacing w:after="0"/>
        <w:ind w:left="0"/>
        <w:jc w:val="both"/>
      </w:pPr>
      <w:r>
        <w:rPr>
          <w:rFonts w:ascii="Times New Roman"/>
          <w:b w:val="false"/>
          <w:i w:val="false"/>
          <w:color w:val="000000"/>
          <w:sz w:val="28"/>
        </w:rPr>
        <w:t>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(түрі көрсетілсін) </w:t>
      </w:r>
    </w:p>
    <w:p>
      <w:pPr>
        <w:spacing w:after="0"/>
        <w:ind w:left="0"/>
        <w:jc w:val="left"/>
      </w:pPr>
      <w:r>
        <w:rPr>
          <w:rFonts w:ascii="Times New Roman"/>
          <w:b/>
          <w:i w:val="false"/>
          <w:color w:val="000000"/>
        </w:rPr>
        <w:t xml:space="preserve"> тағайындауға өтініш қабылдаудан бас тарту туралы</w:t>
      </w:r>
      <w:r>
        <w:br/>
      </w:r>
      <w:r>
        <w:rPr>
          <w:rFonts w:ascii="Times New Roman"/>
          <w:b/>
          <w:i w:val="false"/>
          <w:color w:val="000000"/>
        </w:rPr>
        <w:t>№ ______ қолхат</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Қамқоршы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Өтініш берген күні 20__ жылғы "___"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Құжаттардың толық топтамасын, төлем тағайындау үшін талап етілетін</w:t>
      </w:r>
    </w:p>
    <w:p>
      <w:pPr>
        <w:spacing w:after="0"/>
        <w:ind w:left="0"/>
        <w:jc w:val="both"/>
      </w:pPr>
      <w:r>
        <w:rPr>
          <w:rFonts w:ascii="Times New Roman"/>
          <w:b w:val="false"/>
          <w:i w:val="false"/>
          <w:color w:val="000000"/>
          <w:sz w:val="28"/>
        </w:rPr>
        <w:t>
      ақпараттық жүйелерден алынатын мәліметтерді ұсынбау, төлемге құқығы</w:t>
      </w:r>
    </w:p>
    <w:p>
      <w:pPr>
        <w:spacing w:after="0"/>
        <w:ind w:left="0"/>
        <w:jc w:val="both"/>
      </w:pPr>
      <w:r>
        <w:rPr>
          <w:rFonts w:ascii="Times New Roman"/>
          <w:b w:val="false"/>
          <w:i w:val="false"/>
          <w:color w:val="000000"/>
          <w:sz w:val="28"/>
        </w:rPr>
        <w:t>
      болмау себебі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Мiндеттi зейнетақы жарналарын аудару туралы</w:t>
      </w:r>
      <w:r>
        <w:br/>
      </w:r>
      <w:r>
        <w:rPr>
          <w:rFonts w:ascii="Times New Roman"/>
          <w:b/>
          <w:i w:val="false"/>
          <w:color w:val="000000"/>
        </w:rPr>
        <w:t>РАСТАУ - АНЫҚТАМА</w:t>
      </w:r>
    </w:p>
    <w:p>
      <w:pPr>
        <w:spacing w:after="0"/>
        <w:ind w:left="0"/>
        <w:jc w:val="both"/>
      </w:pPr>
      <w:r>
        <w:rPr>
          <w:rFonts w:ascii="Times New Roman"/>
          <w:b w:val="false"/>
          <w:i w:val="false"/>
          <w:color w:val="000000"/>
          <w:sz w:val="28"/>
        </w:rPr>
        <w:t>
      Салымшы _____________________________________________________________</w:t>
      </w:r>
    </w:p>
    <w:p>
      <w:pPr>
        <w:spacing w:after="0"/>
        <w:ind w:left="0"/>
        <w:jc w:val="both"/>
      </w:pPr>
      <w:r>
        <w:rPr>
          <w:rFonts w:ascii="Times New Roman"/>
          <w:b w:val="false"/>
          <w:i w:val="false"/>
          <w:color w:val="000000"/>
          <w:sz w:val="28"/>
        </w:rPr>
        <w:t>
      Тегі |__|__|__|__|__|__|__|__|__|__|__|__|__|__|__|__|__|</w:t>
      </w:r>
    </w:p>
    <w:p>
      <w:pPr>
        <w:spacing w:after="0"/>
        <w:ind w:left="0"/>
        <w:jc w:val="both"/>
      </w:pPr>
      <w:r>
        <w:rPr>
          <w:rFonts w:ascii="Times New Roman"/>
          <w:b w:val="false"/>
          <w:i w:val="false"/>
          <w:color w:val="000000"/>
          <w:sz w:val="28"/>
        </w:rPr>
        <w:t>
      Аты |__|__|__|__|__|__|__|__|__|__|__|__|__|__|__|__|__|</w:t>
      </w:r>
    </w:p>
    <w:p>
      <w:pPr>
        <w:spacing w:after="0"/>
        <w:ind w:left="0"/>
        <w:jc w:val="both"/>
      </w:pPr>
      <w:r>
        <w:rPr>
          <w:rFonts w:ascii="Times New Roman"/>
          <w:b w:val="false"/>
          <w:i w:val="false"/>
          <w:color w:val="000000"/>
          <w:sz w:val="28"/>
        </w:rPr>
        <w:t>
      Әкесiнiң аты (бар</w:t>
      </w:r>
    </w:p>
    <w:p>
      <w:pPr>
        <w:spacing w:after="0"/>
        <w:ind w:left="0"/>
        <w:jc w:val="both"/>
      </w:pPr>
      <w:r>
        <w:rPr>
          <w:rFonts w:ascii="Times New Roman"/>
          <w:b w:val="false"/>
          <w:i w:val="false"/>
          <w:color w:val="000000"/>
          <w:sz w:val="28"/>
        </w:rPr>
        <w:t>
      болса)|__|__|__|__|__|__|__|__|__|__|__|__|__|__|__|__|</w:t>
      </w:r>
    </w:p>
    <w:p>
      <w:pPr>
        <w:spacing w:after="0"/>
        <w:ind w:left="0"/>
        <w:jc w:val="both"/>
      </w:pPr>
      <w:r>
        <w:rPr>
          <w:rFonts w:ascii="Times New Roman"/>
          <w:b w:val="false"/>
          <w:i w:val="false"/>
          <w:color w:val="000000"/>
          <w:sz w:val="28"/>
        </w:rPr>
        <w:t>
      Туған күні |__|__|__|__|__|__|__|__|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Құжаттың түрі:</w:t>
      </w:r>
    </w:p>
    <w:p>
      <w:pPr>
        <w:spacing w:after="0"/>
        <w:ind w:left="0"/>
        <w:jc w:val="both"/>
      </w:pPr>
      <w:r>
        <w:rPr>
          <w:rFonts w:ascii="Times New Roman"/>
          <w:b w:val="false"/>
          <w:i w:val="false"/>
          <w:color w:val="000000"/>
          <w:sz w:val="28"/>
        </w:rPr>
        <w:t>
      Жеке куәлік _________________________________________________________</w:t>
      </w:r>
    </w:p>
    <w:p>
      <w:pPr>
        <w:spacing w:after="0"/>
        <w:ind w:left="0"/>
        <w:jc w:val="both"/>
      </w:pPr>
      <w:r>
        <w:rPr>
          <w:rFonts w:ascii="Times New Roman"/>
          <w:b w:val="false"/>
          <w:i w:val="false"/>
          <w:color w:val="000000"/>
          <w:sz w:val="28"/>
        </w:rPr>
        <w:t>
      Нөмiрi |__|__|__|__|__|__|__|__|__| берілді 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 |__|__|__|__|__|__|__|__|__|__|__|__|</w:t>
      </w:r>
    </w:p>
    <w:p>
      <w:pPr>
        <w:spacing w:after="0"/>
        <w:ind w:left="0"/>
        <w:jc w:val="both"/>
      </w:pPr>
      <w:r>
        <w:rPr>
          <w:rFonts w:ascii="Times New Roman"/>
          <w:b w:val="false"/>
          <w:i w:val="false"/>
          <w:color w:val="000000"/>
          <w:sz w:val="28"/>
        </w:rPr>
        <w:t>
      Ұйымның атауы _______________________________________________________</w:t>
      </w:r>
    </w:p>
    <w:p>
      <w:pPr>
        <w:spacing w:after="0"/>
        <w:ind w:left="0"/>
        <w:jc w:val="both"/>
      </w:pPr>
      <w:r>
        <w:rPr>
          <w:rFonts w:ascii="Times New Roman"/>
          <w:b w:val="false"/>
          <w:i w:val="false"/>
          <w:color w:val="000000"/>
          <w:sz w:val="28"/>
        </w:rPr>
        <w:t>
      Төлеуші ұйымның БСН-і |__|__|__|__|__|__|__|__|__|__|</w:t>
      </w:r>
    </w:p>
    <w:p>
      <w:pPr>
        <w:spacing w:after="0"/>
        <w:ind w:left="0"/>
        <w:jc w:val="both"/>
      </w:pPr>
      <w:r>
        <w:rPr>
          <w:rFonts w:ascii="Times New Roman"/>
          <w:b w:val="false"/>
          <w:i w:val="false"/>
          <w:color w:val="000000"/>
          <w:sz w:val="28"/>
        </w:rPr>
        <w:t>
      Төлеуші ұйымның орналасқан жері _____________________________________</w:t>
      </w:r>
    </w:p>
    <w:p>
      <w:pPr>
        <w:spacing w:after="0"/>
        <w:ind w:left="0"/>
        <w:jc w:val="both"/>
      </w:pPr>
      <w:r>
        <w:rPr>
          <w:rFonts w:ascii="Times New Roman"/>
          <w:b w:val="false"/>
          <w:i w:val="false"/>
          <w:color w:val="000000"/>
          <w:sz w:val="28"/>
        </w:rPr>
        <w:t>
      бастап ___________________________________ қоса алынған кезең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нөмiрi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БИК-i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 немесе БЖЗҚ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нөмiрi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Кәсіпорын басшысы 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Зейнетақы мен жәрдемақыларды _______________ тағайындау</w:t>
      </w:r>
    </w:p>
    <w:p>
      <w:pPr>
        <w:spacing w:after="0"/>
        <w:ind w:left="0"/>
        <w:jc w:val="both"/>
      </w:pPr>
      <w:r>
        <w:rPr>
          <w:rFonts w:ascii="Times New Roman"/>
          <w:b w:val="false"/>
          <w:i w:val="false"/>
          <w:color w:val="000000"/>
          <w:sz w:val="28"/>
        </w:rPr>
        <w:t>
      (төлемнің түрі)</w:t>
      </w:r>
    </w:p>
    <w:p>
      <w:pPr>
        <w:spacing w:after="0"/>
        <w:ind w:left="0"/>
        <w:jc w:val="left"/>
      </w:pPr>
      <w:r>
        <w:rPr>
          <w:rFonts w:ascii="Times New Roman"/>
          <w:b/>
          <w:i w:val="false"/>
          <w:color w:val="000000"/>
        </w:rPr>
        <w:t xml:space="preserve"> (қайта есептеу) туралы азаматтардың өтiнiштерiн тіркеудің</w:t>
      </w:r>
      <w:r>
        <w:br/>
      </w:r>
      <w:r>
        <w:rPr>
          <w:rFonts w:ascii="Times New Roman"/>
          <w:b/>
          <w:i w:val="false"/>
          <w:color w:val="000000"/>
        </w:rPr>
        <w:t>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Өтініштің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күні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Жүгіну күні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коды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Істің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/тағайндаудан бас тарту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Жәрдемақының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(төлемнің түрі)</w:t>
      </w:r>
      <w:r>
        <w:br/>
      </w:r>
      <w:r>
        <w:rPr>
          <w:rFonts w:ascii="Times New Roman"/>
          <w:b/>
          <w:i w:val="false"/>
          <w:color w:val="000000"/>
        </w:rPr>
        <w:t>тағайындауға азаматтардың өтiнiштерiн тіркеудің электрондық</w:t>
      </w:r>
      <w:r>
        <w:br/>
      </w:r>
      <w:r>
        <w:rPr>
          <w:rFonts w:ascii="Times New Roman"/>
          <w:b/>
          <w:i w:val="false"/>
          <w:color w:val="000000"/>
        </w:rPr>
        <w:t>журналы МӘС және портал арқылы келіп түскен электрондық</w:t>
      </w:r>
      <w:r>
        <w:br/>
      </w:r>
      <w:r>
        <w:rPr>
          <w:rFonts w:ascii="Times New Roman"/>
          <w:b/>
          <w:i w:val="false"/>
          <w:color w:val="000000"/>
        </w:rPr>
        <w:t>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келіп түскен уақыты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(төлемнің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w:t>
      </w:r>
    </w:p>
    <w:p>
      <w:pPr>
        <w:spacing w:after="0"/>
        <w:ind w:left="0"/>
        <w:jc w:val="both"/>
      </w:pPr>
      <w:r>
        <w:rPr>
          <w:rFonts w:ascii="Times New Roman"/>
          <w:b w:val="false"/>
          <w:i w:val="false"/>
          <w:color w:val="000000"/>
          <w:sz w:val="28"/>
        </w:rPr>
        <w:t>
      _________________________ облысы бойынша</w:t>
      </w:r>
    </w:p>
    <w:p>
      <w:pPr>
        <w:spacing w:after="0"/>
        <w:ind w:left="0"/>
        <w:jc w:val="both"/>
      </w:pPr>
      <w:r>
        <w:rPr>
          <w:rFonts w:ascii="Times New Roman"/>
          <w:b w:val="false"/>
          <w:i w:val="false"/>
          <w:color w:val="000000"/>
          <w:sz w:val="28"/>
        </w:rPr>
        <w:t>
      департаменті</w:t>
      </w:r>
    </w:p>
    <w:p>
      <w:pPr>
        <w:spacing w:after="0"/>
        <w:ind w:left="0"/>
        <w:jc w:val="both"/>
      </w:pPr>
      <w:r>
        <w:rPr>
          <w:rFonts w:ascii="Times New Roman"/>
          <w:b w:val="false"/>
          <w:i w:val="false"/>
          <w:color w:val="000000"/>
          <w:sz w:val="28"/>
        </w:rPr>
        <w:t>
      Бөлімшенің коды ________________</w:t>
      </w:r>
    </w:p>
    <w:p>
      <w:pPr>
        <w:spacing w:after="0"/>
        <w:ind w:left="0"/>
        <w:jc w:val="left"/>
      </w:pPr>
      <w:r>
        <w:rPr>
          <w:rFonts w:ascii="Times New Roman"/>
          <w:b/>
          <w:i w:val="false"/>
          <w:color w:val="000000"/>
        </w:rPr>
        <w:t xml:space="preserve"> Төлемді</w:t>
      </w:r>
      <w:r>
        <w:br/>
      </w:r>
      <w:r>
        <w:rPr>
          <w:rFonts w:ascii="Times New Roman"/>
          <w:b/>
          <w:i w:val="false"/>
          <w:color w:val="000000"/>
        </w:rPr>
        <w:t>портал арқылы тағайындауға өтiнiш</w:t>
      </w:r>
    </w:p>
    <w:p>
      <w:pPr>
        <w:spacing w:after="0"/>
        <w:ind w:left="0"/>
        <w:jc w:val="both"/>
      </w:pPr>
      <w:r>
        <w:rPr>
          <w:rFonts w:ascii="Times New Roman"/>
          <w:b w:val="false"/>
          <w:i w:val="false"/>
          <w:color w:val="000000"/>
          <w:sz w:val="28"/>
        </w:rPr>
        <w:t>
      Өтініш иесі туралы мәліметтер:</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жылғы "___" ___________</w:t>
      </w:r>
    </w:p>
    <w:p>
      <w:pPr>
        <w:spacing w:after="0"/>
        <w:ind w:left="0"/>
        <w:jc w:val="both"/>
      </w:pPr>
      <w:r>
        <w:rPr>
          <w:rFonts w:ascii="Times New Roman"/>
          <w:b w:val="false"/>
          <w:i w:val="false"/>
          <w:color w:val="000000"/>
          <w:sz w:val="28"/>
        </w:rPr>
        <w:t>
      Маған _______________________________________________________________</w:t>
      </w:r>
    </w:p>
    <w:p>
      <w:pPr>
        <w:spacing w:after="0"/>
        <w:ind w:left="0"/>
        <w:jc w:val="both"/>
      </w:pPr>
      <w:r>
        <w:rPr>
          <w:rFonts w:ascii="Times New Roman"/>
          <w:b w:val="false"/>
          <w:i w:val="false"/>
          <w:color w:val="000000"/>
          <w:sz w:val="28"/>
        </w:rPr>
        <w:t>
      (жасына байланысты мемлекеттік базалық әлеуметтік жәрдемақы,</w:t>
      </w:r>
    </w:p>
    <w:p>
      <w:pPr>
        <w:spacing w:after="0"/>
        <w:ind w:left="0"/>
        <w:jc w:val="both"/>
      </w:pPr>
      <w:r>
        <w:rPr>
          <w:rFonts w:ascii="Times New Roman"/>
          <w:b w:val="false"/>
          <w:i w:val="false"/>
          <w:color w:val="000000"/>
          <w:sz w:val="28"/>
        </w:rPr>
        <w:t>
      мемлекеттік базалық зейнетақы төлемін)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 _____________________________</w:t>
      </w:r>
    </w:p>
    <w:p>
      <w:pPr>
        <w:spacing w:after="0"/>
        <w:ind w:left="0"/>
        <w:jc w:val="both"/>
      </w:pPr>
      <w:r>
        <w:rPr>
          <w:rFonts w:ascii="Times New Roman"/>
          <w:b w:val="false"/>
          <w:i w:val="false"/>
          <w:color w:val="000000"/>
          <w:sz w:val="28"/>
        </w:rPr>
        <w:t>
      Құжаттың сериясы: _______ құжаттың нөмірі: ______ кім берген: _______</w:t>
      </w:r>
    </w:p>
    <w:p>
      <w:pPr>
        <w:spacing w:after="0"/>
        <w:ind w:left="0"/>
        <w:jc w:val="both"/>
      </w:pPr>
      <w:r>
        <w:rPr>
          <w:rFonts w:ascii="Times New Roman"/>
          <w:b w:val="false"/>
          <w:i w:val="false"/>
          <w:color w:val="000000"/>
          <w:sz w:val="28"/>
        </w:rPr>
        <w:t>
      Берілген күні _______ жылғы "___" ___________________________________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________________________________</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қала (аудан) _______________________________ауыл_____________________</w:t>
      </w:r>
    </w:p>
    <w:p>
      <w:pPr>
        <w:spacing w:after="0"/>
        <w:ind w:left="0"/>
        <w:jc w:val="both"/>
      </w:pPr>
      <w:r>
        <w:rPr>
          <w:rFonts w:ascii="Times New Roman"/>
          <w:b w:val="false"/>
          <w:i w:val="false"/>
          <w:color w:val="000000"/>
          <w:sz w:val="28"/>
        </w:rPr>
        <w:t>
      көше (шағынаудан) _____________________ үй ____________________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w:t>
      </w:r>
    </w:p>
    <w:p>
      <w:pPr>
        <w:spacing w:after="0"/>
        <w:ind w:left="0"/>
        <w:jc w:val="both"/>
      </w:pPr>
      <w:r>
        <w:rPr>
          <w:rFonts w:ascii="Times New Roman"/>
          <w:b w:val="false"/>
          <w:i w:val="false"/>
          <w:color w:val="000000"/>
          <w:sz w:val="28"/>
        </w:rPr>
        <w:t>
      Шот түрі: дербес _____________ карта шоты ___________________________</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БЖК 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 Е-mail ______________</w:t>
      </w:r>
    </w:p>
    <w:p>
      <w:pPr>
        <w:spacing w:after="0"/>
        <w:ind w:left="0"/>
        <w:jc w:val="both"/>
      </w:pPr>
      <w:r>
        <w:rPr>
          <w:rFonts w:ascii="Times New Roman"/>
          <w:b w:val="false"/>
          <w:i w:val="false"/>
          <w:color w:val="000000"/>
          <w:sz w:val="28"/>
        </w:rPr>
        <w:t>
      Өтініш беруші туралы мәліметтерді ҚР Әділетмині растайды ____________</w:t>
      </w:r>
    </w:p>
    <w:p>
      <w:pPr>
        <w:spacing w:after="0"/>
        <w:ind w:left="0"/>
        <w:jc w:val="both"/>
      </w:pPr>
      <w:r>
        <w:rPr>
          <w:rFonts w:ascii="Times New Roman"/>
          <w:b w:val="false"/>
          <w:i w:val="false"/>
          <w:color w:val="000000"/>
          <w:sz w:val="28"/>
        </w:rPr>
        <w:t>
      (ҚР Әділетмині ЭЦҚ-сы)</w:t>
      </w:r>
    </w:p>
    <w:p>
      <w:pPr>
        <w:spacing w:after="0"/>
        <w:ind w:left="0"/>
        <w:jc w:val="both"/>
      </w:pPr>
      <w:r>
        <w:rPr>
          <w:rFonts w:ascii="Times New Roman"/>
          <w:b w:val="false"/>
          <w:i w:val="false"/>
          <w:color w:val="000000"/>
          <w:sz w:val="28"/>
        </w:rPr>
        <w:t>
      Өтініш берушінің банк деректемелерін ЕДБ растайды ______ (ЕДБ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"Ұсынылған деректердің дәйектілігіне құқықтық жауапкершілікті</w:t>
      </w:r>
    </w:p>
    <w:p>
      <w:pPr>
        <w:spacing w:after="0"/>
        <w:ind w:left="0"/>
        <w:jc w:val="both"/>
      </w:pPr>
      <w:r>
        <w:rPr>
          <w:rFonts w:ascii="Times New Roman"/>
          <w:b w:val="false"/>
          <w:i w:val="false"/>
          <w:color w:val="000000"/>
          <w:sz w:val="28"/>
        </w:rPr>
        <w:t>
      көтеремін"</w:t>
      </w:r>
    </w:p>
    <w:p>
      <w:pPr>
        <w:spacing w:after="0"/>
        <w:ind w:left="0"/>
        <w:jc w:val="both"/>
      </w:pPr>
      <w:r>
        <w:rPr>
          <w:rFonts w:ascii="Times New Roman"/>
          <w:b w:val="false"/>
          <w:i w:val="false"/>
          <w:color w:val="000000"/>
          <w:sz w:val="28"/>
        </w:rPr>
        <w:t>
      ЭЦҚ _________________________________________________________________</w:t>
      </w:r>
    </w:p>
    <w:p>
      <w:pPr>
        <w:spacing w:after="0"/>
        <w:ind w:left="0"/>
        <w:jc w:val="both"/>
      </w:pPr>
      <w:r>
        <w:rPr>
          <w:rFonts w:ascii="Times New Roman"/>
          <w:b w:val="false"/>
          <w:i w:val="false"/>
          <w:color w:val="000000"/>
          <w:sz w:val="28"/>
        </w:rPr>
        <w:t>
      Төлем мөлшерін өзгертуге/тоқтатуға әкеп соғуы мүмкін барлық</w:t>
      </w:r>
    </w:p>
    <w:p>
      <w:pPr>
        <w:spacing w:after="0"/>
        <w:ind w:left="0"/>
        <w:jc w:val="both"/>
      </w:pPr>
      <w:r>
        <w:rPr>
          <w:rFonts w:ascii="Times New Roman"/>
          <w:b w:val="false"/>
          <w:i w:val="false"/>
          <w:color w:val="000000"/>
          <w:sz w:val="28"/>
        </w:rPr>
        <w:t>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жерлерге кету), сауалнама деректерінің,</w:t>
      </w:r>
    </w:p>
    <w:p>
      <w:pPr>
        <w:spacing w:after="0"/>
        <w:ind w:left="0"/>
        <w:jc w:val="both"/>
      </w:pPr>
      <w:r>
        <w:rPr>
          <w:rFonts w:ascii="Times New Roman"/>
          <w:b w:val="false"/>
          <w:i w:val="false"/>
          <w:color w:val="000000"/>
          <w:sz w:val="28"/>
        </w:rPr>
        <w:t>
      банк деректемелерінің өзгеруі туралы Мемлекеттік корпорацияның</w:t>
      </w:r>
    </w:p>
    <w:p>
      <w:pPr>
        <w:spacing w:after="0"/>
        <w:ind w:left="0"/>
        <w:jc w:val="both"/>
      </w:pPr>
      <w:r>
        <w:rPr>
          <w:rFonts w:ascii="Times New Roman"/>
          <w:b w:val="false"/>
          <w:i w:val="false"/>
          <w:color w:val="000000"/>
          <w:sz w:val="28"/>
        </w:rPr>
        <w:t>
      бөлімшесіне он күн ішінде хабарлауға міндеттенемін.</w:t>
      </w:r>
    </w:p>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w:t>
      </w:r>
    </w:p>
    <w:p>
      <w:pPr>
        <w:spacing w:after="0"/>
        <w:ind w:left="0"/>
        <w:jc w:val="both"/>
      </w:pPr>
      <w:r>
        <w:rPr>
          <w:rFonts w:ascii="Times New Roman"/>
          <w:b w:val="false"/>
          <w:i w:val="false"/>
          <w:color w:val="000000"/>
          <w:sz w:val="28"/>
        </w:rPr>
        <w:t>
      жағдайда, ақпараттық жүйелерде қамтылған, заңмен қорғалатын құпиядан</w:t>
      </w:r>
    </w:p>
    <w:p>
      <w:pPr>
        <w:spacing w:after="0"/>
        <w:ind w:left="0"/>
        <w:jc w:val="both"/>
      </w:pPr>
      <w:r>
        <w:rPr>
          <w:rFonts w:ascii="Times New Roman"/>
          <w:b w:val="false"/>
          <w:i w:val="false"/>
          <w:color w:val="000000"/>
          <w:sz w:val="28"/>
        </w:rPr>
        <w:t>
      тұратын мәлiметтердi пайдалануға келісім беремін.</w:t>
      </w:r>
    </w:p>
    <w:p>
      <w:pPr>
        <w:spacing w:after="0"/>
        <w:ind w:left="0"/>
        <w:jc w:val="both"/>
      </w:pPr>
      <w:r>
        <w:rPr>
          <w:rFonts w:ascii="Times New Roman"/>
          <w:b w:val="false"/>
          <w:i w:val="false"/>
          <w:color w:val="000000"/>
          <w:sz w:val="28"/>
        </w:rPr>
        <w:t>
      ЭЦҚ _________________________________________________________________</w:t>
      </w:r>
    </w:p>
    <w:p>
      <w:pPr>
        <w:spacing w:after="0"/>
        <w:ind w:left="0"/>
        <w:jc w:val="both"/>
      </w:pPr>
      <w:r>
        <w:rPr>
          <w:rFonts w:ascii="Times New Roman"/>
          <w:b w:val="false"/>
          <w:i w:val="false"/>
          <w:color w:val="000000"/>
          <w:sz w:val="28"/>
        </w:rPr>
        <w:t>
      Өтінішке қол қойылған күні және уақыты ____жылғы ____ _______________</w:t>
      </w:r>
    </w:p>
    <w:p>
      <w:pPr>
        <w:spacing w:after="0"/>
        <w:ind w:left="0"/>
        <w:jc w:val="both"/>
      </w:pPr>
      <w:r>
        <w:rPr>
          <w:rFonts w:ascii="Times New Roman"/>
          <w:b w:val="false"/>
          <w:i w:val="false"/>
          <w:color w:val="000000"/>
          <w:sz w:val="28"/>
        </w:rPr>
        <w:t>
      __________сағат ________минут________________секунд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Зейнетақы iсi\жәрдемақы алушының 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 зейнетақы iсi\жәрдемақы алушының iсi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түрi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бөлiмшесi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кестесi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қабылдау және есептен шығару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20__ жылғы "___" ________________________________________________ шығарылсын</w:t>
            </w:r>
          </w:p>
          <w:p>
            <w:pPr>
              <w:spacing w:after="20"/>
              <w:ind w:left="20"/>
              <w:jc w:val="both"/>
            </w:pPr>
            <w:r>
              <w:rPr>
                <w:rFonts w:ascii="Times New Roman"/>
                <w:b w:val="false"/>
                <w:i w:val="false"/>
                <w:color w:val="000000"/>
                <w:sz w:val="20"/>
              </w:rPr>
              <w:t>
Төлемнiң түрi ________________________________________________________________________</w:t>
            </w:r>
          </w:p>
          <w:p>
            <w:pPr>
              <w:spacing w:after="20"/>
              <w:ind w:left="20"/>
              <w:jc w:val="both"/>
            </w:pPr>
            <w:r>
              <w:rPr>
                <w:rFonts w:ascii="Times New Roman"/>
                <w:b w:val="false"/>
                <w:i w:val="false"/>
                <w:color w:val="000000"/>
                <w:sz w:val="20"/>
              </w:rPr>
              <w:t>
Төлемнiң мөлшерi _______________________________________________________________ теңге</w:t>
            </w:r>
          </w:p>
          <w:p>
            <w:pPr>
              <w:spacing w:after="20"/>
              <w:ind w:left="20"/>
              <w:jc w:val="both"/>
            </w:pPr>
            <w:r>
              <w:rPr>
                <w:rFonts w:ascii="Times New Roman"/>
                <w:b w:val="false"/>
                <w:i w:val="false"/>
                <w:color w:val="000000"/>
                <w:sz w:val="20"/>
              </w:rPr>
              <w:t>
20__ жылғы _____________________________________________________________ дейiн төлендi</w:t>
            </w:r>
          </w:p>
          <w:p>
            <w:pPr>
              <w:spacing w:after="20"/>
              <w:ind w:left="20"/>
              <w:jc w:val="both"/>
            </w:pPr>
            <w:r>
              <w:rPr>
                <w:rFonts w:ascii="Times New Roman"/>
                <w:b w:val="false"/>
                <w:i w:val="false"/>
                <w:color w:val="000000"/>
                <w:sz w:val="20"/>
              </w:rPr>
              <w:t>
Iстегi парақтардың саны ______________________________________________________________</w:t>
            </w:r>
          </w:p>
          <w:p>
            <w:pPr>
              <w:spacing w:after="20"/>
              <w:ind w:left="20"/>
              <w:jc w:val="both"/>
            </w:pPr>
            <w:r>
              <w:rPr>
                <w:rFonts w:ascii="Times New Roman"/>
                <w:b w:val="false"/>
                <w:i w:val="false"/>
                <w:color w:val="000000"/>
                <w:sz w:val="20"/>
              </w:rPr>
              <w:t>
Есепке 20__ жылғы "___" ___________________________________________________қабылдансын</w:t>
            </w:r>
          </w:p>
          <w:p>
            <w:pPr>
              <w:spacing w:after="20"/>
              <w:ind w:left="20"/>
              <w:jc w:val="both"/>
            </w:pPr>
            <w:r>
              <w:rPr>
                <w:rFonts w:ascii="Times New Roman"/>
                <w:b w:val="false"/>
                <w:i w:val="false"/>
                <w:color w:val="000000"/>
                <w:sz w:val="20"/>
              </w:rPr>
              <w:t>
Төлемнiң түрi ________________________________________________________________________</w:t>
            </w:r>
          </w:p>
          <w:p>
            <w:pPr>
              <w:spacing w:after="20"/>
              <w:ind w:left="20"/>
              <w:jc w:val="both"/>
            </w:pPr>
            <w:r>
              <w:rPr>
                <w:rFonts w:ascii="Times New Roman"/>
                <w:b w:val="false"/>
                <w:i w:val="false"/>
                <w:color w:val="000000"/>
                <w:sz w:val="20"/>
              </w:rPr>
              <w:t>
Төлемнiң мөлшерi _____ теңге/_________________________________________________________/</w:t>
            </w:r>
          </w:p>
          <w:p>
            <w:pPr>
              <w:spacing w:after="20"/>
              <w:ind w:left="20"/>
              <w:jc w:val="both"/>
            </w:pPr>
            <w:r>
              <w:rPr>
                <w:rFonts w:ascii="Times New Roman"/>
                <w:b w:val="false"/>
                <w:i w:val="false"/>
                <w:color w:val="000000"/>
                <w:sz w:val="20"/>
              </w:rPr>
              <w:t>
Iстегi парақтардың саны _____ ________________________________________________________</w:t>
            </w:r>
          </w:p>
          <w:p>
            <w:pPr>
              <w:spacing w:after="20"/>
              <w:ind w:left="20"/>
              <w:jc w:val="both"/>
            </w:pPr>
            <w:r>
              <w:rPr>
                <w:rFonts w:ascii="Times New Roman"/>
                <w:b w:val="false"/>
                <w:i w:val="false"/>
                <w:color w:val="000000"/>
                <w:sz w:val="20"/>
              </w:rPr>
              <w:t>
М.О. Бөлiмше бастығы _________________________________________________________________</w:t>
            </w:r>
          </w:p>
          <w:p>
            <w:pPr>
              <w:spacing w:after="20"/>
              <w:ind w:left="20"/>
              <w:jc w:val="both"/>
            </w:pPr>
            <w:r>
              <w:rPr>
                <w:rFonts w:ascii="Times New Roman"/>
                <w:b w:val="false"/>
                <w:i w:val="false"/>
                <w:color w:val="000000"/>
                <w:sz w:val="20"/>
              </w:rPr>
              <w:t>
Есептен 20__ жылғы "_________"______________________________________________шығарылсын</w:t>
            </w:r>
          </w:p>
          <w:p>
            <w:pPr>
              <w:spacing w:after="20"/>
              <w:ind w:left="20"/>
              <w:jc w:val="both"/>
            </w:pPr>
            <w:r>
              <w:rPr>
                <w:rFonts w:ascii="Times New Roman"/>
                <w:b w:val="false"/>
                <w:i w:val="false"/>
                <w:color w:val="000000"/>
                <w:sz w:val="20"/>
              </w:rPr>
              <w:t>
Төлемнiң түрi ________________________________________________________________________</w:t>
            </w:r>
          </w:p>
          <w:p>
            <w:pPr>
              <w:spacing w:after="20"/>
              <w:ind w:left="20"/>
              <w:jc w:val="both"/>
            </w:pPr>
            <w:r>
              <w:rPr>
                <w:rFonts w:ascii="Times New Roman"/>
                <w:b w:val="false"/>
                <w:i w:val="false"/>
                <w:color w:val="000000"/>
                <w:sz w:val="20"/>
              </w:rPr>
              <w:t>
Төлемнiң мөлшерi _______________________________________________________________ теңге</w:t>
            </w:r>
          </w:p>
          <w:p>
            <w:pPr>
              <w:spacing w:after="20"/>
              <w:ind w:left="20"/>
              <w:jc w:val="both"/>
            </w:pPr>
            <w:r>
              <w:rPr>
                <w:rFonts w:ascii="Times New Roman"/>
                <w:b w:val="false"/>
                <w:i w:val="false"/>
                <w:color w:val="000000"/>
                <w:sz w:val="20"/>
              </w:rPr>
              <w:t>
20______ жылғы ________________________________________________________ дейiн төлендi.</w:t>
            </w:r>
          </w:p>
          <w:p>
            <w:pPr>
              <w:spacing w:after="20"/>
              <w:ind w:left="20"/>
              <w:jc w:val="both"/>
            </w:pPr>
            <w:r>
              <w:rPr>
                <w:rFonts w:ascii="Times New Roman"/>
                <w:b w:val="false"/>
                <w:i w:val="false"/>
                <w:color w:val="000000"/>
                <w:sz w:val="20"/>
              </w:rPr>
              <w:t>
Iстегi парақтардың саны _____ ________________________________________________________</w:t>
            </w:r>
          </w:p>
          <w:p>
            <w:pPr>
              <w:spacing w:after="20"/>
              <w:ind w:left="20"/>
              <w:jc w:val="both"/>
            </w:pPr>
            <w:r>
              <w:rPr>
                <w:rFonts w:ascii="Times New Roman"/>
                <w:b w:val="false"/>
                <w:i w:val="false"/>
                <w:color w:val="000000"/>
                <w:sz w:val="20"/>
              </w:rPr>
              <w:t>
М.О. Бөлiмше бастығы _________________________________________________________________</w:t>
            </w:r>
          </w:p>
          <w:p>
            <w:pPr>
              <w:spacing w:after="20"/>
              <w:ind w:left="20"/>
              <w:jc w:val="both"/>
            </w:pPr>
            <w:r>
              <w:rPr>
                <w:rFonts w:ascii="Times New Roman"/>
                <w:b w:val="false"/>
                <w:i w:val="false"/>
                <w:color w:val="000000"/>
                <w:sz w:val="20"/>
              </w:rPr>
              <w:t>
Есепке 20__ жылғы "___" __________________________________________________ қабылдансын</w:t>
            </w:r>
          </w:p>
          <w:p>
            <w:pPr>
              <w:spacing w:after="20"/>
              <w:ind w:left="20"/>
              <w:jc w:val="both"/>
            </w:pPr>
            <w:r>
              <w:rPr>
                <w:rFonts w:ascii="Times New Roman"/>
                <w:b w:val="false"/>
                <w:i w:val="false"/>
                <w:color w:val="000000"/>
                <w:sz w:val="20"/>
              </w:rPr>
              <w:t>
Төлемнiң түрi ________________________________________________________________________</w:t>
            </w:r>
          </w:p>
          <w:p>
            <w:pPr>
              <w:spacing w:after="20"/>
              <w:ind w:left="20"/>
              <w:jc w:val="both"/>
            </w:pPr>
            <w:r>
              <w:rPr>
                <w:rFonts w:ascii="Times New Roman"/>
                <w:b w:val="false"/>
                <w:i w:val="false"/>
                <w:color w:val="000000"/>
                <w:sz w:val="20"/>
              </w:rPr>
              <w:t>
Төлемнiң мөлшерi ______ теңге/________________________________________________________/</w:t>
            </w:r>
          </w:p>
          <w:p>
            <w:pPr>
              <w:spacing w:after="20"/>
              <w:ind w:left="20"/>
              <w:jc w:val="both"/>
            </w:pPr>
            <w:r>
              <w:rPr>
                <w:rFonts w:ascii="Times New Roman"/>
                <w:b w:val="false"/>
                <w:i w:val="false"/>
                <w:color w:val="000000"/>
                <w:sz w:val="20"/>
              </w:rPr>
              <w:t>
Iстегi парақтардың саны _____ ________________________________________________________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Бөлiмше бастығы_______________________________________________________________________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Түгендеу жүргiзу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Iстердi тексеру туралы белгiлер</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Облыс _______________</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___________________________ облысы бойынша</w:t>
      </w:r>
      <w:r>
        <w:br/>
      </w:r>
      <w:r>
        <w:rPr>
          <w:rFonts w:ascii="Times New Roman"/>
          <w:b/>
          <w:i w:val="false"/>
          <w:color w:val="000000"/>
        </w:rPr>
        <w:t>департаментiнiң</w:t>
      </w:r>
      <w:r>
        <w:br/>
      </w:r>
      <w:r>
        <w:rPr>
          <w:rFonts w:ascii="Times New Roman"/>
          <w:b/>
          <w:i w:val="false"/>
          <w:color w:val="000000"/>
        </w:rPr>
        <w:t>20__ жылғы "___" ___________ № __________ шешiмi</w:t>
      </w:r>
    </w:p>
    <w:p>
      <w:pPr>
        <w:spacing w:after="0"/>
        <w:ind w:left="0"/>
        <w:jc w:val="both"/>
      </w:pPr>
      <w:r>
        <w:rPr>
          <w:rFonts w:ascii="Times New Roman"/>
          <w:b w:val="false"/>
          <w:i w:val="false"/>
          <w:color w:val="000000"/>
          <w:sz w:val="28"/>
        </w:rPr>
        <w:t>
      Iстiң № ___________</w:t>
      </w:r>
    </w:p>
    <w:p>
      <w:pPr>
        <w:spacing w:after="0"/>
        <w:ind w:left="0"/>
        <w:jc w:val="both"/>
      </w:pPr>
      <w:r>
        <w:rPr>
          <w:rFonts w:ascii="Times New Roman"/>
          <w:b w:val="false"/>
          <w:i w:val="false"/>
          <w:color w:val="000000"/>
          <w:sz w:val="28"/>
        </w:rPr>
        <w:t>
      1. Жасына байланысты зейнетақы төлемін тағайындау (өзгерту, төлемді</w:t>
      </w:r>
    </w:p>
    <w:p>
      <w:pPr>
        <w:spacing w:after="0"/>
        <w:ind w:left="0"/>
        <w:jc w:val="both"/>
      </w:pPr>
      <w:r>
        <w:rPr>
          <w:rFonts w:ascii="Times New Roman"/>
          <w:b w:val="false"/>
          <w:i w:val="false"/>
          <w:color w:val="000000"/>
          <w:sz w:val="28"/>
        </w:rPr>
        <w:t>
      қалпына келтіру, тағайындаудан бас тарту) туралы</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Жынысы _________ Туған күнi 19__ жылғы "___" ________________________</w:t>
      </w:r>
    </w:p>
    <w:p>
      <w:pPr>
        <w:spacing w:after="0"/>
        <w:ind w:left="0"/>
        <w:jc w:val="both"/>
      </w:pPr>
      <w:r>
        <w:rPr>
          <w:rFonts w:ascii="Times New Roman"/>
          <w:b w:val="false"/>
          <w:i w:val="false"/>
          <w:color w:val="000000"/>
          <w:sz w:val="28"/>
        </w:rPr>
        <w:t>
      Өтiнiш берген күні 20__ жылғы "___"____________ № ___________________</w:t>
      </w:r>
    </w:p>
    <w:p>
      <w:pPr>
        <w:spacing w:after="0"/>
        <w:ind w:left="0"/>
        <w:jc w:val="both"/>
      </w:pPr>
      <w:r>
        <w:rPr>
          <w:rFonts w:ascii="Times New Roman"/>
          <w:b w:val="false"/>
          <w:i w:val="false"/>
          <w:color w:val="000000"/>
          <w:sz w:val="28"/>
        </w:rPr>
        <w:t>
      Талап етiлетiн еңбек өтілі ________ жыл.</w:t>
      </w:r>
    </w:p>
    <w:p>
      <w:pPr>
        <w:spacing w:after="0"/>
        <w:ind w:left="0"/>
        <w:jc w:val="both"/>
      </w:pPr>
      <w:r>
        <w:rPr>
          <w:rFonts w:ascii="Times New Roman"/>
          <w:b w:val="false"/>
          <w:i w:val="false"/>
          <w:color w:val="000000"/>
          <w:sz w:val="28"/>
        </w:rPr>
        <w:t>
      ____ жыл _____ ай _______ күн (1998 жылғы 1 қаңтарға дейiн) расталды.</w:t>
      </w:r>
    </w:p>
    <w:p>
      <w:pPr>
        <w:spacing w:after="0"/>
        <w:ind w:left="0"/>
        <w:jc w:val="both"/>
      </w:pPr>
      <w:r>
        <w:rPr>
          <w:rFonts w:ascii="Times New Roman"/>
          <w:b w:val="false"/>
          <w:i w:val="false"/>
          <w:color w:val="000000"/>
          <w:sz w:val="28"/>
        </w:rPr>
        <w:t>
      ______ жылғы _____________ бастап ______ жылғы ____________ қоса</w:t>
      </w:r>
    </w:p>
    <w:p>
      <w:pPr>
        <w:spacing w:after="0"/>
        <w:ind w:left="0"/>
        <w:jc w:val="both"/>
      </w:pPr>
      <w:r>
        <w:rPr>
          <w:rFonts w:ascii="Times New Roman"/>
          <w:b w:val="false"/>
          <w:i w:val="false"/>
          <w:color w:val="000000"/>
          <w:sz w:val="28"/>
        </w:rPr>
        <w:t>
      алғанда ______________ теңге орташа айлық табысы ұсынылды.</w:t>
      </w:r>
    </w:p>
    <w:p>
      <w:pPr>
        <w:spacing w:after="0"/>
        <w:ind w:left="0"/>
        <w:jc w:val="both"/>
      </w:pPr>
      <w:r>
        <w:rPr>
          <w:rFonts w:ascii="Times New Roman"/>
          <w:b w:val="false"/>
          <w:i w:val="false"/>
          <w:color w:val="000000"/>
          <w:sz w:val="28"/>
        </w:rPr>
        <w:t>
      _________ жылғы _____________ бастап __________жылғы ___________ қоса</w:t>
      </w:r>
    </w:p>
    <w:p>
      <w:pPr>
        <w:spacing w:after="0"/>
        <w:ind w:left="0"/>
        <w:jc w:val="both"/>
      </w:pPr>
      <w:r>
        <w:rPr>
          <w:rFonts w:ascii="Times New Roman"/>
          <w:b w:val="false"/>
          <w:i w:val="false"/>
          <w:color w:val="000000"/>
          <w:sz w:val="28"/>
        </w:rPr>
        <w:t>
      алғанда ____________________ теңге орташа айлық табысы есепке алынды.</w:t>
      </w:r>
    </w:p>
    <w:p>
      <w:pPr>
        <w:spacing w:after="0"/>
        <w:ind w:left="0"/>
        <w:jc w:val="both"/>
      </w:pPr>
      <w:r>
        <w:rPr>
          <w:rFonts w:ascii="Times New Roman"/>
          <w:b w:val="false"/>
          <w:i w:val="false"/>
          <w:color w:val="000000"/>
          <w:sz w:val="28"/>
        </w:rPr>
        <w:t>
      Жасына байланысты зейнетақы төлемі Қазақстан Республикасының 20__</w:t>
      </w:r>
    </w:p>
    <w:p>
      <w:pPr>
        <w:spacing w:after="0"/>
        <w:ind w:left="0"/>
        <w:jc w:val="both"/>
      </w:pPr>
      <w:r>
        <w:rPr>
          <w:rFonts w:ascii="Times New Roman"/>
          <w:b w:val="false"/>
          <w:i w:val="false"/>
          <w:color w:val="000000"/>
          <w:sz w:val="28"/>
        </w:rPr>
        <w:t>
      жылғы "_______" ________ № _____ Заңы _____-бабының _______-тармағына</w:t>
      </w:r>
    </w:p>
    <w:p>
      <w:pPr>
        <w:spacing w:after="0"/>
        <w:ind w:left="0"/>
        <w:jc w:val="both"/>
      </w:pPr>
      <w:r>
        <w:rPr>
          <w:rFonts w:ascii="Times New Roman"/>
          <w:b w:val="false"/>
          <w:i w:val="false"/>
          <w:color w:val="000000"/>
          <w:sz w:val="28"/>
        </w:rPr>
        <w:t>
      сәйкес тағайындалсын.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төлемінің негiзгi мөлшерi 60 %</w:t>
      </w:r>
    </w:p>
    <w:p>
      <w:pPr>
        <w:spacing w:after="0"/>
        <w:ind w:left="0"/>
        <w:jc w:val="both"/>
      </w:pPr>
      <w:r>
        <w:rPr>
          <w:rFonts w:ascii="Times New Roman"/>
          <w:b w:val="false"/>
          <w:i w:val="false"/>
          <w:color w:val="000000"/>
          <w:sz w:val="28"/>
        </w:rPr>
        <w:t>
      _____________________________ теңге</w:t>
      </w:r>
    </w:p>
    <w:p>
      <w:pPr>
        <w:spacing w:after="0"/>
        <w:ind w:left="0"/>
        <w:jc w:val="both"/>
      </w:pPr>
      <w:r>
        <w:rPr>
          <w:rFonts w:ascii="Times New Roman"/>
          <w:b w:val="false"/>
          <w:i w:val="false"/>
          <w:color w:val="000000"/>
          <w:sz w:val="28"/>
        </w:rPr>
        <w:t>
      Артық өтелген жұмыс өтілі үшiн үстемеақылар: ___ % ____________ теңге</w:t>
      </w:r>
    </w:p>
    <w:p>
      <w:pPr>
        <w:spacing w:after="0"/>
        <w:ind w:left="0"/>
        <w:jc w:val="both"/>
      </w:pPr>
      <w:r>
        <w:rPr>
          <w:rFonts w:ascii="Times New Roman"/>
          <w:b w:val="false"/>
          <w:i w:val="false"/>
          <w:color w:val="000000"/>
          <w:sz w:val="28"/>
        </w:rPr>
        <w:t>
      Экологиялық үстемеақы ______________________ теңге мөлшерiнде</w:t>
      </w:r>
    </w:p>
    <w:p>
      <w:pPr>
        <w:spacing w:after="0"/>
        <w:ind w:left="0"/>
        <w:jc w:val="both"/>
      </w:pPr>
      <w:r>
        <w:rPr>
          <w:rFonts w:ascii="Times New Roman"/>
          <w:b w:val="false"/>
          <w:i w:val="false"/>
          <w:color w:val="000000"/>
          <w:sz w:val="28"/>
        </w:rPr>
        <w:t>
      ____________________________ жәрдемақы мөлшерiне дейiнгі қосымша ақы</w:t>
      </w:r>
    </w:p>
    <w:p>
      <w:pPr>
        <w:spacing w:after="0"/>
        <w:ind w:left="0"/>
        <w:jc w:val="both"/>
      </w:pPr>
      <w:r>
        <w:rPr>
          <w:rFonts w:ascii="Times New Roman"/>
          <w:b w:val="false"/>
          <w:i w:val="false"/>
          <w:color w:val="000000"/>
          <w:sz w:val="28"/>
        </w:rPr>
        <w:t xml:space="preserve">
      (жәрдемақының түрi) </w:t>
      </w:r>
    </w:p>
    <w:p>
      <w:pPr>
        <w:spacing w:after="0"/>
        <w:ind w:left="0"/>
        <w:jc w:val="both"/>
      </w:pPr>
      <w:r>
        <w:rPr>
          <w:rFonts w:ascii="Times New Roman"/>
          <w:b w:val="false"/>
          <w:i w:val="false"/>
          <w:color w:val="000000"/>
          <w:sz w:val="28"/>
        </w:rPr>
        <w:t>
      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Айлық зейнетақы төлемінің мөлшерi (жәрдемақы мөлшерiне дейiн</w:t>
      </w:r>
    </w:p>
    <w:p>
      <w:pPr>
        <w:spacing w:after="0"/>
        <w:ind w:left="0"/>
        <w:jc w:val="both"/>
      </w:pPr>
      <w:r>
        <w:rPr>
          <w:rFonts w:ascii="Times New Roman"/>
          <w:b w:val="false"/>
          <w:i w:val="false"/>
          <w:color w:val="000000"/>
          <w:sz w:val="28"/>
        </w:rPr>
        <w:t>
      жеткiзiлген қосымша ақыны ескере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(жәрдемақының түрі)</w:t>
      </w:r>
    </w:p>
    <w:p>
      <w:pPr>
        <w:spacing w:after="0"/>
        <w:ind w:left="0"/>
        <w:jc w:val="both"/>
      </w:pPr>
      <w:r>
        <w:rPr>
          <w:rFonts w:ascii="Times New Roman"/>
          <w:b w:val="false"/>
          <w:i w:val="false"/>
          <w:color w:val="000000"/>
          <w:sz w:val="28"/>
        </w:rPr>
        <w:t>
      20__ жылғы "___" __________ бастап 20__ жылғы "___" ____________ қоса</w:t>
      </w:r>
    </w:p>
    <w:p>
      <w:pPr>
        <w:spacing w:after="0"/>
        <w:ind w:left="0"/>
        <w:jc w:val="both"/>
      </w:pPr>
      <w:r>
        <w:rPr>
          <w:rFonts w:ascii="Times New Roman"/>
          <w:b w:val="false"/>
          <w:i w:val="false"/>
          <w:color w:val="000000"/>
          <w:sz w:val="28"/>
        </w:rPr>
        <w:t>
      алғанда 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Жасына байланысты зейнетақы төлемдерін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(негiздеме)</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__________________________ облысы бойынша</w:t>
      </w:r>
      <w:r>
        <w:br/>
      </w:r>
      <w:r>
        <w:rPr>
          <w:rFonts w:ascii="Times New Roman"/>
          <w:b/>
          <w:i w:val="false"/>
          <w:color w:val="000000"/>
        </w:rPr>
        <w:t>департаментінің</w:t>
      </w:r>
      <w:r>
        <w:br/>
      </w:r>
      <w:r>
        <w:rPr>
          <w:rFonts w:ascii="Times New Roman"/>
          <w:b/>
          <w:i w:val="false"/>
          <w:color w:val="000000"/>
        </w:rPr>
        <w:t>20__ жылғы "___" _________ № _________ шешiмі</w:t>
      </w:r>
    </w:p>
    <w:p>
      <w:pPr>
        <w:spacing w:after="0"/>
        <w:ind w:left="0"/>
        <w:jc w:val="both"/>
      </w:pPr>
      <w:r>
        <w:rPr>
          <w:rFonts w:ascii="Times New Roman"/>
          <w:b w:val="false"/>
          <w:i w:val="false"/>
          <w:color w:val="000000"/>
          <w:sz w:val="28"/>
        </w:rPr>
        <w:t>
      Iстiң № __________</w:t>
      </w:r>
    </w:p>
    <w:p>
      <w:pPr>
        <w:spacing w:after="0"/>
        <w:ind w:left="0"/>
        <w:jc w:val="both"/>
      </w:pPr>
      <w:r>
        <w:rPr>
          <w:rFonts w:ascii="Times New Roman"/>
          <w:b w:val="false"/>
          <w:i w:val="false"/>
          <w:color w:val="000000"/>
          <w:sz w:val="28"/>
        </w:rPr>
        <w:t>
      1. Мемлекеттiк базалық зейнетақы төлемін тағайындау (өзгерту, төлемді</w:t>
      </w:r>
    </w:p>
    <w:p>
      <w:pPr>
        <w:spacing w:after="0"/>
        <w:ind w:left="0"/>
        <w:jc w:val="both"/>
      </w:pPr>
      <w:r>
        <w:rPr>
          <w:rFonts w:ascii="Times New Roman"/>
          <w:b w:val="false"/>
          <w:i w:val="false"/>
          <w:color w:val="000000"/>
          <w:sz w:val="28"/>
        </w:rPr>
        <w:t>
      қалпына келтіру, тағайындаудан бас тарту) туралы</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Жынысы __________ Туған күнi 19__ жылғы "___" _______________________</w:t>
      </w:r>
    </w:p>
    <w:p>
      <w:pPr>
        <w:spacing w:after="0"/>
        <w:ind w:left="0"/>
        <w:jc w:val="both"/>
      </w:pPr>
      <w:r>
        <w:rPr>
          <w:rFonts w:ascii="Times New Roman"/>
          <w:b w:val="false"/>
          <w:i w:val="false"/>
          <w:color w:val="000000"/>
          <w:sz w:val="28"/>
        </w:rPr>
        <w:t>
      Өтiнiш берген күні 20__ жылғы "___" _________ № _____________________</w:t>
      </w:r>
    </w:p>
    <w:p>
      <w:pPr>
        <w:spacing w:after="0"/>
        <w:ind w:left="0"/>
        <w:jc w:val="both"/>
      </w:pPr>
      <w:r>
        <w:rPr>
          <w:rFonts w:ascii="Times New Roman"/>
          <w:b w:val="false"/>
          <w:i w:val="false"/>
          <w:color w:val="000000"/>
          <w:sz w:val="28"/>
        </w:rPr>
        <w:t xml:space="preserve">
      Мемлекеттік базалық зейнетақы төлемі Қазақстан Республикасының </w:t>
      </w:r>
    </w:p>
    <w:p>
      <w:pPr>
        <w:spacing w:after="0"/>
        <w:ind w:left="0"/>
        <w:jc w:val="both"/>
      </w:pPr>
      <w:r>
        <w:rPr>
          <w:rFonts w:ascii="Times New Roman"/>
          <w:b w:val="false"/>
          <w:i w:val="false"/>
          <w:color w:val="000000"/>
          <w:sz w:val="28"/>
        </w:rPr>
        <w:t>
      20___ жылғы "___" ________№ ___ Заңы ____-бабының _________-тармағына</w:t>
      </w:r>
    </w:p>
    <w:p>
      <w:pPr>
        <w:spacing w:after="0"/>
        <w:ind w:left="0"/>
        <w:jc w:val="both"/>
      </w:pPr>
      <w:r>
        <w:rPr>
          <w:rFonts w:ascii="Times New Roman"/>
          <w:b w:val="false"/>
          <w:i w:val="false"/>
          <w:color w:val="000000"/>
          <w:sz w:val="28"/>
        </w:rPr>
        <w:t>
      сәйкес тағайындалсын.</w:t>
      </w:r>
    </w:p>
    <w:p>
      <w:pPr>
        <w:spacing w:after="0"/>
        <w:ind w:left="0"/>
        <w:jc w:val="both"/>
      </w:pPr>
      <w:r>
        <w:rPr>
          <w:rFonts w:ascii="Times New Roman"/>
          <w:b w:val="false"/>
          <w:i w:val="false"/>
          <w:color w:val="000000"/>
          <w:sz w:val="28"/>
        </w:rPr>
        <w:t>
      Айлық базалық зейнетақы төлемінің мөлшерi</w:t>
      </w:r>
    </w:p>
    <w:p>
      <w:pPr>
        <w:spacing w:after="0"/>
        <w:ind w:left="0"/>
        <w:jc w:val="both"/>
      </w:pPr>
      <w:r>
        <w:rPr>
          <w:rFonts w:ascii="Times New Roman"/>
          <w:b w:val="false"/>
          <w:i w:val="false"/>
          <w:color w:val="000000"/>
          <w:sz w:val="28"/>
        </w:rPr>
        <w:t>
      20__ жылғы "___" _______ бастап 20__ жылғы "___" _______ қоса алғанда</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Базалық зейнетақы төлемін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(негiздеме)</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__________________________ облысы бойынша</w:t>
      </w:r>
      <w:r>
        <w:br/>
      </w:r>
      <w:r>
        <w:rPr>
          <w:rFonts w:ascii="Times New Roman"/>
          <w:b/>
          <w:i w:val="false"/>
          <w:color w:val="000000"/>
        </w:rPr>
        <w:t>департаментiнің</w:t>
      </w:r>
      <w:r>
        <w:br/>
      </w:r>
      <w:r>
        <w:rPr>
          <w:rFonts w:ascii="Times New Roman"/>
          <w:b/>
          <w:i w:val="false"/>
          <w:color w:val="000000"/>
        </w:rPr>
        <w:t>20__ жылғы "___" _________ № ___________ шешiмі</w:t>
      </w:r>
    </w:p>
    <w:p>
      <w:pPr>
        <w:spacing w:after="0"/>
        <w:ind w:left="0"/>
        <w:jc w:val="both"/>
      </w:pPr>
      <w:r>
        <w:rPr>
          <w:rFonts w:ascii="Times New Roman"/>
          <w:b w:val="false"/>
          <w:i w:val="false"/>
          <w:color w:val="000000"/>
          <w:sz w:val="28"/>
        </w:rPr>
        <w:t>
      Iстің № __________</w:t>
      </w:r>
    </w:p>
    <w:p>
      <w:pPr>
        <w:spacing w:after="0"/>
        <w:ind w:left="0"/>
        <w:jc w:val="both"/>
      </w:pPr>
      <w:r>
        <w:rPr>
          <w:rFonts w:ascii="Times New Roman"/>
          <w:b w:val="false"/>
          <w:i w:val="false"/>
          <w:color w:val="000000"/>
          <w:sz w:val="28"/>
        </w:rPr>
        <w:t>
      1. Мүгедектiгi бойынша мемлекеттiк әлеуметтiк жәрдемақы тағайындау</w:t>
      </w:r>
    </w:p>
    <w:p>
      <w:pPr>
        <w:spacing w:after="0"/>
        <w:ind w:left="0"/>
        <w:jc w:val="both"/>
      </w:pPr>
      <w:r>
        <w:rPr>
          <w:rFonts w:ascii="Times New Roman"/>
          <w:b w:val="false"/>
          <w:i w:val="false"/>
          <w:color w:val="000000"/>
          <w:sz w:val="28"/>
        </w:rPr>
        <w:t>
      (өзгерту, төлемді қалпына келтіру, тағайындаудан бас тарту)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(16 жасқа дейiнгi мүгедек баланың, мүгедектің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Жынысы _________ Туған күнi 19__ жылғы "___" ________________________</w:t>
      </w:r>
    </w:p>
    <w:p>
      <w:pPr>
        <w:spacing w:after="0"/>
        <w:ind w:left="0"/>
        <w:jc w:val="both"/>
      </w:pPr>
      <w:r>
        <w:rPr>
          <w:rFonts w:ascii="Times New Roman"/>
          <w:b w:val="false"/>
          <w:i w:val="false"/>
          <w:color w:val="000000"/>
          <w:sz w:val="28"/>
        </w:rPr>
        <w:t>
      Өтiнiш берген күні 20__ жылғы "___" _________ № _____________________</w:t>
      </w:r>
    </w:p>
    <w:p>
      <w:pPr>
        <w:spacing w:after="0"/>
        <w:ind w:left="0"/>
        <w:jc w:val="both"/>
      </w:pPr>
      <w:r>
        <w:rPr>
          <w:rFonts w:ascii="Times New Roman"/>
          <w:b w:val="false"/>
          <w:i w:val="false"/>
          <w:color w:val="000000"/>
          <w:sz w:val="28"/>
        </w:rPr>
        <w:t>
      Мүгедектiк тобы _____________________________________________________</w:t>
      </w:r>
    </w:p>
    <w:p>
      <w:pPr>
        <w:spacing w:after="0"/>
        <w:ind w:left="0"/>
        <w:jc w:val="both"/>
      </w:pPr>
      <w:r>
        <w:rPr>
          <w:rFonts w:ascii="Times New Roman"/>
          <w:b w:val="false"/>
          <w:i w:val="false"/>
          <w:color w:val="000000"/>
          <w:sz w:val="28"/>
        </w:rPr>
        <w:t>
      16 жасқа дейiнгi мүгедек баланың ата-анасының/ қамқоршысының,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Аурудың себебi ______________________________________________________</w:t>
      </w:r>
    </w:p>
    <w:p>
      <w:pPr>
        <w:spacing w:after="0"/>
        <w:ind w:left="0"/>
        <w:jc w:val="both"/>
      </w:pPr>
      <w:r>
        <w:rPr>
          <w:rFonts w:ascii="Times New Roman"/>
          <w:b w:val="false"/>
          <w:i w:val="false"/>
          <w:color w:val="000000"/>
          <w:sz w:val="28"/>
        </w:rPr>
        <w:t>
      Жәрдемақы Қазақстан Республикасының 19___ жылғы "___" _______________</w:t>
      </w:r>
    </w:p>
    <w:p>
      <w:pPr>
        <w:spacing w:after="0"/>
        <w:ind w:left="0"/>
        <w:jc w:val="both"/>
      </w:pPr>
      <w:r>
        <w:rPr>
          <w:rFonts w:ascii="Times New Roman"/>
          <w:b w:val="false"/>
          <w:i w:val="false"/>
          <w:color w:val="000000"/>
          <w:sz w:val="28"/>
        </w:rPr>
        <w:t>
      № ___Заңы __________-бабының _________-тармағына сәйкес тағайындалсын</w:t>
      </w:r>
    </w:p>
    <w:p>
      <w:pPr>
        <w:spacing w:after="0"/>
        <w:ind w:left="0"/>
        <w:jc w:val="both"/>
      </w:pPr>
      <w:r>
        <w:rPr>
          <w:rFonts w:ascii="Times New Roman"/>
          <w:b w:val="false"/>
          <w:i w:val="false"/>
          <w:color w:val="000000"/>
          <w:sz w:val="28"/>
        </w:rPr>
        <w:t>
      Айлық жәрдемақының мөлшерi</w:t>
      </w:r>
    </w:p>
    <w:p>
      <w:pPr>
        <w:spacing w:after="0"/>
        <w:ind w:left="0"/>
        <w:jc w:val="both"/>
      </w:pPr>
      <w:r>
        <w:rPr>
          <w:rFonts w:ascii="Times New Roman"/>
          <w:b w:val="false"/>
          <w:i w:val="false"/>
          <w:color w:val="000000"/>
          <w:sz w:val="28"/>
        </w:rPr>
        <w:t>
      20____ жылғы "___" ________ бастап 20__ жылғы "___" ____ қоса алғанда</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(негiздеме)</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_________________________ облысы бойынша</w:t>
      </w:r>
      <w:r>
        <w:br/>
      </w:r>
      <w:r>
        <w:rPr>
          <w:rFonts w:ascii="Times New Roman"/>
          <w:b/>
          <w:i w:val="false"/>
          <w:color w:val="000000"/>
        </w:rPr>
        <w:t>департаментiнің</w:t>
      </w:r>
      <w:r>
        <w:br/>
      </w:r>
      <w:r>
        <w:rPr>
          <w:rFonts w:ascii="Times New Roman"/>
          <w:b/>
          <w:i w:val="false"/>
          <w:color w:val="000000"/>
        </w:rPr>
        <w:t>20__ жылғы "___" _________ № _________ шешiмі</w:t>
      </w:r>
    </w:p>
    <w:p>
      <w:pPr>
        <w:spacing w:after="0"/>
        <w:ind w:left="0"/>
        <w:jc w:val="both"/>
      </w:pPr>
      <w:r>
        <w:rPr>
          <w:rFonts w:ascii="Times New Roman"/>
          <w:b w:val="false"/>
          <w:i w:val="false"/>
          <w:color w:val="000000"/>
          <w:sz w:val="28"/>
        </w:rPr>
        <w:t>
      Iстің № __________</w:t>
      </w:r>
    </w:p>
    <w:p>
      <w:pPr>
        <w:spacing w:after="0"/>
        <w:ind w:left="0"/>
        <w:jc w:val="both"/>
      </w:pPr>
      <w:r>
        <w:rPr>
          <w:rFonts w:ascii="Times New Roman"/>
          <w:b w:val="false"/>
          <w:i w:val="false"/>
          <w:color w:val="000000"/>
          <w:sz w:val="28"/>
        </w:rPr>
        <w:t>
      1. Асыраушысынан айрылу жағдайы бойынша мемлекеттік әлеуметтік</w:t>
      </w:r>
    </w:p>
    <w:p>
      <w:pPr>
        <w:spacing w:after="0"/>
        <w:ind w:left="0"/>
        <w:jc w:val="both"/>
      </w:pPr>
      <w:r>
        <w:rPr>
          <w:rFonts w:ascii="Times New Roman"/>
          <w:b w:val="false"/>
          <w:i w:val="false"/>
          <w:color w:val="000000"/>
          <w:sz w:val="28"/>
        </w:rPr>
        <w:t>
      жәрдемақы тағайындау (өзгерту, төлемді қалпына келтіру, тағайындаудан</w:t>
      </w:r>
    </w:p>
    <w:p>
      <w:pPr>
        <w:spacing w:after="0"/>
        <w:ind w:left="0"/>
        <w:jc w:val="both"/>
      </w:pPr>
      <w:r>
        <w:rPr>
          <w:rFonts w:ascii="Times New Roman"/>
          <w:b w:val="false"/>
          <w:i w:val="false"/>
          <w:color w:val="000000"/>
          <w:sz w:val="28"/>
        </w:rPr>
        <w:t>
      бас тарту)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 Туған күнi 19__ жылғы "___"__________________________</w:t>
      </w:r>
    </w:p>
    <w:p>
      <w:pPr>
        <w:spacing w:after="0"/>
        <w:ind w:left="0"/>
        <w:jc w:val="both"/>
      </w:pPr>
      <w:r>
        <w:rPr>
          <w:rFonts w:ascii="Times New Roman"/>
          <w:b w:val="false"/>
          <w:i w:val="false"/>
          <w:color w:val="000000"/>
          <w:sz w:val="28"/>
        </w:rPr>
        <w:t>
      Отбасының еңбекке жарамсыз мүшелері _____________, оның ішінде тұлдыр</w:t>
      </w:r>
    </w:p>
    <w:p>
      <w:pPr>
        <w:spacing w:after="0"/>
        <w:ind w:left="0"/>
        <w:jc w:val="both"/>
      </w:pPr>
      <w:r>
        <w:rPr>
          <w:rFonts w:ascii="Times New Roman"/>
          <w:b w:val="false"/>
          <w:i w:val="false"/>
          <w:color w:val="000000"/>
          <w:sz w:val="28"/>
        </w:rPr>
        <w:t>
      жетімдер _______</w:t>
      </w:r>
    </w:p>
    <w:p>
      <w:pPr>
        <w:spacing w:after="0"/>
        <w:ind w:left="0"/>
        <w:jc w:val="both"/>
      </w:pPr>
      <w:r>
        <w:rPr>
          <w:rFonts w:ascii="Times New Roman"/>
          <w:b w:val="false"/>
          <w:i w:val="false"/>
          <w:color w:val="000000"/>
          <w:sz w:val="28"/>
        </w:rPr>
        <w:t>
      Өтініш берген күні 20__ жылғы "___" __________ № ____________________</w:t>
      </w:r>
    </w:p>
    <w:p>
      <w:pPr>
        <w:spacing w:after="0"/>
        <w:ind w:left="0"/>
        <w:jc w:val="both"/>
      </w:pPr>
      <w:r>
        <w:rPr>
          <w:rFonts w:ascii="Times New Roman"/>
          <w:b w:val="false"/>
          <w:i w:val="false"/>
          <w:color w:val="000000"/>
          <w:sz w:val="28"/>
        </w:rPr>
        <w:t>
      Асыраушының қайтыс болған күні 20___ жылғы "____" ___________________</w:t>
      </w:r>
    </w:p>
    <w:p>
      <w:pPr>
        <w:spacing w:after="0"/>
        <w:ind w:left="0"/>
        <w:jc w:val="both"/>
      </w:pPr>
      <w:r>
        <w:rPr>
          <w:rFonts w:ascii="Times New Roman"/>
          <w:b w:val="false"/>
          <w:i w:val="false"/>
          <w:color w:val="000000"/>
          <w:sz w:val="28"/>
        </w:rPr>
        <w:t>
      Қаза болған (қайтыс болған) адамның отбасы __________________________</w:t>
      </w:r>
    </w:p>
    <w:p>
      <w:pPr>
        <w:spacing w:after="0"/>
        <w:ind w:left="0"/>
        <w:jc w:val="both"/>
      </w:pPr>
      <w:r>
        <w:rPr>
          <w:rFonts w:ascii="Times New Roman"/>
          <w:b w:val="false"/>
          <w:i w:val="false"/>
          <w:color w:val="000000"/>
          <w:sz w:val="28"/>
        </w:rPr>
        <w:t>
                                                  (қайтыс болу себебі)</w:t>
      </w:r>
    </w:p>
    <w:p>
      <w:pPr>
        <w:spacing w:after="0"/>
        <w:ind w:left="0"/>
        <w:jc w:val="both"/>
      </w:pPr>
      <w:r>
        <w:rPr>
          <w:rFonts w:ascii="Times New Roman"/>
          <w:b w:val="false"/>
          <w:i w:val="false"/>
          <w:color w:val="000000"/>
          <w:sz w:val="28"/>
        </w:rPr>
        <w:t xml:space="preserve">
      Жәрдемақы 19 ___ жылғы "___" __________Қазақстан Республикасының </w:t>
      </w:r>
    </w:p>
    <w:p>
      <w:pPr>
        <w:spacing w:after="0"/>
        <w:ind w:left="0"/>
        <w:jc w:val="both"/>
      </w:pPr>
      <w:r>
        <w:rPr>
          <w:rFonts w:ascii="Times New Roman"/>
          <w:b w:val="false"/>
          <w:i w:val="false"/>
          <w:color w:val="000000"/>
          <w:sz w:val="28"/>
        </w:rPr>
        <w:t>
      № ______ Заңы _____-бабының _________-тармағына сәйкес тағайындалсын</w:t>
      </w:r>
    </w:p>
    <w:p>
      <w:pPr>
        <w:spacing w:after="0"/>
        <w:ind w:left="0"/>
        <w:jc w:val="both"/>
      </w:pPr>
      <w:r>
        <w:rPr>
          <w:rFonts w:ascii="Times New Roman"/>
          <w:b w:val="false"/>
          <w:i w:val="false"/>
          <w:color w:val="000000"/>
          <w:sz w:val="28"/>
        </w:rPr>
        <w:t>
      Айлық жәрдемақының мөлшерi ____________________________________ теңге</w:t>
      </w:r>
    </w:p>
    <w:p>
      <w:pPr>
        <w:spacing w:after="0"/>
        <w:ind w:left="0"/>
        <w:jc w:val="both"/>
      </w:pPr>
      <w:r>
        <w:rPr>
          <w:rFonts w:ascii="Times New Roman"/>
          <w:b w:val="false"/>
          <w:i w:val="false"/>
          <w:color w:val="000000"/>
          <w:sz w:val="28"/>
        </w:rPr>
        <w:t>
      20__ жылғы "___" ____________ бастап 20__ жылғы "___" __________ қоса</w:t>
      </w:r>
    </w:p>
    <w:p>
      <w:pPr>
        <w:spacing w:after="0"/>
        <w:ind w:left="0"/>
        <w:jc w:val="both"/>
      </w:pPr>
      <w:r>
        <w:rPr>
          <w:rFonts w:ascii="Times New Roman"/>
          <w:b w:val="false"/>
          <w:i w:val="false"/>
          <w:color w:val="000000"/>
          <w:sz w:val="28"/>
        </w:rPr>
        <w:t>
      алғанда 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Жәрдемақы үлесі ____ адамға:</w:t>
      </w:r>
    </w:p>
    <w:p>
      <w:pPr>
        <w:spacing w:after="0"/>
        <w:ind w:left="0"/>
        <w:jc w:val="both"/>
      </w:pPr>
      <w:r>
        <w:rPr>
          <w:rFonts w:ascii="Times New Roman"/>
          <w:b w:val="false"/>
          <w:i w:val="false"/>
          <w:color w:val="000000"/>
          <w:sz w:val="28"/>
        </w:rPr>
        <w:t>
      20__ жылғы "___" ___________ бастап 20__ жылғы "___" _________ дейін</w:t>
      </w:r>
    </w:p>
    <w:p>
      <w:pPr>
        <w:spacing w:after="0"/>
        <w:ind w:left="0"/>
        <w:jc w:val="both"/>
      </w:pPr>
      <w:r>
        <w:rPr>
          <w:rFonts w:ascii="Times New Roman"/>
          <w:b w:val="false"/>
          <w:i w:val="false"/>
          <w:color w:val="000000"/>
          <w:sz w:val="28"/>
        </w:rPr>
        <w:t>
      негізгі алушыға _______________________________________________ теңге</w:t>
      </w:r>
    </w:p>
    <w:p>
      <w:pPr>
        <w:spacing w:after="0"/>
        <w:ind w:left="0"/>
        <w:jc w:val="both"/>
      </w:pPr>
      <w:r>
        <w:rPr>
          <w:rFonts w:ascii="Times New Roman"/>
          <w:b w:val="false"/>
          <w:i w:val="false"/>
          <w:color w:val="000000"/>
          <w:sz w:val="28"/>
        </w:rPr>
        <w:t>
      мөлшерінде бөлінсін</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б) асырауындағы 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1) 20__ жылғы "___" ___________ бастап 20__ жылғы "___" _____________</w:t>
      </w:r>
    </w:p>
    <w:p>
      <w:pPr>
        <w:spacing w:after="0"/>
        <w:ind w:left="0"/>
        <w:jc w:val="both"/>
      </w:pPr>
      <w:r>
        <w:rPr>
          <w:rFonts w:ascii="Times New Roman"/>
          <w:b w:val="false"/>
          <w:i w:val="false"/>
          <w:color w:val="000000"/>
          <w:sz w:val="28"/>
        </w:rPr>
        <w:t>
      дейін үлес алушыға ____________________________________________ теңге</w:t>
      </w:r>
    </w:p>
    <w:p>
      <w:pPr>
        <w:spacing w:after="0"/>
        <w:ind w:left="0"/>
        <w:jc w:val="both"/>
      </w:pPr>
      <w:r>
        <w:rPr>
          <w:rFonts w:ascii="Times New Roman"/>
          <w:b w:val="false"/>
          <w:i w:val="false"/>
          <w:color w:val="000000"/>
          <w:sz w:val="28"/>
        </w:rPr>
        <w:t>
      мөлшерінде бөлінсін</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2) 20__ жылғы "___" ___________ бастап 20__ жылғы "___" _____________</w:t>
      </w:r>
    </w:p>
    <w:p>
      <w:pPr>
        <w:spacing w:after="0"/>
        <w:ind w:left="0"/>
        <w:jc w:val="both"/>
      </w:pPr>
      <w:r>
        <w:rPr>
          <w:rFonts w:ascii="Times New Roman"/>
          <w:b w:val="false"/>
          <w:i w:val="false"/>
          <w:color w:val="000000"/>
          <w:sz w:val="28"/>
        </w:rPr>
        <w:t>
      дейін үлес алушыға _____________________________ теңге мөлшерінде</w:t>
      </w:r>
    </w:p>
    <w:p>
      <w:pPr>
        <w:spacing w:after="0"/>
        <w:ind w:left="0"/>
        <w:jc w:val="both"/>
      </w:pPr>
      <w:r>
        <w:rPr>
          <w:rFonts w:ascii="Times New Roman"/>
          <w:b w:val="false"/>
          <w:i w:val="false"/>
          <w:color w:val="000000"/>
          <w:sz w:val="28"/>
        </w:rPr>
        <w:t>
      бөлінсін</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3.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__________________________ облысы бойынша департаментiнің</w:t>
      </w:r>
      <w:r>
        <w:br/>
      </w:r>
      <w:r>
        <w:rPr>
          <w:rFonts w:ascii="Times New Roman"/>
          <w:b/>
          <w:i w:val="false"/>
          <w:color w:val="000000"/>
        </w:rPr>
        <w:t>20__ жылғы "___" _________ № ___________ шешiмі</w:t>
      </w:r>
    </w:p>
    <w:p>
      <w:pPr>
        <w:spacing w:after="0"/>
        <w:ind w:left="0"/>
        <w:jc w:val="both"/>
      </w:pPr>
      <w:r>
        <w:rPr>
          <w:rFonts w:ascii="Times New Roman"/>
          <w:b w:val="false"/>
          <w:i w:val="false"/>
          <w:color w:val="000000"/>
          <w:sz w:val="28"/>
        </w:rPr>
        <w:t>
      Iстің № __________</w:t>
      </w:r>
    </w:p>
    <w:p>
      <w:pPr>
        <w:spacing w:after="0"/>
        <w:ind w:left="0"/>
        <w:jc w:val="both"/>
      </w:pPr>
      <w:r>
        <w:rPr>
          <w:rFonts w:ascii="Times New Roman"/>
          <w:b w:val="false"/>
          <w:i w:val="false"/>
          <w:color w:val="000000"/>
          <w:sz w:val="28"/>
        </w:rPr>
        <w:t>
      1. Жасына байланысты мемлекеттік әлеуметтік жәрдемақы тағайындау</w:t>
      </w:r>
    </w:p>
    <w:p>
      <w:pPr>
        <w:spacing w:after="0"/>
        <w:ind w:left="0"/>
        <w:jc w:val="both"/>
      </w:pPr>
      <w:r>
        <w:rPr>
          <w:rFonts w:ascii="Times New Roman"/>
          <w:b w:val="false"/>
          <w:i w:val="false"/>
          <w:color w:val="000000"/>
          <w:sz w:val="28"/>
        </w:rPr>
        <w:t>
      (өзгерту, төлемді қалпына келтіру, тағайындаудан бас тарту)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 Туған күні 19__ жылғы "___" _________________________</w:t>
      </w:r>
    </w:p>
    <w:p>
      <w:pPr>
        <w:spacing w:after="0"/>
        <w:ind w:left="0"/>
        <w:jc w:val="both"/>
      </w:pPr>
      <w:r>
        <w:rPr>
          <w:rFonts w:ascii="Times New Roman"/>
          <w:b w:val="false"/>
          <w:i w:val="false"/>
          <w:color w:val="000000"/>
          <w:sz w:val="28"/>
        </w:rPr>
        <w:t>
      Өтініш берген күні 20__ жылғы "___" ___________ № ___________________</w:t>
      </w:r>
    </w:p>
    <w:p>
      <w:pPr>
        <w:spacing w:after="0"/>
        <w:ind w:left="0"/>
        <w:jc w:val="both"/>
      </w:pPr>
      <w:r>
        <w:rPr>
          <w:rFonts w:ascii="Times New Roman"/>
          <w:b w:val="false"/>
          <w:i w:val="false"/>
          <w:color w:val="000000"/>
          <w:sz w:val="28"/>
        </w:rPr>
        <w:t>
      Жәрдемақы 19____ жылғы "___" ________ Қазақстан Республикасының № ___</w:t>
      </w:r>
    </w:p>
    <w:p>
      <w:pPr>
        <w:spacing w:after="0"/>
        <w:ind w:left="0"/>
        <w:jc w:val="both"/>
      </w:pPr>
      <w:r>
        <w:rPr>
          <w:rFonts w:ascii="Times New Roman"/>
          <w:b w:val="false"/>
          <w:i w:val="false"/>
          <w:color w:val="000000"/>
          <w:sz w:val="28"/>
        </w:rPr>
        <w:t>
      Заңы__________-бабының _________-тармағына сәйкес тағайындалсын</w:t>
      </w:r>
    </w:p>
    <w:p>
      <w:pPr>
        <w:spacing w:after="0"/>
        <w:ind w:left="0"/>
        <w:jc w:val="both"/>
      </w:pPr>
      <w:r>
        <w:rPr>
          <w:rFonts w:ascii="Times New Roman"/>
          <w:b w:val="false"/>
          <w:i w:val="false"/>
          <w:color w:val="000000"/>
          <w:sz w:val="28"/>
        </w:rPr>
        <w:t>
      Айлық жәрдемақының мөлшері сомасында</w:t>
      </w:r>
    </w:p>
    <w:p>
      <w:pPr>
        <w:spacing w:after="0"/>
        <w:ind w:left="0"/>
        <w:jc w:val="both"/>
      </w:pPr>
      <w:r>
        <w:rPr>
          <w:rFonts w:ascii="Times New Roman"/>
          <w:b w:val="false"/>
          <w:i w:val="false"/>
          <w:color w:val="000000"/>
          <w:sz w:val="28"/>
        </w:rPr>
        <w:t>
      20__ жылғы "___" __________ бастап 20__ жылғы "___" ____________ қоса</w:t>
      </w:r>
    </w:p>
    <w:p>
      <w:pPr>
        <w:spacing w:after="0"/>
        <w:ind w:left="0"/>
        <w:jc w:val="both"/>
      </w:pPr>
      <w:r>
        <w:rPr>
          <w:rFonts w:ascii="Times New Roman"/>
          <w:b w:val="false"/>
          <w:i w:val="false"/>
          <w:color w:val="000000"/>
          <w:sz w:val="28"/>
        </w:rPr>
        <w:t>
      алғанда _____________________________________________ теңге сомасында</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__________________________ облысы бойынша департаментінің</w:t>
      </w:r>
      <w:r>
        <w:br/>
      </w:r>
      <w:r>
        <w:rPr>
          <w:rFonts w:ascii="Times New Roman"/>
          <w:b/>
          <w:i w:val="false"/>
          <w:color w:val="000000"/>
        </w:rPr>
        <w:t>20__ жылғы "___" _________ № ___________ шешімі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1. № 1, № 2 тізімдер бойынша мемлекеттік арнайы жәрдемақы тағайындау</w:t>
      </w:r>
    </w:p>
    <w:p>
      <w:pPr>
        <w:spacing w:after="0"/>
        <w:ind w:left="0"/>
        <w:jc w:val="both"/>
      </w:pPr>
      <w:r>
        <w:rPr>
          <w:rFonts w:ascii="Times New Roman"/>
          <w:b w:val="false"/>
          <w:i w:val="false"/>
          <w:color w:val="000000"/>
          <w:sz w:val="28"/>
        </w:rPr>
        <w:t>
      (өзгерту, төлемді қалпына келтіру, тағайындаудан бас тарту)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_________ Туған күні 19__ жылғы "___" __________</w:t>
      </w:r>
    </w:p>
    <w:p>
      <w:pPr>
        <w:spacing w:after="0"/>
        <w:ind w:left="0"/>
        <w:jc w:val="both"/>
      </w:pPr>
      <w:r>
        <w:rPr>
          <w:rFonts w:ascii="Times New Roman"/>
          <w:b w:val="false"/>
          <w:i w:val="false"/>
          <w:color w:val="000000"/>
          <w:sz w:val="28"/>
        </w:rPr>
        <w:t>
      Өтініш берген күні 20__ ж. "___" _________ № ___________</w:t>
      </w:r>
    </w:p>
    <w:p>
      <w:pPr>
        <w:spacing w:after="0"/>
        <w:ind w:left="0"/>
        <w:jc w:val="both"/>
      </w:pPr>
      <w:r>
        <w:rPr>
          <w:rFonts w:ascii="Times New Roman"/>
          <w:b w:val="false"/>
          <w:i w:val="false"/>
          <w:color w:val="000000"/>
          <w:sz w:val="28"/>
        </w:rPr>
        <w:t>
      Талап етілетін еңбек өтілі ___________ жыл</w:t>
      </w:r>
    </w:p>
    <w:p>
      <w:pPr>
        <w:spacing w:after="0"/>
        <w:ind w:left="0"/>
        <w:jc w:val="both"/>
      </w:pPr>
      <w:r>
        <w:rPr>
          <w:rFonts w:ascii="Times New Roman"/>
          <w:b w:val="false"/>
          <w:i w:val="false"/>
          <w:color w:val="000000"/>
          <w:sz w:val="28"/>
        </w:rPr>
        <w:t>
      _____ жыл ______ ай ______ күн (1998 жылғы 1 қаңтарға дейін) расталды</w:t>
      </w:r>
    </w:p>
    <w:p>
      <w:pPr>
        <w:spacing w:after="0"/>
        <w:ind w:left="0"/>
        <w:jc w:val="both"/>
      </w:pPr>
      <w:r>
        <w:rPr>
          <w:rFonts w:ascii="Times New Roman"/>
          <w:b w:val="false"/>
          <w:i w:val="false"/>
          <w:color w:val="000000"/>
          <w:sz w:val="28"/>
        </w:rPr>
        <w:t>
      № 1 (№ 2) тізім бойынша өтілі ___________ жыл _________ ай ______ күн</w:t>
      </w:r>
    </w:p>
    <w:p>
      <w:pPr>
        <w:spacing w:after="0"/>
        <w:ind w:left="0"/>
        <w:jc w:val="both"/>
      </w:pPr>
      <w:r>
        <w:rPr>
          <w:rFonts w:ascii="Times New Roman"/>
          <w:b w:val="false"/>
          <w:i w:val="false"/>
          <w:color w:val="000000"/>
          <w:sz w:val="28"/>
        </w:rPr>
        <w:t>
      Жәрдемақы Қазақстан Республикасының ____ жылғы "___" _______</w:t>
      </w:r>
    </w:p>
    <w:p>
      <w:pPr>
        <w:spacing w:after="0"/>
        <w:ind w:left="0"/>
        <w:jc w:val="both"/>
      </w:pPr>
      <w:r>
        <w:rPr>
          <w:rFonts w:ascii="Times New Roman"/>
          <w:b w:val="false"/>
          <w:i w:val="false"/>
          <w:color w:val="000000"/>
          <w:sz w:val="28"/>
        </w:rPr>
        <w:t>
      № ____ Заңы ________ -бабының _______ -тармағына сәйкес тағайындалсын</w:t>
      </w:r>
    </w:p>
    <w:p>
      <w:pPr>
        <w:spacing w:after="0"/>
        <w:ind w:left="0"/>
        <w:jc w:val="both"/>
      </w:pPr>
      <w:r>
        <w:rPr>
          <w:rFonts w:ascii="Times New Roman"/>
          <w:b w:val="false"/>
          <w:i w:val="false"/>
          <w:color w:val="000000"/>
          <w:sz w:val="28"/>
        </w:rPr>
        <w:t>
      Айлық жәрдемақының мөлшері ____________________________________ теңге</w:t>
      </w:r>
    </w:p>
    <w:p>
      <w:pPr>
        <w:spacing w:after="0"/>
        <w:ind w:left="0"/>
        <w:jc w:val="both"/>
      </w:pPr>
      <w:r>
        <w:rPr>
          <w:rFonts w:ascii="Times New Roman"/>
          <w:b w:val="false"/>
          <w:i w:val="false"/>
          <w:color w:val="000000"/>
          <w:sz w:val="28"/>
        </w:rPr>
        <w:t>
      20__ жылғы "___" ___________ бастап 20__ жылғы "_____" _________ қоса</w:t>
      </w:r>
    </w:p>
    <w:p>
      <w:pPr>
        <w:spacing w:after="0"/>
        <w:ind w:left="0"/>
        <w:jc w:val="both"/>
      </w:pPr>
      <w:r>
        <w:rPr>
          <w:rFonts w:ascii="Times New Roman"/>
          <w:b w:val="false"/>
          <w:i w:val="false"/>
          <w:color w:val="000000"/>
          <w:sz w:val="28"/>
        </w:rPr>
        <w:t>
      алғанда_______________________________________________________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(төлемнің түрі)</w:t>
      </w:r>
      <w:r>
        <w:br/>
      </w:r>
      <w:r>
        <w:rPr>
          <w:rFonts w:ascii="Times New Roman"/>
          <w:b/>
          <w:i w:val="false"/>
          <w:color w:val="000000"/>
        </w:rPr>
        <w:t>құжаттарына тексеру жүргізу туралы</w:t>
      </w:r>
      <w:r>
        <w:br/>
      </w:r>
      <w:r>
        <w:rPr>
          <w:rFonts w:ascii="Times New Roman"/>
          <w:b/>
          <w:i w:val="false"/>
          <w:color w:val="000000"/>
        </w:rPr>
        <w:t>№ _____ хабарлама</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Зейнетақы мен жәрдемақы тағайындау жөніндегі уәкілетті мемлекеттік</w:t>
      </w:r>
    </w:p>
    <w:p>
      <w:pPr>
        <w:spacing w:after="0"/>
        <w:ind w:left="0"/>
        <w:jc w:val="both"/>
      </w:pPr>
      <w:r>
        <w:rPr>
          <w:rFonts w:ascii="Times New Roman"/>
          <w:b w:val="false"/>
          <w:i w:val="false"/>
          <w:color w:val="000000"/>
          <w:sz w:val="28"/>
        </w:rPr>
        <w:t>
      орган Сіздің назарыңызға</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 жылғы "______"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жүргізілетіні туралы жеткізеді.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Хабарлама</w:t>
      </w:r>
      <w:r>
        <w:br/>
      </w:r>
      <w:r>
        <w:rPr>
          <w:rFonts w:ascii="Times New Roman"/>
          <w:b/>
          <w:i w:val="false"/>
          <w:color w:val="000000"/>
        </w:rPr>
        <w:t>20__ жылғы "___" 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______ жылғы "___" ______________________</w:t>
      </w:r>
    </w:p>
    <w:p>
      <w:pPr>
        <w:spacing w:after="0"/>
        <w:ind w:left="0"/>
        <w:jc w:val="both"/>
      </w:pPr>
      <w:r>
        <w:rPr>
          <w:rFonts w:ascii="Times New Roman"/>
          <w:b w:val="false"/>
          <w:i w:val="false"/>
          <w:color w:val="000000"/>
          <w:sz w:val="28"/>
        </w:rPr>
        <w:t xml:space="preserve">
      20__ жылғы "___" ___________ дейін төмендегі құжаттарды: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ұсыну қажеттігі туралы.</w:t>
      </w:r>
    </w:p>
    <w:p>
      <w:pPr>
        <w:spacing w:after="0"/>
        <w:ind w:left="0"/>
        <w:jc w:val="both"/>
      </w:pPr>
      <w:r>
        <w:rPr>
          <w:rFonts w:ascii="Times New Roman"/>
          <w:b w:val="false"/>
          <w:i w:val="false"/>
          <w:color w:val="000000"/>
          <w:sz w:val="28"/>
        </w:rPr>
        <w:t>
      Көрсетілген мерзім ішінде құжаттар ұсынылмаған жағдайда уәкілетті</w:t>
      </w:r>
    </w:p>
    <w:p>
      <w:pPr>
        <w:spacing w:after="0"/>
        <w:ind w:left="0"/>
        <w:jc w:val="both"/>
      </w:pPr>
      <w:r>
        <w:rPr>
          <w:rFonts w:ascii="Times New Roman"/>
          <w:b w:val="false"/>
          <w:i w:val="false"/>
          <w:color w:val="000000"/>
          <w:sz w:val="28"/>
        </w:rPr>
        <w:t>
      орган қолда бар құжаттар бойынша зейнетақы және (немесе) жәрдемақы</w:t>
      </w:r>
    </w:p>
    <w:p>
      <w:pPr>
        <w:spacing w:after="0"/>
        <w:ind w:left="0"/>
        <w:jc w:val="both"/>
      </w:pPr>
      <w:r>
        <w:rPr>
          <w:rFonts w:ascii="Times New Roman"/>
          <w:b w:val="false"/>
          <w:i w:val="false"/>
          <w:color w:val="000000"/>
          <w:sz w:val="28"/>
        </w:rPr>
        <w:t>
      тағайындау (өзгерту, қалпына келтіру, тағайындаудан бас тарту) туралы</w:t>
      </w:r>
    </w:p>
    <w:p>
      <w:pPr>
        <w:spacing w:after="0"/>
        <w:ind w:left="0"/>
        <w:jc w:val="both"/>
      </w:pPr>
      <w:r>
        <w:rPr>
          <w:rFonts w:ascii="Times New Roman"/>
          <w:b w:val="false"/>
          <w:i w:val="false"/>
          <w:color w:val="000000"/>
          <w:sz w:val="28"/>
        </w:rPr>
        <w:t>
      шешім шығарады.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 тағайындау</w:t>
      </w:r>
      <w:r>
        <w:br/>
      </w:r>
      <w:r>
        <w:rPr>
          <w:rFonts w:ascii="Times New Roman"/>
          <w:b/>
          <w:i w:val="false"/>
          <w:color w:val="000000"/>
        </w:rPr>
        <w:t>(төлемнің түрі)</w:t>
      </w:r>
      <w:r>
        <w:br/>
      </w:r>
      <w:r>
        <w:rPr>
          <w:rFonts w:ascii="Times New Roman"/>
          <w:b/>
          <w:i w:val="false"/>
          <w:color w:val="000000"/>
        </w:rPr>
        <w:t>(тағайындаудан бас тарту) туралы № ________ хабарлама</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Тағайындау (тағайындаудан бас тарту) туралы 20__ жылғы "___"_________</w:t>
      </w:r>
    </w:p>
    <w:p>
      <w:pPr>
        <w:spacing w:after="0"/>
        <w:ind w:left="0"/>
        <w:jc w:val="both"/>
      </w:pPr>
      <w:r>
        <w:rPr>
          <w:rFonts w:ascii="Times New Roman"/>
          <w:b w:val="false"/>
          <w:i w:val="false"/>
          <w:color w:val="000000"/>
          <w:sz w:val="28"/>
        </w:rPr>
        <w:t>
      № _______ шешім</w:t>
      </w:r>
    </w:p>
    <w:p>
      <w:pPr>
        <w:spacing w:after="0"/>
        <w:ind w:left="0"/>
        <w:jc w:val="both"/>
      </w:pPr>
      <w:r>
        <w:rPr>
          <w:rFonts w:ascii="Times New Roman"/>
          <w:b w:val="false"/>
          <w:i w:val="false"/>
          <w:color w:val="000000"/>
          <w:sz w:val="28"/>
        </w:rPr>
        <w:t>
      Тағайындалған сома: 20_____ жылғы "________" _________________ бастап</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 (себебі көрсетілсін)</w:t>
      </w:r>
    </w:p>
    <w:p>
      <w:pPr>
        <w:spacing w:after="0"/>
        <w:ind w:left="0"/>
        <w:jc w:val="both"/>
      </w:pPr>
      <w:r>
        <w:rPr>
          <w:rFonts w:ascii="Times New Roman"/>
          <w:b w:val="false"/>
          <w:i w:val="false"/>
          <w:color w:val="000000"/>
          <w:sz w:val="28"/>
        </w:rPr>
        <w:t>
      тағайындаудан бас тартылды</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Хабарламалар журналы</w:t>
      </w:r>
      <w:r>
        <w:br/>
      </w:r>
      <w:r>
        <w:rPr>
          <w:rFonts w:ascii="Times New Roman"/>
          <w:b/>
          <w:i w:val="false"/>
          <w:color w:val="000000"/>
        </w:rPr>
        <w:t>_____________________________________________</w:t>
      </w:r>
      <w:r>
        <w:br/>
      </w:r>
      <w:r>
        <w:rPr>
          <w:rFonts w:ascii="Times New Roman"/>
          <w:b/>
          <w:i w:val="false"/>
          <w:color w:val="000000"/>
        </w:rPr>
        <w:t>(төлемнің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Sms-хабарлар журналы _______________________________________</w:t>
      </w:r>
      <w:r>
        <w:br/>
      </w:r>
      <w:r>
        <w:rPr>
          <w:rFonts w:ascii="Times New Roman"/>
          <w:b/>
          <w:i w:val="false"/>
          <w:color w:val="000000"/>
        </w:rPr>
        <w:t>(төлемнің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Елтаңба</w:t>
            </w:r>
          </w:p>
          <w:p>
            <w:pPr>
              <w:spacing w:after="20"/>
              <w:ind w:left="20"/>
              <w:jc w:val="both"/>
            </w:pPr>
            <w:r>
              <w:rPr>
                <w:rFonts w:ascii="Times New Roman"/>
                <w:b w:val="false"/>
                <w:i w:val="false"/>
                <w:color w:val="000000"/>
                <w:sz w:val="20"/>
              </w:rPr>
              <w:t>
Жасына байланысты зейнетақы/жәрдемақы алушының</w:t>
            </w:r>
          </w:p>
          <w:p>
            <w:pPr>
              <w:spacing w:after="20"/>
              <w:ind w:left="20"/>
              <w:jc w:val="both"/>
            </w:pPr>
            <w:r>
              <w:rPr>
                <w:rFonts w:ascii="Times New Roman"/>
                <w:b w:val="false"/>
                <w:i w:val="false"/>
                <w:color w:val="000000"/>
                <w:sz w:val="20"/>
              </w:rPr>
              <w:t>
КУӘЛIГІ</w:t>
            </w:r>
          </w:p>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
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 № ________</w:t>
            </w:r>
          </w:p>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
______________________ тегi - фамилия)</w:t>
            </w:r>
          </w:p>
          <w:p>
            <w:pPr>
              <w:spacing w:after="20"/>
              <w:ind w:left="20"/>
              <w:jc w:val="both"/>
            </w:pPr>
            <w:r>
              <w:rPr>
                <w:rFonts w:ascii="Times New Roman"/>
                <w:b w:val="false"/>
                <w:i w:val="false"/>
                <w:color w:val="000000"/>
                <w:sz w:val="20"/>
              </w:rPr>
              <w:t>
__________________________ (аты - имя)</w:t>
            </w:r>
          </w:p>
          <w:p>
            <w:pPr>
              <w:spacing w:after="20"/>
              <w:ind w:left="20"/>
              <w:jc w:val="both"/>
            </w:pPr>
            <w:r>
              <w:rPr>
                <w:rFonts w:ascii="Times New Roman"/>
                <w:b w:val="false"/>
                <w:i w:val="false"/>
                <w:color w:val="000000"/>
                <w:sz w:val="20"/>
              </w:rPr>
              <w:t>
_____________ әкесiнiң аты - отчество)</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xml:space="preserve">
"___" ________________20__.\г </w:t>
            </w:r>
          </w:p>
          <w:p>
            <w:pPr>
              <w:spacing w:after="20"/>
              <w:ind w:left="20"/>
              <w:jc w:val="both"/>
            </w:pPr>
            <w:r>
              <w:rPr>
                <w:rFonts w:ascii="Times New Roman"/>
                <w:b w:val="false"/>
                <w:i w:val="false"/>
                <w:color w:val="000000"/>
                <w:sz w:val="20"/>
              </w:rPr>
              <w:t>
(туған жылы - дата рождения)</w:t>
            </w:r>
          </w:p>
          <w:p>
            <w:pPr>
              <w:spacing w:after="20"/>
              <w:ind w:left="20"/>
              <w:jc w:val="both"/>
            </w:pPr>
            <w:r>
              <w:rPr>
                <w:rFonts w:ascii="Times New Roman"/>
                <w:b w:val="false"/>
                <w:i w:val="false"/>
                <w:color w:val="000000"/>
                <w:sz w:val="20"/>
              </w:rPr>
              <w:t>
сурет - фото</w:t>
            </w:r>
          </w:p>
          <w:p>
            <w:pPr>
              <w:spacing w:after="20"/>
              <w:ind w:left="20"/>
              <w:jc w:val="both"/>
            </w:pPr>
            <w:r>
              <w:rPr>
                <w:rFonts w:ascii="Times New Roman"/>
                <w:b w:val="false"/>
                <w:i w:val="false"/>
                <w:color w:val="000000"/>
                <w:sz w:val="20"/>
              </w:rPr>
              <w:t>
М.О. М.П.</w:t>
            </w:r>
          </w:p>
          <w:p>
            <w:pPr>
              <w:spacing w:after="20"/>
              <w:ind w:left="20"/>
              <w:jc w:val="both"/>
            </w:pPr>
            <w:r>
              <w:rPr>
                <w:rFonts w:ascii="Times New Roman"/>
                <w:b w:val="false"/>
                <w:i w:val="false"/>
                <w:color w:val="000000"/>
                <w:sz w:val="20"/>
              </w:rPr>
              <w:t>
Бөлiмше бастығы _______________________</w:t>
            </w:r>
          </w:p>
          <w:p>
            <w:pPr>
              <w:spacing w:after="20"/>
              <w:ind w:left="20"/>
              <w:jc w:val="both"/>
            </w:pPr>
            <w:r>
              <w:rPr>
                <w:rFonts w:ascii="Times New Roman"/>
                <w:b w:val="false"/>
                <w:i w:val="false"/>
                <w:color w:val="000000"/>
                <w:sz w:val="20"/>
              </w:rPr>
              <w:t>
Начальник отделения</w:t>
            </w:r>
          </w:p>
          <w:p>
            <w:pPr>
              <w:spacing w:after="20"/>
              <w:ind w:left="20"/>
              <w:jc w:val="both"/>
            </w:pPr>
            <w:r>
              <w:rPr>
                <w:rFonts w:ascii="Times New Roman"/>
                <w:b w:val="false"/>
                <w:i w:val="false"/>
                <w:color w:val="000000"/>
                <w:sz w:val="20"/>
              </w:rPr>
              <w:t>
берiлген уақыты</w:t>
            </w:r>
          </w:p>
          <w:p>
            <w:pPr>
              <w:spacing w:after="20"/>
              <w:ind w:left="20"/>
              <w:jc w:val="both"/>
            </w:pPr>
            <w:r>
              <w:rPr>
                <w:rFonts w:ascii="Times New Roman"/>
                <w:b w:val="false"/>
                <w:i w:val="false"/>
                <w:color w:val="000000"/>
                <w:sz w:val="20"/>
              </w:rPr>
              <w:t>
"___" ______ 20__ ж.\г</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1.Заңның ______________________________ бабына</w:t>
            </w:r>
          </w:p>
          <w:p>
            <w:pPr>
              <w:spacing w:after="20"/>
              <w:ind w:left="20"/>
              <w:jc w:val="both"/>
            </w:pPr>
            <w:r>
              <w:rPr>
                <w:rFonts w:ascii="Times New Roman"/>
                <w:b w:val="false"/>
                <w:i w:val="false"/>
                <w:color w:val="000000"/>
                <w:sz w:val="20"/>
              </w:rPr>
              <w:t>
сәйкес ________________________________ теңге</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мөлшерiнде ___________________________ жылдан</w:t>
            </w:r>
          </w:p>
          <w:p>
            <w:pPr>
              <w:spacing w:after="20"/>
              <w:ind w:left="20"/>
              <w:jc w:val="both"/>
            </w:pPr>
            <w:r>
              <w:rPr>
                <w:rFonts w:ascii="Times New Roman"/>
                <w:b w:val="false"/>
                <w:i w:val="false"/>
                <w:color w:val="000000"/>
                <w:sz w:val="20"/>
              </w:rPr>
              <w:t>
бастап __________________________ жылға дейiн</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(төлемнiң түрi)</w:t>
            </w:r>
          </w:p>
          <w:p>
            <w:pPr>
              <w:spacing w:after="20"/>
              <w:ind w:left="20"/>
              <w:jc w:val="both"/>
            </w:pPr>
            <w:r>
              <w:rPr>
                <w:rFonts w:ascii="Times New Roman"/>
                <w:b w:val="false"/>
                <w:i w:val="false"/>
                <w:color w:val="000000"/>
                <w:sz w:val="20"/>
              </w:rPr>
              <w:t>
_______________________________ тағайындалады.</w:t>
            </w:r>
          </w:p>
          <w:p>
            <w:pPr>
              <w:spacing w:after="20"/>
              <w:ind w:left="20"/>
              <w:jc w:val="both"/>
            </w:pPr>
            <w:r>
              <w:rPr>
                <w:rFonts w:ascii="Times New Roman"/>
                <w:b w:val="false"/>
                <w:i w:val="false"/>
                <w:color w:val="000000"/>
                <w:sz w:val="20"/>
              </w:rPr>
              <w:t>
Еңбек өтілі __________________________________</w:t>
            </w:r>
          </w:p>
          <w:p>
            <w:pPr>
              <w:spacing w:after="20"/>
              <w:ind w:left="20"/>
              <w:jc w:val="both"/>
            </w:pPr>
            <w:r>
              <w:rPr>
                <w:rFonts w:ascii="Times New Roman"/>
                <w:b w:val="false"/>
                <w:i w:val="false"/>
                <w:color w:val="000000"/>
                <w:sz w:val="20"/>
              </w:rPr>
              <w:t>
Орташа айлық табысы __________________________</w:t>
            </w:r>
          </w:p>
          <w:p>
            <w:pPr>
              <w:spacing w:after="20"/>
              <w:ind w:left="20"/>
              <w:jc w:val="both"/>
            </w:pPr>
            <w:r>
              <w:rPr>
                <w:rFonts w:ascii="Times New Roman"/>
                <w:b w:val="false"/>
                <w:i w:val="false"/>
                <w:color w:val="000000"/>
                <w:sz w:val="20"/>
              </w:rPr>
              <w:t>
жылдан __________________________ жылға дейiн</w:t>
            </w:r>
          </w:p>
          <w:p>
            <w:pPr>
              <w:spacing w:after="20"/>
              <w:ind w:left="20"/>
              <w:jc w:val="both"/>
            </w:pPr>
            <w:r>
              <w:rPr>
                <w:rFonts w:ascii="Times New Roman"/>
                <w:b w:val="false"/>
                <w:i w:val="false"/>
                <w:color w:val="000000"/>
                <w:sz w:val="20"/>
              </w:rPr>
              <w:t>
2. Мүгедектiк тобы және себебi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со ст. ______________</w:t>
            </w:r>
          </w:p>
          <w:p>
            <w:pPr>
              <w:spacing w:after="20"/>
              <w:ind w:left="20"/>
              <w:jc w:val="both"/>
            </w:pPr>
            <w:r>
              <w:rPr>
                <w:rFonts w:ascii="Times New Roman"/>
                <w:b w:val="false"/>
                <w:i w:val="false"/>
                <w:color w:val="000000"/>
                <w:sz w:val="20"/>
              </w:rPr>
              <w:t>
________________________________ Закона</w:t>
            </w:r>
          </w:p>
          <w:p>
            <w:pPr>
              <w:spacing w:after="20"/>
              <w:ind w:left="20"/>
              <w:jc w:val="both"/>
            </w:pPr>
            <w:r>
              <w:rPr>
                <w:rFonts w:ascii="Times New Roman"/>
                <w:b w:val="false"/>
                <w:i w:val="false"/>
                <w:color w:val="000000"/>
                <w:sz w:val="20"/>
              </w:rPr>
              <w:t>
_______________________________________ __________назначена (о) _______________</w:t>
            </w:r>
          </w:p>
          <w:p>
            <w:pPr>
              <w:spacing w:after="20"/>
              <w:ind w:left="20"/>
              <w:jc w:val="both"/>
            </w:pPr>
            <w:r>
              <w:rPr>
                <w:rFonts w:ascii="Times New Roman"/>
                <w:b w:val="false"/>
                <w:i w:val="false"/>
                <w:color w:val="000000"/>
                <w:sz w:val="20"/>
              </w:rPr>
              <w:t>
(вид выплаты) в размере</w:t>
            </w:r>
          </w:p>
          <w:p>
            <w:pPr>
              <w:spacing w:after="20"/>
              <w:ind w:left="20"/>
              <w:jc w:val="both"/>
            </w:pPr>
            <w:r>
              <w:rPr>
                <w:rFonts w:ascii="Times New Roman"/>
                <w:b w:val="false"/>
                <w:i w:val="false"/>
                <w:color w:val="000000"/>
                <w:sz w:val="20"/>
              </w:rPr>
              <w:t>
_________________________________ тенге</w:t>
            </w:r>
          </w:p>
          <w:p>
            <w:pPr>
              <w:spacing w:after="20"/>
              <w:ind w:left="20"/>
              <w:jc w:val="both"/>
            </w:pPr>
            <w:r>
              <w:rPr>
                <w:rFonts w:ascii="Times New Roman"/>
                <w:b w:val="false"/>
                <w:i w:val="false"/>
                <w:color w:val="000000"/>
                <w:sz w:val="20"/>
              </w:rPr>
              <w:t>
с "__" _____ г. по "_____" _________ г.</w:t>
            </w:r>
          </w:p>
          <w:p>
            <w:pPr>
              <w:spacing w:after="20"/>
              <w:ind w:left="20"/>
              <w:jc w:val="both"/>
            </w:pPr>
            <w:r>
              <w:rPr>
                <w:rFonts w:ascii="Times New Roman"/>
                <w:b w:val="false"/>
                <w:i w:val="false"/>
                <w:color w:val="000000"/>
                <w:sz w:val="20"/>
              </w:rPr>
              <w:t>
Стаж работы ___________________________</w:t>
            </w:r>
          </w:p>
          <w:p>
            <w:pPr>
              <w:spacing w:after="20"/>
              <w:ind w:left="20"/>
              <w:jc w:val="both"/>
            </w:pPr>
            <w:r>
              <w:rPr>
                <w:rFonts w:ascii="Times New Roman"/>
                <w:b w:val="false"/>
                <w:i w:val="false"/>
                <w:color w:val="000000"/>
                <w:sz w:val="20"/>
              </w:rPr>
              <w:t>
Среднемесячный заработок ________________________________ тенге</w:t>
            </w:r>
          </w:p>
          <w:p>
            <w:pPr>
              <w:spacing w:after="20"/>
              <w:ind w:left="20"/>
              <w:jc w:val="both"/>
            </w:pPr>
            <w:r>
              <w:rPr>
                <w:rFonts w:ascii="Times New Roman"/>
                <w:b w:val="false"/>
                <w:i w:val="false"/>
                <w:color w:val="000000"/>
                <w:sz w:val="20"/>
              </w:rPr>
              <w:t>
за период с ____ года по _________ год</w:t>
            </w:r>
          </w:p>
          <w:p>
            <w:pPr>
              <w:spacing w:after="20"/>
              <w:ind w:left="20"/>
              <w:jc w:val="both"/>
            </w:pPr>
            <w:r>
              <w:rPr>
                <w:rFonts w:ascii="Times New Roman"/>
                <w:b w:val="false"/>
                <w:i w:val="false"/>
                <w:color w:val="000000"/>
                <w:sz w:val="20"/>
              </w:rPr>
              <w:t>
2. Группа и причина инвалидности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Отбасының еңбекке жарамсыз мүшелерiнің саны ______________________________________________</w:t>
            </w:r>
          </w:p>
          <w:p>
            <w:pPr>
              <w:spacing w:after="20"/>
              <w:ind w:left="20"/>
              <w:jc w:val="both"/>
            </w:pPr>
            <w:r>
              <w:rPr>
                <w:rFonts w:ascii="Times New Roman"/>
                <w:b w:val="false"/>
                <w:i w:val="false"/>
                <w:color w:val="000000"/>
                <w:sz w:val="20"/>
              </w:rPr>
              <w:t>
4. _________________________ теңге мөлшерiнде</w:t>
            </w:r>
          </w:p>
          <w:p>
            <w:pPr>
              <w:spacing w:after="20"/>
              <w:ind w:left="20"/>
              <w:jc w:val="both"/>
            </w:pPr>
            <w:r>
              <w:rPr>
                <w:rFonts w:ascii="Times New Roman"/>
                <w:b w:val="false"/>
                <w:i w:val="false"/>
                <w:color w:val="000000"/>
                <w:sz w:val="20"/>
              </w:rPr>
              <w:t xml:space="preserve">
20________________ жылдан бастап </w:t>
            </w:r>
          </w:p>
          <w:p>
            <w:pPr>
              <w:spacing w:after="20"/>
              <w:ind w:left="20"/>
              <w:jc w:val="both"/>
            </w:pPr>
            <w:r>
              <w:rPr>
                <w:rFonts w:ascii="Times New Roman"/>
                <w:b w:val="false"/>
                <w:i w:val="false"/>
                <w:color w:val="000000"/>
                <w:sz w:val="20"/>
              </w:rPr>
              <w:t>
мемлекеттiк базалық зейнетақы төлемi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нетрудоспособных</w:t>
            </w:r>
          </w:p>
          <w:p>
            <w:pPr>
              <w:spacing w:after="20"/>
              <w:ind w:left="20"/>
              <w:jc w:val="both"/>
            </w:pPr>
            <w:r>
              <w:rPr>
                <w:rFonts w:ascii="Times New Roman"/>
                <w:b w:val="false"/>
                <w:i w:val="false"/>
                <w:color w:val="000000"/>
                <w:sz w:val="20"/>
              </w:rPr>
              <w:t>
членов семьи __________________</w:t>
            </w:r>
          </w:p>
          <w:p>
            <w:pPr>
              <w:spacing w:after="20"/>
              <w:ind w:left="20"/>
              <w:jc w:val="both"/>
            </w:pPr>
            <w:r>
              <w:rPr>
                <w:rFonts w:ascii="Times New Roman"/>
                <w:b w:val="false"/>
                <w:i w:val="false"/>
                <w:color w:val="000000"/>
                <w:sz w:val="20"/>
              </w:rPr>
              <w:t>
4. Назначена государственная</w:t>
            </w:r>
          </w:p>
          <w:p>
            <w:pPr>
              <w:spacing w:after="20"/>
              <w:ind w:left="20"/>
              <w:jc w:val="both"/>
            </w:pPr>
            <w:r>
              <w:rPr>
                <w:rFonts w:ascii="Times New Roman"/>
                <w:b w:val="false"/>
                <w:i w:val="false"/>
                <w:color w:val="000000"/>
                <w:sz w:val="20"/>
              </w:rPr>
              <w:t>
базовая пенсионная выплата</w:t>
            </w:r>
          </w:p>
          <w:p>
            <w:pPr>
              <w:spacing w:after="20"/>
              <w:ind w:left="20"/>
              <w:jc w:val="both"/>
            </w:pPr>
            <w:r>
              <w:rPr>
                <w:rFonts w:ascii="Times New Roman"/>
                <w:b w:val="false"/>
                <w:i w:val="false"/>
                <w:color w:val="000000"/>
                <w:sz w:val="20"/>
              </w:rPr>
              <w:t>
с 20__ года в размере 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куәлiкке қосымша бет</w:t>
            </w:r>
          </w:p>
          <w:p>
            <w:pPr>
              <w:spacing w:after="20"/>
              <w:ind w:left="20"/>
              <w:jc w:val="both"/>
            </w:pPr>
            <w:r>
              <w:rPr>
                <w:rFonts w:ascii="Times New Roman"/>
                <w:b w:val="false"/>
                <w:i w:val="false"/>
                <w:color w:val="000000"/>
                <w:sz w:val="20"/>
              </w:rPr>
              <w:t>
_____ жылғы " ____" _____- дан бастап ______________________ теңге мөлшерiнде жасына байланысты зейнетақы төлемдері (жәрдемақы) жүргізіледі</w:t>
            </w:r>
          </w:p>
          <w:p>
            <w:pPr>
              <w:spacing w:after="20"/>
              <w:ind w:left="20"/>
              <w:jc w:val="both"/>
            </w:pPr>
            <w:r>
              <w:rPr>
                <w:rFonts w:ascii="Times New Roman"/>
                <w:b w:val="false"/>
                <w:i w:val="false"/>
                <w:color w:val="000000"/>
                <w:sz w:val="20"/>
              </w:rPr>
              <w:t>
Бөлiмше бастығы _____________________________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Есепке қою және шығару</w:t>
            </w:r>
          </w:p>
          <w:p>
            <w:pPr>
              <w:spacing w:after="20"/>
              <w:ind w:left="20"/>
              <w:jc w:val="both"/>
            </w:pPr>
            <w:r>
              <w:rPr>
                <w:rFonts w:ascii="Times New Roman"/>
                <w:b w:val="false"/>
                <w:i w:val="false"/>
                <w:color w:val="000000"/>
                <w:sz w:val="20"/>
              </w:rPr>
              <w:t>
Мемлекеттік корпорацияның</w:t>
            </w:r>
          </w:p>
          <w:p>
            <w:pPr>
              <w:spacing w:after="20"/>
              <w:ind w:left="20"/>
              <w:jc w:val="both"/>
            </w:pPr>
            <w:r>
              <w:rPr>
                <w:rFonts w:ascii="Times New Roman"/>
                <w:b w:val="false"/>
                <w:i w:val="false"/>
                <w:color w:val="000000"/>
                <w:sz w:val="20"/>
              </w:rPr>
              <w:t>
___________________________ аудандық (қалалық) бөлiмшесiне __________________ есепке қойылды</w:t>
            </w:r>
          </w:p>
          <w:p>
            <w:pPr>
              <w:spacing w:after="20"/>
              <w:ind w:left="20"/>
              <w:jc w:val="both"/>
            </w:pPr>
            <w:r>
              <w:rPr>
                <w:rFonts w:ascii="Times New Roman"/>
                <w:b w:val="false"/>
                <w:i w:val="false"/>
                <w:color w:val="000000"/>
                <w:sz w:val="20"/>
              </w:rPr>
              <w:t>
_______________________________________ теңге</w:t>
            </w:r>
          </w:p>
          <w:p>
            <w:pPr>
              <w:spacing w:after="20"/>
              <w:ind w:left="20"/>
              <w:jc w:val="both"/>
            </w:pPr>
            <w:r>
              <w:rPr>
                <w:rFonts w:ascii="Times New Roman"/>
                <w:b w:val="false"/>
                <w:i w:val="false"/>
                <w:color w:val="000000"/>
                <w:sz w:val="20"/>
              </w:rPr>
              <w:t>
мөлшерiнде зейнетақы (жәрдемақы) төлеу _______________________ жылға дейiн жүргізілді</w:t>
            </w:r>
          </w:p>
          <w:p>
            <w:pPr>
              <w:spacing w:after="20"/>
              <w:ind w:left="20"/>
              <w:jc w:val="both"/>
            </w:pPr>
            <w:r>
              <w:rPr>
                <w:rFonts w:ascii="Times New Roman"/>
                <w:b w:val="false"/>
                <w:i w:val="false"/>
                <w:color w:val="000000"/>
                <w:sz w:val="20"/>
              </w:rPr>
              <w:t xml:space="preserve">
Зейнетақы (жәрдемақы) </w:t>
            </w:r>
          </w:p>
          <w:p>
            <w:pPr>
              <w:spacing w:after="20"/>
              <w:ind w:left="20"/>
              <w:jc w:val="both"/>
            </w:pPr>
            <w:r>
              <w:rPr>
                <w:rFonts w:ascii="Times New Roman"/>
                <w:b w:val="false"/>
                <w:i w:val="false"/>
                <w:color w:val="000000"/>
                <w:sz w:val="20"/>
              </w:rPr>
              <w:t>
_______________________________________ теңге</w:t>
            </w:r>
          </w:p>
          <w:p>
            <w:pPr>
              <w:spacing w:after="20"/>
              <w:ind w:left="20"/>
              <w:jc w:val="both"/>
            </w:pPr>
            <w:r>
              <w:rPr>
                <w:rFonts w:ascii="Times New Roman"/>
                <w:b w:val="false"/>
                <w:i w:val="false"/>
                <w:color w:val="000000"/>
                <w:sz w:val="20"/>
              </w:rPr>
              <w:t>
мөлшерiнде зейнетақы (жәрдемақы) төлеу ______________________ жылға дейiн жүргізілді</w:t>
            </w:r>
          </w:p>
          <w:p>
            <w:pPr>
              <w:spacing w:after="20"/>
              <w:ind w:left="20"/>
              <w:jc w:val="both"/>
            </w:pPr>
            <w:r>
              <w:rPr>
                <w:rFonts w:ascii="Times New Roman"/>
                <w:b w:val="false"/>
                <w:i w:val="false"/>
                <w:color w:val="000000"/>
                <w:sz w:val="20"/>
              </w:rPr>
              <w:t>
Бөлiмше бастығы _______________________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№_____</w:t>
            </w:r>
          </w:p>
          <w:p>
            <w:pPr>
              <w:spacing w:after="20"/>
              <w:ind w:left="20"/>
              <w:jc w:val="both"/>
            </w:pPr>
            <w:r>
              <w:rPr>
                <w:rFonts w:ascii="Times New Roman"/>
                <w:b w:val="false"/>
                <w:i w:val="false"/>
                <w:color w:val="000000"/>
                <w:sz w:val="20"/>
              </w:rPr>
              <w:t>
Выплата пенсионных выплат по возрасту (пособия) производится с "___" ___ года</w:t>
            </w:r>
          </w:p>
          <w:p>
            <w:pPr>
              <w:spacing w:after="20"/>
              <w:ind w:left="20"/>
              <w:jc w:val="both"/>
            </w:pPr>
            <w:r>
              <w:rPr>
                <w:rFonts w:ascii="Times New Roman"/>
                <w:b w:val="false"/>
                <w:i w:val="false"/>
                <w:color w:val="000000"/>
                <w:sz w:val="20"/>
              </w:rPr>
              <w:t>
в размере ______________________ тенге</w:t>
            </w:r>
          </w:p>
          <w:p>
            <w:pPr>
              <w:spacing w:after="20"/>
              <w:ind w:left="20"/>
              <w:jc w:val="both"/>
            </w:pPr>
            <w:r>
              <w:rPr>
                <w:rFonts w:ascii="Times New Roman"/>
                <w:b w:val="false"/>
                <w:i w:val="false"/>
                <w:color w:val="000000"/>
                <w:sz w:val="20"/>
              </w:rPr>
              <w:t>
Начальник отделения __________________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Постановка и снятие с учета принят на учет ________________</w:t>
            </w:r>
          </w:p>
          <w:p>
            <w:pPr>
              <w:spacing w:after="20"/>
              <w:ind w:left="20"/>
              <w:jc w:val="both"/>
            </w:pPr>
            <w:r>
              <w:rPr>
                <w:rFonts w:ascii="Times New Roman"/>
                <w:b w:val="false"/>
                <w:i w:val="false"/>
                <w:color w:val="000000"/>
                <w:sz w:val="20"/>
              </w:rPr>
              <w:t xml:space="preserve">
районного (городского) отделения Государственной корпорации выплата пенсии (пособия) в размере _______________________________ тенге </w:t>
            </w:r>
          </w:p>
          <w:p>
            <w:pPr>
              <w:spacing w:after="20"/>
              <w:ind w:left="20"/>
              <w:jc w:val="both"/>
            </w:pPr>
            <w:r>
              <w:rPr>
                <w:rFonts w:ascii="Times New Roman"/>
                <w:b w:val="false"/>
                <w:i w:val="false"/>
                <w:color w:val="000000"/>
                <w:sz w:val="20"/>
              </w:rPr>
              <w:t xml:space="preserve">
Выплата пенсии (пособия) в размере ________ тенге произведена по ____ год </w:t>
            </w:r>
          </w:p>
          <w:p>
            <w:pPr>
              <w:spacing w:after="20"/>
              <w:ind w:left="20"/>
              <w:jc w:val="both"/>
            </w:pPr>
            <w:r>
              <w:rPr>
                <w:rFonts w:ascii="Times New Roman"/>
                <w:b w:val="false"/>
                <w:i w:val="false"/>
                <w:color w:val="000000"/>
                <w:sz w:val="20"/>
              </w:rPr>
              <w:t>
Начальник отделения ____________</w:t>
            </w:r>
          </w:p>
          <w:p>
            <w:pPr>
              <w:spacing w:after="20"/>
              <w:ind w:left="20"/>
              <w:jc w:val="both"/>
            </w:pPr>
            <w:r>
              <w:rPr>
                <w:rFonts w:ascii="Times New Roman"/>
                <w:b w:val="false"/>
                <w:i w:val="false"/>
                <w:color w:val="000000"/>
                <w:sz w:val="20"/>
              </w:rPr>
              <w:t xml:space="preserve">
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(жәрдемақы) төлеу мерзімі ұзартылды немесе оның мөлшерi өзгертiлдi</w:t>
            </w:r>
          </w:p>
          <w:p>
            <w:pPr>
              <w:spacing w:after="20"/>
              <w:ind w:left="20"/>
              <w:jc w:val="both"/>
            </w:pPr>
            <w:r>
              <w:rPr>
                <w:rFonts w:ascii="Times New Roman"/>
                <w:b w:val="false"/>
                <w:i w:val="false"/>
                <w:color w:val="000000"/>
                <w:sz w:val="20"/>
              </w:rPr>
              <w:t>
________ жылғы _________ бастап ___жылға дейiн</w:t>
            </w:r>
          </w:p>
          <w:p>
            <w:pPr>
              <w:spacing w:after="20"/>
              <w:ind w:left="20"/>
              <w:jc w:val="both"/>
            </w:pPr>
            <w:r>
              <w:rPr>
                <w:rFonts w:ascii="Times New Roman"/>
                <w:b w:val="false"/>
                <w:i w:val="false"/>
                <w:color w:val="000000"/>
                <w:sz w:val="20"/>
              </w:rPr>
              <w:t>
___________________________теңге</w:t>
            </w:r>
          </w:p>
          <w:p>
            <w:pPr>
              <w:spacing w:after="20"/>
              <w:ind w:left="20"/>
              <w:jc w:val="both"/>
            </w:pPr>
            <w:r>
              <w:rPr>
                <w:rFonts w:ascii="Times New Roman"/>
                <w:b w:val="false"/>
                <w:i w:val="false"/>
                <w:color w:val="000000"/>
                <w:sz w:val="20"/>
              </w:rPr>
              <w:t>
мөлшерінде зейнетақы (жәрдемақы) тағайындалды.</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(зейнетақы түрi, өтілі, табысы, мүгедектiк тобы, асырауындағы адамдардың саны және т.б.) өзгеруіне байланысты</w:t>
            </w:r>
          </w:p>
          <w:p>
            <w:pPr>
              <w:spacing w:after="20"/>
              <w:ind w:left="20"/>
              <w:jc w:val="both"/>
            </w:pPr>
            <w:r>
              <w:rPr>
                <w:rFonts w:ascii="Times New Roman"/>
                <w:b w:val="false"/>
                <w:i w:val="false"/>
                <w:color w:val="000000"/>
                <w:sz w:val="20"/>
              </w:rPr>
              <w:t>
М.О. Бөлiмше бастығы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пенсии (пособия)</w:t>
            </w:r>
          </w:p>
          <w:p>
            <w:pPr>
              <w:spacing w:after="20"/>
              <w:ind w:left="20"/>
              <w:jc w:val="both"/>
            </w:pPr>
            <w:r>
              <w:rPr>
                <w:rFonts w:ascii="Times New Roman"/>
                <w:b w:val="false"/>
                <w:i w:val="false"/>
                <w:color w:val="000000"/>
                <w:sz w:val="20"/>
              </w:rPr>
              <w:t>
продлена или изменен размер</w:t>
            </w:r>
          </w:p>
          <w:p>
            <w:pPr>
              <w:spacing w:after="20"/>
              <w:ind w:left="20"/>
              <w:jc w:val="both"/>
            </w:pPr>
            <w:r>
              <w:rPr>
                <w:rFonts w:ascii="Times New Roman"/>
                <w:b w:val="false"/>
                <w:i w:val="false"/>
                <w:color w:val="000000"/>
                <w:sz w:val="20"/>
              </w:rPr>
              <w:t>
с ____________ года до ___________ года</w:t>
            </w:r>
          </w:p>
          <w:p>
            <w:pPr>
              <w:spacing w:after="20"/>
              <w:ind w:left="20"/>
              <w:jc w:val="both"/>
            </w:pPr>
            <w:r>
              <w:rPr>
                <w:rFonts w:ascii="Times New Roman"/>
                <w:b w:val="false"/>
                <w:i w:val="false"/>
                <w:color w:val="000000"/>
                <w:sz w:val="20"/>
              </w:rPr>
              <w:t>
Пенсия (пособие) установлена в</w:t>
            </w:r>
          </w:p>
          <w:p>
            <w:pPr>
              <w:spacing w:after="20"/>
              <w:ind w:left="20"/>
              <w:jc w:val="both"/>
            </w:pPr>
            <w:r>
              <w:rPr>
                <w:rFonts w:ascii="Times New Roman"/>
                <w:b w:val="false"/>
                <w:i w:val="false"/>
                <w:color w:val="000000"/>
                <w:sz w:val="20"/>
              </w:rPr>
              <w:t>
размере _______________________ тенге в связи с изменением</w:t>
            </w:r>
          </w:p>
          <w:p>
            <w:pPr>
              <w:spacing w:after="20"/>
              <w:ind w:left="20"/>
              <w:jc w:val="both"/>
            </w:pPr>
            <w:r>
              <w:rPr>
                <w:rFonts w:ascii="Times New Roman"/>
                <w:b w:val="false"/>
                <w:i w:val="false"/>
                <w:color w:val="000000"/>
                <w:sz w:val="20"/>
              </w:rPr>
              <w:t>
__________________ (вида пенсии, стажа, _______ заработка, группы инвалидности,</w:t>
            </w:r>
          </w:p>
          <w:p>
            <w:pPr>
              <w:spacing w:after="20"/>
              <w:ind w:left="20"/>
              <w:jc w:val="both"/>
            </w:pPr>
            <w:r>
              <w:rPr>
                <w:rFonts w:ascii="Times New Roman"/>
                <w:b w:val="false"/>
                <w:i w:val="false"/>
                <w:color w:val="000000"/>
                <w:sz w:val="20"/>
              </w:rPr>
              <w:t>
_______________числа иждевенцев и т.д.)</w:t>
            </w:r>
          </w:p>
          <w:p>
            <w:pPr>
              <w:spacing w:after="20"/>
              <w:ind w:left="20"/>
              <w:jc w:val="both"/>
            </w:pPr>
            <w:r>
              <w:rPr>
                <w:rFonts w:ascii="Times New Roman"/>
                <w:b w:val="false"/>
                <w:i w:val="false"/>
                <w:color w:val="000000"/>
                <w:sz w:val="20"/>
              </w:rPr>
              <w:t>
Начальник отделения _____М.П.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Куәлiктерді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Iстiң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куәлiктiң, төлқұжаттың №, кiм берген, 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Мөрмен бекiтiлген: журналдағы парақтар саны 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Бөлiмше бастығы 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бөлiмшесінiң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i w:val="false"/>
          <w:color w:val="000000"/>
        </w:rPr>
        <w:t xml:space="preserve"> Еңбек, әлеуметтік қорғау және көші-қон комитетінің</w:t>
      </w:r>
      <w:r>
        <w:br/>
      </w:r>
      <w:r>
        <w:rPr>
          <w:rFonts w:ascii="Times New Roman"/>
          <w:b/>
          <w:i w:val="false"/>
          <w:color w:val="000000"/>
        </w:rPr>
        <w:t>________________________ облысы бойынша департаментi</w:t>
      </w:r>
      <w:r>
        <w:br/>
      </w:r>
      <w:r>
        <w:rPr>
          <w:rFonts w:ascii="Times New Roman"/>
          <w:b/>
          <w:i w:val="false"/>
          <w:color w:val="000000"/>
        </w:rPr>
        <w:t>Өтiнiш</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күнi: ____ жылғы "___" _____________</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w:t>
      </w:r>
    </w:p>
    <w:p>
      <w:pPr>
        <w:spacing w:after="0"/>
        <w:ind w:left="0"/>
        <w:jc w:val="both"/>
      </w:pPr>
      <w:r>
        <w:rPr>
          <w:rFonts w:ascii="Times New Roman"/>
          <w:b w:val="false"/>
          <w:i w:val="false"/>
          <w:color w:val="000000"/>
          <w:sz w:val="28"/>
        </w:rPr>
        <w:t>
      Құжаттың сериясы: ________ құжаттың нөмірі ________ кім берген ______</w:t>
      </w:r>
    </w:p>
    <w:p>
      <w:pPr>
        <w:spacing w:after="0"/>
        <w:ind w:left="0"/>
        <w:jc w:val="both"/>
      </w:pPr>
      <w:r>
        <w:rPr>
          <w:rFonts w:ascii="Times New Roman"/>
          <w:b w:val="false"/>
          <w:i w:val="false"/>
          <w:color w:val="000000"/>
          <w:sz w:val="28"/>
        </w:rPr>
        <w:t>
      Берілген күні ____ жылғы "___" 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w:t>
      </w:r>
    </w:p>
    <w:p>
      <w:pPr>
        <w:spacing w:after="0"/>
        <w:ind w:left="0"/>
        <w:jc w:val="both"/>
      </w:pPr>
      <w:r>
        <w:rPr>
          <w:rFonts w:ascii="Times New Roman"/>
          <w:b w:val="false"/>
          <w:i w:val="false"/>
          <w:color w:val="000000"/>
          <w:sz w:val="28"/>
        </w:rPr>
        <w:t>
      Облыс ___________________________</w:t>
      </w:r>
    </w:p>
    <w:p>
      <w:pPr>
        <w:spacing w:after="0"/>
        <w:ind w:left="0"/>
        <w:jc w:val="both"/>
      </w:pPr>
      <w:r>
        <w:rPr>
          <w:rFonts w:ascii="Times New Roman"/>
          <w:b w:val="false"/>
          <w:i w:val="false"/>
          <w:color w:val="000000"/>
          <w:sz w:val="28"/>
        </w:rPr>
        <w:t>
      қала (аудан) __________________ ауыл ________________________________</w:t>
      </w:r>
    </w:p>
    <w:p>
      <w:pPr>
        <w:spacing w:after="0"/>
        <w:ind w:left="0"/>
        <w:jc w:val="both"/>
      </w:pPr>
      <w:r>
        <w:rPr>
          <w:rFonts w:ascii="Times New Roman"/>
          <w:b w:val="false"/>
          <w:i w:val="false"/>
          <w:color w:val="000000"/>
          <w:sz w:val="28"/>
        </w:rPr>
        <w:t>
      көше (шағынаудан) __________________________ ______ үй ________ пәтер</w:t>
      </w:r>
    </w:p>
    <w:p>
      <w:pPr>
        <w:spacing w:after="0"/>
        <w:ind w:left="0"/>
        <w:jc w:val="both"/>
      </w:pPr>
      <w:r>
        <w:rPr>
          <w:rFonts w:ascii="Times New Roman"/>
          <w:b w:val="false"/>
          <w:i w:val="false"/>
          <w:color w:val="000000"/>
          <w:sz w:val="28"/>
        </w:rPr>
        <w:t>
      жасына байланысты зейнетақы төлемінің мөлшерін өзгерту үшін қосымша</w:t>
      </w:r>
    </w:p>
    <w:p>
      <w:pPr>
        <w:spacing w:after="0"/>
        <w:ind w:left="0"/>
        <w:jc w:val="both"/>
      </w:pPr>
      <w:r>
        <w:rPr>
          <w:rFonts w:ascii="Times New Roman"/>
          <w:b w:val="false"/>
          <w:i w:val="false"/>
          <w:color w:val="000000"/>
          <w:sz w:val="28"/>
        </w:rPr>
        <w:t>
      құжаттарды қабылдауды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тағайындауға қажетті менің дербес деректерімді жинауға және</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_______ұялы телефон _________ Е-mail _______________________</w:t>
      </w:r>
    </w:p>
    <w:p>
      <w:pPr>
        <w:spacing w:after="0"/>
        <w:ind w:left="0"/>
        <w:jc w:val="both"/>
      </w:pPr>
      <w:r>
        <w:rPr>
          <w:rFonts w:ascii="Times New Roman"/>
          <w:b w:val="false"/>
          <w:i w:val="false"/>
          <w:color w:val="000000"/>
          <w:sz w:val="28"/>
        </w:rPr>
        <w:t>
      Дәйексіз мәліметтер мен жасанды құжаттарды ұсынғаны үшін</w:t>
      </w:r>
    </w:p>
    <w:p>
      <w:pPr>
        <w:spacing w:after="0"/>
        <w:ind w:left="0"/>
        <w:jc w:val="both"/>
      </w:pPr>
      <w:r>
        <w:rPr>
          <w:rFonts w:ascii="Times New Roman"/>
          <w:b w:val="false"/>
          <w:i w:val="false"/>
          <w:color w:val="000000"/>
          <w:sz w:val="28"/>
        </w:rPr>
        <w:t>
      жауапкершілік туралы ескертілдім</w:t>
      </w:r>
    </w:p>
    <w:p>
      <w:pPr>
        <w:spacing w:after="0"/>
        <w:ind w:left="0"/>
        <w:jc w:val="both"/>
      </w:pPr>
      <w:r>
        <w:rPr>
          <w:rFonts w:ascii="Times New Roman"/>
          <w:b w:val="false"/>
          <w:i w:val="false"/>
          <w:color w:val="000000"/>
          <w:sz w:val="28"/>
        </w:rPr>
        <w:t>
      Берілген күні 20__ жылғы "___" ________</w:t>
      </w:r>
    </w:p>
    <w:p>
      <w:pPr>
        <w:spacing w:after="0"/>
        <w:ind w:left="0"/>
        <w:jc w:val="both"/>
      </w:pPr>
      <w:r>
        <w:rPr>
          <w:rFonts w:ascii="Times New Roman"/>
          <w:b w:val="false"/>
          <w:i w:val="false"/>
          <w:color w:val="000000"/>
          <w:sz w:val="28"/>
        </w:rPr>
        <w:t>
      Өтініш берушінің қолы __________</w:t>
      </w:r>
    </w:p>
    <w:p>
      <w:pPr>
        <w:spacing w:after="0"/>
        <w:ind w:left="0"/>
        <w:jc w:val="both"/>
      </w:pPr>
      <w:r>
        <w:rPr>
          <w:rFonts w:ascii="Times New Roman"/>
          <w:b w:val="false"/>
          <w:i w:val="false"/>
          <w:color w:val="000000"/>
          <w:sz w:val="28"/>
        </w:rPr>
        <w:t>
      Азамат (ша) _________________________________________________ өтініші</w:t>
      </w:r>
    </w:p>
    <w:p>
      <w:pPr>
        <w:spacing w:after="0"/>
        <w:ind w:left="0"/>
        <w:jc w:val="both"/>
      </w:pPr>
      <w:r>
        <w:rPr>
          <w:rFonts w:ascii="Times New Roman"/>
          <w:b w:val="false"/>
          <w:i w:val="false"/>
          <w:color w:val="000000"/>
          <w:sz w:val="28"/>
        </w:rPr>
        <w:t>
      (құжаттармен өтініш қабылданған күн)</w:t>
      </w:r>
    </w:p>
    <w:p>
      <w:pPr>
        <w:spacing w:after="0"/>
        <w:ind w:left="0"/>
        <w:jc w:val="both"/>
      </w:pPr>
      <w:r>
        <w:rPr>
          <w:rFonts w:ascii="Times New Roman"/>
          <w:b w:val="false"/>
          <w:i w:val="false"/>
          <w:color w:val="000000"/>
          <w:sz w:val="28"/>
        </w:rPr>
        <w:t>
      20__ жылғы "___" ___________________ қабылданды, № ____________ болып</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Облыс _______________</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________________________ облысы бойынша департаментi</w:t>
      </w:r>
      <w:r>
        <w:br/>
      </w:r>
      <w:r>
        <w:rPr>
          <w:rFonts w:ascii="Times New Roman"/>
          <w:b/>
          <w:i w:val="false"/>
          <w:color w:val="000000"/>
        </w:rPr>
        <w:t>20__ жылғы "___" __________ № _________ шешiм</w:t>
      </w:r>
    </w:p>
    <w:p>
      <w:pPr>
        <w:spacing w:after="0"/>
        <w:ind w:left="0"/>
        <w:jc w:val="both"/>
      </w:pPr>
      <w:r>
        <w:rPr>
          <w:rFonts w:ascii="Times New Roman"/>
          <w:b w:val="false"/>
          <w:i w:val="false"/>
          <w:color w:val="000000"/>
          <w:sz w:val="28"/>
        </w:rPr>
        <w:t>
      Iстің № ___________</w:t>
      </w:r>
    </w:p>
    <w:p>
      <w:pPr>
        <w:spacing w:after="0"/>
        <w:ind w:left="0"/>
        <w:jc w:val="both"/>
      </w:pPr>
      <w:r>
        <w:rPr>
          <w:rFonts w:ascii="Times New Roman"/>
          <w:b w:val="false"/>
          <w:i w:val="false"/>
          <w:color w:val="000000"/>
          <w:sz w:val="28"/>
        </w:rPr>
        <w:t>
      1. Жасына байланысты зейнетақы төлемiнің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 Туған күні 19___ жылғы "___" ____________</w:t>
      </w:r>
    </w:p>
    <w:p>
      <w:pPr>
        <w:spacing w:after="0"/>
        <w:ind w:left="0"/>
        <w:jc w:val="both"/>
      </w:pPr>
      <w:r>
        <w:rPr>
          <w:rFonts w:ascii="Times New Roman"/>
          <w:b w:val="false"/>
          <w:i w:val="false"/>
          <w:color w:val="000000"/>
          <w:sz w:val="28"/>
        </w:rPr>
        <w:t>
      Еңбек өтілі: _____ жыл ____ ай (1998 жылғы 1 қаңтарға дейін)</w:t>
      </w:r>
    </w:p>
    <w:p>
      <w:pPr>
        <w:spacing w:after="0"/>
        <w:ind w:left="0"/>
        <w:jc w:val="both"/>
      </w:pPr>
      <w:r>
        <w:rPr>
          <w:rFonts w:ascii="Times New Roman"/>
          <w:b w:val="false"/>
          <w:i w:val="false"/>
          <w:color w:val="000000"/>
          <w:sz w:val="28"/>
        </w:rPr>
        <w:t>
      ________________теңге орташа айлық табысы есепке алынды.</w:t>
      </w:r>
    </w:p>
    <w:p>
      <w:pPr>
        <w:spacing w:after="0"/>
        <w:ind w:left="0"/>
        <w:jc w:val="both"/>
      </w:pPr>
      <w:r>
        <w:rPr>
          <w:rFonts w:ascii="Times New Roman"/>
          <w:b w:val="false"/>
          <w:i w:val="false"/>
          <w:color w:val="000000"/>
          <w:sz w:val="28"/>
        </w:rPr>
        <w:t>
      Жасына байланысты зейнетақы төлемінің мөлшері 20_______ жылғы "_____"</w:t>
      </w:r>
    </w:p>
    <w:p>
      <w:pPr>
        <w:spacing w:after="0"/>
        <w:ind w:left="0"/>
        <w:jc w:val="both"/>
      </w:pPr>
      <w:r>
        <w:rPr>
          <w:rFonts w:ascii="Times New Roman"/>
          <w:b w:val="false"/>
          <w:i w:val="false"/>
          <w:color w:val="000000"/>
          <w:sz w:val="28"/>
        </w:rPr>
        <w:t>
      ____________ дейін</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мөлшеріне дейінгі қосымша ақының мөлшері</w:t>
      </w:r>
    </w:p>
    <w:p>
      <w:pPr>
        <w:spacing w:after="0"/>
        <w:ind w:left="0"/>
        <w:jc w:val="both"/>
      </w:pPr>
      <w:r>
        <w:rPr>
          <w:rFonts w:ascii="Times New Roman"/>
          <w:b w:val="false"/>
          <w:i w:val="false"/>
          <w:color w:val="000000"/>
          <w:sz w:val="28"/>
        </w:rPr>
        <w:t>
      20__ жылғы "___" ______________ дейін 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Экологиялық үстемеақының мөлшері 20__ жылғы "___" _____________ дейін</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Жасына байланысты зейнетақы төлемінің мөлшері (қосымша ақыны есепке</w:t>
      </w:r>
    </w:p>
    <w:p>
      <w:pPr>
        <w:spacing w:after="0"/>
        <w:ind w:left="0"/>
        <w:jc w:val="both"/>
      </w:pPr>
      <w:r>
        <w:rPr>
          <w:rFonts w:ascii="Times New Roman"/>
          <w:b w:val="false"/>
          <w:i w:val="false"/>
          <w:color w:val="000000"/>
          <w:sz w:val="28"/>
        </w:rPr>
        <w:t>
      алғанда) 20__ жылғы "___" ____ дейін __________________________ теңге</w:t>
      </w:r>
    </w:p>
    <w:p>
      <w:pPr>
        <w:spacing w:after="0"/>
        <w:ind w:left="0"/>
        <w:jc w:val="both"/>
      </w:pPr>
      <w:r>
        <w:rPr>
          <w:rFonts w:ascii="Times New Roman"/>
          <w:b w:val="false"/>
          <w:i w:val="false"/>
          <w:color w:val="000000"/>
          <w:sz w:val="28"/>
        </w:rPr>
        <w:t xml:space="preserve">
      Жасына байланысты зейнетақы төлемінің мөлшері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w:t>
      </w:r>
    </w:p>
    <w:p>
      <w:pPr>
        <w:spacing w:after="0"/>
        <w:ind w:left="0"/>
        <w:jc w:val="both"/>
      </w:pPr>
      <w:r>
        <w:rPr>
          <w:rFonts w:ascii="Times New Roman"/>
          <w:b w:val="false"/>
          <w:i w:val="false"/>
          <w:color w:val="000000"/>
          <w:sz w:val="28"/>
        </w:rPr>
        <w:t>
      сәйкес арттырылсын.</w:t>
      </w:r>
    </w:p>
    <w:p>
      <w:pPr>
        <w:spacing w:after="0"/>
        <w:ind w:left="0"/>
        <w:jc w:val="both"/>
      </w:pPr>
      <w:r>
        <w:rPr>
          <w:rFonts w:ascii="Times New Roman"/>
          <w:b w:val="false"/>
          <w:i w:val="false"/>
          <w:color w:val="000000"/>
          <w:sz w:val="28"/>
        </w:rPr>
        <w:t>
      Жасына байланысты зейнетақы төлемінің мөлшері 20____ жылғы "________"</w:t>
      </w:r>
    </w:p>
    <w:p>
      <w:pPr>
        <w:spacing w:after="0"/>
        <w:ind w:left="0"/>
        <w:jc w:val="both"/>
      </w:pPr>
      <w:r>
        <w:rPr>
          <w:rFonts w:ascii="Times New Roman"/>
          <w:b w:val="false"/>
          <w:i w:val="false"/>
          <w:color w:val="000000"/>
          <w:sz w:val="28"/>
        </w:rPr>
        <w:t>
      ____________ бастап</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мөлшеріне дейінгі қосымша ақының мөлшері</w:t>
      </w:r>
    </w:p>
    <w:p>
      <w:pPr>
        <w:spacing w:after="0"/>
        <w:ind w:left="0"/>
        <w:jc w:val="both"/>
      </w:pPr>
      <w:r>
        <w:rPr>
          <w:rFonts w:ascii="Times New Roman"/>
          <w:b w:val="false"/>
          <w:i w:val="false"/>
          <w:color w:val="000000"/>
          <w:sz w:val="28"/>
        </w:rPr>
        <w:t>
      20__ жылғы "___" ____________ бастап</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Экологиялық үстемеақы 20_______ жылғы "________" _____________ бастап</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Жасына байланысты зейнетақы төлемінің мөлшері (қосымша ақыны есепке</w:t>
      </w:r>
    </w:p>
    <w:p>
      <w:pPr>
        <w:spacing w:after="0"/>
        <w:ind w:left="0"/>
        <w:jc w:val="both"/>
      </w:pPr>
      <w:r>
        <w:rPr>
          <w:rFonts w:ascii="Times New Roman"/>
          <w:b w:val="false"/>
          <w:i w:val="false"/>
          <w:color w:val="000000"/>
          <w:sz w:val="28"/>
        </w:rPr>
        <w:t>
      алғанда) 20__ жылғы "___" _______ бастап ______________________ теңге</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Облыс _______________</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________________________ облысы бойынша департаментiнің</w:t>
      </w:r>
      <w:r>
        <w:br/>
      </w:r>
      <w:r>
        <w:rPr>
          <w:rFonts w:ascii="Times New Roman"/>
          <w:b/>
          <w:i w:val="false"/>
          <w:color w:val="000000"/>
        </w:rPr>
        <w:t>20__ жылғы "___" __________ № _________ шешiмі</w:t>
      </w:r>
    </w:p>
    <w:p>
      <w:pPr>
        <w:spacing w:after="0"/>
        <w:ind w:left="0"/>
        <w:jc w:val="both"/>
      </w:pPr>
      <w:r>
        <w:rPr>
          <w:rFonts w:ascii="Times New Roman"/>
          <w:b w:val="false"/>
          <w:i w:val="false"/>
          <w:color w:val="000000"/>
          <w:sz w:val="28"/>
        </w:rPr>
        <w:t>
      Iстің № ___________</w:t>
      </w:r>
    </w:p>
    <w:p>
      <w:pPr>
        <w:spacing w:after="0"/>
        <w:ind w:left="0"/>
        <w:jc w:val="both"/>
      </w:pPr>
      <w:r>
        <w:rPr>
          <w:rFonts w:ascii="Times New Roman"/>
          <w:b w:val="false"/>
          <w:i w:val="false"/>
          <w:color w:val="000000"/>
          <w:sz w:val="28"/>
        </w:rPr>
        <w:t>
      1. Мемлекеттiк базалық зейнетақы төлемiнің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_________ Туған күні 19__ жылғы "___" _____________</w:t>
      </w:r>
    </w:p>
    <w:p>
      <w:pPr>
        <w:spacing w:after="0"/>
        <w:ind w:left="0"/>
        <w:jc w:val="both"/>
      </w:pPr>
      <w:r>
        <w:rPr>
          <w:rFonts w:ascii="Times New Roman"/>
          <w:b w:val="false"/>
          <w:i w:val="false"/>
          <w:color w:val="000000"/>
          <w:sz w:val="28"/>
        </w:rPr>
        <w:t>
      Мемлекеттік базалық зейнетақы төлемінің мөлшері 20__ жылғы "___" ____</w:t>
      </w:r>
    </w:p>
    <w:p>
      <w:pPr>
        <w:spacing w:after="0"/>
        <w:ind w:left="0"/>
        <w:jc w:val="both"/>
      </w:pPr>
      <w:r>
        <w:rPr>
          <w:rFonts w:ascii="Times New Roman"/>
          <w:b w:val="false"/>
          <w:i w:val="false"/>
          <w:color w:val="000000"/>
          <w:sz w:val="28"/>
        </w:rPr>
        <w:t>
      дейін 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Мемлекеттiк базалық зейнетақы төлемiнің мөлшері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w:t>
      </w:r>
    </w:p>
    <w:p>
      <w:pPr>
        <w:spacing w:after="0"/>
        <w:ind w:left="0"/>
        <w:jc w:val="both"/>
      </w:pPr>
      <w:r>
        <w:rPr>
          <w:rFonts w:ascii="Times New Roman"/>
          <w:b w:val="false"/>
          <w:i w:val="false"/>
          <w:color w:val="000000"/>
          <w:sz w:val="28"/>
        </w:rPr>
        <w:t>
      сәйкес арттырылсын.</w:t>
      </w:r>
    </w:p>
    <w:p>
      <w:pPr>
        <w:spacing w:after="0"/>
        <w:ind w:left="0"/>
        <w:jc w:val="both"/>
      </w:pPr>
      <w:r>
        <w:rPr>
          <w:rFonts w:ascii="Times New Roman"/>
          <w:b w:val="false"/>
          <w:i w:val="false"/>
          <w:color w:val="000000"/>
          <w:sz w:val="28"/>
        </w:rPr>
        <w:t>
      Мемлекеттiк базалық зейнетақы төлемiнің мөлшері 20__ жылғы "___" ____</w:t>
      </w:r>
    </w:p>
    <w:p>
      <w:pPr>
        <w:spacing w:after="0"/>
        <w:ind w:left="0"/>
        <w:jc w:val="both"/>
      </w:pPr>
      <w:r>
        <w:rPr>
          <w:rFonts w:ascii="Times New Roman"/>
          <w:b w:val="false"/>
          <w:i w:val="false"/>
          <w:color w:val="000000"/>
          <w:sz w:val="28"/>
        </w:rPr>
        <w:t>
      бастап________________________________________________________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Облыс _______________</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 облысы бойынша департаментiнің</w:t>
      </w:r>
      <w:r>
        <w:br/>
      </w:r>
      <w:r>
        <w:rPr>
          <w:rFonts w:ascii="Times New Roman"/>
          <w:b/>
          <w:i w:val="false"/>
          <w:color w:val="000000"/>
        </w:rPr>
        <w:t>20__ жылғы "___" _________ № _______ шешiмі</w:t>
      </w:r>
    </w:p>
    <w:p>
      <w:pPr>
        <w:spacing w:after="0"/>
        <w:ind w:left="0"/>
        <w:jc w:val="both"/>
      </w:pPr>
      <w:r>
        <w:rPr>
          <w:rFonts w:ascii="Times New Roman"/>
          <w:b w:val="false"/>
          <w:i w:val="false"/>
          <w:color w:val="000000"/>
          <w:sz w:val="28"/>
        </w:rPr>
        <w:t>
      Iстің № ___________</w:t>
      </w:r>
    </w:p>
    <w:p>
      <w:pPr>
        <w:spacing w:after="0"/>
        <w:ind w:left="0"/>
        <w:jc w:val="both"/>
      </w:pPr>
      <w:r>
        <w:rPr>
          <w:rFonts w:ascii="Times New Roman"/>
          <w:b w:val="false"/>
          <w:i w:val="false"/>
          <w:color w:val="000000"/>
          <w:sz w:val="28"/>
        </w:rPr>
        <w:t>
      1. Мүгедектігі бойынша мемлекеттік базалық әлеуметтік жәрдемақының</w:t>
      </w:r>
    </w:p>
    <w:p>
      <w:pPr>
        <w:spacing w:after="0"/>
        <w:ind w:left="0"/>
        <w:jc w:val="both"/>
      </w:pPr>
      <w:r>
        <w:rPr>
          <w:rFonts w:ascii="Times New Roman"/>
          <w:b w:val="false"/>
          <w:i w:val="false"/>
          <w:color w:val="000000"/>
          <w:sz w:val="28"/>
        </w:rPr>
        <w:t>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(16 жасқа дейінгі мүгедек баланың, мүгедектің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Жынысы ______________ Туған күні 19 ____ жылғы "___" ________________</w:t>
      </w:r>
    </w:p>
    <w:p>
      <w:pPr>
        <w:spacing w:after="0"/>
        <w:ind w:left="0"/>
        <w:jc w:val="both"/>
      </w:pPr>
      <w:r>
        <w:rPr>
          <w:rFonts w:ascii="Times New Roman"/>
          <w:b w:val="false"/>
          <w:i w:val="false"/>
          <w:color w:val="000000"/>
          <w:sz w:val="28"/>
        </w:rPr>
        <w:t>
      Мүгедектік тобы __________________</w:t>
      </w:r>
    </w:p>
    <w:p>
      <w:pPr>
        <w:spacing w:after="0"/>
        <w:ind w:left="0"/>
        <w:jc w:val="both"/>
      </w:pPr>
      <w:r>
        <w:rPr>
          <w:rFonts w:ascii="Times New Roman"/>
          <w:b w:val="false"/>
          <w:i w:val="false"/>
          <w:color w:val="000000"/>
          <w:sz w:val="28"/>
        </w:rPr>
        <w:t>
      Мүгедектігі бойынша жәрдемақының 20__ жылғы "___" ___________дейінгі</w:t>
      </w:r>
    </w:p>
    <w:p>
      <w:pPr>
        <w:spacing w:after="0"/>
        <w:ind w:left="0"/>
        <w:jc w:val="both"/>
      </w:pPr>
      <w:r>
        <w:rPr>
          <w:rFonts w:ascii="Times New Roman"/>
          <w:b w:val="false"/>
          <w:i w:val="false"/>
          <w:color w:val="000000"/>
          <w:sz w:val="28"/>
        </w:rPr>
        <w:t>
      мөлшері ________________________________________________________теңге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Жәрдемақының мөлшері ________________________________________________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w:t>
      </w:r>
    </w:p>
    <w:p>
      <w:pPr>
        <w:spacing w:after="0"/>
        <w:ind w:left="0"/>
        <w:jc w:val="both"/>
      </w:pPr>
      <w:r>
        <w:rPr>
          <w:rFonts w:ascii="Times New Roman"/>
          <w:b w:val="false"/>
          <w:i w:val="false"/>
          <w:color w:val="000000"/>
          <w:sz w:val="28"/>
        </w:rPr>
        <w:t>
      сәйкес арттырылсын.</w:t>
      </w:r>
    </w:p>
    <w:p>
      <w:pPr>
        <w:spacing w:after="0"/>
        <w:ind w:left="0"/>
        <w:jc w:val="both"/>
      </w:pPr>
      <w:r>
        <w:rPr>
          <w:rFonts w:ascii="Times New Roman"/>
          <w:b w:val="false"/>
          <w:i w:val="false"/>
          <w:color w:val="000000"/>
          <w:sz w:val="28"/>
        </w:rPr>
        <w:t>
      Мүгедектігі бойынша жәрдемақының мөлшері 20__ жылғы "___" ___ бастап</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________________________ облысы бойынша департаментiнің</w:t>
      </w:r>
      <w:r>
        <w:br/>
      </w:r>
      <w:r>
        <w:rPr>
          <w:rFonts w:ascii="Times New Roman"/>
          <w:b/>
          <w:i w:val="false"/>
          <w:color w:val="000000"/>
        </w:rPr>
        <w:t>20__ ж. "___" _________ № _______ шешiмі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1. Асыраушысынан айрылу жағдайы бойынша мемлекеттік базалық</w:t>
      </w:r>
    </w:p>
    <w:p>
      <w:pPr>
        <w:spacing w:after="0"/>
        <w:ind w:left="0"/>
        <w:jc w:val="both"/>
      </w:pPr>
      <w:r>
        <w:rPr>
          <w:rFonts w:ascii="Times New Roman"/>
          <w:b w:val="false"/>
          <w:i w:val="false"/>
          <w:color w:val="000000"/>
          <w:sz w:val="28"/>
        </w:rPr>
        <w:t>
      әлеуметтік жәрдемақының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_________ Туған күнi 19_____ жылғы "___" _____________________</w:t>
      </w:r>
    </w:p>
    <w:p>
      <w:pPr>
        <w:spacing w:after="0"/>
        <w:ind w:left="0"/>
        <w:jc w:val="both"/>
      </w:pPr>
      <w:r>
        <w:rPr>
          <w:rFonts w:ascii="Times New Roman"/>
          <w:b w:val="false"/>
          <w:i w:val="false"/>
          <w:color w:val="000000"/>
          <w:sz w:val="28"/>
        </w:rPr>
        <w:t>
      Отбасының еңбек етуге қабілетсіз мүшелерiнің саны_______, оның ішінде</w:t>
      </w:r>
    </w:p>
    <w:p>
      <w:pPr>
        <w:spacing w:after="0"/>
        <w:ind w:left="0"/>
        <w:jc w:val="both"/>
      </w:pPr>
      <w:r>
        <w:rPr>
          <w:rFonts w:ascii="Times New Roman"/>
          <w:b w:val="false"/>
          <w:i w:val="false"/>
          <w:color w:val="000000"/>
          <w:sz w:val="28"/>
        </w:rPr>
        <w:t>
      тұлдыр жетiмдер _______</w:t>
      </w:r>
    </w:p>
    <w:p>
      <w:pPr>
        <w:spacing w:after="0"/>
        <w:ind w:left="0"/>
        <w:jc w:val="both"/>
      </w:pPr>
      <w:r>
        <w:rPr>
          <w:rFonts w:ascii="Times New Roman"/>
          <w:b w:val="false"/>
          <w:i w:val="false"/>
          <w:color w:val="000000"/>
          <w:sz w:val="28"/>
        </w:rPr>
        <w:t>
      Асыраушысынан айрылу жағдайы бойынша жәрдемақының</w:t>
      </w:r>
    </w:p>
    <w:p>
      <w:pPr>
        <w:spacing w:after="0"/>
        <w:ind w:left="0"/>
        <w:jc w:val="both"/>
      </w:pPr>
      <w:r>
        <w:rPr>
          <w:rFonts w:ascii="Times New Roman"/>
          <w:b w:val="false"/>
          <w:i w:val="false"/>
          <w:color w:val="000000"/>
          <w:sz w:val="28"/>
        </w:rPr>
        <w:t>
      20__ жылғы "___" _______ дейінгі мөлшері______________________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Негізгі алушы ______________________________________ теңге мөлшерінде</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күнi)</w:t>
      </w:r>
    </w:p>
    <w:p>
      <w:pPr>
        <w:spacing w:after="0"/>
        <w:ind w:left="0"/>
        <w:jc w:val="both"/>
      </w:pPr>
      <w:r>
        <w:rPr>
          <w:rFonts w:ascii="Times New Roman"/>
          <w:b w:val="false"/>
          <w:i w:val="false"/>
          <w:color w:val="000000"/>
          <w:sz w:val="28"/>
        </w:rPr>
        <w:t>
      1) Үлес алушы ______________________________________ теңге мөлшерінде</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күнi)</w:t>
      </w:r>
    </w:p>
    <w:p>
      <w:pPr>
        <w:spacing w:after="0"/>
        <w:ind w:left="0"/>
        <w:jc w:val="both"/>
      </w:pPr>
      <w:r>
        <w:rPr>
          <w:rFonts w:ascii="Times New Roman"/>
          <w:b w:val="false"/>
          <w:i w:val="false"/>
          <w:color w:val="000000"/>
          <w:sz w:val="28"/>
        </w:rPr>
        <w:t>
      Жәрдемақының мөлшері ________________________________________________</w:t>
      </w:r>
    </w:p>
    <w:p>
      <w:pPr>
        <w:spacing w:after="0"/>
        <w:ind w:left="0"/>
        <w:jc w:val="both"/>
      </w:pPr>
      <w:r>
        <w:rPr>
          <w:rFonts w:ascii="Times New Roman"/>
          <w:b w:val="false"/>
          <w:i w:val="false"/>
          <w:color w:val="000000"/>
          <w:sz w:val="28"/>
        </w:rPr>
        <w:t xml:space="preserve">
      (нормативтік құқықтық актінің атауы, нөмірі және күні) </w:t>
      </w:r>
    </w:p>
    <w:p>
      <w:pPr>
        <w:spacing w:after="0"/>
        <w:ind w:left="0"/>
        <w:jc w:val="both"/>
      </w:pPr>
      <w:r>
        <w:rPr>
          <w:rFonts w:ascii="Times New Roman"/>
          <w:b w:val="false"/>
          <w:i w:val="false"/>
          <w:color w:val="000000"/>
          <w:sz w:val="28"/>
        </w:rPr>
        <w:t>
      сәйкес арттырылсын.</w:t>
      </w:r>
    </w:p>
    <w:p>
      <w:pPr>
        <w:spacing w:after="0"/>
        <w:ind w:left="0"/>
        <w:jc w:val="both"/>
      </w:pPr>
      <w:r>
        <w:rPr>
          <w:rFonts w:ascii="Times New Roman"/>
          <w:b w:val="false"/>
          <w:i w:val="false"/>
          <w:color w:val="000000"/>
          <w:sz w:val="28"/>
        </w:rPr>
        <w:t>
      Асыраушысынан айрылу жағдайы бойынша жәрдемақының мөлшері</w:t>
      </w:r>
    </w:p>
    <w:p>
      <w:pPr>
        <w:spacing w:after="0"/>
        <w:ind w:left="0"/>
        <w:jc w:val="both"/>
      </w:pPr>
      <w:r>
        <w:rPr>
          <w:rFonts w:ascii="Times New Roman"/>
          <w:b w:val="false"/>
          <w:i w:val="false"/>
          <w:color w:val="000000"/>
          <w:sz w:val="28"/>
        </w:rPr>
        <w:t>
      20__ жылғы "___" _________ бастап</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үлесі ________ адамға:</w:t>
      </w:r>
    </w:p>
    <w:p>
      <w:pPr>
        <w:spacing w:after="0"/>
        <w:ind w:left="0"/>
        <w:jc w:val="both"/>
      </w:pPr>
      <w:r>
        <w:rPr>
          <w:rFonts w:ascii="Times New Roman"/>
          <w:b w:val="false"/>
          <w:i w:val="false"/>
          <w:color w:val="000000"/>
          <w:sz w:val="28"/>
        </w:rPr>
        <w:t>
      Негізгі алушыға 20__ жылғы "___" _________ бастап ___________________</w:t>
      </w:r>
    </w:p>
    <w:p>
      <w:pPr>
        <w:spacing w:after="0"/>
        <w:ind w:left="0"/>
        <w:jc w:val="both"/>
      </w:pPr>
      <w:r>
        <w:rPr>
          <w:rFonts w:ascii="Times New Roman"/>
          <w:b w:val="false"/>
          <w:i w:val="false"/>
          <w:color w:val="000000"/>
          <w:sz w:val="28"/>
        </w:rPr>
        <w:t>
      теңге мөлшерінде бөлінсін</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күнi)</w:t>
      </w:r>
    </w:p>
    <w:p>
      <w:pPr>
        <w:spacing w:after="0"/>
        <w:ind w:left="0"/>
        <w:jc w:val="both"/>
      </w:pPr>
      <w:r>
        <w:rPr>
          <w:rFonts w:ascii="Times New Roman"/>
          <w:b w:val="false"/>
          <w:i w:val="false"/>
          <w:color w:val="000000"/>
          <w:sz w:val="28"/>
        </w:rPr>
        <w:t>
      1) Үлес алушыға _______________________________________________ теңге</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20__ жылғы "___" ________ бастап</w:t>
      </w:r>
    </w:p>
    <w:p>
      <w:pPr>
        <w:spacing w:after="0"/>
        <w:ind w:left="0"/>
        <w:jc w:val="both"/>
      </w:pPr>
      <w:r>
        <w:rPr>
          <w:rFonts w:ascii="Times New Roman"/>
          <w:b w:val="false"/>
          <w:i w:val="false"/>
          <w:color w:val="000000"/>
          <w:sz w:val="28"/>
        </w:rPr>
        <w:t>
      а) асырауындағы адамға 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күнi)</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Облыс _______________</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________________________ облысы бойынша департаментiнің</w:t>
      </w:r>
      <w:r>
        <w:br/>
      </w:r>
      <w:r>
        <w:rPr>
          <w:rFonts w:ascii="Times New Roman"/>
          <w:b/>
          <w:i w:val="false"/>
          <w:color w:val="000000"/>
        </w:rPr>
        <w:t>20__ ж. "___" _________ № _______ шешiмі</w:t>
      </w:r>
    </w:p>
    <w:p>
      <w:pPr>
        <w:spacing w:after="0"/>
        <w:ind w:left="0"/>
        <w:jc w:val="both"/>
      </w:pPr>
      <w:r>
        <w:rPr>
          <w:rFonts w:ascii="Times New Roman"/>
          <w:b w:val="false"/>
          <w:i w:val="false"/>
          <w:color w:val="000000"/>
          <w:sz w:val="28"/>
        </w:rPr>
        <w:t>
      Істің № ___________</w:t>
      </w:r>
    </w:p>
    <w:p>
      <w:pPr>
        <w:spacing w:after="0"/>
        <w:ind w:left="0"/>
        <w:jc w:val="both"/>
      </w:pPr>
      <w:r>
        <w:rPr>
          <w:rFonts w:ascii="Times New Roman"/>
          <w:b w:val="false"/>
          <w:i w:val="false"/>
          <w:color w:val="000000"/>
          <w:sz w:val="28"/>
        </w:rPr>
        <w:t>
      1. Жасына байланысты мемлекеттік базалық әлеуметтік жәрдемақының</w:t>
      </w:r>
    </w:p>
    <w:p>
      <w:pPr>
        <w:spacing w:after="0"/>
        <w:ind w:left="0"/>
        <w:jc w:val="both"/>
      </w:pPr>
      <w:r>
        <w:rPr>
          <w:rFonts w:ascii="Times New Roman"/>
          <w:b w:val="false"/>
          <w:i w:val="false"/>
          <w:color w:val="000000"/>
          <w:sz w:val="28"/>
        </w:rPr>
        <w:t>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____________ Туған күнi 19____ жылғы "___" ___________________</w:t>
      </w:r>
    </w:p>
    <w:p>
      <w:pPr>
        <w:spacing w:after="0"/>
        <w:ind w:left="0"/>
        <w:jc w:val="both"/>
      </w:pPr>
      <w:r>
        <w:rPr>
          <w:rFonts w:ascii="Times New Roman"/>
          <w:b w:val="false"/>
          <w:i w:val="false"/>
          <w:color w:val="000000"/>
          <w:sz w:val="28"/>
        </w:rPr>
        <w:t>
      Жасына байланысты жәрдемақының мөлшері 20__ жылғы "___" _______ дейін</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Жәрдемақының мөлшері ________________________________________________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w:t>
      </w:r>
    </w:p>
    <w:p>
      <w:pPr>
        <w:spacing w:after="0"/>
        <w:ind w:left="0"/>
        <w:jc w:val="both"/>
      </w:pPr>
      <w:r>
        <w:rPr>
          <w:rFonts w:ascii="Times New Roman"/>
          <w:b w:val="false"/>
          <w:i w:val="false"/>
          <w:color w:val="000000"/>
          <w:sz w:val="28"/>
        </w:rPr>
        <w:t>
      сәйкес арттырылсын.</w:t>
      </w:r>
    </w:p>
    <w:p>
      <w:pPr>
        <w:spacing w:after="0"/>
        <w:ind w:left="0"/>
        <w:jc w:val="both"/>
      </w:pPr>
      <w:r>
        <w:rPr>
          <w:rFonts w:ascii="Times New Roman"/>
          <w:b w:val="false"/>
          <w:i w:val="false"/>
          <w:color w:val="000000"/>
          <w:sz w:val="28"/>
        </w:rPr>
        <w:t>
      Жәрдемақының мөлшері 20__ жылғы "___" ____ бастап</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________________________ облысы бойынша департаментiнің</w:t>
      </w:r>
      <w:r>
        <w:br/>
      </w:r>
      <w:r>
        <w:rPr>
          <w:rFonts w:ascii="Times New Roman"/>
          <w:b/>
          <w:i w:val="false"/>
          <w:color w:val="000000"/>
        </w:rPr>
        <w:t>20__ жылғы "___" _________ № _______ шешiмі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1. Мемлекеттік арнайы жәрдемақының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____________ Туған күнi 19 ____ жылғы "___" __________________</w:t>
      </w:r>
    </w:p>
    <w:p>
      <w:pPr>
        <w:spacing w:after="0"/>
        <w:ind w:left="0"/>
        <w:jc w:val="both"/>
      </w:pPr>
      <w:r>
        <w:rPr>
          <w:rFonts w:ascii="Times New Roman"/>
          <w:b w:val="false"/>
          <w:i w:val="false"/>
          <w:color w:val="000000"/>
          <w:sz w:val="28"/>
        </w:rPr>
        <w:t>
      Еңбек өтілі: ___ жыл ___ ай (1998 жылғы 1 қаңтарға дейін)</w:t>
      </w:r>
    </w:p>
    <w:p>
      <w:pPr>
        <w:spacing w:after="0"/>
        <w:ind w:left="0"/>
        <w:jc w:val="both"/>
      </w:pPr>
      <w:r>
        <w:rPr>
          <w:rFonts w:ascii="Times New Roman"/>
          <w:b w:val="false"/>
          <w:i w:val="false"/>
          <w:color w:val="000000"/>
          <w:sz w:val="28"/>
        </w:rPr>
        <w:t xml:space="preserve">
      Жәрдемақының 20__ жылғы "___" _________ дейінгі мөлшері </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Жәрдемақының мөлшері ________________________________________________</w:t>
      </w:r>
    </w:p>
    <w:p>
      <w:pPr>
        <w:spacing w:after="0"/>
        <w:ind w:left="0"/>
        <w:jc w:val="both"/>
      </w:pPr>
      <w:r>
        <w:rPr>
          <w:rFonts w:ascii="Times New Roman"/>
          <w:b w:val="false"/>
          <w:i w:val="false"/>
          <w:color w:val="000000"/>
          <w:sz w:val="28"/>
        </w:rPr>
        <w:t xml:space="preserve">
      (нормативтік құқықтық актінің атауы, нөмірі және күні) </w:t>
      </w:r>
    </w:p>
    <w:p>
      <w:pPr>
        <w:spacing w:after="0"/>
        <w:ind w:left="0"/>
        <w:jc w:val="both"/>
      </w:pPr>
      <w:r>
        <w:rPr>
          <w:rFonts w:ascii="Times New Roman"/>
          <w:b w:val="false"/>
          <w:i w:val="false"/>
          <w:color w:val="000000"/>
          <w:sz w:val="28"/>
        </w:rPr>
        <w:t>
      сәйкес арттырылсын.</w:t>
      </w:r>
    </w:p>
    <w:p>
      <w:pPr>
        <w:spacing w:after="0"/>
        <w:ind w:left="0"/>
        <w:jc w:val="both"/>
      </w:pPr>
      <w:r>
        <w:rPr>
          <w:rFonts w:ascii="Times New Roman"/>
          <w:b w:val="false"/>
          <w:i w:val="false"/>
          <w:color w:val="000000"/>
          <w:sz w:val="28"/>
        </w:rPr>
        <w:t xml:space="preserve">
      Жәрдемақының мөлшері 20____ жылғы "___" ____________ бастап </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корпорацияның</w:t>
      </w:r>
    </w:p>
    <w:p>
      <w:pPr>
        <w:spacing w:after="0"/>
        <w:ind w:left="0"/>
        <w:jc w:val="both"/>
      </w:pPr>
      <w:r>
        <w:rPr>
          <w:rFonts w:ascii="Times New Roman"/>
          <w:b w:val="false"/>
          <w:i w:val="false"/>
          <w:color w:val="000000"/>
          <w:sz w:val="28"/>
        </w:rPr>
        <w:t>
      ____________________ облысы бойынша</w:t>
      </w:r>
    </w:p>
    <w:p>
      <w:pPr>
        <w:spacing w:after="0"/>
        <w:ind w:left="0"/>
        <w:jc w:val="both"/>
      </w:pPr>
      <w:r>
        <w:rPr>
          <w:rFonts w:ascii="Times New Roman"/>
          <w:b w:val="false"/>
          <w:i w:val="false"/>
          <w:color w:val="000000"/>
          <w:sz w:val="28"/>
        </w:rPr>
        <w:t>
      _________бөлімшесі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күнi: ______ жылғы "___" 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түрі:________________________ _____</w:t>
      </w:r>
    </w:p>
    <w:p>
      <w:pPr>
        <w:spacing w:after="0"/>
        <w:ind w:left="0"/>
        <w:jc w:val="both"/>
      </w:pPr>
      <w:r>
        <w:rPr>
          <w:rFonts w:ascii="Times New Roman"/>
          <w:b w:val="false"/>
          <w:i w:val="false"/>
          <w:color w:val="000000"/>
          <w:sz w:val="28"/>
        </w:rPr>
        <w:t>
      Құжаттың сериясы: ______ құжаттың нөмірі: ________ кім берген: ______</w:t>
      </w:r>
    </w:p>
    <w:p>
      <w:pPr>
        <w:spacing w:after="0"/>
        <w:ind w:left="0"/>
        <w:jc w:val="both"/>
      </w:pPr>
      <w:r>
        <w:rPr>
          <w:rFonts w:ascii="Times New Roman"/>
          <w:b w:val="false"/>
          <w:i w:val="false"/>
          <w:color w:val="000000"/>
          <w:sz w:val="28"/>
        </w:rPr>
        <w:t>
      Берілген күні: _______ жылғы "___" ________</w:t>
      </w:r>
    </w:p>
    <w:p>
      <w:pPr>
        <w:spacing w:after="0"/>
        <w:ind w:left="0"/>
        <w:jc w:val="both"/>
      </w:pPr>
      <w:r>
        <w:rPr>
          <w:rFonts w:ascii="Times New Roman"/>
          <w:b w:val="false"/>
          <w:i w:val="false"/>
          <w:color w:val="000000"/>
          <w:sz w:val="28"/>
        </w:rPr>
        <w:t>
      Тұрғылықты тұратын жерінің мекенжайы ________________________________</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қала (аудан) __________________ ауыл ________________________________</w:t>
      </w:r>
    </w:p>
    <w:p>
      <w:pPr>
        <w:spacing w:after="0"/>
        <w:ind w:left="0"/>
        <w:jc w:val="both"/>
      </w:pPr>
      <w:r>
        <w:rPr>
          <w:rFonts w:ascii="Times New Roman"/>
          <w:b w:val="false"/>
          <w:i w:val="false"/>
          <w:color w:val="000000"/>
          <w:sz w:val="28"/>
        </w:rPr>
        <w:t>
      көше (шағынаудан) ____________________________ ______ үй ______ пәтер</w:t>
      </w:r>
    </w:p>
    <w:p>
      <w:pPr>
        <w:spacing w:after="0"/>
        <w:ind w:left="0"/>
        <w:jc w:val="both"/>
      </w:pPr>
      <w:r>
        <w:rPr>
          <w:rFonts w:ascii="Times New Roman"/>
          <w:b w:val="false"/>
          <w:i w:val="false"/>
          <w:color w:val="000000"/>
          <w:sz w:val="28"/>
        </w:rPr>
        <w:t>
      Алушының (базалық зейнетақы, жасына байланысты зейнетақы төлемін,</w:t>
      </w:r>
    </w:p>
    <w:p>
      <w:pPr>
        <w:spacing w:after="0"/>
        <w:ind w:left="0"/>
        <w:jc w:val="both"/>
      </w:pPr>
      <w:r>
        <w:rPr>
          <w:rFonts w:ascii="Times New Roman"/>
          <w:b w:val="false"/>
          <w:i w:val="false"/>
          <w:color w:val="000000"/>
          <w:sz w:val="28"/>
        </w:rPr>
        <w:t>
      мүгедектігі бойынша, асыраушысынан айрылу жағдайы бойынша және жасына</w:t>
      </w:r>
    </w:p>
    <w:p>
      <w:pPr>
        <w:spacing w:after="0"/>
        <w:ind w:left="0"/>
        <w:jc w:val="both"/>
      </w:pPr>
      <w:r>
        <w:rPr>
          <w:rFonts w:ascii="Times New Roman"/>
          <w:b w:val="false"/>
          <w:i w:val="false"/>
          <w:color w:val="000000"/>
          <w:sz w:val="28"/>
        </w:rPr>
        <w:t>
      байланысты мемлекеттік базалық әлеуметтік жәрдемақы, № 1 және № 2</w:t>
      </w:r>
    </w:p>
    <w:p>
      <w:pPr>
        <w:spacing w:after="0"/>
        <w:ind w:left="0"/>
        <w:jc w:val="both"/>
      </w:pPr>
      <w:r>
        <w:rPr>
          <w:rFonts w:ascii="Times New Roman"/>
          <w:b w:val="false"/>
          <w:i w:val="false"/>
          <w:color w:val="000000"/>
          <w:sz w:val="28"/>
        </w:rPr>
        <w:t>
      тізім бойынша мемлекеттік арнайы жәрдемақы) ісін сұратуды сұраймын</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Бұрын тұрған жерінің мекенжайы: 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 Е-mail _____________</w:t>
      </w:r>
    </w:p>
    <w:p>
      <w:pPr>
        <w:spacing w:after="0"/>
        <w:ind w:left="0"/>
        <w:jc w:val="both"/>
      </w:pPr>
      <w:r>
        <w:rPr>
          <w:rFonts w:ascii="Times New Roman"/>
          <w:b w:val="false"/>
          <w:i w:val="false"/>
          <w:color w:val="000000"/>
          <w:sz w:val="28"/>
        </w:rPr>
        <w:t>
      Дәйексіз мәліметтер мен жасанды құжаттарды ұсынғаны үшін</w:t>
      </w:r>
    </w:p>
    <w:p>
      <w:pPr>
        <w:spacing w:after="0"/>
        <w:ind w:left="0"/>
        <w:jc w:val="both"/>
      </w:pPr>
      <w:r>
        <w:rPr>
          <w:rFonts w:ascii="Times New Roman"/>
          <w:b w:val="false"/>
          <w:i w:val="false"/>
          <w:color w:val="000000"/>
          <w:sz w:val="28"/>
        </w:rPr>
        <w:t>
      жауапкершілік</w:t>
      </w:r>
    </w:p>
    <w:p>
      <w:pPr>
        <w:spacing w:after="0"/>
        <w:ind w:left="0"/>
        <w:jc w:val="both"/>
      </w:pPr>
      <w:r>
        <w:rPr>
          <w:rFonts w:ascii="Times New Roman"/>
          <w:b w:val="false"/>
          <w:i w:val="false"/>
          <w:color w:val="000000"/>
          <w:sz w:val="28"/>
        </w:rPr>
        <w:t>
      туралы ескертілдім __________________________________________________</w:t>
      </w:r>
    </w:p>
    <w:p>
      <w:pPr>
        <w:spacing w:after="0"/>
        <w:ind w:left="0"/>
        <w:jc w:val="both"/>
      </w:pPr>
      <w:r>
        <w:rPr>
          <w:rFonts w:ascii="Times New Roman"/>
          <w:b w:val="false"/>
          <w:i w:val="false"/>
          <w:color w:val="000000"/>
          <w:sz w:val="28"/>
        </w:rPr>
        <w:t>
      Берілген күні 20__ жылғы "___" ________</w:t>
      </w:r>
    </w:p>
    <w:p>
      <w:pPr>
        <w:spacing w:after="0"/>
        <w:ind w:left="0"/>
        <w:jc w:val="both"/>
      </w:pPr>
      <w:r>
        <w:rPr>
          <w:rFonts w:ascii="Times New Roman"/>
          <w:b w:val="false"/>
          <w:i w:val="false"/>
          <w:color w:val="000000"/>
          <w:sz w:val="28"/>
        </w:rPr>
        <w:t>
      Өтініш берушінің қолы __________</w:t>
      </w:r>
    </w:p>
    <w:p>
      <w:pPr>
        <w:spacing w:after="0"/>
        <w:ind w:left="0"/>
        <w:jc w:val="both"/>
      </w:pPr>
      <w:r>
        <w:rPr>
          <w:rFonts w:ascii="Times New Roman"/>
          <w:b w:val="false"/>
          <w:i w:val="false"/>
          <w:color w:val="000000"/>
          <w:sz w:val="28"/>
        </w:rPr>
        <w:t>
      Азамат ______________________________________________________ өтініші</w:t>
      </w:r>
    </w:p>
    <w:p>
      <w:pPr>
        <w:spacing w:after="0"/>
        <w:ind w:left="0"/>
        <w:jc w:val="both"/>
      </w:pPr>
      <w:r>
        <w:rPr>
          <w:rFonts w:ascii="Times New Roman"/>
          <w:b w:val="false"/>
          <w:i w:val="false"/>
          <w:color w:val="000000"/>
          <w:sz w:val="28"/>
        </w:rPr>
        <w:t>
      (құжаттармен өтініш қабылданған күн)</w:t>
      </w:r>
    </w:p>
    <w:p>
      <w:pPr>
        <w:spacing w:after="0"/>
        <w:ind w:left="0"/>
        <w:jc w:val="both"/>
      </w:pPr>
      <w:r>
        <w:rPr>
          <w:rFonts w:ascii="Times New Roman"/>
          <w:b w:val="false"/>
          <w:i w:val="false"/>
          <w:color w:val="000000"/>
          <w:sz w:val="28"/>
        </w:rPr>
        <w:t>
      20__ жылғы "___" __________ қабылданды, №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жылғы ____ ____________</w:t>
      </w:r>
      <w:r>
        <w:br/>
      </w:r>
      <w:r>
        <w:rPr>
          <w:rFonts w:ascii="Times New Roman"/>
          <w:b/>
          <w:i w:val="false"/>
          <w:color w:val="000000"/>
        </w:rPr>
        <w:t>№ _______ АНЫҚТАМА-АТТЕСТАТ</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(төлемдердің түрлерi көрсетілсін)</w:t>
      </w:r>
    </w:p>
    <w:p>
      <w:pPr>
        <w:spacing w:after="0"/>
        <w:ind w:left="0"/>
        <w:jc w:val="both"/>
      </w:pPr>
      <w:r>
        <w:rPr>
          <w:rFonts w:ascii="Times New Roman"/>
          <w:b w:val="false"/>
          <w:i w:val="false"/>
          <w:color w:val="000000"/>
          <w:sz w:val="28"/>
        </w:rPr>
        <w:t>
      Мемлекеттік корпорацияның бөлiмшесiнде _________________ алып отырды.</w:t>
      </w:r>
    </w:p>
    <w:p>
      <w:pPr>
        <w:spacing w:after="0"/>
        <w:ind w:left="0"/>
        <w:jc w:val="both"/>
      </w:pPr>
      <w:r>
        <w:rPr>
          <w:rFonts w:ascii="Times New Roman"/>
          <w:b w:val="false"/>
          <w:i w:val="false"/>
          <w:color w:val="000000"/>
          <w:sz w:val="28"/>
        </w:rPr>
        <w:t>
      1. Базалық зейнетақы төлемі 20__ жылғы _________ _______ қоса алғанда</w:t>
      </w:r>
    </w:p>
    <w:p>
      <w:pPr>
        <w:spacing w:after="0"/>
        <w:ind w:left="0"/>
        <w:jc w:val="both"/>
      </w:pPr>
      <w:r>
        <w:rPr>
          <w:rFonts w:ascii="Times New Roman"/>
          <w:b w:val="false"/>
          <w:i w:val="false"/>
          <w:color w:val="000000"/>
          <w:sz w:val="28"/>
        </w:rPr>
        <w:t>
      ____________________________________________ теңге мөлшерінде төленді</w:t>
      </w:r>
    </w:p>
    <w:p>
      <w:pPr>
        <w:spacing w:after="0"/>
        <w:ind w:left="0"/>
        <w:jc w:val="both"/>
      </w:pPr>
      <w:r>
        <w:rPr>
          <w:rFonts w:ascii="Times New Roman"/>
          <w:b w:val="false"/>
          <w:i w:val="false"/>
          <w:color w:val="000000"/>
          <w:sz w:val="28"/>
        </w:rPr>
        <w:t>
      2. Жасына байланысты зейнетақы төлемі 20__ жылғы ____ __________ қоса</w:t>
      </w:r>
    </w:p>
    <w:p>
      <w:pPr>
        <w:spacing w:after="0"/>
        <w:ind w:left="0"/>
        <w:jc w:val="both"/>
      </w:pPr>
      <w:r>
        <w:rPr>
          <w:rFonts w:ascii="Times New Roman"/>
          <w:b w:val="false"/>
          <w:i w:val="false"/>
          <w:color w:val="000000"/>
          <w:sz w:val="28"/>
        </w:rPr>
        <w:t>
      алғанда ____________________________________ теңге мөлшерінде төленді</w:t>
      </w:r>
    </w:p>
    <w:p>
      <w:pPr>
        <w:spacing w:after="0"/>
        <w:ind w:left="0"/>
        <w:jc w:val="both"/>
      </w:pPr>
      <w:r>
        <w:rPr>
          <w:rFonts w:ascii="Times New Roman"/>
          <w:b w:val="false"/>
          <w:i w:val="false"/>
          <w:color w:val="000000"/>
          <w:sz w:val="28"/>
        </w:rPr>
        <w:t>
      3. Мемлекеттік әлеуметтік жәрдемақы 20__ жылғы ___ _____________ қоса</w:t>
      </w:r>
    </w:p>
    <w:p>
      <w:pPr>
        <w:spacing w:after="0"/>
        <w:ind w:left="0"/>
        <w:jc w:val="both"/>
      </w:pPr>
      <w:r>
        <w:rPr>
          <w:rFonts w:ascii="Times New Roman"/>
          <w:b w:val="false"/>
          <w:i w:val="false"/>
          <w:color w:val="000000"/>
          <w:sz w:val="28"/>
        </w:rPr>
        <w:t>
      алғанда ____________________________________ теңге мөлшерінде төленді</w:t>
      </w:r>
    </w:p>
    <w:p>
      <w:pPr>
        <w:spacing w:after="0"/>
        <w:ind w:left="0"/>
        <w:jc w:val="both"/>
      </w:pPr>
      <w:r>
        <w:rPr>
          <w:rFonts w:ascii="Times New Roman"/>
          <w:b w:val="false"/>
          <w:i w:val="false"/>
          <w:color w:val="000000"/>
          <w:sz w:val="28"/>
        </w:rPr>
        <w:t>
      4. Мемлекеттік арнайы жәрдемақы 20__ жылғы _____ _______ қоса алғанда</w:t>
      </w:r>
    </w:p>
    <w:p>
      <w:pPr>
        <w:spacing w:after="0"/>
        <w:ind w:left="0"/>
        <w:jc w:val="both"/>
      </w:pPr>
      <w:r>
        <w:rPr>
          <w:rFonts w:ascii="Times New Roman"/>
          <w:b w:val="false"/>
          <w:i w:val="false"/>
          <w:color w:val="000000"/>
          <w:sz w:val="28"/>
        </w:rPr>
        <w:t>
      ____________________________________________ теңге мөлшерінде төленді</w:t>
      </w:r>
    </w:p>
    <w:p>
      <w:pPr>
        <w:spacing w:after="0"/>
        <w:ind w:left="0"/>
        <w:jc w:val="both"/>
      </w:pPr>
      <w:r>
        <w:rPr>
          <w:rFonts w:ascii="Times New Roman"/>
          <w:b w:val="false"/>
          <w:i w:val="false"/>
          <w:color w:val="000000"/>
          <w:sz w:val="28"/>
        </w:rPr>
        <w:t>
      5. Арнаулы мемлекеттік жәрдемақы 20__ жылғы -____ ______ қоса</w:t>
      </w:r>
    </w:p>
    <w:p>
      <w:pPr>
        <w:spacing w:after="0"/>
        <w:ind w:left="0"/>
        <w:jc w:val="both"/>
      </w:pPr>
      <w:r>
        <w:rPr>
          <w:rFonts w:ascii="Times New Roman"/>
          <w:b w:val="false"/>
          <w:i w:val="false"/>
          <w:color w:val="000000"/>
          <w:sz w:val="28"/>
        </w:rPr>
        <w:t>
      алғанда ____________________________________ теңге мөлшерінде төленді</w:t>
      </w:r>
    </w:p>
    <w:p>
      <w:pPr>
        <w:spacing w:after="0"/>
        <w:ind w:left="0"/>
        <w:jc w:val="both"/>
      </w:pPr>
      <w:r>
        <w:rPr>
          <w:rFonts w:ascii="Times New Roman"/>
          <w:b w:val="false"/>
          <w:i w:val="false"/>
          <w:color w:val="000000"/>
          <w:sz w:val="28"/>
        </w:rPr>
        <w:t>
      6. Экологиялық үстемеақы 20__ жылғы ____ _______ қоса алғанда</w:t>
      </w:r>
    </w:p>
    <w:p>
      <w:pPr>
        <w:spacing w:after="0"/>
        <w:ind w:left="0"/>
        <w:jc w:val="both"/>
      </w:pPr>
      <w:r>
        <w:rPr>
          <w:rFonts w:ascii="Times New Roman"/>
          <w:b w:val="false"/>
          <w:i w:val="false"/>
          <w:color w:val="000000"/>
          <w:sz w:val="28"/>
        </w:rPr>
        <w:t>
      _____________________________________________ теңге сомасында төленді</w:t>
      </w:r>
    </w:p>
    <w:p>
      <w:pPr>
        <w:spacing w:after="0"/>
        <w:ind w:left="0"/>
        <w:jc w:val="both"/>
      </w:pPr>
      <w:r>
        <w:rPr>
          <w:rFonts w:ascii="Times New Roman"/>
          <w:b w:val="false"/>
          <w:i w:val="false"/>
          <w:color w:val="000000"/>
          <w:sz w:val="28"/>
        </w:rPr>
        <w:t>
      7. 1995-1997 жылдарға экологиялық үстемеақы бойынша берешек _________</w:t>
      </w:r>
    </w:p>
    <w:p>
      <w:pPr>
        <w:spacing w:after="0"/>
        <w:ind w:left="0"/>
        <w:jc w:val="both"/>
      </w:pPr>
      <w:r>
        <w:rPr>
          <w:rFonts w:ascii="Times New Roman"/>
          <w:b w:val="false"/>
          <w:i w:val="false"/>
          <w:color w:val="000000"/>
          <w:sz w:val="28"/>
        </w:rPr>
        <w:t>
      жылғы "____" _______бастап 20__ жылғы ____ _______ қоса алғанда</w:t>
      </w:r>
    </w:p>
    <w:p>
      <w:pPr>
        <w:spacing w:after="0"/>
        <w:ind w:left="0"/>
        <w:jc w:val="both"/>
      </w:pPr>
      <w:r>
        <w:rPr>
          <w:rFonts w:ascii="Times New Roman"/>
          <w:b w:val="false"/>
          <w:i w:val="false"/>
          <w:color w:val="000000"/>
          <w:sz w:val="28"/>
        </w:rPr>
        <w:t>
      _____________________________________________ теңге сомасында төленді</w:t>
      </w:r>
    </w:p>
    <w:p>
      <w:pPr>
        <w:spacing w:after="0"/>
        <w:ind w:left="0"/>
        <w:jc w:val="both"/>
      </w:pPr>
      <w:r>
        <w:rPr>
          <w:rFonts w:ascii="Times New Roman"/>
          <w:b w:val="false"/>
          <w:i w:val="false"/>
          <w:color w:val="000000"/>
          <w:sz w:val="28"/>
        </w:rPr>
        <w:t>
      8. Оңалту бойынша бiржолғы өтемақы 20___ жылғы ________ _______бастап</w:t>
      </w:r>
    </w:p>
    <w:p>
      <w:pPr>
        <w:spacing w:after="0"/>
        <w:ind w:left="0"/>
        <w:jc w:val="both"/>
      </w:pPr>
      <w:r>
        <w:rPr>
          <w:rFonts w:ascii="Times New Roman"/>
          <w:b w:val="false"/>
          <w:i w:val="false"/>
          <w:color w:val="000000"/>
          <w:sz w:val="28"/>
        </w:rPr>
        <w:t>
      20___ жылғы ____ ______ қоса алғанда_________ теңге сомасында төленді</w:t>
      </w:r>
    </w:p>
    <w:p>
      <w:pPr>
        <w:spacing w:after="0"/>
        <w:ind w:left="0"/>
        <w:jc w:val="both"/>
      </w:pPr>
      <w:r>
        <w:rPr>
          <w:rFonts w:ascii="Times New Roman"/>
          <w:b w:val="false"/>
          <w:i w:val="false"/>
          <w:color w:val="000000"/>
          <w:sz w:val="28"/>
        </w:rPr>
        <w:t>
      9. Семей полигоны аймағында тұрғаны үшiн бiржолғы өтемақы 20__ жылғы</w:t>
      </w:r>
    </w:p>
    <w:p>
      <w:pPr>
        <w:spacing w:after="0"/>
        <w:ind w:left="0"/>
        <w:jc w:val="both"/>
      </w:pPr>
      <w:r>
        <w:rPr>
          <w:rFonts w:ascii="Times New Roman"/>
          <w:b w:val="false"/>
          <w:i w:val="false"/>
          <w:color w:val="000000"/>
          <w:sz w:val="28"/>
        </w:rPr>
        <w:t>
      ____ _____ қоса алғанда _____________________ теңге сомасында төленді</w:t>
      </w:r>
    </w:p>
    <w:p>
      <w:pPr>
        <w:spacing w:after="0"/>
        <w:ind w:left="0"/>
        <w:jc w:val="both"/>
      </w:pPr>
      <w:r>
        <w:rPr>
          <w:rFonts w:ascii="Times New Roman"/>
          <w:b w:val="false"/>
          <w:i w:val="false"/>
          <w:color w:val="000000"/>
          <w:sz w:val="28"/>
        </w:rPr>
        <w:t>
      10. Қосымша: ________________________________________________________</w:t>
      </w:r>
    </w:p>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w:t>
      </w:r>
    </w:p>
    <w:p>
      <w:pPr>
        <w:spacing w:after="0"/>
        <w:ind w:left="0"/>
        <w:jc w:val="both"/>
      </w:pPr>
      <w:r>
        <w:rPr>
          <w:rFonts w:ascii="Times New Roman"/>
          <w:b w:val="false"/>
          <w:i w:val="false"/>
          <w:color w:val="000000"/>
          <w:sz w:val="28"/>
        </w:rPr>
        <w:t>
      есебінен алынды</w:t>
      </w:r>
    </w:p>
    <w:p>
      <w:pPr>
        <w:spacing w:after="0"/>
        <w:ind w:left="0"/>
        <w:jc w:val="both"/>
      </w:pPr>
      <w:r>
        <w:rPr>
          <w:rFonts w:ascii="Times New Roman"/>
          <w:b w:val="false"/>
          <w:i w:val="false"/>
          <w:color w:val="000000"/>
          <w:sz w:val="28"/>
        </w:rPr>
        <w:t>
      М.O.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қызметтік тел.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Мемлекеттік корпорацияның </w:t>
      </w:r>
    </w:p>
    <w:p>
      <w:pPr>
        <w:spacing w:after="0"/>
        <w:ind w:left="0"/>
        <w:jc w:val="both"/>
      </w:pPr>
      <w:r>
        <w:rPr>
          <w:rFonts w:ascii="Times New Roman"/>
          <w:b w:val="false"/>
          <w:i w:val="false"/>
          <w:color w:val="000000"/>
          <w:sz w:val="28"/>
        </w:rPr>
        <w:t>
      ____________________ облысы бойынша</w:t>
      </w:r>
    </w:p>
    <w:p>
      <w:pPr>
        <w:spacing w:after="0"/>
        <w:ind w:left="0"/>
        <w:jc w:val="both"/>
      </w:pPr>
      <w:r>
        <w:rPr>
          <w:rFonts w:ascii="Times New Roman"/>
          <w:b w:val="false"/>
          <w:i w:val="false"/>
          <w:color w:val="000000"/>
          <w:sz w:val="28"/>
        </w:rPr>
        <w:t>
      ____________________ бөлімшесі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(өтініш берішінің тегі, аты, әкесінің аты (бар болса)</w:t>
      </w:r>
    </w:p>
    <w:p>
      <w:pPr>
        <w:spacing w:after="0"/>
        <w:ind w:left="0"/>
        <w:jc w:val="both"/>
      </w:pPr>
      <w:r>
        <w:rPr>
          <w:rFonts w:ascii="Times New Roman"/>
          <w:b w:val="false"/>
          <w:i w:val="false"/>
          <w:color w:val="000000"/>
          <w:sz w:val="28"/>
        </w:rPr>
        <w:t>
      Туған күнi: ______ жылғы "___" _____________</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Жеке басын куәландыратын құжаттың түрі:______________________________</w:t>
      </w:r>
    </w:p>
    <w:p>
      <w:pPr>
        <w:spacing w:after="0"/>
        <w:ind w:left="0"/>
        <w:jc w:val="both"/>
      </w:pPr>
      <w:r>
        <w:rPr>
          <w:rFonts w:ascii="Times New Roman"/>
          <w:b w:val="false"/>
          <w:i w:val="false"/>
          <w:color w:val="000000"/>
          <w:sz w:val="28"/>
        </w:rPr>
        <w:t>
      Құжаттың сериясы:_______ құжаттың нөмірі: ________ кім берген: ______</w:t>
      </w:r>
    </w:p>
    <w:p>
      <w:pPr>
        <w:spacing w:after="0"/>
        <w:ind w:left="0"/>
        <w:jc w:val="both"/>
      </w:pPr>
      <w:r>
        <w:rPr>
          <w:rFonts w:ascii="Times New Roman"/>
          <w:b w:val="false"/>
          <w:i w:val="false"/>
          <w:color w:val="000000"/>
          <w:sz w:val="28"/>
        </w:rPr>
        <w:t>
      Берілген күні: _______ жылғы "___" ___________</w:t>
      </w:r>
    </w:p>
    <w:p>
      <w:pPr>
        <w:spacing w:after="0"/>
        <w:ind w:left="0"/>
        <w:jc w:val="both"/>
      </w:pPr>
      <w:r>
        <w:rPr>
          <w:rFonts w:ascii="Times New Roman"/>
          <w:b w:val="false"/>
          <w:i w:val="false"/>
          <w:color w:val="000000"/>
          <w:sz w:val="28"/>
        </w:rPr>
        <w:t>
      Тұрғылықты тұратын жерінің мекенжайы ________________________________</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қала (аудан) __________________ ауыл ________________________________</w:t>
      </w:r>
    </w:p>
    <w:p>
      <w:pPr>
        <w:spacing w:after="0"/>
        <w:ind w:left="0"/>
        <w:jc w:val="both"/>
      </w:pPr>
      <w:r>
        <w:rPr>
          <w:rFonts w:ascii="Times New Roman"/>
          <w:b w:val="false"/>
          <w:i w:val="false"/>
          <w:color w:val="000000"/>
          <w:sz w:val="28"/>
        </w:rPr>
        <w:t>
      көше (шағынаудан) _________________ ______ үй ______ пәтер</w:t>
      </w:r>
    </w:p>
    <w:p>
      <w:pPr>
        <w:spacing w:after="0"/>
        <w:ind w:left="0"/>
        <w:jc w:val="both"/>
      </w:pPr>
      <w:r>
        <w:rPr>
          <w:rFonts w:ascii="Times New Roman"/>
          <w:b w:val="false"/>
          <w:i w:val="false"/>
          <w:color w:val="000000"/>
          <w:sz w:val="28"/>
        </w:rPr>
        <w:t>
      Қазақстан Республикасынан тыс жерлерге кетуіне байланысты</w:t>
      </w:r>
    </w:p>
    <w:p>
      <w:pPr>
        <w:spacing w:after="0"/>
        <w:ind w:left="0"/>
        <w:jc w:val="both"/>
      </w:pPr>
      <w:r>
        <w:rPr>
          <w:rFonts w:ascii="Times New Roman"/>
          <w:b w:val="false"/>
          <w:i w:val="false"/>
          <w:color w:val="000000"/>
          <w:sz w:val="28"/>
        </w:rPr>
        <w:t>
      (мемлекеттік базалық зейнетақы төлемін, жасына байланысты зейнетақы</w:t>
      </w:r>
    </w:p>
    <w:p>
      <w:pPr>
        <w:spacing w:after="0"/>
        <w:ind w:left="0"/>
        <w:jc w:val="both"/>
      </w:pPr>
      <w:r>
        <w:rPr>
          <w:rFonts w:ascii="Times New Roman"/>
          <w:b w:val="false"/>
          <w:i w:val="false"/>
          <w:color w:val="000000"/>
          <w:sz w:val="28"/>
        </w:rPr>
        <w:t>
      төлемін, мүгедектігі бойынша, асыраушысынан айрылу жағдайы бойынша</w:t>
      </w:r>
    </w:p>
    <w:p>
      <w:pPr>
        <w:spacing w:after="0"/>
        <w:ind w:left="0"/>
        <w:jc w:val="both"/>
      </w:pPr>
      <w:r>
        <w:rPr>
          <w:rFonts w:ascii="Times New Roman"/>
          <w:b w:val="false"/>
          <w:i w:val="false"/>
          <w:color w:val="000000"/>
          <w:sz w:val="28"/>
        </w:rPr>
        <w:t>
      және жасына байланысты мемлекеттік әлеуметтік жәрдемақы) алушының</w:t>
      </w:r>
    </w:p>
    <w:p>
      <w:pPr>
        <w:spacing w:after="0"/>
        <w:ind w:left="0"/>
        <w:jc w:val="both"/>
      </w:pPr>
      <w:r>
        <w:rPr>
          <w:rFonts w:ascii="Times New Roman"/>
          <w:b w:val="false"/>
          <w:i w:val="false"/>
          <w:color w:val="000000"/>
          <w:sz w:val="28"/>
        </w:rPr>
        <w:t>
      ісін қолына беруді сұраймын</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Шыққан жерінің мекенжайы: 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 Е-mail _____________</w:t>
      </w:r>
    </w:p>
    <w:p>
      <w:pPr>
        <w:spacing w:after="0"/>
        <w:ind w:left="0"/>
        <w:jc w:val="both"/>
      </w:pPr>
      <w:r>
        <w:rPr>
          <w:rFonts w:ascii="Times New Roman"/>
          <w:b w:val="false"/>
          <w:i w:val="false"/>
          <w:color w:val="000000"/>
          <w:sz w:val="28"/>
        </w:rPr>
        <w:t>
      Істі ресімдеуге және беруге қажетті менің дербес деректерімді жинауға</w:t>
      </w:r>
    </w:p>
    <w:p>
      <w:pPr>
        <w:spacing w:after="0"/>
        <w:ind w:left="0"/>
        <w:jc w:val="both"/>
      </w:pPr>
      <w:r>
        <w:rPr>
          <w:rFonts w:ascii="Times New Roman"/>
          <w:b w:val="false"/>
          <w:i w:val="false"/>
          <w:color w:val="000000"/>
          <w:sz w:val="28"/>
        </w:rPr>
        <w:t>
      және өңдеуге келісім беремін.</w:t>
      </w:r>
    </w:p>
    <w:p>
      <w:pPr>
        <w:spacing w:after="0"/>
        <w:ind w:left="0"/>
        <w:jc w:val="both"/>
      </w:pPr>
      <w:r>
        <w:rPr>
          <w:rFonts w:ascii="Times New Roman"/>
          <w:b w:val="false"/>
          <w:i w:val="false"/>
          <w:color w:val="000000"/>
          <w:sz w:val="28"/>
        </w:rPr>
        <w:t xml:space="preserve">
      Берілген күні 20__ жылғы "___" ________ </w:t>
      </w:r>
    </w:p>
    <w:p>
      <w:pPr>
        <w:spacing w:after="0"/>
        <w:ind w:left="0"/>
        <w:jc w:val="both"/>
      </w:pPr>
      <w:r>
        <w:rPr>
          <w:rFonts w:ascii="Times New Roman"/>
          <w:b w:val="false"/>
          <w:i w:val="false"/>
          <w:color w:val="000000"/>
          <w:sz w:val="28"/>
        </w:rPr>
        <w:t>
      Өтініш берушінің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left"/>
      </w:pPr>
      <w:r>
        <w:rPr>
          <w:rFonts w:ascii="Times New Roman"/>
          <w:b/>
          <w:i w:val="false"/>
          <w:color w:val="000000"/>
        </w:rPr>
        <w:t xml:space="preserve"> Еңбек, әлеуметтік қорғау және көші-қон комитетінің</w:t>
      </w:r>
      <w:r>
        <w:br/>
      </w:r>
      <w:r>
        <w:rPr>
          <w:rFonts w:ascii="Times New Roman"/>
          <w:b/>
          <w:i w:val="false"/>
          <w:color w:val="000000"/>
        </w:rPr>
        <w:t>____________________ облысы бойынша департаментiнiң</w:t>
      </w:r>
      <w:r>
        <w:br/>
      </w:r>
      <w:r>
        <w:rPr>
          <w:rFonts w:ascii="Times New Roman"/>
          <w:b/>
          <w:i w:val="false"/>
          <w:color w:val="000000"/>
        </w:rPr>
        <w:t>20__ жылғы "___" __________ № _______ шешiмi</w:t>
      </w:r>
    </w:p>
    <w:p>
      <w:pPr>
        <w:spacing w:after="0"/>
        <w:ind w:left="0"/>
        <w:jc w:val="both"/>
      </w:pPr>
      <w:r>
        <w:rPr>
          <w:rFonts w:ascii="Times New Roman"/>
          <w:b w:val="false"/>
          <w:i w:val="false"/>
          <w:color w:val="000000"/>
          <w:sz w:val="28"/>
        </w:rPr>
        <w:t>
      Iстің №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(түрi көрсетiлсiн)</w:t>
      </w:r>
    </w:p>
    <w:p>
      <w:pPr>
        <w:spacing w:after="0"/>
        <w:ind w:left="0"/>
        <w:jc w:val="both"/>
      </w:pPr>
      <w:r>
        <w:rPr>
          <w:rFonts w:ascii="Times New Roman"/>
          <w:b w:val="false"/>
          <w:i w:val="false"/>
          <w:color w:val="000000"/>
          <w:sz w:val="28"/>
        </w:rPr>
        <w:t>
      (мемлекеттік базалық зейнетақы төлемін, жасына байланысты зейнетақы</w:t>
      </w:r>
    </w:p>
    <w:p>
      <w:pPr>
        <w:spacing w:after="0"/>
        <w:ind w:left="0"/>
        <w:jc w:val="both"/>
      </w:pPr>
      <w:r>
        <w:rPr>
          <w:rFonts w:ascii="Times New Roman"/>
          <w:b w:val="false"/>
          <w:i w:val="false"/>
          <w:color w:val="000000"/>
          <w:sz w:val="28"/>
        </w:rPr>
        <w:t>
      төлемін, мүгедектiгi бойынша, асыраушысынан айрылу жағдайы бойынша</w:t>
      </w:r>
    </w:p>
    <w:p>
      <w:pPr>
        <w:spacing w:after="0"/>
        <w:ind w:left="0"/>
        <w:jc w:val="both"/>
      </w:pPr>
      <w:r>
        <w:rPr>
          <w:rFonts w:ascii="Times New Roman"/>
          <w:b w:val="false"/>
          <w:i w:val="false"/>
          <w:color w:val="000000"/>
          <w:sz w:val="28"/>
        </w:rPr>
        <w:t>
      және жасына байланысты мемлекеттiк базалық әлеуметтiк жәрдемақы,</w:t>
      </w:r>
    </w:p>
    <w:p>
      <w:pPr>
        <w:spacing w:after="0"/>
        <w:ind w:left="0"/>
        <w:jc w:val="both"/>
      </w:pPr>
      <w:r>
        <w:rPr>
          <w:rFonts w:ascii="Times New Roman"/>
          <w:b w:val="false"/>
          <w:i w:val="false"/>
          <w:color w:val="000000"/>
          <w:sz w:val="28"/>
        </w:rPr>
        <w:t>
      мемлекеттік арнайы жәрдемақы) төлеудi тоқтата тұру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 Туған күнi 19__ жылғы "___" _________________________</w:t>
      </w:r>
    </w:p>
    <w:p>
      <w:pPr>
        <w:spacing w:after="0"/>
        <w:ind w:left="0"/>
        <w:jc w:val="both"/>
      </w:pPr>
      <w:r>
        <w:rPr>
          <w:rFonts w:ascii="Times New Roman"/>
          <w:b w:val="false"/>
          <w:i w:val="false"/>
          <w:color w:val="000000"/>
          <w:sz w:val="28"/>
        </w:rPr>
        <w:t>
      Төлем 20__ жылғы "___" ______ бастап тоқтатыла тұрсын.</w:t>
      </w:r>
    </w:p>
    <w:p>
      <w:pPr>
        <w:spacing w:after="0"/>
        <w:ind w:left="0"/>
        <w:jc w:val="both"/>
      </w:pPr>
      <w:r>
        <w:rPr>
          <w:rFonts w:ascii="Times New Roman"/>
          <w:b w:val="false"/>
          <w:i w:val="false"/>
          <w:color w:val="000000"/>
          <w:sz w:val="28"/>
        </w:rPr>
        <w:t>
      Негiздеме ___________________________________________________________</w:t>
      </w:r>
    </w:p>
    <w:p>
      <w:pPr>
        <w:spacing w:after="0"/>
        <w:ind w:left="0"/>
        <w:jc w:val="both"/>
      </w:pPr>
      <w:r>
        <w:rPr>
          <w:rFonts w:ascii="Times New Roman"/>
          <w:b w:val="false"/>
          <w:i w:val="false"/>
          <w:color w:val="000000"/>
          <w:sz w:val="28"/>
        </w:rPr>
        <w:t>
      (себебi көрсетiлсiн)</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left"/>
      </w:pPr>
      <w:r>
        <w:rPr>
          <w:rFonts w:ascii="Times New Roman"/>
          <w:b/>
          <w:i w:val="false"/>
          <w:color w:val="000000"/>
        </w:rPr>
        <w:t xml:space="preserve"> Еңбек, әлеуметтік қорғау және көші-қон комитетінің</w:t>
      </w:r>
      <w:r>
        <w:br/>
      </w:r>
      <w:r>
        <w:rPr>
          <w:rFonts w:ascii="Times New Roman"/>
          <w:b/>
          <w:i w:val="false"/>
          <w:color w:val="000000"/>
        </w:rPr>
        <w:t>_________________________ облысы бойынша департаментi</w:t>
      </w:r>
      <w:r>
        <w:br/>
      </w:r>
      <w:r>
        <w:rPr>
          <w:rFonts w:ascii="Times New Roman"/>
          <w:b/>
          <w:i w:val="false"/>
          <w:color w:val="000000"/>
        </w:rPr>
        <w:t>20__ жылғы "___" _____________ № ___________ шешiмi</w:t>
      </w:r>
    </w:p>
    <w:p>
      <w:pPr>
        <w:spacing w:after="0"/>
        <w:ind w:left="0"/>
        <w:jc w:val="both"/>
      </w:pPr>
      <w:r>
        <w:rPr>
          <w:rFonts w:ascii="Times New Roman"/>
          <w:b w:val="false"/>
          <w:i w:val="false"/>
          <w:color w:val="000000"/>
          <w:sz w:val="28"/>
        </w:rPr>
        <w:t>
      Iстің №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(түрi көрсетiлсiн)</w:t>
      </w:r>
    </w:p>
    <w:p>
      <w:pPr>
        <w:spacing w:after="0"/>
        <w:ind w:left="0"/>
        <w:jc w:val="both"/>
      </w:pPr>
      <w:r>
        <w:rPr>
          <w:rFonts w:ascii="Times New Roman"/>
          <w:b w:val="false"/>
          <w:i w:val="false"/>
          <w:color w:val="000000"/>
          <w:sz w:val="28"/>
        </w:rPr>
        <w:t>
      (мемлекеттік базалық зейнетақы төлемін, жасына байланысты зейнетақы</w:t>
      </w:r>
    </w:p>
    <w:p>
      <w:pPr>
        <w:spacing w:after="0"/>
        <w:ind w:left="0"/>
        <w:jc w:val="both"/>
      </w:pPr>
      <w:r>
        <w:rPr>
          <w:rFonts w:ascii="Times New Roman"/>
          <w:b w:val="false"/>
          <w:i w:val="false"/>
          <w:color w:val="000000"/>
          <w:sz w:val="28"/>
        </w:rPr>
        <w:t>
      төлемін, мүгедектiгi бойынша, асыраушысынан айрылу жағдайы бойынша</w:t>
      </w:r>
    </w:p>
    <w:p>
      <w:pPr>
        <w:spacing w:after="0"/>
        <w:ind w:left="0"/>
        <w:jc w:val="both"/>
      </w:pPr>
      <w:r>
        <w:rPr>
          <w:rFonts w:ascii="Times New Roman"/>
          <w:b w:val="false"/>
          <w:i w:val="false"/>
          <w:color w:val="000000"/>
          <w:sz w:val="28"/>
        </w:rPr>
        <w:t>
      және жасына байланысты мемлекеттiк базалық әлеуметтiк жәрдемақы,</w:t>
      </w:r>
    </w:p>
    <w:p>
      <w:pPr>
        <w:spacing w:after="0"/>
        <w:ind w:left="0"/>
        <w:jc w:val="both"/>
      </w:pPr>
      <w:r>
        <w:rPr>
          <w:rFonts w:ascii="Times New Roman"/>
          <w:b w:val="false"/>
          <w:i w:val="false"/>
          <w:color w:val="000000"/>
          <w:sz w:val="28"/>
        </w:rPr>
        <w:t>
      мемлекеттік арнайы жәрдемақы) төлеудi тоқтату туралы</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Жынысы _________ Туған күнi 19__ жылғы "___" ________________________</w:t>
      </w:r>
    </w:p>
    <w:p>
      <w:pPr>
        <w:spacing w:after="0"/>
        <w:ind w:left="0"/>
        <w:jc w:val="both"/>
      </w:pPr>
      <w:r>
        <w:rPr>
          <w:rFonts w:ascii="Times New Roman"/>
          <w:b w:val="false"/>
          <w:i w:val="false"/>
          <w:color w:val="000000"/>
          <w:sz w:val="28"/>
        </w:rPr>
        <w:t>
      Төлем 20__ жылғы "___" ______ бастап тоқтатылсын</w:t>
      </w:r>
    </w:p>
    <w:p>
      <w:pPr>
        <w:spacing w:after="0"/>
        <w:ind w:left="0"/>
        <w:jc w:val="both"/>
      </w:pPr>
      <w:r>
        <w:rPr>
          <w:rFonts w:ascii="Times New Roman"/>
          <w:b w:val="false"/>
          <w:i w:val="false"/>
          <w:color w:val="000000"/>
          <w:sz w:val="28"/>
        </w:rPr>
        <w:t>
      Негiздеме ___________________________________________________________</w:t>
      </w:r>
    </w:p>
    <w:p>
      <w:pPr>
        <w:spacing w:after="0"/>
        <w:ind w:left="0"/>
        <w:jc w:val="both"/>
      </w:pPr>
      <w:r>
        <w:rPr>
          <w:rFonts w:ascii="Times New Roman"/>
          <w:b w:val="false"/>
          <w:i w:val="false"/>
          <w:color w:val="000000"/>
          <w:sz w:val="28"/>
        </w:rPr>
        <w:t>
      (себебi көрсетiлсiн)</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left"/>
      </w:pPr>
      <w:r>
        <w:rPr>
          <w:rFonts w:ascii="Times New Roman"/>
          <w:b/>
          <w:i w:val="false"/>
          <w:color w:val="000000"/>
        </w:rPr>
        <w:t xml:space="preserve"> Еңбек, әлеуметтік қорғау және көші-қон</w:t>
      </w:r>
      <w:r>
        <w:br/>
      </w:r>
      <w:r>
        <w:rPr>
          <w:rFonts w:ascii="Times New Roman"/>
          <w:b/>
          <w:i w:val="false"/>
          <w:color w:val="000000"/>
        </w:rPr>
        <w:t>комитетінің__________________ облысы бойынша департаментiнiң</w:t>
      </w:r>
      <w:r>
        <w:br/>
      </w:r>
      <w:r>
        <w:rPr>
          <w:rFonts w:ascii="Times New Roman"/>
          <w:b/>
          <w:i w:val="false"/>
          <w:color w:val="000000"/>
        </w:rPr>
        <w:t>20__ жылғы "___" _____________ № ___________ шешiмi</w:t>
      </w:r>
    </w:p>
    <w:p>
      <w:pPr>
        <w:spacing w:after="0"/>
        <w:ind w:left="0"/>
        <w:jc w:val="both"/>
      </w:pPr>
      <w:r>
        <w:rPr>
          <w:rFonts w:ascii="Times New Roman"/>
          <w:b w:val="false"/>
          <w:i w:val="false"/>
          <w:color w:val="000000"/>
          <w:sz w:val="28"/>
        </w:rPr>
        <w:t>
      Iстің № __________</w:t>
      </w:r>
    </w:p>
    <w:p>
      <w:pPr>
        <w:spacing w:after="0"/>
        <w:ind w:left="0"/>
        <w:jc w:val="both"/>
      </w:pPr>
      <w:r>
        <w:rPr>
          <w:rFonts w:ascii="Times New Roman"/>
          <w:b w:val="false"/>
          <w:i w:val="false"/>
          <w:color w:val="000000"/>
          <w:sz w:val="28"/>
        </w:rPr>
        <w:t>
      Соманы (мемлекеттік базалық зейнетақы төлемінің, жасына байланысты</w:t>
      </w:r>
    </w:p>
    <w:p>
      <w:pPr>
        <w:spacing w:after="0"/>
        <w:ind w:left="0"/>
        <w:jc w:val="both"/>
      </w:pPr>
      <w:r>
        <w:rPr>
          <w:rFonts w:ascii="Times New Roman"/>
          <w:b w:val="false"/>
          <w:i w:val="false"/>
          <w:color w:val="000000"/>
          <w:sz w:val="28"/>
        </w:rPr>
        <w:t>
      зейнетақы төлемінің, мүгедектiгi бойынша, асыраушысынан айрылу</w:t>
      </w:r>
    </w:p>
    <w:p>
      <w:pPr>
        <w:spacing w:after="0"/>
        <w:ind w:left="0"/>
        <w:jc w:val="both"/>
      </w:pPr>
      <w:r>
        <w:rPr>
          <w:rFonts w:ascii="Times New Roman"/>
          <w:b w:val="false"/>
          <w:i w:val="false"/>
          <w:color w:val="000000"/>
          <w:sz w:val="28"/>
        </w:rPr>
        <w:t>
      жағдайы бойынша және жасына байланысты мемлекеттiк базалық әлеуметтiк</w:t>
      </w:r>
    </w:p>
    <w:p>
      <w:pPr>
        <w:spacing w:after="0"/>
        <w:ind w:left="0"/>
        <w:jc w:val="both"/>
      </w:pPr>
      <w:r>
        <w:rPr>
          <w:rFonts w:ascii="Times New Roman"/>
          <w:b w:val="false"/>
          <w:i w:val="false"/>
          <w:color w:val="000000"/>
          <w:sz w:val="28"/>
        </w:rPr>
        <w:t xml:space="preserve">
      жәрдемақының) ұстап қалу туралы </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_________ Туған күнi 19__ жылғы "___" ________________________</w:t>
      </w:r>
    </w:p>
    <w:p>
      <w:pPr>
        <w:spacing w:after="0"/>
        <w:ind w:left="0"/>
        <w:jc w:val="both"/>
      </w:pPr>
      <w:r>
        <w:rPr>
          <w:rFonts w:ascii="Times New Roman"/>
          <w:b w:val="false"/>
          <w:i w:val="false"/>
          <w:color w:val="000000"/>
          <w:sz w:val="28"/>
        </w:rPr>
        <w:t>
      Зейнетақы (жәрдемақы) мөлшері__________________________________ теңге</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20_____ жылғы "________" __________бастап өтініш негізінде ұстап қалу</w:t>
      </w:r>
    </w:p>
    <w:p>
      <w:pPr>
        <w:spacing w:after="0"/>
        <w:ind w:left="0"/>
        <w:jc w:val="both"/>
      </w:pPr>
      <w:r>
        <w:rPr>
          <w:rFonts w:ascii="Times New Roman"/>
          <w:b w:val="false"/>
          <w:i w:val="false"/>
          <w:color w:val="000000"/>
          <w:sz w:val="28"/>
        </w:rPr>
        <w:t>
      _____________________________________________________________ жүргізу</w:t>
      </w:r>
    </w:p>
    <w:p>
      <w:pPr>
        <w:spacing w:after="0"/>
        <w:ind w:left="0"/>
        <w:jc w:val="both"/>
      </w:pPr>
      <w:r>
        <w:rPr>
          <w:rFonts w:ascii="Times New Roman"/>
          <w:b w:val="false"/>
          <w:i w:val="false"/>
          <w:color w:val="000000"/>
          <w:sz w:val="28"/>
        </w:rPr>
        <w:t>
      Ұстап калу мөлшері __________________________________________________</w:t>
      </w:r>
    </w:p>
    <w:p>
      <w:pPr>
        <w:spacing w:after="0"/>
        <w:ind w:left="0"/>
        <w:jc w:val="both"/>
      </w:pPr>
      <w:r>
        <w:rPr>
          <w:rFonts w:ascii="Times New Roman"/>
          <w:b w:val="false"/>
          <w:i w:val="false"/>
          <w:color w:val="000000"/>
          <w:sz w:val="28"/>
        </w:rPr>
        <w:t>
      (ұстап қалу сомасы)</w:t>
      </w:r>
    </w:p>
    <w:p>
      <w:pPr>
        <w:spacing w:after="0"/>
        <w:ind w:left="0"/>
        <w:jc w:val="both"/>
      </w:pPr>
      <w:r>
        <w:rPr>
          <w:rFonts w:ascii="Times New Roman"/>
          <w:b w:val="false"/>
          <w:i w:val="false"/>
          <w:color w:val="000000"/>
          <w:sz w:val="28"/>
        </w:rPr>
        <w:t>
      20__ жылғы "___" _________бастап толық өтеуге дейін</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39-қосымша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________________________ облысы бойынша</w:t>
      </w:r>
      <w:r>
        <w:br/>
      </w:r>
      <w:r>
        <w:rPr>
          <w:rFonts w:ascii="Times New Roman"/>
          <w:b/>
          <w:i w:val="false"/>
          <w:color w:val="000000"/>
        </w:rPr>
        <w:t>департаментi</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бойынша тұратын,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бойынша тұрған)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тегі, аты, әкесінің аты (бар болса), туған күні)</w:t>
      </w:r>
    </w:p>
    <w:p>
      <w:pPr>
        <w:spacing w:after="0"/>
        <w:ind w:left="0"/>
        <w:jc w:val="both"/>
      </w:pPr>
      <w:r>
        <w:rPr>
          <w:rFonts w:ascii="Times New Roman"/>
          <w:b w:val="false"/>
          <w:i w:val="false"/>
          <w:color w:val="000000"/>
          <w:sz w:val="28"/>
        </w:rPr>
        <w:t>
      жерлеуге біржолғы төлем тағайындауды сұраймын.</w:t>
      </w:r>
    </w:p>
    <w:p>
      <w:pPr>
        <w:spacing w:after="0"/>
        <w:ind w:left="0"/>
        <w:jc w:val="both"/>
      </w:pPr>
      <w:r>
        <w:rPr>
          <w:rFonts w:ascii="Times New Roman"/>
          <w:b w:val="false"/>
          <w:i w:val="false"/>
          <w:color w:val="000000"/>
          <w:sz w:val="28"/>
        </w:rPr>
        <w:t>
      Біржолғы жерлеуге арналған төлемді _______________________ банк</w:t>
      </w:r>
    </w:p>
    <w:p>
      <w:pPr>
        <w:spacing w:after="0"/>
        <w:ind w:left="0"/>
        <w:jc w:val="both"/>
      </w:pPr>
      <w:r>
        <w:rPr>
          <w:rFonts w:ascii="Times New Roman"/>
          <w:b w:val="false"/>
          <w:i w:val="false"/>
          <w:color w:val="000000"/>
          <w:sz w:val="28"/>
        </w:rPr>
        <w:t>
      филиалының № __________, "Қазпочта" АҚ-ның №_____________ банк шотына</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Жерлеуге арналған бiржолғы төлемге қажетті менің дербес</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 ұялы телефон __________ Е-mail ________________</w:t>
      </w:r>
    </w:p>
    <w:p>
      <w:pPr>
        <w:spacing w:after="0"/>
        <w:ind w:left="0"/>
        <w:jc w:val="both"/>
      </w:pPr>
      <w:r>
        <w:rPr>
          <w:rFonts w:ascii="Times New Roman"/>
          <w:b w:val="false"/>
          <w:i w:val="false"/>
          <w:color w:val="000000"/>
          <w:sz w:val="28"/>
        </w:rPr>
        <w:t>
      Өтініш берген күні: 20__ жылғы "___" 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w:t>
      </w:r>
    </w:p>
    <w:p>
      <w:pPr>
        <w:spacing w:after="0"/>
        <w:ind w:left="0"/>
        <w:jc w:val="both"/>
      </w:pPr>
      <w:r>
        <w:rPr>
          <w:rFonts w:ascii="Times New Roman"/>
          <w:b w:val="false"/>
          <w:i w:val="false"/>
          <w:color w:val="000000"/>
          <w:sz w:val="28"/>
        </w:rPr>
        <w:t>
      Азамат_______________________________________________________ өтініші</w:t>
      </w:r>
    </w:p>
    <w:p>
      <w:pPr>
        <w:spacing w:after="0"/>
        <w:ind w:left="0"/>
        <w:jc w:val="both"/>
      </w:pPr>
      <w:r>
        <w:rPr>
          <w:rFonts w:ascii="Times New Roman"/>
          <w:b w:val="false"/>
          <w:i w:val="false"/>
          <w:color w:val="000000"/>
          <w:sz w:val="28"/>
        </w:rPr>
        <w:t>
      №_____болып тіркелді, құжаттар қабылданған күн 20___жылғы "___"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қабылданған адамның тегі, аты, әкесінің аты (бар болса)</w:t>
      </w:r>
    </w:p>
    <w:p>
      <w:pPr>
        <w:spacing w:after="0"/>
        <w:ind w:left="0"/>
        <w:jc w:val="both"/>
      </w:pPr>
      <w:r>
        <w:rPr>
          <w:rFonts w:ascii="Times New Roman"/>
          <w:b w:val="false"/>
          <w:i w:val="false"/>
          <w:color w:val="000000"/>
          <w:sz w:val="28"/>
        </w:rPr>
        <w:t>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40-қосымша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________________________ облысы бойынша департаментiнің</w:t>
      </w:r>
      <w:r>
        <w:br/>
      </w:r>
      <w:r>
        <w:rPr>
          <w:rFonts w:ascii="Times New Roman"/>
          <w:b/>
          <w:i w:val="false"/>
          <w:color w:val="000000"/>
        </w:rPr>
        <w:t>20__ жылғы "___" _________ № _______ шешiмі</w:t>
      </w:r>
    </w:p>
    <w:p>
      <w:pPr>
        <w:spacing w:after="0"/>
        <w:ind w:left="0"/>
        <w:jc w:val="both"/>
      </w:pPr>
      <w:r>
        <w:rPr>
          <w:rFonts w:ascii="Times New Roman"/>
          <w:b w:val="false"/>
          <w:i w:val="false"/>
          <w:color w:val="000000"/>
          <w:sz w:val="28"/>
        </w:rPr>
        <w:t>
      Қайтыс болған алушы iсiнiң № ___________</w:t>
      </w:r>
    </w:p>
    <w:p>
      <w:pPr>
        <w:spacing w:after="0"/>
        <w:ind w:left="0"/>
        <w:jc w:val="both"/>
      </w:pPr>
      <w:r>
        <w:rPr>
          <w:rFonts w:ascii="Times New Roman"/>
          <w:b w:val="false"/>
          <w:i w:val="false"/>
          <w:color w:val="000000"/>
          <w:sz w:val="28"/>
        </w:rPr>
        <w:t>
      1. Жерлеуге арналған біржолғы төлемді тағайындау туралы</w:t>
      </w:r>
    </w:p>
    <w:p>
      <w:pPr>
        <w:spacing w:after="0"/>
        <w:ind w:left="0"/>
        <w:jc w:val="both"/>
      </w:pPr>
      <w:r>
        <w:rPr>
          <w:rFonts w:ascii="Times New Roman"/>
          <w:b w:val="false"/>
          <w:i w:val="false"/>
          <w:color w:val="000000"/>
          <w:sz w:val="28"/>
        </w:rPr>
        <w:t>
      Азамат (ша) (заңды тұлғаға) 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болса)/заңды тұлғаның атауы)</w:t>
      </w:r>
    </w:p>
    <w:p>
      <w:pPr>
        <w:spacing w:after="0"/>
        <w:ind w:left="0"/>
        <w:jc w:val="both"/>
      </w:pPr>
      <w:r>
        <w:rPr>
          <w:rFonts w:ascii="Times New Roman"/>
          <w:b w:val="false"/>
          <w:i w:val="false"/>
          <w:color w:val="000000"/>
          <w:sz w:val="28"/>
        </w:rPr>
        <w:t>
      Өтініш берген күні 20__ жылғы "___" ___________ № ___________________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xml:space="preserve">
      (қайтыс болған алушының тегі, аты, әкесінің аты (бар болса) </w:t>
      </w:r>
    </w:p>
    <w:p>
      <w:pPr>
        <w:spacing w:after="0"/>
        <w:ind w:left="0"/>
        <w:jc w:val="both"/>
      </w:pPr>
      <w:r>
        <w:rPr>
          <w:rFonts w:ascii="Times New Roman"/>
          <w:b w:val="false"/>
          <w:i w:val="false"/>
          <w:color w:val="000000"/>
          <w:sz w:val="28"/>
        </w:rPr>
        <w:t>
      қайтыс болған күнi 20__ жылғы "___" __________</w:t>
      </w:r>
    </w:p>
    <w:p>
      <w:pPr>
        <w:spacing w:after="0"/>
        <w:ind w:left="0"/>
        <w:jc w:val="both"/>
      </w:pPr>
      <w:r>
        <w:rPr>
          <w:rFonts w:ascii="Times New Roman"/>
          <w:b w:val="false"/>
          <w:i w:val="false"/>
          <w:color w:val="000000"/>
          <w:sz w:val="28"/>
        </w:rPr>
        <w:t>
      Ұлы Отан соғысына қатысушы болған/болған жоқ</w:t>
      </w:r>
    </w:p>
    <w:p>
      <w:pPr>
        <w:spacing w:after="0"/>
        <w:ind w:left="0"/>
        <w:jc w:val="both"/>
      </w:pPr>
      <w:r>
        <w:rPr>
          <w:rFonts w:ascii="Times New Roman"/>
          <w:b w:val="false"/>
          <w:i w:val="false"/>
          <w:color w:val="000000"/>
          <w:sz w:val="28"/>
        </w:rPr>
        <w:t>
      (қажетiнiң асты сызылсын)</w:t>
      </w:r>
    </w:p>
    <w:p>
      <w:pPr>
        <w:spacing w:after="0"/>
        <w:ind w:left="0"/>
        <w:jc w:val="both"/>
      </w:pPr>
      <w:r>
        <w:rPr>
          <w:rFonts w:ascii="Times New Roman"/>
          <w:b w:val="false"/>
          <w:i w:val="false"/>
          <w:color w:val="000000"/>
          <w:sz w:val="28"/>
        </w:rPr>
        <w:t>
      Жерлеуге арналған бiржолғы төлем ______ жылғы "____"________Қазақстан</w:t>
      </w:r>
    </w:p>
    <w:p>
      <w:pPr>
        <w:spacing w:after="0"/>
        <w:ind w:left="0"/>
        <w:jc w:val="both"/>
      </w:pPr>
      <w:r>
        <w:rPr>
          <w:rFonts w:ascii="Times New Roman"/>
          <w:b w:val="false"/>
          <w:i w:val="false"/>
          <w:color w:val="000000"/>
          <w:sz w:val="28"/>
        </w:rPr>
        <w:t>
      Республикасының Заңы _____-бабының _________________-тармағына сәйкес</w:t>
      </w:r>
    </w:p>
    <w:p>
      <w:pPr>
        <w:spacing w:after="0"/>
        <w:ind w:left="0"/>
        <w:jc w:val="both"/>
      </w:pPr>
      <w:r>
        <w:rPr>
          <w:rFonts w:ascii="Times New Roman"/>
          <w:b w:val="false"/>
          <w:i w:val="false"/>
          <w:color w:val="000000"/>
          <w:sz w:val="28"/>
        </w:rPr>
        <w:t>
      ағайындалсын.</w:t>
      </w:r>
    </w:p>
    <w:p>
      <w:pPr>
        <w:spacing w:after="0"/>
        <w:ind w:left="0"/>
        <w:jc w:val="both"/>
      </w:pPr>
      <w:r>
        <w:rPr>
          <w:rFonts w:ascii="Times New Roman"/>
          <w:b w:val="false"/>
          <w:i w:val="false"/>
          <w:color w:val="000000"/>
          <w:sz w:val="28"/>
        </w:rPr>
        <w:t>
      Жерлеуге арналған бiржолғы төлемнің мөлшерi ___________________ теңге</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корпорацияның филиалы)</w:t>
      </w:r>
    </w:p>
    <w:p>
      <w:pPr>
        <w:spacing w:after="0"/>
        <w:ind w:left="0"/>
        <w:jc w:val="left"/>
      </w:pPr>
      <w:r>
        <w:rPr>
          <w:rFonts w:ascii="Times New Roman"/>
          <w:b/>
          <w:i w:val="false"/>
          <w:color w:val="000000"/>
        </w:rPr>
        <w:t xml:space="preserve"> Өтiнiм</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20 ___жылғы "___" 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болған зейнеткердiң (жәрдемақы алушының) тегі, аты, әкесінің аты (бар болса)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бiржолғы төлемдi алушының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тәсiлi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бөлiмшенiң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Төленетiн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корпорацияның филиалы)</w:t>
      </w:r>
    </w:p>
    <w:p>
      <w:pPr>
        <w:spacing w:after="0"/>
        <w:ind w:left="0"/>
        <w:jc w:val="left"/>
      </w:pPr>
      <w:r>
        <w:rPr>
          <w:rFonts w:ascii="Times New Roman"/>
          <w:b/>
          <w:i w:val="false"/>
          <w:color w:val="000000"/>
        </w:rPr>
        <w:t xml:space="preserve"> Өтiнiм</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(төлемнiң түрi)</w:t>
      </w:r>
    </w:p>
    <w:p>
      <w:pPr>
        <w:spacing w:after="0"/>
        <w:ind w:left="0"/>
        <w:jc w:val="both"/>
      </w:pPr>
      <w:r>
        <w:rPr>
          <w:rFonts w:ascii="Times New Roman"/>
          <w:b w:val="false"/>
          <w:i w:val="false"/>
          <w:color w:val="000000"/>
          <w:sz w:val="28"/>
        </w:rPr>
        <w:t>
      20__ жылғы "___" _________№ ______________</w:t>
      </w:r>
    </w:p>
    <w:p>
      <w:pPr>
        <w:spacing w:after="0"/>
        <w:ind w:left="0"/>
        <w:jc w:val="both"/>
      </w:pPr>
      <w:r>
        <w:rPr>
          <w:rFonts w:ascii="Times New Roman"/>
          <w:b w:val="false"/>
          <w:i w:val="false"/>
          <w:color w:val="000000"/>
          <w:sz w:val="28"/>
        </w:rPr>
        <w:t>
      (Заңды тұлғалар, дара кәсіпкерлер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бөлiмшесiнiң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адамдардың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 қажеттілік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ақшалай қаражатқа жалпы қажеттiлiк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Бөлiм бастығы _______________________________________________________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w:t>
            </w:r>
            <w:r>
              <w:br/>
            </w:r>
            <w:r>
              <w:rPr>
                <w:rFonts w:ascii="Times New Roman"/>
                <w:b w:val="false"/>
                <w:i w:val="false"/>
                <w:color w:val="000000"/>
                <w:sz w:val="20"/>
              </w:rPr>
              <w:t>сондай-ақ жасына байланысты зейнетақы</w:t>
            </w:r>
            <w:r>
              <w:br/>
            </w:r>
            <w:r>
              <w:rPr>
                <w:rFonts w:ascii="Times New Roman"/>
                <w:b w:val="false"/>
                <w:i w:val="false"/>
                <w:color w:val="000000"/>
                <w:sz w:val="20"/>
              </w:rPr>
              <w:t>төлемдерін, мүгедектігі бойынша,</w:t>
            </w:r>
            <w:r>
              <w:br/>
            </w:r>
            <w:r>
              <w:rPr>
                <w:rFonts w:ascii="Times New Roman"/>
                <w:b w:val="false"/>
                <w:i w:val="false"/>
                <w:color w:val="000000"/>
                <w:sz w:val="20"/>
              </w:rPr>
              <w:t>асыраушысынан айрылу жағдайы бойынша</w:t>
            </w:r>
            <w:r>
              <w:br/>
            </w:r>
            <w:r>
              <w:rPr>
                <w:rFonts w:ascii="Times New Roman"/>
                <w:b w:val="false"/>
                <w:i w:val="false"/>
                <w:color w:val="000000"/>
                <w:sz w:val="20"/>
              </w:rPr>
              <w:t>және 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жылғы "___" ____________ жерлеуге бiржолғы</w:t>
      </w:r>
      <w:r>
        <w:br/>
      </w:r>
      <w:r>
        <w:rPr>
          <w:rFonts w:ascii="Times New Roman"/>
          <w:b/>
          <w:i w:val="false"/>
          <w:color w:val="000000"/>
        </w:rPr>
        <w:t>төлемдi төлеуге ________ облысы ________ ауданының</w:t>
      </w:r>
      <w:r>
        <w:br/>
      </w:r>
      <w:r>
        <w:rPr>
          <w:rFonts w:ascii="Times New Roman"/>
          <w:b/>
          <w:i w:val="false"/>
          <w:color w:val="000000"/>
        </w:rPr>
        <w:t>жерлеуге арналған бiржолғы төлемді алушылардың</w:t>
      </w:r>
      <w:r>
        <w:br/>
      </w:r>
      <w:r>
        <w:rPr>
          <w:rFonts w:ascii="Times New Roman"/>
          <w:b/>
          <w:i w:val="false"/>
          <w:color w:val="000000"/>
        </w:rPr>
        <w:t>№ _______ тiзiм-ведомосі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iсiнiң нөмiрi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деректерi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Жерлеудi жүзеге асырған заңды тұлғаның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бiржолғы төлемнiң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Салт-жора қызметтерін көрсету шартының № және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корпорация бөлiмшесiнiң бастығы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министрлігінің өзгерістер</w:t>
            </w:r>
            <w:r>
              <w:br/>
            </w:r>
            <w:r>
              <w:rPr>
                <w:rFonts w:ascii="Times New Roman"/>
                <w:b w:val="false"/>
                <w:i w:val="false"/>
                <w:color w:val="000000"/>
                <w:sz w:val="20"/>
              </w:rPr>
              <w:t>енгізілетін шешімдерінің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420" w:id="216"/>
    <w:p>
      <w:pPr>
        <w:spacing w:after="0"/>
        <w:ind w:left="0"/>
        <w:jc w:val="left"/>
      </w:pPr>
      <w:r>
        <w:rPr>
          <w:rFonts w:ascii="Times New Roman"/>
          <w:b/>
          <w:i w:val="false"/>
          <w:color w:val="000000"/>
        </w:rPr>
        <w:t xml:space="preserve"> Мемлекеттік әлеуметтік сақтандыру қорынан төленетін әлеуметтік</w:t>
      </w:r>
      <w:r>
        <w:br/>
      </w:r>
      <w:r>
        <w:rPr>
          <w:rFonts w:ascii="Times New Roman"/>
          <w:b/>
          <w:i w:val="false"/>
          <w:color w:val="000000"/>
        </w:rPr>
        <w:t>төлемдерді тағайындау, мөлшерін есептеу (айқындау), қайта</w:t>
      </w:r>
      <w:r>
        <w:br/>
      </w:r>
      <w:r>
        <w:rPr>
          <w:rFonts w:ascii="Times New Roman"/>
          <w:b/>
          <w:i w:val="false"/>
          <w:color w:val="000000"/>
        </w:rPr>
        <w:t>есептеу, сондай-ақ олардың жүзеге асырылу қағидалары</w:t>
      </w:r>
      <w:r>
        <w:br/>
      </w:r>
      <w:r>
        <w:rPr>
          <w:rFonts w:ascii="Times New Roman"/>
          <w:b/>
          <w:i w:val="false"/>
          <w:color w:val="000000"/>
        </w:rPr>
        <w:t>1. Жалпы ережелер</w:t>
      </w:r>
    </w:p>
    <w:bookmarkEnd w:id="216"/>
    <w:bookmarkStart w:name="z422" w:id="217"/>
    <w:p>
      <w:pPr>
        <w:spacing w:after="0"/>
        <w:ind w:left="0"/>
        <w:jc w:val="both"/>
      </w:pPr>
      <w:r>
        <w:rPr>
          <w:rFonts w:ascii="Times New Roman"/>
          <w:b w:val="false"/>
          <w:i w:val="false"/>
          <w:color w:val="000000"/>
          <w:sz w:val="28"/>
        </w:rPr>
        <w:t>
      1. Осы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 (бұдан әрі – Қағидалар) "Міндетті әлеуметтік сақтандыру туралы" 2003 жылғы 25 сәуірдегі Қазақстан Республикасының Заңы (бұдан әрі – Заң) 11-бабының</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тәртібін айқындайды.</w:t>
      </w:r>
    </w:p>
    <w:bookmarkEnd w:id="217"/>
    <w:bookmarkStart w:name="z423" w:id="218"/>
    <w:p>
      <w:pPr>
        <w:spacing w:after="0"/>
        <w:ind w:left="0"/>
        <w:jc w:val="both"/>
      </w:pPr>
      <w:r>
        <w:rPr>
          <w:rFonts w:ascii="Times New Roman"/>
          <w:b w:val="false"/>
          <w:i w:val="false"/>
          <w:color w:val="000000"/>
          <w:sz w:val="28"/>
        </w:rPr>
        <w:t>
      2. Осы Қағидаларда пайдаланылатын негізгі ұғымдар:</w:t>
      </w:r>
    </w:p>
    <w:bookmarkEnd w:id="218"/>
    <w:bookmarkStart w:name="z424" w:id="219"/>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p>
    <w:bookmarkEnd w:id="219"/>
    <w:bookmarkStart w:name="z425" w:id="220"/>
    <w:p>
      <w:pPr>
        <w:spacing w:after="0"/>
        <w:ind w:left="0"/>
        <w:jc w:val="both"/>
      </w:pPr>
      <w:r>
        <w:rPr>
          <w:rFonts w:ascii="Times New Roman"/>
          <w:b w:val="false"/>
          <w:i w:val="false"/>
          <w:color w:val="000000"/>
          <w:sz w:val="28"/>
        </w:rPr>
        <w:t xml:space="preserve">
      2) әлеуметтiк аударымдарды есептеу объектiсi – жұмыс берушiнiң қызметкерге орындалған жұмыстар, көрсетiлген қызметтер үшiн табыс түрiнде төлейтiн шығыстары. Өзiн-өзi жұмыспен қамтыған адамның әлеуметтiк аударымдарын есептеуге арналған объект оның алатын табыстары болып табылады; </w:t>
      </w:r>
    </w:p>
    <w:bookmarkEnd w:id="220"/>
    <w:bookmarkStart w:name="z426" w:id="221"/>
    <w:p>
      <w:pPr>
        <w:spacing w:after="0"/>
        <w:ind w:left="0"/>
        <w:jc w:val="both"/>
      </w:pPr>
      <w:r>
        <w:rPr>
          <w:rFonts w:ascii="Times New Roman"/>
          <w:b w:val="false"/>
          <w:i w:val="false"/>
          <w:color w:val="000000"/>
          <w:sz w:val="28"/>
        </w:rPr>
        <w:t xml:space="preserve">
      3) асыраушы – өзінің асырауындағы отбасының еңбек етуге қабілетсіз мүшелерін өз табысы есебінен асыраушы адам; </w:t>
      </w:r>
    </w:p>
    <w:bookmarkEnd w:id="221"/>
    <w:bookmarkStart w:name="z427" w:id="222"/>
    <w:p>
      <w:pPr>
        <w:spacing w:after="0"/>
        <w:ind w:left="0"/>
        <w:jc w:val="both"/>
      </w:pPr>
      <w:r>
        <w:rPr>
          <w:rFonts w:ascii="Times New Roman"/>
          <w:b w:val="false"/>
          <w:i w:val="false"/>
          <w:color w:val="000000"/>
          <w:sz w:val="28"/>
        </w:rPr>
        <w:t xml:space="preserve">
      4) әлеуметтік аударымдарды төлеуші – Заңда белгіленген тәртіппен Мемлекеттік әлеуметтік сақтандыру қорына әлеуметтік аударымдарды есептеуді және төлеуді жүзеге асыратын жұмыс беруші немесе өзін-өзі жұмыспен қамтыған адам; </w:t>
      </w:r>
    </w:p>
    <w:bookmarkEnd w:id="222"/>
    <w:bookmarkStart w:name="z428" w:id="223"/>
    <w:p>
      <w:pPr>
        <w:spacing w:after="0"/>
        <w:ind w:left="0"/>
        <w:jc w:val="both"/>
      </w:pPr>
      <w:r>
        <w:rPr>
          <w:rFonts w:ascii="Times New Roman"/>
          <w:b w:val="false"/>
          <w:i w:val="false"/>
          <w:color w:val="000000"/>
          <w:sz w:val="28"/>
        </w:rPr>
        <w:t xml:space="preserve">
      5) әлеуметтік төлемдер – әлеуметтік төлемді алушының пайдасына Мемлекеттік әлеуметтік сақтандыру қоры жүзеге асыратын төлемдер; </w:t>
      </w:r>
    </w:p>
    <w:bookmarkEnd w:id="223"/>
    <w:bookmarkStart w:name="z429" w:id="224"/>
    <w:p>
      <w:pPr>
        <w:spacing w:after="0"/>
        <w:ind w:left="0"/>
        <w:jc w:val="both"/>
      </w:pPr>
      <w:r>
        <w:rPr>
          <w:rFonts w:ascii="Times New Roman"/>
          <w:b w:val="false"/>
          <w:i w:val="false"/>
          <w:color w:val="000000"/>
          <w:sz w:val="28"/>
        </w:rPr>
        <w:t xml:space="preserve">
      6) әлеуметтік төлемдерді беру жөніндегі уәкілетті ұйым – екінші деңгейдегі банктер, тиісті банк операцияларының түрлерін реттеу және қаржы нарығы мен қаржы ұйымдарын қадағалау жөніндегі уәкілетті органның лицензиясы бар ұйымдары, "Қазпочта" акционерлік қоғамының аумақтық бөлімшелері; </w:t>
      </w:r>
    </w:p>
    <w:bookmarkEnd w:id="224"/>
    <w:bookmarkStart w:name="z430" w:id="225"/>
    <w:p>
      <w:pPr>
        <w:spacing w:after="0"/>
        <w:ind w:left="0"/>
        <w:jc w:val="both"/>
      </w:pPr>
      <w:r>
        <w:rPr>
          <w:rFonts w:ascii="Times New Roman"/>
          <w:b w:val="false"/>
          <w:i w:val="false"/>
          <w:color w:val="000000"/>
          <w:sz w:val="28"/>
        </w:rPr>
        <w:t xml:space="preserve">
      7) әлеуметтік төлемді алушы (бұдан әрі – алушы) – әлеуметтік қатер басталғанға дейін Мемлекеттік әлеуметтік сақтандыру қорына ол үшін әлеуметтік аударымдар жүргізілген не өзін-өзі жұмыспен қамтыған адам ретінде оларды өзі төлеген және Мемлекеттік әлеуметтік сақтандыру қоры оған қатысты әлеуметтік төлемдер тағайындау туралы шешім шығарған жеке тұлға, ал міндетті әлеуметтік сақтандыру жүйесінің өзі үшін әлеуметтік аударымдар жүргізілген қатысушысы болып табылатын адам қайтыс болған жағдайда – қайтыс болған (сот хабар-ошарсыз кетті деп таныған немесе қайтыс болды деп жариялаған) асыраушының асырауында болған отбасы мүшелері; </w:t>
      </w:r>
    </w:p>
    <w:bookmarkEnd w:id="225"/>
    <w:bookmarkStart w:name="z431" w:id="226"/>
    <w:p>
      <w:pPr>
        <w:spacing w:after="0"/>
        <w:ind w:left="0"/>
        <w:jc w:val="both"/>
      </w:pPr>
      <w:r>
        <w:rPr>
          <w:rFonts w:ascii="Times New Roman"/>
          <w:b w:val="false"/>
          <w:i w:val="false"/>
          <w:color w:val="000000"/>
          <w:sz w:val="28"/>
        </w:rPr>
        <w:t xml:space="preserve">
      8) жұмыспен қамту мәселелері жөніндегі уәкiлеттi орган (бұдан әрі – жұмыспен қамту орталығы) – өңірлік деңгейде халықтың жұмыспен қамтылуына жәрдемдесуді және жұмыссыздықтан әлеуметтiк қорғауды қамтамасыз ететiн жергiлiктi атқарушы органның құрылымдық бөлiмшесi; </w:t>
      </w:r>
    </w:p>
    <w:bookmarkEnd w:id="226"/>
    <w:bookmarkStart w:name="z432" w:id="227"/>
    <w:p>
      <w:pPr>
        <w:spacing w:after="0"/>
        <w:ind w:left="0"/>
        <w:jc w:val="both"/>
      </w:pPr>
      <w:r>
        <w:rPr>
          <w:rFonts w:ascii="Times New Roman"/>
          <w:b w:val="false"/>
          <w:i w:val="false"/>
          <w:color w:val="000000"/>
          <w:sz w:val="28"/>
        </w:rPr>
        <w:t xml:space="preserve">
      9) медициналық-әлеуметтік сараптама бөлімшесі (бұдан әрі – МӘС бөлімшесі) – медициналық-әлеуметтік сараптама жүргізетін уәкілетті мемлекеттік органның құрылымдық бөлімшесі; </w:t>
      </w:r>
    </w:p>
    <w:bookmarkEnd w:id="227"/>
    <w:bookmarkStart w:name="z433" w:id="228"/>
    <w:p>
      <w:pPr>
        <w:spacing w:after="0"/>
        <w:ind w:left="0"/>
        <w:jc w:val="both"/>
      </w:pPr>
      <w:r>
        <w:rPr>
          <w:rFonts w:ascii="Times New Roman"/>
          <w:b w:val="false"/>
          <w:i w:val="false"/>
          <w:color w:val="000000"/>
          <w:sz w:val="28"/>
        </w:rPr>
        <w:t xml:space="preserve">
      10) Мемлекеттік әлеуметтік сақтандыру қоры (бұдан әрі – Қор) – әлеуметтік аударымдарды шоғырландыруды және міндетті әлеуметтік сақтандыру жүйесіне қатысушы болған асыраушысынан айырылған жағдайда, оның асырауындағы отбасы мүшелерін қоса алғанда, оған қатысты әлеуметтік қатер жағдайы басталған міндетті әлеуметтік сақтандыру жүйесіне қатысушыларға әлеуметтік төлемдерді тағайындауды және жүзеге асыруды жүргізетін заңды тұлға; </w:t>
      </w:r>
    </w:p>
    <w:bookmarkEnd w:id="228"/>
    <w:bookmarkStart w:name="z434" w:id="229"/>
    <w:p>
      <w:pPr>
        <w:spacing w:after="0"/>
        <w:ind w:left="0"/>
        <w:jc w:val="both"/>
      </w:pPr>
      <w:r>
        <w:rPr>
          <w:rFonts w:ascii="Times New Roman"/>
          <w:b w:val="false"/>
          <w:i w:val="false"/>
          <w:color w:val="000000"/>
          <w:sz w:val="28"/>
        </w:rPr>
        <w:t xml:space="preserve">
      11) Мемлекеттік әлеуметтік сақтандыру қорының филиалдары – Мемлекеттік әлеуметтік сақтандыру қорының облыстық, Астана және Алматы қалаларындағы филиалдары; </w:t>
      </w:r>
    </w:p>
    <w:bookmarkEnd w:id="229"/>
    <w:bookmarkStart w:name="z435" w:id="230"/>
    <w:p>
      <w:pPr>
        <w:spacing w:after="0"/>
        <w:ind w:left="0"/>
        <w:jc w:val="both"/>
      </w:pPr>
      <w:r>
        <w:rPr>
          <w:rFonts w:ascii="Times New Roman"/>
          <w:b w:val="false"/>
          <w:i w:val="false"/>
          <w:color w:val="000000"/>
          <w:sz w:val="28"/>
        </w:rPr>
        <w:t xml:space="preserve">
      12) Мемлекеттік корпорацияның бөлімшелері – Мемлекеттік корпорацияның қалалық, аудандық бөлімшелері; </w:t>
      </w:r>
    </w:p>
    <w:bookmarkEnd w:id="230"/>
    <w:bookmarkStart w:name="z436" w:id="231"/>
    <w:p>
      <w:pPr>
        <w:spacing w:after="0"/>
        <w:ind w:left="0"/>
        <w:jc w:val="both"/>
      </w:pPr>
      <w:r>
        <w:rPr>
          <w:rFonts w:ascii="Times New Roman"/>
          <w:b w:val="false"/>
          <w:i w:val="false"/>
          <w:color w:val="000000"/>
          <w:sz w:val="28"/>
        </w:rPr>
        <w:t xml:space="preserve">
      13) Мемлекеттік корпорацияның филиалдары – Мемлекеттік корпорацияның облыстық, Астана және Алматы қалаларындағы филиалдары; </w:t>
      </w:r>
    </w:p>
    <w:bookmarkEnd w:id="231"/>
    <w:bookmarkStart w:name="z437" w:id="232"/>
    <w:p>
      <w:pPr>
        <w:spacing w:after="0"/>
        <w:ind w:left="0"/>
        <w:jc w:val="both"/>
      </w:pPr>
      <w:r>
        <w:rPr>
          <w:rFonts w:ascii="Times New Roman"/>
          <w:b w:val="false"/>
          <w:i w:val="false"/>
          <w:color w:val="000000"/>
          <w:sz w:val="28"/>
        </w:rPr>
        <w:t xml:space="preserve">
      14) мiндеттi әлеуметтiк сақтандыру жүйесiнiң әлеуметтiк аударымдар жүргiзiлген қатысушысы (бұдан әрі – мiндеттi әлеуметтiк сақтандыру жүйесiнiң қатысушысы) – өзi үшiн әлеуметтiк аударымдар төленетiн және Заңда көзделген әлеуметтiк қатер жағдайлары басталған кезде әлеуметтiк төлемдер алуға құқығы бар жеке тұлға; </w:t>
      </w:r>
    </w:p>
    <w:bookmarkEnd w:id="232"/>
    <w:bookmarkStart w:name="z438" w:id="233"/>
    <w:p>
      <w:pPr>
        <w:spacing w:after="0"/>
        <w:ind w:left="0"/>
        <w:jc w:val="both"/>
      </w:pPr>
      <w:r>
        <w:rPr>
          <w:rFonts w:ascii="Times New Roman"/>
          <w:b w:val="false"/>
          <w:i w:val="false"/>
          <w:color w:val="000000"/>
          <w:sz w:val="28"/>
        </w:rPr>
        <w:t xml:space="preserve">
      15) міндетті әлеуметтік сақтандыру саласындағы бақылау жөніндегі уәкілетті орган – халықты әлеуметтік қорғау саласындағы мемлекеттік саясатты іске асыруды жүзеге асыратын мемлекеттік органның аумақтық бөлімшесі; </w:t>
      </w:r>
    </w:p>
    <w:bookmarkEnd w:id="233"/>
    <w:bookmarkStart w:name="z439" w:id="234"/>
    <w:p>
      <w:pPr>
        <w:spacing w:after="0"/>
        <w:ind w:left="0"/>
        <w:jc w:val="both"/>
      </w:pPr>
      <w:r>
        <w:rPr>
          <w:rFonts w:ascii="Times New Roman"/>
          <w:b w:val="false"/>
          <w:i w:val="false"/>
          <w:color w:val="000000"/>
          <w:sz w:val="28"/>
        </w:rPr>
        <w:t xml:space="preserve">
      16) міндетті әлеуметтік сақтандыру жүйесіне қатысудың жалпы өтілі –әлеуметтік аударымдар түскен айлардың жалпы саны; </w:t>
      </w:r>
    </w:p>
    <w:bookmarkEnd w:id="234"/>
    <w:bookmarkStart w:name="z440" w:id="235"/>
    <w:p>
      <w:pPr>
        <w:spacing w:after="0"/>
        <w:ind w:left="0"/>
        <w:jc w:val="both"/>
      </w:pPr>
      <w:r>
        <w:rPr>
          <w:rFonts w:ascii="Times New Roman"/>
          <w:b w:val="false"/>
          <w:i w:val="false"/>
          <w:color w:val="000000"/>
          <w:sz w:val="28"/>
        </w:rPr>
        <w:t xml:space="preserve">
      17) уәкiлеттi орган – Қор қызметiне реттеу, бақылау және қадағалау функцияларын жүзеге асыратын мемлекеттiк орган; </w:t>
      </w:r>
    </w:p>
    <w:bookmarkEnd w:id="235"/>
    <w:bookmarkStart w:name="z441" w:id="236"/>
    <w:p>
      <w:pPr>
        <w:spacing w:after="0"/>
        <w:ind w:left="0"/>
        <w:jc w:val="both"/>
      </w:pPr>
      <w:r>
        <w:rPr>
          <w:rFonts w:ascii="Times New Roman"/>
          <w:b w:val="false"/>
          <w:i w:val="false"/>
          <w:color w:val="000000"/>
          <w:sz w:val="28"/>
        </w:rPr>
        <w:t xml:space="preserve">
      18) істің электрондық макеті (бұдан әрі – ІЭМ) – Мемлекеттік корпорация қалыптастыратын әлеуметтік төлем алушы ісінің электрондық макеті; </w:t>
      </w:r>
    </w:p>
    <w:bookmarkEnd w:id="236"/>
    <w:bookmarkStart w:name="z442" w:id="237"/>
    <w:p>
      <w:pPr>
        <w:spacing w:after="0"/>
        <w:ind w:left="0"/>
        <w:jc w:val="both"/>
      </w:pPr>
      <w:r>
        <w:rPr>
          <w:rFonts w:ascii="Times New Roman"/>
          <w:b w:val="false"/>
          <w:i w:val="false"/>
          <w:color w:val="000000"/>
          <w:sz w:val="28"/>
        </w:rPr>
        <w:t xml:space="preserve">
      19) "электрондық үкіметтің" веб-порталы (www.egov.kz) (бұдан әрі – портал)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w:t>
      </w:r>
    </w:p>
    <w:bookmarkEnd w:id="237"/>
    <w:bookmarkStart w:name="z443" w:id="238"/>
    <w:p>
      <w:pPr>
        <w:spacing w:after="0"/>
        <w:ind w:left="0"/>
        <w:jc w:val="both"/>
      </w:pPr>
      <w:r>
        <w:rPr>
          <w:rFonts w:ascii="Times New Roman"/>
          <w:b w:val="false"/>
          <w:i w:val="false"/>
          <w:color w:val="000000"/>
          <w:sz w:val="28"/>
        </w:rPr>
        <w:t xml:space="preserve">
      20)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 </w:t>
      </w:r>
    </w:p>
    <w:bookmarkEnd w:id="238"/>
    <w:bookmarkStart w:name="z444" w:id="239"/>
    <w:p>
      <w:pPr>
        <w:spacing w:after="0"/>
        <w:ind w:left="0"/>
        <w:jc w:val="left"/>
      </w:pPr>
      <w:r>
        <w:rPr>
          <w:rFonts w:ascii="Times New Roman"/>
          <w:b/>
          <w:i w:val="false"/>
          <w:color w:val="000000"/>
        </w:rPr>
        <w:t xml:space="preserve"> 2. Әлеуметтік төлемдерді тағайындауға жүгіну тәртібі</w:t>
      </w:r>
    </w:p>
    <w:bookmarkEnd w:id="239"/>
    <w:bookmarkStart w:name="z445" w:id="240"/>
    <w:p>
      <w:pPr>
        <w:spacing w:after="0"/>
        <w:ind w:left="0"/>
        <w:jc w:val="both"/>
      </w:pPr>
      <w:r>
        <w:rPr>
          <w:rFonts w:ascii="Times New Roman"/>
          <w:b w:val="false"/>
          <w:i w:val="false"/>
          <w:color w:val="000000"/>
          <w:sz w:val="28"/>
        </w:rPr>
        <w:t xml:space="preserve">
      3. Әлеуметтік төлемдерді алуға құқығы бар адамдар тұрғылықты жері бойынша жеке басты куәландыратын құжатпен және осы Қағидаларға 1-5-қосымшаларға сәйкес нысандар бойынша өтінішпен жүгінеді: </w:t>
      </w:r>
    </w:p>
    <w:bookmarkEnd w:id="240"/>
    <w:bookmarkStart w:name="z446" w:id="241"/>
    <w:p>
      <w:pPr>
        <w:spacing w:after="0"/>
        <w:ind w:left="0"/>
        <w:jc w:val="both"/>
      </w:pPr>
      <w:r>
        <w:rPr>
          <w:rFonts w:ascii="Times New Roman"/>
          <w:b w:val="false"/>
          <w:i w:val="false"/>
          <w:color w:val="000000"/>
          <w:sz w:val="28"/>
        </w:rPr>
        <w:t>
      1) Мемлекеттік корпорацияға – әлеуметтік төлем тағайындау үшін:</w:t>
      </w:r>
    </w:p>
    <w:bookmarkEnd w:id="241"/>
    <w:p>
      <w:pPr>
        <w:spacing w:after="0"/>
        <w:ind w:left="0"/>
        <w:jc w:val="both"/>
      </w:pPr>
      <w:r>
        <w:rPr>
          <w:rFonts w:ascii="Times New Roman"/>
          <w:b w:val="false"/>
          <w:i w:val="false"/>
          <w:color w:val="000000"/>
          <w:sz w:val="28"/>
        </w:rPr>
        <w:t>
      еңбек ету қабілетінен айырылған жағдайда (жүгінген сәтте жалпы еңбек ету қабілетінен айырылу дәрежесін белгілеу туралы мәліметтер болған кезде);</w:t>
      </w:r>
    </w:p>
    <w:p>
      <w:pPr>
        <w:spacing w:after="0"/>
        <w:ind w:left="0"/>
        <w:jc w:val="both"/>
      </w:pPr>
      <w:r>
        <w:rPr>
          <w:rFonts w:ascii="Times New Roman"/>
          <w:b w:val="false"/>
          <w:i w:val="false"/>
          <w:color w:val="000000"/>
          <w:sz w:val="28"/>
        </w:rPr>
        <w:t>
      асыраушысынан айырылған жағдайда;</w:t>
      </w:r>
    </w:p>
    <w:p>
      <w:pPr>
        <w:spacing w:after="0"/>
        <w:ind w:left="0"/>
        <w:jc w:val="both"/>
      </w:pPr>
      <w:r>
        <w:rPr>
          <w:rFonts w:ascii="Times New Roman"/>
          <w:b w:val="false"/>
          <w:i w:val="false"/>
          <w:color w:val="000000"/>
          <w:sz w:val="28"/>
        </w:rPr>
        <w:t>
      жұмысынан айырылған жағдайда (жұмыссыз ретінде тіркелгені туралы мәліметтер болған кезде);</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табысынан айырылған жағдайда;</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айырылған жағдайда;</w:t>
      </w:r>
    </w:p>
    <w:bookmarkStart w:name="z448" w:id="242"/>
    <w:p>
      <w:pPr>
        <w:spacing w:after="0"/>
        <w:ind w:left="0"/>
        <w:jc w:val="both"/>
      </w:pPr>
      <w:r>
        <w:rPr>
          <w:rFonts w:ascii="Times New Roman"/>
          <w:b w:val="false"/>
          <w:i w:val="false"/>
          <w:color w:val="000000"/>
          <w:sz w:val="28"/>
        </w:rPr>
        <w:t>
      2) МӘС бөлімшесіне – еңбек ету қабілетінен айырылу дәрежесі алғаш белгіленген кезде еңбек ету қабілетінен айырылған жағдайда төленетін әлеуметтік төлем тағайындау үшін;</w:t>
      </w:r>
    </w:p>
    <w:bookmarkEnd w:id="242"/>
    <w:bookmarkStart w:name="z449" w:id="243"/>
    <w:p>
      <w:pPr>
        <w:spacing w:after="0"/>
        <w:ind w:left="0"/>
        <w:jc w:val="both"/>
      </w:pPr>
      <w:r>
        <w:rPr>
          <w:rFonts w:ascii="Times New Roman"/>
          <w:b w:val="false"/>
          <w:i w:val="false"/>
          <w:color w:val="000000"/>
          <w:sz w:val="28"/>
        </w:rPr>
        <w:t>
      3) жұмыспен қамту орталығына – жұмыссыз ретінде тіркелген кезде жұмысынан айырылған жағдайда төленетін әлеуметтік төлемді тағайындау үшін;</w:t>
      </w:r>
    </w:p>
    <w:bookmarkEnd w:id="243"/>
    <w:bookmarkStart w:name="z450" w:id="244"/>
    <w:p>
      <w:pPr>
        <w:spacing w:after="0"/>
        <w:ind w:left="0"/>
        <w:jc w:val="both"/>
      </w:pPr>
      <w:r>
        <w:rPr>
          <w:rFonts w:ascii="Times New Roman"/>
          <w:b w:val="false"/>
          <w:i w:val="false"/>
          <w:color w:val="000000"/>
          <w:sz w:val="28"/>
        </w:rPr>
        <w:t>
      4) портал арқылы – әлеуметтік төлем тағайындау үшін:</w:t>
      </w:r>
    </w:p>
    <w:bookmarkEnd w:id="244"/>
    <w:p>
      <w:pPr>
        <w:spacing w:after="0"/>
        <w:ind w:left="0"/>
        <w:jc w:val="both"/>
      </w:pPr>
      <w:r>
        <w:rPr>
          <w:rFonts w:ascii="Times New Roman"/>
          <w:b w:val="false"/>
          <w:i w:val="false"/>
          <w:color w:val="000000"/>
          <w:sz w:val="28"/>
        </w:rPr>
        <w:t>
      жұмысынан айырылған жағдайда (жұмыссыз ретінде тіркелгені туралы мәліметтер болған кезде);</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айырылған жағдайда.</w:t>
      </w:r>
    </w:p>
    <w:bookmarkStart w:name="z451" w:id="245"/>
    <w:p>
      <w:pPr>
        <w:spacing w:after="0"/>
        <w:ind w:left="0"/>
        <w:jc w:val="both"/>
      </w:pPr>
      <w:r>
        <w:rPr>
          <w:rFonts w:ascii="Times New Roman"/>
          <w:b w:val="false"/>
          <w:i w:val="false"/>
          <w:color w:val="000000"/>
          <w:sz w:val="28"/>
        </w:rPr>
        <w:t xml:space="preserve">
      4. Әлеуметтік төлемді тағайындау өтініштің (оның ішінде электрондық) және мынадай құжаттардың негізінде жүзеге асырылады: </w:t>
      </w:r>
    </w:p>
    <w:bookmarkEnd w:id="245"/>
    <w:p>
      <w:pPr>
        <w:spacing w:after="0"/>
        <w:ind w:left="0"/>
        <w:jc w:val="both"/>
      </w:pPr>
      <w:r>
        <w:rPr>
          <w:rFonts w:ascii="Times New Roman"/>
          <w:b w:val="false"/>
          <w:i w:val="false"/>
          <w:color w:val="000000"/>
          <w:sz w:val="28"/>
        </w:rPr>
        <w:t>
      жеке басын куәландыратын (сәйкестендіру үшін);</w:t>
      </w:r>
    </w:p>
    <w:p>
      <w:pPr>
        <w:spacing w:after="0"/>
        <w:ind w:left="0"/>
        <w:jc w:val="both"/>
      </w:pPr>
      <w:r>
        <w:rPr>
          <w:rFonts w:ascii="Times New Roman"/>
          <w:b w:val="false"/>
          <w:i w:val="false"/>
          <w:color w:val="000000"/>
          <w:sz w:val="28"/>
        </w:rPr>
        <w:t>
      сондай-ақ:</w:t>
      </w:r>
    </w:p>
    <w:bookmarkStart w:name="z454" w:id="246"/>
    <w:p>
      <w:pPr>
        <w:spacing w:after="0"/>
        <w:ind w:left="0"/>
        <w:jc w:val="both"/>
      </w:pPr>
      <w:r>
        <w:rPr>
          <w:rFonts w:ascii="Times New Roman"/>
          <w:b w:val="false"/>
          <w:i w:val="false"/>
          <w:color w:val="000000"/>
          <w:sz w:val="28"/>
        </w:rPr>
        <w:t xml:space="preserve">
      1) асыраушысынан айырылған жағдайда: </w:t>
      </w:r>
    </w:p>
    <w:bookmarkEnd w:id="246"/>
    <w:p>
      <w:pPr>
        <w:spacing w:after="0"/>
        <w:ind w:left="0"/>
        <w:jc w:val="both"/>
      </w:pPr>
      <w:r>
        <w:rPr>
          <w:rFonts w:ascii="Times New Roman"/>
          <w:b w:val="false"/>
          <w:i w:val="false"/>
          <w:color w:val="000000"/>
          <w:sz w:val="28"/>
        </w:rPr>
        <w:t>
      асыраушының қайтыс болғаны туралы куәлік немесе соттың адамды хабар-ошарсыз кетті деп танылғаны туралы немесе қайтыс болды деп жариялағаны туралы шешімі;</w:t>
      </w:r>
    </w:p>
    <w:p>
      <w:pPr>
        <w:spacing w:after="0"/>
        <w:ind w:left="0"/>
        <w:jc w:val="both"/>
      </w:pPr>
      <w:r>
        <w:rPr>
          <w:rFonts w:ascii="Times New Roman"/>
          <w:b w:val="false"/>
          <w:i w:val="false"/>
          <w:color w:val="000000"/>
          <w:sz w:val="28"/>
        </w:rPr>
        <w:t>
      қайтыс болған (сот хабар-ошарсыз кетті деп таныған немесе қайтыс болды деп жариялаған) адаммен туыстық қатынастарды растайтын құжаттардың, неке қию (ерлі-зайыпты болу) туралы, қайтыс болған асыраушының балаларының туу туралы, асырап алу туралы куәліктері;</w:t>
      </w:r>
    </w:p>
    <w:p>
      <w:pPr>
        <w:spacing w:after="0"/>
        <w:ind w:left="0"/>
        <w:jc w:val="both"/>
      </w:pPr>
      <w:r>
        <w:rPr>
          <w:rFonts w:ascii="Times New Roman"/>
          <w:b w:val="false"/>
          <w:i w:val="false"/>
          <w:color w:val="000000"/>
          <w:sz w:val="28"/>
        </w:rPr>
        <w:t>
      осы Қағидаларға 6-қосымшаға сәйкес нысан бойынша отбасы мүшелерi күндізгі оқу нысанында білім алатын оқушылар немесе студенттер болып табылатыны туралы жалпы орта, техникалық және кәсіптік, орта білімнен кейінгі және жоғары білім беру ұйымдарынан алынған анықтамалар (жыл сайын жаңартылады);</w:t>
      </w:r>
    </w:p>
    <w:p>
      <w:pPr>
        <w:spacing w:after="0"/>
        <w:ind w:left="0"/>
        <w:jc w:val="both"/>
      </w:pPr>
      <w:r>
        <w:rPr>
          <w:rFonts w:ascii="Times New Roman"/>
          <w:b w:val="false"/>
          <w:i w:val="false"/>
          <w:color w:val="000000"/>
          <w:sz w:val="28"/>
        </w:rPr>
        <w:t>
      асырап алғанын растайтын құжат (қажет болған кезде);</w:t>
      </w:r>
    </w:p>
    <w:bookmarkStart w:name="z457" w:id="247"/>
    <w:p>
      <w:pPr>
        <w:spacing w:after="0"/>
        <w:ind w:left="0"/>
        <w:jc w:val="both"/>
      </w:pPr>
      <w:r>
        <w:rPr>
          <w:rFonts w:ascii="Times New Roman"/>
          <w:b w:val="false"/>
          <w:i w:val="false"/>
          <w:color w:val="000000"/>
          <w:sz w:val="28"/>
        </w:rPr>
        <w:t xml:space="preserve">
      2) жүктiлiкке және босануға, жаңа туған баланы (балаларды) асырап алуға байланысты табысынан айырылған жағдайларда: </w:t>
      </w:r>
    </w:p>
    <w:bookmarkEnd w:id="247"/>
    <w:p>
      <w:pPr>
        <w:spacing w:after="0"/>
        <w:ind w:left="0"/>
        <w:jc w:val="both"/>
      </w:pPr>
      <w:r>
        <w:rPr>
          <w:rFonts w:ascii="Times New Roman"/>
          <w:b w:val="false"/>
          <w:i w:val="false"/>
          <w:color w:val="000000"/>
          <w:sz w:val="28"/>
        </w:rPr>
        <w:t>
      жүктiлiкке және босануға, жаңа туған баланы (балаларды) асырап алуға байланысты берілген еңбекке уақытша жарамсыздық парағы (парақтары);</w:t>
      </w:r>
    </w:p>
    <w:bookmarkStart w:name="z459" w:id="248"/>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табысынан айырылған жағдайда төленетін әлеуметтік төлемге құқық басталған айдың алдындағы соңғы күнтізбелік он екі айдағы табысы туралы осы Қағидаларға 7-қосымшаға сәйкес нысан бойынша жұмыс орнынан берілетін анықтама (анықтамалар);</w:t>
      </w:r>
    </w:p>
    <w:bookmarkEnd w:id="248"/>
    <w:p>
      <w:pPr>
        <w:spacing w:after="0"/>
        <w:ind w:left="0"/>
        <w:jc w:val="both"/>
      </w:pPr>
      <w:r>
        <w:rPr>
          <w:rFonts w:ascii="Times New Roman"/>
          <w:b w:val="false"/>
          <w:i w:val="false"/>
          <w:color w:val="000000"/>
          <w:sz w:val="28"/>
        </w:rPr>
        <w:t xml:space="preserve">
      өзін-өзі жұмыспен қамтыған адамдар үшін қосымша – нормативтiк құқықтық актілерді мемлекеттік тіркеу тізілімінде № 5446 болып тіркелген Қазақстан Республикасы Қаржы министрінің 2008 жылғы 29 желтоқсандағы № 622 </w:t>
      </w:r>
      <w:r>
        <w:rPr>
          <w:rFonts w:ascii="Times New Roman"/>
          <w:b w:val="false"/>
          <w:i w:val="false"/>
          <w:color w:val="000000"/>
          <w:sz w:val="28"/>
        </w:rPr>
        <w:t>бұйрығымен</w:t>
      </w:r>
      <w:r>
        <w:rPr>
          <w:rFonts w:ascii="Times New Roman"/>
          <w:b w:val="false"/>
          <w:i w:val="false"/>
          <w:color w:val="000000"/>
          <w:sz w:val="28"/>
        </w:rPr>
        <w:t xml:space="preserve"> бекітілген Дербес шоттарды жүргізу ережелеріне 17-қосымшаға сәйкес нысан бойынша мемлекеттік кіріс органдары берген салық және бюджетке төленетін басқа да міндетті төлемдер бойынша салыстырып тексеру актісі;</w:t>
      </w:r>
    </w:p>
    <w:bookmarkStart w:name="z461" w:id="249"/>
    <w:p>
      <w:pPr>
        <w:spacing w:after="0"/>
        <w:ind w:left="0"/>
        <w:jc w:val="both"/>
      </w:pPr>
      <w:r>
        <w:rPr>
          <w:rFonts w:ascii="Times New Roman"/>
          <w:b w:val="false"/>
          <w:i w:val="false"/>
          <w:color w:val="000000"/>
          <w:sz w:val="28"/>
        </w:rPr>
        <w:t xml:space="preserve">
      3) бала бiр жасқа толғанға дейiн оның күтiмiне байланысты табысынан айырылған жағдайда: </w:t>
      </w:r>
    </w:p>
    <w:bookmarkEnd w:id="249"/>
    <w:p>
      <w:pPr>
        <w:spacing w:after="0"/>
        <w:ind w:left="0"/>
        <w:jc w:val="both"/>
      </w:pPr>
      <w:r>
        <w:rPr>
          <w:rFonts w:ascii="Times New Roman"/>
          <w:b w:val="false"/>
          <w:i w:val="false"/>
          <w:color w:val="000000"/>
          <w:sz w:val="28"/>
        </w:rPr>
        <w:t>
      баланың (балалардың) туу туралы куәлiгі (куәліктері) не туу туралы актілік жазбадан үзінді-көшірме;</w:t>
      </w:r>
    </w:p>
    <w:p>
      <w:pPr>
        <w:spacing w:after="0"/>
        <w:ind w:left="0"/>
        <w:jc w:val="both"/>
      </w:pPr>
      <w:r>
        <w:rPr>
          <w:rFonts w:ascii="Times New Roman"/>
          <w:b w:val="false"/>
          <w:i w:val="false"/>
          <w:color w:val="000000"/>
          <w:sz w:val="28"/>
        </w:rPr>
        <w:t>
      қамқоршылық немесе қорғаншылық жөніндегі функцияларды жүзеге асыратын орган берген баланы (балаларды) асырап алу туралы соттың шешімінен үзінді-көшірме (бір жасқа толмаған баланы (балаларды) асырап алған жағдайларда).</w:t>
      </w:r>
    </w:p>
    <w:p>
      <w:pPr>
        <w:spacing w:after="0"/>
        <w:ind w:left="0"/>
        <w:jc w:val="both"/>
      </w:pPr>
      <w:r>
        <w:rPr>
          <w:rFonts w:ascii="Times New Roman"/>
          <w:b w:val="false"/>
          <w:i w:val="false"/>
          <w:color w:val="000000"/>
          <w:sz w:val="28"/>
        </w:rPr>
        <w:t>
      Бұл ретте, әлеуметтік төлемдерді тағайындау үшін Қазақстан Республикасының аумағында 2007 жылғы 13 тамыздан кейін жүргізілген тіркеу бойынша баланың (балалардың) туу туралы куәлiгі не туу туралы актілік жазбадан үзінді-көшірме талап етілмейді.</w:t>
      </w:r>
    </w:p>
    <w:bookmarkStart w:name="z465" w:id="250"/>
    <w:p>
      <w:pPr>
        <w:spacing w:after="0"/>
        <w:ind w:left="0"/>
        <w:jc w:val="both"/>
      </w:pPr>
      <w:r>
        <w:rPr>
          <w:rFonts w:ascii="Times New Roman"/>
          <w:b w:val="false"/>
          <w:i w:val="false"/>
          <w:color w:val="000000"/>
          <w:sz w:val="28"/>
        </w:rPr>
        <w:t xml:space="preserve">
      5. Осы Қағидалардың 4-тармағында тізбеленген құжаттардан басқа өтінішке мынадай мәліметтер қоса беріледі: </w:t>
      </w:r>
    </w:p>
    <w:bookmarkEnd w:id="250"/>
    <w:bookmarkStart w:name="z466" w:id="251"/>
    <w:p>
      <w:pPr>
        <w:spacing w:after="0"/>
        <w:ind w:left="0"/>
        <w:jc w:val="both"/>
      </w:pPr>
      <w:r>
        <w:rPr>
          <w:rFonts w:ascii="Times New Roman"/>
          <w:b w:val="false"/>
          <w:i w:val="false"/>
          <w:color w:val="000000"/>
          <w:sz w:val="28"/>
        </w:rPr>
        <w:t xml:space="preserve">
      1) мемлекеттік ақпараттық жүйелерден алынатын: </w:t>
      </w:r>
    </w:p>
    <w:bookmarkEnd w:id="251"/>
    <w:p>
      <w:pPr>
        <w:spacing w:after="0"/>
        <w:ind w:left="0"/>
        <w:jc w:val="both"/>
      </w:pPr>
      <w:r>
        <w:rPr>
          <w:rFonts w:ascii="Times New Roman"/>
          <w:b w:val="false"/>
          <w:i w:val="false"/>
          <w:color w:val="000000"/>
          <w:sz w:val="28"/>
        </w:rPr>
        <w:t>
      өтініш берушінің жеке басын куәландыратын;</w:t>
      </w:r>
    </w:p>
    <w:p>
      <w:pPr>
        <w:spacing w:after="0"/>
        <w:ind w:left="0"/>
        <w:jc w:val="both"/>
      </w:pPr>
      <w:r>
        <w:rPr>
          <w:rFonts w:ascii="Times New Roman"/>
          <w:b w:val="false"/>
          <w:i w:val="false"/>
          <w:color w:val="000000"/>
          <w:sz w:val="28"/>
        </w:rPr>
        <w:t>
      тұрғылықты тұратын жері бойынша тіркелгені туралы;</w:t>
      </w:r>
    </w:p>
    <w:p>
      <w:pPr>
        <w:spacing w:after="0"/>
        <w:ind w:left="0"/>
        <w:jc w:val="both"/>
      </w:pPr>
      <w:r>
        <w:rPr>
          <w:rFonts w:ascii="Times New Roman"/>
          <w:b w:val="false"/>
          <w:i w:val="false"/>
          <w:color w:val="000000"/>
          <w:sz w:val="28"/>
        </w:rPr>
        <w:t xml:space="preserve">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w:t>
      </w:r>
    </w:p>
    <w:p>
      <w:pPr>
        <w:spacing w:after="0"/>
        <w:ind w:left="0"/>
        <w:jc w:val="both"/>
      </w:pPr>
      <w:r>
        <w:rPr>
          <w:rFonts w:ascii="Times New Roman"/>
          <w:b w:val="false"/>
          <w:i w:val="false"/>
          <w:color w:val="000000"/>
          <w:sz w:val="28"/>
        </w:rPr>
        <w:t>
      дара кәсіпкер ретінде мемлекеттік тіркеу туралы (жүктілікке және босануға, жаңа туған баланы (балаларды) асырап алуға байланысты табысынан айырылған жағдайда берілетін әлеуметтік төлемді тағайындауға дара кәсіпкер жүгінген кезде);</w:t>
      </w:r>
    </w:p>
    <w:p>
      <w:pPr>
        <w:spacing w:after="0"/>
        <w:ind w:left="0"/>
        <w:jc w:val="both"/>
      </w:pPr>
      <w:r>
        <w:rPr>
          <w:rFonts w:ascii="Times New Roman"/>
          <w:b w:val="false"/>
          <w:i w:val="false"/>
          <w:color w:val="000000"/>
          <w:sz w:val="28"/>
        </w:rPr>
        <w:t>
      балаға қамқоршылық (қорғаншылық) белгілеу туралы;</w:t>
      </w:r>
    </w:p>
    <w:bookmarkStart w:name="z472" w:id="252"/>
    <w:p>
      <w:pPr>
        <w:spacing w:after="0"/>
        <w:ind w:left="0"/>
        <w:jc w:val="both"/>
      </w:pPr>
      <w:r>
        <w:rPr>
          <w:rFonts w:ascii="Times New Roman"/>
          <w:b w:val="false"/>
          <w:i w:val="false"/>
          <w:color w:val="000000"/>
          <w:sz w:val="28"/>
        </w:rPr>
        <w:t xml:space="preserve">
      2) уәкілетті органның ақпараттық жүйесінен алынатын: </w:t>
      </w:r>
    </w:p>
    <w:bookmarkEnd w:id="252"/>
    <w:p>
      <w:pPr>
        <w:spacing w:after="0"/>
        <w:ind w:left="0"/>
        <w:jc w:val="both"/>
      </w:pPr>
      <w:r>
        <w:rPr>
          <w:rFonts w:ascii="Times New Roman"/>
          <w:b w:val="false"/>
          <w:i w:val="false"/>
          <w:color w:val="000000"/>
          <w:sz w:val="28"/>
        </w:rPr>
        <w:t>
      еңбек ету қабілетінен айырылған жағдайда – жалпы еңбек ету қабiлетiнен айырылу дәрежесiн белгiлеу туралы;</w:t>
      </w:r>
    </w:p>
    <w:p>
      <w:pPr>
        <w:spacing w:after="0"/>
        <w:ind w:left="0"/>
        <w:jc w:val="both"/>
      </w:pPr>
      <w:r>
        <w:rPr>
          <w:rFonts w:ascii="Times New Roman"/>
          <w:b w:val="false"/>
          <w:i w:val="false"/>
          <w:color w:val="000000"/>
          <w:sz w:val="28"/>
        </w:rPr>
        <w:t>
      асыраушысынан айырылған жағдайда – куәландыру жүргiзу және мүгедектiк тобын белгiлеу туралы (он сегiз жасқа толмаған және осы жастан асқан балалары, оның iшiнде асырап алған балалары, аға-iнiлерi, апа-сiңлiлерi мен немерелерi бала кезiнен І немесе ІІ топтағы мүгедектер деп танылған жағдайда);</w:t>
      </w:r>
    </w:p>
    <w:p>
      <w:pPr>
        <w:spacing w:after="0"/>
        <w:ind w:left="0"/>
        <w:jc w:val="both"/>
      </w:pPr>
      <w:r>
        <w:rPr>
          <w:rFonts w:ascii="Times New Roman"/>
          <w:b w:val="false"/>
          <w:i w:val="false"/>
          <w:color w:val="000000"/>
          <w:sz w:val="28"/>
        </w:rPr>
        <w:t>
      жұмысынан айырылған жағдайда – жұмыспен қамту орталығының жұмыссыз ретінде тіркегені туралы.</w:t>
      </w:r>
    </w:p>
    <w:p>
      <w:pPr>
        <w:spacing w:after="0"/>
        <w:ind w:left="0"/>
        <w:jc w:val="both"/>
      </w:pPr>
      <w:r>
        <w:rPr>
          <w:rFonts w:ascii="Times New Roman"/>
          <w:b w:val="false"/>
          <w:i w:val="false"/>
          <w:color w:val="000000"/>
          <w:sz w:val="28"/>
        </w:rPr>
        <w:t>
      Ақпараттық жүйелердегі мәліметтер сәйкес келмеген (болмаған) кезде өтінішке мынадай құжаттар қоса беріледі:</w:t>
      </w:r>
    </w:p>
    <w:p>
      <w:pPr>
        <w:spacing w:after="0"/>
        <w:ind w:left="0"/>
        <w:jc w:val="both"/>
      </w:pPr>
      <w:r>
        <w:rPr>
          <w:rFonts w:ascii="Times New Roman"/>
          <w:b w:val="false"/>
          <w:i w:val="false"/>
          <w:color w:val="000000"/>
          <w:sz w:val="28"/>
        </w:rPr>
        <w:t>
      жеке басты куәландыратын құжаттың (жеке куәлік, азаматтығы жоқ адамның куәлігі, шетелдіктің тұруға ықтиярхаты) көшірмесі;</w:t>
      </w:r>
    </w:p>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Ресей Федерациясы Байқоңыр қаласының тұрғын үй шаруашылығының азаматтарды есепке алу және тіркеу жөніндегі бөлімнің анықтамасы);</w:t>
      </w:r>
    </w:p>
    <w:bookmarkStart w:name="z479" w:id="253"/>
    <w:p>
      <w:pPr>
        <w:spacing w:after="0"/>
        <w:ind w:left="0"/>
        <w:jc w:val="both"/>
      </w:pPr>
      <w:r>
        <w:rPr>
          <w:rFonts w:ascii="Times New Roman"/>
          <w:b w:val="false"/>
          <w:i w:val="false"/>
          <w:color w:val="000000"/>
          <w:sz w:val="28"/>
        </w:rPr>
        <w:t>
      банктерде және (немесе) банк операцияларының жекелеген түрлерін жүзеге асыратын ұйымдарда ашылған банк шотының не түзеу мекемесінің қолма-қол ақшаны бақылау шотының нөмірі туралы мәліметтер;</w:t>
      </w:r>
    </w:p>
    <w:bookmarkEnd w:id="253"/>
    <w:p>
      <w:pPr>
        <w:spacing w:after="0"/>
        <w:ind w:left="0"/>
        <w:jc w:val="both"/>
      </w:pPr>
      <w:r>
        <w:rPr>
          <w:rFonts w:ascii="Times New Roman"/>
          <w:b w:val="false"/>
          <w:i w:val="false"/>
          <w:color w:val="000000"/>
          <w:sz w:val="28"/>
        </w:rPr>
        <w:t>
      балаға қамқоршылық (қорғаншылық) белгілеу туралы мәліметтер.</w:t>
      </w:r>
    </w:p>
    <w:bookmarkStart w:name="z481" w:id="254"/>
    <w:p>
      <w:pPr>
        <w:spacing w:after="0"/>
        <w:ind w:left="0"/>
        <w:jc w:val="both"/>
      </w:pPr>
      <w:r>
        <w:rPr>
          <w:rFonts w:ascii="Times New Roman"/>
          <w:b w:val="false"/>
          <w:i w:val="false"/>
          <w:color w:val="000000"/>
          <w:sz w:val="28"/>
        </w:rPr>
        <w:t xml:space="preserve">
      6. Құжаттар салыстырып тексеру үшін түпнұсқаларда және көшірмелерде ұсынылады, құжаттардың көшірмелері "Нотариат туралы" 1997 жылғы 14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Нотариат туралы заң) белгіленген тәртіппен куәландырылған жағдайларды қоспағанда, құжаттардың көшірмелерін ұсынылған түпнұсқалармен салыстырғаннан кейін құжаттарды қабылдайтын маман салыстырып тексереді. Түпнұсқаларда ұсынылған құжаттар сканерленеді және өтініш берушіге қайтарылады. </w:t>
      </w:r>
    </w:p>
    <w:bookmarkEnd w:id="254"/>
    <w:bookmarkStart w:name="z482" w:id="255"/>
    <w:p>
      <w:pPr>
        <w:spacing w:after="0"/>
        <w:ind w:left="0"/>
        <w:jc w:val="both"/>
      </w:pPr>
      <w:r>
        <w:rPr>
          <w:rFonts w:ascii="Times New Roman"/>
          <w:b w:val="false"/>
          <w:i w:val="false"/>
          <w:color w:val="000000"/>
          <w:sz w:val="28"/>
        </w:rPr>
        <w:t>
      7. Асыраушысынан айырылған жағдайда төленетін әлеуметтiк төлемнiң үлесiне құқығы бар адам өтінішпен және осы Қағидалардың 4-тармағының 1) тармақшасында көрсетілген қажетті құжаттармен қоса тұрғылықты жері бойынша Мемлекеттік корпорацияның бөлімшесіне жүгінеді.</w:t>
      </w:r>
    </w:p>
    <w:bookmarkEnd w:id="255"/>
    <w:bookmarkStart w:name="z483" w:id="256"/>
    <w:p>
      <w:pPr>
        <w:spacing w:after="0"/>
        <w:ind w:left="0"/>
        <w:jc w:val="both"/>
      </w:pPr>
      <w:r>
        <w:rPr>
          <w:rFonts w:ascii="Times New Roman"/>
          <w:b w:val="false"/>
          <w:i w:val="false"/>
          <w:color w:val="000000"/>
          <w:sz w:val="28"/>
        </w:rPr>
        <w:t>
      8. Жүктілікке және босануға, жаңа туған баланы (балаларды) асырап алуға байланысты табысынан айырылған жағдайда төленетін әлеуметтік төлемді тағайындауға жүгінген кезде:</w:t>
      </w:r>
    </w:p>
    <w:bookmarkEnd w:id="256"/>
    <w:p>
      <w:pPr>
        <w:spacing w:after="0"/>
        <w:ind w:left="0"/>
        <w:jc w:val="both"/>
      </w:pPr>
      <w:r>
        <w:rPr>
          <w:rFonts w:ascii="Times New Roman"/>
          <w:b w:val="false"/>
          <w:i w:val="false"/>
          <w:color w:val="000000"/>
          <w:sz w:val="28"/>
        </w:rPr>
        <w:t>
      жұмыс орнынан әлеуметтік қатер басталған айдың алдындағы соңғы күнтізбелік он екі айдағы табысы туралы анықтамада (анықтамаларда) көрсетілген, аударылған әлеуметтік аударымдардың сомалары міндетті әлеуметтік сақтандыру жүйесіне қатысушының міндетті әлеуметтік сақтандыру жүйесіне қатысу өтілі және орташа айлық табысы туралы анықтамада көрсетілген, нақты келіп түскен әлеуметтік аударымдар сомаларына сәйкес келмеген немесе толық сәйкес келмеген жағдайда Мемлекеттік корпорацияның бөлімшесі ай сайынғы табыстар бойынша анықталған айырмашылықтарды жұмыс берушіден нақтылау үшін ұсынылған құжаттарды әлеуметтік төлем тағайындауға жүгінген өтініш берушіге қайтарады;</w:t>
      </w:r>
    </w:p>
    <w:p>
      <w:pPr>
        <w:spacing w:after="0"/>
        <w:ind w:left="0"/>
        <w:jc w:val="both"/>
      </w:pPr>
      <w:r>
        <w:rPr>
          <w:rFonts w:ascii="Times New Roman"/>
          <w:b w:val="false"/>
          <w:i w:val="false"/>
          <w:color w:val="000000"/>
          <w:sz w:val="28"/>
        </w:rPr>
        <w:t>
      ұйым таратылған жағдайда жұмыс орнын, жалақының (табыстың) және әлеуметтік төлемге құқық басталған айдың алдындағы соңғы күнтізбелік он екі айдағы аударылған әлеуметтік аударымдардың сомаларын, мұрағат ісінің нөмірін, мөрмен және мұрағат директоры мен мұрағатшының қолымен куәландырылған оның беттерін көрсете отырып, мұрағат анықтамасы ұсынылады. Мұрағат деректері болмаған кезде, міндетті әлеуметтік сақтандыру жүйесіне қатысушының әлеуметтік төлемге құқығы басталған айдың алдындағы соңғы күнтізбелік он екі айдағы әлеуметтік аударымдардың сомалары сот тәртібімен белгіленеді.</w:t>
      </w:r>
    </w:p>
    <w:bookmarkStart w:name="z486" w:id="257"/>
    <w:p>
      <w:pPr>
        <w:spacing w:after="0"/>
        <w:ind w:left="0"/>
        <w:jc w:val="both"/>
      </w:pPr>
      <w:r>
        <w:rPr>
          <w:rFonts w:ascii="Times New Roman"/>
          <w:b w:val="false"/>
          <w:i w:val="false"/>
          <w:color w:val="000000"/>
          <w:sz w:val="28"/>
        </w:rPr>
        <w:t>
      9. Әлеуметтік төлемдер тағайындау үшін өтінішті және қажетті құжаттарды үшінші адамдардың беруі Нотариат туралы заңда белгіленген тәртіппен әлеуметтік төлемдер алуға құқығы бар адамның нотариалдық куәландырылған сенімхаты бойынша жүзеге асырылады.</w:t>
      </w:r>
    </w:p>
    <w:bookmarkEnd w:id="257"/>
    <w:bookmarkStart w:name="z487" w:id="258"/>
    <w:p>
      <w:pPr>
        <w:spacing w:after="0"/>
        <w:ind w:left="0"/>
        <w:jc w:val="both"/>
      </w:pPr>
      <w:r>
        <w:rPr>
          <w:rFonts w:ascii="Times New Roman"/>
          <w:b w:val="false"/>
          <w:i w:val="false"/>
          <w:color w:val="000000"/>
          <w:sz w:val="28"/>
        </w:rPr>
        <w:t>
      10. Сот шешімімен әрекетке қабілетсіз және қамқорлыққа мұқтаж деп танылған адамдарға әлеуметтік төлемдер тағайындау үшін өтінішті және қажетті құжаттарды олардың қамқоршылары береді.</w:t>
      </w:r>
    </w:p>
    <w:bookmarkEnd w:id="258"/>
    <w:bookmarkStart w:name="z488" w:id="259"/>
    <w:p>
      <w:pPr>
        <w:spacing w:after="0"/>
        <w:ind w:left="0"/>
        <w:jc w:val="both"/>
      </w:pPr>
      <w:r>
        <w:rPr>
          <w:rFonts w:ascii="Times New Roman"/>
          <w:b w:val="false"/>
          <w:i w:val="false"/>
          <w:color w:val="000000"/>
          <w:sz w:val="28"/>
        </w:rPr>
        <w:t>
      Түзеу мекемесiндегі әлеуметтік төлем алуға құқығы бар адамға әлеуметтік төлем өтiнiштің және түзеу мекемесі орналасқан жердегі Мемлекеттік корпорацияның бөлiмшесiне оның әкiмшiлiгi ұсынатын құжаттардың негiзiнде тағайындалады.</w:t>
      </w:r>
    </w:p>
    <w:bookmarkEnd w:id="259"/>
    <w:bookmarkStart w:name="z489" w:id="260"/>
    <w:p>
      <w:pPr>
        <w:spacing w:after="0"/>
        <w:ind w:left="0"/>
        <w:jc w:val="left"/>
      </w:pPr>
      <w:r>
        <w:rPr>
          <w:rFonts w:ascii="Times New Roman"/>
          <w:b/>
          <w:i w:val="false"/>
          <w:color w:val="000000"/>
        </w:rPr>
        <w:t xml:space="preserve"> 3. Әлеуметтік төлемдерді тағайындау тәртібі</w:t>
      </w:r>
    </w:p>
    <w:bookmarkEnd w:id="260"/>
    <w:bookmarkStart w:name="z490" w:id="261"/>
    <w:p>
      <w:pPr>
        <w:spacing w:after="0"/>
        <w:ind w:left="0"/>
        <w:jc w:val="both"/>
      </w:pPr>
      <w:r>
        <w:rPr>
          <w:rFonts w:ascii="Times New Roman"/>
          <w:b w:val="false"/>
          <w:i w:val="false"/>
          <w:color w:val="000000"/>
          <w:sz w:val="28"/>
        </w:rPr>
        <w:t>
      11. Өтініш беруші әлеуметтік төлемді тағайындау үшін жүгінген кезде өтініш берушіде тағайындау немесе тиісті әлеуметтік төлем тағайындауға өтініш беру фактісінің болуына тексеру жүзеге асырылады.</w:t>
      </w:r>
    </w:p>
    <w:bookmarkEnd w:id="261"/>
    <w:bookmarkStart w:name="z491" w:id="262"/>
    <w:p>
      <w:pPr>
        <w:spacing w:after="0"/>
        <w:ind w:left="0"/>
        <w:jc w:val="both"/>
      </w:pPr>
      <w:r>
        <w:rPr>
          <w:rFonts w:ascii="Times New Roman"/>
          <w:b w:val="false"/>
          <w:i w:val="false"/>
          <w:color w:val="000000"/>
          <w:sz w:val="28"/>
        </w:rPr>
        <w:t>
      Уәкілетті органның ақпараттық жүйесінен тиісті әлеуметтік төлем тағайындау немесе тиісті әлеуметтік төлем тағайындауға өтініш беру фактісін растайтын мәліметтер алынған кезде өтініш берушіге кідіртпей осы Қағидаларға 8-қосымшаға сәйкес нысан бойынша құжаттарды қабылдаудан бас тарту туралы хабарлама беріледі.</w:t>
      </w:r>
    </w:p>
    <w:bookmarkEnd w:id="262"/>
    <w:bookmarkStart w:name="z492" w:id="263"/>
    <w:p>
      <w:pPr>
        <w:spacing w:after="0"/>
        <w:ind w:left="0"/>
        <w:jc w:val="both"/>
      </w:pPr>
      <w:r>
        <w:rPr>
          <w:rFonts w:ascii="Times New Roman"/>
          <w:b w:val="false"/>
          <w:i w:val="false"/>
          <w:color w:val="000000"/>
          <w:sz w:val="28"/>
        </w:rPr>
        <w:t>
      12. Өтінішті қабылдаған маман өтініш берушіден тиісті әлеуметтік төлемді тағайындау үшін қабылданатын құжаттар топтамасының толықтығын, сондай-ақ мемлекеттік органдардың және (немесе) ұйымдардың ақпараттық жүйелерінен алынған мәліметтерді тексереді, сканерлеу сапасын және құжаттардың электрондық көшірмелерінің өтініш беруші осы Қағидалардың 3-9-тармақтарына сәйкес ұсынған тұпнұсқаларына сәйкестігін қамтамасыз етеді.</w:t>
      </w:r>
    </w:p>
    <w:bookmarkEnd w:id="263"/>
    <w:bookmarkStart w:name="z493" w:id="264"/>
    <w:p>
      <w:pPr>
        <w:spacing w:after="0"/>
        <w:ind w:left="0"/>
        <w:jc w:val="both"/>
      </w:pPr>
      <w:r>
        <w:rPr>
          <w:rFonts w:ascii="Times New Roman"/>
          <w:b w:val="false"/>
          <w:i w:val="false"/>
          <w:color w:val="000000"/>
          <w:sz w:val="28"/>
        </w:rPr>
        <w:t>
      13. Өтініш беруші құжаттардың топтамасын толық ұсынбаған немесе әлеуметтік төлемді тағайындауға құқығы болмаған жағдайда өтініш берушіге кідіртпей осы Қағидаларға 8-қосымшаға сәйкес нысан бойынша құжаттарды қабылдаудан бас тарту туралы қолхат беріледі.</w:t>
      </w:r>
    </w:p>
    <w:bookmarkEnd w:id="264"/>
    <w:bookmarkStart w:name="z494" w:id="265"/>
    <w:p>
      <w:pPr>
        <w:spacing w:after="0"/>
        <w:ind w:left="0"/>
        <w:jc w:val="both"/>
      </w:pPr>
      <w:r>
        <w:rPr>
          <w:rFonts w:ascii="Times New Roman"/>
          <w:b w:val="false"/>
          <w:i w:val="false"/>
          <w:color w:val="000000"/>
          <w:sz w:val="28"/>
        </w:rPr>
        <w:t>
      14. Жұмыспен қамту орталығы, МӘС бөлімшесі әлеуметтік төлем тағайындауға өтініш қабылданған күннен бастап бір жұмыс күні ішінде өтініштен және өтініш беруші түпнұсқада ұсынған құжаттардың электрондық көшірмелерінен, сондай-ақ мемлекеттік органдардың және (немесе) ұйымдардың ақпараттық жүйелерінен алынған мәліметтерден тұратын электрондық өтінімді Мемлекеттік корпорацияның бөлімшесіне жібереді.</w:t>
      </w:r>
    </w:p>
    <w:bookmarkEnd w:id="265"/>
    <w:p>
      <w:pPr>
        <w:spacing w:after="0"/>
        <w:ind w:left="0"/>
        <w:jc w:val="both"/>
      </w:pPr>
      <w:r>
        <w:rPr>
          <w:rFonts w:ascii="Times New Roman"/>
          <w:b w:val="false"/>
          <w:i w:val="false"/>
          <w:color w:val="000000"/>
          <w:sz w:val="28"/>
        </w:rPr>
        <w:t>
      Құжаттардың электрондық көшірмелері өтінішті қабылдаған маманның ЭЦҚ-сымен куәландырылады.</w:t>
      </w:r>
    </w:p>
    <w:bookmarkStart w:name="z496" w:id="266"/>
    <w:p>
      <w:pPr>
        <w:spacing w:after="0"/>
        <w:ind w:left="0"/>
        <w:jc w:val="both"/>
      </w:pPr>
      <w:r>
        <w:rPr>
          <w:rFonts w:ascii="Times New Roman"/>
          <w:b w:val="false"/>
          <w:i w:val="false"/>
          <w:color w:val="000000"/>
          <w:sz w:val="28"/>
        </w:rPr>
        <w:t>
      15. Мемлекеттік корпорацияның бөлімшесі екі жұмыс күні ішінде келіп түскен құжаттар топтамасының толықтығын тексереді, ІЭМ-ді, осы Қағидаларға 9 немесе 10-қосымшаларға сәйкес нысандар бойынша міндетті әлеуметтік сақтандыру жүйесіне қатысу өтілі және міндетті әлеуметтік сақтандыру жүйесіне қатысушының орташа айлық табысы туралы анықтаманы, осы Қағидаларға 11, 12, 13, 14, 15 - қосымшаларға сәйкес нысандар бойынша әлеуметтік төлемді тағайындау (қайта есептеу) немесе тағайындаудан бас тарту туралы шешімнің жобасын, осы Қағидаларға 16 және (немесе) 17-қосымшаларға сәйкес нысандар бойынша жүктілікке және босануға, жаңа туған баланы (балаларды) асырап алуға байланысты табысынан айырылған жағдайда төленетін әлеуметтік төлемнің мөлшері туралы және (немесе) еңбек ету қабiлетінен айырылу жағдайына тағайындалған әлеуметтік төлем сомасы туралы не оны тағайындаудан бас тарту туралы анықтаманың жобасын (анықтамалардың жобаларын) қалыптастырады. Қалыптастырылған ІЭМ Мемлекеттік корпорацияның филиалына жіберіледі. ІЭМ әлеуметтік төлем алушы ісінің осы Қағидаларға 18-қосымшаға сәйкес нысан бойынша қағаз нұсқасын қалыптастыру үшін басып шығарылады.</w:t>
      </w:r>
    </w:p>
    <w:bookmarkEnd w:id="266"/>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ІЭМ-ді ресімдеудің және әлеуметтік төлемді есептеудің дұрыстығын тексереді және әлеуметтік төлемдерді тағайындау (қайта есептеу) немесе тағайындаудан бас тарту туралы шешім қабылдау үшін Қордың филиалына жібереді.</w:t>
      </w:r>
    </w:p>
    <w:bookmarkStart w:name="z498" w:id="267"/>
    <w:p>
      <w:pPr>
        <w:spacing w:after="0"/>
        <w:ind w:left="0"/>
        <w:jc w:val="both"/>
      </w:pPr>
      <w:r>
        <w:rPr>
          <w:rFonts w:ascii="Times New Roman"/>
          <w:b w:val="false"/>
          <w:i w:val="false"/>
          <w:color w:val="000000"/>
          <w:sz w:val="28"/>
        </w:rPr>
        <w:t>
      16. Әлеуметтік төлемдерді тағайындау туралы өтініштер және электрондық өтінімдер осы Қағидаларға 19 және 20-қосымшаларға сәйкес нысандар бойынша Мемлекеттік корпорацияның бөлімшесінде әлеуметтік төлемдерді тағайындау туралы азаматтардың өтініштерін тіркеудің электрондық журналдарында тіркеледі.</w:t>
      </w:r>
    </w:p>
    <w:bookmarkEnd w:id="267"/>
    <w:p>
      <w:pPr>
        <w:spacing w:after="0"/>
        <w:ind w:left="0"/>
        <w:jc w:val="both"/>
      </w:pPr>
      <w:r>
        <w:rPr>
          <w:rFonts w:ascii="Times New Roman"/>
          <w:b w:val="false"/>
          <w:i w:val="false"/>
          <w:color w:val="000000"/>
          <w:sz w:val="28"/>
        </w:rPr>
        <w:t>
      Жұмыспен қамту орталығына және МӘС бөлімшесіне жүгінген өтініш берушіге құжаттардың қабылданғаны туралы белгісі бар өтініштің үзбелі талоны беріледі.</w:t>
      </w:r>
    </w:p>
    <w:p>
      <w:pPr>
        <w:spacing w:after="0"/>
        <w:ind w:left="0"/>
        <w:jc w:val="both"/>
      </w:pPr>
      <w:r>
        <w:rPr>
          <w:rFonts w:ascii="Times New Roman"/>
          <w:b w:val="false"/>
          <w:i w:val="false"/>
          <w:color w:val="000000"/>
          <w:sz w:val="28"/>
        </w:rPr>
        <w:t>
      Мемлекеттік корпорацияға жүгінген өтініш берушіге тиісті құжаттардың қабылданғаны туралы қолхат беріледі.</w:t>
      </w:r>
    </w:p>
    <w:bookmarkStart w:name="z501" w:id="268"/>
    <w:p>
      <w:pPr>
        <w:spacing w:after="0"/>
        <w:ind w:left="0"/>
        <w:jc w:val="both"/>
      </w:pPr>
      <w:r>
        <w:rPr>
          <w:rFonts w:ascii="Times New Roman"/>
          <w:b w:val="false"/>
          <w:i w:val="false"/>
          <w:color w:val="000000"/>
          <w:sz w:val="28"/>
        </w:rPr>
        <w:t>
      17. Қордың филиалы төрт жұмыс күні ішінде шешім жобасымен ІЭМ-ді қарайды және әлеуметтік төлемдерді тағайындау (қайта есептеу) немесе тағайындаудан бас тарту туралы шешім (бұдан әрі – шешім) қабылдайды.</w:t>
      </w:r>
    </w:p>
    <w:bookmarkEnd w:id="268"/>
    <w:bookmarkStart w:name="z502" w:id="269"/>
    <w:p>
      <w:pPr>
        <w:spacing w:after="0"/>
        <w:ind w:left="0"/>
        <w:jc w:val="both"/>
      </w:pPr>
      <w:r>
        <w:rPr>
          <w:rFonts w:ascii="Times New Roman"/>
          <w:b w:val="false"/>
          <w:i w:val="false"/>
          <w:color w:val="000000"/>
          <w:sz w:val="28"/>
        </w:rPr>
        <w:t>
      18. Негіздер болған жағдайда Қордың филиалы бес жұмыс күні ішінде уәкілетті мемлекеттік органдар және әлеуметтік аударымдарды төлеушілер арқылы тиісті ақпаратқа сұрау салу жолымен әлеуметтік төлем тағайындау үшін ұсынылған құжаттардың дұрыстығын тексереді.</w:t>
      </w:r>
    </w:p>
    <w:bookmarkEnd w:id="269"/>
    <w:bookmarkStart w:name="z503" w:id="270"/>
    <w:p>
      <w:pPr>
        <w:spacing w:after="0"/>
        <w:ind w:left="0"/>
        <w:jc w:val="both"/>
      </w:pPr>
      <w:r>
        <w:rPr>
          <w:rFonts w:ascii="Times New Roman"/>
          <w:b w:val="false"/>
          <w:i w:val="false"/>
          <w:color w:val="000000"/>
          <w:sz w:val="28"/>
        </w:rPr>
        <w:t>
      Бұл ретте Мемлекеттік корпорацияның бөлімшесі өтініш берушіге осы Қағидаларға 21-қосымшаға сәйкес нысан бойынша құжаттарды тексеру жүргізілетіні туралы хабарлама береді.</w:t>
      </w:r>
    </w:p>
    <w:bookmarkEnd w:id="270"/>
    <w:bookmarkStart w:name="z504" w:id="271"/>
    <w:p>
      <w:pPr>
        <w:spacing w:after="0"/>
        <w:ind w:left="0"/>
        <w:jc w:val="both"/>
      </w:pPr>
      <w:r>
        <w:rPr>
          <w:rFonts w:ascii="Times New Roman"/>
          <w:b w:val="false"/>
          <w:i w:val="false"/>
          <w:color w:val="000000"/>
          <w:sz w:val="28"/>
        </w:rPr>
        <w:t>
      19. Негіздер болған жағдайда Қордың филиалы ІЭМ-мен салыстырып тексеру үшін Мемлекеттік корпорацияның бөлімшесінен қағаз жеткізгіштегі іс макетін сұратады.</w:t>
      </w:r>
    </w:p>
    <w:bookmarkEnd w:id="271"/>
    <w:bookmarkStart w:name="z505" w:id="272"/>
    <w:p>
      <w:pPr>
        <w:spacing w:after="0"/>
        <w:ind w:left="0"/>
        <w:jc w:val="both"/>
      </w:pPr>
      <w:r>
        <w:rPr>
          <w:rFonts w:ascii="Times New Roman"/>
          <w:b w:val="false"/>
          <w:i w:val="false"/>
          <w:color w:val="000000"/>
          <w:sz w:val="28"/>
        </w:rPr>
        <w:t>
      20. Егер әлеуметтік төлем тағайындау (тағайындаудан бас тарту) туралы шешім қабылдау үшін электрондық өтінімдер, оның ішінде жұмыспен қамту орталығынан және МӘС бөлімшесінен келіп түскен электрондық өтінімдер бойынша ұсынылған құжаттардың дұрыстығын тексеру мақсатында қосымша құжаттарды ІЭМ-ге қосып тіркеу қажеттілігі анықталса, Қордың филиалы Мемлекеттік корпорацияның бөлімшесіне ІЭМ-ді осы Қағидаларға 22-қосымшаға сәйкес нысан бойынша әлеуметтік төлем тағайындауға құжаттарды жете ресімдеу қажеттігі туралы хабарламамен қайтарады. Мемлекеттік корпорацияның бөлімшесі бес жұмыс күні ішінде қосымша құжаттарды жиырма бес жұмыс күні ішінде ұсыну қажеттігі туралы өтініш берушіні хабардар етеді.</w:t>
      </w:r>
    </w:p>
    <w:bookmarkEnd w:id="272"/>
    <w:bookmarkStart w:name="z506" w:id="273"/>
    <w:p>
      <w:pPr>
        <w:spacing w:after="0"/>
        <w:ind w:left="0"/>
        <w:jc w:val="both"/>
      </w:pPr>
      <w:r>
        <w:rPr>
          <w:rFonts w:ascii="Times New Roman"/>
          <w:b w:val="false"/>
          <w:i w:val="false"/>
          <w:color w:val="000000"/>
          <w:sz w:val="28"/>
        </w:rPr>
        <w:t>
      21. Жете ресімдеу мерзімі отыз жұмыс күнінен аспауға тиіс.</w:t>
      </w:r>
    </w:p>
    <w:bookmarkEnd w:id="273"/>
    <w:bookmarkStart w:name="z507" w:id="274"/>
    <w:p>
      <w:pPr>
        <w:spacing w:after="0"/>
        <w:ind w:left="0"/>
        <w:jc w:val="both"/>
      </w:pPr>
      <w:r>
        <w:rPr>
          <w:rFonts w:ascii="Times New Roman"/>
          <w:b w:val="false"/>
          <w:i w:val="false"/>
          <w:color w:val="000000"/>
          <w:sz w:val="28"/>
        </w:rPr>
        <w:t>
      22. Егер отыз жұмыс күні ішінде талап етілген құжаттар ұсынылмаса, Қордың филиалы әлеуметтік төлем тағайындаудан бас тарту туралы шешім шығарады.</w:t>
      </w:r>
    </w:p>
    <w:bookmarkEnd w:id="274"/>
    <w:bookmarkStart w:name="z508" w:id="275"/>
    <w:p>
      <w:pPr>
        <w:spacing w:after="0"/>
        <w:ind w:left="0"/>
        <w:jc w:val="both"/>
      </w:pPr>
      <w:r>
        <w:rPr>
          <w:rFonts w:ascii="Times New Roman"/>
          <w:b w:val="false"/>
          <w:i w:val="false"/>
          <w:color w:val="000000"/>
          <w:sz w:val="28"/>
        </w:rPr>
        <w:t>
      23. Мемлекеттік корпорацияның бөлімшесі өтініш берушіні әлеуметтік төлемді тағайындау немесе тағайындаудан бас тарту туралы Қордың филиалы қабылдаған шешім туралы:</w:t>
      </w:r>
    </w:p>
    <w:bookmarkEnd w:id="275"/>
    <w:p>
      <w:pPr>
        <w:spacing w:after="0"/>
        <w:ind w:left="0"/>
        <w:jc w:val="both"/>
      </w:pPr>
      <w:r>
        <w:rPr>
          <w:rFonts w:ascii="Times New Roman"/>
          <w:b w:val="false"/>
          <w:i w:val="false"/>
          <w:color w:val="000000"/>
          <w:sz w:val="28"/>
        </w:rPr>
        <w:t>
      өтініш беруші өзі жүгінген кезде осы Қағидаларға 23-қосымшаға сәйкес нысан бойынша әлеуметтік төлем тағайындау (тағайындаудан бас тарту) туралы хабарламаны табыстау;</w:t>
      </w:r>
    </w:p>
    <w:bookmarkStart w:name="z510" w:id="276"/>
    <w:p>
      <w:pPr>
        <w:spacing w:after="0"/>
        <w:ind w:left="0"/>
        <w:jc w:val="both"/>
      </w:pPr>
      <w:r>
        <w:rPr>
          <w:rFonts w:ascii="Times New Roman"/>
          <w:b w:val="false"/>
          <w:i w:val="false"/>
          <w:color w:val="000000"/>
          <w:sz w:val="28"/>
        </w:rPr>
        <w:t>
      өтініш берушінің ұялы телефонына sms (Short Message Service) хабар (бұдан әрі – sms-хабар) жіберу арқылы хабардар етеді.</w:t>
      </w:r>
    </w:p>
    <w:bookmarkEnd w:id="276"/>
    <w:bookmarkStart w:name="z511" w:id="277"/>
    <w:p>
      <w:pPr>
        <w:spacing w:after="0"/>
        <w:ind w:left="0"/>
        <w:jc w:val="both"/>
      </w:pPr>
      <w:r>
        <w:rPr>
          <w:rFonts w:ascii="Times New Roman"/>
          <w:b w:val="false"/>
          <w:i w:val="false"/>
          <w:color w:val="000000"/>
          <w:sz w:val="28"/>
        </w:rPr>
        <w:t>
      Әлеуметтік төлем тағайындау немесе тағайындаудан бас тарту туралы sms-хабарлар осы Қағидаларға 24-қосымшаға сәйкес нысан бойынша sms-хабарлар журналында тіркеледі.</w:t>
      </w:r>
    </w:p>
    <w:bookmarkEnd w:id="277"/>
    <w:bookmarkStart w:name="z512" w:id="278"/>
    <w:p>
      <w:pPr>
        <w:spacing w:after="0"/>
        <w:ind w:left="0"/>
        <w:jc w:val="both"/>
      </w:pPr>
      <w:r>
        <w:rPr>
          <w:rFonts w:ascii="Times New Roman"/>
          <w:b w:val="false"/>
          <w:i w:val="false"/>
          <w:color w:val="000000"/>
          <w:sz w:val="28"/>
        </w:rPr>
        <w:t>
      24. Әлеуметтік төлемдерді тағайындаудан бас тарту туралы шешім қабылданған жағдайда, Қордың филиалы шешімде бас тарту себебін көрсетеді.</w:t>
      </w:r>
    </w:p>
    <w:bookmarkEnd w:id="278"/>
    <w:bookmarkStart w:name="z513" w:id="279"/>
    <w:p>
      <w:pPr>
        <w:spacing w:after="0"/>
        <w:ind w:left="0"/>
        <w:jc w:val="both"/>
      </w:pPr>
      <w:r>
        <w:rPr>
          <w:rFonts w:ascii="Times New Roman"/>
          <w:b w:val="false"/>
          <w:i w:val="false"/>
          <w:color w:val="000000"/>
          <w:sz w:val="28"/>
        </w:rPr>
        <w:t>
      25. Жүктiлiкке және босануға, жаңа туған баланы (балаларды) асырап алуға байланысты табысынан айырылған жағдайларға тағайындалған әлеуметтік төлемнің сомасы туралы осы Қағидаларға 16-қосымшаға сәйкес нысан бойынша анықтама (анықтамалар) Мемлекеттік корпорацияның бөлімшесіне алушының өзі жүгінген не алушыдан нотариалдық куәландырылған сенімхат бойынша үшiншi адам жүгінген кезде беріледі.</w:t>
      </w:r>
    </w:p>
    <w:bookmarkEnd w:id="279"/>
    <w:bookmarkStart w:name="z514" w:id="280"/>
    <w:p>
      <w:pPr>
        <w:spacing w:after="0"/>
        <w:ind w:left="0"/>
        <w:jc w:val="both"/>
      </w:pPr>
      <w:r>
        <w:rPr>
          <w:rFonts w:ascii="Times New Roman"/>
          <w:b w:val="false"/>
          <w:i w:val="false"/>
          <w:color w:val="000000"/>
          <w:sz w:val="28"/>
        </w:rPr>
        <w:t>
      26. Сот шешімімен іс-әрекетке қабілетсіз немесе іс-әрекетке қабілеті шектеулі деп танылған қамқоршылықтағы (қорғаншылықтағы) адам үшін төлемдер алатын қамқоршы (қорғаншы) ауысқан, мүгедектік тобы немесе асырауындағы адамдардың саны өзгерген жағдайларда, Мемлекеттік корпорацияның бөлімшесі жаңадан ұсынылған мәлiметтермен толықтырылған ІЭМ-ді және бекіту үшін шешімнің жобасын дайындайды және Қордың филиалына жібереді.</w:t>
      </w:r>
    </w:p>
    <w:bookmarkEnd w:id="280"/>
    <w:p>
      <w:pPr>
        <w:spacing w:after="0"/>
        <w:ind w:left="0"/>
        <w:jc w:val="both"/>
      </w:pPr>
      <w:r>
        <w:rPr>
          <w:rFonts w:ascii="Times New Roman"/>
          <w:b w:val="false"/>
          <w:i w:val="false"/>
          <w:color w:val="000000"/>
          <w:sz w:val="28"/>
        </w:rPr>
        <w:t>
      Ақпараттық жүйелерде әлеуметтік төлем алушының тегі, аты, әкесінің аты, туған күні өзгерген кезде ОДҚ-да өзгерістер автоматты режимде жүргізіледі.</w:t>
      </w:r>
    </w:p>
    <w:p>
      <w:pPr>
        <w:spacing w:after="0"/>
        <w:ind w:left="0"/>
        <w:jc w:val="both"/>
      </w:pPr>
      <w:r>
        <w:rPr>
          <w:rFonts w:ascii="Times New Roman"/>
          <w:b w:val="false"/>
          <w:i w:val="false"/>
          <w:color w:val="000000"/>
          <w:sz w:val="28"/>
        </w:rPr>
        <w:t xml:space="preserve">
      Бала бір жасқа толғанға дейін оның күтіміне байланысты табысынан айырылған жағдайда төленетін әлеуметтік төлемді алушы қайтыс болған (сот хабар-ошарсыз кетті деп таныған немесе қайтыс болды деп жариялаған), ата-ана құқықтарынан айырылған немесе олар шектелген, бас бостандығынан айыру орындарында жазасын өтеп жүрген жағдайда, әлеуметтік төлем Заңның </w:t>
      </w:r>
      <w:r>
        <w:rPr>
          <w:rFonts w:ascii="Times New Roman"/>
          <w:b w:val="false"/>
          <w:i w:val="false"/>
          <w:color w:val="000000"/>
          <w:sz w:val="28"/>
        </w:rPr>
        <w:t>23-2-бабына</w:t>
      </w:r>
      <w:r>
        <w:rPr>
          <w:rFonts w:ascii="Times New Roman"/>
          <w:b w:val="false"/>
          <w:i w:val="false"/>
          <w:color w:val="000000"/>
          <w:sz w:val="28"/>
        </w:rPr>
        <w:t xml:space="preserve"> сәйкес балаға мемлекеттің толық қамсыздандыруы белгіленген жағдайларды қоспағанда, бір жасқа толғанға дейін оның күтімін жүзеге асыратын адамға жүргізіледі және Қордың филиалы бекітеді.</w:t>
      </w:r>
    </w:p>
    <w:bookmarkStart w:name="z517" w:id="281"/>
    <w:p>
      <w:pPr>
        <w:spacing w:after="0"/>
        <w:ind w:left="0"/>
        <w:jc w:val="left"/>
      </w:pPr>
      <w:r>
        <w:rPr>
          <w:rFonts w:ascii="Times New Roman"/>
          <w:b/>
          <w:i w:val="false"/>
          <w:color w:val="000000"/>
        </w:rPr>
        <w:t xml:space="preserve"> 4. Әлеуметтік төлемдерді портал арқылы тағайындау тәртібі</w:t>
      </w:r>
    </w:p>
    <w:bookmarkEnd w:id="281"/>
    <w:bookmarkStart w:name="z518" w:id="282"/>
    <w:p>
      <w:pPr>
        <w:spacing w:after="0"/>
        <w:ind w:left="0"/>
        <w:jc w:val="both"/>
      </w:pPr>
      <w:r>
        <w:rPr>
          <w:rFonts w:ascii="Times New Roman"/>
          <w:b w:val="false"/>
          <w:i w:val="false"/>
          <w:color w:val="000000"/>
          <w:sz w:val="28"/>
        </w:rPr>
        <w:t>
      27. Әлеуметтік төлемді тағайындау үшін өтініш беруші портал арқылы жүгінген кезде ұсынылған мәліметтерді растау үшін және осы Қағидаларға 5-қосымшаға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 өзі жүзеге асырады.</w:t>
      </w:r>
    </w:p>
    <w:bookmarkEnd w:id="282"/>
    <w:bookmarkStart w:name="z519" w:id="283"/>
    <w:p>
      <w:pPr>
        <w:spacing w:after="0"/>
        <w:ind w:left="0"/>
        <w:jc w:val="both"/>
      </w:pPr>
      <w:r>
        <w:rPr>
          <w:rFonts w:ascii="Times New Roman"/>
          <w:b w:val="false"/>
          <w:i w:val="false"/>
          <w:color w:val="000000"/>
          <w:sz w:val="28"/>
        </w:rPr>
        <w:t>
      28. Сұрау салуды портал арқылы жүзеге асырған өтініш беруші электрондық өтінішті және мемлекеттік органдардың және (немесе) ұйымдардың ақпараттық жүйелерінен келіп түскен мәліметтерді өзінің ЭЦҚ-сымен кәуландырады және оны уәкілетті органның автоматтандырылған ақпараттық жүйесіне жібереді.</w:t>
      </w:r>
    </w:p>
    <w:bookmarkEnd w:id="283"/>
    <w:bookmarkStart w:name="z520" w:id="284"/>
    <w:p>
      <w:pPr>
        <w:spacing w:after="0"/>
        <w:ind w:left="0"/>
        <w:jc w:val="both"/>
      </w:pPr>
      <w:r>
        <w:rPr>
          <w:rFonts w:ascii="Times New Roman"/>
          <w:b w:val="false"/>
          <w:i w:val="false"/>
          <w:color w:val="000000"/>
          <w:sz w:val="28"/>
        </w:rPr>
        <w:t>
      29. Әлеуметтік төлем тағайындау үшін ұсынылған мәліметтермен қоса портал арқылы келіп түскен электрондық өтініш мынадай параметрлер бойынша тексеруден өтеді:</w:t>
      </w:r>
    </w:p>
    <w:bookmarkEnd w:id="284"/>
    <w:bookmarkStart w:name="z521" w:id="285"/>
    <w:p>
      <w:pPr>
        <w:spacing w:after="0"/>
        <w:ind w:left="0"/>
        <w:jc w:val="both"/>
      </w:pPr>
      <w:r>
        <w:rPr>
          <w:rFonts w:ascii="Times New Roman"/>
          <w:b w:val="false"/>
          <w:i w:val="false"/>
          <w:color w:val="000000"/>
          <w:sz w:val="28"/>
        </w:rPr>
        <w:t>
      1) ұсынылған мәліметтердің толықтығы;</w:t>
      </w:r>
    </w:p>
    <w:bookmarkEnd w:id="285"/>
    <w:bookmarkStart w:name="z522" w:id="286"/>
    <w:p>
      <w:pPr>
        <w:spacing w:after="0"/>
        <w:ind w:left="0"/>
        <w:jc w:val="both"/>
      </w:pPr>
      <w:r>
        <w:rPr>
          <w:rFonts w:ascii="Times New Roman"/>
          <w:b w:val="false"/>
          <w:i w:val="false"/>
          <w:color w:val="000000"/>
          <w:sz w:val="28"/>
        </w:rPr>
        <w:t>
      2) тағайындау, төлеу, сондай-ақ әлеуметтік төлем тағайындауға өтініш беру фактілерінің болмауы;</w:t>
      </w:r>
    </w:p>
    <w:bookmarkEnd w:id="286"/>
    <w:bookmarkStart w:name="z523" w:id="287"/>
    <w:p>
      <w:pPr>
        <w:spacing w:after="0"/>
        <w:ind w:left="0"/>
        <w:jc w:val="both"/>
      </w:pPr>
      <w:r>
        <w:rPr>
          <w:rFonts w:ascii="Times New Roman"/>
          <w:b w:val="false"/>
          <w:i w:val="false"/>
          <w:color w:val="000000"/>
          <w:sz w:val="28"/>
        </w:rPr>
        <w:t xml:space="preserve">
      3) өтініш берушінің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жетуі.</w:t>
      </w:r>
    </w:p>
    <w:bookmarkEnd w:id="287"/>
    <w:p>
      <w:pPr>
        <w:spacing w:after="0"/>
        <w:ind w:left="0"/>
        <w:jc w:val="both"/>
      </w:pPr>
      <w:r>
        <w:rPr>
          <w:rFonts w:ascii="Times New Roman"/>
          <w:b w:val="false"/>
          <w:i w:val="false"/>
          <w:color w:val="000000"/>
          <w:sz w:val="28"/>
        </w:rPr>
        <w:t>
      Көрсетілген параметрлер бойынша тексеру нәтижесі оң болған жағдайда, өтініш өңдеуге арналған кіріс хабарламалар журналына орналастырылады.</w:t>
      </w:r>
    </w:p>
    <w:p>
      <w:pPr>
        <w:spacing w:after="0"/>
        <w:ind w:left="0"/>
        <w:jc w:val="both"/>
      </w:pPr>
      <w:r>
        <w:rPr>
          <w:rFonts w:ascii="Times New Roman"/>
          <w:b w:val="false"/>
          <w:i w:val="false"/>
          <w:color w:val="000000"/>
          <w:sz w:val="28"/>
        </w:rPr>
        <w:t>
      Мемлекеттік корпорацияның бөлімшесі портал арқылы жіберілген электрондық өтінішті қабылдаған кезде, өтініш берушіге электрондық өтініштің қабылданғаны туралы Мемлекеттік корпорация бөлімшесі маманының ЭЦҚ-сымен куәландырылған хабарлама жіберіледі.</w:t>
      </w:r>
    </w:p>
    <w:p>
      <w:pPr>
        <w:spacing w:after="0"/>
        <w:ind w:left="0"/>
        <w:jc w:val="both"/>
      </w:pPr>
      <w:r>
        <w:rPr>
          <w:rFonts w:ascii="Times New Roman"/>
          <w:b w:val="false"/>
          <w:i w:val="false"/>
          <w:color w:val="000000"/>
          <w:sz w:val="28"/>
        </w:rPr>
        <w:t>
      ІЭМ-де портал арқылы қабылданған өтініштер бойынша тағайындау (тағайындаудан бас тарту) туралы шешім қабылдау үшін жетіспейтін құжат болмаған жағдайда, Қордың филиалы әлеуметтік төлем тағайындаудан бас тарту туралы шешім шығарады.</w:t>
      </w:r>
    </w:p>
    <w:bookmarkStart w:name="z527" w:id="288"/>
    <w:p>
      <w:pPr>
        <w:spacing w:after="0"/>
        <w:ind w:left="0"/>
        <w:jc w:val="both"/>
      </w:pPr>
      <w:r>
        <w:rPr>
          <w:rFonts w:ascii="Times New Roman"/>
          <w:b w:val="false"/>
          <w:i w:val="false"/>
          <w:color w:val="000000"/>
          <w:sz w:val="28"/>
        </w:rPr>
        <w:t>
      30. Көрсетілетін қызметті алушының порталдағы "жеке кабинетіне" осы Қағидаларға 23-қосымшаға сәйкес әлеуметтік төлем тағайындау (себебін көрсете отырып тағайындаудан бас тарту) туралы электрондық хабарлама жіберіледі.</w:t>
      </w:r>
    </w:p>
    <w:bookmarkEnd w:id="288"/>
    <w:p>
      <w:pPr>
        <w:spacing w:after="0"/>
        <w:ind w:left="0"/>
        <w:jc w:val="both"/>
      </w:pPr>
      <w:r>
        <w:rPr>
          <w:rFonts w:ascii="Times New Roman"/>
          <w:b w:val="false"/>
          <w:i w:val="false"/>
          <w:color w:val="000000"/>
          <w:sz w:val="28"/>
        </w:rPr>
        <w:t>
      Хабарлама Қор филиалы басшысының ЭЦҚ-сымен куәландырылады.</w:t>
      </w:r>
    </w:p>
    <w:bookmarkStart w:name="z529" w:id="289"/>
    <w:p>
      <w:pPr>
        <w:spacing w:after="0"/>
        <w:ind w:left="0"/>
        <w:jc w:val="left"/>
      </w:pPr>
      <w:r>
        <w:rPr>
          <w:rFonts w:ascii="Times New Roman"/>
          <w:b/>
          <w:i w:val="false"/>
          <w:color w:val="000000"/>
        </w:rPr>
        <w:t xml:space="preserve"> 5. Әлеуметтік төлемдердің мөлшерін есептеу (айқындау) тәртібі</w:t>
      </w:r>
    </w:p>
    <w:bookmarkEnd w:id="289"/>
    <w:bookmarkStart w:name="z530" w:id="290"/>
    <w:p>
      <w:pPr>
        <w:spacing w:after="0"/>
        <w:ind w:left="0"/>
        <w:jc w:val="both"/>
      </w:pPr>
      <w:r>
        <w:rPr>
          <w:rFonts w:ascii="Times New Roman"/>
          <w:b w:val="false"/>
          <w:i w:val="false"/>
          <w:color w:val="000000"/>
          <w:sz w:val="28"/>
        </w:rPr>
        <w:t>
      31. Әлеуметтік төлемнің мөлшерін есептеу міндетті әлеуметтік сақтандыру жүйесіне қатысушының әлеуметтік төлемге құқығы туындаған күнге дейінгі орташа айлық табысы және тиісті коэффициенттер негізге алына отырып жүргізіледі.</w:t>
      </w:r>
    </w:p>
    <w:bookmarkEnd w:id="290"/>
    <w:p>
      <w:pPr>
        <w:spacing w:after="0"/>
        <w:ind w:left="0"/>
        <w:jc w:val="both"/>
      </w:pPr>
      <w:r>
        <w:rPr>
          <w:rFonts w:ascii="Times New Roman"/>
          <w:b w:val="false"/>
          <w:i w:val="false"/>
          <w:color w:val="000000"/>
          <w:sz w:val="28"/>
        </w:rPr>
        <w:t>
      Әлеуметтік төлемдер мөлшерін есептеген және өзгерткен кезде тиындармен есептелген сомалар бір теңгеге дейін дөңгелектенеді.</w:t>
      </w:r>
    </w:p>
    <w:bookmarkStart w:name="z531" w:id="291"/>
    <w:p>
      <w:pPr>
        <w:spacing w:after="0"/>
        <w:ind w:left="0"/>
        <w:jc w:val="both"/>
      </w:pPr>
      <w:r>
        <w:rPr>
          <w:rFonts w:ascii="Times New Roman"/>
          <w:b w:val="false"/>
          <w:i w:val="false"/>
          <w:color w:val="000000"/>
          <w:sz w:val="28"/>
        </w:rPr>
        <w:t>
      32. Еңбек ету қабілетінен айырылған, асыраушысынан айырылған, жұмысынан айырылған және бала бір жасқа толғанға дейін оның күтіміне байланысты табысынан айырылған жағдайларда төленетін әлеуметтік төлемдердің мөлшерін есептеу кезінде орташа айлық табыс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 сомасын жиырма төртке бөлу арқылы мынадай формула бойынша айқындалады:</w:t>
      </w:r>
    </w:p>
    <w:bookmarkEnd w:id="291"/>
    <w:p>
      <w:pPr>
        <w:spacing w:after="0"/>
        <w:ind w:left="0"/>
        <w:jc w:val="both"/>
      </w:pPr>
      <w:r>
        <w:rPr>
          <w:rFonts w:ascii="Times New Roman"/>
          <w:b w:val="false"/>
          <w:i w:val="false"/>
          <w:color w:val="000000"/>
          <w:sz w:val="28"/>
        </w:rPr>
        <w:t xml:space="preserve">
      ОАТ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(АТ1 + АТ2 + АТ3...... + АТ24) / 24,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АТ – әлеуметтік аударымдарды есептеу объектісі ретінде ескерілген ай сайынғы табысы.</w:t>
      </w:r>
    </w:p>
    <w:bookmarkStart w:name="z532" w:id="292"/>
    <w:p>
      <w:pPr>
        <w:spacing w:after="0"/>
        <w:ind w:left="0"/>
        <w:jc w:val="both"/>
      </w:pPr>
      <w:r>
        <w:rPr>
          <w:rFonts w:ascii="Times New Roman"/>
          <w:b w:val="false"/>
          <w:i w:val="false"/>
          <w:color w:val="000000"/>
          <w:sz w:val="28"/>
        </w:rPr>
        <w:t>
      33. Жүктілікке және босануға, жаңа туған баланы (балаларды) асырап алуына байланысты табысынан айырылған жағдайларда төленетін әлеуметтік төлемдердің мөлшерін есептеу кезінде орташа айлық табыс мөлшері әлеуметтік төлемге құқық басталған айдың алдындағы соңғы күнтізбелік он екі ай ішінде әлеуметтік аударымдар жүргізілген (осы кезеңде әлеуметтік аударымдарда үзілістердің болу-болмауына қарамастан) табыс сомасын он екіге бөлу арқылы мынадай формула бойынша айқындалады:</w:t>
      </w:r>
    </w:p>
    <w:bookmarkEnd w:id="292"/>
    <w:p>
      <w:pPr>
        <w:spacing w:after="0"/>
        <w:ind w:left="0"/>
        <w:jc w:val="both"/>
      </w:pPr>
      <w:r>
        <w:rPr>
          <w:rFonts w:ascii="Times New Roman"/>
          <w:b w:val="false"/>
          <w:i w:val="false"/>
          <w:color w:val="000000"/>
          <w:sz w:val="28"/>
        </w:rPr>
        <w:t xml:space="preserve">
      ОАТәтжб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(АТ1 + АТ2 +АТ3...... + АТ24) / 12,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ОАТәтжб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АТ – әлеуметтік аударымдарды есептеу объектісі ретінде ескерілген ай сайынғы табысы.</w:t>
      </w:r>
    </w:p>
    <w:bookmarkStart w:name="z533" w:id="293"/>
    <w:p>
      <w:pPr>
        <w:spacing w:after="0"/>
        <w:ind w:left="0"/>
        <w:jc w:val="both"/>
      </w:pPr>
      <w:r>
        <w:rPr>
          <w:rFonts w:ascii="Times New Roman"/>
          <w:b w:val="false"/>
          <w:i w:val="false"/>
          <w:color w:val="000000"/>
          <w:sz w:val="28"/>
        </w:rPr>
        <w:t>
      34. Ай сайынғы табыс төлеушіден көрсетілген айда келіп түскен әлеуметтік аударымдар сомасын әлеуметтік аударымдар мөлшерлемесіне бөлу және алынған нәтижені жүзге көбейту жолымен мынадай формула бойынша есептеледі:</w:t>
      </w:r>
    </w:p>
    <w:bookmarkEnd w:id="293"/>
    <w:p>
      <w:pPr>
        <w:spacing w:after="0"/>
        <w:ind w:left="0"/>
        <w:jc w:val="both"/>
      </w:pPr>
      <w:r>
        <w:rPr>
          <w:rFonts w:ascii="Times New Roman"/>
          <w:b w:val="false"/>
          <w:i w:val="false"/>
          <w:color w:val="000000"/>
          <w:sz w:val="28"/>
        </w:rPr>
        <w:t>
      АТ = ӘА а / S әа х 100, мұндағы:</w:t>
      </w:r>
    </w:p>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bookmarkStart w:name="z534" w:id="294"/>
    <w:p>
      <w:pPr>
        <w:spacing w:after="0"/>
        <w:ind w:left="0"/>
        <w:jc w:val="both"/>
      </w:pPr>
      <w:r>
        <w:rPr>
          <w:rFonts w:ascii="Times New Roman"/>
          <w:b w:val="false"/>
          <w:i w:val="false"/>
          <w:color w:val="000000"/>
          <w:sz w:val="28"/>
        </w:rPr>
        <w:t>
      35. Еңбек ету қабілетінен айырылған жағдайда төленетін ай сайынғы әлеуметтік төлем мөлшері әлеуметтік төлемге құқық басталған күнге республикалық бюджет туралы заңда белгіленген жалақының ең төменгі мөлшерінің сексен пайызын шегеріп, әлеуметтік аударымдарды есептеу объектісі ретінде ескерілген табыстың орташа айлық мөлшерін тиісті коэффициенттерге көбейту арқылы мынадай формула бойынша айқындалады:</w:t>
      </w:r>
    </w:p>
    <w:bookmarkEnd w:id="294"/>
    <w:p>
      <w:pPr>
        <w:spacing w:after="0"/>
        <w:ind w:left="0"/>
        <w:jc w:val="both"/>
      </w:pPr>
      <w:r>
        <w:rPr>
          <w:rFonts w:ascii="Times New Roman"/>
          <w:b w:val="false"/>
          <w:i w:val="false"/>
          <w:color w:val="000000"/>
          <w:sz w:val="28"/>
        </w:rPr>
        <w:t>
      ӘТеа = (ОАТ - 80% ЕТЖ) х ТАК х ҚӨК х ЕАК, мұндағы:</w:t>
      </w:r>
    </w:p>
    <w:p>
      <w:pPr>
        <w:spacing w:after="0"/>
        <w:ind w:left="0"/>
        <w:jc w:val="both"/>
      </w:pPr>
      <w:r>
        <w:rPr>
          <w:rFonts w:ascii="Times New Roman"/>
          <w:b w:val="false"/>
          <w:i w:val="false"/>
          <w:color w:val="000000"/>
          <w:sz w:val="28"/>
        </w:rPr>
        <w:t>
      ӘТеа – еңбек ету қабілетінен айырылған жағдайда төленетін әлеуметтік төлем;</w:t>
      </w:r>
    </w:p>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ЕТЖ – әлеуметтік төлем алуға құқық басталған күнге республикалық бюджет туралы заңда белгіленетін ең төменгі жалақы;</w:t>
      </w:r>
    </w:p>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ЕАК – еңбек ету қабілетінен айырылу коэффициенті.</w:t>
      </w:r>
    </w:p>
    <w:p>
      <w:pPr>
        <w:spacing w:after="0"/>
        <w:ind w:left="0"/>
        <w:jc w:val="both"/>
      </w:pPr>
      <w:r>
        <w:rPr>
          <w:rFonts w:ascii="Times New Roman"/>
          <w:b w:val="false"/>
          <w:i w:val="false"/>
          <w:color w:val="000000"/>
          <w:sz w:val="28"/>
        </w:rPr>
        <w:t xml:space="preserve">
      Бұл ретте табысты алмастыру, еңбек ету қабілетінен айырылу және қатысу өтілінің коэффициенттері Заңның </w:t>
      </w:r>
      <w:r>
        <w:rPr>
          <w:rFonts w:ascii="Times New Roman"/>
          <w:b w:val="false"/>
          <w:i w:val="false"/>
          <w:color w:val="000000"/>
          <w:sz w:val="28"/>
        </w:rPr>
        <w:t>21-бабына</w:t>
      </w:r>
      <w:r>
        <w:rPr>
          <w:rFonts w:ascii="Times New Roman"/>
          <w:b w:val="false"/>
          <w:i w:val="false"/>
          <w:color w:val="000000"/>
          <w:sz w:val="28"/>
        </w:rPr>
        <w:t xml:space="preserve"> сәйкес белгіленеді.</w:t>
      </w:r>
    </w:p>
    <w:bookmarkStart w:name="z535" w:id="295"/>
    <w:p>
      <w:pPr>
        <w:spacing w:after="0"/>
        <w:ind w:left="0"/>
        <w:jc w:val="both"/>
      </w:pPr>
      <w:r>
        <w:rPr>
          <w:rFonts w:ascii="Times New Roman"/>
          <w:b w:val="false"/>
          <w:i w:val="false"/>
          <w:color w:val="000000"/>
          <w:sz w:val="28"/>
        </w:rPr>
        <w:t>
      36. Асыраушысынан айырылған жағдайда төленетін ай сайынғы әлеуметтiк төлем мөлшерi әлеуметтік төлем алуға құқық басталған күнге республикалық бюджет туралы заңда белгiленген жалақының ең төмен мөлшерінің сексен пайызын шегеріп, әлеуметтiк аударымдарды есептеу объектiсi ретiнде ескерiлген табыстың орташа айлық мөлшерiн тиісті коэффициенттерге көбейту арқылы мынадай формула бойынша айқындалады:</w:t>
      </w:r>
    </w:p>
    <w:bookmarkEnd w:id="295"/>
    <w:p>
      <w:pPr>
        <w:spacing w:after="0"/>
        <w:ind w:left="0"/>
        <w:jc w:val="both"/>
      </w:pPr>
      <w:r>
        <w:rPr>
          <w:rFonts w:ascii="Times New Roman"/>
          <w:b w:val="false"/>
          <w:i w:val="false"/>
          <w:color w:val="000000"/>
          <w:sz w:val="28"/>
        </w:rPr>
        <w:t>
      ӘТаа = (ОАТ – 80% ЕТЖ) х ТАК х ҚӨК х АСК, мұндағы:</w:t>
      </w:r>
    </w:p>
    <w:p>
      <w:pPr>
        <w:spacing w:after="0"/>
        <w:ind w:left="0"/>
        <w:jc w:val="both"/>
      </w:pPr>
      <w:r>
        <w:rPr>
          <w:rFonts w:ascii="Times New Roman"/>
          <w:b w:val="false"/>
          <w:i w:val="false"/>
          <w:color w:val="000000"/>
          <w:sz w:val="28"/>
        </w:rPr>
        <w:t>
      ӘТаа – асыраушысынан айырылған жағдайда төленетін әлеуметтік төлем;</w:t>
      </w:r>
    </w:p>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ЕТЖ – әлеуметтік төлемге құқық басталған күнге республикалық бюджет туралы заңда белгіленген ең төменгі жалақы;</w:t>
      </w:r>
    </w:p>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АСК – асырауындағылар санының коэффициенті.</w:t>
      </w:r>
    </w:p>
    <w:p>
      <w:pPr>
        <w:spacing w:after="0"/>
        <w:ind w:left="0"/>
        <w:jc w:val="both"/>
      </w:pPr>
      <w:r>
        <w:rPr>
          <w:rFonts w:ascii="Times New Roman"/>
          <w:b w:val="false"/>
          <w:i w:val="false"/>
          <w:color w:val="000000"/>
          <w:sz w:val="28"/>
        </w:rPr>
        <w:t xml:space="preserve">
      Бұл ретте табысты алмастыру, асырауындағылардың саны мен қатысу өтілінің коэффициенті Заңның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22-баптарына</w:t>
      </w:r>
      <w:r>
        <w:rPr>
          <w:rFonts w:ascii="Times New Roman"/>
          <w:b w:val="false"/>
          <w:i w:val="false"/>
          <w:color w:val="000000"/>
          <w:sz w:val="28"/>
        </w:rPr>
        <w:t xml:space="preserve"> сәйкес белгіленеді.</w:t>
      </w:r>
    </w:p>
    <w:bookmarkStart w:name="z536" w:id="296"/>
    <w:p>
      <w:pPr>
        <w:spacing w:after="0"/>
        <w:ind w:left="0"/>
        <w:jc w:val="both"/>
      </w:pPr>
      <w:r>
        <w:rPr>
          <w:rFonts w:ascii="Times New Roman"/>
          <w:b w:val="false"/>
          <w:i w:val="false"/>
          <w:color w:val="000000"/>
          <w:sz w:val="28"/>
        </w:rPr>
        <w:t>
      37. Жұмысынан айырылған жағдайда төленетін ай сайынғы әлеуметтік төлем мөлшері әлеуметтік аударымдарды есептеу объектісі ретінде ескерілген табыстың орташа айлық мөлшерін тиісті коэффициенттерге көбейту арқылы мынадай формула бойынша айқындалады:</w:t>
      </w:r>
    </w:p>
    <w:bookmarkEnd w:id="296"/>
    <w:p>
      <w:pPr>
        <w:spacing w:after="0"/>
        <w:ind w:left="0"/>
        <w:jc w:val="both"/>
      </w:pPr>
      <w:r>
        <w:rPr>
          <w:rFonts w:ascii="Times New Roman"/>
          <w:b w:val="false"/>
          <w:i w:val="false"/>
          <w:color w:val="000000"/>
          <w:sz w:val="28"/>
        </w:rPr>
        <w:t>
      ӘТ жа = ОАТ х ТАК х ҚӨК, мұндағы:</w:t>
      </w:r>
    </w:p>
    <w:p>
      <w:pPr>
        <w:spacing w:after="0"/>
        <w:ind w:left="0"/>
        <w:jc w:val="both"/>
      </w:pPr>
      <w:r>
        <w:rPr>
          <w:rFonts w:ascii="Times New Roman"/>
          <w:b w:val="false"/>
          <w:i w:val="false"/>
          <w:color w:val="000000"/>
          <w:sz w:val="28"/>
        </w:rPr>
        <w:t>
      ӘТ жа – жұмысынан айырылған жағдайда төленетін әлеуметтік төлем;</w:t>
      </w:r>
    </w:p>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xml:space="preserve">
      Бұл ретте табысты алмастыру және қатысу өтілінің коэффициенттері Заңның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белгіленеді.</w:t>
      </w:r>
    </w:p>
    <w:bookmarkStart w:name="z537" w:id="297"/>
    <w:p>
      <w:pPr>
        <w:spacing w:after="0"/>
        <w:ind w:left="0"/>
        <w:jc w:val="both"/>
      </w:pPr>
      <w:r>
        <w:rPr>
          <w:rFonts w:ascii="Times New Roman"/>
          <w:b w:val="false"/>
          <w:i w:val="false"/>
          <w:color w:val="000000"/>
          <w:sz w:val="28"/>
        </w:rPr>
        <w:t>
      38. Жүктілікке және босануға, жаңа туған баланы (балаларды) асырап алуға байланысты табысынан айырылған жағдайларда төленетін біржолғы әлеуметтік төлемнің мөлшері әлеуметтік аударымдарды есептеу объектісі ретінде ескерілген табыстың орташа айлық мөлшерін тиісті коэффициенттерге көбейту арқылы мынадай формула бойынша айқындалады:</w:t>
      </w:r>
    </w:p>
    <w:bookmarkEnd w:id="297"/>
    <w:p>
      <w:pPr>
        <w:spacing w:after="0"/>
        <w:ind w:left="0"/>
        <w:jc w:val="both"/>
      </w:pPr>
      <w:r>
        <w:rPr>
          <w:rFonts w:ascii="Times New Roman"/>
          <w:b w:val="false"/>
          <w:i w:val="false"/>
          <w:color w:val="000000"/>
          <w:sz w:val="28"/>
        </w:rPr>
        <w:t>
      ӘТ жб = ОАТ әтжб х ЕСК, мұндағы:</w:t>
      </w:r>
    </w:p>
    <w:p>
      <w:pPr>
        <w:spacing w:after="0"/>
        <w:ind w:left="0"/>
        <w:jc w:val="both"/>
      </w:pPr>
      <w:r>
        <w:rPr>
          <w:rFonts w:ascii="Times New Roman"/>
          <w:b w:val="false"/>
          <w:i w:val="false"/>
          <w:color w:val="000000"/>
          <w:sz w:val="28"/>
        </w:rPr>
        <w:t>
      ӘТ жб – жүктілікке және босануға, жаңа туған баланы (балаларды) асырап алуға байланысты табысынан айырылған жағдайларда төленетін әлеуметтік төлем;</w:t>
      </w:r>
    </w:p>
    <w:bookmarkStart w:name="z538" w:id="298"/>
    <w:p>
      <w:pPr>
        <w:spacing w:after="0"/>
        <w:ind w:left="0"/>
        <w:jc w:val="both"/>
      </w:pPr>
      <w:r>
        <w:rPr>
          <w:rFonts w:ascii="Times New Roman"/>
          <w:b w:val="false"/>
          <w:i w:val="false"/>
          <w:color w:val="000000"/>
          <w:sz w:val="28"/>
        </w:rPr>
        <w:t>
      ОАТ әтжб – ол үшін әлеуметтік аударымдар жүргізілген міндетті әлеуметтік сақтандыру жүйесіне қатысушының орташа айлық табысы;</w:t>
      </w:r>
    </w:p>
    <w:bookmarkEnd w:id="298"/>
    <w:p>
      <w:pPr>
        <w:spacing w:after="0"/>
        <w:ind w:left="0"/>
        <w:jc w:val="both"/>
      </w:pPr>
      <w:r>
        <w:rPr>
          <w:rFonts w:ascii="Times New Roman"/>
          <w:b w:val="false"/>
          <w:i w:val="false"/>
          <w:color w:val="000000"/>
          <w:sz w:val="28"/>
        </w:rPr>
        <w:t xml:space="preserve">
      ЕСК – еңбекке жарамсыздық күндері санының коэффициенті. </w:t>
      </w:r>
    </w:p>
    <w:p>
      <w:pPr>
        <w:spacing w:after="0"/>
        <w:ind w:left="0"/>
        <w:jc w:val="both"/>
      </w:pPr>
      <w:r>
        <w:rPr>
          <w:rFonts w:ascii="Times New Roman"/>
          <w:b w:val="false"/>
          <w:i w:val="false"/>
          <w:color w:val="000000"/>
          <w:sz w:val="28"/>
        </w:rPr>
        <w:t>
      Еңбекке жарамсыздық күндері санының коэффициенті жүктілік және босану, жаңа туған баланы (балаларды) асырап алу бойынша еңбекке уақытша жарамсыздық парағы берілген күндер санын күнтізбелік отыз күнге бөлу арқылы айқындалады.</w:t>
      </w:r>
    </w:p>
    <w:p>
      <w:pPr>
        <w:spacing w:after="0"/>
        <w:ind w:left="0"/>
        <w:jc w:val="both"/>
      </w:pPr>
      <w:r>
        <w:rPr>
          <w:rFonts w:ascii="Times New Roman"/>
          <w:b w:val="false"/>
          <w:i w:val="false"/>
          <w:color w:val="000000"/>
          <w:sz w:val="28"/>
        </w:rPr>
        <w:t>
      Бұл ретте, еңбекке жарамсыздық күндері санының коэффициентінің мәні дөңгелектеудің арифметикалық әдісін қолдану жолымен үтірден кейін бір белгіге дейін дөңгелектенеді (үтірден кейінгі 5-ке дейінгі екінші белгі 0-ге дейін, 5-тен және одан жоғары болса 1-ге дейін дөңгелектенеді).</w:t>
      </w:r>
    </w:p>
    <w:bookmarkStart w:name="z539" w:id="299"/>
    <w:p>
      <w:pPr>
        <w:spacing w:after="0"/>
        <w:ind w:left="0"/>
        <w:jc w:val="both"/>
      </w:pPr>
      <w:r>
        <w:rPr>
          <w:rFonts w:ascii="Times New Roman"/>
          <w:b w:val="false"/>
          <w:i w:val="false"/>
          <w:color w:val="000000"/>
          <w:sz w:val="28"/>
        </w:rPr>
        <w:t xml:space="preserve">
      39. Міндетті әлеуметтік сақтандыру жүйесіне қатысушы Байқоңыр қаласының тұрғындары үшін еңбекке жарамсыздық күндері санының коэффициенті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жүктілік және босану бойынша демалыс күндерінің санына байланысты айқындалады.</w:t>
      </w:r>
    </w:p>
    <w:bookmarkEnd w:id="299"/>
    <w:bookmarkStart w:name="z540" w:id="300"/>
    <w:p>
      <w:pPr>
        <w:spacing w:after="0"/>
        <w:ind w:left="0"/>
        <w:jc w:val="both"/>
      </w:pPr>
      <w:r>
        <w:rPr>
          <w:rFonts w:ascii="Times New Roman"/>
          <w:b w:val="false"/>
          <w:i w:val="false"/>
          <w:color w:val="000000"/>
          <w:sz w:val="28"/>
        </w:rPr>
        <w:t>
      40. Ауыр босанған немесе екі және одан көп бала туған жағдайда еңбекке жарамсыздық күндері санының коэффициенті ауыр босануына немесе екі және одан көп бала тууына байланысты қосымша ұзартылған жүктілік және босану бойынша еңбекке уақытша жарамсыздық парағы (парақтары) негізінде қайта есептеледі. Бұл ретте жүктілікке және босануға байланысты табысынан айырылған жағдайда төленетін әлеуметтік төлемді қайта есептеу осы Қағидалардың 50-тармағына сәйкес жүзеге асырылады.</w:t>
      </w:r>
    </w:p>
    <w:bookmarkEnd w:id="300"/>
    <w:bookmarkStart w:name="z541" w:id="301"/>
    <w:p>
      <w:pPr>
        <w:spacing w:after="0"/>
        <w:ind w:left="0"/>
        <w:jc w:val="both"/>
      </w:pPr>
      <w:r>
        <w:rPr>
          <w:rFonts w:ascii="Times New Roman"/>
          <w:b w:val="false"/>
          <w:i w:val="false"/>
          <w:color w:val="000000"/>
          <w:sz w:val="28"/>
        </w:rPr>
        <w:t>
      41. Бала бiр жасқа толғанға дейiн оның күтiмiне байланысты табысынан айырылған жағдайда төленетiн ай сайынғы әлеуметтiк төлемнің мөлшері әлеуметтік аударымдарды есептеу объектісі ретінде ескерілген табыстың орташа айлық мөлшерін табысты алмастыру коэффициентіне көбейту арқылы мынадай формула бойынша айқындалады:</w:t>
      </w:r>
    </w:p>
    <w:bookmarkEnd w:id="301"/>
    <w:p>
      <w:pPr>
        <w:spacing w:after="0"/>
        <w:ind w:left="0"/>
        <w:jc w:val="both"/>
      </w:pPr>
      <w:r>
        <w:rPr>
          <w:rFonts w:ascii="Times New Roman"/>
          <w:b w:val="false"/>
          <w:i w:val="false"/>
          <w:color w:val="000000"/>
          <w:sz w:val="28"/>
        </w:rPr>
        <w:t>
      ӘТ бк = ОАТ х ТАК, мұндағы:</w:t>
      </w:r>
    </w:p>
    <w:p>
      <w:pPr>
        <w:spacing w:after="0"/>
        <w:ind w:left="0"/>
        <w:jc w:val="both"/>
      </w:pPr>
      <w:r>
        <w:rPr>
          <w:rFonts w:ascii="Times New Roman"/>
          <w:b w:val="false"/>
          <w:i w:val="false"/>
          <w:color w:val="000000"/>
          <w:sz w:val="28"/>
        </w:rPr>
        <w:t>
      ӘТ бк – бала бір жасқа толғанға дейін оның күтіміне байланысты табысынан айырылған жағдайда төленетін әлеуметтік төлем;</w:t>
      </w:r>
    </w:p>
    <w:bookmarkStart w:name="z542" w:id="302"/>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bookmarkEnd w:id="302"/>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Бұл ретте табысты алмастыру коэффициенті Заңның 23-2-бабына сәйкес белгіленеді.</w:t>
      </w:r>
    </w:p>
    <w:bookmarkStart w:name="z543" w:id="303"/>
    <w:p>
      <w:pPr>
        <w:spacing w:after="0"/>
        <w:ind w:left="0"/>
        <w:jc w:val="both"/>
      </w:pPr>
      <w:r>
        <w:rPr>
          <w:rFonts w:ascii="Times New Roman"/>
          <w:b w:val="false"/>
          <w:i w:val="false"/>
          <w:color w:val="000000"/>
          <w:sz w:val="28"/>
        </w:rPr>
        <w:t>
      42. Егер әлеуметтік төлемнің (бала бiр жасқа толғанға дейiн оның күтiмiне байланысты табысынан айырылған жағдайда төленетiн әлеуметтік төлемді қоспағанда) есептелген мөлшері нөлге тең болса немесе теріс мән құрайтын болса, Қордың филиалы әлеуметтік төлем тағайындаудан бас тарту туралы шешім шығарады.</w:t>
      </w:r>
    </w:p>
    <w:bookmarkEnd w:id="303"/>
    <w:p>
      <w:pPr>
        <w:spacing w:after="0"/>
        <w:ind w:left="0"/>
        <w:jc w:val="both"/>
      </w:pPr>
      <w:r>
        <w:rPr>
          <w:rFonts w:ascii="Times New Roman"/>
          <w:b w:val="false"/>
          <w:i w:val="false"/>
          <w:color w:val="000000"/>
          <w:sz w:val="28"/>
        </w:rPr>
        <w:t>
      Егер бала бiр жасқа толғанға дейiн оның күтiмiне байланысты табысынан айырылған жағдайда төленетiн әлеуметтік төлемнің есептелген мөлшері нөлге тең болса, онда әлеуметтік қатерге дейінгі соңғы 24 айға ол үшін әлеуметтік аударымдар жүргізілген міндетті әлеуметтік сақтандыру жүйесінің қатысушысына бала бiр жасқа толғанға дейiн оның күтiмiне байланысты әлеуметтік төлем Заңның 23-2-бабының 5-тармағына сәйкес тағайындалады.</w:t>
      </w:r>
    </w:p>
    <w:p>
      <w:pPr>
        <w:spacing w:after="0"/>
        <w:ind w:left="0"/>
        <w:jc w:val="both"/>
      </w:pPr>
      <w:r>
        <w:rPr>
          <w:rFonts w:ascii="Times New Roman"/>
          <w:b w:val="false"/>
          <w:i w:val="false"/>
          <w:color w:val="000000"/>
          <w:sz w:val="28"/>
        </w:rPr>
        <w:t xml:space="preserve">
      Егер міндетті әлеуметтік сақтандыру жүйесінің қатысушысы үшін бала бiр жасқа толғанға дейiн оның күтiмiне байланысты табысынан айырылған жағдайға әлеуметтік қатер туындаған күнге дейінгі соңғы 24 айға әлеуметтік аударымдар жүргізілмесе, онда оған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бала бір жасқа толғанға дейін оның күтімі бойынша ай сайынғы мемлекеттік жәрдемақы тағайындалады.</w:t>
      </w:r>
    </w:p>
    <w:bookmarkStart w:name="z544" w:id="304"/>
    <w:p>
      <w:pPr>
        <w:spacing w:after="0"/>
        <w:ind w:left="0"/>
        <w:jc w:val="both"/>
      </w:pPr>
      <w:r>
        <w:rPr>
          <w:rFonts w:ascii="Times New Roman"/>
          <w:b w:val="false"/>
          <w:i w:val="false"/>
          <w:color w:val="000000"/>
          <w:sz w:val="28"/>
        </w:rPr>
        <w:t>
      43. Міндетті әлеуметтік сақтандыру жүйесіне қатысушының пайдасына бір айдың ішінде бір төлеушіден бірнеше рет әлеуметтік аударымдар түскен жағдайда, аталған айға әлеуметтік төлемді есептеу үшін қолданылатын жиынтық табыс тиісті қаржы жылына арналған республикалық бюджет туралы заңда белгіленген ең төменгі жалақының он еселенген мөлшерінен аспауға тиіс.</w:t>
      </w:r>
    </w:p>
    <w:bookmarkEnd w:id="304"/>
    <w:bookmarkStart w:name="z545" w:id="305"/>
    <w:p>
      <w:pPr>
        <w:spacing w:after="0"/>
        <w:ind w:left="0"/>
        <w:jc w:val="both"/>
      </w:pPr>
      <w:r>
        <w:rPr>
          <w:rFonts w:ascii="Times New Roman"/>
          <w:b w:val="false"/>
          <w:i w:val="false"/>
          <w:color w:val="000000"/>
          <w:sz w:val="28"/>
        </w:rPr>
        <w:t>
      44. Міндетті әлеуметтік сақтандыру жүйесіне қатысушының пайдасына бір айдың ішінде екі және одан да көп төлеушіден әлеуметтік аударымдар түскен жағдайда, әрбір төлеушіден келіп түскен әлеуметтік аударымдар бойынша ай сайынғы табыс тиісті қаржы жылына арналған республикалық бюджет туралы заңда белгіленген ең төменгі жалақының он еселенген мөлшерінен аспайтын мөлшерде есептеледі, кейін олар жинақталады.</w:t>
      </w:r>
    </w:p>
    <w:bookmarkEnd w:id="305"/>
    <w:bookmarkStart w:name="z546" w:id="306"/>
    <w:p>
      <w:pPr>
        <w:spacing w:after="0"/>
        <w:ind w:left="0"/>
        <w:jc w:val="left"/>
      </w:pPr>
      <w:r>
        <w:rPr>
          <w:rFonts w:ascii="Times New Roman"/>
          <w:b/>
          <w:i w:val="false"/>
          <w:color w:val="000000"/>
        </w:rPr>
        <w:t xml:space="preserve"> 6. Әлеуметтік төлемдерді тоқтата тұру, қалпына келтіру, тоқтату</w:t>
      </w:r>
      <w:r>
        <w:br/>
      </w:r>
      <w:r>
        <w:rPr>
          <w:rFonts w:ascii="Times New Roman"/>
          <w:b/>
          <w:i w:val="false"/>
          <w:color w:val="000000"/>
        </w:rPr>
        <w:t>және олардың мөлшерін қайта есептеу тәртібі</w:t>
      </w:r>
    </w:p>
    <w:bookmarkEnd w:id="306"/>
    <w:bookmarkStart w:name="z547" w:id="307"/>
    <w:p>
      <w:pPr>
        <w:spacing w:after="0"/>
        <w:ind w:left="0"/>
        <w:jc w:val="both"/>
      </w:pPr>
      <w:r>
        <w:rPr>
          <w:rFonts w:ascii="Times New Roman"/>
          <w:b w:val="false"/>
          <w:i w:val="false"/>
          <w:color w:val="000000"/>
          <w:sz w:val="28"/>
        </w:rPr>
        <w:t>
      45. Мемлекеттік корпорацияның бөлімшесі әлеуметтік төлемдерді осы Қағидаларға 25-қосымшаға сәйкес нысан бойынша Қор филиалының төлемді тоқтата тұру (қалпына келтіру) туралы шешімінің негізінде:</w:t>
      </w:r>
    </w:p>
    <w:bookmarkEnd w:id="307"/>
    <w:bookmarkStart w:name="z548" w:id="308"/>
    <w:p>
      <w:pPr>
        <w:spacing w:after="0"/>
        <w:ind w:left="0"/>
        <w:jc w:val="both"/>
      </w:pPr>
      <w:r>
        <w:rPr>
          <w:rFonts w:ascii="Times New Roman"/>
          <w:b w:val="false"/>
          <w:i w:val="false"/>
          <w:color w:val="000000"/>
          <w:sz w:val="28"/>
        </w:rPr>
        <w:t>
      1) әлеуметтік төлемдерді беру жөніндегі уәкілетті ұйым ұсынатын алушының банк шоты бойынша үш және одан көп ай бойы шығыс операцияларының болмауы туралы;</w:t>
      </w:r>
    </w:p>
    <w:bookmarkEnd w:id="308"/>
    <w:bookmarkStart w:name="z549" w:id="309"/>
    <w:p>
      <w:pPr>
        <w:spacing w:after="0"/>
        <w:ind w:left="0"/>
        <w:jc w:val="both"/>
      </w:pPr>
      <w:r>
        <w:rPr>
          <w:rFonts w:ascii="Times New Roman"/>
          <w:b w:val="false"/>
          <w:i w:val="false"/>
          <w:color w:val="000000"/>
          <w:sz w:val="28"/>
        </w:rPr>
        <w:t>
      2) шетелдіктің немесе азаматтығы жоқ адамның жеке басын куәландыратын құжаттың қолданылу мерзімінің өткені туралы;</w:t>
      </w:r>
    </w:p>
    <w:bookmarkEnd w:id="309"/>
    <w:bookmarkStart w:name="z550" w:id="310"/>
    <w:p>
      <w:pPr>
        <w:spacing w:after="0"/>
        <w:ind w:left="0"/>
        <w:jc w:val="both"/>
      </w:pPr>
      <w:r>
        <w:rPr>
          <w:rFonts w:ascii="Times New Roman"/>
          <w:b w:val="false"/>
          <w:i w:val="false"/>
          <w:color w:val="000000"/>
          <w:sz w:val="28"/>
        </w:rPr>
        <w:t>
      3) іздеуде жүрген адамдардың хабар-ошарсыз кету фактісі, оның ішінде ақпараттық жүйелерден анықталғаны туралы;</w:t>
      </w:r>
    </w:p>
    <w:bookmarkEnd w:id="310"/>
    <w:bookmarkStart w:name="z551" w:id="311"/>
    <w:p>
      <w:pPr>
        <w:spacing w:after="0"/>
        <w:ind w:left="0"/>
        <w:jc w:val="both"/>
      </w:pPr>
      <w:r>
        <w:rPr>
          <w:rFonts w:ascii="Times New Roman"/>
          <w:b w:val="false"/>
          <w:i w:val="false"/>
          <w:color w:val="000000"/>
          <w:sz w:val="28"/>
        </w:rPr>
        <w:t>
      4) ата-ана құқықтарынан және қамқоршыны (қорғаншыларды) құқықтарынан айыру фактілерінің анықталғаны туралы (босатылған және шеттетілген қамқоршылар (қорғаншылар) туралы);</w:t>
      </w:r>
    </w:p>
    <w:bookmarkEnd w:id="311"/>
    <w:bookmarkStart w:name="z552" w:id="312"/>
    <w:p>
      <w:pPr>
        <w:spacing w:after="0"/>
        <w:ind w:left="0"/>
        <w:jc w:val="both"/>
      </w:pPr>
      <w:r>
        <w:rPr>
          <w:rFonts w:ascii="Times New Roman"/>
          <w:b w:val="false"/>
          <w:i w:val="false"/>
          <w:color w:val="000000"/>
          <w:sz w:val="28"/>
        </w:rPr>
        <w:t>
      5) әлеуметтік төлемдерді алушының Қазақстан Республикасының шегінен тыс жерлерге тұрақты тұруға кету фактісінің, оның ішінде ақпараттық жүйелерден анықталғаны туралы;</w:t>
      </w:r>
    </w:p>
    <w:bookmarkEnd w:id="312"/>
    <w:bookmarkStart w:name="z553" w:id="313"/>
    <w:p>
      <w:pPr>
        <w:spacing w:after="0"/>
        <w:ind w:left="0"/>
        <w:jc w:val="both"/>
      </w:pPr>
      <w:r>
        <w:rPr>
          <w:rFonts w:ascii="Times New Roman"/>
          <w:b w:val="false"/>
          <w:i w:val="false"/>
          <w:color w:val="000000"/>
          <w:sz w:val="28"/>
        </w:rPr>
        <w:t>
      6) хабар-ошарсыз кетті деп танылған немесе қайтыс болды деп жарияланған адамдардың жеке зейнетақы шоттарына міндетті зейнетақы жарналарын (міндетті кәсіптік зейнетақы жарналарын) аудару немесе азаматтың тірі екенін растайтын ақпараттың келіп түсу фактісінің анықталғаны туралы;</w:t>
      </w:r>
    </w:p>
    <w:bookmarkEnd w:id="313"/>
    <w:bookmarkStart w:name="z554" w:id="314"/>
    <w:p>
      <w:pPr>
        <w:spacing w:after="0"/>
        <w:ind w:left="0"/>
        <w:jc w:val="both"/>
      </w:pPr>
      <w:r>
        <w:rPr>
          <w:rFonts w:ascii="Times New Roman"/>
          <w:b w:val="false"/>
          <w:i w:val="false"/>
          <w:color w:val="000000"/>
          <w:sz w:val="28"/>
        </w:rPr>
        <w:t>
      7) жасы он сегізден асқан асыраушысынан айырылған жағдайда төленетін әлеуметтік төлемді алушының оқу орнынан шығарылғаны туралы немесе оны сырттай оқу нысанына ауыстырғаны туралы;</w:t>
      </w:r>
    </w:p>
    <w:bookmarkEnd w:id="314"/>
    <w:bookmarkStart w:name="z555" w:id="315"/>
    <w:p>
      <w:pPr>
        <w:spacing w:after="0"/>
        <w:ind w:left="0"/>
        <w:jc w:val="both"/>
      </w:pPr>
      <w:r>
        <w:rPr>
          <w:rFonts w:ascii="Times New Roman"/>
          <w:b w:val="false"/>
          <w:i w:val="false"/>
          <w:color w:val="000000"/>
          <w:sz w:val="28"/>
        </w:rPr>
        <w:t>
      8) қайтыс болғандар немесе қайтыс болды деп жарияланғандар туралы мәліметтер, оның ішінде ақпараттық жүйелерден келіп түскен айдан кейінгі айдың бірінші күнінен бастап тоқтата тұрады.</w:t>
      </w:r>
    </w:p>
    <w:bookmarkEnd w:id="315"/>
    <w:p>
      <w:pPr>
        <w:spacing w:after="0"/>
        <w:ind w:left="0"/>
        <w:jc w:val="both"/>
      </w:pPr>
      <w:r>
        <w:rPr>
          <w:rFonts w:ascii="Times New Roman"/>
          <w:b w:val="false"/>
          <w:i w:val="false"/>
          <w:color w:val="000000"/>
          <w:sz w:val="28"/>
        </w:rPr>
        <w:t>
      Төлемді қалпына келтіру үшін негіз болып табылатын мән-жайлар туындаған жағдайда Мемлекеттік корпорация бөлімшесінің жаңадан ұсынылған құжаттармен толықтырылған істің электрондық макетін электрондық шешім жобасымен қоса дайындауы және оны Қор филиалының бекітуі осы Қағидалардың 3-тарауына сәйкес тоқтатыла тұрған күннен бастап не қалпына келтіруге құқық басталған сәттен бастап жүргізіледі.</w:t>
      </w:r>
    </w:p>
    <w:bookmarkStart w:name="z556" w:id="316"/>
    <w:p>
      <w:pPr>
        <w:spacing w:after="0"/>
        <w:ind w:left="0"/>
        <w:jc w:val="both"/>
      </w:pPr>
      <w:r>
        <w:rPr>
          <w:rFonts w:ascii="Times New Roman"/>
          <w:b w:val="false"/>
          <w:i w:val="false"/>
          <w:color w:val="000000"/>
          <w:sz w:val="28"/>
        </w:rPr>
        <w:t xml:space="preserve">
      46. Еңбек ету қабілетінен айырылған жағдайда төленетін әлеуметтік төлем Заңның 21-бабының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тоқтатыла тұрады.</w:t>
      </w:r>
    </w:p>
    <w:bookmarkEnd w:id="316"/>
    <w:p>
      <w:pPr>
        <w:spacing w:after="0"/>
        <w:ind w:left="0"/>
        <w:jc w:val="both"/>
      </w:pPr>
      <w:r>
        <w:rPr>
          <w:rFonts w:ascii="Times New Roman"/>
          <w:b w:val="false"/>
          <w:i w:val="false"/>
          <w:color w:val="000000"/>
          <w:sz w:val="28"/>
        </w:rPr>
        <w:t>
      Жалпы еңбек ету қабiлетiнен айырылу дәрежесi өзгерген жағдайда, әлеуметтiк төлем жалпы еңбек ету қабiлетiнің жаңадан белгіленген дәрежесiне сәйкес келетiн мөлшерде жалпы еңбек ету қабiлетiнен айырылу дәрежесі өзгерген күннен бастап қалпына келтіріледі.</w:t>
      </w:r>
    </w:p>
    <w:p>
      <w:pPr>
        <w:spacing w:after="0"/>
        <w:ind w:left="0"/>
        <w:jc w:val="both"/>
      </w:pPr>
      <w:r>
        <w:rPr>
          <w:rFonts w:ascii="Times New Roman"/>
          <w:b w:val="false"/>
          <w:i w:val="false"/>
          <w:color w:val="000000"/>
          <w:sz w:val="28"/>
        </w:rPr>
        <w:t>
      Еңбек ету қабілетінен айырылған жағдайда төленетін әлеуметтік төлемнің мөлшерін қайта есептеу жалпы еңбек ету қабілетінен айырылу дәрежесі туралы анықтамадан үзінді көшірмеге сәйкес жалпы еңбек ету қабілетінен айырылу дәрежесі өзгерген күннен бастап жүргізіледі.</w:t>
      </w:r>
    </w:p>
    <w:p>
      <w:pPr>
        <w:spacing w:after="0"/>
        <w:ind w:left="0"/>
        <w:jc w:val="both"/>
      </w:pPr>
      <w:r>
        <w:rPr>
          <w:rFonts w:ascii="Times New Roman"/>
          <w:b w:val="false"/>
          <w:i w:val="false"/>
          <w:color w:val="000000"/>
          <w:sz w:val="28"/>
        </w:rPr>
        <w:t>
      Әлеуметтік төлемнің жаңа мөлшері еңбек ету қабілетінен айырылған жағдайда төленетін әлеуметтік төлемнің ағымдағы мөлшерін жалпы еңбек ету қабілетінен айырылудың ағымдағы коэффициентіне бөлу және нәтижесін жалпы еңбек ету қабілетінен айырылудың жаңадан белгіленген коэффициентіне көбейту жолымен есептеледі.</w:t>
      </w:r>
    </w:p>
    <w:bookmarkStart w:name="z557" w:id="317"/>
    <w:p>
      <w:pPr>
        <w:spacing w:after="0"/>
        <w:ind w:left="0"/>
        <w:jc w:val="both"/>
      </w:pPr>
      <w:r>
        <w:rPr>
          <w:rFonts w:ascii="Times New Roman"/>
          <w:b w:val="false"/>
          <w:i w:val="false"/>
          <w:color w:val="000000"/>
          <w:sz w:val="28"/>
        </w:rPr>
        <w:t>
      47. Асыраушысынан айырылған жағдайда төленетін әлеуметтік төлем Заңның 22-бабына сәйкес тоқтатыла тұрады.</w:t>
      </w:r>
    </w:p>
    <w:bookmarkEnd w:id="317"/>
    <w:p>
      <w:pPr>
        <w:spacing w:after="0"/>
        <w:ind w:left="0"/>
        <w:jc w:val="both"/>
      </w:pPr>
      <w:r>
        <w:rPr>
          <w:rFonts w:ascii="Times New Roman"/>
          <w:b w:val="false"/>
          <w:i w:val="false"/>
          <w:color w:val="000000"/>
          <w:sz w:val="28"/>
        </w:rPr>
        <w:t>
      Қайтыс болған (сот хабар-ошарсыз кетті деп таныған немесе қайтыс болды деп жариялаған) асыраушының асырауында болған, бала кезден бірінші немесе екінші топ мүгедегі деп танылған адамдарға қайта куәландыру жүргізілген жағдайда, асыраушысынан айырылған жағдайда төленетін әлеуметтік төлем қайта куәландыру күнінен бастап қалпына келтіріледі.</w:t>
      </w:r>
    </w:p>
    <w:p>
      <w:pPr>
        <w:spacing w:after="0"/>
        <w:ind w:left="0"/>
        <w:jc w:val="both"/>
      </w:pPr>
      <w:r>
        <w:rPr>
          <w:rFonts w:ascii="Times New Roman"/>
          <w:b w:val="false"/>
          <w:i w:val="false"/>
          <w:color w:val="000000"/>
          <w:sz w:val="28"/>
        </w:rPr>
        <w:t>
      Жалпы орта, техникалық және кәсіптік, ортадан кейінгі және жоғары білім беру ұйымдарынан отбасы мүшелері білім алушылар немесе күндізгі оқу нысаны бойынша студент болып табылатыны туралы анықтаманы кезекті ұсынған кезде асыраушысынан айырылған жағдайда төленетін әлеуметтік төлем тоқтатыла тұрған сәттен бастап, егер әлеуметтік төлем мөлшерін қайта есептеу жүргізілмесе, жазбаша өтініштің негізінде қалпына келтіріледі.</w:t>
      </w:r>
    </w:p>
    <w:p>
      <w:pPr>
        <w:spacing w:after="0"/>
        <w:ind w:left="0"/>
        <w:jc w:val="both"/>
      </w:pPr>
      <w:r>
        <w:rPr>
          <w:rFonts w:ascii="Times New Roman"/>
          <w:b w:val="false"/>
          <w:i w:val="false"/>
          <w:color w:val="000000"/>
          <w:sz w:val="28"/>
        </w:rPr>
        <w:t>
      Асырауындағы адамдар саны ұлғайған жағдайда асыраушысынан айырылған жағдайда төленетін әлеуметтік төлемнің мөлшерін қайта есептеу әлеуметтік төлем алушы, қайтыс болған (сот хабар-ошарсыз кетті деп таныған немесе қайтыс болды деп жариялаған) адамның асырауындағы отбасы мүшесі немесе асыраушысынан айырылған жағдайда төленетін әлеуметтік төлемнің үлесіне құқығы бар адам жазбаша өтініш берген күннен бастап жүргізіледі.</w:t>
      </w:r>
    </w:p>
    <w:p>
      <w:pPr>
        <w:spacing w:after="0"/>
        <w:ind w:left="0"/>
        <w:jc w:val="both"/>
      </w:pPr>
      <w:r>
        <w:rPr>
          <w:rFonts w:ascii="Times New Roman"/>
          <w:b w:val="false"/>
          <w:i w:val="false"/>
          <w:color w:val="000000"/>
          <w:sz w:val="28"/>
        </w:rPr>
        <w:t>
      Асырауындағы адамдар саны азайған жағдайда Мемлекеттік корпорация асыраушысынан айырылған жағдайда төленетін әлеуметтік төлемнің мөлшерін қайта есептеуді, қайтыс болған (сот хабар-ошарсыз кетті деп таныған немесе қайтыс болды деп жариялаған) асыраушының асырауындағы адамдардың біреуіне асыраушысынан айырылған жағдайда төленетін әлеуметтік төлем тоқтатылған күннен бастап жүргізеді.</w:t>
      </w:r>
    </w:p>
    <w:p>
      <w:pPr>
        <w:spacing w:after="0"/>
        <w:ind w:left="0"/>
        <w:jc w:val="both"/>
      </w:pPr>
      <w:r>
        <w:rPr>
          <w:rFonts w:ascii="Times New Roman"/>
          <w:b w:val="false"/>
          <w:i w:val="false"/>
          <w:color w:val="000000"/>
          <w:sz w:val="28"/>
        </w:rPr>
        <w:t>
      Әлеуметтік төлемнің жаңа мөлшері асыраушысынан айырылған жағдайда төленетін әлеуметтік төлемнің ағымдағы мөлшерін асырауындағы адамдар санының ағымдағы коэффициентіне бөлу және нәтижесін асырауындағы адамдар санының жаңадан белгіленген коэффициентіне көбейту жолымен есептеледі.</w:t>
      </w:r>
    </w:p>
    <w:p>
      <w:pPr>
        <w:spacing w:after="0"/>
        <w:ind w:left="0"/>
        <w:jc w:val="both"/>
      </w:pPr>
      <w:r>
        <w:rPr>
          <w:rFonts w:ascii="Times New Roman"/>
          <w:b w:val="false"/>
          <w:i w:val="false"/>
          <w:color w:val="000000"/>
          <w:sz w:val="28"/>
        </w:rPr>
        <w:t>
      Асыраушысынан айырылған жағдайда төленетін әлеуметтік төлемді алушының әлеуметтік төлемнің мөлшерін қайта есептеу туралы өтінішінің негізінде Мемлекеттік корпорацияның бөлімшесі Қор филиалы бекіту үшін шешім жобасын қалыптастырады.</w:t>
      </w:r>
    </w:p>
    <w:bookmarkStart w:name="z558" w:id="318"/>
    <w:p>
      <w:pPr>
        <w:spacing w:after="0"/>
        <w:ind w:left="0"/>
        <w:jc w:val="both"/>
      </w:pPr>
      <w:r>
        <w:rPr>
          <w:rFonts w:ascii="Times New Roman"/>
          <w:b w:val="false"/>
          <w:i w:val="false"/>
          <w:color w:val="000000"/>
          <w:sz w:val="28"/>
        </w:rPr>
        <w:t>
      48. Мемлекеттік корпорацияның бөлімшесі әлеуметтік төлемдерді жүзеге асыруды осы Қағидаларға 26-қосымшаға сәйкес нысан бойынша Қор филиалының шешімінің негізінде:</w:t>
      </w:r>
    </w:p>
    <w:bookmarkEnd w:id="318"/>
    <w:p>
      <w:pPr>
        <w:spacing w:after="0"/>
        <w:ind w:left="0"/>
        <w:jc w:val="both"/>
      </w:pPr>
      <w:r>
        <w:rPr>
          <w:rFonts w:ascii="Times New Roman"/>
          <w:b w:val="false"/>
          <w:i w:val="false"/>
          <w:color w:val="000000"/>
          <w:sz w:val="28"/>
        </w:rPr>
        <w:t>
      алушының қайтыс болғаны туралы, оның ішінде ақпараттық жүйелерден мәліметтер;</w:t>
      </w:r>
    </w:p>
    <w:bookmarkStart w:name="z559" w:id="319"/>
    <w:p>
      <w:pPr>
        <w:spacing w:after="0"/>
        <w:ind w:left="0"/>
        <w:jc w:val="both"/>
      </w:pPr>
      <w:r>
        <w:rPr>
          <w:rFonts w:ascii="Times New Roman"/>
          <w:b w:val="false"/>
          <w:i w:val="false"/>
          <w:color w:val="000000"/>
          <w:sz w:val="28"/>
        </w:rPr>
        <w:t>
      әлеуметтік төлемді алушының оны Қазақстан Республикасы ішкі істер органдарынан тіркеуден шығарғанын растайтын құжатты бере отырып, әлеуметтік төлемді тоқтату туралы өтініші келіп түскен айдан кейінгі айдың бірінші күнінен бастап тоқтатады.</w:t>
      </w:r>
    </w:p>
    <w:bookmarkEnd w:id="319"/>
    <w:p>
      <w:pPr>
        <w:spacing w:after="0"/>
        <w:ind w:left="0"/>
        <w:jc w:val="both"/>
      </w:pPr>
      <w:r>
        <w:rPr>
          <w:rFonts w:ascii="Times New Roman"/>
          <w:b w:val="false"/>
          <w:i w:val="false"/>
          <w:color w:val="000000"/>
          <w:sz w:val="28"/>
        </w:rPr>
        <w:t>
      Әлеуметтік төлемдерді жүзеге асыруды тоқтату Заңда көзделген негіздер бойынша жүргізіледі.</w:t>
      </w:r>
    </w:p>
    <w:bookmarkStart w:name="z561" w:id="320"/>
    <w:p>
      <w:pPr>
        <w:spacing w:after="0"/>
        <w:ind w:left="0"/>
        <w:jc w:val="both"/>
      </w:pPr>
      <w:r>
        <w:rPr>
          <w:rFonts w:ascii="Times New Roman"/>
          <w:b w:val="false"/>
          <w:i w:val="false"/>
          <w:color w:val="000000"/>
          <w:sz w:val="28"/>
        </w:rPr>
        <w:t>
      49. Ауыр босанған, екі және одан да көп бала туған жағдайда, жүктілікке және босануға байланысты табысынан айырылған жағдайда төленетін әлеуметтік төлемді қайта есептеу жүктілігі және босануы бойынша уақытша еңбекке жарамсыздық парағына (парақтарына) сәйкес еңбекке жарамсыздық күндерінің жалпы саны ескеріле отырып, әлеуметтік төлемнің тағайындалған сомасын жүктілікке және босануға байланысты табысынан айырылған жағдайда төленетін әлеуметтік төлемнің қайта есептелген сомасынан алып тастау арқылы жүзеге асырылады.</w:t>
      </w:r>
    </w:p>
    <w:bookmarkEnd w:id="320"/>
    <w:p>
      <w:pPr>
        <w:spacing w:after="0"/>
        <w:ind w:left="0"/>
        <w:jc w:val="both"/>
      </w:pPr>
      <w:r>
        <w:rPr>
          <w:rFonts w:ascii="Times New Roman"/>
          <w:b w:val="false"/>
          <w:i w:val="false"/>
          <w:color w:val="000000"/>
          <w:sz w:val="28"/>
        </w:rPr>
        <w:t>
      Мемлекеттік корпорацияның бөлімшесі жүктілікке және босануға байланысты табысынан айырылған жағдайда төленетін әлеуметтік төлемді алушының әлеуметтік төлемнің мөлшерін қайта есептеу туралы өтінішінің негізінде Қор филиалы бекіту үшін шешімнің жобасын қалыптастырады.</w:t>
      </w:r>
    </w:p>
    <w:bookmarkStart w:name="z562" w:id="321"/>
    <w:p>
      <w:pPr>
        <w:spacing w:after="0"/>
        <w:ind w:left="0"/>
        <w:jc w:val="both"/>
      </w:pPr>
      <w:r>
        <w:rPr>
          <w:rFonts w:ascii="Times New Roman"/>
          <w:b w:val="false"/>
          <w:i w:val="false"/>
          <w:color w:val="000000"/>
          <w:sz w:val="28"/>
        </w:rPr>
        <w:t xml:space="preserve">
      50.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бала бір жасқа толғанға дейін оның күтімі бойынша берілетін мемлекеттік жәрдемақының ай сайынғы мөлшері қайта қаралған кезде бала бір жасқа толғанға дейін оның күтіміне байланысты табысынан айырылған жағдайда төленетін әлеуметтік төлемнің ең төменгі мөлшері бала бір жасқа толғанға дейін оның күтімі бойынша төленетін мемлекеттік жәрдемақының деңгейіне дейін қайта есептеледі.</w:t>
      </w:r>
    </w:p>
    <w:bookmarkEnd w:id="321"/>
    <w:p>
      <w:pPr>
        <w:spacing w:after="0"/>
        <w:ind w:left="0"/>
        <w:jc w:val="both"/>
      </w:pPr>
      <w:r>
        <w:rPr>
          <w:rFonts w:ascii="Times New Roman"/>
          <w:b w:val="false"/>
          <w:i w:val="false"/>
          <w:color w:val="000000"/>
          <w:sz w:val="28"/>
        </w:rPr>
        <w:t>
      Бұл ретте Мемлекеттік корпорацияның бөлімшесі Қор филиалы бекіту үшін осы Қағидаларға 27-қосымшаға сәйкес нысан бойынша бала бір жасқа толғанға дейін оның күтіміне байланысты табысынан айырылған жағдайда төленетін әлеуметтік төлемнің мөлшерін қайта есептеу туралы шешімнің жобасын қалыптастырады.</w:t>
      </w:r>
    </w:p>
    <w:bookmarkStart w:name="z563" w:id="322"/>
    <w:p>
      <w:pPr>
        <w:spacing w:after="0"/>
        <w:ind w:left="0"/>
        <w:jc w:val="both"/>
      </w:pPr>
      <w:r>
        <w:rPr>
          <w:rFonts w:ascii="Times New Roman"/>
          <w:b w:val="false"/>
          <w:i w:val="false"/>
          <w:color w:val="000000"/>
          <w:sz w:val="28"/>
        </w:rPr>
        <w:t>
      51. Әлеуметтік төлем тағайындауға жүгінген күннен кейін әлеуметтік төлемді есептеу үшін қабылданған кезеңде әлеуметтік аударымдар түскен жағдайда алушыға тағайындалған әлеуметтік төлемнің мөлшерін қайта есептеу жүргізілмейді.</w:t>
      </w:r>
    </w:p>
    <w:bookmarkEnd w:id="322"/>
    <w:bookmarkStart w:name="z564" w:id="323"/>
    <w:p>
      <w:pPr>
        <w:spacing w:after="0"/>
        <w:ind w:left="0"/>
        <w:jc w:val="left"/>
      </w:pPr>
      <w:r>
        <w:rPr>
          <w:rFonts w:ascii="Times New Roman"/>
          <w:b/>
          <w:i w:val="false"/>
          <w:color w:val="000000"/>
        </w:rPr>
        <w:t xml:space="preserve"> 7. Әлеуметтік төлемдердің мөлшерін арттыру тәртібі</w:t>
      </w:r>
    </w:p>
    <w:bookmarkEnd w:id="323"/>
    <w:bookmarkStart w:name="z565" w:id="324"/>
    <w:p>
      <w:pPr>
        <w:spacing w:after="0"/>
        <w:ind w:left="0"/>
        <w:jc w:val="both"/>
      </w:pPr>
      <w:r>
        <w:rPr>
          <w:rFonts w:ascii="Times New Roman"/>
          <w:b w:val="false"/>
          <w:i w:val="false"/>
          <w:color w:val="000000"/>
          <w:sz w:val="28"/>
        </w:rPr>
        <w:t xml:space="preserve">
      52. Еңбек ету қабілетінен айырылған және асыраушысынан айырылған жағдайларда Қордан төленетін әлеуметтік төлемдердің мөлшерін арттыру Заңның 8-1-бабының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 Үкіметінің шешімі негізінде арттыру күніне тиісті әлеуметтік төлемдер тағайындалған адамдарға жүргізіледі.</w:t>
      </w:r>
    </w:p>
    <w:bookmarkEnd w:id="324"/>
    <w:p>
      <w:pPr>
        <w:spacing w:after="0"/>
        <w:ind w:left="0"/>
        <w:jc w:val="both"/>
      </w:pPr>
      <w:r>
        <w:rPr>
          <w:rFonts w:ascii="Times New Roman"/>
          <w:b w:val="false"/>
          <w:i w:val="false"/>
          <w:color w:val="000000"/>
          <w:sz w:val="28"/>
        </w:rPr>
        <w:t>
      Арттыру күніне аталған әлеуметтік төлемдер тағайындалған адамдарға әлеуметтік төлемнің тағайындалған мөлшерін тиісті арттыру пайызына көбейту жолымен жүргізіледі.</w:t>
      </w:r>
    </w:p>
    <w:bookmarkStart w:name="z566" w:id="325"/>
    <w:p>
      <w:pPr>
        <w:spacing w:after="0"/>
        <w:ind w:left="0"/>
        <w:jc w:val="both"/>
      </w:pPr>
      <w:r>
        <w:rPr>
          <w:rFonts w:ascii="Times New Roman"/>
          <w:b w:val="false"/>
          <w:i w:val="false"/>
          <w:color w:val="000000"/>
          <w:sz w:val="28"/>
        </w:rPr>
        <w:t>
      53. Мемлекеттік корпорацияның бөлімшесі Қор филиалы бекіту үшін осы Қағидаларға 28 және 29-қосымшаларға сәйкес нысандар бойынша тиісті әлеуметтік төлем тағайындалған әрбір адам бойынша еңбек ету қабілетінен айырылған және асыраушысынан айырылған жағдайларда төленетін әлеуметтік төлемдердің мөлшерін арттыру туралы шешімдердің жобаларын қалыптастырады.</w:t>
      </w:r>
    </w:p>
    <w:bookmarkEnd w:id="325"/>
    <w:bookmarkStart w:name="z567" w:id="326"/>
    <w:p>
      <w:pPr>
        <w:spacing w:after="0"/>
        <w:ind w:left="0"/>
        <w:jc w:val="left"/>
      </w:pPr>
      <w:r>
        <w:rPr>
          <w:rFonts w:ascii="Times New Roman"/>
          <w:b/>
          <w:i w:val="false"/>
          <w:color w:val="000000"/>
        </w:rPr>
        <w:t xml:space="preserve"> 8. Әлеуметтік төлемдерді жүзеге асыру тәртібі</w:t>
      </w:r>
    </w:p>
    <w:bookmarkEnd w:id="326"/>
    <w:bookmarkStart w:name="z568" w:id="327"/>
    <w:p>
      <w:pPr>
        <w:spacing w:after="0"/>
        <w:ind w:left="0"/>
        <w:jc w:val="both"/>
      </w:pPr>
      <w:r>
        <w:rPr>
          <w:rFonts w:ascii="Times New Roman"/>
          <w:b w:val="false"/>
          <w:i w:val="false"/>
          <w:color w:val="000000"/>
          <w:sz w:val="28"/>
        </w:rPr>
        <w:t>
      54. Әлеуметтік төлемдерді тағайындау туралы бекітілген шешімдердің негізінде Мемлекеттік корпорация бес жұмыс күні ішінде тағайындалған әлеуметтік төлемдердің сомаларын Қорға ай сайын төлем айының алдындағы айдың 25-күнiне ұсынылатын жүктілікке және босануға, жаңа туған баланы (балаларды) асырап алуға байланысты табысынан айырылған жағдайларда төленетін әлеуметтік төлемдерді қоспағанда, әлеуметтік төлемдерге қаражат қажеттілігіне қосуды қамтамасыз етеді.</w:t>
      </w:r>
    </w:p>
    <w:bookmarkEnd w:id="327"/>
    <w:bookmarkStart w:name="z569" w:id="328"/>
    <w:p>
      <w:pPr>
        <w:spacing w:after="0"/>
        <w:ind w:left="0"/>
        <w:jc w:val="both"/>
      </w:pPr>
      <w:r>
        <w:rPr>
          <w:rFonts w:ascii="Times New Roman"/>
          <w:b w:val="false"/>
          <w:i w:val="false"/>
          <w:color w:val="000000"/>
          <w:sz w:val="28"/>
        </w:rPr>
        <w:t>
      55. Жүктілікке және босануға, жаңа туған баланы (балаларды) асырап алуға байланысты табысынан айырылған жағдайларда төленетін әлеуметтік төлемдерге қаражат қажеттілігін Мемлекеттік корпорация күн сайын қалыптастырады.</w:t>
      </w:r>
    </w:p>
    <w:bookmarkEnd w:id="328"/>
    <w:bookmarkStart w:name="z570" w:id="329"/>
    <w:p>
      <w:pPr>
        <w:spacing w:after="0"/>
        <w:ind w:left="0"/>
        <w:jc w:val="both"/>
      </w:pPr>
      <w:r>
        <w:rPr>
          <w:rFonts w:ascii="Times New Roman"/>
          <w:b w:val="false"/>
          <w:i w:val="false"/>
          <w:color w:val="000000"/>
          <w:sz w:val="28"/>
        </w:rPr>
        <w:t>
      56. Мемлекеттік корпорация дайындаған әлеуметтік төлемдерге қаражат қажеттілігі негізінде Қор үш жұмыс күні ішінде қажетті қаражатты Мемлекеттік корпорацияның шотына аударуды жүргізеді. Мемлекеттік корпорация қаражатты алып, үш жұмыс күні ішінде алушыларға әлеуметтік төлемдерді жүзеге асырады.</w:t>
      </w:r>
    </w:p>
    <w:bookmarkEnd w:id="329"/>
    <w:bookmarkStart w:name="z571" w:id="330"/>
    <w:p>
      <w:pPr>
        <w:spacing w:after="0"/>
        <w:ind w:left="0"/>
        <w:jc w:val="both"/>
      </w:pPr>
      <w:r>
        <w:rPr>
          <w:rFonts w:ascii="Times New Roman"/>
          <w:b w:val="false"/>
          <w:i w:val="false"/>
          <w:color w:val="000000"/>
          <w:sz w:val="28"/>
        </w:rPr>
        <w:t>
      57. Мемлекеттік корпорация әлеуметтік төлемдерді:</w:t>
      </w:r>
    </w:p>
    <w:bookmarkEnd w:id="330"/>
    <w:p>
      <w:pPr>
        <w:spacing w:after="0"/>
        <w:ind w:left="0"/>
        <w:jc w:val="both"/>
      </w:pPr>
      <w:r>
        <w:rPr>
          <w:rFonts w:ascii="Times New Roman"/>
          <w:b w:val="false"/>
          <w:i w:val="false"/>
          <w:color w:val="000000"/>
          <w:sz w:val="28"/>
        </w:rPr>
        <w:t>
      қаражатты алушылардың банк шоттарына аудару;</w:t>
      </w:r>
    </w:p>
    <w:p>
      <w:pPr>
        <w:spacing w:after="0"/>
        <w:ind w:left="0"/>
        <w:jc w:val="both"/>
      </w:pPr>
      <w:r>
        <w:rPr>
          <w:rFonts w:ascii="Times New Roman"/>
          <w:b w:val="false"/>
          <w:i w:val="false"/>
          <w:color w:val="000000"/>
          <w:sz w:val="28"/>
        </w:rPr>
        <w:t>
      қаражатты түзеу мекемесіндегі алушыларға түзеу мекемесінің қолма-қол ақшаны бақылау шотына аудару;</w:t>
      </w:r>
    </w:p>
    <w:p>
      <w:pPr>
        <w:spacing w:after="0"/>
        <w:ind w:left="0"/>
        <w:jc w:val="both"/>
      </w:pPr>
      <w:r>
        <w:rPr>
          <w:rFonts w:ascii="Times New Roman"/>
          <w:b w:val="false"/>
          <w:i w:val="false"/>
          <w:color w:val="000000"/>
          <w:sz w:val="28"/>
        </w:rPr>
        <w:t>
      "Қазпочта" акционерлік қоғамының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мүгедектерге;</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xml:space="preserve">
      почта байланысының бөлімшелері (пункттері) болмаған жағдайда, ауылдық жерде тұратын адамдарға жүргізіледі. </w:t>
      </w:r>
    </w:p>
    <w:bookmarkStart w:name="z572" w:id="331"/>
    <w:p>
      <w:pPr>
        <w:spacing w:after="0"/>
        <w:ind w:left="0"/>
        <w:jc w:val="both"/>
      </w:pPr>
      <w:r>
        <w:rPr>
          <w:rFonts w:ascii="Times New Roman"/>
          <w:b w:val="false"/>
          <w:i w:val="false"/>
          <w:color w:val="000000"/>
          <w:sz w:val="28"/>
        </w:rPr>
        <w:t>
      58. Алушының банк шотының нөмірі, төлеу тәсілі, алушының (қамқоршының, қорғаншының) тұрғылықты жері өзгерген жағдайда алушылар (қамқоршылар, қорғаншылар) осы өзгерістер туралы Мемлекеттік корпорацияның бөлімшесіне тиісті өзгерістерді растайтын құжаттармен өтініш береді.</w:t>
      </w:r>
    </w:p>
    <w:bookmarkEnd w:id="331"/>
    <w:bookmarkStart w:name="z573" w:id="332"/>
    <w:p>
      <w:pPr>
        <w:spacing w:after="0"/>
        <w:ind w:left="0"/>
        <w:jc w:val="both"/>
      </w:pPr>
      <w:r>
        <w:rPr>
          <w:rFonts w:ascii="Times New Roman"/>
          <w:b w:val="false"/>
          <w:i w:val="false"/>
          <w:color w:val="000000"/>
          <w:sz w:val="28"/>
        </w:rPr>
        <w:t>
      59. Егер адам түзеу мекемесіне орналастырылған сәтте әлеуметтік төлем алушы болып табылса, түзеу мекемесі орналасқан жердегі Мемлекеттік корпорацияның бөлімшесі түзеу мекемесінің әкімшілігі ұсынған, көрсетілген адамның өтініші негізінде әлеуметтік төлемді жүзеге асырады.</w:t>
      </w:r>
    </w:p>
    <w:bookmarkEnd w:id="332"/>
    <w:bookmarkStart w:name="z574" w:id="333"/>
    <w:p>
      <w:pPr>
        <w:spacing w:after="0"/>
        <w:ind w:left="0"/>
        <w:jc w:val="both"/>
      </w:pPr>
      <w:r>
        <w:rPr>
          <w:rFonts w:ascii="Times New Roman"/>
          <w:b w:val="false"/>
          <w:i w:val="false"/>
          <w:color w:val="000000"/>
          <w:sz w:val="28"/>
        </w:rPr>
        <w:t>
      60. Алушы түзеу мекемелерінде болған уақытында әлеуметтік төлемдерді алмаған жағдайда, төлем осы Қағидаларға сәйкес қалпына келтіріледі.</w:t>
      </w:r>
    </w:p>
    <w:bookmarkEnd w:id="333"/>
    <w:bookmarkStart w:name="z575" w:id="334"/>
    <w:p>
      <w:pPr>
        <w:spacing w:after="0"/>
        <w:ind w:left="0"/>
        <w:jc w:val="left"/>
      </w:pPr>
      <w:r>
        <w:rPr>
          <w:rFonts w:ascii="Times New Roman"/>
          <w:b/>
          <w:i w:val="false"/>
          <w:color w:val="000000"/>
        </w:rPr>
        <w:t xml:space="preserve"> 9. Қор филиалының және (немесе) Мемлекеттік корпорацияның</w:t>
      </w:r>
      <w:r>
        <w:br/>
      </w:r>
      <w:r>
        <w:rPr>
          <w:rFonts w:ascii="Times New Roman"/>
          <w:b/>
          <w:i w:val="false"/>
          <w:color w:val="000000"/>
        </w:rPr>
        <w:t>кінәсінен уақтылы не толық алынбаған әлеуметтік төлемдер</w:t>
      </w:r>
      <w:r>
        <w:br/>
      </w:r>
      <w:r>
        <w:rPr>
          <w:rFonts w:ascii="Times New Roman"/>
          <w:b/>
          <w:i w:val="false"/>
          <w:color w:val="000000"/>
        </w:rPr>
        <w:t>сомаларын төлеу тәртібі мен мерзімдері</w:t>
      </w:r>
    </w:p>
    <w:bookmarkEnd w:id="334"/>
    <w:bookmarkStart w:name="z576" w:id="335"/>
    <w:p>
      <w:pPr>
        <w:spacing w:after="0"/>
        <w:ind w:left="0"/>
        <w:jc w:val="both"/>
      </w:pPr>
      <w:r>
        <w:rPr>
          <w:rFonts w:ascii="Times New Roman"/>
          <w:b w:val="false"/>
          <w:i w:val="false"/>
          <w:color w:val="000000"/>
          <w:sz w:val="28"/>
        </w:rPr>
        <w:t>
      61. Мемлекеттік корпорация уақтылы не толық алынбаған әлеуметтік төлемдер сомаларын, индекстеуді ескере отырып төлеуді мынадай жағдайларда:</w:t>
      </w:r>
    </w:p>
    <w:bookmarkEnd w:id="335"/>
    <w:bookmarkStart w:name="z577" w:id="336"/>
    <w:p>
      <w:pPr>
        <w:spacing w:after="0"/>
        <w:ind w:left="0"/>
        <w:jc w:val="both"/>
      </w:pPr>
      <w:r>
        <w:rPr>
          <w:rFonts w:ascii="Times New Roman"/>
          <w:b w:val="false"/>
          <w:i w:val="false"/>
          <w:color w:val="000000"/>
          <w:sz w:val="28"/>
        </w:rPr>
        <w:t>
      1) әлеуметтік төлем алушы әлеуметтік төлемдердің уақтылы не толық төлемегенін өздігінен анықтаған жағдайда Мемлекеттік корпорацияның бөлімшесіне өтінішпен жүгінгенде;</w:t>
      </w:r>
    </w:p>
    <w:bookmarkEnd w:id="336"/>
    <w:bookmarkStart w:name="z578" w:id="337"/>
    <w:p>
      <w:pPr>
        <w:spacing w:after="0"/>
        <w:ind w:left="0"/>
        <w:jc w:val="both"/>
      </w:pPr>
      <w:r>
        <w:rPr>
          <w:rFonts w:ascii="Times New Roman"/>
          <w:b w:val="false"/>
          <w:i w:val="false"/>
          <w:color w:val="000000"/>
          <w:sz w:val="28"/>
        </w:rPr>
        <w:t>
      2) алушыға әлеуметтік төлемдер сомаларын төлеу (тағайындау) туралы соттың шешімі келіп түскенде;</w:t>
      </w:r>
    </w:p>
    <w:bookmarkEnd w:id="337"/>
    <w:bookmarkStart w:name="z579" w:id="338"/>
    <w:p>
      <w:pPr>
        <w:spacing w:after="0"/>
        <w:ind w:left="0"/>
        <w:jc w:val="both"/>
      </w:pPr>
      <w:r>
        <w:rPr>
          <w:rFonts w:ascii="Times New Roman"/>
          <w:b w:val="false"/>
          <w:i w:val="false"/>
          <w:color w:val="000000"/>
          <w:sz w:val="28"/>
        </w:rPr>
        <w:t>
      3) әлеуметтік төлемдердің уақтылы не толық төленбегенін міндетті әлеуметтік сақтандыру саласындағы бақылау жөнiндегi уәкілетті орган, Мемлекеттік корпорация немесе Қор анықтағанда жүргізеді.</w:t>
      </w:r>
    </w:p>
    <w:bookmarkEnd w:id="338"/>
    <w:p>
      <w:pPr>
        <w:spacing w:after="0"/>
        <w:ind w:left="0"/>
        <w:jc w:val="both"/>
      </w:pPr>
      <w:r>
        <w:rPr>
          <w:rFonts w:ascii="Times New Roman"/>
          <w:b w:val="false"/>
          <w:i w:val="false"/>
          <w:color w:val="000000"/>
          <w:sz w:val="28"/>
        </w:rPr>
        <w:t>
      Әлеуметтік төлемдер сомаларын уақтылы не толық төлемеу фактісі анықталған кезде Мемлекеттік корпорация бірінші кезекте оларға қатысты уақтылы не толық төлемеу себептері жойылған алушылар бойынша уақтылы не толық төленбеу себептерін анықтайды, төлемдердің кешіктірілген уақыты үшін индекстеу сомаларын ескере отырып, уақтылы не толық алынбаған әлеуметтік төлемдер сомаларын төлеу үшін қажетті қосымша қаражат қажеттілігі сомаларының есебін жасайды және Қордың филиалы шешім шығару үшін шешім жобасын 30-қосымшаға сәйкес қалыптастырады.</w:t>
      </w:r>
    </w:p>
    <w:p>
      <w:pPr>
        <w:spacing w:after="0"/>
        <w:ind w:left="0"/>
        <w:jc w:val="both"/>
      </w:pPr>
      <w:r>
        <w:rPr>
          <w:rFonts w:ascii="Times New Roman"/>
          <w:b w:val="false"/>
          <w:i w:val="false"/>
          <w:color w:val="000000"/>
          <w:sz w:val="28"/>
        </w:rPr>
        <w:t xml:space="preserve">
      Уақтылы не толық алынбаған әлеуметтік төлемдер сомаларын төлеуді Мемлекеттік корпорация индекстеуді ескере отырып Заңның 20-бабының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тәртіппен жүргізеді.</w:t>
      </w:r>
    </w:p>
    <w:bookmarkStart w:name="z580" w:id="339"/>
    <w:p>
      <w:pPr>
        <w:spacing w:after="0"/>
        <w:ind w:left="0"/>
        <w:jc w:val="both"/>
      </w:pPr>
      <w:r>
        <w:rPr>
          <w:rFonts w:ascii="Times New Roman"/>
          <w:b w:val="false"/>
          <w:i w:val="false"/>
          <w:color w:val="000000"/>
          <w:sz w:val="28"/>
        </w:rPr>
        <w:t>
      62. Әлеуметтік төлемдерді алушыға уақтылы не толық төленбеген әлеуметтiк төлемдер сомаларын индекстеу Қор активтерiнiң есебiнен жүргiзiледi.</w:t>
      </w:r>
    </w:p>
    <w:bookmarkEnd w:id="339"/>
    <w:bookmarkStart w:name="z581" w:id="340"/>
    <w:p>
      <w:pPr>
        <w:spacing w:after="0"/>
        <w:ind w:left="0"/>
        <w:jc w:val="left"/>
      </w:pPr>
      <w:r>
        <w:rPr>
          <w:rFonts w:ascii="Times New Roman"/>
          <w:b/>
          <w:i w:val="false"/>
          <w:color w:val="000000"/>
        </w:rPr>
        <w:t xml:space="preserve"> 10. Қорытынды ережелер</w:t>
      </w:r>
    </w:p>
    <w:bookmarkEnd w:id="340"/>
    <w:bookmarkStart w:name="z582" w:id="341"/>
    <w:p>
      <w:pPr>
        <w:spacing w:after="0"/>
        <w:ind w:left="0"/>
        <w:jc w:val="both"/>
      </w:pPr>
      <w:r>
        <w:rPr>
          <w:rFonts w:ascii="Times New Roman"/>
          <w:b w:val="false"/>
          <w:i w:val="false"/>
          <w:color w:val="000000"/>
          <w:sz w:val="28"/>
        </w:rPr>
        <w:t>
      63. Әлеуметтік төлемдердің артық есептелген (төленген) сомаларын қайтару, Қорға аудару үшiн Мемлекеттік корпорацияның шотына:</w:t>
      </w:r>
    </w:p>
    <w:bookmarkEnd w:id="341"/>
    <w:p>
      <w:pPr>
        <w:spacing w:after="0"/>
        <w:ind w:left="0"/>
        <w:jc w:val="both"/>
      </w:pPr>
      <w:r>
        <w:rPr>
          <w:rFonts w:ascii="Times New Roman"/>
          <w:b w:val="false"/>
          <w:i w:val="false"/>
          <w:color w:val="000000"/>
          <w:sz w:val="28"/>
        </w:rPr>
        <w:t>
      алушының өтініші бойынша;</w:t>
      </w:r>
    </w:p>
    <w:p>
      <w:pPr>
        <w:spacing w:after="0"/>
        <w:ind w:left="0"/>
        <w:jc w:val="both"/>
      </w:pPr>
      <w:r>
        <w:rPr>
          <w:rFonts w:ascii="Times New Roman"/>
          <w:b w:val="false"/>
          <w:i w:val="false"/>
          <w:color w:val="000000"/>
          <w:sz w:val="28"/>
        </w:rPr>
        <w:t xml:space="preserve">
      Заңның 12-бабы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әлеуметтік төлемдерді беру жөніндегі уәкілетті ұйымға Қорға аудару үшін төлемдерді Мемлекеттік корпорацияға қайтарудың негізділігін растайтын қажетті құжатты (ақпараттық жүйелерден алынған алушының қайтыс болғаны не Қазақстан Республикасының шегінен тыс жерлерге кетуі туралы мәліметтерді) қоса бере отырып хат ұсынады;</w:t>
      </w:r>
    </w:p>
    <w:p>
      <w:pPr>
        <w:spacing w:after="0"/>
        <w:ind w:left="0"/>
        <w:jc w:val="both"/>
      </w:pPr>
      <w:r>
        <w:rPr>
          <w:rFonts w:ascii="Times New Roman"/>
          <w:b w:val="false"/>
          <w:i w:val="false"/>
          <w:color w:val="000000"/>
          <w:sz w:val="28"/>
        </w:rPr>
        <w:t xml:space="preserve">
      соттың шешімі бойынша жүзеге асырылады. </w:t>
      </w:r>
    </w:p>
    <w:p>
      <w:pPr>
        <w:spacing w:after="0"/>
        <w:ind w:left="0"/>
        <w:jc w:val="both"/>
      </w:pPr>
      <w:r>
        <w:rPr>
          <w:rFonts w:ascii="Times New Roman"/>
          <w:b w:val="false"/>
          <w:i w:val="false"/>
          <w:color w:val="000000"/>
          <w:sz w:val="28"/>
        </w:rPr>
        <w:t>
      Мемлекеттік корпорация ай сайын есепті кезеңнен кейінгі айдың 10-күніне дейінгі мерзімде артық есептелген (төленген) әлеуметтік төлемдердің қайтарылған сомаларын Қордың шотына аударады.</w:t>
      </w:r>
    </w:p>
    <w:bookmarkStart w:name="z583" w:id="342"/>
    <w:p>
      <w:pPr>
        <w:spacing w:after="0"/>
        <w:ind w:left="0"/>
        <w:jc w:val="both"/>
      </w:pPr>
      <w:r>
        <w:rPr>
          <w:rFonts w:ascii="Times New Roman"/>
          <w:b w:val="false"/>
          <w:i w:val="false"/>
          <w:color w:val="000000"/>
          <w:sz w:val="28"/>
        </w:rPr>
        <w:t>
      64. Әлеуметтік төлемдердің сомалары қате аударылған жағдайларда Мемлекеттік корпорация әлеуметтік төлемдерді беру жөніндегі уәкілетті ұйымға Мемлекеттік корпорация мен әлеуметтік төлемдерді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342"/>
    <w:p>
      <w:pPr>
        <w:spacing w:after="0"/>
        <w:ind w:left="0"/>
        <w:jc w:val="both"/>
      </w:pPr>
      <w:r>
        <w:rPr>
          <w:rFonts w:ascii="Times New Roman"/>
          <w:b w:val="false"/>
          <w:i w:val="false"/>
          <w:color w:val="000000"/>
          <w:sz w:val="28"/>
        </w:rPr>
        <w:t>
      Әлеуметтік төлемдерді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584" w:id="343"/>
    <w:p>
      <w:pPr>
        <w:spacing w:after="0"/>
        <w:ind w:left="0"/>
        <w:jc w:val="both"/>
      </w:pPr>
      <w:r>
        <w:rPr>
          <w:rFonts w:ascii="Times New Roman"/>
          <w:b w:val="false"/>
          <w:i w:val="false"/>
          <w:color w:val="000000"/>
          <w:sz w:val="28"/>
        </w:rPr>
        <w:t>
      65. Мемлекеттік корпорацияның бөлімшесіне қатыссыз себептер бойынша алушыларға артық аударылған (төленген) әлеуметтік төлемдер сомаларын есептен шығару үшін борышкердің қайда екендігі белгісіз болуына немесе мұрагерлерінің болмауына байланысты соманы қайтару мүмкін еместігі туралы ұйғарым шығару үшін Мемлекеттік корпорацияның бөлімшесі сот органдарына жүгінеді.</w:t>
      </w:r>
    </w:p>
    <w:bookmarkEnd w:id="343"/>
    <w:p>
      <w:pPr>
        <w:spacing w:after="0"/>
        <w:ind w:left="0"/>
        <w:jc w:val="both"/>
      </w:pPr>
      <w:r>
        <w:rPr>
          <w:rFonts w:ascii="Times New Roman"/>
          <w:b w:val="false"/>
          <w:i w:val="false"/>
          <w:color w:val="000000"/>
          <w:sz w:val="28"/>
        </w:rPr>
        <w:t>
      Мемлекеттік корпорацияның бөлімшелері артық аударылған (төленген) сомаларды есептен шығаруды сот актілерінің негізінде есептен шығару актісі бойынша жүргізеді.</w:t>
      </w:r>
    </w:p>
    <w:p>
      <w:pPr>
        <w:spacing w:after="0"/>
        <w:ind w:left="0"/>
        <w:jc w:val="both"/>
      </w:pPr>
      <w:r>
        <w:rPr>
          <w:rFonts w:ascii="Times New Roman"/>
          <w:b w:val="false"/>
          <w:i w:val="false"/>
          <w:color w:val="000000"/>
          <w:sz w:val="28"/>
        </w:rPr>
        <w:t>
      Мемлекеттік корпорацияның бөлімшесі есептен шығару актілерін үш жыл сақтайды.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АҚ-ның</w:t>
      </w:r>
    </w:p>
    <w:p>
      <w:pPr>
        <w:spacing w:after="0"/>
        <w:ind w:left="0"/>
        <w:jc w:val="both"/>
      </w:pPr>
      <w:r>
        <w:rPr>
          <w:rFonts w:ascii="Times New Roman"/>
          <w:b w:val="false"/>
          <w:i w:val="false"/>
          <w:color w:val="000000"/>
          <w:sz w:val="28"/>
        </w:rPr>
        <w:t>
      __________________ облысы (қаласы) бойынша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Жеке сәйкестендiру нөмiрi (ЖСН): 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w:t>
      </w:r>
    </w:p>
    <w:p>
      <w:pPr>
        <w:spacing w:after="0"/>
        <w:ind w:left="0"/>
        <w:jc w:val="both"/>
      </w:pPr>
      <w:r>
        <w:rPr>
          <w:rFonts w:ascii="Times New Roman"/>
          <w:b w:val="false"/>
          <w:i w:val="false"/>
          <w:color w:val="000000"/>
          <w:sz w:val="28"/>
        </w:rPr>
        <w:t>
      Құжаттың сериясы ________ Құжаттың нөмірі _______ Кім берген ________</w:t>
      </w:r>
    </w:p>
    <w:p>
      <w:pPr>
        <w:spacing w:after="0"/>
        <w:ind w:left="0"/>
        <w:jc w:val="both"/>
      </w:pPr>
      <w:r>
        <w:rPr>
          <w:rFonts w:ascii="Times New Roman"/>
          <w:b w:val="false"/>
          <w:i w:val="false"/>
          <w:color w:val="000000"/>
          <w:sz w:val="28"/>
        </w:rPr>
        <w:t>
      Берілген күні ____ ж. "___" __________</w:t>
      </w:r>
    </w:p>
    <w:p>
      <w:pPr>
        <w:spacing w:after="0"/>
        <w:ind w:left="0"/>
        <w:jc w:val="both"/>
      </w:pPr>
      <w:r>
        <w:rPr>
          <w:rFonts w:ascii="Times New Roman"/>
          <w:b w:val="false"/>
          <w:i w:val="false"/>
          <w:color w:val="000000"/>
          <w:sz w:val="28"/>
        </w:rPr>
        <w:t>
      Тұрғылықты жері туралы мәлімет: _____________________________________</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қала (аудан) _________________________ауыл __________________________</w:t>
      </w:r>
    </w:p>
    <w:p>
      <w:pPr>
        <w:spacing w:after="0"/>
        <w:ind w:left="0"/>
        <w:jc w:val="both"/>
      </w:pPr>
      <w:r>
        <w:rPr>
          <w:rFonts w:ascii="Times New Roman"/>
          <w:b w:val="false"/>
          <w:i w:val="false"/>
          <w:color w:val="000000"/>
          <w:sz w:val="28"/>
        </w:rPr>
        <w:t>
      көше (шағынаудан) __________________________ үй, ______________ пәтер</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w:t>
      </w:r>
    </w:p>
    <w:p>
      <w:pPr>
        <w:spacing w:after="0"/>
        <w:ind w:left="0"/>
        <w:jc w:val="both"/>
      </w:pPr>
      <w:r>
        <w:rPr>
          <w:rFonts w:ascii="Times New Roman"/>
          <w:b w:val="false"/>
          <w:i w:val="false"/>
          <w:color w:val="000000"/>
          <w:sz w:val="28"/>
        </w:rPr>
        <w:t>
      Шот түрі: ағымдағы__________________ карта шоты______________________</w:t>
      </w:r>
    </w:p>
    <w:p>
      <w:pPr>
        <w:spacing w:after="0"/>
        <w:ind w:left="0"/>
        <w:jc w:val="both"/>
      </w:pPr>
      <w:r>
        <w:rPr>
          <w:rFonts w:ascii="Times New Roman"/>
          <w:b w:val="false"/>
          <w:i w:val="false"/>
          <w:color w:val="000000"/>
          <w:sz w:val="28"/>
        </w:rPr>
        <w:t>
      (қажеттісінің асты сызылсын)</w:t>
      </w:r>
    </w:p>
    <w:p>
      <w:pPr>
        <w:spacing w:after="0"/>
        <w:ind w:left="0"/>
        <w:jc w:val="both"/>
      </w:pPr>
      <w:r>
        <w:rPr>
          <w:rFonts w:ascii="Times New Roman"/>
          <w:b w:val="false"/>
          <w:i w:val="false"/>
          <w:color w:val="000000"/>
          <w:sz w:val="28"/>
        </w:rPr>
        <w:t>
      Маған _______________________________________________________________</w:t>
      </w:r>
    </w:p>
    <w:p>
      <w:pPr>
        <w:spacing w:after="0"/>
        <w:ind w:left="0"/>
        <w:jc w:val="both"/>
      </w:pPr>
      <w:r>
        <w:rPr>
          <w:rFonts w:ascii="Times New Roman"/>
          <w:b w:val="false"/>
          <w:i w:val="false"/>
          <w:color w:val="000000"/>
          <w:sz w:val="28"/>
        </w:rPr>
        <w:t>
      (еңбек ету қабілетінен айырылу жағдайына (жалпы еңбек ету қабілетінен</w:t>
      </w:r>
    </w:p>
    <w:p>
      <w:pPr>
        <w:spacing w:after="0"/>
        <w:ind w:left="0"/>
        <w:jc w:val="both"/>
      </w:pPr>
      <w:r>
        <w:rPr>
          <w:rFonts w:ascii="Times New Roman"/>
          <w:b w:val="false"/>
          <w:i w:val="false"/>
          <w:color w:val="000000"/>
          <w:sz w:val="28"/>
        </w:rPr>
        <w:t>
      айырылу дәрежесін көрсете отырып), асыраушысынан айырылу жағдайына</w:t>
      </w:r>
    </w:p>
    <w:p>
      <w:pPr>
        <w:spacing w:after="0"/>
        <w:ind w:left="0"/>
        <w:jc w:val="both"/>
      </w:pPr>
      <w:r>
        <w:rPr>
          <w:rFonts w:ascii="Times New Roman"/>
          <w:b w:val="false"/>
          <w:i w:val="false"/>
          <w:color w:val="000000"/>
          <w:sz w:val="28"/>
        </w:rPr>
        <w:t>
      (асырауындағы адамдардың санын көрсете отырып), жұмысынан айырылу</w:t>
      </w:r>
    </w:p>
    <w:p>
      <w:pPr>
        <w:spacing w:after="0"/>
        <w:ind w:left="0"/>
        <w:jc w:val="both"/>
      </w:pPr>
      <w:r>
        <w:rPr>
          <w:rFonts w:ascii="Times New Roman"/>
          <w:b w:val="false"/>
          <w:i w:val="false"/>
          <w:color w:val="000000"/>
          <w:sz w:val="28"/>
        </w:rPr>
        <w:t>
      жағдайына, жүктілікке және босануға байланысты табысынан айырылу</w:t>
      </w:r>
    </w:p>
    <w:p>
      <w:pPr>
        <w:spacing w:after="0"/>
        <w:ind w:left="0"/>
        <w:jc w:val="both"/>
      </w:pPr>
      <w:r>
        <w:rPr>
          <w:rFonts w:ascii="Times New Roman"/>
          <w:b w:val="false"/>
          <w:i w:val="false"/>
          <w:color w:val="000000"/>
          <w:sz w:val="28"/>
        </w:rPr>
        <w:t>
      жағдайына, жаңа туған баланы (балаларды) асырап алуға байланысты</w:t>
      </w:r>
    </w:p>
    <w:p>
      <w:pPr>
        <w:spacing w:after="0"/>
        <w:ind w:left="0"/>
        <w:jc w:val="both"/>
      </w:pPr>
      <w:r>
        <w:rPr>
          <w:rFonts w:ascii="Times New Roman"/>
          <w:b w:val="false"/>
          <w:i w:val="false"/>
          <w:color w:val="000000"/>
          <w:sz w:val="28"/>
        </w:rPr>
        <w:t>
      табысынан айырылу жағдайына, бала бір жасқа толғанға дейін оның</w:t>
      </w:r>
    </w:p>
    <w:p>
      <w:pPr>
        <w:spacing w:after="0"/>
        <w:ind w:left="0"/>
        <w:jc w:val="both"/>
      </w:pPr>
      <w:r>
        <w:rPr>
          <w:rFonts w:ascii="Times New Roman"/>
          <w:b w:val="false"/>
          <w:i w:val="false"/>
          <w:color w:val="000000"/>
          <w:sz w:val="28"/>
        </w:rPr>
        <w:t>
      күтіміне байланысты табысынан айырылу жағдайына төленетін әлеуметтік</w:t>
      </w:r>
    </w:p>
    <w:p>
      <w:pPr>
        <w:spacing w:after="0"/>
        <w:ind w:left="0"/>
        <w:jc w:val="both"/>
      </w:pPr>
      <w:r>
        <w:rPr>
          <w:rFonts w:ascii="Times New Roman"/>
          <w:b w:val="false"/>
          <w:i w:val="false"/>
          <w:color w:val="000000"/>
          <w:sz w:val="28"/>
        </w:rPr>
        <w:t>
      төлемді – қажеттісі жазылсын) тағайындауды (үлес бөлуді, қалпына</w:t>
      </w:r>
    </w:p>
    <w:p>
      <w:pPr>
        <w:spacing w:after="0"/>
        <w:ind w:left="0"/>
        <w:jc w:val="both"/>
      </w:pPr>
      <w:r>
        <w:rPr>
          <w:rFonts w:ascii="Times New Roman"/>
          <w:b w:val="false"/>
          <w:i w:val="false"/>
          <w:color w:val="000000"/>
          <w:sz w:val="28"/>
        </w:rPr>
        <w:t>
      келтіруді, қайта есептеуді) сұраймын.</w:t>
      </w:r>
    </w:p>
    <w:p>
      <w:pPr>
        <w:spacing w:after="0"/>
        <w:ind w:left="0"/>
        <w:jc w:val="both"/>
      </w:pPr>
      <w:r>
        <w:rPr>
          <w:rFonts w:ascii="Times New Roman"/>
          <w:b w:val="false"/>
          <w:i w:val="false"/>
          <w:color w:val="000000"/>
          <w:sz w:val="28"/>
        </w:rPr>
        <w:t>
      Отбасының құрамы туралы мәліметтер (асыраушысынан айырылу және</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w:t>
      </w:r>
    </w:p>
    <w:p>
      <w:pPr>
        <w:spacing w:after="0"/>
        <w:ind w:left="0"/>
        <w:jc w:val="both"/>
      </w:pPr>
      <w:r>
        <w:rPr>
          <w:rFonts w:ascii="Times New Roman"/>
          <w:b w:val="false"/>
          <w:i w:val="false"/>
          <w:color w:val="000000"/>
          <w:sz w:val="28"/>
        </w:rPr>
        <w:t>
      айырылған жағдайда толтырылады):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
      Отбасы құрамында ата-аналары ата-ана құқықтарынан айырылған</w:t>
      </w:r>
    </w:p>
    <w:p>
      <w:pPr>
        <w:spacing w:after="0"/>
        <w:ind w:left="0"/>
        <w:jc w:val="both"/>
      </w:pPr>
      <w:r>
        <w:rPr>
          <w:rFonts w:ascii="Times New Roman"/>
          <w:b w:val="false"/>
          <w:i w:val="false"/>
          <w:color w:val="000000"/>
          <w:sz w:val="28"/>
        </w:rPr>
        <w:t>
      немесе ата-ана құқықтары шектелген балаларды қоспағанда, туған,</w:t>
      </w:r>
    </w:p>
    <w:p>
      <w:pPr>
        <w:spacing w:after="0"/>
        <w:ind w:left="0"/>
        <w:jc w:val="both"/>
      </w:pPr>
      <w:r>
        <w:rPr>
          <w:rFonts w:ascii="Times New Roman"/>
          <w:b w:val="false"/>
          <w:i w:val="false"/>
          <w:color w:val="000000"/>
          <w:sz w:val="28"/>
        </w:rPr>
        <w:t>
      асырап алынған, сондай-ақ қорғаншылыққа алынған балалар ескеріледі,</w:t>
      </w:r>
    </w:p>
    <w:p>
      <w:pPr>
        <w:spacing w:after="0"/>
        <w:ind w:left="0"/>
        <w:jc w:val="both"/>
      </w:pPr>
      <w:r>
        <w:rPr>
          <w:rFonts w:ascii="Times New Roman"/>
          <w:b w:val="false"/>
          <w:i w:val="false"/>
          <w:color w:val="000000"/>
          <w:sz w:val="28"/>
        </w:rPr>
        <w:t>
      сондай-ақ отбасы құрамында егер басқа ата-ананың отбасында</w:t>
      </w:r>
    </w:p>
    <w:p>
      <w:pPr>
        <w:spacing w:after="0"/>
        <w:ind w:left="0"/>
        <w:jc w:val="both"/>
      </w:pPr>
      <w:r>
        <w:rPr>
          <w:rFonts w:ascii="Times New Roman"/>
          <w:b w:val="false"/>
          <w:i w:val="false"/>
          <w:color w:val="000000"/>
          <w:sz w:val="28"/>
        </w:rPr>
        <w:t>
      ескерілмесе, өгей балалар да ескеріледі.</w:t>
      </w:r>
    </w:p>
    <w:p>
      <w:pPr>
        <w:spacing w:after="0"/>
        <w:ind w:left="0"/>
        <w:jc w:val="both"/>
      </w:pPr>
      <w:r>
        <w:rPr>
          <w:rFonts w:ascii="Times New Roman"/>
          <w:b w:val="false"/>
          <w:i w:val="false"/>
          <w:color w:val="000000"/>
          <w:sz w:val="28"/>
        </w:rPr>
        <w:t>
      _____________________________ әлеуметтік төлем мөлшерінің</w:t>
      </w:r>
    </w:p>
    <w:p>
      <w:pPr>
        <w:spacing w:after="0"/>
        <w:ind w:left="0"/>
        <w:jc w:val="both"/>
      </w:pPr>
      <w:r>
        <w:rPr>
          <w:rFonts w:ascii="Times New Roman"/>
          <w:b w:val="false"/>
          <w:i w:val="false"/>
          <w:color w:val="000000"/>
          <w:sz w:val="28"/>
        </w:rPr>
        <w:t>
      өзгеруіне алып келетін барлық өзгерістер туралы, сондай-ақ тұрғылықты</w:t>
      </w:r>
    </w:p>
    <w:p>
      <w:pPr>
        <w:spacing w:after="0"/>
        <w:ind w:left="0"/>
        <w:jc w:val="both"/>
      </w:pPr>
      <w:r>
        <w:rPr>
          <w:rFonts w:ascii="Times New Roman"/>
          <w:b w:val="false"/>
          <w:i w:val="false"/>
          <w:color w:val="000000"/>
          <w:sz w:val="28"/>
        </w:rPr>
        <w:t>
      жерімнің (оның ішінде Қазақстан Республикасының шегінен тыс жерлерге</w:t>
      </w:r>
    </w:p>
    <w:p>
      <w:pPr>
        <w:spacing w:after="0"/>
        <w:ind w:left="0"/>
        <w:jc w:val="both"/>
      </w:pPr>
      <w:r>
        <w:rPr>
          <w:rFonts w:ascii="Times New Roman"/>
          <w:b w:val="false"/>
          <w:i w:val="false"/>
          <w:color w:val="000000"/>
          <w:sz w:val="28"/>
        </w:rPr>
        <w:t>
      кету), сауалнама деректерінің,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күнтізбелік 10 күн ішінде</w:t>
      </w:r>
    </w:p>
    <w:p>
      <w:pPr>
        <w:spacing w:after="0"/>
        <w:ind w:left="0"/>
        <w:jc w:val="both"/>
      </w:pPr>
      <w:r>
        <w:rPr>
          <w:rFonts w:ascii="Times New Roman"/>
          <w:b w:val="false"/>
          <w:i w:val="false"/>
          <w:color w:val="000000"/>
          <w:sz w:val="28"/>
        </w:rPr>
        <w:t>
      хабарлауға міндеттенемін.</w:t>
      </w:r>
    </w:p>
    <w:p>
      <w:pPr>
        <w:spacing w:after="0"/>
        <w:ind w:left="0"/>
        <w:jc w:val="both"/>
      </w:pPr>
      <w:r>
        <w:rPr>
          <w:rFonts w:ascii="Times New Roman"/>
          <w:b w:val="false"/>
          <w:i w:val="false"/>
          <w:color w:val="000000"/>
          <w:sz w:val="28"/>
        </w:rPr>
        <w:t>
      Отбасының мүшелерi күндізгі оқу нысаны бойынша білім алатын</w:t>
      </w:r>
    </w:p>
    <w:p>
      <w:pPr>
        <w:spacing w:after="0"/>
        <w:ind w:left="0"/>
        <w:jc w:val="both"/>
      </w:pPr>
      <w:r>
        <w:rPr>
          <w:rFonts w:ascii="Times New Roman"/>
          <w:b w:val="false"/>
          <w:i w:val="false"/>
          <w:color w:val="000000"/>
          <w:sz w:val="28"/>
        </w:rPr>
        <w:t>
      оқушылар немесе студенттер болып табылатыны туралы жалпы орта,</w:t>
      </w:r>
    </w:p>
    <w:p>
      <w:pPr>
        <w:spacing w:after="0"/>
        <w:ind w:left="0"/>
        <w:jc w:val="both"/>
      </w:pPr>
      <w:r>
        <w:rPr>
          <w:rFonts w:ascii="Times New Roman"/>
          <w:b w:val="false"/>
          <w:i w:val="false"/>
          <w:color w:val="000000"/>
          <w:sz w:val="28"/>
        </w:rPr>
        <w:t>
      техникалық және кәсіптік, орта білімнен кейінгі және жоғары білім</w:t>
      </w:r>
    </w:p>
    <w:p>
      <w:pPr>
        <w:spacing w:after="0"/>
        <w:ind w:left="0"/>
        <w:jc w:val="both"/>
      </w:pPr>
      <w:r>
        <w:rPr>
          <w:rFonts w:ascii="Times New Roman"/>
          <w:b w:val="false"/>
          <w:i w:val="false"/>
          <w:color w:val="000000"/>
          <w:sz w:val="28"/>
        </w:rPr>
        <w:t>
      беру ұйымдарынан анықтаманы жыл сайын (оқу жылының басында) ұсынуға</w:t>
      </w:r>
    </w:p>
    <w:p>
      <w:pPr>
        <w:spacing w:after="0"/>
        <w:ind w:left="0"/>
        <w:jc w:val="both"/>
      </w:pPr>
      <w:r>
        <w:rPr>
          <w:rFonts w:ascii="Times New Roman"/>
          <w:b w:val="false"/>
          <w:i w:val="false"/>
          <w:color w:val="000000"/>
          <w:sz w:val="28"/>
        </w:rPr>
        <w:t xml:space="preserve">
      мiндеттенемiн. </w:t>
      </w:r>
    </w:p>
    <w:p>
      <w:pPr>
        <w:spacing w:after="0"/>
        <w:ind w:left="0"/>
        <w:jc w:val="both"/>
      </w:pPr>
      <w:r>
        <w:rPr>
          <w:rFonts w:ascii="Times New Roman"/>
          <w:b w:val="false"/>
          <w:i w:val="false"/>
          <w:color w:val="000000"/>
          <w:sz w:val="28"/>
        </w:rPr>
        <w:t>
      Әлеуметтік төлемдерді тағайындау үшін ұсынылған құжаттардың</w:t>
      </w:r>
    </w:p>
    <w:p>
      <w:pPr>
        <w:spacing w:after="0"/>
        <w:ind w:left="0"/>
        <w:jc w:val="both"/>
      </w:pPr>
      <w:r>
        <w:rPr>
          <w:rFonts w:ascii="Times New Roman"/>
          <w:b w:val="false"/>
          <w:i w:val="false"/>
          <w:color w:val="000000"/>
          <w:sz w:val="28"/>
        </w:rPr>
        <w:t>
      түпнұсқалығын растаймын.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төлем сомасынан міндетті зейнетақы жарналарын</w:t>
      </w:r>
    </w:p>
    <w:p>
      <w:pPr>
        <w:spacing w:after="0"/>
        <w:ind w:left="0"/>
        <w:jc w:val="both"/>
      </w:pPr>
      <w:r>
        <w:rPr>
          <w:rFonts w:ascii="Times New Roman"/>
          <w:b w:val="false"/>
          <w:i w:val="false"/>
          <w:color w:val="000000"/>
          <w:sz w:val="28"/>
        </w:rPr>
        <w:t>
      ұстауға келісім беремін (бірінші немесе екінші топтағы мүгедектігі</w:t>
      </w:r>
    </w:p>
    <w:p>
      <w:pPr>
        <w:spacing w:after="0"/>
        <w:ind w:left="0"/>
        <w:jc w:val="both"/>
      </w:pPr>
      <w:r>
        <w:rPr>
          <w:rFonts w:ascii="Times New Roman"/>
          <w:b w:val="false"/>
          <w:i w:val="false"/>
          <w:color w:val="000000"/>
          <w:sz w:val="28"/>
        </w:rPr>
        <w:t>
      мерзiмсiз болып белгіленген адам толтырады **): иә/жоқ</w:t>
      </w:r>
    </w:p>
    <w:p>
      <w:pPr>
        <w:spacing w:after="0"/>
        <w:ind w:left="0"/>
        <w:jc w:val="both"/>
      </w:pPr>
      <w:r>
        <w:rPr>
          <w:rFonts w:ascii="Times New Roman"/>
          <w:b w:val="false"/>
          <w:i w:val="false"/>
          <w:color w:val="000000"/>
          <w:sz w:val="28"/>
        </w:rPr>
        <w:t>
      Бала бір жасқа толғанға дейін оның күтіміне байланысты</w:t>
      </w:r>
    </w:p>
    <w:p>
      <w:pPr>
        <w:spacing w:after="0"/>
        <w:ind w:left="0"/>
        <w:jc w:val="both"/>
      </w:pPr>
      <w:r>
        <w:rPr>
          <w:rFonts w:ascii="Times New Roman"/>
          <w:b w:val="false"/>
          <w:i w:val="false"/>
          <w:color w:val="000000"/>
          <w:sz w:val="28"/>
        </w:rPr>
        <w:t>
      табысынан айырылған жағдайда төленетін әлеуметтік төлем бойынша</w:t>
      </w:r>
    </w:p>
    <w:p>
      <w:pPr>
        <w:spacing w:after="0"/>
        <w:ind w:left="0"/>
        <w:jc w:val="both"/>
      </w:pPr>
      <w:r>
        <w:rPr>
          <w:rFonts w:ascii="Times New Roman"/>
          <w:b w:val="false"/>
          <w:i w:val="false"/>
          <w:color w:val="000000"/>
          <w:sz w:val="28"/>
        </w:rPr>
        <w:t>
      міндетті зейнетақы жарналары субсидияланатыны туралы және агент</w:t>
      </w:r>
    </w:p>
    <w:p>
      <w:pPr>
        <w:spacing w:after="0"/>
        <w:ind w:left="0"/>
        <w:jc w:val="both"/>
      </w:pPr>
      <w:r>
        <w:rPr>
          <w:rFonts w:ascii="Times New Roman"/>
          <w:b w:val="false"/>
          <w:i w:val="false"/>
          <w:color w:val="000000"/>
          <w:sz w:val="28"/>
        </w:rPr>
        <w:t>
      міндетті зейнетақы жарналарын аударған жағдайда тоқтатыла тұратыны</w:t>
      </w:r>
    </w:p>
    <w:p>
      <w:pPr>
        <w:spacing w:after="0"/>
        <w:ind w:left="0"/>
        <w:jc w:val="both"/>
      </w:pPr>
      <w:r>
        <w:rPr>
          <w:rFonts w:ascii="Times New Roman"/>
          <w:b w:val="false"/>
          <w:i w:val="false"/>
          <w:color w:val="000000"/>
          <w:sz w:val="28"/>
        </w:rPr>
        <w:t>
      туралы және тоқтатылуы мүмкін екендігі хабарланды.</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w:t>
      </w:r>
    </w:p>
    <w:p>
      <w:pPr>
        <w:spacing w:after="0"/>
        <w:ind w:left="0"/>
        <w:jc w:val="both"/>
      </w:pPr>
      <w:r>
        <w:rPr>
          <w:rFonts w:ascii="Times New Roman"/>
          <w:b w:val="false"/>
          <w:i w:val="false"/>
          <w:color w:val="000000"/>
          <w:sz w:val="28"/>
        </w:rPr>
        <w:t>
      төлемдерді тағайындауға қажетті менің дербес деректерімді жинауға</w:t>
      </w:r>
    </w:p>
    <w:p>
      <w:pPr>
        <w:spacing w:after="0"/>
        <w:ind w:left="0"/>
        <w:jc w:val="both"/>
      </w:pPr>
      <w:r>
        <w:rPr>
          <w:rFonts w:ascii="Times New Roman"/>
          <w:b w:val="false"/>
          <w:i w:val="false"/>
          <w:color w:val="000000"/>
          <w:sz w:val="28"/>
        </w:rPr>
        <w:t>
      және өңдеуге келісім беремін.</w:t>
      </w:r>
    </w:p>
    <w:p>
      <w:pPr>
        <w:spacing w:after="0"/>
        <w:ind w:left="0"/>
        <w:jc w:val="both"/>
      </w:pPr>
      <w:r>
        <w:rPr>
          <w:rFonts w:ascii="Times New Roman"/>
          <w:b w:val="false"/>
          <w:i w:val="false"/>
          <w:color w:val="000000"/>
          <w:sz w:val="28"/>
        </w:rPr>
        <w:t>
      Әлеуметтік төлемді тағайындау (бас тарту) туралы шешім қабылдау</w:t>
      </w:r>
    </w:p>
    <w:p>
      <w:pPr>
        <w:spacing w:after="0"/>
        <w:ind w:left="0"/>
        <w:jc w:val="both"/>
      </w:pPr>
      <w:r>
        <w:rPr>
          <w:rFonts w:ascii="Times New Roman"/>
          <w:b w:val="false"/>
          <w:i w:val="false"/>
          <w:color w:val="000000"/>
          <w:sz w:val="28"/>
        </w:rPr>
        <w:t>
      туралы sms-хабар жіберу жолымен, телефон байланысы арқылы хабарлауға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телефоны ____________ ұялы телефоны ______________</w:t>
      </w:r>
    </w:p>
    <w:p>
      <w:pPr>
        <w:spacing w:after="0"/>
        <w:ind w:left="0"/>
        <w:jc w:val="both"/>
      </w:pPr>
      <w:r>
        <w:rPr>
          <w:rFonts w:ascii="Times New Roman"/>
          <w:b w:val="false"/>
          <w:i w:val="false"/>
          <w:color w:val="000000"/>
          <w:sz w:val="28"/>
        </w:rPr>
        <w:t>
      Өтініш берген күні: 20 ____ ж. "____" ______________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Дәйексіз мәліметтер мен жасанды құжаттарды ұсынғаны үшін</w:t>
      </w:r>
    </w:p>
    <w:p>
      <w:pPr>
        <w:spacing w:after="0"/>
        <w:ind w:left="0"/>
        <w:jc w:val="both"/>
      </w:pPr>
      <w:r>
        <w:rPr>
          <w:rFonts w:ascii="Times New Roman"/>
          <w:b w:val="false"/>
          <w:i w:val="false"/>
          <w:color w:val="000000"/>
          <w:sz w:val="28"/>
        </w:rPr>
        <w:t>
      жауапкершілік туралы ескертілдім.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 _______________________________ өтініші № __________ тіркелді.</w:t>
      </w:r>
    </w:p>
    <w:p>
      <w:pPr>
        <w:spacing w:after="0"/>
        <w:ind w:left="0"/>
        <w:jc w:val="both"/>
      </w:pPr>
      <w:r>
        <w:rPr>
          <w:rFonts w:ascii="Times New Roman"/>
          <w:b w:val="false"/>
          <w:i w:val="false"/>
          <w:color w:val="000000"/>
          <w:sz w:val="28"/>
        </w:rPr>
        <w:t>
      Құжаттар қабылданған күн 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_______________________________________________ өтініші қоса берілген</w:t>
      </w:r>
    </w:p>
    <w:p>
      <w:pPr>
        <w:spacing w:after="0"/>
        <w:ind w:left="0"/>
        <w:jc w:val="both"/>
      </w:pPr>
      <w:r>
        <w:rPr>
          <w:rFonts w:ascii="Times New Roman"/>
          <w:b w:val="false"/>
          <w:i w:val="false"/>
          <w:color w:val="000000"/>
          <w:sz w:val="28"/>
        </w:rPr>
        <w:t xml:space="preserve">
      құжаттармен қабылданды </w:t>
      </w:r>
    </w:p>
    <w:p>
      <w:pPr>
        <w:spacing w:after="0"/>
        <w:ind w:left="0"/>
        <w:jc w:val="both"/>
      </w:pPr>
      <w:r>
        <w:rPr>
          <w:rFonts w:ascii="Times New Roman"/>
          <w:b w:val="false"/>
          <w:i w:val="false"/>
          <w:color w:val="000000"/>
          <w:sz w:val="28"/>
        </w:rPr>
        <w:t>
      өтініш тіркелген күн: 20 ___ ж. "___" ________________</w:t>
      </w:r>
    </w:p>
    <w:p>
      <w:pPr>
        <w:spacing w:after="0"/>
        <w:ind w:left="0"/>
        <w:jc w:val="both"/>
      </w:pPr>
      <w:r>
        <w:rPr>
          <w:rFonts w:ascii="Times New Roman"/>
          <w:b w:val="false"/>
          <w:i w:val="false"/>
          <w:color w:val="000000"/>
          <w:sz w:val="28"/>
        </w:rPr>
        <w:t>
      ____________________________________ әлеуметтік төлемді тағайындауға</w:t>
      </w:r>
    </w:p>
    <w:p>
      <w:pPr>
        <w:spacing w:after="0"/>
        <w:ind w:left="0"/>
        <w:jc w:val="both"/>
      </w:pPr>
      <w:r>
        <w:rPr>
          <w:rFonts w:ascii="Times New Roman"/>
          <w:b w:val="false"/>
          <w:i w:val="false"/>
          <w:color w:val="000000"/>
          <w:sz w:val="28"/>
        </w:rPr>
        <w:t>
      қажетті құжаттың (құжаттардың) жоқ екені анықталған жағдайларда,</w:t>
      </w:r>
    </w:p>
    <w:p>
      <w:pPr>
        <w:spacing w:after="0"/>
        <w:ind w:left="0"/>
        <w:jc w:val="both"/>
      </w:pPr>
      <w:r>
        <w:rPr>
          <w:rFonts w:ascii="Times New Roman"/>
          <w:b w:val="false"/>
          <w:i w:val="false"/>
          <w:color w:val="000000"/>
          <w:sz w:val="28"/>
        </w:rPr>
        <w:t>
      мемлекеттік қызмет көрсету мерзімі қолданыстағы заңнамаға сәйкес</w:t>
      </w:r>
    </w:p>
    <w:p>
      <w:pPr>
        <w:spacing w:after="0"/>
        <w:ind w:left="0"/>
        <w:jc w:val="both"/>
      </w:pPr>
      <w:r>
        <w:rPr>
          <w:rFonts w:ascii="Times New Roman"/>
          <w:b w:val="false"/>
          <w:i w:val="false"/>
          <w:color w:val="000000"/>
          <w:sz w:val="28"/>
        </w:rPr>
        <w:t>
      ұзартылады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АҚ-ның</w:t>
      </w:r>
    </w:p>
    <w:p>
      <w:pPr>
        <w:spacing w:after="0"/>
        <w:ind w:left="0"/>
        <w:jc w:val="both"/>
      </w:pPr>
      <w:r>
        <w:rPr>
          <w:rFonts w:ascii="Times New Roman"/>
          <w:b w:val="false"/>
          <w:i w:val="false"/>
          <w:color w:val="000000"/>
          <w:sz w:val="28"/>
        </w:rPr>
        <w:t xml:space="preserve">
      __________________ облысы (қаласы) бойынша филиалы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19 ___ ж. "____" ______________</w:t>
      </w:r>
    </w:p>
    <w:p>
      <w:pPr>
        <w:spacing w:after="0"/>
        <w:ind w:left="0"/>
        <w:jc w:val="both"/>
      </w:pPr>
      <w:r>
        <w:rPr>
          <w:rFonts w:ascii="Times New Roman"/>
          <w:b w:val="false"/>
          <w:i w:val="false"/>
          <w:color w:val="000000"/>
          <w:sz w:val="28"/>
        </w:rPr>
        <w:t>
      тұрғылықты мекенжайы: 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_______________________________________________________________</w:t>
      </w:r>
    </w:p>
    <w:p>
      <w:pPr>
        <w:spacing w:after="0"/>
        <w:ind w:left="0"/>
        <w:jc w:val="both"/>
      </w:pPr>
      <w:r>
        <w:rPr>
          <w:rFonts w:ascii="Times New Roman"/>
          <w:b w:val="false"/>
          <w:i w:val="false"/>
          <w:color w:val="000000"/>
          <w:sz w:val="28"/>
        </w:rPr>
        <w:t>
                   (ауыр босануыма немесе екі және одан көп бала тууыма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байланысты – қажеттісі жазылсын)</w:t>
      </w:r>
    </w:p>
    <w:p>
      <w:pPr>
        <w:spacing w:after="0"/>
        <w:ind w:left="0"/>
        <w:jc w:val="both"/>
      </w:pPr>
      <w:r>
        <w:rPr>
          <w:rFonts w:ascii="Times New Roman"/>
          <w:b w:val="false"/>
          <w:i w:val="false"/>
          <w:color w:val="000000"/>
          <w:sz w:val="28"/>
        </w:rPr>
        <w:t>
      жүктілікке және босануға байланысты табысынан айырылған жағдайда</w:t>
      </w:r>
    </w:p>
    <w:p>
      <w:pPr>
        <w:spacing w:after="0"/>
        <w:ind w:left="0"/>
        <w:jc w:val="both"/>
      </w:pPr>
      <w:r>
        <w:rPr>
          <w:rFonts w:ascii="Times New Roman"/>
          <w:b w:val="false"/>
          <w:i w:val="false"/>
          <w:color w:val="000000"/>
          <w:sz w:val="28"/>
        </w:rPr>
        <w:t xml:space="preserve">
      төленетін әлеуметтік төлемге қайта есептеу жүргізуді сұраймын. </w:t>
      </w:r>
    </w:p>
    <w:p>
      <w:pPr>
        <w:spacing w:after="0"/>
        <w:ind w:left="0"/>
        <w:jc w:val="both"/>
      </w:pPr>
      <w:r>
        <w:rPr>
          <w:rFonts w:ascii="Times New Roman"/>
          <w:b w:val="false"/>
          <w:i w:val="false"/>
          <w:color w:val="000000"/>
          <w:sz w:val="28"/>
        </w:rPr>
        <w:t>
      Ауыр босанғанымды немесе екі және одан көп бала туғанымды растайтын</w:t>
      </w:r>
    </w:p>
    <w:p>
      <w:pPr>
        <w:spacing w:after="0"/>
        <w:ind w:left="0"/>
        <w:jc w:val="both"/>
      </w:pPr>
      <w:r>
        <w:rPr>
          <w:rFonts w:ascii="Times New Roman"/>
          <w:b w:val="false"/>
          <w:i w:val="false"/>
          <w:color w:val="000000"/>
          <w:sz w:val="28"/>
        </w:rPr>
        <w:t>
      жүктілік және босану бойынша еңбекке уақытша жарамсыздық парағын қоса</w:t>
      </w:r>
    </w:p>
    <w:p>
      <w:pPr>
        <w:spacing w:after="0"/>
        <w:ind w:left="0"/>
        <w:jc w:val="both"/>
      </w:pPr>
      <w:r>
        <w:rPr>
          <w:rFonts w:ascii="Times New Roman"/>
          <w:b w:val="false"/>
          <w:i w:val="false"/>
          <w:color w:val="000000"/>
          <w:sz w:val="28"/>
        </w:rPr>
        <w:t>
      беріп отырмын.</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w:t>
      </w:r>
    </w:p>
    <w:p>
      <w:pPr>
        <w:spacing w:after="0"/>
        <w:ind w:left="0"/>
        <w:jc w:val="both"/>
      </w:pPr>
      <w:r>
        <w:rPr>
          <w:rFonts w:ascii="Times New Roman"/>
          <w:b w:val="false"/>
          <w:i w:val="false"/>
          <w:color w:val="000000"/>
          <w:sz w:val="28"/>
        </w:rPr>
        <w:t>
      төлемдерді тағайындауға қажетті менің дербес деректерімді жинауға</w:t>
      </w:r>
    </w:p>
    <w:p>
      <w:pPr>
        <w:spacing w:after="0"/>
        <w:ind w:left="0"/>
        <w:jc w:val="both"/>
      </w:pPr>
      <w:r>
        <w:rPr>
          <w:rFonts w:ascii="Times New Roman"/>
          <w:b w:val="false"/>
          <w:i w:val="false"/>
          <w:color w:val="000000"/>
          <w:sz w:val="28"/>
        </w:rPr>
        <w:t>
      және өңдеуге келісім беремін.</w:t>
      </w:r>
    </w:p>
    <w:p>
      <w:pPr>
        <w:spacing w:after="0"/>
        <w:ind w:left="0"/>
        <w:jc w:val="both"/>
      </w:pPr>
      <w:r>
        <w:rPr>
          <w:rFonts w:ascii="Times New Roman"/>
          <w:b w:val="false"/>
          <w:i w:val="false"/>
          <w:color w:val="000000"/>
          <w:sz w:val="28"/>
        </w:rPr>
        <w:t>
      Берілген күні __________________ Өтініш берушінің қолы ____________</w:t>
      </w:r>
    </w:p>
    <w:p>
      <w:pPr>
        <w:spacing w:after="0"/>
        <w:ind w:left="0"/>
        <w:jc w:val="both"/>
      </w:pPr>
      <w:r>
        <w:rPr>
          <w:rFonts w:ascii="Times New Roman"/>
          <w:b w:val="false"/>
          <w:i w:val="false"/>
          <w:color w:val="000000"/>
          <w:sz w:val="28"/>
        </w:rPr>
        <w:t>
      Азамат ______________________________________________________ өтініші</w:t>
      </w:r>
    </w:p>
    <w:p>
      <w:pPr>
        <w:spacing w:after="0"/>
        <w:ind w:left="0"/>
        <w:jc w:val="both"/>
      </w:pPr>
      <w:r>
        <w:rPr>
          <w:rFonts w:ascii="Times New Roman"/>
          <w:b w:val="false"/>
          <w:i w:val="false"/>
          <w:color w:val="000000"/>
          <w:sz w:val="28"/>
        </w:rPr>
        <w:t>
      (құжаттармен қоса өтініш қабылданған күн)</w:t>
      </w:r>
    </w:p>
    <w:p>
      <w:pPr>
        <w:spacing w:after="0"/>
        <w:ind w:left="0"/>
        <w:jc w:val="both"/>
      </w:pPr>
      <w:r>
        <w:rPr>
          <w:rFonts w:ascii="Times New Roman"/>
          <w:b w:val="false"/>
          <w:i w:val="false"/>
          <w:color w:val="000000"/>
          <w:sz w:val="28"/>
        </w:rPr>
        <w:t>
      20___ ж. "___" ____________ № ___________________________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______________________________________________________ өтініші</w:t>
      </w:r>
    </w:p>
    <w:p>
      <w:pPr>
        <w:spacing w:after="0"/>
        <w:ind w:left="0"/>
        <w:jc w:val="both"/>
      </w:pPr>
      <w:r>
        <w:rPr>
          <w:rFonts w:ascii="Times New Roman"/>
          <w:b w:val="false"/>
          <w:i w:val="false"/>
          <w:color w:val="000000"/>
          <w:sz w:val="28"/>
        </w:rPr>
        <w:t>
      № _____________ тіркелді, құжаттар қабылданған күн __________________</w:t>
      </w:r>
    </w:p>
    <w:p>
      <w:pPr>
        <w:spacing w:after="0"/>
        <w:ind w:left="0"/>
        <w:jc w:val="both"/>
      </w:pPr>
      <w:r>
        <w:rPr>
          <w:rFonts w:ascii="Times New Roman"/>
          <w:b w:val="false"/>
          <w:i w:val="false"/>
          <w:color w:val="000000"/>
          <w:sz w:val="28"/>
        </w:rPr>
        <w:t>
      Шешім қабылданған күн 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"Мемлекеттік әлеуметтік сақтандыру қоры" АҚ-ның</w:t>
      </w:r>
    </w:p>
    <w:p>
      <w:pPr>
        <w:spacing w:after="0"/>
        <w:ind w:left="0"/>
        <w:jc w:val="both"/>
      </w:pPr>
      <w:r>
        <w:rPr>
          <w:rFonts w:ascii="Times New Roman"/>
          <w:b w:val="false"/>
          <w:i w:val="false"/>
          <w:color w:val="000000"/>
          <w:sz w:val="28"/>
        </w:rPr>
        <w:t>
      _________________________ облысы (қаласы) бойынша филиалы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 "___" ___________</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w:t>
      </w:r>
    </w:p>
    <w:p>
      <w:pPr>
        <w:spacing w:after="0"/>
        <w:ind w:left="0"/>
        <w:jc w:val="both"/>
      </w:pPr>
      <w:r>
        <w:rPr>
          <w:rFonts w:ascii="Times New Roman"/>
          <w:b w:val="false"/>
          <w:i w:val="false"/>
          <w:color w:val="000000"/>
          <w:sz w:val="28"/>
        </w:rPr>
        <w:t>
      Құжаттың сериясы: ________ құжаттың нөмірі: ________ кім берген: ____</w:t>
      </w:r>
    </w:p>
    <w:p>
      <w:pPr>
        <w:spacing w:after="0"/>
        <w:ind w:left="0"/>
        <w:jc w:val="both"/>
      </w:pPr>
      <w:r>
        <w:rPr>
          <w:rFonts w:ascii="Times New Roman"/>
          <w:b w:val="false"/>
          <w:i w:val="false"/>
          <w:color w:val="000000"/>
          <w:sz w:val="28"/>
        </w:rPr>
        <w:t>
      Берілген күні _______ ж. "___" ______________________________________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________________________________</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қала (аудан) _______________________________ ауыл ___________________</w:t>
      </w:r>
    </w:p>
    <w:p>
      <w:pPr>
        <w:spacing w:after="0"/>
        <w:ind w:left="0"/>
        <w:jc w:val="both"/>
      </w:pPr>
      <w:r>
        <w:rPr>
          <w:rFonts w:ascii="Times New Roman"/>
          <w:b w:val="false"/>
          <w:i w:val="false"/>
          <w:color w:val="000000"/>
          <w:sz w:val="28"/>
        </w:rPr>
        <w:t>
      көше (шағынаудан) ______________________ үй ___________________ пәтер</w:t>
      </w:r>
    </w:p>
    <w:p>
      <w:pPr>
        <w:spacing w:after="0"/>
        <w:ind w:left="0"/>
        <w:jc w:val="both"/>
      </w:pPr>
      <w:r>
        <w:rPr>
          <w:rFonts w:ascii="Times New Roman"/>
          <w:b w:val="false"/>
          <w:i w:val="false"/>
          <w:color w:val="000000"/>
          <w:sz w:val="28"/>
        </w:rPr>
        <w:t>
      Маған еңбек ету қабілетінен айырылған жағдайда төленетін әлеуметтік</w:t>
      </w:r>
    </w:p>
    <w:p>
      <w:pPr>
        <w:spacing w:after="0"/>
        <w:ind w:left="0"/>
        <w:jc w:val="both"/>
      </w:pPr>
      <w:r>
        <w:rPr>
          <w:rFonts w:ascii="Times New Roman"/>
          <w:b w:val="false"/>
          <w:i w:val="false"/>
          <w:color w:val="000000"/>
          <w:sz w:val="28"/>
        </w:rPr>
        <w:t>
      төлем тағайындауды сұраймын.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Төленетін әлеуметтік төлемдер мөлшерінің өзгеруіне алып келетін</w:t>
      </w:r>
    </w:p>
    <w:p>
      <w:pPr>
        <w:spacing w:after="0"/>
        <w:ind w:left="0"/>
        <w:jc w:val="both"/>
      </w:pPr>
      <w:r>
        <w:rPr>
          <w:rFonts w:ascii="Times New Roman"/>
          <w:b w:val="false"/>
          <w:i w:val="false"/>
          <w:color w:val="000000"/>
          <w:sz w:val="28"/>
        </w:rPr>
        <w:t>
      барлық өзгерістер, сондай-ақ тұрғылықты жерімнің (оның ішінде</w:t>
      </w:r>
    </w:p>
    <w:p>
      <w:pPr>
        <w:spacing w:after="0"/>
        <w:ind w:left="0"/>
        <w:jc w:val="both"/>
      </w:pPr>
      <w:r>
        <w:rPr>
          <w:rFonts w:ascii="Times New Roman"/>
          <w:b w:val="false"/>
          <w:i w:val="false"/>
          <w:color w:val="000000"/>
          <w:sz w:val="28"/>
        </w:rPr>
        <w:t>
      Қазақстан Республикасының шегінен тыс жерлерге кету), сауалнама</w:t>
      </w:r>
    </w:p>
    <w:p>
      <w:pPr>
        <w:spacing w:after="0"/>
        <w:ind w:left="0"/>
        <w:jc w:val="both"/>
      </w:pPr>
      <w:r>
        <w:rPr>
          <w:rFonts w:ascii="Times New Roman"/>
          <w:b w:val="false"/>
          <w:i w:val="false"/>
          <w:color w:val="000000"/>
          <w:sz w:val="28"/>
        </w:rPr>
        <w:t>
      деректерінің, банк деректемелерінің өзгеруі туралы Мемлекеттік</w:t>
      </w:r>
    </w:p>
    <w:p>
      <w:pPr>
        <w:spacing w:after="0"/>
        <w:ind w:left="0"/>
        <w:jc w:val="both"/>
      </w:pPr>
      <w:r>
        <w:rPr>
          <w:rFonts w:ascii="Times New Roman"/>
          <w:b w:val="false"/>
          <w:i w:val="false"/>
          <w:color w:val="000000"/>
          <w:sz w:val="28"/>
        </w:rPr>
        <w:t>
      корпорацияның бөлімшесіне күнтізбелік 10 күн ішінде хабарлауға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Мемлекеттік корпорация бөлімшесіне ұсынылған құжаттардың</w:t>
      </w:r>
    </w:p>
    <w:p>
      <w:pPr>
        <w:spacing w:after="0"/>
        <w:ind w:left="0"/>
        <w:jc w:val="both"/>
      </w:pPr>
      <w:r>
        <w:rPr>
          <w:rFonts w:ascii="Times New Roman"/>
          <w:b w:val="false"/>
          <w:i w:val="false"/>
          <w:color w:val="000000"/>
          <w:sz w:val="28"/>
        </w:rPr>
        <w:t>
      түпнұсқалығын растаймын.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төлем сомасынан міндетті зейнетақы жарналарын</w:t>
      </w:r>
    </w:p>
    <w:p>
      <w:pPr>
        <w:spacing w:after="0"/>
        <w:ind w:left="0"/>
        <w:jc w:val="both"/>
      </w:pPr>
      <w:r>
        <w:rPr>
          <w:rFonts w:ascii="Times New Roman"/>
          <w:b w:val="false"/>
          <w:i w:val="false"/>
          <w:color w:val="000000"/>
          <w:sz w:val="28"/>
        </w:rPr>
        <w:t>
      ұстауға келісім беремін (бірінші немесе екінші топтағы мүгедектігі</w:t>
      </w:r>
    </w:p>
    <w:p>
      <w:pPr>
        <w:spacing w:after="0"/>
        <w:ind w:left="0"/>
        <w:jc w:val="both"/>
      </w:pPr>
      <w:r>
        <w:rPr>
          <w:rFonts w:ascii="Times New Roman"/>
          <w:b w:val="false"/>
          <w:i w:val="false"/>
          <w:color w:val="000000"/>
          <w:sz w:val="28"/>
        </w:rPr>
        <w:t>
      мерзiмсiз болып белгіленген адам толтырады **): иә/жоқ</w:t>
      </w:r>
    </w:p>
    <w:p>
      <w:pPr>
        <w:spacing w:after="0"/>
        <w:ind w:left="0"/>
        <w:jc w:val="both"/>
      </w:pPr>
      <w:r>
        <w:rPr>
          <w:rFonts w:ascii="Times New Roman"/>
          <w:b w:val="false"/>
          <w:i w:val="false"/>
          <w:color w:val="000000"/>
          <w:sz w:val="28"/>
        </w:rPr>
        <w:t>
      Төлемді тағайындауға қажетті менің дербес деректерімді жинауға</w:t>
      </w:r>
    </w:p>
    <w:p>
      <w:pPr>
        <w:spacing w:after="0"/>
        <w:ind w:left="0"/>
        <w:jc w:val="both"/>
      </w:pPr>
      <w:r>
        <w:rPr>
          <w:rFonts w:ascii="Times New Roman"/>
          <w:b w:val="false"/>
          <w:i w:val="false"/>
          <w:color w:val="000000"/>
          <w:sz w:val="28"/>
        </w:rPr>
        <w:t>
      және өңдеуге келісім беремін.</w:t>
      </w:r>
    </w:p>
    <w:p>
      <w:pPr>
        <w:spacing w:after="0"/>
        <w:ind w:left="0"/>
        <w:jc w:val="both"/>
      </w:pPr>
      <w:r>
        <w:rPr>
          <w:rFonts w:ascii="Times New Roman"/>
          <w:b w:val="false"/>
          <w:i w:val="false"/>
          <w:color w:val="000000"/>
          <w:sz w:val="28"/>
        </w:rPr>
        <w:t>
      Әлеуметтік төлем тағайындау (тағайындаудан бас тарту) туралы</w:t>
      </w:r>
    </w:p>
    <w:p>
      <w:pPr>
        <w:spacing w:after="0"/>
        <w:ind w:left="0"/>
        <w:jc w:val="both"/>
      </w:pPr>
      <w:r>
        <w:rPr>
          <w:rFonts w:ascii="Times New Roman"/>
          <w:b w:val="false"/>
          <w:i w:val="false"/>
          <w:color w:val="000000"/>
          <w:sz w:val="28"/>
        </w:rPr>
        <w:t>
      қабылданған шешім туралы ұялы телефонға sms-хабар жіберу арқылы</w:t>
      </w:r>
    </w:p>
    <w:p>
      <w:pPr>
        <w:spacing w:after="0"/>
        <w:ind w:left="0"/>
        <w:jc w:val="both"/>
      </w:pPr>
      <w:r>
        <w:rPr>
          <w:rFonts w:ascii="Times New Roman"/>
          <w:b w:val="false"/>
          <w:i w:val="false"/>
          <w:color w:val="000000"/>
          <w:sz w:val="28"/>
        </w:rPr>
        <w:t xml:space="preserve">
      хабарлауға келісім беремін.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телефоны ___________</w:t>
      </w:r>
    </w:p>
    <w:p>
      <w:pPr>
        <w:spacing w:after="0"/>
        <w:ind w:left="0"/>
        <w:jc w:val="both"/>
      </w:pPr>
      <w:r>
        <w:rPr>
          <w:rFonts w:ascii="Times New Roman"/>
          <w:b w:val="false"/>
          <w:i w:val="false"/>
          <w:color w:val="000000"/>
          <w:sz w:val="28"/>
        </w:rPr>
        <w:t>
      өтініш берген күні: 20__ жылғы "___" __________</w:t>
      </w:r>
    </w:p>
    <w:p>
      <w:pPr>
        <w:spacing w:after="0"/>
        <w:ind w:left="0"/>
        <w:jc w:val="both"/>
      </w:pPr>
      <w:r>
        <w:rPr>
          <w:rFonts w:ascii="Times New Roman"/>
          <w:b w:val="false"/>
          <w:i w:val="false"/>
          <w:color w:val="000000"/>
          <w:sz w:val="28"/>
        </w:rPr>
        <w:t>
      өтініш берушінің қолы _______________________________________________</w:t>
      </w:r>
    </w:p>
    <w:p>
      <w:pPr>
        <w:spacing w:after="0"/>
        <w:ind w:left="0"/>
        <w:jc w:val="both"/>
      </w:pPr>
      <w:r>
        <w:rPr>
          <w:rFonts w:ascii="Times New Roman"/>
          <w:b w:val="false"/>
          <w:i w:val="false"/>
          <w:color w:val="000000"/>
          <w:sz w:val="28"/>
        </w:rPr>
        <w:t>
      Азамат ___________________________ өтініші № ______________ тіркелді.</w:t>
      </w:r>
    </w:p>
    <w:p>
      <w:pPr>
        <w:spacing w:after="0"/>
        <w:ind w:left="0"/>
        <w:jc w:val="both"/>
      </w:pPr>
      <w:r>
        <w:rPr>
          <w:rFonts w:ascii="Times New Roman"/>
          <w:b w:val="false"/>
          <w:i w:val="false"/>
          <w:color w:val="000000"/>
          <w:sz w:val="28"/>
        </w:rPr>
        <w:t>
      Құжаттар қабылданған күн 20 ___ жылғы "___"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_ _ _ _ _ _ _ _ _ _ _ _ _ _ _ _ _ _ _ _ _ _ _ _ _ _ 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 өтініші қоса берілген құжаттармен 20__ жылғы</w:t>
      </w:r>
    </w:p>
    <w:p>
      <w:pPr>
        <w:spacing w:after="0"/>
        <w:ind w:left="0"/>
        <w:jc w:val="both"/>
      </w:pPr>
      <w:r>
        <w:rPr>
          <w:rFonts w:ascii="Times New Roman"/>
          <w:b w:val="false"/>
          <w:i w:val="false"/>
          <w:color w:val="000000"/>
          <w:sz w:val="28"/>
        </w:rPr>
        <w:t>
      "___" _____ қабылданды, өтініш тіркелген күн: 20__ жылғы "___" ______</w:t>
      </w:r>
    </w:p>
    <w:p>
      <w:pPr>
        <w:spacing w:after="0"/>
        <w:ind w:left="0"/>
        <w:jc w:val="both"/>
      </w:pPr>
      <w:r>
        <w:rPr>
          <w:rFonts w:ascii="Times New Roman"/>
          <w:b w:val="false"/>
          <w:i w:val="false"/>
          <w:color w:val="000000"/>
          <w:sz w:val="28"/>
        </w:rPr>
        <w:t>
      (қызметті алу күні өтінішті Мемлекеттік корпорацияның бөлімшесінде</w:t>
      </w:r>
    </w:p>
    <w:p>
      <w:pPr>
        <w:spacing w:after="0"/>
        <w:ind w:left="0"/>
        <w:jc w:val="both"/>
      </w:pPr>
      <w:r>
        <w:rPr>
          <w:rFonts w:ascii="Times New Roman"/>
          <w:b w:val="false"/>
          <w:i w:val="false"/>
          <w:color w:val="000000"/>
          <w:sz w:val="28"/>
        </w:rPr>
        <w:t>
      тіркеген күннен бастап): 20__ ж. "___" ______________________________</w:t>
      </w:r>
    </w:p>
    <w:p>
      <w:pPr>
        <w:spacing w:after="0"/>
        <w:ind w:left="0"/>
        <w:jc w:val="both"/>
      </w:pPr>
      <w:r>
        <w:rPr>
          <w:rFonts w:ascii="Times New Roman"/>
          <w:b w:val="false"/>
          <w:i w:val="false"/>
          <w:color w:val="000000"/>
          <w:sz w:val="28"/>
        </w:rPr>
        <w:t>
      Әлеуметтік төлем тағайындауға қажетті құжаттың (құжаттардың)</w:t>
      </w:r>
    </w:p>
    <w:p>
      <w:pPr>
        <w:spacing w:after="0"/>
        <w:ind w:left="0"/>
        <w:jc w:val="both"/>
      </w:pPr>
      <w:r>
        <w:rPr>
          <w:rFonts w:ascii="Times New Roman"/>
          <w:b w:val="false"/>
          <w:i w:val="false"/>
          <w:color w:val="000000"/>
          <w:sz w:val="28"/>
        </w:rPr>
        <w:t>
      жоқ екені анықталған жағдайларда, мемлекеттік қызмет көрсету мерзімі</w:t>
      </w:r>
    </w:p>
    <w:p>
      <w:pPr>
        <w:spacing w:after="0"/>
        <w:ind w:left="0"/>
        <w:jc w:val="both"/>
      </w:pPr>
      <w:r>
        <w:rPr>
          <w:rFonts w:ascii="Times New Roman"/>
          <w:b w:val="false"/>
          <w:i w:val="false"/>
          <w:color w:val="000000"/>
          <w:sz w:val="28"/>
        </w:rPr>
        <w:t>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Төленетін әлеуметтік төлемдер мөлшерінің өзгеруіне алып келетін</w:t>
      </w:r>
    </w:p>
    <w:p>
      <w:pPr>
        <w:spacing w:after="0"/>
        <w:ind w:left="0"/>
        <w:jc w:val="both"/>
      </w:pPr>
      <w:r>
        <w:rPr>
          <w:rFonts w:ascii="Times New Roman"/>
          <w:b w:val="false"/>
          <w:i w:val="false"/>
          <w:color w:val="000000"/>
          <w:sz w:val="28"/>
        </w:rPr>
        <w:t>
      барлық өзгерістер, сондай-ақ тұрғылықты жерімнің (оның ішінде</w:t>
      </w:r>
    </w:p>
    <w:p>
      <w:pPr>
        <w:spacing w:after="0"/>
        <w:ind w:left="0"/>
        <w:jc w:val="both"/>
      </w:pPr>
      <w:r>
        <w:rPr>
          <w:rFonts w:ascii="Times New Roman"/>
          <w:b w:val="false"/>
          <w:i w:val="false"/>
          <w:color w:val="000000"/>
          <w:sz w:val="28"/>
        </w:rPr>
        <w:t>
      Қазақстан Республикасының шегінен тыс жерлерге кету), сауалнама</w:t>
      </w:r>
    </w:p>
    <w:p>
      <w:pPr>
        <w:spacing w:after="0"/>
        <w:ind w:left="0"/>
        <w:jc w:val="both"/>
      </w:pPr>
      <w:r>
        <w:rPr>
          <w:rFonts w:ascii="Times New Roman"/>
          <w:b w:val="false"/>
          <w:i w:val="false"/>
          <w:color w:val="000000"/>
          <w:sz w:val="28"/>
        </w:rPr>
        <w:t>
      деректерінің, банк деректемелерінің өзгеруі туралы Мемлекеттік</w:t>
      </w:r>
    </w:p>
    <w:p>
      <w:pPr>
        <w:spacing w:after="0"/>
        <w:ind w:left="0"/>
        <w:jc w:val="both"/>
      </w:pPr>
      <w:r>
        <w:rPr>
          <w:rFonts w:ascii="Times New Roman"/>
          <w:b w:val="false"/>
          <w:i w:val="false"/>
          <w:color w:val="000000"/>
          <w:sz w:val="28"/>
        </w:rPr>
        <w:t>
      корпорацияның бөлімшесіне күнтізбелік 10 күн ішінде хабарлауға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Дәйексіз мәліметтер мен жасанды құжаттарды ұсынғаны үшін</w:t>
      </w:r>
    </w:p>
    <w:p>
      <w:pPr>
        <w:spacing w:after="0"/>
        <w:ind w:left="0"/>
        <w:jc w:val="both"/>
      </w:pPr>
      <w:r>
        <w:rPr>
          <w:rFonts w:ascii="Times New Roman"/>
          <w:b w:val="false"/>
          <w:i w:val="false"/>
          <w:color w:val="000000"/>
          <w:sz w:val="28"/>
        </w:rPr>
        <w:t>
      жауапкершілік туралы ескертілдім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АҚ-ның</w:t>
      </w:r>
    </w:p>
    <w:p>
      <w:pPr>
        <w:spacing w:after="0"/>
        <w:ind w:left="0"/>
        <w:jc w:val="both"/>
      </w:pPr>
      <w:r>
        <w:rPr>
          <w:rFonts w:ascii="Times New Roman"/>
          <w:b w:val="false"/>
          <w:i w:val="false"/>
          <w:color w:val="000000"/>
          <w:sz w:val="28"/>
        </w:rPr>
        <w:t>
      __________________ облысы (қаласы) бойынша филиалы</w:t>
      </w:r>
    </w:p>
    <w:p>
      <w:pPr>
        <w:spacing w:after="0"/>
        <w:ind w:left="0"/>
        <w:jc w:val="both"/>
      </w:pPr>
      <w:r>
        <w:rPr>
          <w:rFonts w:ascii="Times New Roman"/>
          <w:b w:val="false"/>
          <w:i w:val="false"/>
          <w:color w:val="000000"/>
          <w:sz w:val="28"/>
        </w:rPr>
        <w:t>
      Жұмысынан айырылу жағдайына</w:t>
      </w:r>
    </w:p>
    <w:p>
      <w:pPr>
        <w:spacing w:after="0"/>
        <w:ind w:left="0"/>
        <w:jc w:val="both"/>
      </w:pPr>
      <w:r>
        <w:rPr>
          <w:rFonts w:ascii="Times New Roman"/>
          <w:b w:val="false"/>
          <w:i w:val="false"/>
          <w:color w:val="000000"/>
          <w:sz w:val="28"/>
        </w:rPr>
        <w:t>
      әлеуметтік төлем тағайындау үшін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Жеке сәйкестендiру нөмiрi (ЖСН): 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w:t>
      </w:r>
    </w:p>
    <w:p>
      <w:pPr>
        <w:spacing w:after="0"/>
        <w:ind w:left="0"/>
        <w:jc w:val="both"/>
      </w:pPr>
      <w:r>
        <w:rPr>
          <w:rFonts w:ascii="Times New Roman"/>
          <w:b w:val="false"/>
          <w:i w:val="false"/>
          <w:color w:val="000000"/>
          <w:sz w:val="28"/>
        </w:rPr>
        <w:t>
      Құжаттың сериясы _______ Құжаттың нөмірі _________ Кім берген _______</w:t>
      </w:r>
    </w:p>
    <w:p>
      <w:pPr>
        <w:spacing w:after="0"/>
        <w:ind w:left="0"/>
        <w:jc w:val="both"/>
      </w:pPr>
      <w:r>
        <w:rPr>
          <w:rFonts w:ascii="Times New Roman"/>
          <w:b w:val="false"/>
          <w:i w:val="false"/>
          <w:color w:val="000000"/>
          <w:sz w:val="28"/>
        </w:rPr>
        <w:t>
      Берілген күні ____ ж. "___" __________</w:t>
      </w:r>
    </w:p>
    <w:p>
      <w:pPr>
        <w:spacing w:after="0"/>
        <w:ind w:left="0"/>
        <w:jc w:val="both"/>
      </w:pPr>
      <w:r>
        <w:rPr>
          <w:rFonts w:ascii="Times New Roman"/>
          <w:b w:val="false"/>
          <w:i w:val="false"/>
          <w:color w:val="000000"/>
          <w:sz w:val="28"/>
        </w:rPr>
        <w:t>
      Тұрғылықты жері туралы мәлімет: _____________________________________</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қала (аудан) _________________________ауыл __________________________</w:t>
      </w:r>
    </w:p>
    <w:p>
      <w:pPr>
        <w:spacing w:after="0"/>
        <w:ind w:left="0"/>
        <w:jc w:val="both"/>
      </w:pPr>
      <w:r>
        <w:rPr>
          <w:rFonts w:ascii="Times New Roman"/>
          <w:b w:val="false"/>
          <w:i w:val="false"/>
          <w:color w:val="000000"/>
          <w:sz w:val="28"/>
        </w:rPr>
        <w:t>
      көше (шағынаудан) __________________________ үй, ______________ пәтер</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w:t>
      </w:r>
    </w:p>
    <w:p>
      <w:pPr>
        <w:spacing w:after="0"/>
        <w:ind w:left="0"/>
        <w:jc w:val="both"/>
      </w:pPr>
      <w:r>
        <w:rPr>
          <w:rFonts w:ascii="Times New Roman"/>
          <w:b w:val="false"/>
          <w:i w:val="false"/>
          <w:color w:val="000000"/>
          <w:sz w:val="28"/>
        </w:rPr>
        <w:t>
      Шот түрі: ағымдағы__________________ карта шоты______________________</w:t>
      </w:r>
    </w:p>
    <w:p>
      <w:pPr>
        <w:spacing w:after="0"/>
        <w:ind w:left="0"/>
        <w:jc w:val="both"/>
      </w:pPr>
      <w:r>
        <w:rPr>
          <w:rFonts w:ascii="Times New Roman"/>
          <w:b w:val="false"/>
          <w:i w:val="false"/>
          <w:color w:val="000000"/>
          <w:sz w:val="28"/>
        </w:rPr>
        <w:t>
      (қажеттісінің асты сызылсын)</w:t>
      </w:r>
    </w:p>
    <w:p>
      <w:pPr>
        <w:spacing w:after="0"/>
        <w:ind w:left="0"/>
        <w:jc w:val="both"/>
      </w:pPr>
      <w:r>
        <w:rPr>
          <w:rFonts w:ascii="Times New Roman"/>
          <w:b w:val="false"/>
          <w:i w:val="false"/>
          <w:color w:val="000000"/>
          <w:sz w:val="28"/>
        </w:rPr>
        <w:t>
      Маған жұмысынан айырылу жағдайына әлеуметтік төлем тағайындауды</w:t>
      </w:r>
    </w:p>
    <w:p>
      <w:pPr>
        <w:spacing w:after="0"/>
        <w:ind w:left="0"/>
        <w:jc w:val="both"/>
      </w:pPr>
      <w:r>
        <w:rPr>
          <w:rFonts w:ascii="Times New Roman"/>
          <w:b w:val="false"/>
          <w:i w:val="false"/>
          <w:color w:val="000000"/>
          <w:sz w:val="28"/>
        </w:rPr>
        <w:t>
      (қалпына келтіруді, қайта есептеуді) сұраймын</w:t>
      </w:r>
    </w:p>
    <w:p>
      <w:pPr>
        <w:spacing w:after="0"/>
        <w:ind w:left="0"/>
        <w:jc w:val="both"/>
      </w:pPr>
      <w:r>
        <w:rPr>
          <w:rFonts w:ascii="Times New Roman"/>
          <w:b w:val="false"/>
          <w:i w:val="false"/>
          <w:color w:val="000000"/>
          <w:sz w:val="28"/>
        </w:rPr>
        <w:t>
      _______________________________ әлеуметтік төлем мөлшерінің өзгеруіне</w:t>
      </w:r>
    </w:p>
    <w:p>
      <w:pPr>
        <w:spacing w:after="0"/>
        <w:ind w:left="0"/>
        <w:jc w:val="both"/>
      </w:pPr>
      <w:r>
        <w:rPr>
          <w:rFonts w:ascii="Times New Roman"/>
          <w:b w:val="false"/>
          <w:i w:val="false"/>
          <w:color w:val="000000"/>
          <w:sz w:val="28"/>
        </w:rPr>
        <w:t>
      алып келетін барлық өзгерістер туралы, сондай-ақ тұрғылықты жерімнің</w:t>
      </w:r>
    </w:p>
    <w:p>
      <w:pPr>
        <w:spacing w:after="0"/>
        <w:ind w:left="0"/>
        <w:jc w:val="both"/>
      </w:pPr>
      <w:r>
        <w:rPr>
          <w:rFonts w:ascii="Times New Roman"/>
          <w:b w:val="false"/>
          <w:i w:val="false"/>
          <w:color w:val="000000"/>
          <w:sz w:val="28"/>
        </w:rPr>
        <w:t>
      (оның ішінде Қазақстан Республикасының шегінен тыс жерлерге кету),</w:t>
      </w:r>
    </w:p>
    <w:p>
      <w:pPr>
        <w:spacing w:after="0"/>
        <w:ind w:left="0"/>
        <w:jc w:val="both"/>
      </w:pPr>
      <w:r>
        <w:rPr>
          <w:rFonts w:ascii="Times New Roman"/>
          <w:b w:val="false"/>
          <w:i w:val="false"/>
          <w:color w:val="000000"/>
          <w:sz w:val="28"/>
        </w:rPr>
        <w:t>
      сауалнама деректерінің,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күнтізбелік 10 күн ішінде</w:t>
      </w:r>
    </w:p>
    <w:p>
      <w:pPr>
        <w:spacing w:after="0"/>
        <w:ind w:left="0"/>
        <w:jc w:val="both"/>
      </w:pPr>
      <w:r>
        <w:rPr>
          <w:rFonts w:ascii="Times New Roman"/>
          <w:b w:val="false"/>
          <w:i w:val="false"/>
          <w:color w:val="000000"/>
          <w:sz w:val="28"/>
        </w:rPr>
        <w:t>
      хабарлауға міндеттенемін.</w:t>
      </w:r>
    </w:p>
    <w:p>
      <w:pPr>
        <w:spacing w:after="0"/>
        <w:ind w:left="0"/>
        <w:jc w:val="both"/>
      </w:pPr>
      <w:r>
        <w:rPr>
          <w:rFonts w:ascii="Times New Roman"/>
          <w:b w:val="false"/>
          <w:i w:val="false"/>
          <w:color w:val="000000"/>
          <w:sz w:val="28"/>
        </w:rPr>
        <w:t>
      Әлеуметтік төлемдерді тағайындау үшін ұсынылған құжаттардың</w:t>
      </w:r>
    </w:p>
    <w:p>
      <w:pPr>
        <w:spacing w:after="0"/>
        <w:ind w:left="0"/>
        <w:jc w:val="both"/>
      </w:pPr>
      <w:r>
        <w:rPr>
          <w:rFonts w:ascii="Times New Roman"/>
          <w:b w:val="false"/>
          <w:i w:val="false"/>
          <w:color w:val="000000"/>
          <w:sz w:val="28"/>
        </w:rPr>
        <w:t>
      түпнұсқалығын растаймын.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төлемнің сомасынан міндетті зейнетақы жарналарын</w:t>
      </w:r>
    </w:p>
    <w:p>
      <w:pPr>
        <w:spacing w:after="0"/>
        <w:ind w:left="0"/>
        <w:jc w:val="both"/>
      </w:pPr>
      <w:r>
        <w:rPr>
          <w:rFonts w:ascii="Times New Roman"/>
          <w:b w:val="false"/>
          <w:i w:val="false"/>
          <w:color w:val="000000"/>
          <w:sz w:val="28"/>
        </w:rPr>
        <w:t>
      ұстауға келісім беремін (бірінші немесе екінші топ мүгедектігі</w:t>
      </w:r>
    </w:p>
    <w:p>
      <w:pPr>
        <w:spacing w:after="0"/>
        <w:ind w:left="0"/>
        <w:jc w:val="both"/>
      </w:pPr>
      <w:r>
        <w:rPr>
          <w:rFonts w:ascii="Times New Roman"/>
          <w:b w:val="false"/>
          <w:i w:val="false"/>
          <w:color w:val="000000"/>
          <w:sz w:val="28"/>
        </w:rPr>
        <w:t>
      мерзімсіз белгіленген адам толтырады): иә/жоқ</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w:t>
      </w:r>
    </w:p>
    <w:p>
      <w:pPr>
        <w:spacing w:after="0"/>
        <w:ind w:left="0"/>
        <w:jc w:val="both"/>
      </w:pPr>
      <w:r>
        <w:rPr>
          <w:rFonts w:ascii="Times New Roman"/>
          <w:b w:val="false"/>
          <w:i w:val="false"/>
          <w:color w:val="000000"/>
          <w:sz w:val="28"/>
        </w:rPr>
        <w:t>
      төлемдерді тағайындауға қажетті менің дербес деректерімді жинауға</w:t>
      </w:r>
    </w:p>
    <w:p>
      <w:pPr>
        <w:spacing w:after="0"/>
        <w:ind w:left="0"/>
        <w:jc w:val="both"/>
      </w:pPr>
      <w:r>
        <w:rPr>
          <w:rFonts w:ascii="Times New Roman"/>
          <w:b w:val="false"/>
          <w:i w:val="false"/>
          <w:color w:val="000000"/>
          <w:sz w:val="28"/>
        </w:rPr>
        <w:t>
      және өңдеуге келісім беремін: иә/жоқ.</w:t>
      </w:r>
    </w:p>
    <w:p>
      <w:pPr>
        <w:spacing w:after="0"/>
        <w:ind w:left="0"/>
        <w:jc w:val="both"/>
      </w:pPr>
      <w:r>
        <w:rPr>
          <w:rFonts w:ascii="Times New Roman"/>
          <w:b w:val="false"/>
          <w:i w:val="false"/>
          <w:color w:val="000000"/>
          <w:sz w:val="28"/>
        </w:rPr>
        <w:t>
      Әлеуметтік төлемді тағайындау (бас тарту) туралы шешім қабылдау</w:t>
      </w:r>
    </w:p>
    <w:p>
      <w:pPr>
        <w:spacing w:after="0"/>
        <w:ind w:left="0"/>
        <w:jc w:val="both"/>
      </w:pPr>
      <w:r>
        <w:rPr>
          <w:rFonts w:ascii="Times New Roman"/>
          <w:b w:val="false"/>
          <w:i w:val="false"/>
          <w:color w:val="000000"/>
          <w:sz w:val="28"/>
        </w:rPr>
        <w:t>
      туралы sms-хабар жіберу жолымен, электрондық немесе телефон байланысы</w:t>
      </w:r>
    </w:p>
    <w:p>
      <w:pPr>
        <w:spacing w:after="0"/>
        <w:ind w:left="0"/>
        <w:jc w:val="both"/>
      </w:pPr>
      <w:r>
        <w:rPr>
          <w:rFonts w:ascii="Times New Roman"/>
          <w:b w:val="false"/>
          <w:i w:val="false"/>
          <w:color w:val="000000"/>
          <w:sz w:val="28"/>
        </w:rPr>
        <w:t>
      арқылы хабарлауға келісім беремін: иә/жоқ.</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телефоны ____________ ұялы телефоны ______________ __________________</w:t>
      </w:r>
    </w:p>
    <w:p>
      <w:pPr>
        <w:spacing w:after="0"/>
        <w:ind w:left="0"/>
        <w:jc w:val="both"/>
      </w:pPr>
      <w:r>
        <w:rPr>
          <w:rFonts w:ascii="Times New Roman"/>
          <w:b w:val="false"/>
          <w:i w:val="false"/>
          <w:color w:val="000000"/>
          <w:sz w:val="28"/>
        </w:rPr>
        <w:t>
      Өтініш берген күні: 20 ____ ж. "____" 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w:t>
      </w:r>
    </w:p>
    <w:p>
      <w:pPr>
        <w:spacing w:after="0"/>
        <w:ind w:left="0"/>
        <w:jc w:val="both"/>
      </w:pPr>
      <w:r>
        <w:rPr>
          <w:rFonts w:ascii="Times New Roman"/>
          <w:b w:val="false"/>
          <w:i w:val="false"/>
          <w:color w:val="000000"/>
          <w:sz w:val="28"/>
        </w:rPr>
        <w:t>
      Дәйексіз мәліметтер мен жасанды құжаттарды ұсынғаны үшін</w:t>
      </w:r>
    </w:p>
    <w:p>
      <w:pPr>
        <w:spacing w:after="0"/>
        <w:ind w:left="0"/>
        <w:jc w:val="both"/>
      </w:pPr>
      <w:r>
        <w:rPr>
          <w:rFonts w:ascii="Times New Roman"/>
          <w:b w:val="false"/>
          <w:i w:val="false"/>
          <w:color w:val="000000"/>
          <w:sz w:val="28"/>
        </w:rPr>
        <w:t>
      жауапкершілік туралы ескертілдім.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 ____________________________ өтініші № _____________ тіркелді.</w:t>
      </w:r>
    </w:p>
    <w:p>
      <w:pPr>
        <w:spacing w:after="0"/>
        <w:ind w:left="0"/>
        <w:jc w:val="both"/>
      </w:pPr>
      <w:r>
        <w:rPr>
          <w:rFonts w:ascii="Times New Roman"/>
          <w:b w:val="false"/>
          <w:i w:val="false"/>
          <w:color w:val="000000"/>
          <w:sz w:val="28"/>
        </w:rPr>
        <w:t>
      Құжаттар қабылданған күн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_______________________________________________ өтініші қоса берілген</w:t>
      </w:r>
    </w:p>
    <w:p>
      <w:pPr>
        <w:spacing w:after="0"/>
        <w:ind w:left="0"/>
        <w:jc w:val="both"/>
      </w:pPr>
      <w:r>
        <w:rPr>
          <w:rFonts w:ascii="Times New Roman"/>
          <w:b w:val="false"/>
          <w:i w:val="false"/>
          <w:color w:val="000000"/>
          <w:sz w:val="28"/>
        </w:rPr>
        <w:t xml:space="preserve">
      құжаттармен қабылданды </w:t>
      </w:r>
    </w:p>
    <w:p>
      <w:pPr>
        <w:spacing w:after="0"/>
        <w:ind w:left="0"/>
        <w:jc w:val="both"/>
      </w:pPr>
      <w:r>
        <w:rPr>
          <w:rFonts w:ascii="Times New Roman"/>
          <w:b w:val="false"/>
          <w:i w:val="false"/>
          <w:color w:val="000000"/>
          <w:sz w:val="28"/>
        </w:rPr>
        <w:t>
      өтініш тіркелген күн: 20 ___ ж. "___" _______________________________</w:t>
      </w:r>
    </w:p>
    <w:p>
      <w:pPr>
        <w:spacing w:after="0"/>
        <w:ind w:left="0"/>
        <w:jc w:val="both"/>
      </w:pPr>
      <w:r>
        <w:rPr>
          <w:rFonts w:ascii="Times New Roman"/>
          <w:b w:val="false"/>
          <w:i w:val="false"/>
          <w:color w:val="000000"/>
          <w:sz w:val="28"/>
        </w:rPr>
        <w:t>
      ______________________________________әлеуметтік төлемді тағайындауға</w:t>
      </w:r>
    </w:p>
    <w:p>
      <w:pPr>
        <w:spacing w:after="0"/>
        <w:ind w:left="0"/>
        <w:jc w:val="both"/>
      </w:pPr>
      <w:r>
        <w:rPr>
          <w:rFonts w:ascii="Times New Roman"/>
          <w:b w:val="false"/>
          <w:i w:val="false"/>
          <w:color w:val="000000"/>
          <w:sz w:val="28"/>
        </w:rPr>
        <w:t>
      қажетті құжаттың (құжаттардың) жоқ екені анықталған жағдайларда,</w:t>
      </w:r>
    </w:p>
    <w:p>
      <w:pPr>
        <w:spacing w:after="0"/>
        <w:ind w:left="0"/>
        <w:jc w:val="both"/>
      </w:pPr>
      <w:r>
        <w:rPr>
          <w:rFonts w:ascii="Times New Roman"/>
          <w:b w:val="false"/>
          <w:i w:val="false"/>
          <w:color w:val="000000"/>
          <w:sz w:val="28"/>
        </w:rPr>
        <w:t>
      мемлекеттік қызмет көрсету мерзімі қолданыстағы заңнамаға сәйкес</w:t>
      </w:r>
    </w:p>
    <w:p>
      <w:pPr>
        <w:spacing w:after="0"/>
        <w:ind w:left="0"/>
        <w:jc w:val="both"/>
      </w:pPr>
      <w:r>
        <w:rPr>
          <w:rFonts w:ascii="Times New Roman"/>
          <w:b w:val="false"/>
          <w:i w:val="false"/>
          <w:color w:val="000000"/>
          <w:sz w:val="28"/>
        </w:rPr>
        <w:t>
      ұзартылады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АҚ-ның</w:t>
      </w:r>
    </w:p>
    <w:p>
      <w:pPr>
        <w:spacing w:after="0"/>
        <w:ind w:left="0"/>
        <w:jc w:val="both"/>
      </w:pPr>
      <w:r>
        <w:rPr>
          <w:rFonts w:ascii="Times New Roman"/>
          <w:b w:val="false"/>
          <w:i w:val="false"/>
          <w:color w:val="000000"/>
          <w:sz w:val="28"/>
        </w:rPr>
        <w:t>
      __________________ облысы (қаласы) бойынша филиалы</w:t>
      </w:r>
    </w:p>
    <w:p>
      <w:pPr>
        <w:spacing w:after="0"/>
        <w:ind w:left="0"/>
        <w:jc w:val="both"/>
      </w:pPr>
      <w:r>
        <w:rPr>
          <w:rFonts w:ascii="Times New Roman"/>
          <w:b w:val="false"/>
          <w:i w:val="false"/>
          <w:color w:val="000000"/>
          <w:sz w:val="28"/>
        </w:rPr>
        <w:t>
      Әлеуметтік төлемдерді ЭҮП арқылы тағайындау үшін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Маған _______________________________________________________________</w:t>
      </w:r>
    </w:p>
    <w:p>
      <w:pPr>
        <w:spacing w:after="0"/>
        <w:ind w:left="0"/>
        <w:jc w:val="both"/>
      </w:pPr>
      <w:r>
        <w:rPr>
          <w:rFonts w:ascii="Times New Roman"/>
          <w:b w:val="false"/>
          <w:i w:val="false"/>
          <w:color w:val="000000"/>
          <w:sz w:val="28"/>
        </w:rPr>
        <w:t>
      (жұмысынан айырылу жағдайына, бала бір жасқа толғанға дейін оның</w:t>
      </w:r>
    </w:p>
    <w:p>
      <w:pPr>
        <w:spacing w:after="0"/>
        <w:ind w:left="0"/>
        <w:jc w:val="both"/>
      </w:pPr>
      <w:r>
        <w:rPr>
          <w:rFonts w:ascii="Times New Roman"/>
          <w:b w:val="false"/>
          <w:i w:val="false"/>
          <w:color w:val="000000"/>
          <w:sz w:val="28"/>
        </w:rPr>
        <w:t>
      күтіміне байланысты табысынан айырылу жағдайына әлеуметтік төлем)</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сериясы: _______ құжаттың нөмірі: _________ кім берген: ____</w:t>
      </w:r>
    </w:p>
    <w:p>
      <w:pPr>
        <w:spacing w:after="0"/>
        <w:ind w:left="0"/>
        <w:jc w:val="both"/>
      </w:pPr>
      <w:r>
        <w:rPr>
          <w:rFonts w:ascii="Times New Roman"/>
          <w:b w:val="false"/>
          <w:i w:val="false"/>
          <w:color w:val="000000"/>
          <w:sz w:val="28"/>
        </w:rPr>
        <w:t>
      Берілген күні: ____ ж. "___" ________________________________________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қала (аудан) ________________________ ауыл __________________________</w:t>
      </w:r>
    </w:p>
    <w:p>
      <w:pPr>
        <w:spacing w:after="0"/>
        <w:ind w:left="0"/>
        <w:jc w:val="both"/>
      </w:pPr>
      <w:r>
        <w:rPr>
          <w:rFonts w:ascii="Times New Roman"/>
          <w:b w:val="false"/>
          <w:i w:val="false"/>
          <w:color w:val="000000"/>
          <w:sz w:val="28"/>
        </w:rPr>
        <w:t>
      көше (шағынаудан) _________________ үй _________ пәтер 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w:t>
      </w:r>
    </w:p>
    <w:p>
      <w:pPr>
        <w:spacing w:after="0"/>
        <w:ind w:left="0"/>
        <w:jc w:val="both"/>
      </w:pPr>
      <w:r>
        <w:rPr>
          <w:rFonts w:ascii="Times New Roman"/>
          <w:b w:val="false"/>
          <w:i w:val="false"/>
          <w:color w:val="000000"/>
          <w:sz w:val="28"/>
        </w:rPr>
        <w:t>
      Шот түрі: дербес__________________ карта шоты________________________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БСК 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w:t>
      </w:r>
    </w:p>
    <w:p>
      <w:pPr>
        <w:spacing w:after="0"/>
        <w:ind w:left="0"/>
        <w:jc w:val="both"/>
      </w:pPr>
      <w:r>
        <w:rPr>
          <w:rFonts w:ascii="Times New Roman"/>
          <w:b w:val="false"/>
          <w:i w:val="false"/>
          <w:color w:val="000000"/>
          <w:sz w:val="28"/>
        </w:rPr>
        <w:t>
      айырылу жағдайына төленетін әлеуметтік төлемдер тағайындалатын бала</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Баланың туу кезектілігі: ____________________________________________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Асырап алу туралы АХАЖ-дан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төлемнің сомасынан міндетті зейнетақы жарналарын</w:t>
      </w:r>
    </w:p>
    <w:p>
      <w:pPr>
        <w:spacing w:after="0"/>
        <w:ind w:left="0"/>
        <w:jc w:val="both"/>
      </w:pPr>
      <w:r>
        <w:rPr>
          <w:rFonts w:ascii="Times New Roman"/>
          <w:b w:val="false"/>
          <w:i w:val="false"/>
          <w:color w:val="000000"/>
          <w:sz w:val="28"/>
        </w:rPr>
        <w:t>
      ұстауға келісім беремін (бірінші немесе екінші топ мүгедектігі</w:t>
      </w:r>
    </w:p>
    <w:p>
      <w:pPr>
        <w:spacing w:after="0"/>
        <w:ind w:left="0"/>
        <w:jc w:val="both"/>
      </w:pPr>
      <w:r>
        <w:rPr>
          <w:rFonts w:ascii="Times New Roman"/>
          <w:b w:val="false"/>
          <w:i w:val="false"/>
          <w:color w:val="000000"/>
          <w:sz w:val="28"/>
        </w:rPr>
        <w:t>
      мерзімсіз белгіленген адам толтырады): иә/жоқ.</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 ұялы телефоны ______________________________</w:t>
      </w:r>
    </w:p>
    <w:p>
      <w:pPr>
        <w:spacing w:after="0"/>
        <w:ind w:left="0"/>
        <w:jc w:val="both"/>
      </w:pPr>
      <w:r>
        <w:rPr>
          <w:rFonts w:ascii="Times New Roman"/>
          <w:b w:val="false"/>
          <w:i w:val="false"/>
          <w:color w:val="000000"/>
          <w:sz w:val="28"/>
        </w:rPr>
        <w:t>
      Өтініш беруші туралы мәліметтерді ҚР ӘМ растайды ______________ _____</w:t>
      </w:r>
    </w:p>
    <w:p>
      <w:pPr>
        <w:spacing w:after="0"/>
        <w:ind w:left="0"/>
        <w:jc w:val="both"/>
      </w:pPr>
      <w:r>
        <w:rPr>
          <w:rFonts w:ascii="Times New Roman"/>
          <w:b w:val="false"/>
          <w:i w:val="false"/>
          <w:color w:val="000000"/>
          <w:sz w:val="28"/>
        </w:rPr>
        <w:t>
      (ҚР ӘМ ЭЦҚ-сы)</w:t>
      </w:r>
    </w:p>
    <w:p>
      <w:pPr>
        <w:spacing w:after="0"/>
        <w:ind w:left="0"/>
        <w:jc w:val="both"/>
      </w:pPr>
      <w:r>
        <w:rPr>
          <w:rFonts w:ascii="Times New Roman"/>
          <w:b w:val="false"/>
          <w:i w:val="false"/>
          <w:color w:val="000000"/>
          <w:sz w:val="28"/>
        </w:rPr>
        <w:t>
      Өтініш берушінің банк деректемелерін ЕДБ растайды ______ (ЕДБ ЭЦҚ-сы)</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 ____________________</w:t>
      </w:r>
    </w:p>
    <w:p>
      <w:pPr>
        <w:spacing w:after="0"/>
        <w:ind w:left="0"/>
        <w:jc w:val="both"/>
      </w:pPr>
      <w:r>
        <w:rPr>
          <w:rFonts w:ascii="Times New Roman"/>
          <w:b w:val="false"/>
          <w:i w:val="false"/>
          <w:color w:val="000000"/>
          <w:sz w:val="28"/>
        </w:rPr>
        <w:t>
      төленетін төлем мөлшерінің өзгеруіне/тоқтатуға алып келетін барлық</w:t>
      </w:r>
    </w:p>
    <w:p>
      <w:pPr>
        <w:spacing w:after="0"/>
        <w:ind w:left="0"/>
        <w:jc w:val="both"/>
      </w:pPr>
      <w:r>
        <w:rPr>
          <w:rFonts w:ascii="Times New Roman"/>
          <w:b w:val="false"/>
          <w:i w:val="false"/>
          <w:color w:val="000000"/>
          <w:sz w:val="28"/>
        </w:rPr>
        <w:t>
      өзгерістер туралы, сондай-ақ тұрғылықты жерімнің (оның ішінде</w:t>
      </w:r>
    </w:p>
    <w:p>
      <w:pPr>
        <w:spacing w:after="0"/>
        <w:ind w:left="0"/>
        <w:jc w:val="both"/>
      </w:pPr>
      <w:r>
        <w:rPr>
          <w:rFonts w:ascii="Times New Roman"/>
          <w:b w:val="false"/>
          <w:i w:val="false"/>
          <w:color w:val="000000"/>
          <w:sz w:val="28"/>
        </w:rPr>
        <w:t>
      Қазақстан Республикасының шегінен тыс жерлерге кету), сауалнама</w:t>
      </w:r>
    </w:p>
    <w:p>
      <w:pPr>
        <w:spacing w:after="0"/>
        <w:ind w:left="0"/>
        <w:jc w:val="both"/>
      </w:pPr>
      <w:r>
        <w:rPr>
          <w:rFonts w:ascii="Times New Roman"/>
          <w:b w:val="false"/>
          <w:i w:val="false"/>
          <w:color w:val="000000"/>
          <w:sz w:val="28"/>
        </w:rPr>
        <w:t>
      деректерінің, банк деректемелерінің өзгеруі туралы Мемлекеттік</w:t>
      </w:r>
    </w:p>
    <w:p>
      <w:pPr>
        <w:spacing w:after="0"/>
        <w:ind w:left="0"/>
        <w:jc w:val="both"/>
      </w:pPr>
      <w:r>
        <w:rPr>
          <w:rFonts w:ascii="Times New Roman"/>
          <w:b w:val="false"/>
          <w:i w:val="false"/>
          <w:color w:val="000000"/>
          <w:sz w:val="28"/>
        </w:rPr>
        <w:t>
      корпорацияның бөлімшесіне күнтізбелік 10 күн ішінде хабарлауға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ЭЦҚ _________________________________________________________________</w:t>
      </w:r>
    </w:p>
    <w:p>
      <w:pPr>
        <w:spacing w:after="0"/>
        <w:ind w:left="0"/>
        <w:jc w:val="both"/>
      </w:pPr>
      <w:r>
        <w:rPr>
          <w:rFonts w:ascii="Times New Roman"/>
          <w:b w:val="false"/>
          <w:i w:val="false"/>
          <w:color w:val="000000"/>
          <w:sz w:val="28"/>
        </w:rPr>
        <w:t>
      Өтінішке қол қойылған күн және уақыт: ________ жылғы ____.___________</w:t>
      </w:r>
    </w:p>
    <w:p>
      <w:pPr>
        <w:spacing w:after="0"/>
        <w:ind w:left="0"/>
        <w:jc w:val="both"/>
      </w:pPr>
      <w:r>
        <w:rPr>
          <w:rFonts w:ascii="Times New Roman"/>
          <w:b w:val="false"/>
          <w:i w:val="false"/>
          <w:color w:val="000000"/>
          <w:sz w:val="28"/>
        </w:rPr>
        <w:t>
      сағат _____минут 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Оқу орнының</w:t>
      </w:r>
    </w:p>
    <w:p>
      <w:pPr>
        <w:spacing w:after="0"/>
        <w:ind w:left="0"/>
        <w:jc w:val="both"/>
      </w:pPr>
      <w:r>
        <w:rPr>
          <w:rFonts w:ascii="Times New Roman"/>
          <w:b w:val="false"/>
          <w:i w:val="false"/>
          <w:color w:val="000000"/>
          <w:sz w:val="28"/>
        </w:rPr>
        <w:t>
      бұрыштама мөртабаны</w:t>
      </w:r>
    </w:p>
    <w:p>
      <w:pPr>
        <w:spacing w:after="0"/>
        <w:ind w:left="0"/>
        <w:jc w:val="both"/>
      </w:pPr>
      <w:r>
        <w:rPr>
          <w:rFonts w:ascii="Times New Roman"/>
          <w:b w:val="false"/>
          <w:i w:val="false"/>
          <w:color w:val="000000"/>
          <w:sz w:val="28"/>
        </w:rPr>
        <w:t>
      берiлген күнi, шығ.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(бiлiм алушының тегі, аты, әкесінің аты (бар болса), туған жылын</w:t>
      </w:r>
    </w:p>
    <w:p>
      <w:pPr>
        <w:spacing w:after="0"/>
        <w:ind w:left="0"/>
        <w:jc w:val="both"/>
      </w:pPr>
      <w:r>
        <w:rPr>
          <w:rFonts w:ascii="Times New Roman"/>
          <w:b w:val="false"/>
          <w:i w:val="false"/>
          <w:color w:val="000000"/>
          <w:sz w:val="28"/>
        </w:rPr>
        <w:t>
      көрсете отырып)</w:t>
      </w:r>
    </w:p>
    <w:p>
      <w:pPr>
        <w:spacing w:after="0"/>
        <w:ind w:left="0"/>
        <w:jc w:val="both"/>
      </w:pPr>
      <w:r>
        <w:rPr>
          <w:rFonts w:ascii="Times New Roman"/>
          <w:b w:val="false"/>
          <w:i w:val="false"/>
          <w:color w:val="000000"/>
          <w:sz w:val="28"/>
        </w:rPr>
        <w:t>
      ол шын мәнінде ______________________________________________________</w:t>
      </w:r>
    </w:p>
    <w:p>
      <w:pPr>
        <w:spacing w:after="0"/>
        <w:ind w:left="0"/>
        <w:jc w:val="both"/>
      </w:pPr>
      <w:r>
        <w:rPr>
          <w:rFonts w:ascii="Times New Roman"/>
          <w:b w:val="false"/>
          <w:i w:val="false"/>
          <w:color w:val="000000"/>
          <w:sz w:val="28"/>
        </w:rPr>
        <w:t>
      (оқу орнының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(бiлiм беру қызметiн жүзеге асыруға құқық беретiн лицензияның №,</w:t>
      </w:r>
    </w:p>
    <w:p>
      <w:pPr>
        <w:spacing w:after="0"/>
        <w:ind w:left="0"/>
        <w:jc w:val="both"/>
      </w:pPr>
      <w:r>
        <w:rPr>
          <w:rFonts w:ascii="Times New Roman"/>
          <w:b w:val="false"/>
          <w:i w:val="false"/>
          <w:color w:val="000000"/>
          <w:sz w:val="28"/>
        </w:rPr>
        <w:t>
      берiлген күнi және қолданылу мерзiмi көрсетiлсiн).</w:t>
      </w:r>
    </w:p>
    <w:p>
      <w:pPr>
        <w:spacing w:after="0"/>
        <w:ind w:left="0"/>
        <w:jc w:val="both"/>
      </w:pPr>
      <w:r>
        <w:rPr>
          <w:rFonts w:ascii="Times New Roman"/>
          <w:b w:val="false"/>
          <w:i w:val="false"/>
          <w:color w:val="000000"/>
          <w:sz w:val="28"/>
        </w:rPr>
        <w:t>
      ________________ сыныбы/курсы, оқу нысаны ___________________________</w:t>
      </w:r>
    </w:p>
    <w:p>
      <w:pPr>
        <w:spacing w:after="0"/>
        <w:ind w:left="0"/>
        <w:jc w:val="both"/>
      </w:pPr>
      <w:r>
        <w:rPr>
          <w:rFonts w:ascii="Times New Roman"/>
          <w:b w:val="false"/>
          <w:i w:val="false"/>
          <w:color w:val="000000"/>
          <w:sz w:val="28"/>
        </w:rPr>
        <w:t>
      Анықтама ________________________________________ оқу жылына жарамды.</w:t>
      </w:r>
    </w:p>
    <w:p>
      <w:pPr>
        <w:spacing w:after="0"/>
        <w:ind w:left="0"/>
        <w:jc w:val="both"/>
      </w:pPr>
      <w:r>
        <w:rPr>
          <w:rFonts w:ascii="Times New Roman"/>
          <w:b w:val="false"/>
          <w:i w:val="false"/>
          <w:color w:val="000000"/>
          <w:sz w:val="28"/>
        </w:rPr>
        <w:t>
      Анықтама Мемлекеттік корпорацияның __________________________________</w:t>
      </w:r>
    </w:p>
    <w:p>
      <w:pPr>
        <w:spacing w:after="0"/>
        <w:ind w:left="0"/>
        <w:jc w:val="both"/>
      </w:pPr>
      <w:r>
        <w:rPr>
          <w:rFonts w:ascii="Times New Roman"/>
          <w:b w:val="false"/>
          <w:i w:val="false"/>
          <w:color w:val="000000"/>
          <w:sz w:val="28"/>
        </w:rPr>
        <w:t>
      бөлiмшесiне ұсыну үшiн берiлдi.</w:t>
      </w:r>
    </w:p>
    <w:p>
      <w:pPr>
        <w:spacing w:after="0"/>
        <w:ind w:left="0"/>
        <w:jc w:val="both"/>
      </w:pPr>
      <w:r>
        <w:rPr>
          <w:rFonts w:ascii="Times New Roman"/>
          <w:b w:val="false"/>
          <w:i w:val="false"/>
          <w:color w:val="000000"/>
          <w:sz w:val="28"/>
        </w:rPr>
        <w:t xml:space="preserve">
      Оқу орнындағы оқу мерзiмi ______ жыл, </w:t>
      </w:r>
    </w:p>
    <w:p>
      <w:pPr>
        <w:spacing w:after="0"/>
        <w:ind w:left="0"/>
        <w:jc w:val="both"/>
      </w:pPr>
      <w:r>
        <w:rPr>
          <w:rFonts w:ascii="Times New Roman"/>
          <w:b w:val="false"/>
          <w:i w:val="false"/>
          <w:color w:val="000000"/>
          <w:sz w:val="28"/>
        </w:rPr>
        <w:t>
      Оқу кезеңi ___ ж. "___" _____-нан (-нен) ___ ж. "___" _________ дейiн</w:t>
      </w:r>
    </w:p>
    <w:p>
      <w:pPr>
        <w:spacing w:after="0"/>
        <w:ind w:left="0"/>
        <w:jc w:val="both"/>
      </w:pPr>
      <w:r>
        <w:rPr>
          <w:rFonts w:ascii="Times New Roman"/>
          <w:b w:val="false"/>
          <w:i w:val="false"/>
          <w:color w:val="000000"/>
          <w:sz w:val="28"/>
        </w:rPr>
        <w:t>
      _____________________________________________________________________ Ескертпе: анықтама 1 жылға жарамды.</w:t>
      </w:r>
    </w:p>
    <w:p>
      <w:pPr>
        <w:spacing w:after="0"/>
        <w:ind w:left="0"/>
        <w:jc w:val="both"/>
      </w:pPr>
      <w:r>
        <w:rPr>
          <w:rFonts w:ascii="Times New Roman"/>
          <w:b w:val="false"/>
          <w:i w:val="false"/>
          <w:color w:val="000000"/>
          <w:sz w:val="28"/>
        </w:rPr>
        <w:t>
      Білім алушы оқу орнынан шығарылған немесе сырттай оқу нысанына</w:t>
      </w:r>
    </w:p>
    <w:p>
      <w:pPr>
        <w:spacing w:after="0"/>
        <w:ind w:left="0"/>
        <w:jc w:val="both"/>
      </w:pPr>
      <w:r>
        <w:rPr>
          <w:rFonts w:ascii="Times New Roman"/>
          <w:b w:val="false"/>
          <w:i w:val="false"/>
          <w:color w:val="000000"/>
          <w:sz w:val="28"/>
        </w:rPr>
        <w:t>
      ауысқан жағдайларда, оқу орнының басшысы әлеуметтік төлемді алушының</w:t>
      </w:r>
    </w:p>
    <w:p>
      <w:pPr>
        <w:spacing w:after="0"/>
        <w:ind w:left="0"/>
        <w:jc w:val="both"/>
      </w:pPr>
      <w:r>
        <w:rPr>
          <w:rFonts w:ascii="Times New Roman"/>
          <w:b w:val="false"/>
          <w:i w:val="false"/>
          <w:color w:val="000000"/>
          <w:sz w:val="28"/>
        </w:rPr>
        <w:t>
      тұрғылықты жері бойынша Мемлекеттік корпорацияның бөлiмшесiн хабардар</w:t>
      </w:r>
    </w:p>
    <w:p>
      <w:pPr>
        <w:spacing w:after="0"/>
        <w:ind w:left="0"/>
        <w:jc w:val="both"/>
      </w:pPr>
      <w:r>
        <w:rPr>
          <w:rFonts w:ascii="Times New Roman"/>
          <w:b w:val="false"/>
          <w:i w:val="false"/>
          <w:color w:val="000000"/>
          <w:sz w:val="28"/>
        </w:rPr>
        <w:t>
      етедi.</w:t>
      </w:r>
    </w:p>
    <w:p>
      <w:pPr>
        <w:spacing w:after="0"/>
        <w:ind w:left="0"/>
        <w:jc w:val="both"/>
      </w:pPr>
      <w:r>
        <w:rPr>
          <w:rFonts w:ascii="Times New Roman"/>
          <w:b w:val="false"/>
          <w:i w:val="false"/>
          <w:color w:val="000000"/>
          <w:sz w:val="28"/>
        </w:rPr>
        <w:t>
      Оқу орнының</w:t>
      </w:r>
    </w:p>
    <w:p>
      <w:pPr>
        <w:spacing w:after="0"/>
        <w:ind w:left="0"/>
        <w:jc w:val="both"/>
      </w:pPr>
      <w:r>
        <w:rPr>
          <w:rFonts w:ascii="Times New Roman"/>
          <w:b w:val="false"/>
          <w:i w:val="false"/>
          <w:color w:val="000000"/>
          <w:sz w:val="28"/>
        </w:rPr>
        <w:t>
      мөрi басылатын орын</w:t>
      </w:r>
    </w:p>
    <w:p>
      <w:pPr>
        <w:spacing w:after="0"/>
        <w:ind w:left="0"/>
        <w:jc w:val="both"/>
      </w:pPr>
      <w:r>
        <w:rPr>
          <w:rFonts w:ascii="Times New Roman"/>
          <w:b w:val="false"/>
          <w:i w:val="false"/>
          <w:color w:val="000000"/>
          <w:sz w:val="28"/>
        </w:rPr>
        <w:t>
      Оқу орнының басшысы _____________________________ ___________________</w:t>
      </w:r>
    </w:p>
    <w:p>
      <w:pPr>
        <w:spacing w:after="0"/>
        <w:ind w:left="0"/>
        <w:jc w:val="both"/>
      </w:pPr>
      <w:r>
        <w:rPr>
          <w:rFonts w:ascii="Times New Roman"/>
          <w:b w:val="false"/>
          <w:i w:val="false"/>
          <w:color w:val="000000"/>
          <w:sz w:val="28"/>
        </w:rPr>
        <w:t xml:space="preserve">
      (тегі, аты, әкесінің аты (бар болса))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Жүктілікке және босануға, жаңа туған баланы</w:t>
      </w:r>
      <w:r>
        <w:br/>
      </w:r>
      <w:r>
        <w:rPr>
          <w:rFonts w:ascii="Times New Roman"/>
          <w:b/>
          <w:i w:val="false"/>
          <w:color w:val="000000"/>
        </w:rPr>
        <w:t>(балаларды) асырап алуға байланысты табысынан айырылған</w:t>
      </w:r>
      <w:r>
        <w:br/>
      </w:r>
      <w:r>
        <w:rPr>
          <w:rFonts w:ascii="Times New Roman"/>
          <w:b/>
          <w:i w:val="false"/>
          <w:color w:val="000000"/>
        </w:rPr>
        <w:t>жағдайда төленетін әлеуметтік төлемге құқық басталған</w:t>
      </w:r>
      <w:r>
        <w:br/>
      </w:r>
      <w:r>
        <w:rPr>
          <w:rFonts w:ascii="Times New Roman"/>
          <w:b/>
          <w:i w:val="false"/>
          <w:color w:val="000000"/>
        </w:rPr>
        <w:t>айдың алдындағы соңғы күнтізбелік он екі айдағы табысы</w:t>
      </w:r>
      <w:r>
        <w:br/>
      </w:r>
      <w:r>
        <w:rPr>
          <w:rFonts w:ascii="Times New Roman"/>
          <w:b/>
          <w:i w:val="false"/>
          <w:color w:val="000000"/>
        </w:rPr>
        <w:t>туралы жұмыс орнынан</w:t>
      </w:r>
      <w:r>
        <w:br/>
      </w:r>
      <w:r>
        <w:rPr>
          <w:rFonts w:ascii="Times New Roman"/>
          <w:b/>
          <w:i w:val="false"/>
          <w:color w:val="000000"/>
        </w:rPr>
        <w:t>анықтама</w:t>
      </w:r>
    </w:p>
    <w:p>
      <w:pPr>
        <w:spacing w:after="0"/>
        <w:ind w:left="0"/>
        <w:jc w:val="both"/>
      </w:pPr>
      <w:r>
        <w:rPr>
          <w:rFonts w:ascii="Times New Roman"/>
          <w:b w:val="false"/>
          <w:i w:val="false"/>
          <w:color w:val="000000"/>
          <w:sz w:val="28"/>
        </w:rPr>
        <w:t>
      Төлеушінің атауы ____________________________________________________</w:t>
      </w:r>
    </w:p>
    <w:p>
      <w:pPr>
        <w:spacing w:after="0"/>
        <w:ind w:left="0"/>
        <w:jc w:val="both"/>
      </w:pPr>
      <w:r>
        <w:rPr>
          <w:rFonts w:ascii="Times New Roman"/>
          <w:b w:val="false"/>
          <w:i w:val="false"/>
          <w:color w:val="000000"/>
          <w:sz w:val="28"/>
        </w:rPr>
        <w:t>
      Әлеуметтік аударымдарды төлеушінің бизнес-сәйкестендіру нөмірі (БСН)</w:t>
      </w:r>
    </w:p>
    <w:p>
      <w:pPr>
        <w:spacing w:after="0"/>
        <w:ind w:left="0"/>
        <w:jc w:val="both"/>
      </w:pPr>
      <w:r>
        <w:rPr>
          <w:rFonts w:ascii="Times New Roman"/>
          <w:b w:val="false"/>
          <w:i w:val="false"/>
          <w:color w:val="000000"/>
          <w:sz w:val="28"/>
        </w:rPr>
        <w:t>
      және жеке сәйкестендіру нөмірі (ЖСН), сондай-ақ орналасқан</w:t>
      </w:r>
    </w:p>
    <w:p>
      <w:pPr>
        <w:spacing w:after="0"/>
        <w:ind w:left="0"/>
        <w:jc w:val="both"/>
      </w:pPr>
      <w:r>
        <w:rPr>
          <w:rFonts w:ascii="Times New Roman"/>
          <w:b w:val="false"/>
          <w:i w:val="false"/>
          <w:color w:val="000000"/>
          <w:sz w:val="28"/>
        </w:rPr>
        <w:t>
      жері/тіркелген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Қызметкердің жеке сәйкестендіру нөмірі (ЖСН)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 және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жүргізілген табыс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 айда 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(анықтама беру үшін негіздеме болған құжаттар)</w:t>
      </w:r>
    </w:p>
    <w:p>
      <w:pPr>
        <w:spacing w:after="0"/>
        <w:ind w:left="0"/>
        <w:jc w:val="both"/>
      </w:pPr>
      <w:r>
        <w:rPr>
          <w:rFonts w:ascii="Times New Roman"/>
          <w:b w:val="false"/>
          <w:i w:val="false"/>
          <w:color w:val="000000"/>
          <w:sz w:val="28"/>
        </w:rPr>
        <w:t>
      Мөр орны    Басшы ____________ 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___________ 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Өтініш берген күні 20__ жылғы "___"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тағайындауға өтінішті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Мөрдің</w:t>
      </w:r>
    </w:p>
    <w:p>
      <w:pPr>
        <w:spacing w:after="0"/>
        <w:ind w:left="0"/>
        <w:jc w:val="both"/>
      </w:pPr>
      <w:r>
        <w:rPr>
          <w:rFonts w:ascii="Times New Roman"/>
          <w:b w:val="false"/>
          <w:i w:val="false"/>
          <w:color w:val="000000"/>
          <w:sz w:val="28"/>
        </w:rPr>
        <w:t>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Міндетті әлеуметтік сақтандыру жүйесіне қатысушының міндетті</w:t>
      </w:r>
      <w:r>
        <w:br/>
      </w:r>
      <w:r>
        <w:rPr>
          <w:rFonts w:ascii="Times New Roman"/>
          <w:b/>
          <w:i w:val="false"/>
          <w:color w:val="000000"/>
        </w:rPr>
        <w:t>әлеуметтік сақтандыру жүйесіне қатысу өтілі және орташа айлық</w:t>
      </w:r>
      <w:r>
        <w:br/>
      </w:r>
      <w:r>
        <w:rPr>
          <w:rFonts w:ascii="Times New Roman"/>
          <w:b/>
          <w:i w:val="false"/>
          <w:color w:val="000000"/>
        </w:rPr>
        <w:t>табысы туралы анықтама_______________________________________________________________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 № __________________________________________________________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қайта есептеу үшін соңғы 24 айдағы</w:t>
      </w:r>
    </w:p>
    <w:p>
      <w:pPr>
        <w:spacing w:after="0"/>
        <w:ind w:left="0"/>
        <w:jc w:val="both"/>
      </w:pPr>
      <w:r>
        <w:rPr>
          <w:rFonts w:ascii="Times New Roman"/>
          <w:b w:val="false"/>
          <w:i w:val="false"/>
          <w:color w:val="000000"/>
          <w:sz w:val="28"/>
        </w:rPr>
        <w:t>
      орташа айлық табыс __________________________________________________</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Үзінді көшірменің күні және уақыты:</w:t>
      </w:r>
    </w:p>
    <w:p>
      <w:pPr>
        <w:spacing w:after="0"/>
        <w:ind w:left="0"/>
        <w:jc w:val="both"/>
      </w:pPr>
      <w:r>
        <w:rPr>
          <w:rFonts w:ascii="Times New Roman"/>
          <w:b w:val="false"/>
          <w:i w:val="false"/>
          <w:color w:val="000000"/>
          <w:sz w:val="28"/>
        </w:rPr>
        <w:t>
      Басып шығарылған күн:______________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Жүктілікке және босануға, жаңа туған баланы (балаларды) асырап</w:t>
      </w:r>
      <w:r>
        <w:br/>
      </w:r>
      <w:r>
        <w:rPr>
          <w:rFonts w:ascii="Times New Roman"/>
          <w:b/>
          <w:i w:val="false"/>
          <w:color w:val="000000"/>
        </w:rPr>
        <w:t>алуға байланысты табысынан айырылған жағдайда міндетті</w:t>
      </w:r>
      <w:r>
        <w:br/>
      </w:r>
      <w:r>
        <w:rPr>
          <w:rFonts w:ascii="Times New Roman"/>
          <w:b/>
          <w:i w:val="false"/>
          <w:color w:val="000000"/>
        </w:rPr>
        <w:t>әлеуметтік сақтандыру жүйесіне қатысушының міндетті әлеуметтік</w:t>
      </w:r>
      <w:r>
        <w:br/>
      </w:r>
      <w:r>
        <w:rPr>
          <w:rFonts w:ascii="Times New Roman"/>
          <w:b/>
          <w:i w:val="false"/>
          <w:color w:val="000000"/>
        </w:rPr>
        <w:t>сақтандыру жүйесіне қатысу өтілі және орташа айлық табысы</w:t>
      </w:r>
      <w:r>
        <w:br/>
      </w:r>
      <w:r>
        <w:rPr>
          <w:rFonts w:ascii="Times New Roman"/>
          <w:b/>
          <w:i w:val="false"/>
          <w:color w:val="000000"/>
        </w:rPr>
        <w:t>туралы анықтама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 № __________________________________________________________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 немесе ЖСН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есептеу объектісі ретінде ескерілген табыс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қайта есептеу үшін соңғы 12 айдағы</w:t>
      </w:r>
    </w:p>
    <w:p>
      <w:pPr>
        <w:spacing w:after="0"/>
        <w:ind w:left="0"/>
        <w:jc w:val="both"/>
      </w:pPr>
      <w:r>
        <w:rPr>
          <w:rFonts w:ascii="Times New Roman"/>
          <w:b w:val="false"/>
          <w:i w:val="false"/>
          <w:color w:val="000000"/>
          <w:sz w:val="28"/>
        </w:rPr>
        <w:t>
      орташа айлық табыс __________________________________________________</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Үзінді көшірменің күні және уақыты:</w:t>
      </w:r>
    </w:p>
    <w:p>
      <w:pPr>
        <w:spacing w:after="0"/>
        <w:ind w:left="0"/>
        <w:jc w:val="both"/>
      </w:pPr>
      <w:r>
        <w:rPr>
          <w:rFonts w:ascii="Times New Roman"/>
          <w:b w:val="false"/>
          <w:i w:val="false"/>
          <w:color w:val="000000"/>
          <w:sz w:val="28"/>
        </w:rPr>
        <w:t>
      Басып шығарылған күн:____________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 облысы (қаласы)</w:t>
      </w:r>
    </w:p>
    <w:p>
      <w:pPr>
        <w:spacing w:after="0"/>
        <w:ind w:left="0"/>
        <w:jc w:val="both"/>
      </w:pPr>
      <w:r>
        <w:rPr>
          <w:rFonts w:ascii="Times New Roman"/>
          <w:b w:val="false"/>
          <w:i w:val="false"/>
          <w:color w:val="000000"/>
          <w:sz w:val="28"/>
        </w:rPr>
        <w:t>
      "Мемлекеттік әлеуметтік сақтандыру қоры" АҚ</w:t>
      </w:r>
    </w:p>
    <w:p>
      <w:pPr>
        <w:spacing w:after="0"/>
        <w:ind w:left="0"/>
        <w:jc w:val="both"/>
      </w:pPr>
      <w:r>
        <w:rPr>
          <w:rFonts w:ascii="Times New Roman"/>
          <w:b w:val="false"/>
          <w:i w:val="false"/>
          <w:color w:val="000000"/>
          <w:sz w:val="28"/>
        </w:rPr>
        <w:t>
      ______________________ облысы (қаласы) бойынша филиалының</w:t>
      </w:r>
    </w:p>
    <w:p>
      <w:pPr>
        <w:spacing w:after="0"/>
        <w:ind w:left="0"/>
        <w:jc w:val="both"/>
      </w:pPr>
      <w:r>
        <w:rPr>
          <w:rFonts w:ascii="Times New Roman"/>
          <w:b w:val="false"/>
          <w:i w:val="false"/>
          <w:color w:val="000000"/>
          <w:sz w:val="28"/>
        </w:rPr>
        <w:t>
      еңбек ету қабілетінен айырылған жағдайда төленетін әлеуметтік</w:t>
      </w:r>
    </w:p>
    <w:p>
      <w:pPr>
        <w:spacing w:after="0"/>
        <w:ind w:left="0"/>
        <w:jc w:val="both"/>
      </w:pPr>
      <w:r>
        <w:rPr>
          <w:rFonts w:ascii="Times New Roman"/>
          <w:b w:val="false"/>
          <w:i w:val="false"/>
          <w:color w:val="000000"/>
          <w:sz w:val="28"/>
        </w:rPr>
        <w:t>
      төлемді тағайындау (қайта есептеу) немесе тағайындаудан бас</w:t>
      </w:r>
    </w:p>
    <w:p>
      <w:pPr>
        <w:spacing w:after="0"/>
        <w:ind w:left="0"/>
        <w:jc w:val="both"/>
      </w:pPr>
      <w:r>
        <w:rPr>
          <w:rFonts w:ascii="Times New Roman"/>
          <w:b w:val="false"/>
          <w:i w:val="false"/>
          <w:color w:val="000000"/>
          <w:sz w:val="28"/>
        </w:rPr>
        <w:t xml:space="preserve">
      тарту туралы </w:t>
      </w:r>
    </w:p>
    <w:p>
      <w:pPr>
        <w:spacing w:after="0"/>
        <w:ind w:left="0"/>
        <w:jc w:val="both"/>
      </w:pPr>
      <w:r>
        <w:rPr>
          <w:rFonts w:ascii="Times New Roman"/>
          <w:b w:val="false"/>
          <w:i w:val="false"/>
          <w:color w:val="000000"/>
          <w:sz w:val="28"/>
        </w:rPr>
        <w:t>
      20____ жылғы "___" _______________</w:t>
      </w:r>
    </w:p>
    <w:p>
      <w:pPr>
        <w:spacing w:after="0"/>
        <w:ind w:left="0"/>
        <w:jc w:val="both"/>
      </w:pPr>
      <w:r>
        <w:rPr>
          <w:rFonts w:ascii="Times New Roman"/>
          <w:b w:val="false"/>
          <w:i w:val="false"/>
          <w:color w:val="000000"/>
          <w:sz w:val="28"/>
        </w:rPr>
        <w:t xml:space="preserve">
      № _______ </w:t>
      </w:r>
      <w:r>
        <w:rPr>
          <w:rFonts w:ascii="Times New Roman"/>
          <w:b/>
          <w:i w:val="false"/>
          <w:color w:val="000000"/>
          <w:sz w:val="28"/>
        </w:rPr>
        <w:t>ШЕШІМІ</w:t>
      </w:r>
    </w:p>
    <w:p>
      <w:pPr>
        <w:spacing w:after="0"/>
        <w:ind w:left="0"/>
        <w:jc w:val="both"/>
      </w:pPr>
      <w:r>
        <w:rPr>
          <w:rFonts w:ascii="Times New Roman"/>
          <w:b w:val="false"/>
          <w:i w:val="false"/>
          <w:color w:val="000000"/>
          <w:sz w:val="28"/>
        </w:rPr>
        <w:t>
      1. "Міндетті әлеуметтік сақтандыру туралы" 2003 жылғы 25 сәуірдегі</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тағайындалсын: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 жынысы _____________________________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 ж. "___" __________________________________</w:t>
      </w:r>
    </w:p>
    <w:p>
      <w:pPr>
        <w:spacing w:after="0"/>
        <w:ind w:left="0"/>
        <w:jc w:val="both"/>
      </w:pPr>
      <w:r>
        <w:rPr>
          <w:rFonts w:ascii="Times New Roman"/>
          <w:b w:val="false"/>
          <w:i w:val="false"/>
          <w:color w:val="000000"/>
          <w:sz w:val="28"/>
        </w:rPr>
        <w:t>
      20__ ж. "____" ________ бастап 20__ ж. "____" __________ қоса алғанда</w:t>
      </w:r>
    </w:p>
    <w:p>
      <w:pPr>
        <w:spacing w:after="0"/>
        <w:ind w:left="0"/>
        <w:jc w:val="both"/>
      </w:pPr>
      <w:r>
        <w:rPr>
          <w:rFonts w:ascii="Times New Roman"/>
          <w:b w:val="false"/>
          <w:i w:val="false"/>
          <w:color w:val="000000"/>
          <w:sz w:val="28"/>
        </w:rPr>
        <w:t>
      _____________________________ теңге орташа айлық табысы ескерілді.</w:t>
      </w:r>
    </w:p>
    <w:p>
      <w:pPr>
        <w:spacing w:after="0"/>
        <w:ind w:left="0"/>
        <w:jc w:val="both"/>
      </w:pPr>
      <w:r>
        <w:rPr>
          <w:rFonts w:ascii="Times New Roman"/>
          <w:b w:val="false"/>
          <w:i w:val="false"/>
          <w:color w:val="000000"/>
          <w:sz w:val="28"/>
        </w:rPr>
        <w:t>
      Әлеуметтік төлемге құқық туындаған күн 20__ ж. "___" ________________</w:t>
      </w:r>
    </w:p>
    <w:p>
      <w:pPr>
        <w:spacing w:after="0"/>
        <w:ind w:left="0"/>
        <w:jc w:val="both"/>
      </w:pPr>
      <w:r>
        <w:rPr>
          <w:rFonts w:ascii="Times New Roman"/>
          <w:b w:val="false"/>
          <w:i w:val="false"/>
          <w:color w:val="000000"/>
          <w:sz w:val="28"/>
        </w:rPr>
        <w:t>
      Жалпы еңбек ету қабілетінен айырылу дәрежесі ______ %</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20 __ ж. "___" ___________ -на (не) _____ ай</w:t>
      </w:r>
    </w:p>
    <w:p>
      <w:pPr>
        <w:spacing w:after="0"/>
        <w:ind w:left="0"/>
        <w:jc w:val="both"/>
      </w:pPr>
      <w:r>
        <w:rPr>
          <w:rFonts w:ascii="Times New Roman"/>
          <w:b w:val="false"/>
          <w:i w:val="false"/>
          <w:color w:val="000000"/>
          <w:sz w:val="28"/>
        </w:rPr>
        <w:t>
      Ай сайынғы әлеуметтік төлемнің мөлшері 20__ ж. "___" _________ бастап</w:t>
      </w:r>
    </w:p>
    <w:p>
      <w:pPr>
        <w:spacing w:after="0"/>
        <w:ind w:left="0"/>
        <w:jc w:val="both"/>
      </w:pPr>
      <w:r>
        <w:rPr>
          <w:rFonts w:ascii="Times New Roman"/>
          <w:b w:val="false"/>
          <w:i w:val="false"/>
          <w:color w:val="000000"/>
          <w:sz w:val="28"/>
        </w:rPr>
        <w:t>
      20 __ ж. _______ қоса алғанда ________________________________ сомада</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2. Жалпы еңбек ету қабілетінен айырылу дәрежесінің өзгеруіне</w:t>
      </w:r>
    </w:p>
    <w:p>
      <w:pPr>
        <w:spacing w:after="0"/>
        <w:ind w:left="0"/>
        <w:jc w:val="both"/>
      </w:pPr>
      <w:r>
        <w:rPr>
          <w:rFonts w:ascii="Times New Roman"/>
          <w:b w:val="false"/>
          <w:i w:val="false"/>
          <w:color w:val="000000"/>
          <w:sz w:val="28"/>
        </w:rPr>
        <w:t>
      байланысты қайта есептеу ескерілген мөлшері 20__ ж. "___" ____ бастап</w:t>
      </w:r>
    </w:p>
    <w:p>
      <w:pPr>
        <w:spacing w:after="0"/>
        <w:ind w:left="0"/>
        <w:jc w:val="both"/>
      </w:pPr>
      <w:r>
        <w:rPr>
          <w:rFonts w:ascii="Times New Roman"/>
          <w:b w:val="false"/>
          <w:i w:val="false"/>
          <w:color w:val="000000"/>
          <w:sz w:val="28"/>
        </w:rPr>
        <w:t xml:space="preserve">
      20 __ ж. _______ қоса алғанда _______________________________ сомада </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_______________ бойынша әлеуметтік төлем тағайындаудан бас тартылсын.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 облысы (қаласы)</w:t>
      </w:r>
    </w:p>
    <w:p>
      <w:pPr>
        <w:spacing w:after="0"/>
        <w:ind w:left="0"/>
        <w:jc w:val="both"/>
      </w:pPr>
      <w:r>
        <w:rPr>
          <w:rFonts w:ascii="Times New Roman"/>
          <w:b w:val="false"/>
          <w:i w:val="false"/>
          <w:color w:val="000000"/>
          <w:sz w:val="28"/>
        </w:rPr>
        <w:t>
      "Мемлекеттік әлеуметтік сақтандыру қоры" АҚ</w:t>
      </w:r>
    </w:p>
    <w:p>
      <w:pPr>
        <w:spacing w:after="0"/>
        <w:ind w:left="0"/>
        <w:jc w:val="both"/>
      </w:pPr>
      <w:r>
        <w:rPr>
          <w:rFonts w:ascii="Times New Roman"/>
          <w:b w:val="false"/>
          <w:i w:val="false"/>
          <w:color w:val="000000"/>
          <w:sz w:val="28"/>
        </w:rPr>
        <w:t>
      _______________________ облысы (қаласы) бойынша филиалының</w:t>
      </w:r>
    </w:p>
    <w:p>
      <w:pPr>
        <w:spacing w:after="0"/>
        <w:ind w:left="0"/>
        <w:jc w:val="both"/>
      </w:pPr>
      <w:r>
        <w:rPr>
          <w:rFonts w:ascii="Times New Roman"/>
          <w:b w:val="false"/>
          <w:i w:val="false"/>
          <w:color w:val="000000"/>
          <w:sz w:val="28"/>
        </w:rPr>
        <w:t>
      асыраушысынан айырылған жағдайда төленетін әлеуметтік төлемді тағайындау (қайта есептеу) немесе тағайындаудан бас тарту туралы</w:t>
      </w:r>
    </w:p>
    <w:p>
      <w:pPr>
        <w:spacing w:after="0"/>
        <w:ind w:left="0"/>
        <w:jc w:val="both"/>
      </w:pPr>
      <w:r>
        <w:rPr>
          <w:rFonts w:ascii="Times New Roman"/>
          <w:b w:val="false"/>
          <w:i w:val="false"/>
          <w:color w:val="000000"/>
          <w:sz w:val="28"/>
        </w:rPr>
        <w:t xml:space="preserve">
      20__ жылғы "___" ____________ </w:t>
      </w:r>
    </w:p>
    <w:p>
      <w:pPr>
        <w:spacing w:after="0"/>
        <w:ind w:left="0"/>
        <w:jc w:val="both"/>
      </w:pPr>
      <w:r>
        <w:rPr>
          <w:rFonts w:ascii="Times New Roman"/>
          <w:b w:val="false"/>
          <w:i w:val="false"/>
          <w:color w:val="000000"/>
          <w:sz w:val="28"/>
        </w:rPr>
        <w:t xml:space="preserve">
      № _________ </w:t>
      </w:r>
      <w:r>
        <w:rPr>
          <w:rFonts w:ascii="Times New Roman"/>
          <w:b/>
          <w:i w:val="false"/>
          <w:color w:val="000000"/>
          <w:sz w:val="28"/>
        </w:rPr>
        <w:t>ШЕШІМІ</w:t>
      </w:r>
    </w:p>
    <w:p>
      <w:pPr>
        <w:spacing w:after="0"/>
        <w:ind w:left="0"/>
        <w:jc w:val="both"/>
      </w:pPr>
      <w:r>
        <w:rPr>
          <w:rFonts w:ascii="Times New Roman"/>
          <w:b w:val="false"/>
          <w:i w:val="false"/>
          <w:color w:val="000000"/>
          <w:sz w:val="28"/>
        </w:rPr>
        <w:t>
      1. "Міндетті әлеуметтік сақтандыру туралы" 2003 жылғы 25 сәуірдегі</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тағайындалсын: </w:t>
      </w:r>
    </w:p>
    <w:p>
      <w:pPr>
        <w:spacing w:after="0"/>
        <w:ind w:left="0"/>
        <w:jc w:val="both"/>
      </w:pPr>
      <w:r>
        <w:rPr>
          <w:rFonts w:ascii="Times New Roman"/>
          <w:b w:val="false"/>
          <w:i w:val="false"/>
          <w:color w:val="000000"/>
          <w:sz w:val="28"/>
        </w:rPr>
        <w:t>
      Істің № 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 жынысы __________________________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 __ ж. "___" __________________________________</w:t>
      </w:r>
    </w:p>
    <w:p>
      <w:pPr>
        <w:spacing w:after="0"/>
        <w:ind w:left="0"/>
        <w:jc w:val="both"/>
      </w:pPr>
      <w:r>
        <w:rPr>
          <w:rFonts w:ascii="Times New Roman"/>
          <w:b w:val="false"/>
          <w:i w:val="false"/>
          <w:color w:val="000000"/>
          <w:sz w:val="28"/>
        </w:rPr>
        <w:t>
      Әлеуметтік төлемге құқық туындаған күн 20___ ж. "____" ______________</w:t>
      </w:r>
    </w:p>
    <w:p>
      <w:pPr>
        <w:spacing w:after="0"/>
        <w:ind w:left="0"/>
        <w:jc w:val="both"/>
      </w:pPr>
      <w:r>
        <w:rPr>
          <w:rFonts w:ascii="Times New Roman"/>
          <w:b w:val="false"/>
          <w:i w:val="false"/>
          <w:color w:val="000000"/>
          <w:sz w:val="28"/>
        </w:rPr>
        <w:t>
      Асырауындағы адамдардың жалпы саны __________________________________</w:t>
      </w:r>
    </w:p>
    <w:p>
      <w:pPr>
        <w:spacing w:after="0"/>
        <w:ind w:left="0"/>
        <w:jc w:val="both"/>
      </w:pPr>
      <w:r>
        <w:rPr>
          <w:rFonts w:ascii="Times New Roman"/>
          <w:b w:val="false"/>
          <w:i w:val="false"/>
          <w:color w:val="000000"/>
          <w:sz w:val="28"/>
        </w:rPr>
        <w:t>
      Қайтыс болған асыраушының міндетті әлеуметтік сақтандыру жүйесіне</w:t>
      </w:r>
    </w:p>
    <w:p>
      <w:pPr>
        <w:spacing w:after="0"/>
        <w:ind w:left="0"/>
        <w:jc w:val="both"/>
      </w:pPr>
      <w:r>
        <w:rPr>
          <w:rFonts w:ascii="Times New Roman"/>
          <w:b w:val="false"/>
          <w:i w:val="false"/>
          <w:color w:val="000000"/>
          <w:sz w:val="28"/>
        </w:rPr>
        <w:t xml:space="preserve">
      қатысу өтілі 20__ ж. "___" ____________ -на (-не) _______ ай </w:t>
      </w:r>
    </w:p>
    <w:p>
      <w:pPr>
        <w:spacing w:after="0"/>
        <w:ind w:left="0"/>
        <w:jc w:val="both"/>
      </w:pPr>
      <w:r>
        <w:rPr>
          <w:rFonts w:ascii="Times New Roman"/>
          <w:b w:val="false"/>
          <w:i w:val="false"/>
          <w:color w:val="000000"/>
          <w:sz w:val="28"/>
        </w:rPr>
        <w:t>
      20__ ж. "___" _____________ бастап 20__ ж. "___"________ қоса алғанда</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орташа айлық табысы ескерілді.</w:t>
      </w:r>
    </w:p>
    <w:p>
      <w:pPr>
        <w:spacing w:after="0"/>
        <w:ind w:left="0"/>
        <w:jc w:val="both"/>
      </w:pPr>
      <w:r>
        <w:rPr>
          <w:rFonts w:ascii="Times New Roman"/>
          <w:b w:val="false"/>
          <w:i w:val="false"/>
          <w:color w:val="000000"/>
          <w:sz w:val="28"/>
        </w:rPr>
        <w:t>
      Әлеуметтік төлемнің жалпы мөлшері 20 __ ж. "___" _____________ бастап</w:t>
      </w:r>
    </w:p>
    <w:p>
      <w:pPr>
        <w:spacing w:after="0"/>
        <w:ind w:left="0"/>
        <w:jc w:val="both"/>
      </w:pPr>
      <w:r>
        <w:rPr>
          <w:rFonts w:ascii="Times New Roman"/>
          <w:b w:val="false"/>
          <w:i w:val="false"/>
          <w:color w:val="000000"/>
          <w:sz w:val="28"/>
        </w:rPr>
        <w:t>
      20 ___ ж. "____" _____________ қоса алғанда</w:t>
      </w:r>
    </w:p>
    <w:p>
      <w:pPr>
        <w:spacing w:after="0"/>
        <w:ind w:left="0"/>
        <w:jc w:val="both"/>
      </w:pPr>
      <w:r>
        <w:rPr>
          <w:rFonts w:ascii="Times New Roman"/>
          <w:b w:val="false"/>
          <w:i w:val="false"/>
          <w:color w:val="000000"/>
          <w:sz w:val="28"/>
        </w:rPr>
        <w:t>
      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Оның ішінде _________________________________________________________</w:t>
      </w:r>
    </w:p>
    <w:p>
      <w:pPr>
        <w:spacing w:after="0"/>
        <w:ind w:left="0"/>
        <w:jc w:val="both"/>
      </w:pPr>
      <w:r>
        <w:rPr>
          <w:rFonts w:ascii="Times New Roman"/>
          <w:b w:val="false"/>
          <w:i w:val="false"/>
          <w:color w:val="000000"/>
          <w:sz w:val="28"/>
        </w:rPr>
        <w:t>
      (негізгі алушының тегі, аты, әкесінің аты (бар болса)), мекенжайы)</w:t>
      </w:r>
    </w:p>
    <w:p>
      <w:pPr>
        <w:spacing w:after="0"/>
        <w:ind w:left="0"/>
        <w:jc w:val="both"/>
      </w:pPr>
      <w:r>
        <w:rPr>
          <w:rFonts w:ascii="Times New Roman"/>
          <w:b w:val="false"/>
          <w:i w:val="false"/>
          <w:color w:val="000000"/>
          <w:sz w:val="28"/>
        </w:rPr>
        <w:t>
      асырауындағы __________ адамға әлеуметтік төлемнің мөлшері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Асырауындағы адамдар:</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2. Асырауындағы адамдар санының өзгеруіне байланысты қайта есептеу</w:t>
      </w:r>
    </w:p>
    <w:p>
      <w:pPr>
        <w:spacing w:after="0"/>
        <w:ind w:left="0"/>
        <w:jc w:val="both"/>
      </w:pPr>
      <w:r>
        <w:rPr>
          <w:rFonts w:ascii="Times New Roman"/>
          <w:b w:val="false"/>
          <w:i w:val="false"/>
          <w:color w:val="000000"/>
          <w:sz w:val="28"/>
        </w:rPr>
        <w:t>
      ескерілген мөлшері 20__ ж. "__" _______________ бастап 20__ ж. "____"</w:t>
      </w:r>
    </w:p>
    <w:p>
      <w:pPr>
        <w:spacing w:after="0"/>
        <w:ind w:left="0"/>
        <w:jc w:val="both"/>
      </w:pPr>
      <w:r>
        <w:rPr>
          <w:rFonts w:ascii="Times New Roman"/>
          <w:b w:val="false"/>
          <w:i w:val="false"/>
          <w:color w:val="000000"/>
          <w:sz w:val="28"/>
        </w:rPr>
        <w:t xml:space="preserve">
      __________ қоса алғанда </w:t>
      </w:r>
    </w:p>
    <w:p>
      <w:pPr>
        <w:spacing w:after="0"/>
        <w:ind w:left="0"/>
        <w:jc w:val="both"/>
      </w:pPr>
      <w:r>
        <w:rPr>
          <w:rFonts w:ascii="Times New Roman"/>
          <w:b w:val="false"/>
          <w:i w:val="false"/>
          <w:color w:val="000000"/>
          <w:sz w:val="28"/>
        </w:rPr>
        <w:t xml:space="preserve">
      _____________________________________________________________ 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xml:space="preserve">
      (үлес алушының (тегі, аты, әкесінің аты (бар болса)) </w:t>
      </w:r>
    </w:p>
    <w:p>
      <w:pPr>
        <w:spacing w:after="0"/>
        <w:ind w:left="0"/>
        <w:jc w:val="both"/>
      </w:pPr>
      <w:r>
        <w:rPr>
          <w:rFonts w:ascii="Times New Roman"/>
          <w:b w:val="false"/>
          <w:i w:val="false"/>
          <w:color w:val="000000"/>
          <w:sz w:val="28"/>
        </w:rPr>
        <w:t>
      20__ж. "____" _________ бастап 20__ж. "___" ____________ қоса алғанда</w:t>
      </w:r>
    </w:p>
    <w:p>
      <w:pPr>
        <w:spacing w:after="0"/>
        <w:ind w:left="0"/>
        <w:jc w:val="both"/>
      </w:pPr>
      <w:r>
        <w:rPr>
          <w:rFonts w:ascii="Times New Roman"/>
          <w:b w:val="false"/>
          <w:i w:val="false"/>
          <w:color w:val="000000"/>
          <w:sz w:val="28"/>
        </w:rPr>
        <w:t>
      асырауындағы адамдарға тегі, аты, әкесінің аты (бар болса)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20__ж. "____" _________ бастап 20__ж. "___" ____________ қоса алғанда</w:t>
      </w:r>
    </w:p>
    <w:p>
      <w:pPr>
        <w:spacing w:after="0"/>
        <w:ind w:left="0"/>
        <w:jc w:val="both"/>
      </w:pPr>
      <w:r>
        <w:rPr>
          <w:rFonts w:ascii="Times New Roman"/>
          <w:b w:val="false"/>
          <w:i w:val="false"/>
          <w:color w:val="000000"/>
          <w:sz w:val="28"/>
        </w:rPr>
        <w:t xml:space="preserve">
      әлеуметтік төлем мөлшерінде </w:t>
      </w:r>
    </w:p>
    <w:p>
      <w:pPr>
        <w:spacing w:after="0"/>
        <w:ind w:left="0"/>
        <w:jc w:val="both"/>
      </w:pPr>
      <w:r>
        <w:rPr>
          <w:rFonts w:ascii="Times New Roman"/>
          <w:b w:val="false"/>
          <w:i w:val="false"/>
          <w:color w:val="000000"/>
          <w:sz w:val="28"/>
        </w:rPr>
        <w:t>
      ________________________________________________ теңге үлес бөлінсін.</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Бөлінген үлестер саны бойынша жалғастырылсын</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 тағайындаудан бас тартылсын.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 облысы (қаласы)</w:t>
      </w:r>
    </w:p>
    <w:p>
      <w:pPr>
        <w:spacing w:after="0"/>
        <w:ind w:left="0"/>
        <w:jc w:val="both"/>
      </w:pPr>
      <w:r>
        <w:rPr>
          <w:rFonts w:ascii="Times New Roman"/>
          <w:b w:val="false"/>
          <w:i w:val="false"/>
          <w:color w:val="000000"/>
          <w:sz w:val="28"/>
        </w:rPr>
        <w:t>
      "Мемлекеттік әлеуметтік сақтандыру қоры" АҚ</w:t>
      </w:r>
    </w:p>
    <w:p>
      <w:pPr>
        <w:spacing w:after="0"/>
        <w:ind w:left="0"/>
        <w:jc w:val="both"/>
      </w:pPr>
      <w:r>
        <w:rPr>
          <w:rFonts w:ascii="Times New Roman"/>
          <w:b w:val="false"/>
          <w:i w:val="false"/>
          <w:color w:val="000000"/>
          <w:sz w:val="28"/>
        </w:rPr>
        <w:t>
      _________________ облысы (қаласы) бойынша филиалының</w:t>
      </w:r>
    </w:p>
    <w:p>
      <w:pPr>
        <w:spacing w:after="0"/>
        <w:ind w:left="0"/>
        <w:jc w:val="both"/>
      </w:pPr>
      <w:r>
        <w:rPr>
          <w:rFonts w:ascii="Times New Roman"/>
          <w:b w:val="false"/>
          <w:i w:val="false"/>
          <w:color w:val="000000"/>
          <w:sz w:val="28"/>
        </w:rPr>
        <w:t>
      жұмысынан айырылған жағдайда төленетін әлеуметтік төлемді</w:t>
      </w:r>
    </w:p>
    <w:p>
      <w:pPr>
        <w:spacing w:after="0"/>
        <w:ind w:left="0"/>
        <w:jc w:val="both"/>
      </w:pPr>
      <w:r>
        <w:rPr>
          <w:rFonts w:ascii="Times New Roman"/>
          <w:b w:val="false"/>
          <w:i w:val="false"/>
          <w:color w:val="000000"/>
          <w:sz w:val="28"/>
        </w:rPr>
        <w:t>
      тағайындау (қайта есептеу) немесе тағайындаудан бас тарту туралы</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xml:space="preserve">
      № _________ </w:t>
      </w:r>
      <w:r>
        <w:rPr>
          <w:rFonts w:ascii="Times New Roman"/>
          <w:b/>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"Міндетті әлеуметтік сақтандыру туралы" 2003 жылғы 25 сәуірдегі</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тағайындалсын: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____________________________ жынысы 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Әлеуметтік төлемге құқық туындаған күн 20__ ж. "___" ________________</w:t>
      </w:r>
    </w:p>
    <w:p>
      <w:pPr>
        <w:spacing w:after="0"/>
        <w:ind w:left="0"/>
        <w:jc w:val="both"/>
      </w:pPr>
      <w:r>
        <w:rPr>
          <w:rFonts w:ascii="Times New Roman"/>
          <w:b w:val="false"/>
          <w:i w:val="false"/>
          <w:color w:val="000000"/>
          <w:sz w:val="28"/>
        </w:rPr>
        <w:t>
      Өтініш берген күн: 20__ ж. "___" ____________________________________</w:t>
      </w:r>
    </w:p>
    <w:p>
      <w:pPr>
        <w:spacing w:after="0"/>
        <w:ind w:left="0"/>
        <w:jc w:val="both"/>
      </w:pPr>
      <w:r>
        <w:rPr>
          <w:rFonts w:ascii="Times New Roman"/>
          <w:b w:val="false"/>
          <w:i w:val="false"/>
          <w:color w:val="000000"/>
          <w:sz w:val="28"/>
        </w:rPr>
        <w:t xml:space="preserve">
      Міндетті әлеуметтік сақтандыру жүйесіне қатысудың жалпы өтілі </w:t>
      </w:r>
    </w:p>
    <w:p>
      <w:pPr>
        <w:spacing w:after="0"/>
        <w:ind w:left="0"/>
        <w:jc w:val="both"/>
      </w:pPr>
      <w:r>
        <w:rPr>
          <w:rFonts w:ascii="Times New Roman"/>
          <w:b w:val="false"/>
          <w:i w:val="false"/>
          <w:color w:val="000000"/>
          <w:sz w:val="28"/>
        </w:rPr>
        <w:t>
      20__ ж. "___" _____________ -на (не) ______ ай</w:t>
      </w:r>
    </w:p>
    <w:p>
      <w:pPr>
        <w:spacing w:after="0"/>
        <w:ind w:left="0"/>
        <w:jc w:val="both"/>
      </w:pPr>
      <w:r>
        <w:rPr>
          <w:rFonts w:ascii="Times New Roman"/>
          <w:b w:val="false"/>
          <w:i w:val="false"/>
          <w:color w:val="000000"/>
          <w:sz w:val="28"/>
        </w:rPr>
        <w:t>
      20__ ж. "___" _____________ бастап 20__ ж. "___" _______ қоса алғанда</w:t>
      </w:r>
    </w:p>
    <w:p>
      <w:pPr>
        <w:spacing w:after="0"/>
        <w:ind w:left="0"/>
        <w:jc w:val="both"/>
      </w:pPr>
      <w:r>
        <w:rPr>
          <w:rFonts w:ascii="Times New Roman"/>
          <w:b w:val="false"/>
          <w:i w:val="false"/>
          <w:color w:val="000000"/>
          <w:sz w:val="28"/>
        </w:rPr>
        <w:t>
      ________________________________ теңге орташа айлық табысы ескерілді.</w:t>
      </w:r>
    </w:p>
    <w:p>
      <w:pPr>
        <w:spacing w:after="0"/>
        <w:ind w:left="0"/>
        <w:jc w:val="both"/>
      </w:pPr>
      <w:r>
        <w:rPr>
          <w:rFonts w:ascii="Times New Roman"/>
          <w:b w:val="false"/>
          <w:i w:val="false"/>
          <w:color w:val="000000"/>
          <w:sz w:val="28"/>
        </w:rPr>
        <w:t>
      Әлеуметтік төлемнің мөлшері 20__ ж. "___" ____________________ бастап</w:t>
      </w:r>
    </w:p>
    <w:p>
      <w:pPr>
        <w:spacing w:after="0"/>
        <w:ind w:left="0"/>
        <w:jc w:val="both"/>
      </w:pPr>
      <w:r>
        <w:rPr>
          <w:rFonts w:ascii="Times New Roman"/>
          <w:b w:val="false"/>
          <w:i w:val="false"/>
          <w:color w:val="000000"/>
          <w:sz w:val="28"/>
        </w:rPr>
        <w:t>
      20__ ж. "____" ______________ қоса алғанда</w:t>
      </w:r>
    </w:p>
    <w:p>
      <w:pPr>
        <w:spacing w:after="0"/>
        <w:ind w:left="0"/>
        <w:jc w:val="both"/>
      </w:pPr>
      <w:r>
        <w:rPr>
          <w:rFonts w:ascii="Times New Roman"/>
          <w:b w:val="false"/>
          <w:i w:val="false"/>
          <w:color w:val="000000"/>
          <w:sz w:val="28"/>
        </w:rPr>
        <w:t>
      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Әлеуметтік төлем _________________________________ айға тағайындалды.</w:t>
      </w:r>
    </w:p>
    <w:p>
      <w:pPr>
        <w:spacing w:after="0"/>
        <w:ind w:left="0"/>
        <w:jc w:val="both"/>
      </w:pPr>
      <w:r>
        <w:rPr>
          <w:rFonts w:ascii="Times New Roman"/>
          <w:b w:val="false"/>
          <w:i w:val="false"/>
          <w:color w:val="000000"/>
          <w:sz w:val="28"/>
        </w:rPr>
        <w:t>
      (айлар саны)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 тағайындаудан бас тартылсын.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 облысы (қаласы)</w:t>
      </w:r>
    </w:p>
    <w:p>
      <w:pPr>
        <w:spacing w:after="0"/>
        <w:ind w:left="0"/>
        <w:jc w:val="both"/>
      </w:pPr>
      <w:r>
        <w:rPr>
          <w:rFonts w:ascii="Times New Roman"/>
          <w:b w:val="false"/>
          <w:i w:val="false"/>
          <w:color w:val="000000"/>
          <w:sz w:val="28"/>
        </w:rPr>
        <w:t>
      "Мемлекеттік әлеуметтік сақтандыру қоры" АҚ</w:t>
      </w:r>
    </w:p>
    <w:p>
      <w:pPr>
        <w:spacing w:after="0"/>
        <w:ind w:left="0"/>
        <w:jc w:val="both"/>
      </w:pPr>
      <w:r>
        <w:rPr>
          <w:rFonts w:ascii="Times New Roman"/>
          <w:b w:val="false"/>
          <w:i w:val="false"/>
          <w:color w:val="000000"/>
          <w:sz w:val="28"/>
        </w:rPr>
        <w:t>
      _________________ облысы (қаласы) бойынша филиалының</w:t>
      </w:r>
    </w:p>
    <w:p>
      <w:pPr>
        <w:spacing w:after="0"/>
        <w:ind w:left="0"/>
        <w:jc w:val="both"/>
      </w:pPr>
      <w:r>
        <w:rPr>
          <w:rFonts w:ascii="Times New Roman"/>
          <w:b w:val="false"/>
          <w:i w:val="false"/>
          <w:color w:val="000000"/>
          <w:sz w:val="28"/>
        </w:rPr>
        <w:t>
      жүктілікке және босануға, жаңа туған баланы (балаларды) асырап</w:t>
      </w:r>
    </w:p>
    <w:p>
      <w:pPr>
        <w:spacing w:after="0"/>
        <w:ind w:left="0"/>
        <w:jc w:val="both"/>
      </w:pPr>
      <w:r>
        <w:rPr>
          <w:rFonts w:ascii="Times New Roman"/>
          <w:b w:val="false"/>
          <w:i w:val="false"/>
          <w:color w:val="000000"/>
          <w:sz w:val="28"/>
        </w:rPr>
        <w:t>
      алуға байланысты табысынан айырылған жағдайларда төленетін</w:t>
      </w:r>
    </w:p>
    <w:p>
      <w:pPr>
        <w:spacing w:after="0"/>
        <w:ind w:left="0"/>
        <w:jc w:val="both"/>
      </w:pPr>
      <w:r>
        <w:rPr>
          <w:rFonts w:ascii="Times New Roman"/>
          <w:b w:val="false"/>
          <w:i w:val="false"/>
          <w:color w:val="000000"/>
          <w:sz w:val="28"/>
        </w:rPr>
        <w:t>
      әлеуметтік төлемді тағайындау (қайта есептеу) немесе тағайындаудан</w:t>
      </w:r>
    </w:p>
    <w:p>
      <w:pPr>
        <w:spacing w:after="0"/>
        <w:ind w:left="0"/>
        <w:jc w:val="both"/>
      </w:pPr>
      <w:r>
        <w:rPr>
          <w:rFonts w:ascii="Times New Roman"/>
          <w:b w:val="false"/>
          <w:i w:val="false"/>
          <w:color w:val="000000"/>
          <w:sz w:val="28"/>
        </w:rPr>
        <w:t>
      бас тарту туралы</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xml:space="preserve">
      № _________ </w:t>
      </w:r>
      <w:r>
        <w:rPr>
          <w:rFonts w:ascii="Times New Roman"/>
          <w:b/>
          <w:i w:val="false"/>
          <w:color w:val="000000"/>
          <w:sz w:val="28"/>
        </w:rPr>
        <w:t>ШЕШІМІ</w:t>
      </w:r>
    </w:p>
    <w:p>
      <w:pPr>
        <w:spacing w:after="0"/>
        <w:ind w:left="0"/>
        <w:jc w:val="both"/>
      </w:pPr>
      <w:r>
        <w:rPr>
          <w:rFonts w:ascii="Times New Roman"/>
          <w:b w:val="false"/>
          <w:i w:val="false"/>
          <w:color w:val="000000"/>
          <w:sz w:val="28"/>
        </w:rPr>
        <w:t>
      1. "Міндетті әлеуметтік сақтандыру туралы" 2003 жылғы 25 сәуірдегі</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23-1-бабына</w:t>
      </w:r>
      <w:r>
        <w:rPr>
          <w:rFonts w:ascii="Times New Roman"/>
          <w:b w:val="false"/>
          <w:i w:val="false"/>
          <w:color w:val="000000"/>
          <w:sz w:val="28"/>
        </w:rPr>
        <w:t xml:space="preserve"> сәйкес тағайындалсын: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______________________________ жынысы 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 20__ ж. "___" ______________</w:t>
      </w:r>
    </w:p>
    <w:p>
      <w:pPr>
        <w:spacing w:after="0"/>
        <w:ind w:left="0"/>
        <w:jc w:val="both"/>
      </w:pPr>
      <w:r>
        <w:rPr>
          <w:rFonts w:ascii="Times New Roman"/>
          <w:b w:val="false"/>
          <w:i w:val="false"/>
          <w:color w:val="000000"/>
          <w:sz w:val="28"/>
        </w:rPr>
        <w:t>
      Әлеуметтік төлемге құқық туындаған күн 20 ___ ж. "___" ______________</w:t>
      </w:r>
    </w:p>
    <w:p>
      <w:pPr>
        <w:spacing w:after="0"/>
        <w:ind w:left="0"/>
        <w:jc w:val="both"/>
      </w:pPr>
      <w:r>
        <w:rPr>
          <w:rFonts w:ascii="Times New Roman"/>
          <w:b w:val="false"/>
          <w:i w:val="false"/>
          <w:color w:val="000000"/>
          <w:sz w:val="28"/>
        </w:rPr>
        <w:t>
      Жүктілік және босану, жаңа туған баланы (балаларды) асырап алу</w:t>
      </w:r>
    </w:p>
    <w:p>
      <w:pPr>
        <w:spacing w:after="0"/>
        <w:ind w:left="0"/>
        <w:jc w:val="both"/>
      </w:pPr>
      <w:r>
        <w:rPr>
          <w:rFonts w:ascii="Times New Roman"/>
          <w:b w:val="false"/>
          <w:i w:val="false"/>
          <w:color w:val="000000"/>
          <w:sz w:val="28"/>
        </w:rPr>
        <w:t>
      бойынша еңбекке уақытша жарамсыздық парағында (парақтарында)</w:t>
      </w:r>
    </w:p>
    <w:p>
      <w:pPr>
        <w:spacing w:after="0"/>
        <w:ind w:left="0"/>
        <w:jc w:val="both"/>
      </w:pPr>
      <w:r>
        <w:rPr>
          <w:rFonts w:ascii="Times New Roman"/>
          <w:b w:val="false"/>
          <w:i w:val="false"/>
          <w:color w:val="000000"/>
          <w:sz w:val="28"/>
        </w:rPr>
        <w:t>
      көрсетілген еңбек етуге қабілетсіз күндердің саны ___________________</w:t>
      </w:r>
    </w:p>
    <w:p>
      <w:pPr>
        <w:spacing w:after="0"/>
        <w:ind w:left="0"/>
        <w:jc w:val="both"/>
      </w:pPr>
      <w:r>
        <w:rPr>
          <w:rFonts w:ascii="Times New Roman"/>
          <w:b w:val="false"/>
          <w:i w:val="false"/>
          <w:color w:val="000000"/>
          <w:sz w:val="28"/>
        </w:rPr>
        <w:t>
      0___ж. "___" ___________ бастап 20__ж. "__" ____________ қоса алғанда</w:t>
      </w:r>
    </w:p>
    <w:p>
      <w:pPr>
        <w:spacing w:after="0"/>
        <w:ind w:left="0"/>
        <w:jc w:val="both"/>
      </w:pPr>
      <w:r>
        <w:rPr>
          <w:rFonts w:ascii="Times New Roman"/>
          <w:b w:val="false"/>
          <w:i w:val="false"/>
          <w:color w:val="000000"/>
          <w:sz w:val="28"/>
        </w:rPr>
        <w:t xml:space="preserve">
      _______________________________ теңге орташа айлық табысы ескерілді. </w:t>
      </w:r>
    </w:p>
    <w:p>
      <w:pPr>
        <w:spacing w:after="0"/>
        <w:ind w:left="0"/>
        <w:jc w:val="both"/>
      </w:pPr>
      <w:r>
        <w:rPr>
          <w:rFonts w:ascii="Times New Roman"/>
          <w:b w:val="false"/>
          <w:i w:val="false"/>
          <w:color w:val="000000"/>
          <w:sz w:val="28"/>
        </w:rPr>
        <w:t>
      Әлеуметтік төлемнің мөлшері 20__ ж. "___" ____________________ бастап</w:t>
      </w:r>
    </w:p>
    <w:p>
      <w:pPr>
        <w:spacing w:after="0"/>
        <w:ind w:left="0"/>
        <w:jc w:val="both"/>
      </w:pPr>
      <w:r>
        <w:rPr>
          <w:rFonts w:ascii="Times New Roman"/>
          <w:b w:val="false"/>
          <w:i w:val="false"/>
          <w:color w:val="000000"/>
          <w:sz w:val="28"/>
        </w:rPr>
        <w:t xml:space="preserve">
      20__ж. "__" __________ қоса алғанда </w:t>
      </w:r>
    </w:p>
    <w:p>
      <w:pPr>
        <w:spacing w:after="0"/>
        <w:ind w:left="0"/>
        <w:jc w:val="both"/>
      </w:pPr>
      <w:r>
        <w:rPr>
          <w:rFonts w:ascii="Times New Roman"/>
          <w:b w:val="false"/>
          <w:i w:val="false"/>
          <w:color w:val="000000"/>
          <w:sz w:val="28"/>
        </w:rPr>
        <w:t>
      ______________________________________________________________сомада.</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2. Ауыр босанғаны немесе екі және одан көп бала туғаны үшін қосымша</w:t>
      </w:r>
    </w:p>
    <w:p>
      <w:pPr>
        <w:spacing w:after="0"/>
        <w:ind w:left="0"/>
        <w:jc w:val="both"/>
      </w:pPr>
      <w:r>
        <w:rPr>
          <w:rFonts w:ascii="Times New Roman"/>
          <w:b w:val="false"/>
          <w:i w:val="false"/>
          <w:color w:val="000000"/>
          <w:sz w:val="28"/>
        </w:rPr>
        <w:t xml:space="preserve">
      ақы </w:t>
      </w:r>
    </w:p>
    <w:p>
      <w:pPr>
        <w:spacing w:after="0"/>
        <w:ind w:left="0"/>
        <w:jc w:val="both"/>
      </w:pPr>
      <w:r>
        <w:rPr>
          <w:rFonts w:ascii="Times New Roman"/>
          <w:b w:val="false"/>
          <w:i w:val="false"/>
          <w:color w:val="000000"/>
          <w:sz w:val="28"/>
        </w:rPr>
        <w:t>
      20__ ж. "___"____________ бастап 20__ ж. "___"__________ қоса алғанда</w:t>
      </w:r>
    </w:p>
    <w:p>
      <w:pPr>
        <w:spacing w:after="0"/>
        <w:ind w:left="0"/>
        <w:jc w:val="both"/>
      </w:pPr>
      <w:r>
        <w:rPr>
          <w:rFonts w:ascii="Times New Roman"/>
          <w:b w:val="false"/>
          <w:i w:val="false"/>
          <w:color w:val="000000"/>
          <w:sz w:val="28"/>
        </w:rPr>
        <w:t>
      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3. Ауыр босанғаны немесе екі және одан көп бала туғаны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 қосымша ақы тағайындаудан бас тартылсын.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p>
      <w:pPr>
        <w:spacing w:after="0"/>
        <w:ind w:left="0"/>
        <w:jc w:val="both"/>
      </w:pPr>
      <w:r>
        <w:rPr>
          <w:rFonts w:ascii="Times New Roman"/>
          <w:b w:val="false"/>
          <w:i w:val="false"/>
          <w:color w:val="000000"/>
          <w:sz w:val="28"/>
        </w:rPr>
        <w:t>
      "Мемлекеттік әлеуметтік сақтандыру қоры" АҚ</w:t>
      </w:r>
    </w:p>
    <w:p>
      <w:pPr>
        <w:spacing w:after="0"/>
        <w:ind w:left="0"/>
        <w:jc w:val="both"/>
      </w:pPr>
      <w:r>
        <w:rPr>
          <w:rFonts w:ascii="Times New Roman"/>
          <w:b w:val="false"/>
          <w:i w:val="false"/>
          <w:color w:val="000000"/>
          <w:sz w:val="28"/>
        </w:rPr>
        <w:t>
      ____________________ облысы (қаласы) бойынша филиалының</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w:t>
      </w:r>
    </w:p>
    <w:p>
      <w:pPr>
        <w:spacing w:after="0"/>
        <w:ind w:left="0"/>
        <w:jc w:val="both"/>
      </w:pPr>
      <w:r>
        <w:rPr>
          <w:rFonts w:ascii="Times New Roman"/>
          <w:b w:val="false"/>
          <w:i w:val="false"/>
          <w:color w:val="000000"/>
          <w:sz w:val="28"/>
        </w:rPr>
        <w:t>
      айырылған жағдайда төленетін әлеуметтік төлемді тағайындау</w:t>
      </w:r>
    </w:p>
    <w:p>
      <w:pPr>
        <w:spacing w:after="0"/>
        <w:ind w:left="0"/>
        <w:jc w:val="both"/>
      </w:pPr>
      <w:r>
        <w:rPr>
          <w:rFonts w:ascii="Times New Roman"/>
          <w:b w:val="false"/>
          <w:i w:val="false"/>
          <w:color w:val="000000"/>
          <w:sz w:val="28"/>
        </w:rPr>
        <w:t>
      немесе тағайындаудан бас тарту туралы</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xml:space="preserve">
      № __________ </w:t>
      </w:r>
      <w:r>
        <w:rPr>
          <w:rFonts w:ascii="Times New Roman"/>
          <w:b/>
          <w:i w:val="false"/>
          <w:color w:val="000000"/>
          <w:sz w:val="28"/>
        </w:rPr>
        <w:t>ШЕШІМІ</w:t>
      </w:r>
    </w:p>
    <w:p>
      <w:pPr>
        <w:spacing w:after="0"/>
        <w:ind w:left="0"/>
        <w:jc w:val="both"/>
      </w:pPr>
      <w:r>
        <w:rPr>
          <w:rFonts w:ascii="Times New Roman"/>
          <w:b w:val="false"/>
          <w:i w:val="false"/>
          <w:color w:val="000000"/>
          <w:sz w:val="28"/>
        </w:rPr>
        <w:t>
      1. "Міндетті әлеуметтік сақтандыру туралы" 2003 жылғы 25 сәуірдегі</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23-2-бабына</w:t>
      </w:r>
      <w:r>
        <w:rPr>
          <w:rFonts w:ascii="Times New Roman"/>
          <w:b w:val="false"/>
          <w:i w:val="false"/>
          <w:color w:val="000000"/>
          <w:sz w:val="28"/>
        </w:rPr>
        <w:t xml:space="preserve"> сәйкес тағайындалсын: </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______________________________ жынысы 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20__ж. "___" ____________________________________</w:t>
      </w:r>
    </w:p>
    <w:p>
      <w:pPr>
        <w:spacing w:after="0"/>
        <w:ind w:left="0"/>
        <w:jc w:val="both"/>
      </w:pPr>
      <w:r>
        <w:rPr>
          <w:rFonts w:ascii="Times New Roman"/>
          <w:b w:val="false"/>
          <w:i w:val="false"/>
          <w:color w:val="000000"/>
          <w:sz w:val="28"/>
        </w:rPr>
        <w:t>
      Әлеуметтік төлемге құқық туындаған күн: 20__ж. "___" ________________</w:t>
      </w:r>
    </w:p>
    <w:p>
      <w:pPr>
        <w:spacing w:after="0"/>
        <w:ind w:left="0"/>
        <w:jc w:val="both"/>
      </w:pPr>
      <w:r>
        <w:rPr>
          <w:rFonts w:ascii="Times New Roman"/>
          <w:b w:val="false"/>
          <w:i w:val="false"/>
          <w:color w:val="000000"/>
          <w:sz w:val="28"/>
        </w:rPr>
        <w:t>
      Баланың тегі ________________________________________________________</w:t>
      </w:r>
    </w:p>
    <w:p>
      <w:pPr>
        <w:spacing w:after="0"/>
        <w:ind w:left="0"/>
        <w:jc w:val="both"/>
      </w:pPr>
      <w:r>
        <w:rPr>
          <w:rFonts w:ascii="Times New Roman"/>
          <w:b w:val="false"/>
          <w:i w:val="false"/>
          <w:color w:val="000000"/>
          <w:sz w:val="28"/>
        </w:rPr>
        <w:t>
      Баланың аты _________________________________________________________</w:t>
      </w:r>
    </w:p>
    <w:p>
      <w:pPr>
        <w:spacing w:after="0"/>
        <w:ind w:left="0"/>
        <w:jc w:val="both"/>
      </w:pPr>
      <w:r>
        <w:rPr>
          <w:rFonts w:ascii="Times New Roman"/>
          <w:b w:val="false"/>
          <w:i w:val="false"/>
          <w:color w:val="000000"/>
          <w:sz w:val="28"/>
        </w:rPr>
        <w:t>
      Баланың әкесінің аты (бар болса) ____________________________________</w:t>
      </w:r>
    </w:p>
    <w:p>
      <w:pPr>
        <w:spacing w:after="0"/>
        <w:ind w:left="0"/>
        <w:jc w:val="both"/>
      </w:pPr>
      <w:r>
        <w:rPr>
          <w:rFonts w:ascii="Times New Roman"/>
          <w:b w:val="false"/>
          <w:i w:val="false"/>
          <w:color w:val="000000"/>
          <w:sz w:val="28"/>
        </w:rPr>
        <w:t>
      Баланың туу кезектілігі _____________________________________________</w:t>
      </w:r>
    </w:p>
    <w:p>
      <w:pPr>
        <w:spacing w:after="0"/>
        <w:ind w:left="0"/>
        <w:jc w:val="both"/>
      </w:pPr>
      <w:r>
        <w:rPr>
          <w:rFonts w:ascii="Times New Roman"/>
          <w:b w:val="false"/>
          <w:i w:val="false"/>
          <w:color w:val="000000"/>
          <w:sz w:val="28"/>
        </w:rPr>
        <w:t>
      20__ж. "____" ____________ бастап 20__ж. "____" ________ қоса алғанда</w:t>
      </w:r>
    </w:p>
    <w:p>
      <w:pPr>
        <w:spacing w:after="0"/>
        <w:ind w:left="0"/>
        <w:jc w:val="both"/>
      </w:pPr>
      <w:r>
        <w:rPr>
          <w:rFonts w:ascii="Times New Roman"/>
          <w:b w:val="false"/>
          <w:i w:val="false"/>
          <w:color w:val="000000"/>
          <w:sz w:val="28"/>
        </w:rPr>
        <w:t>
      ___________________________________________ теңге орташа айлық табысы</w:t>
      </w:r>
    </w:p>
    <w:p>
      <w:pPr>
        <w:spacing w:after="0"/>
        <w:ind w:left="0"/>
        <w:jc w:val="both"/>
      </w:pPr>
      <w:r>
        <w:rPr>
          <w:rFonts w:ascii="Times New Roman"/>
          <w:b w:val="false"/>
          <w:i w:val="false"/>
          <w:color w:val="000000"/>
          <w:sz w:val="28"/>
        </w:rPr>
        <w:t>
      ескерілді.</w:t>
      </w:r>
    </w:p>
    <w:p>
      <w:pPr>
        <w:spacing w:after="0"/>
        <w:ind w:left="0"/>
        <w:jc w:val="both"/>
      </w:pPr>
      <w:r>
        <w:rPr>
          <w:rFonts w:ascii="Times New Roman"/>
          <w:b w:val="false"/>
          <w:i w:val="false"/>
          <w:color w:val="000000"/>
          <w:sz w:val="28"/>
        </w:rPr>
        <w:t xml:space="preserve">
      Әлеуметтік төлемнің мөлшері 20__ ж. "__" ____________________ бастап </w:t>
      </w:r>
    </w:p>
    <w:p>
      <w:pPr>
        <w:spacing w:after="0"/>
        <w:ind w:left="0"/>
        <w:jc w:val="both"/>
      </w:pPr>
      <w:r>
        <w:rPr>
          <w:rFonts w:ascii="Times New Roman"/>
          <w:b w:val="false"/>
          <w:i w:val="false"/>
          <w:color w:val="000000"/>
          <w:sz w:val="28"/>
        </w:rPr>
        <w:t>
      20__ж. "___" ____________ қоса алғанда</w:t>
      </w:r>
    </w:p>
    <w:p>
      <w:pPr>
        <w:spacing w:after="0"/>
        <w:ind w:left="0"/>
        <w:jc w:val="both"/>
      </w:pPr>
      <w:r>
        <w:rPr>
          <w:rFonts w:ascii="Times New Roman"/>
          <w:b w:val="false"/>
          <w:i w:val="false"/>
          <w:color w:val="000000"/>
          <w:sz w:val="28"/>
        </w:rPr>
        <w:t>
      ________________________________________________________ теңге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 тағайындаудан бас тартылсын.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Берілген күні, шығ.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Жеке куәлігі № ___________ 20___ ж. "___" ______________</w:t>
      </w:r>
    </w:p>
    <w:p>
      <w:pPr>
        <w:spacing w:after="0"/>
        <w:ind w:left="0"/>
        <w:jc w:val="both"/>
      </w:pPr>
      <w:r>
        <w:rPr>
          <w:rFonts w:ascii="Times New Roman"/>
          <w:b w:val="false"/>
          <w:i w:val="false"/>
          <w:color w:val="000000"/>
          <w:sz w:val="28"/>
        </w:rPr>
        <w:t>
      Кім берген __________________________________________________________</w:t>
      </w:r>
    </w:p>
    <w:p>
      <w:pPr>
        <w:spacing w:after="0"/>
        <w:ind w:left="0"/>
        <w:jc w:val="both"/>
      </w:pPr>
      <w:r>
        <w:rPr>
          <w:rFonts w:ascii="Times New Roman"/>
          <w:b w:val="false"/>
          <w:i w:val="false"/>
          <w:color w:val="000000"/>
          <w:sz w:val="28"/>
        </w:rPr>
        <w:t>
      Туған күні "___" __________ _____ ж.</w:t>
      </w:r>
    </w:p>
    <w:p>
      <w:pPr>
        <w:spacing w:after="0"/>
        <w:ind w:left="0"/>
        <w:jc w:val="both"/>
      </w:pPr>
      <w:r>
        <w:rPr>
          <w:rFonts w:ascii="Times New Roman"/>
          <w:b w:val="false"/>
          <w:i w:val="false"/>
          <w:color w:val="000000"/>
          <w:sz w:val="28"/>
        </w:rPr>
        <w:t>
      Тұрғылықты мекенжайы ________________________________________________</w:t>
      </w:r>
    </w:p>
    <w:p>
      <w:pPr>
        <w:spacing w:after="0"/>
        <w:ind w:left="0"/>
        <w:jc w:val="both"/>
      </w:pPr>
      <w:r>
        <w:rPr>
          <w:rFonts w:ascii="Times New Roman"/>
          <w:b w:val="false"/>
          <w:i w:val="false"/>
          <w:color w:val="000000"/>
          <w:sz w:val="28"/>
        </w:rPr>
        <w:t>
      "Мемлекеттік әлеуметтік сақтандыру қоры" АҚ________________ облысы</w:t>
      </w:r>
    </w:p>
    <w:p>
      <w:pPr>
        <w:spacing w:after="0"/>
        <w:ind w:left="0"/>
        <w:jc w:val="both"/>
      </w:pPr>
      <w:r>
        <w:rPr>
          <w:rFonts w:ascii="Times New Roman"/>
          <w:b w:val="false"/>
          <w:i w:val="false"/>
          <w:color w:val="000000"/>
          <w:sz w:val="28"/>
        </w:rPr>
        <w:t>
      (қаласы) бойынша филиалының 20__ жылғы "___" ________ № ________</w:t>
      </w:r>
    </w:p>
    <w:p>
      <w:pPr>
        <w:spacing w:after="0"/>
        <w:ind w:left="0"/>
        <w:jc w:val="both"/>
      </w:pPr>
      <w:r>
        <w:rPr>
          <w:rFonts w:ascii="Times New Roman"/>
          <w:b w:val="false"/>
          <w:i w:val="false"/>
          <w:color w:val="000000"/>
          <w:sz w:val="28"/>
        </w:rPr>
        <w:t>
      шешімінің негізінде оған жүктілікке және босануға, жаңа туған баланы</w:t>
      </w:r>
    </w:p>
    <w:p>
      <w:pPr>
        <w:spacing w:after="0"/>
        <w:ind w:left="0"/>
        <w:jc w:val="both"/>
      </w:pPr>
      <w:r>
        <w:rPr>
          <w:rFonts w:ascii="Times New Roman"/>
          <w:b w:val="false"/>
          <w:i w:val="false"/>
          <w:color w:val="000000"/>
          <w:sz w:val="28"/>
        </w:rPr>
        <w:t>
      (балаларды) асырап алуға байланысты табысынан айырылған жағдайда</w:t>
      </w:r>
    </w:p>
    <w:p>
      <w:pPr>
        <w:spacing w:after="0"/>
        <w:ind w:left="0"/>
        <w:jc w:val="both"/>
      </w:pPr>
      <w:r>
        <w:rPr>
          <w:rFonts w:ascii="Times New Roman"/>
          <w:b w:val="false"/>
          <w:i w:val="false"/>
          <w:color w:val="000000"/>
          <w:sz w:val="28"/>
        </w:rPr>
        <w:t>
      төленетін әлеуметтік төлем тағайындалды (қажеттісінің асты сызылсын).</w:t>
      </w:r>
    </w:p>
    <w:p>
      <w:pPr>
        <w:spacing w:after="0"/>
        <w:ind w:left="0"/>
        <w:jc w:val="both"/>
      </w:pPr>
      <w:r>
        <w:rPr>
          <w:rFonts w:ascii="Times New Roman"/>
          <w:b w:val="false"/>
          <w:i w:val="false"/>
          <w:color w:val="000000"/>
          <w:sz w:val="28"/>
        </w:rPr>
        <w:t>
      __________________________________________________________ төлеушінің</w:t>
      </w:r>
    </w:p>
    <w:p>
      <w:pPr>
        <w:spacing w:after="0"/>
        <w:ind w:left="0"/>
        <w:jc w:val="both"/>
      </w:pPr>
      <w:r>
        <w:rPr>
          <w:rFonts w:ascii="Times New Roman"/>
          <w:b w:val="false"/>
          <w:i w:val="false"/>
          <w:color w:val="000000"/>
          <w:sz w:val="28"/>
        </w:rPr>
        <w:t>
      (әлеуметтік аударымдарды төлеушінің атауы)</w:t>
      </w:r>
    </w:p>
    <w:p>
      <w:pPr>
        <w:spacing w:after="0"/>
        <w:ind w:left="0"/>
        <w:jc w:val="both"/>
      </w:pPr>
      <w:r>
        <w:rPr>
          <w:rFonts w:ascii="Times New Roman"/>
          <w:b w:val="false"/>
          <w:i w:val="false"/>
          <w:color w:val="000000"/>
          <w:sz w:val="28"/>
        </w:rPr>
        <w:t>
      әлеуметтік аударымдары негізінде есептелген Мемлекеттік әлеуметтік</w:t>
      </w:r>
    </w:p>
    <w:p>
      <w:pPr>
        <w:spacing w:after="0"/>
        <w:ind w:left="0"/>
        <w:jc w:val="both"/>
      </w:pPr>
      <w:r>
        <w:rPr>
          <w:rFonts w:ascii="Times New Roman"/>
          <w:b w:val="false"/>
          <w:i w:val="false"/>
          <w:color w:val="000000"/>
          <w:sz w:val="28"/>
        </w:rPr>
        <w:t xml:space="preserve">
      сақтандыру қорынан төленетін әлеуметтік төлемнің мөлшері </w:t>
      </w:r>
    </w:p>
    <w:p>
      <w:pPr>
        <w:spacing w:after="0"/>
        <w:ind w:left="0"/>
        <w:jc w:val="both"/>
      </w:pPr>
      <w:r>
        <w:rPr>
          <w:rFonts w:ascii="Times New Roman"/>
          <w:b w:val="false"/>
          <w:i w:val="false"/>
          <w:color w:val="000000"/>
          <w:sz w:val="28"/>
        </w:rPr>
        <w:t>
      ____________________________________________________ теңгені құрайды.</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Анықтама ____________________________________________________________</w:t>
      </w:r>
    </w:p>
    <w:p>
      <w:pPr>
        <w:spacing w:after="0"/>
        <w:ind w:left="0"/>
        <w:jc w:val="both"/>
      </w:pPr>
      <w:r>
        <w:rPr>
          <w:rFonts w:ascii="Times New Roman"/>
          <w:b w:val="false"/>
          <w:i w:val="false"/>
          <w:color w:val="000000"/>
          <w:sz w:val="28"/>
        </w:rPr>
        <w:t>
      (әлеуметтік аударымдарды төлеушінің атауы)</w:t>
      </w:r>
    </w:p>
    <w:p>
      <w:pPr>
        <w:spacing w:after="0"/>
        <w:ind w:left="0"/>
        <w:jc w:val="both"/>
      </w:pPr>
      <w:r>
        <w:rPr>
          <w:rFonts w:ascii="Times New Roman"/>
          <w:b w:val="false"/>
          <w:i w:val="false"/>
          <w:color w:val="000000"/>
          <w:sz w:val="28"/>
        </w:rPr>
        <w:t>
      ________________________________________________ ұсыну үшін берілді.</w:t>
      </w:r>
    </w:p>
    <w:p>
      <w:pPr>
        <w:spacing w:after="0"/>
        <w:ind w:left="0"/>
        <w:jc w:val="both"/>
      </w:pPr>
      <w:r>
        <w:rPr>
          <w:rFonts w:ascii="Times New Roman"/>
          <w:b w:val="false"/>
          <w:i w:val="false"/>
          <w:color w:val="000000"/>
          <w:sz w:val="28"/>
        </w:rPr>
        <w:t>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Берілген күні, шығ.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Жеке куәлігі № ___________ 20___ ж. "___" ______________</w:t>
      </w:r>
    </w:p>
    <w:p>
      <w:pPr>
        <w:spacing w:after="0"/>
        <w:ind w:left="0"/>
        <w:jc w:val="both"/>
      </w:pPr>
      <w:r>
        <w:rPr>
          <w:rFonts w:ascii="Times New Roman"/>
          <w:b w:val="false"/>
          <w:i w:val="false"/>
          <w:color w:val="000000"/>
          <w:sz w:val="28"/>
        </w:rPr>
        <w:t>
      Кім берген __________________________________________________________</w:t>
      </w:r>
    </w:p>
    <w:p>
      <w:pPr>
        <w:spacing w:after="0"/>
        <w:ind w:left="0"/>
        <w:jc w:val="both"/>
      </w:pPr>
      <w:r>
        <w:rPr>
          <w:rFonts w:ascii="Times New Roman"/>
          <w:b w:val="false"/>
          <w:i w:val="false"/>
          <w:color w:val="000000"/>
          <w:sz w:val="28"/>
        </w:rPr>
        <w:t>
      Туған күні _____ ж. "___" __________</w:t>
      </w:r>
    </w:p>
    <w:p>
      <w:pPr>
        <w:spacing w:after="0"/>
        <w:ind w:left="0"/>
        <w:jc w:val="both"/>
      </w:pPr>
      <w:r>
        <w:rPr>
          <w:rFonts w:ascii="Times New Roman"/>
          <w:b w:val="false"/>
          <w:i w:val="false"/>
          <w:color w:val="000000"/>
          <w:sz w:val="28"/>
        </w:rPr>
        <w:t>
      Тұрғылықты мекенжайы ________________________________________________</w:t>
      </w:r>
    </w:p>
    <w:p>
      <w:pPr>
        <w:spacing w:after="0"/>
        <w:ind w:left="0"/>
        <w:jc w:val="both"/>
      </w:pPr>
      <w:r>
        <w:rPr>
          <w:rFonts w:ascii="Times New Roman"/>
          <w:b w:val="false"/>
          <w:i w:val="false"/>
          <w:color w:val="000000"/>
          <w:sz w:val="28"/>
        </w:rPr>
        <w:t>
      "Мемлекеттік әлеуметтік сақтандыру қоры" АҚ __________________ облысы</w:t>
      </w:r>
    </w:p>
    <w:p>
      <w:pPr>
        <w:spacing w:after="0"/>
        <w:ind w:left="0"/>
        <w:jc w:val="both"/>
      </w:pPr>
      <w:r>
        <w:rPr>
          <w:rFonts w:ascii="Times New Roman"/>
          <w:b w:val="false"/>
          <w:i w:val="false"/>
          <w:color w:val="000000"/>
          <w:sz w:val="28"/>
        </w:rPr>
        <w:t>
      (қаласы) бойынша филиалының 20__ жылғы "___" ________ № _____________</w:t>
      </w:r>
    </w:p>
    <w:p>
      <w:pPr>
        <w:spacing w:after="0"/>
        <w:ind w:left="0"/>
        <w:jc w:val="both"/>
      </w:pPr>
      <w:r>
        <w:rPr>
          <w:rFonts w:ascii="Times New Roman"/>
          <w:b w:val="false"/>
          <w:i w:val="false"/>
          <w:color w:val="000000"/>
          <w:sz w:val="28"/>
        </w:rPr>
        <w:t>
      шешімінің негізінде оған еңбек ету қабілетінен айырылған жағдайда</w:t>
      </w:r>
    </w:p>
    <w:p>
      <w:pPr>
        <w:spacing w:after="0"/>
        <w:ind w:left="0"/>
        <w:jc w:val="both"/>
      </w:pPr>
      <w:r>
        <w:rPr>
          <w:rFonts w:ascii="Times New Roman"/>
          <w:b w:val="false"/>
          <w:i w:val="false"/>
          <w:color w:val="000000"/>
          <w:sz w:val="28"/>
        </w:rPr>
        <w:t>
      төленетін әлеуметтік төлем тағайындалды.</w:t>
      </w:r>
    </w:p>
    <w:p>
      <w:pPr>
        <w:spacing w:after="0"/>
        <w:ind w:left="0"/>
        <w:jc w:val="both"/>
      </w:pPr>
      <w:r>
        <w:rPr>
          <w:rFonts w:ascii="Times New Roman"/>
          <w:b w:val="false"/>
          <w:i w:val="false"/>
          <w:color w:val="000000"/>
          <w:sz w:val="28"/>
        </w:rPr>
        <w:t>
      Еңбек ету қабілетінен айырылу дәрежесі ____________________________%.</w:t>
      </w:r>
    </w:p>
    <w:p>
      <w:pPr>
        <w:spacing w:after="0"/>
        <w:ind w:left="0"/>
        <w:jc w:val="both"/>
      </w:pPr>
      <w:r>
        <w:rPr>
          <w:rFonts w:ascii="Times New Roman"/>
          <w:b w:val="false"/>
          <w:i w:val="false"/>
          <w:color w:val="000000"/>
          <w:sz w:val="28"/>
        </w:rPr>
        <w:t>
      (30%-дан 100%-ға дейін)</w:t>
      </w:r>
    </w:p>
    <w:p>
      <w:pPr>
        <w:spacing w:after="0"/>
        <w:ind w:left="0"/>
        <w:jc w:val="both"/>
      </w:pPr>
      <w:r>
        <w:rPr>
          <w:rFonts w:ascii="Times New Roman"/>
          <w:b w:val="false"/>
          <w:i w:val="false"/>
          <w:color w:val="000000"/>
          <w:sz w:val="28"/>
        </w:rPr>
        <w:t>
      Ай сайынғы әлеуметтік төлемнің мөлшері</w:t>
      </w:r>
    </w:p>
    <w:p>
      <w:pPr>
        <w:spacing w:after="0"/>
        <w:ind w:left="0"/>
        <w:jc w:val="both"/>
      </w:pPr>
      <w:r>
        <w:rPr>
          <w:rFonts w:ascii="Times New Roman"/>
          <w:b w:val="false"/>
          <w:i w:val="false"/>
          <w:color w:val="000000"/>
          <w:sz w:val="28"/>
        </w:rPr>
        <w:t>
      _____________________________________________________ теңгені құрайды</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________________ бойынша әлеуметтік төлем тағайындаудан бас тартылсын</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Талап етілген жерге ұсыну үшін.</w:t>
      </w:r>
    </w:p>
    <w:p>
      <w:pPr>
        <w:spacing w:after="0"/>
        <w:ind w:left="0"/>
        <w:jc w:val="both"/>
      </w:pPr>
      <w:r>
        <w:rPr>
          <w:rFonts w:ascii="Times New Roman"/>
          <w:b w:val="false"/>
          <w:i w:val="false"/>
          <w:color w:val="000000"/>
          <w:sz w:val="28"/>
        </w:rPr>
        <w:t>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төлем алушының 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 алушының ісі </w:t>
            </w:r>
          </w:p>
          <w:p>
            <w:pPr>
              <w:spacing w:after="20"/>
              <w:ind w:left="20"/>
              <w:jc w:val="both"/>
            </w:pPr>
            <w:r>
              <w:rPr>
                <w:rFonts w:ascii="Times New Roman"/>
                <w:b w:val="false"/>
                <w:i w:val="false"/>
                <w:color w:val="000000"/>
                <w:sz w:val="20"/>
              </w:rPr>
              <w:t>
№ 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бөлімшесінің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кестесі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қабылдау және есептен шығару туралы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20__ ж. "___" _______________________________________________ шығарылсын.</w:t>
            </w:r>
          </w:p>
          <w:p>
            <w:pPr>
              <w:spacing w:after="20"/>
              <w:ind w:left="20"/>
              <w:jc w:val="both"/>
            </w:pPr>
            <w:r>
              <w:rPr>
                <w:rFonts w:ascii="Times New Roman"/>
                <w:b w:val="false"/>
                <w:i w:val="false"/>
                <w:color w:val="000000"/>
                <w:sz w:val="20"/>
              </w:rPr>
              <w:t>
Төлемнің түрі _______________________________________________________</w:t>
            </w:r>
          </w:p>
          <w:p>
            <w:pPr>
              <w:spacing w:after="20"/>
              <w:ind w:left="20"/>
              <w:jc w:val="both"/>
            </w:pPr>
            <w:r>
              <w:rPr>
                <w:rFonts w:ascii="Times New Roman"/>
                <w:b w:val="false"/>
                <w:i w:val="false"/>
                <w:color w:val="000000"/>
                <w:sz w:val="20"/>
              </w:rPr>
              <w:t xml:space="preserve">
Төлемнің мөлшері ____________________________________________________ теңге </w:t>
            </w:r>
          </w:p>
          <w:p>
            <w:pPr>
              <w:spacing w:after="20"/>
              <w:ind w:left="20"/>
              <w:jc w:val="both"/>
            </w:pPr>
            <w:r>
              <w:rPr>
                <w:rFonts w:ascii="Times New Roman"/>
                <w:b w:val="false"/>
                <w:i w:val="false"/>
                <w:color w:val="000000"/>
                <w:sz w:val="20"/>
              </w:rPr>
              <w:t>
20__ ж. _____________________________________________________________ дейiн төлендi</w:t>
            </w:r>
          </w:p>
          <w:p>
            <w:pPr>
              <w:spacing w:after="20"/>
              <w:ind w:left="20"/>
              <w:jc w:val="both"/>
            </w:pPr>
            <w:r>
              <w:rPr>
                <w:rFonts w:ascii="Times New Roman"/>
                <w:b w:val="false"/>
                <w:i w:val="false"/>
                <w:color w:val="000000"/>
                <w:sz w:val="20"/>
              </w:rPr>
              <w:t>
Істегі парақтардың саны _____________________________________________</w:t>
            </w:r>
          </w:p>
          <w:p>
            <w:pPr>
              <w:spacing w:after="20"/>
              <w:ind w:left="20"/>
              <w:jc w:val="both"/>
            </w:pPr>
            <w:r>
              <w:rPr>
                <w:rFonts w:ascii="Times New Roman"/>
                <w:b w:val="false"/>
                <w:i w:val="false"/>
                <w:color w:val="000000"/>
                <w:sz w:val="20"/>
              </w:rPr>
              <w:t xml:space="preserve">
М.О. Бөлімше бастығы </w:t>
            </w:r>
          </w:p>
          <w:p>
            <w:pPr>
              <w:spacing w:after="20"/>
              <w:ind w:left="20"/>
              <w:jc w:val="both"/>
            </w:pPr>
            <w:r>
              <w:rPr>
                <w:rFonts w:ascii="Times New Roman"/>
                <w:b w:val="false"/>
                <w:i w:val="false"/>
                <w:color w:val="000000"/>
                <w:sz w:val="20"/>
              </w:rPr>
              <w:t xml:space="preserve">
Есепке 20__ ж. "___" ________________________________________________ қабылдансын. </w:t>
            </w:r>
          </w:p>
          <w:p>
            <w:pPr>
              <w:spacing w:after="20"/>
              <w:ind w:left="20"/>
              <w:jc w:val="both"/>
            </w:pPr>
            <w:r>
              <w:rPr>
                <w:rFonts w:ascii="Times New Roman"/>
                <w:b w:val="false"/>
                <w:i w:val="false"/>
                <w:color w:val="000000"/>
                <w:sz w:val="20"/>
              </w:rPr>
              <w:t>
Төлемнің түрі _______________________________________________________</w:t>
            </w:r>
          </w:p>
          <w:p>
            <w:pPr>
              <w:spacing w:after="20"/>
              <w:ind w:left="20"/>
              <w:jc w:val="both"/>
            </w:pPr>
            <w:r>
              <w:rPr>
                <w:rFonts w:ascii="Times New Roman"/>
                <w:b w:val="false"/>
                <w:i w:val="false"/>
                <w:color w:val="000000"/>
                <w:sz w:val="20"/>
              </w:rPr>
              <w:t>
Төлемнің мөлшері _______ теңге/______________________________________/</w:t>
            </w:r>
          </w:p>
          <w:p>
            <w:pPr>
              <w:spacing w:after="20"/>
              <w:ind w:left="20"/>
              <w:jc w:val="both"/>
            </w:pPr>
            <w:r>
              <w:rPr>
                <w:rFonts w:ascii="Times New Roman"/>
                <w:b w:val="false"/>
                <w:i w:val="false"/>
                <w:color w:val="000000"/>
                <w:sz w:val="20"/>
              </w:rPr>
              <w:t>
Істегі парақтардың саны _____________________________________________</w:t>
            </w:r>
          </w:p>
          <w:p>
            <w:pPr>
              <w:spacing w:after="20"/>
              <w:ind w:left="20"/>
              <w:jc w:val="both"/>
            </w:pPr>
            <w:r>
              <w:rPr>
                <w:rFonts w:ascii="Times New Roman"/>
                <w:b w:val="false"/>
                <w:i w:val="false"/>
                <w:color w:val="000000"/>
                <w:sz w:val="20"/>
              </w:rPr>
              <w:t>
М.О. Бөлімше бастығы ________________________________________________</w:t>
            </w:r>
          </w:p>
          <w:p>
            <w:pPr>
              <w:spacing w:after="20"/>
              <w:ind w:left="20"/>
              <w:jc w:val="both"/>
            </w:pPr>
            <w:r>
              <w:rPr>
                <w:rFonts w:ascii="Times New Roman"/>
                <w:b w:val="false"/>
                <w:i w:val="false"/>
                <w:color w:val="000000"/>
                <w:sz w:val="20"/>
              </w:rPr>
              <w:t xml:space="preserve">
Есептен 20__ ж. "___" _______________________________________________ шығарылсын. </w:t>
            </w:r>
          </w:p>
          <w:p>
            <w:pPr>
              <w:spacing w:after="20"/>
              <w:ind w:left="20"/>
              <w:jc w:val="both"/>
            </w:pPr>
            <w:r>
              <w:rPr>
                <w:rFonts w:ascii="Times New Roman"/>
                <w:b w:val="false"/>
                <w:i w:val="false"/>
                <w:color w:val="000000"/>
                <w:sz w:val="20"/>
              </w:rPr>
              <w:t>
Төлемнің түрі _______________________________________________________</w:t>
            </w:r>
          </w:p>
          <w:p>
            <w:pPr>
              <w:spacing w:after="20"/>
              <w:ind w:left="20"/>
              <w:jc w:val="both"/>
            </w:pPr>
            <w:r>
              <w:rPr>
                <w:rFonts w:ascii="Times New Roman"/>
                <w:b w:val="false"/>
                <w:i w:val="false"/>
                <w:color w:val="000000"/>
                <w:sz w:val="20"/>
              </w:rPr>
              <w:t>
Төлемнің мөлшері _______ теңге/______________________________________/</w:t>
            </w:r>
          </w:p>
          <w:p>
            <w:pPr>
              <w:spacing w:after="20"/>
              <w:ind w:left="20"/>
              <w:jc w:val="both"/>
            </w:pPr>
            <w:r>
              <w:rPr>
                <w:rFonts w:ascii="Times New Roman"/>
                <w:b w:val="false"/>
                <w:i w:val="false"/>
                <w:color w:val="000000"/>
                <w:sz w:val="20"/>
              </w:rPr>
              <w:t>
20__ ж. _____________________________________________________________ дейiн төлендi</w:t>
            </w:r>
          </w:p>
          <w:p>
            <w:pPr>
              <w:spacing w:after="20"/>
              <w:ind w:left="20"/>
              <w:jc w:val="both"/>
            </w:pPr>
            <w:r>
              <w:rPr>
                <w:rFonts w:ascii="Times New Roman"/>
                <w:b w:val="false"/>
                <w:i w:val="false"/>
                <w:color w:val="000000"/>
                <w:sz w:val="20"/>
              </w:rPr>
              <w:t>
Істегі парақтардың саны _____________________________________________</w:t>
            </w:r>
          </w:p>
          <w:p>
            <w:pPr>
              <w:spacing w:after="20"/>
              <w:ind w:left="20"/>
              <w:jc w:val="both"/>
            </w:pPr>
            <w:r>
              <w:rPr>
                <w:rFonts w:ascii="Times New Roman"/>
                <w:b w:val="false"/>
                <w:i w:val="false"/>
                <w:color w:val="000000"/>
                <w:sz w:val="20"/>
              </w:rPr>
              <w:t>
М.О. Бөлімше бастығы ________________________________________________</w:t>
            </w:r>
          </w:p>
          <w:p>
            <w:pPr>
              <w:spacing w:after="20"/>
              <w:ind w:left="20"/>
              <w:jc w:val="both"/>
            </w:pPr>
            <w:r>
              <w:rPr>
                <w:rFonts w:ascii="Times New Roman"/>
                <w:b w:val="false"/>
                <w:i w:val="false"/>
                <w:color w:val="000000"/>
                <w:sz w:val="20"/>
              </w:rPr>
              <w:t>
Есепке 20__ ж. "___" ___________________________ қабылдансын.</w:t>
            </w:r>
          </w:p>
          <w:p>
            <w:pPr>
              <w:spacing w:after="20"/>
              <w:ind w:left="20"/>
              <w:jc w:val="both"/>
            </w:pPr>
            <w:r>
              <w:rPr>
                <w:rFonts w:ascii="Times New Roman"/>
                <w:b w:val="false"/>
                <w:i w:val="false"/>
                <w:color w:val="000000"/>
                <w:sz w:val="20"/>
              </w:rPr>
              <w:t>
Төлемнің түрі __________________________________</w:t>
            </w:r>
          </w:p>
          <w:p>
            <w:pPr>
              <w:spacing w:after="20"/>
              <w:ind w:left="20"/>
              <w:jc w:val="both"/>
            </w:pPr>
            <w:r>
              <w:rPr>
                <w:rFonts w:ascii="Times New Roman"/>
                <w:b w:val="false"/>
                <w:i w:val="false"/>
                <w:color w:val="000000"/>
                <w:sz w:val="20"/>
              </w:rPr>
              <w:t>
Төлемнің мөлшері _______________________________ теңге</w:t>
            </w:r>
          </w:p>
          <w:p>
            <w:pPr>
              <w:spacing w:after="20"/>
              <w:ind w:left="20"/>
              <w:jc w:val="both"/>
            </w:pPr>
            <w:r>
              <w:rPr>
                <w:rFonts w:ascii="Times New Roman"/>
                <w:b w:val="false"/>
                <w:i w:val="false"/>
                <w:color w:val="000000"/>
                <w:sz w:val="20"/>
              </w:rPr>
              <w:t>
Істегі парақтардың саны _____________________________________________</w:t>
            </w:r>
          </w:p>
          <w:p>
            <w:pPr>
              <w:spacing w:after="20"/>
              <w:ind w:left="20"/>
              <w:jc w:val="both"/>
            </w:pPr>
            <w:r>
              <w:rPr>
                <w:rFonts w:ascii="Times New Roman"/>
                <w:b w:val="false"/>
                <w:i w:val="false"/>
                <w:color w:val="000000"/>
                <w:sz w:val="20"/>
              </w:rPr>
              <w:t>
М.О. Бөлімше бастығы 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Инвентаризация жүргізу туралы белгілер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 парақ (күні, қолы,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парақ (күні, қолы, лауазымы)</w:t>
            </w:r>
          </w:p>
        </w:tc>
      </w:tr>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 парақ (күні, қолы,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парақ (күні, қолы, лауазымы)</w:t>
            </w:r>
          </w:p>
        </w:tc>
      </w:tr>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 парақ (күні, қолы,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парақ (күні, қолы, лауазымы)</w:t>
            </w:r>
          </w:p>
        </w:tc>
      </w:tr>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 парақ (күні, қолы,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парақ (күні, қолы, лауазымы)</w:t>
            </w:r>
          </w:p>
        </w:tc>
      </w:tr>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 парақ (күні, қолы,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парақ (күні, қолы, лауазымы)</w:t>
            </w:r>
          </w:p>
        </w:tc>
      </w:tr>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 парақ (күні, қолы,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парақ (күні, қолы, лауазымы)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Істерді тексеру туралы белгілер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616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16200" cy="25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(күні, қолы,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616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16200" cy="25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(күні, қолы,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616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16200" cy="25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(күні, қолы,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616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16200" cy="25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(күні, қолы,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616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16200" cy="25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(күні, қолы,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616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16200" cy="25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(күні, қолы,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616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16200" cy="25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(күні, қолы,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616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16200" cy="25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(күні, қолы,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616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16200" cy="25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(күні, қолы,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616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16200" cy="254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(күні, қолы, лауазымы)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төлемдерді тағайындау туралы азаматтардың</w:t>
      </w:r>
      <w:r>
        <w:br/>
      </w:r>
      <w:r>
        <w:rPr>
          <w:rFonts w:ascii="Times New Roman"/>
          <w:b/>
          <w:i w:val="false"/>
          <w:color w:val="000000"/>
        </w:rPr>
        <w:t>өтiнiштерiн Мемлекеттік корпорацияда тіркеудің және есепке</w:t>
      </w:r>
      <w:r>
        <w:br/>
      </w:r>
      <w:r>
        <w:rPr>
          <w:rFonts w:ascii="Times New Roman"/>
          <w:b/>
          <w:i w:val="false"/>
          <w:color w:val="000000"/>
        </w:rPr>
        <w:t>алудың электрондық журналы</w:t>
      </w:r>
      <w:r>
        <w:br/>
      </w:r>
      <w:r>
        <w:rPr>
          <w:rFonts w:ascii="Times New Roman"/>
          <w:b/>
          <w:i w:val="false"/>
          <w:color w:val="000000"/>
        </w:rPr>
        <w:t>______________________________________</w:t>
      </w:r>
    </w:p>
    <w:p>
      <w:pPr>
        <w:spacing w:after="0"/>
        <w:ind w:left="0"/>
        <w:jc w:val="both"/>
      </w:pPr>
      <w:r>
        <w:rPr>
          <w:rFonts w:ascii="Times New Roman"/>
          <w:b w:val="false"/>
          <w:i w:val="false"/>
          <w:color w:val="000000"/>
          <w:sz w:val="28"/>
        </w:rPr>
        <w:t>
      (әлеуметтік төлемнің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мөлшері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ІЭМ статусы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(әлеуметтік төлемнің атауы)</w:t>
      </w:r>
    </w:p>
    <w:p>
      <w:pPr>
        <w:spacing w:after="0"/>
        <w:ind w:left="0"/>
        <w:jc w:val="left"/>
      </w:pPr>
      <w:r>
        <w:rPr>
          <w:rFonts w:ascii="Times New Roman"/>
          <w:b/>
          <w:i w:val="false"/>
          <w:color w:val="000000"/>
        </w:rPr>
        <w:t xml:space="preserve"> тағайындауға азаматтардың өтiнiштерiн тіркеудің электрондық</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өтінімнің уақыты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мөлшері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ІЭМ статусы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left"/>
      </w:pPr>
      <w:r>
        <w:rPr>
          <w:rFonts w:ascii="Times New Roman"/>
          <w:b/>
          <w:i w:val="false"/>
          <w:color w:val="000000"/>
        </w:rPr>
        <w:t xml:space="preserve"> тағайындауға құжаттарға тексеру жүргізу туралы</w:t>
      </w:r>
      <w:r>
        <w:br/>
      </w:r>
      <w:r>
        <w:rPr>
          <w:rFonts w:ascii="Times New Roman"/>
          <w:b/>
          <w:i w:val="false"/>
          <w:color w:val="000000"/>
        </w:rPr>
        <w:t>№ ______ хабарлама</w:t>
      </w:r>
    </w:p>
    <w:p>
      <w:pPr>
        <w:spacing w:after="0"/>
        <w:ind w:left="0"/>
        <w:jc w:val="both"/>
      </w:pPr>
      <w:r>
        <w:rPr>
          <w:rFonts w:ascii="Times New Roman"/>
          <w:b w:val="false"/>
          <w:i w:val="false"/>
          <w:color w:val="000000"/>
          <w:sz w:val="28"/>
        </w:rPr>
        <w:t>
      20____ жылғы "_____" ________ бастап</w:t>
      </w:r>
    </w:p>
    <w:p>
      <w:pPr>
        <w:spacing w:after="0"/>
        <w:ind w:left="0"/>
        <w:jc w:val="both"/>
      </w:pPr>
      <w:r>
        <w:rPr>
          <w:rFonts w:ascii="Times New Roman"/>
          <w:b w:val="false"/>
          <w:i w:val="false"/>
          <w:color w:val="000000"/>
          <w:sz w:val="28"/>
        </w:rPr>
        <w:t>
      "Мемлекеттік әлеуметтік сақтандыру қоры" АҚ Сіздің назарыңызға</w:t>
      </w:r>
    </w:p>
    <w:p>
      <w:pPr>
        <w:spacing w:after="0"/>
        <w:ind w:left="0"/>
        <w:jc w:val="both"/>
      </w:pPr>
      <w:r>
        <w:rPr>
          <w:rFonts w:ascii="Times New Roman"/>
          <w:b w:val="false"/>
          <w:i w:val="false"/>
          <w:color w:val="000000"/>
          <w:sz w:val="28"/>
        </w:rPr>
        <w:t>
      Өтініш берушінің тегі, аты, әкесінің аты (бар болса) ________________</w:t>
      </w:r>
    </w:p>
    <w:p>
      <w:pPr>
        <w:spacing w:after="0"/>
        <w:ind w:left="0"/>
        <w:jc w:val="both"/>
      </w:pPr>
      <w:r>
        <w:rPr>
          <w:rFonts w:ascii="Times New Roman"/>
          <w:b w:val="false"/>
          <w:i w:val="false"/>
          <w:color w:val="000000"/>
          <w:sz w:val="28"/>
        </w:rPr>
        <w:t>
      Өтініш берушінің туған күні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тексеру жүргізу туралы жеткізеді.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әлеуметтік төлемді тағайындауға құжаттарды жете ресімдеу</w:t>
      </w:r>
    </w:p>
    <w:p>
      <w:pPr>
        <w:spacing w:after="0"/>
        <w:ind w:left="0"/>
        <w:jc w:val="both"/>
      </w:pPr>
      <w:r>
        <w:rPr>
          <w:rFonts w:ascii="Times New Roman"/>
          <w:b w:val="false"/>
          <w:i w:val="false"/>
          <w:color w:val="000000"/>
          <w:sz w:val="28"/>
        </w:rPr>
        <w:t xml:space="preserve">
      қажеттігі туралы </w:t>
      </w:r>
    </w:p>
    <w:p>
      <w:pPr>
        <w:spacing w:after="0"/>
        <w:ind w:left="0"/>
        <w:jc w:val="left"/>
      </w:pPr>
      <w:r>
        <w:rPr>
          <w:rFonts w:ascii="Times New Roman"/>
          <w:b/>
          <w:i w:val="false"/>
          <w:color w:val="000000"/>
        </w:rPr>
        <w:t xml:space="preserve"> № ______ хабарлама</w:t>
      </w:r>
    </w:p>
    <w:p>
      <w:pPr>
        <w:spacing w:after="0"/>
        <w:ind w:left="0"/>
        <w:jc w:val="both"/>
      </w:pPr>
      <w:r>
        <w:rPr>
          <w:rFonts w:ascii="Times New Roman"/>
          <w:b w:val="false"/>
          <w:i w:val="false"/>
          <w:color w:val="000000"/>
          <w:sz w:val="28"/>
        </w:rPr>
        <w:t>
      "___" __________ 20___ жыл</w:t>
      </w:r>
    </w:p>
    <w:p>
      <w:pPr>
        <w:spacing w:after="0"/>
        <w:ind w:left="0"/>
        <w:jc w:val="both"/>
      </w:pPr>
      <w:r>
        <w:rPr>
          <w:rFonts w:ascii="Times New Roman"/>
          <w:b w:val="false"/>
          <w:i w:val="false"/>
          <w:color w:val="000000"/>
          <w:sz w:val="28"/>
        </w:rPr>
        <w:t>
      Өтініш берушінің тегі, аты, әкесінің аты (бар болса) ________________</w:t>
      </w:r>
    </w:p>
    <w:p>
      <w:pPr>
        <w:spacing w:after="0"/>
        <w:ind w:left="0"/>
        <w:jc w:val="both"/>
      </w:pPr>
      <w:r>
        <w:rPr>
          <w:rFonts w:ascii="Times New Roman"/>
          <w:b w:val="false"/>
          <w:i w:val="false"/>
          <w:color w:val="000000"/>
          <w:sz w:val="28"/>
        </w:rPr>
        <w:t>
      Өтініш берушінің туған күні _________________________________________</w:t>
      </w:r>
    </w:p>
    <w:p>
      <w:pPr>
        <w:spacing w:after="0"/>
        <w:ind w:left="0"/>
        <w:jc w:val="both"/>
      </w:pPr>
      <w:r>
        <w:rPr>
          <w:rFonts w:ascii="Times New Roman"/>
          <w:b w:val="false"/>
          <w:i w:val="false"/>
          <w:color w:val="000000"/>
          <w:sz w:val="28"/>
        </w:rPr>
        <w:t>
      "Мемлекеттік әлеуметтік сақтандыру қоры" АҚ Сіздің назарыңызға жиырма</w:t>
      </w:r>
    </w:p>
    <w:p>
      <w:pPr>
        <w:spacing w:after="0"/>
        <w:ind w:left="0"/>
        <w:jc w:val="both"/>
      </w:pPr>
      <w:r>
        <w:rPr>
          <w:rFonts w:ascii="Times New Roman"/>
          <w:b w:val="false"/>
          <w:i w:val="false"/>
          <w:color w:val="000000"/>
          <w:sz w:val="28"/>
        </w:rPr>
        <w:t>
      бес жұмыс күні ішінде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(жете ресімдеу себебін көрсету)</w:t>
      </w:r>
    </w:p>
    <w:p>
      <w:pPr>
        <w:spacing w:after="0"/>
        <w:ind w:left="0"/>
        <w:jc w:val="both"/>
      </w:pPr>
      <w:r>
        <w:rPr>
          <w:rFonts w:ascii="Times New Roman"/>
          <w:b w:val="false"/>
          <w:i w:val="false"/>
          <w:color w:val="000000"/>
          <w:sz w:val="28"/>
        </w:rPr>
        <w:t xml:space="preserve">
      жете ресімдеу қажеттігі туралы жеткізеді.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(төлемнің түрі)</w:t>
      </w:r>
    </w:p>
    <w:p>
      <w:pPr>
        <w:spacing w:after="0"/>
        <w:ind w:left="0"/>
        <w:jc w:val="left"/>
      </w:pPr>
      <w:r>
        <w:rPr>
          <w:rFonts w:ascii="Times New Roman"/>
          <w:b/>
          <w:i w:val="false"/>
          <w:color w:val="000000"/>
        </w:rPr>
        <w:t xml:space="preserve"> тағайындау (тағайындаудан бас тарту) туралы</w:t>
      </w:r>
      <w:r>
        <w:br/>
      </w:r>
      <w:r>
        <w:rPr>
          <w:rFonts w:ascii="Times New Roman"/>
          <w:b/>
          <w:i w:val="false"/>
          <w:color w:val="000000"/>
        </w:rPr>
        <w:t>№ _________ хабарлама</w:t>
      </w:r>
    </w:p>
    <w:p>
      <w:pPr>
        <w:spacing w:after="0"/>
        <w:ind w:left="0"/>
        <w:jc w:val="both"/>
      </w:pPr>
      <w:r>
        <w:rPr>
          <w:rFonts w:ascii="Times New Roman"/>
          <w:b w:val="false"/>
          <w:i w:val="false"/>
          <w:color w:val="000000"/>
          <w:sz w:val="28"/>
        </w:rPr>
        <w:t>
      "___" _________20 ___ ж.</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20 ___ ж. "__" ____________</w:t>
      </w:r>
    </w:p>
    <w:p>
      <w:pPr>
        <w:spacing w:after="0"/>
        <w:ind w:left="0"/>
        <w:jc w:val="both"/>
      </w:pPr>
      <w:r>
        <w:rPr>
          <w:rFonts w:ascii="Times New Roman"/>
          <w:b w:val="false"/>
          <w:i w:val="false"/>
          <w:color w:val="000000"/>
          <w:sz w:val="28"/>
        </w:rPr>
        <w:t>
      Тағайындау (тағайындаудан бас тарту) туралы 20__ж. "__" _____________</w:t>
      </w:r>
    </w:p>
    <w:p>
      <w:pPr>
        <w:spacing w:after="0"/>
        <w:ind w:left="0"/>
        <w:jc w:val="both"/>
      </w:pPr>
      <w:r>
        <w:rPr>
          <w:rFonts w:ascii="Times New Roman"/>
          <w:b w:val="false"/>
          <w:i w:val="false"/>
          <w:color w:val="000000"/>
          <w:sz w:val="28"/>
        </w:rPr>
        <w:t>
      № _______ шешім</w:t>
      </w:r>
    </w:p>
    <w:p>
      <w:pPr>
        <w:spacing w:after="0"/>
        <w:ind w:left="0"/>
        <w:jc w:val="both"/>
      </w:pPr>
      <w:r>
        <w:rPr>
          <w:rFonts w:ascii="Times New Roman"/>
          <w:b w:val="false"/>
          <w:i w:val="false"/>
          <w:color w:val="000000"/>
          <w:sz w:val="28"/>
        </w:rPr>
        <w:t>
      Тағайындалған сома 20______ ж. "_________" ___________________ бастап</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 тағайындаудан тас тартылды.</w:t>
      </w:r>
    </w:p>
    <w:p>
      <w:pPr>
        <w:spacing w:after="0"/>
        <w:ind w:left="0"/>
        <w:jc w:val="both"/>
      </w:pPr>
      <w:r>
        <w:rPr>
          <w:rFonts w:ascii="Times New Roman"/>
          <w:b w:val="false"/>
          <w:i w:val="false"/>
          <w:color w:val="000000"/>
          <w:sz w:val="28"/>
        </w:rPr>
        <w:t>
      негіздеме (себебі көрсетілсін)</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sms-хабарлар журналы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w:t>
      </w:r>
    </w:p>
    <w:p>
      <w:pPr>
        <w:spacing w:after="0"/>
        <w:ind w:left="0"/>
        <w:jc w:val="both"/>
      </w:pPr>
      <w:r>
        <w:rPr>
          <w:rFonts w:ascii="Times New Roman"/>
          <w:b w:val="false"/>
          <w:i w:val="false"/>
          <w:color w:val="000000"/>
          <w:sz w:val="28"/>
        </w:rPr>
        <w:t xml:space="preserve">
      _______________ облысы </w:t>
      </w:r>
    </w:p>
    <w:p>
      <w:pPr>
        <w:spacing w:after="0"/>
        <w:ind w:left="0"/>
        <w:jc w:val="both"/>
      </w:pPr>
      <w:r>
        <w:rPr>
          <w:rFonts w:ascii="Times New Roman"/>
          <w:b w:val="false"/>
          <w:i w:val="false"/>
          <w:color w:val="000000"/>
          <w:sz w:val="28"/>
        </w:rPr>
        <w:t>
      "Мемлекеттік әлеуметтік сақтандыру қоры" АҚ</w:t>
      </w:r>
    </w:p>
    <w:p>
      <w:pPr>
        <w:spacing w:after="0"/>
        <w:ind w:left="0"/>
        <w:jc w:val="both"/>
      </w:pPr>
      <w:r>
        <w:rPr>
          <w:rFonts w:ascii="Times New Roman"/>
          <w:b w:val="false"/>
          <w:i w:val="false"/>
          <w:color w:val="000000"/>
          <w:sz w:val="28"/>
        </w:rPr>
        <w:t>
      _________________________ облысы бойынша филиалының</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тоқтата тұру (қалпына келтіру) туралы</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xml:space="preserve">
      № ___________ </w:t>
      </w:r>
      <w:r>
        <w:rPr>
          <w:rFonts w:ascii="Times New Roman"/>
          <w:b/>
          <w:i w:val="false"/>
          <w:color w:val="000000"/>
          <w:sz w:val="28"/>
        </w:rPr>
        <w:t>ШЕШІМІ</w:t>
      </w:r>
    </w:p>
    <w:p>
      <w:pPr>
        <w:spacing w:after="0"/>
        <w:ind w:left="0"/>
        <w:jc w:val="both"/>
      </w:pPr>
      <w:r>
        <w:rPr>
          <w:rFonts w:ascii="Times New Roman"/>
          <w:b w:val="false"/>
          <w:i w:val="false"/>
          <w:color w:val="000000"/>
          <w:sz w:val="28"/>
        </w:rPr>
        <w:t>
      Істің № ______________</w:t>
      </w:r>
    </w:p>
    <w:p>
      <w:pPr>
        <w:spacing w:after="0"/>
        <w:ind w:left="0"/>
        <w:jc w:val="both"/>
      </w:pPr>
      <w:r>
        <w:rPr>
          <w:rFonts w:ascii="Times New Roman"/>
          <w:b w:val="false"/>
          <w:i w:val="false"/>
          <w:color w:val="000000"/>
          <w:sz w:val="28"/>
        </w:rPr>
        <w:t>
      Әлеуметтік төлемді тоқтата тұру (қалпына келтіру)</w:t>
      </w:r>
    </w:p>
    <w:p>
      <w:pPr>
        <w:spacing w:after="0"/>
        <w:ind w:left="0"/>
        <w:jc w:val="both"/>
      </w:pPr>
      <w:r>
        <w:rPr>
          <w:rFonts w:ascii="Times New Roman"/>
          <w:b w:val="false"/>
          <w:i w:val="false"/>
          <w:color w:val="000000"/>
          <w:sz w:val="28"/>
        </w:rPr>
        <w:t>
      туралы 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Азамат_______________________________________________________________</w:t>
      </w:r>
    </w:p>
    <w:p>
      <w:pPr>
        <w:spacing w:after="0"/>
        <w:ind w:left="0"/>
        <w:jc w:val="both"/>
      </w:pPr>
      <w:r>
        <w:rPr>
          <w:rFonts w:ascii="Times New Roman"/>
          <w:b w:val="false"/>
          <w:i w:val="false"/>
          <w:color w:val="000000"/>
          <w:sz w:val="28"/>
        </w:rPr>
        <w:t>
      Жынысы ______ Туған күні 19 __ ж. "____" ____________________________</w:t>
      </w:r>
    </w:p>
    <w:p>
      <w:pPr>
        <w:spacing w:after="0"/>
        <w:ind w:left="0"/>
        <w:jc w:val="both"/>
      </w:pPr>
      <w:r>
        <w:rPr>
          <w:rFonts w:ascii="Times New Roman"/>
          <w:b w:val="false"/>
          <w:i w:val="false"/>
          <w:color w:val="000000"/>
          <w:sz w:val="28"/>
        </w:rPr>
        <w:t>
      Төлем 20 __ ж. "____" __________ бастап</w:t>
      </w:r>
    </w:p>
    <w:p>
      <w:pPr>
        <w:spacing w:after="0"/>
        <w:ind w:left="0"/>
        <w:jc w:val="both"/>
      </w:pPr>
      <w:r>
        <w:rPr>
          <w:rFonts w:ascii="Times New Roman"/>
          <w:b w:val="false"/>
          <w:i w:val="false"/>
          <w:color w:val="000000"/>
          <w:sz w:val="28"/>
        </w:rPr>
        <w:t>
      ______________________________________________________ себебі бойынша</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тоқтатылсын </w:t>
      </w:r>
    </w:p>
    <w:p>
      <w:pPr>
        <w:spacing w:after="0"/>
        <w:ind w:left="0"/>
        <w:jc w:val="both"/>
      </w:pPr>
      <w:r>
        <w:rPr>
          <w:rFonts w:ascii="Times New Roman"/>
          <w:b w:val="false"/>
          <w:i w:val="false"/>
          <w:color w:val="000000"/>
          <w:sz w:val="28"/>
        </w:rPr>
        <w:t>
      20 __ ж. "____" __________ бастап</w:t>
      </w:r>
    </w:p>
    <w:p>
      <w:pPr>
        <w:spacing w:after="0"/>
        <w:ind w:left="0"/>
        <w:jc w:val="both"/>
      </w:pPr>
      <w:r>
        <w:rPr>
          <w:rFonts w:ascii="Times New Roman"/>
          <w:b w:val="false"/>
          <w:i w:val="false"/>
          <w:color w:val="000000"/>
          <w:sz w:val="28"/>
        </w:rPr>
        <w:t>
      _____________________________________________________ себебі бойынша</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қалпына келтірілсін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000000"/>
          <w:sz w:val="28"/>
        </w:rPr>
        <w:t>
      "Мемлекеттік әлеуметтік сақтандыру қоры" АҚ</w:t>
      </w:r>
    </w:p>
    <w:p>
      <w:pPr>
        <w:spacing w:after="0"/>
        <w:ind w:left="0"/>
        <w:jc w:val="both"/>
      </w:pPr>
      <w:r>
        <w:rPr>
          <w:rFonts w:ascii="Times New Roman"/>
          <w:b w:val="false"/>
          <w:i w:val="false"/>
          <w:color w:val="000000"/>
          <w:sz w:val="28"/>
        </w:rPr>
        <w:t>
      _______________________ облысы бойынша филиалының</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әлеуметтік төлемді тоқтату туралы</w:t>
      </w:r>
    </w:p>
    <w:p>
      <w:pPr>
        <w:spacing w:after="0"/>
        <w:ind w:left="0"/>
        <w:jc w:val="both"/>
      </w:pPr>
      <w:r>
        <w:rPr>
          <w:rFonts w:ascii="Times New Roman"/>
          <w:b w:val="false"/>
          <w:i w:val="false"/>
          <w:color w:val="000000"/>
          <w:sz w:val="28"/>
        </w:rPr>
        <w:t>
      20__жылғы "___" ____________</w:t>
      </w:r>
    </w:p>
    <w:p>
      <w:pPr>
        <w:spacing w:after="0"/>
        <w:ind w:left="0"/>
        <w:jc w:val="left"/>
      </w:pPr>
      <w:r>
        <w:rPr>
          <w:rFonts w:ascii="Times New Roman"/>
          <w:b/>
          <w:i w:val="false"/>
          <w:color w:val="000000"/>
        </w:rPr>
        <w:t xml:space="preserve"> № ___________ ШЕШІМІ</w:t>
      </w:r>
    </w:p>
    <w:p>
      <w:pPr>
        <w:spacing w:after="0"/>
        <w:ind w:left="0"/>
        <w:jc w:val="both"/>
      </w:pPr>
      <w:r>
        <w:rPr>
          <w:rFonts w:ascii="Times New Roman"/>
          <w:b w:val="false"/>
          <w:i w:val="false"/>
          <w:color w:val="000000"/>
          <w:sz w:val="28"/>
        </w:rPr>
        <w:t>
      __________________________________________________________ мөлшерінде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 (түрі көрсетілсін)</w:t>
      </w:r>
    </w:p>
    <w:p>
      <w:pPr>
        <w:spacing w:after="0"/>
        <w:ind w:left="0"/>
        <w:jc w:val="both"/>
      </w:pPr>
      <w:r>
        <w:rPr>
          <w:rFonts w:ascii="Times New Roman"/>
          <w:b w:val="false"/>
          <w:i w:val="false"/>
          <w:color w:val="000000"/>
          <w:sz w:val="28"/>
        </w:rPr>
        <w:t>
      (еңбек ету қабілетінен айырылған жағдайда, асыраушысынан айырылған</w:t>
      </w:r>
    </w:p>
    <w:p>
      <w:pPr>
        <w:spacing w:after="0"/>
        <w:ind w:left="0"/>
        <w:jc w:val="both"/>
      </w:pPr>
      <w:r>
        <w:rPr>
          <w:rFonts w:ascii="Times New Roman"/>
          <w:b w:val="false"/>
          <w:i w:val="false"/>
          <w:color w:val="000000"/>
          <w:sz w:val="28"/>
        </w:rPr>
        <w:t>
      жағдайда, жұмысынан айырылған жағдайда, бала бір жасқа толғанға дейін</w:t>
      </w:r>
    </w:p>
    <w:p>
      <w:pPr>
        <w:spacing w:after="0"/>
        <w:ind w:left="0"/>
        <w:jc w:val="both"/>
      </w:pPr>
      <w:r>
        <w:rPr>
          <w:rFonts w:ascii="Times New Roman"/>
          <w:b w:val="false"/>
          <w:i w:val="false"/>
          <w:color w:val="000000"/>
          <w:sz w:val="28"/>
        </w:rPr>
        <w:t>
      оның күтіміне байланысты табысынан айырылған жағдайда төленетін)</w:t>
      </w:r>
    </w:p>
    <w:p>
      <w:pPr>
        <w:spacing w:after="0"/>
        <w:ind w:left="0"/>
        <w:jc w:val="both"/>
      </w:pPr>
      <w:r>
        <w:rPr>
          <w:rFonts w:ascii="Times New Roman"/>
          <w:b w:val="false"/>
          <w:i w:val="false"/>
          <w:color w:val="000000"/>
          <w:sz w:val="28"/>
        </w:rPr>
        <w:t xml:space="preserve">
      әлеуметтік төлем 20__ж. "__" __________ бастап тоқтатылсын </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000000"/>
          <w:sz w:val="28"/>
        </w:rPr>
        <w:t>
      "Мемлекеттік әлеуметтік сақтандыру қоры" АҚ</w:t>
      </w:r>
    </w:p>
    <w:p>
      <w:pPr>
        <w:spacing w:after="0"/>
        <w:ind w:left="0"/>
        <w:jc w:val="both"/>
      </w:pPr>
      <w:r>
        <w:rPr>
          <w:rFonts w:ascii="Times New Roman"/>
          <w:b w:val="false"/>
          <w:i w:val="false"/>
          <w:color w:val="000000"/>
          <w:sz w:val="28"/>
        </w:rPr>
        <w:t>
      _____________________ облысы (қаласы) бойынша филиалының</w:t>
      </w:r>
    </w:p>
    <w:p>
      <w:pPr>
        <w:spacing w:after="0"/>
        <w:ind w:left="0"/>
        <w:jc w:val="both"/>
      </w:pPr>
      <w:r>
        <w:rPr>
          <w:rFonts w:ascii="Times New Roman"/>
          <w:b w:val="false"/>
          <w:i w:val="false"/>
          <w:color w:val="000000"/>
          <w:sz w:val="28"/>
        </w:rPr>
        <w:t>
      бала бір жасқа толғанға дейін оның күтіміне байланысты</w:t>
      </w:r>
    </w:p>
    <w:p>
      <w:pPr>
        <w:spacing w:after="0"/>
        <w:ind w:left="0"/>
        <w:jc w:val="both"/>
      </w:pPr>
      <w:r>
        <w:rPr>
          <w:rFonts w:ascii="Times New Roman"/>
          <w:b w:val="false"/>
          <w:i w:val="false"/>
          <w:color w:val="000000"/>
          <w:sz w:val="28"/>
        </w:rPr>
        <w:t>
      табысынан айырылған жағдайда төленетін әлеуметтік төлемнің</w:t>
      </w:r>
    </w:p>
    <w:p>
      <w:pPr>
        <w:spacing w:after="0"/>
        <w:ind w:left="0"/>
        <w:jc w:val="both"/>
      </w:pPr>
      <w:r>
        <w:rPr>
          <w:rFonts w:ascii="Times New Roman"/>
          <w:b w:val="false"/>
          <w:i w:val="false"/>
          <w:color w:val="000000"/>
          <w:sz w:val="28"/>
        </w:rPr>
        <w:t>
      мөлшерін қайта есептеу туралы</w:t>
      </w:r>
    </w:p>
    <w:p>
      <w:pPr>
        <w:spacing w:after="0"/>
        <w:ind w:left="0"/>
        <w:jc w:val="both"/>
      </w:pPr>
      <w:r>
        <w:rPr>
          <w:rFonts w:ascii="Times New Roman"/>
          <w:b w:val="false"/>
          <w:i w:val="false"/>
          <w:color w:val="000000"/>
          <w:sz w:val="28"/>
        </w:rPr>
        <w:t>
      20__жылғы "___" ____________</w:t>
      </w:r>
    </w:p>
    <w:p>
      <w:pPr>
        <w:spacing w:after="0"/>
        <w:ind w:left="0"/>
        <w:jc w:val="left"/>
      </w:pPr>
      <w:r>
        <w:rPr>
          <w:rFonts w:ascii="Times New Roman"/>
          <w:b/>
          <w:i w:val="false"/>
          <w:color w:val="000000"/>
        </w:rPr>
        <w:t xml:space="preserve"> № ___________ ШЕШІМІ</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Әлеуметтік төлем тағайындалған күн 20__ж. "___" _____________________</w:t>
      </w:r>
    </w:p>
    <w:p>
      <w:pPr>
        <w:spacing w:after="0"/>
        <w:ind w:left="0"/>
        <w:jc w:val="both"/>
      </w:pPr>
      <w:r>
        <w:rPr>
          <w:rFonts w:ascii="Times New Roman"/>
          <w:b w:val="false"/>
          <w:i w:val="false"/>
          <w:color w:val="000000"/>
          <w:sz w:val="28"/>
        </w:rPr>
        <w:t>
      "Балалы отбасыларға берілетін мемлекеттік жәрдемақылар туралы" 2005</w:t>
      </w:r>
    </w:p>
    <w:p>
      <w:pPr>
        <w:spacing w:after="0"/>
        <w:ind w:left="0"/>
        <w:jc w:val="both"/>
      </w:pPr>
      <w:r>
        <w:rPr>
          <w:rFonts w:ascii="Times New Roman"/>
          <w:b w:val="false"/>
          <w:i w:val="false"/>
          <w:color w:val="000000"/>
          <w:sz w:val="28"/>
        </w:rPr>
        <w:t xml:space="preserve">
      жылғы 28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бала</w:t>
      </w:r>
    </w:p>
    <w:p>
      <w:pPr>
        <w:spacing w:after="0"/>
        <w:ind w:left="0"/>
        <w:jc w:val="both"/>
      </w:pPr>
      <w:r>
        <w:rPr>
          <w:rFonts w:ascii="Times New Roman"/>
          <w:b w:val="false"/>
          <w:i w:val="false"/>
          <w:color w:val="000000"/>
          <w:sz w:val="28"/>
        </w:rPr>
        <w:t>
      бір жасқа толғанға дейін оның күтімі бойынша берілетін ай сайынғы</w:t>
      </w:r>
    </w:p>
    <w:p>
      <w:pPr>
        <w:spacing w:after="0"/>
        <w:ind w:left="0"/>
        <w:jc w:val="both"/>
      </w:pPr>
      <w:r>
        <w:rPr>
          <w:rFonts w:ascii="Times New Roman"/>
          <w:b w:val="false"/>
          <w:i w:val="false"/>
          <w:color w:val="000000"/>
          <w:sz w:val="28"/>
        </w:rPr>
        <w:t>
      мемлекеттік жәрдемақының мөлшері қайта қаралуына байланысты бала бір</w:t>
      </w:r>
    </w:p>
    <w:p>
      <w:pPr>
        <w:spacing w:after="0"/>
        <w:ind w:left="0"/>
        <w:jc w:val="both"/>
      </w:pPr>
      <w:r>
        <w:rPr>
          <w:rFonts w:ascii="Times New Roman"/>
          <w:b w:val="false"/>
          <w:i w:val="false"/>
          <w:color w:val="000000"/>
          <w:sz w:val="28"/>
        </w:rPr>
        <w:t>
      жасқа толғанға дейін оның күтіміне байланысты табысынан айырылған</w:t>
      </w:r>
    </w:p>
    <w:p>
      <w:pPr>
        <w:spacing w:after="0"/>
        <w:ind w:left="0"/>
        <w:jc w:val="both"/>
      </w:pPr>
      <w:r>
        <w:rPr>
          <w:rFonts w:ascii="Times New Roman"/>
          <w:b w:val="false"/>
          <w:i w:val="false"/>
          <w:color w:val="000000"/>
          <w:sz w:val="28"/>
        </w:rPr>
        <w:t>
      жағдайда төленетін ай сайынғы әлеуметтік төлемнің мөлшерін қайта</w:t>
      </w:r>
    </w:p>
    <w:p>
      <w:pPr>
        <w:spacing w:after="0"/>
        <w:ind w:left="0"/>
        <w:jc w:val="both"/>
      </w:pPr>
      <w:r>
        <w:rPr>
          <w:rFonts w:ascii="Times New Roman"/>
          <w:b w:val="false"/>
          <w:i w:val="false"/>
          <w:color w:val="000000"/>
          <w:sz w:val="28"/>
        </w:rPr>
        <w:t>
      есептеу жүргізілсін.</w:t>
      </w:r>
    </w:p>
    <w:p>
      <w:pPr>
        <w:spacing w:after="0"/>
        <w:ind w:left="0"/>
        <w:jc w:val="both"/>
      </w:pPr>
      <w:r>
        <w:rPr>
          <w:rFonts w:ascii="Times New Roman"/>
          <w:b w:val="false"/>
          <w:i w:val="false"/>
          <w:color w:val="000000"/>
          <w:sz w:val="28"/>
        </w:rPr>
        <w:t>
      Бірінші балаға ай сайынғы әлеуметтік төлемнің мөлшері</w:t>
      </w:r>
    </w:p>
    <w:p>
      <w:pPr>
        <w:spacing w:after="0"/>
        <w:ind w:left="0"/>
        <w:jc w:val="both"/>
      </w:pPr>
      <w:r>
        <w:rPr>
          <w:rFonts w:ascii="Times New Roman"/>
          <w:b w:val="false"/>
          <w:i w:val="false"/>
          <w:color w:val="000000"/>
          <w:sz w:val="28"/>
        </w:rPr>
        <w:t>
      20__ж. "__" ___________ дейін _________________________________ теңге</w:t>
      </w:r>
    </w:p>
    <w:p>
      <w:pPr>
        <w:spacing w:after="0"/>
        <w:ind w:left="0"/>
        <w:jc w:val="both"/>
      </w:pPr>
      <w:r>
        <w:rPr>
          <w:rFonts w:ascii="Times New Roman"/>
          <w:b w:val="false"/>
          <w:i w:val="false"/>
          <w:color w:val="000000"/>
          <w:sz w:val="28"/>
        </w:rPr>
        <w:t>
      20__ж. "__" ___________ бастап ________________________________ теңге</w:t>
      </w:r>
    </w:p>
    <w:p>
      <w:pPr>
        <w:spacing w:after="0"/>
        <w:ind w:left="0"/>
        <w:jc w:val="both"/>
      </w:pPr>
      <w:r>
        <w:rPr>
          <w:rFonts w:ascii="Times New Roman"/>
          <w:b w:val="false"/>
          <w:i w:val="false"/>
          <w:color w:val="000000"/>
          <w:sz w:val="28"/>
        </w:rPr>
        <w:t>
      екінші балаға ай сайынғы әлеуметік төлемнің мөлшері</w:t>
      </w:r>
    </w:p>
    <w:p>
      <w:pPr>
        <w:spacing w:after="0"/>
        <w:ind w:left="0"/>
        <w:jc w:val="both"/>
      </w:pPr>
      <w:r>
        <w:rPr>
          <w:rFonts w:ascii="Times New Roman"/>
          <w:b w:val="false"/>
          <w:i w:val="false"/>
          <w:color w:val="000000"/>
          <w:sz w:val="28"/>
        </w:rPr>
        <w:t>
      20__ж. "__" ___________ дейін _________________________________ теңге</w:t>
      </w:r>
    </w:p>
    <w:p>
      <w:pPr>
        <w:spacing w:after="0"/>
        <w:ind w:left="0"/>
        <w:jc w:val="both"/>
      </w:pPr>
      <w:r>
        <w:rPr>
          <w:rFonts w:ascii="Times New Roman"/>
          <w:b w:val="false"/>
          <w:i w:val="false"/>
          <w:color w:val="000000"/>
          <w:sz w:val="28"/>
        </w:rPr>
        <w:t>
      20__ж. "__" ___________ бастап ________________________________ теңге</w:t>
      </w:r>
    </w:p>
    <w:p>
      <w:pPr>
        <w:spacing w:after="0"/>
        <w:ind w:left="0"/>
        <w:jc w:val="both"/>
      </w:pPr>
      <w:r>
        <w:rPr>
          <w:rFonts w:ascii="Times New Roman"/>
          <w:b w:val="false"/>
          <w:i w:val="false"/>
          <w:color w:val="000000"/>
          <w:sz w:val="28"/>
        </w:rPr>
        <w:t>
      үшінші балаға ай сайынғы әлеуметтік төлемнің мөлшері</w:t>
      </w:r>
    </w:p>
    <w:p>
      <w:pPr>
        <w:spacing w:after="0"/>
        <w:ind w:left="0"/>
        <w:jc w:val="both"/>
      </w:pPr>
      <w:r>
        <w:rPr>
          <w:rFonts w:ascii="Times New Roman"/>
          <w:b w:val="false"/>
          <w:i w:val="false"/>
          <w:color w:val="000000"/>
          <w:sz w:val="28"/>
        </w:rPr>
        <w:t>
      20__ж. "__" ___________ дейін _________________________________ теңге</w:t>
      </w:r>
    </w:p>
    <w:p>
      <w:pPr>
        <w:spacing w:after="0"/>
        <w:ind w:left="0"/>
        <w:jc w:val="both"/>
      </w:pPr>
      <w:r>
        <w:rPr>
          <w:rFonts w:ascii="Times New Roman"/>
          <w:b w:val="false"/>
          <w:i w:val="false"/>
          <w:color w:val="000000"/>
          <w:sz w:val="28"/>
        </w:rPr>
        <w:t>
      20__ж. "__" ___________ бастап ________________________________ теңге</w:t>
      </w:r>
    </w:p>
    <w:p>
      <w:pPr>
        <w:spacing w:after="0"/>
        <w:ind w:left="0"/>
        <w:jc w:val="both"/>
      </w:pPr>
      <w:r>
        <w:rPr>
          <w:rFonts w:ascii="Times New Roman"/>
          <w:b w:val="false"/>
          <w:i w:val="false"/>
          <w:color w:val="000000"/>
          <w:sz w:val="28"/>
        </w:rPr>
        <w:t>
      төртінші және одан да көп балаға ай сайынғы әлеуметтік төлемнің</w:t>
      </w:r>
    </w:p>
    <w:p>
      <w:pPr>
        <w:spacing w:after="0"/>
        <w:ind w:left="0"/>
        <w:jc w:val="both"/>
      </w:pPr>
      <w:r>
        <w:rPr>
          <w:rFonts w:ascii="Times New Roman"/>
          <w:b w:val="false"/>
          <w:i w:val="false"/>
          <w:color w:val="000000"/>
          <w:sz w:val="28"/>
        </w:rPr>
        <w:t>
      мөлшері</w:t>
      </w:r>
    </w:p>
    <w:p>
      <w:pPr>
        <w:spacing w:after="0"/>
        <w:ind w:left="0"/>
        <w:jc w:val="both"/>
      </w:pPr>
      <w:r>
        <w:rPr>
          <w:rFonts w:ascii="Times New Roman"/>
          <w:b w:val="false"/>
          <w:i w:val="false"/>
          <w:color w:val="000000"/>
          <w:sz w:val="28"/>
        </w:rPr>
        <w:t>
      20__ж. "__" ___________ дейін _________________________________ теңге</w:t>
      </w:r>
    </w:p>
    <w:p>
      <w:pPr>
        <w:spacing w:after="0"/>
        <w:ind w:left="0"/>
        <w:jc w:val="both"/>
      </w:pPr>
      <w:r>
        <w:rPr>
          <w:rFonts w:ascii="Times New Roman"/>
          <w:b w:val="false"/>
          <w:i w:val="false"/>
          <w:color w:val="000000"/>
          <w:sz w:val="28"/>
        </w:rPr>
        <w:t>
      20__ж. "__" ___________ бастап ________________________________ теңге</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p>
      <w:pPr>
        <w:spacing w:after="0"/>
        <w:ind w:left="0"/>
        <w:jc w:val="both"/>
      </w:pPr>
      <w:r>
        <w:rPr>
          <w:rFonts w:ascii="Times New Roman"/>
          <w:b w:val="false"/>
          <w:i w:val="false"/>
          <w:color w:val="000000"/>
          <w:sz w:val="28"/>
        </w:rPr>
        <w:t>
      "Мемлекеттік әлеуметтік сақтандыру қоры" АҚ</w:t>
      </w:r>
    </w:p>
    <w:p>
      <w:pPr>
        <w:spacing w:after="0"/>
        <w:ind w:left="0"/>
        <w:jc w:val="both"/>
      </w:pPr>
      <w:r>
        <w:rPr>
          <w:rFonts w:ascii="Times New Roman"/>
          <w:b w:val="false"/>
          <w:i w:val="false"/>
          <w:color w:val="000000"/>
          <w:sz w:val="28"/>
        </w:rPr>
        <w:t>
      _____________________ облысы (қаласы) бойынша филиалының</w:t>
      </w:r>
    </w:p>
    <w:p>
      <w:pPr>
        <w:spacing w:after="0"/>
        <w:ind w:left="0"/>
        <w:jc w:val="both"/>
      </w:pPr>
      <w:r>
        <w:rPr>
          <w:rFonts w:ascii="Times New Roman"/>
          <w:b w:val="false"/>
          <w:i w:val="false"/>
          <w:color w:val="000000"/>
          <w:sz w:val="28"/>
        </w:rPr>
        <w:t>
      еңбек ету қабілетінен айырылған жағдайда төленетін әлеуметтік</w:t>
      </w:r>
    </w:p>
    <w:p>
      <w:pPr>
        <w:spacing w:after="0"/>
        <w:ind w:left="0"/>
        <w:jc w:val="both"/>
      </w:pPr>
      <w:r>
        <w:rPr>
          <w:rFonts w:ascii="Times New Roman"/>
          <w:b w:val="false"/>
          <w:i w:val="false"/>
          <w:color w:val="000000"/>
          <w:sz w:val="28"/>
        </w:rPr>
        <w:t>
      төлемнің мөлшерін арттыру туралы</w:t>
      </w:r>
    </w:p>
    <w:p>
      <w:pPr>
        <w:spacing w:after="0"/>
        <w:ind w:left="0"/>
        <w:jc w:val="both"/>
      </w:pPr>
      <w:r>
        <w:rPr>
          <w:rFonts w:ascii="Times New Roman"/>
          <w:b w:val="false"/>
          <w:i w:val="false"/>
          <w:color w:val="000000"/>
          <w:sz w:val="28"/>
        </w:rPr>
        <w:t>
      20__жылғы "__" ____________</w:t>
      </w:r>
    </w:p>
    <w:p>
      <w:pPr>
        <w:spacing w:after="0"/>
        <w:ind w:left="0"/>
        <w:jc w:val="left"/>
      </w:pPr>
      <w:r>
        <w:rPr>
          <w:rFonts w:ascii="Times New Roman"/>
          <w:b/>
          <w:i w:val="false"/>
          <w:color w:val="000000"/>
        </w:rPr>
        <w:t xml:space="preserve"> № ___________ ШЕШІМІ</w:t>
      </w:r>
    </w:p>
    <w:p>
      <w:pPr>
        <w:spacing w:after="0"/>
        <w:ind w:left="0"/>
        <w:jc w:val="both"/>
      </w:pPr>
      <w:r>
        <w:rPr>
          <w:rFonts w:ascii="Times New Roman"/>
          <w:b w:val="false"/>
          <w:i w:val="false"/>
          <w:color w:val="000000"/>
          <w:sz w:val="28"/>
        </w:rPr>
        <w:t>
      Қазақстан Республикасы Үкіметінің 20__ ж. "__"________ № ____________</w:t>
      </w:r>
    </w:p>
    <w:p>
      <w:pPr>
        <w:spacing w:after="0"/>
        <w:ind w:left="0"/>
        <w:jc w:val="both"/>
      </w:pPr>
      <w:r>
        <w:rPr>
          <w:rFonts w:ascii="Times New Roman"/>
          <w:b w:val="false"/>
          <w:i w:val="false"/>
          <w:color w:val="000000"/>
          <w:sz w:val="28"/>
        </w:rPr>
        <w:t>
      қаулысына сәйкес 20__ж. "___" ___________ бастап _____% арттырылсын.</w:t>
      </w:r>
    </w:p>
    <w:p>
      <w:pPr>
        <w:spacing w:after="0"/>
        <w:ind w:left="0"/>
        <w:jc w:val="both"/>
      </w:pPr>
      <w:r>
        <w:rPr>
          <w:rFonts w:ascii="Times New Roman"/>
          <w:b w:val="false"/>
          <w:i w:val="false"/>
          <w:color w:val="000000"/>
          <w:sz w:val="28"/>
        </w:rPr>
        <w:t>
      Істің № 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_____________________</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Жалпы еңбек ету қабілетінен айырылу дәрежесі _____________________ %.</w:t>
      </w:r>
    </w:p>
    <w:p>
      <w:pPr>
        <w:spacing w:after="0"/>
        <w:ind w:left="0"/>
        <w:jc w:val="both"/>
      </w:pPr>
      <w:r>
        <w:rPr>
          <w:rFonts w:ascii="Times New Roman"/>
          <w:b w:val="false"/>
          <w:i w:val="false"/>
          <w:color w:val="000000"/>
          <w:sz w:val="28"/>
        </w:rPr>
        <w:t>
      Әлеуметтік төлем тағайындалған күн 20__ж. "___" _____________________</w:t>
      </w:r>
    </w:p>
    <w:p>
      <w:pPr>
        <w:spacing w:after="0"/>
        <w:ind w:left="0"/>
        <w:jc w:val="both"/>
      </w:pPr>
      <w:r>
        <w:rPr>
          <w:rFonts w:ascii="Times New Roman"/>
          <w:b w:val="false"/>
          <w:i w:val="false"/>
          <w:color w:val="000000"/>
          <w:sz w:val="28"/>
        </w:rPr>
        <w:t>
      Әлеуметтік төлемді тағайындау кезеңі ________________________________</w:t>
      </w:r>
    </w:p>
    <w:p>
      <w:pPr>
        <w:spacing w:after="0"/>
        <w:ind w:left="0"/>
        <w:jc w:val="both"/>
      </w:pPr>
      <w:r>
        <w:rPr>
          <w:rFonts w:ascii="Times New Roman"/>
          <w:b w:val="false"/>
          <w:i w:val="false"/>
          <w:color w:val="000000"/>
          <w:sz w:val="28"/>
        </w:rPr>
        <w:t>
      Ай сайынғы әлеуметтік төлемнің мөлшері 20__ж. "___" ___________ дейін</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 сайынғы әлеуметтік төлемнің мөлшері 20__ ж. "___" _________ бастап</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p>
      <w:pPr>
        <w:spacing w:after="0"/>
        <w:ind w:left="0"/>
        <w:jc w:val="both"/>
      </w:pPr>
      <w:r>
        <w:rPr>
          <w:rFonts w:ascii="Times New Roman"/>
          <w:b w:val="false"/>
          <w:i w:val="false"/>
          <w:color w:val="000000"/>
          <w:sz w:val="28"/>
        </w:rPr>
        <w:t>
      "Мемлекеттік әлеуметтік сақтандыру қоры" АҚ</w:t>
      </w:r>
    </w:p>
    <w:p>
      <w:pPr>
        <w:spacing w:after="0"/>
        <w:ind w:left="0"/>
        <w:jc w:val="both"/>
      </w:pPr>
      <w:r>
        <w:rPr>
          <w:rFonts w:ascii="Times New Roman"/>
          <w:b w:val="false"/>
          <w:i w:val="false"/>
          <w:color w:val="000000"/>
          <w:sz w:val="28"/>
        </w:rPr>
        <w:t>
      _____________________ облысы (қаласы) бойынша филиалының</w:t>
      </w:r>
    </w:p>
    <w:p>
      <w:pPr>
        <w:spacing w:after="0"/>
        <w:ind w:left="0"/>
        <w:jc w:val="both"/>
      </w:pPr>
      <w:r>
        <w:rPr>
          <w:rFonts w:ascii="Times New Roman"/>
          <w:b w:val="false"/>
          <w:i w:val="false"/>
          <w:color w:val="000000"/>
          <w:sz w:val="28"/>
        </w:rPr>
        <w:t xml:space="preserve">
      асыраушысынан айырылған жағдайда төленетін әлеуметтік төлемнің </w:t>
      </w:r>
    </w:p>
    <w:p>
      <w:pPr>
        <w:spacing w:after="0"/>
        <w:ind w:left="0"/>
        <w:jc w:val="both"/>
      </w:pPr>
      <w:r>
        <w:rPr>
          <w:rFonts w:ascii="Times New Roman"/>
          <w:b w:val="false"/>
          <w:i w:val="false"/>
          <w:color w:val="000000"/>
          <w:sz w:val="28"/>
        </w:rPr>
        <w:t>
      мөлшерін арттыру туралы</w:t>
      </w:r>
    </w:p>
    <w:p>
      <w:pPr>
        <w:spacing w:after="0"/>
        <w:ind w:left="0"/>
        <w:jc w:val="both"/>
      </w:pPr>
      <w:r>
        <w:rPr>
          <w:rFonts w:ascii="Times New Roman"/>
          <w:b w:val="false"/>
          <w:i w:val="false"/>
          <w:color w:val="000000"/>
          <w:sz w:val="28"/>
        </w:rPr>
        <w:t>
      20__жылғы "__" ____________</w:t>
      </w:r>
    </w:p>
    <w:p>
      <w:pPr>
        <w:spacing w:after="0"/>
        <w:ind w:left="0"/>
        <w:jc w:val="left"/>
      </w:pPr>
      <w:r>
        <w:rPr>
          <w:rFonts w:ascii="Times New Roman"/>
          <w:b/>
          <w:i w:val="false"/>
          <w:color w:val="000000"/>
        </w:rPr>
        <w:t xml:space="preserve"> № ___________ ШЕШІМІ</w:t>
      </w:r>
    </w:p>
    <w:p>
      <w:pPr>
        <w:spacing w:after="0"/>
        <w:ind w:left="0"/>
        <w:jc w:val="both"/>
      </w:pPr>
      <w:r>
        <w:rPr>
          <w:rFonts w:ascii="Times New Roman"/>
          <w:b w:val="false"/>
          <w:i w:val="false"/>
          <w:color w:val="000000"/>
          <w:sz w:val="28"/>
        </w:rPr>
        <w:t>
      Қазақстан Республикасы Үкіметінің 20__ ж. "__"_________ № ___________</w:t>
      </w:r>
    </w:p>
    <w:p>
      <w:pPr>
        <w:spacing w:after="0"/>
        <w:ind w:left="0"/>
        <w:jc w:val="both"/>
      </w:pPr>
      <w:r>
        <w:rPr>
          <w:rFonts w:ascii="Times New Roman"/>
          <w:b w:val="false"/>
          <w:i w:val="false"/>
          <w:color w:val="000000"/>
          <w:sz w:val="28"/>
        </w:rPr>
        <w:t xml:space="preserve">
      қаулысына сәйкес 20__ж. "___" __________ бастап _____% арттырылсын. </w:t>
      </w:r>
    </w:p>
    <w:p>
      <w:pPr>
        <w:spacing w:after="0"/>
        <w:ind w:left="0"/>
        <w:jc w:val="both"/>
      </w:pPr>
      <w:r>
        <w:rPr>
          <w:rFonts w:ascii="Times New Roman"/>
          <w:b w:val="false"/>
          <w:i w:val="false"/>
          <w:color w:val="000000"/>
          <w:sz w:val="28"/>
        </w:rPr>
        <w:t>
      Істің № _______________________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________________________________ жынысы 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Асырауындағы адамдардың жалпы саны __________________________________</w:t>
      </w:r>
    </w:p>
    <w:p>
      <w:pPr>
        <w:spacing w:after="0"/>
        <w:ind w:left="0"/>
        <w:jc w:val="both"/>
      </w:pPr>
      <w:r>
        <w:rPr>
          <w:rFonts w:ascii="Times New Roman"/>
          <w:b w:val="false"/>
          <w:i w:val="false"/>
          <w:color w:val="000000"/>
          <w:sz w:val="28"/>
        </w:rPr>
        <w:t>
      Әлеуметтік төлем тағайындалған күн 20__ ж. "___" ____________________</w:t>
      </w:r>
    </w:p>
    <w:p>
      <w:pPr>
        <w:spacing w:after="0"/>
        <w:ind w:left="0"/>
        <w:jc w:val="both"/>
      </w:pPr>
      <w:r>
        <w:rPr>
          <w:rFonts w:ascii="Times New Roman"/>
          <w:b w:val="false"/>
          <w:i w:val="false"/>
          <w:color w:val="000000"/>
          <w:sz w:val="28"/>
        </w:rPr>
        <w:t>
      Әлеуметтік төлемді тағайындау кезеңі ________________________________</w:t>
      </w:r>
    </w:p>
    <w:p>
      <w:pPr>
        <w:spacing w:after="0"/>
        <w:ind w:left="0"/>
        <w:jc w:val="both"/>
      </w:pPr>
      <w:r>
        <w:rPr>
          <w:rFonts w:ascii="Times New Roman"/>
          <w:b w:val="false"/>
          <w:i w:val="false"/>
          <w:color w:val="000000"/>
          <w:sz w:val="28"/>
        </w:rPr>
        <w:t>
      Ай сайынғы әлеуметтік төлемнің жалпы мөлшері 20__ ж. "__" ___________</w:t>
      </w:r>
    </w:p>
    <w:p>
      <w:pPr>
        <w:spacing w:after="0"/>
        <w:ind w:left="0"/>
        <w:jc w:val="both"/>
      </w:pPr>
      <w:r>
        <w:rPr>
          <w:rFonts w:ascii="Times New Roman"/>
          <w:b w:val="false"/>
          <w:i w:val="false"/>
          <w:color w:val="000000"/>
          <w:sz w:val="28"/>
        </w:rPr>
        <w:t>
      дейін 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Ай сайынғы әлеуметтік төлемнің жалпы мөлшері </w:t>
      </w:r>
    </w:p>
    <w:p>
      <w:pPr>
        <w:spacing w:after="0"/>
        <w:ind w:left="0"/>
        <w:jc w:val="both"/>
      </w:pPr>
      <w:r>
        <w:rPr>
          <w:rFonts w:ascii="Times New Roman"/>
          <w:b w:val="false"/>
          <w:i w:val="false"/>
          <w:color w:val="000000"/>
          <w:sz w:val="28"/>
        </w:rPr>
        <w:t xml:space="preserve">
      20__ ж. "__" _________ бастап </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(төлемді негізгі алушының (тегі, аты, әкесінің аты (бар болса))</w:t>
      </w:r>
    </w:p>
    <w:p>
      <w:pPr>
        <w:spacing w:after="0"/>
        <w:ind w:left="0"/>
        <w:jc w:val="both"/>
      </w:pPr>
      <w:r>
        <w:rPr>
          <w:rFonts w:ascii="Times New Roman"/>
          <w:b w:val="false"/>
          <w:i w:val="false"/>
          <w:color w:val="000000"/>
          <w:sz w:val="28"/>
        </w:rPr>
        <w:t>
      асырауындағы _____________________ адамға әлеуметтік төлемнің мөлшері</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1. Азамат (ша) ______________________________________________________</w:t>
      </w:r>
    </w:p>
    <w:p>
      <w:pPr>
        <w:spacing w:after="0"/>
        <w:ind w:left="0"/>
        <w:jc w:val="both"/>
      </w:pPr>
      <w:r>
        <w:rPr>
          <w:rFonts w:ascii="Times New Roman"/>
          <w:b w:val="false"/>
          <w:i w:val="false"/>
          <w:color w:val="000000"/>
          <w:sz w:val="28"/>
        </w:rPr>
        <w:t>
      (әлеуметтік төлемнен үлес алушының (тегі, аты, әкесінің аты (бар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асырауындағы _____________адамға 20__ж. "____" _______________ бастап</w:t>
      </w:r>
    </w:p>
    <w:p>
      <w:pPr>
        <w:spacing w:after="0"/>
        <w:ind w:left="0"/>
        <w:jc w:val="both"/>
      </w:pPr>
      <w:r>
        <w:rPr>
          <w:rFonts w:ascii="Times New Roman"/>
          <w:b w:val="false"/>
          <w:i w:val="false"/>
          <w:color w:val="000000"/>
          <w:sz w:val="28"/>
        </w:rPr>
        <w:t>
      20__ж. "___" ____________ қоса алғанда әлеуметтік төлем мөлшерінде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теңге үлес бөлінсін.</w:t>
      </w:r>
    </w:p>
    <w:p>
      <w:pPr>
        <w:spacing w:after="0"/>
        <w:ind w:left="0"/>
        <w:jc w:val="both"/>
      </w:pPr>
      <w:r>
        <w:rPr>
          <w:rFonts w:ascii="Times New Roman"/>
          <w:b w:val="false"/>
          <w:i w:val="false"/>
          <w:color w:val="000000"/>
          <w:sz w:val="28"/>
        </w:rPr>
        <w:t>
      2. Азамат (ша) ______________________________________________________</w:t>
      </w:r>
    </w:p>
    <w:p>
      <w:pPr>
        <w:spacing w:after="0"/>
        <w:ind w:left="0"/>
        <w:jc w:val="both"/>
      </w:pPr>
      <w:r>
        <w:rPr>
          <w:rFonts w:ascii="Times New Roman"/>
          <w:b w:val="false"/>
          <w:i w:val="false"/>
          <w:color w:val="000000"/>
          <w:sz w:val="28"/>
        </w:rPr>
        <w:t>
      (әлеуметтік төлемнен үлес алушының (тегі, аты, әкесінің аты (бар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20__ж. "____" ___________ бастап 20__ж. "___" __________ қоса алғанда</w:t>
      </w:r>
    </w:p>
    <w:p>
      <w:pPr>
        <w:spacing w:after="0"/>
        <w:ind w:left="0"/>
        <w:jc w:val="both"/>
      </w:pPr>
      <w:r>
        <w:rPr>
          <w:rFonts w:ascii="Times New Roman"/>
          <w:b w:val="false"/>
          <w:i w:val="false"/>
          <w:color w:val="000000"/>
          <w:sz w:val="28"/>
        </w:rPr>
        <w:t>
      асырауындағы _____________адамға 20__ж. "____" _______________ бастап</w:t>
      </w:r>
    </w:p>
    <w:p>
      <w:pPr>
        <w:spacing w:after="0"/>
        <w:ind w:left="0"/>
        <w:jc w:val="both"/>
      </w:pPr>
      <w:r>
        <w:rPr>
          <w:rFonts w:ascii="Times New Roman"/>
          <w:b w:val="false"/>
          <w:i w:val="false"/>
          <w:color w:val="000000"/>
          <w:sz w:val="28"/>
        </w:rPr>
        <w:t>
      20__ж. "___" ____________ қоса алғанда әлеуметтік төлем мөлшерінде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теңге үлес бөлінсін.</w:t>
      </w:r>
    </w:p>
    <w:p>
      <w:pPr>
        <w:spacing w:after="0"/>
        <w:ind w:left="0"/>
        <w:jc w:val="both"/>
      </w:pPr>
      <w:r>
        <w:rPr>
          <w:rFonts w:ascii="Times New Roman"/>
          <w:b w:val="false"/>
          <w:i w:val="false"/>
          <w:color w:val="000000"/>
          <w:sz w:val="28"/>
        </w:rPr>
        <w:t>
      Бөлінген үлестер саны бойынша жалғастырылсын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p>
      <w:pPr>
        <w:spacing w:after="0"/>
        <w:ind w:left="0"/>
        <w:jc w:val="both"/>
      </w:pPr>
      <w:r>
        <w:rPr>
          <w:rFonts w:ascii="Times New Roman"/>
          <w:b w:val="false"/>
          <w:i w:val="false"/>
          <w:color w:val="000000"/>
          <w:sz w:val="28"/>
        </w:rPr>
        <w:t>
      "Мемлекеттік әлеуметтік сақтандыру қоры" АҚ</w:t>
      </w:r>
    </w:p>
    <w:p>
      <w:pPr>
        <w:spacing w:after="0"/>
        <w:ind w:left="0"/>
        <w:jc w:val="both"/>
      </w:pPr>
      <w:r>
        <w:rPr>
          <w:rFonts w:ascii="Times New Roman"/>
          <w:b w:val="false"/>
          <w:i w:val="false"/>
          <w:color w:val="000000"/>
          <w:sz w:val="28"/>
        </w:rPr>
        <w:t xml:space="preserve">
      _____________________ облысы (қаласы) бойынша филиалының </w:t>
      </w:r>
    </w:p>
    <w:p>
      <w:pPr>
        <w:spacing w:after="0"/>
        <w:ind w:left="0"/>
        <w:jc w:val="both"/>
      </w:pPr>
      <w:r>
        <w:rPr>
          <w:rFonts w:ascii="Times New Roman"/>
          <w:b w:val="false"/>
          <w:i w:val="false"/>
          <w:color w:val="000000"/>
          <w:sz w:val="28"/>
        </w:rPr>
        <w:t>
      20__жылғы "__" ____________</w:t>
      </w:r>
    </w:p>
    <w:p>
      <w:pPr>
        <w:spacing w:after="0"/>
        <w:ind w:left="0"/>
        <w:jc w:val="left"/>
      </w:pPr>
      <w:r>
        <w:rPr>
          <w:rFonts w:ascii="Times New Roman"/>
          <w:b/>
          <w:i w:val="false"/>
          <w:color w:val="000000"/>
        </w:rPr>
        <w:t xml:space="preserve"> № ___________ ШЕШІМІ</w:t>
      </w:r>
    </w:p>
    <w:p>
      <w:pPr>
        <w:spacing w:after="0"/>
        <w:ind w:left="0"/>
        <w:jc w:val="both"/>
      </w:pPr>
      <w:r>
        <w:rPr>
          <w:rFonts w:ascii="Times New Roman"/>
          <w:b w:val="false"/>
          <w:i w:val="false"/>
          <w:color w:val="000000"/>
          <w:sz w:val="28"/>
        </w:rPr>
        <w:t>
      1. "Міндетті әлеуметтік сақтандыру туралы" 2003 жылғы 25 сәуірдегі</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8-тармағына сәйкес</w:t>
      </w:r>
    </w:p>
    <w:p>
      <w:pPr>
        <w:spacing w:after="0"/>
        <w:ind w:left="0"/>
        <w:jc w:val="both"/>
      </w:pPr>
      <w:r>
        <w:rPr>
          <w:rFonts w:ascii="Times New Roman"/>
          <w:b w:val="false"/>
          <w:i w:val="false"/>
          <w:color w:val="000000"/>
          <w:sz w:val="28"/>
        </w:rPr>
        <w:t>
      төленсін.</w:t>
      </w:r>
    </w:p>
    <w:p>
      <w:pPr>
        <w:spacing w:after="0"/>
        <w:ind w:left="0"/>
        <w:jc w:val="both"/>
      </w:pPr>
      <w:r>
        <w:rPr>
          <w:rFonts w:ascii="Times New Roman"/>
          <w:b w:val="false"/>
          <w:i w:val="false"/>
          <w:color w:val="000000"/>
          <w:sz w:val="28"/>
        </w:rPr>
        <w:t>
      Істің № _______________________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Тұрғылықты жері туралы мәлімет ______________________________________</w:t>
      </w:r>
    </w:p>
    <w:p>
      <w:pPr>
        <w:spacing w:after="0"/>
        <w:ind w:left="0"/>
        <w:jc w:val="both"/>
      </w:pPr>
      <w:r>
        <w:rPr>
          <w:rFonts w:ascii="Times New Roman"/>
          <w:b w:val="false"/>
          <w:i w:val="false"/>
          <w:color w:val="000000"/>
          <w:sz w:val="28"/>
        </w:rPr>
        <w:t>
      Жеке куәлігі №_______________ 20 ___ ж. "____" ______________________</w:t>
      </w:r>
    </w:p>
    <w:p>
      <w:pPr>
        <w:spacing w:after="0"/>
        <w:ind w:left="0"/>
        <w:jc w:val="both"/>
      </w:pPr>
      <w:r>
        <w:rPr>
          <w:rFonts w:ascii="Times New Roman"/>
          <w:b w:val="false"/>
          <w:i w:val="false"/>
          <w:color w:val="000000"/>
          <w:sz w:val="28"/>
        </w:rPr>
        <w:t>
      Кім берген __________________________________________________________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Өтініш берген күн: 20 ___ ж. "____" _________________________________</w:t>
      </w:r>
    </w:p>
    <w:p>
      <w:pPr>
        <w:spacing w:after="0"/>
        <w:ind w:left="0"/>
        <w:jc w:val="both"/>
      </w:pPr>
      <w:r>
        <w:rPr>
          <w:rFonts w:ascii="Times New Roman"/>
          <w:b w:val="false"/>
          <w:i w:val="false"/>
          <w:color w:val="000000"/>
          <w:sz w:val="28"/>
        </w:rPr>
        <w:t>
      20___ж. "___" ___________ бастап 20__ж. "__" ___________ қоса алғанда</w:t>
      </w:r>
    </w:p>
    <w:p>
      <w:pPr>
        <w:spacing w:after="0"/>
        <w:ind w:left="0"/>
        <w:jc w:val="both"/>
      </w:pPr>
      <w:r>
        <w:rPr>
          <w:rFonts w:ascii="Times New Roman"/>
          <w:b w:val="false"/>
          <w:i w:val="false"/>
          <w:color w:val="000000"/>
          <w:sz w:val="28"/>
        </w:rPr>
        <w:t>
      _________________________________ теңге орташа айлық табысы</w:t>
      </w:r>
    </w:p>
    <w:p>
      <w:pPr>
        <w:spacing w:after="0"/>
        <w:ind w:left="0"/>
        <w:jc w:val="both"/>
      </w:pPr>
      <w:r>
        <w:rPr>
          <w:rFonts w:ascii="Times New Roman"/>
          <w:b w:val="false"/>
          <w:i w:val="false"/>
          <w:color w:val="000000"/>
          <w:sz w:val="28"/>
        </w:rPr>
        <w:t>
      ескерілді.</w:t>
      </w:r>
    </w:p>
    <w:p>
      <w:pPr>
        <w:spacing w:after="0"/>
        <w:ind w:left="0"/>
        <w:jc w:val="both"/>
      </w:pPr>
      <w:r>
        <w:rPr>
          <w:rFonts w:ascii="Times New Roman"/>
          <w:b w:val="false"/>
          <w:i w:val="false"/>
          <w:color w:val="000000"/>
          <w:sz w:val="28"/>
        </w:rPr>
        <w:t>
      Әлеуметтік төлемге құқық туындаған күн 20 ___ ж. "____" ____________</w:t>
      </w:r>
    </w:p>
    <w:p>
      <w:pPr>
        <w:spacing w:after="0"/>
        <w:ind w:left="0"/>
        <w:jc w:val="both"/>
      </w:pPr>
      <w:r>
        <w:rPr>
          <w:rFonts w:ascii="Times New Roman"/>
          <w:b w:val="false"/>
          <w:i w:val="false"/>
          <w:color w:val="000000"/>
          <w:sz w:val="28"/>
        </w:rPr>
        <w:t xml:space="preserve">
      Тағайындалған әлеуметтік төлемнің мөлшері </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(сандармен және жазбаша)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(қайта қарау себебі)</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министрлігінің өзгерістер</w:t>
            </w:r>
            <w:r>
              <w:br/>
            </w:r>
            <w:r>
              <w:rPr>
                <w:rFonts w:ascii="Times New Roman"/>
                <w:b w:val="false"/>
                <w:i w:val="false"/>
                <w:color w:val="000000"/>
                <w:sz w:val="20"/>
              </w:rPr>
              <w:t>енгізілетін шешімдерінің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күші жойылды - ҚР Еңбек және халықты әлеуметтік қорғау министрінің м.а. 05.12.2024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