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c501" w14:textId="5fdc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93 бұйрығы. Қазақстан Республикасының Әділет министрлігінде 2016 жылы 25 ақпанда № 13227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үшін кәсіптік практикадан өткізуге арналған үлгілік шартының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орта білімнен кейінгі білім беру ұйымдары үшін дуальды оқыту туралы үлгілік шартының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02.11.2018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6"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(С.М. Өмірбаев)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 Т.О. Балықбаевқа жүктелсін.</w:t>
      </w:r>
    </w:p>
    <w:bookmarkEnd w:id="8"/>
    <w:bookmarkStart w:name="z12"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10"/>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08.08.2023 № 252 (алғашқы ресми жарияланған күнінен кейін күнтізбелік он күн өткен соң қолданысқа енгізіледі) бұйрығымен; өзгеріс енгізілді - ҚР Оқу-ағарту министрінің м.а. 28.06.2024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6" w:id="11"/>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 "мектепке дейінгі ұйым" деп аталатын</w:t>
      </w:r>
    </w:p>
    <w:bookmarkEnd w:id="1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(мектепке дейінгі ұйымның атауы) </w:t>
      </w:r>
    </w:p>
    <w:p>
      <w:pPr>
        <w:spacing w:after="0"/>
        <w:ind w:left="0"/>
        <w:jc w:val="both"/>
      </w:pPr>
      <w:r>
        <w:rPr>
          <w:rFonts w:ascii="Times New Roman"/>
          <w:b w:val="false"/>
          <w:i w:val="false"/>
          <w:color w:val="000000"/>
          <w:sz w:val="28"/>
        </w:rPr>
        <w:t xml:space="preserve">
      атынан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(мектепке дейінгі ұйым басшысының тегі, аты, әкесінің аты, болған жағдайда) </w:t>
      </w:r>
    </w:p>
    <w:p>
      <w:pPr>
        <w:spacing w:after="0"/>
        <w:ind w:left="0"/>
        <w:jc w:val="both"/>
      </w:pPr>
      <w:r>
        <w:rPr>
          <w:rFonts w:ascii="Times New Roman"/>
          <w:b w:val="false"/>
          <w:i w:val="false"/>
          <w:color w:val="000000"/>
          <w:sz w:val="28"/>
        </w:rPr>
        <w:t xml:space="preserve">
      бір жағынан және екінші жағынан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(болған жағдайда) </w:t>
      </w:r>
    </w:p>
    <w:p>
      <w:pPr>
        <w:spacing w:after="0"/>
        <w:ind w:left="0"/>
        <w:jc w:val="both"/>
      </w:pPr>
      <w:r>
        <w:rPr>
          <w:rFonts w:ascii="Times New Roman"/>
          <w:b w:val="false"/>
          <w:i w:val="false"/>
          <w:color w:val="000000"/>
          <w:sz w:val="28"/>
        </w:rPr>
        <w:t xml:space="preserve">
      бұдан әрі "ата-ана" деп аталатын ата-анасының (баланың заңды тұлғаларының) біреуі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 төмендегілер туралы осы шарт жасалды:</w:t>
      </w:r>
    </w:p>
    <w:bookmarkStart w:name="z387" w:id="12"/>
    <w:p>
      <w:pPr>
        <w:spacing w:after="0"/>
        <w:ind w:left="0"/>
        <w:jc w:val="both"/>
      </w:pPr>
      <w:r>
        <w:rPr>
          <w:rFonts w:ascii="Times New Roman"/>
          <w:b w:val="false"/>
          <w:i w:val="false"/>
          <w:color w:val="000000"/>
          <w:sz w:val="28"/>
        </w:rPr>
        <w:t>
      1. Шарттың мәні</w:t>
      </w:r>
    </w:p>
    <w:bookmarkEnd w:id="12"/>
    <w:bookmarkStart w:name="z388" w:id="13"/>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13"/>
    <w:bookmarkStart w:name="z389" w:id="14"/>
    <w:p>
      <w:pPr>
        <w:spacing w:after="0"/>
        <w:ind w:left="0"/>
        <w:jc w:val="both"/>
      </w:pPr>
      <w:r>
        <w:rPr>
          <w:rFonts w:ascii="Times New Roman"/>
          <w:b w:val="false"/>
          <w:i w:val="false"/>
          <w:color w:val="000000"/>
          <w:sz w:val="28"/>
        </w:rPr>
        <w:t>
      2. Тараптардың құқықтары мен міндеттері</w:t>
      </w:r>
    </w:p>
    <w:bookmarkEnd w:id="14"/>
    <w:bookmarkStart w:name="z390" w:id="15"/>
    <w:p>
      <w:pPr>
        <w:spacing w:after="0"/>
        <w:ind w:left="0"/>
        <w:jc w:val="both"/>
      </w:pPr>
      <w:r>
        <w:rPr>
          <w:rFonts w:ascii="Times New Roman"/>
          <w:b w:val="false"/>
          <w:i w:val="false"/>
          <w:color w:val="000000"/>
          <w:sz w:val="28"/>
        </w:rPr>
        <w:t>
      2.1. Мектепке дейінгі ұйым:</w:t>
      </w:r>
    </w:p>
    <w:bookmarkEnd w:id="15"/>
    <w:bookmarkStart w:name="z391" w:id="16"/>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16"/>
    <w:bookmarkStart w:name="z392" w:id="17"/>
    <w:p>
      <w:pPr>
        <w:spacing w:after="0"/>
        <w:ind w:left="0"/>
        <w:jc w:val="both"/>
      </w:pPr>
      <w:r>
        <w:rPr>
          <w:rFonts w:ascii="Times New Roman"/>
          <w:b w:val="false"/>
          <w:i w:val="false"/>
          <w:color w:val="000000"/>
          <w:sz w:val="28"/>
        </w:rPr>
        <w:t xml:space="preserve">
      2)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20883 болып тіркелді) бекітілген Мектепке дейінгі білім беру саласында мемлекеттік қызметтер көрсету қағидаларына сәйкес тәрбиеленушілерді қабылдауды іске асыруға;</w:t>
      </w:r>
    </w:p>
    <w:bookmarkEnd w:id="17"/>
    <w:bookmarkStart w:name="z393" w:id="18"/>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29031 болып тіркелді) бектілген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 8275 тіркелді)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2016 жылы 14 қыркүйекте № 14235 болып тіркелді) Мектепке дейінгі тәрбие мен оқытудың үлгілік оқу бағдарламаларын толық көлемде іске асырылуын қамтамасыз етуге;</w:t>
      </w:r>
    </w:p>
    <w:bookmarkEnd w:id="18"/>
    <w:bookmarkStart w:name="z394" w:id="19"/>
    <w:p>
      <w:pPr>
        <w:spacing w:after="0"/>
        <w:ind w:left="0"/>
        <w:jc w:val="both"/>
      </w:pPr>
      <w:r>
        <w:rPr>
          <w:rFonts w:ascii="Times New Roman"/>
          <w:b w:val="false"/>
          <w:i w:val="false"/>
          <w:color w:val="000000"/>
          <w:sz w:val="28"/>
        </w:rPr>
        <w:t xml:space="preserve">
      4)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игеруді, сапалы мекепалды даярлықты, теңгерімді тамақтануды, мүлкін сақтауды (киімі, аяқ-киімі) қамтамасыз етуге;</w:t>
      </w:r>
    </w:p>
    <w:bookmarkEnd w:id="19"/>
    <w:bookmarkStart w:name="z395" w:id="20"/>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20"/>
    <w:bookmarkStart w:name="z396" w:id="21"/>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21"/>
    <w:bookmarkStart w:name="z397" w:id="22"/>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22"/>
    <w:bookmarkStart w:name="z398" w:id="23"/>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23"/>
    <w:bookmarkStart w:name="z399" w:id="24"/>
    <w:p>
      <w:pPr>
        <w:spacing w:after="0"/>
        <w:ind w:left="0"/>
        <w:jc w:val="both"/>
      </w:pPr>
      <w:r>
        <w:rPr>
          <w:rFonts w:ascii="Times New Roman"/>
          <w:b w:val="false"/>
          <w:i w:val="false"/>
          <w:color w:val="000000"/>
          <w:sz w:val="28"/>
        </w:rPr>
        <w:t>
      9) тәрбиеленушілерді бір жас тобынан басқасына ауыстыру ағымдағы жылғы 1-31 тамыз аралығында жүзеге асырылады;</w:t>
      </w:r>
    </w:p>
    <w:bookmarkEnd w:id="24"/>
    <w:bookmarkStart w:name="z400" w:id="25"/>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25"/>
    <w:bookmarkStart w:name="z401" w:id="26"/>
    <w:p>
      <w:pPr>
        <w:spacing w:after="0"/>
        <w:ind w:left="0"/>
        <w:jc w:val="both"/>
      </w:pPr>
      <w:r>
        <w:rPr>
          <w:rFonts w:ascii="Times New Roman"/>
          <w:b w:val="false"/>
          <w:i w:val="false"/>
          <w:color w:val="000000"/>
          <w:sz w:val="28"/>
        </w:rPr>
        <w:t xml:space="preserve">
      11)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23469 болып тіркелді) сәйкес бекітілген Мектепке дейінгі ұйымдарға және сәбилер үйлеріне қойылатын санитариялық -эпидемиологиялық талаптарын сақтауға;</w:t>
      </w:r>
    </w:p>
    <w:bookmarkEnd w:id="26"/>
    <w:bookmarkStart w:name="z402" w:id="27"/>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 міндетті;</w:t>
      </w:r>
    </w:p>
    <w:bookmarkEnd w:id="27"/>
    <w:bookmarkStart w:name="z444" w:id="28"/>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қолдап отыруды көрсету;</w:t>
      </w:r>
    </w:p>
    <w:bookmarkEnd w:id="28"/>
    <w:p>
      <w:pPr>
        <w:spacing w:after="0"/>
        <w:ind w:left="0"/>
        <w:jc w:val="both"/>
      </w:pPr>
      <w:r>
        <w:rPr>
          <w:rFonts w:ascii="Times New Roman"/>
          <w:b w:val="false"/>
          <w:i w:val="false"/>
          <w:color w:val="000000"/>
          <w:sz w:val="28"/>
        </w:rPr>
        <w:t>
      ата-аналардың (немесе заңды өкілі) жазбаша түрдегі келісімімен тәрбиеленушілермен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bookmarkStart w:name="z403" w:id="29"/>
    <w:p>
      <w:pPr>
        <w:spacing w:after="0"/>
        <w:ind w:left="0"/>
        <w:jc w:val="both"/>
      </w:pPr>
      <w:r>
        <w:rPr>
          <w:rFonts w:ascii="Times New Roman"/>
          <w:b w:val="false"/>
          <w:i w:val="false"/>
          <w:color w:val="000000"/>
          <w:sz w:val="28"/>
        </w:rPr>
        <w:t>
      2.2. Мектепке дейінгі ұйым:</w:t>
      </w:r>
    </w:p>
    <w:bookmarkEnd w:id="29"/>
    <w:bookmarkStart w:name="z404" w:id="30"/>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30"/>
    <w:bookmarkStart w:name="z405" w:id="31"/>
    <w:p>
      <w:pPr>
        <w:spacing w:after="0"/>
        <w:ind w:left="0"/>
        <w:jc w:val="both"/>
      </w:pPr>
      <w:r>
        <w:rPr>
          <w:rFonts w:ascii="Times New Roman"/>
          <w:b w:val="false"/>
          <w:i w:val="false"/>
          <w:color w:val="000000"/>
          <w:sz w:val="28"/>
        </w:rPr>
        <w:t xml:space="preserve">
      2) мектепке дейінгі ұйым мен тәрбиеленушінің ата-анасының немесе өзге де заңды өкілінің арасындағы шарттың талаптары бұзылғанда, тәрбиеленуші бір айдан астам дәлелсіз себеппен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 </w:t>
      </w:r>
    </w:p>
    <w:bookmarkEnd w:id="31"/>
    <w:bookmarkStart w:name="z406" w:id="32"/>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32"/>
    <w:bookmarkStart w:name="z407" w:id="33"/>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33"/>
    <w:bookmarkStart w:name="z408" w:id="34"/>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34"/>
    <w:bookmarkStart w:name="z409" w:id="35"/>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35"/>
    <w:bookmarkStart w:name="z410" w:id="36"/>
    <w:p>
      <w:pPr>
        <w:spacing w:after="0"/>
        <w:ind w:left="0"/>
        <w:jc w:val="both"/>
      </w:pPr>
      <w:r>
        <w:rPr>
          <w:rFonts w:ascii="Times New Roman"/>
          <w:b w:val="false"/>
          <w:i w:val="false"/>
          <w:color w:val="000000"/>
          <w:sz w:val="28"/>
        </w:rPr>
        <w:t>
      2.3. Ата-ана:</w:t>
      </w:r>
    </w:p>
    <w:bookmarkEnd w:id="36"/>
    <w:bookmarkStart w:name="z411" w:id="37"/>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37"/>
    <w:bookmarkStart w:name="z412" w:id="38"/>
    <w:p>
      <w:pPr>
        <w:spacing w:after="0"/>
        <w:ind w:left="0"/>
        <w:jc w:val="both"/>
      </w:pPr>
      <w:r>
        <w:rPr>
          <w:rFonts w:ascii="Times New Roman"/>
          <w:b w:val="false"/>
          <w:i w:val="false"/>
          <w:color w:val="000000"/>
          <w:sz w:val="28"/>
        </w:rPr>
        <w:t>
      2) баланың тамақтануы үшін ________ теңге мөлшерінде ағымдағы айға әр айдың 5-не дейін ақы төлеуге;</w:t>
      </w:r>
    </w:p>
    <w:bookmarkEnd w:id="38"/>
    <w:bookmarkStart w:name="z413" w:id="39"/>
    <w:p>
      <w:pPr>
        <w:spacing w:after="0"/>
        <w:ind w:left="0"/>
        <w:jc w:val="both"/>
      </w:pPr>
      <w:r>
        <w:rPr>
          <w:rFonts w:ascii="Times New Roman"/>
          <w:b w:val="false"/>
          <w:i w:val="false"/>
          <w:color w:val="000000"/>
          <w:sz w:val="28"/>
        </w:rPr>
        <w:t>
      3) баланы тәрбиешіге жеке тапсыруға және одан алуға;</w:t>
      </w:r>
    </w:p>
    <w:bookmarkEnd w:id="39"/>
    <w:bookmarkStart w:name="z414" w:id="40"/>
    <w:p>
      <w:pPr>
        <w:spacing w:after="0"/>
        <w:ind w:left="0"/>
        <w:jc w:val="both"/>
      </w:pPr>
      <w:r>
        <w:rPr>
          <w:rFonts w:ascii="Times New Roman"/>
          <w:b w:val="false"/>
          <w:i w:val="false"/>
          <w:color w:val="000000"/>
          <w:sz w:val="28"/>
        </w:rPr>
        <w:t>
      4) баланы алкагольді немесе наркотикті мас күйдегі, сондай-ақ кәмелеттік жасқа толмағандар жақын туысқандарына баланы мектепке дейінгі ұйымнан алуды тапсырмауға;</w:t>
      </w:r>
    </w:p>
    <w:bookmarkEnd w:id="40"/>
    <w:bookmarkStart w:name="z415" w:id="41"/>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41"/>
    <w:bookmarkStart w:name="z416" w:id="42"/>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bookmarkEnd w:id="42"/>
    <w:bookmarkStart w:name="z417" w:id="43"/>
    <w:p>
      <w:pPr>
        <w:spacing w:after="0"/>
        <w:ind w:left="0"/>
        <w:jc w:val="both"/>
      </w:pPr>
      <w:r>
        <w:rPr>
          <w:rFonts w:ascii="Times New Roman"/>
          <w:b w:val="false"/>
          <w:i w:val="false"/>
          <w:color w:val="000000"/>
          <w:sz w:val="28"/>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және одан астам уақыт болмаған жағдайда тұрғылықты жері бойынша медициналық ұйым берген медициналық анықтаманы ұсынуға;</w:t>
      </w:r>
    </w:p>
    <w:bookmarkEnd w:id="43"/>
    <w:bookmarkStart w:name="z418" w:id="44"/>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44"/>
    <w:bookmarkStart w:name="z419" w:id="45"/>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іс-қимыл жасауға;</w:t>
      </w:r>
    </w:p>
    <w:bookmarkEnd w:id="45"/>
    <w:bookmarkStart w:name="z420" w:id="46"/>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46"/>
    <w:bookmarkStart w:name="z421" w:id="47"/>
    <w:p>
      <w:pPr>
        <w:spacing w:after="0"/>
        <w:ind w:left="0"/>
        <w:jc w:val="both"/>
      </w:pPr>
      <w:r>
        <w:rPr>
          <w:rFonts w:ascii="Times New Roman"/>
          <w:b w:val="false"/>
          <w:i w:val="false"/>
          <w:color w:val="000000"/>
          <w:sz w:val="28"/>
        </w:rPr>
        <w:t>
      11) баланы, оның қызығушылықтарын ескере отырып:</w:t>
      </w:r>
    </w:p>
    <w:bookmarkEnd w:id="47"/>
    <w:p>
      <w:pPr>
        <w:spacing w:after="0"/>
        <w:ind w:left="0"/>
        <w:jc w:val="both"/>
      </w:pPr>
      <w:r>
        <w:rPr>
          <w:rFonts w:ascii="Times New Roman"/>
          <w:b w:val="false"/>
          <w:i w:val="false"/>
          <w:color w:val="000000"/>
          <w:sz w:val="28"/>
        </w:rPr>
        <w:t>
       әдептілікке, төзімділікке және ұлтаралық келісімге;</w:t>
      </w:r>
    </w:p>
    <w:p>
      <w:pPr>
        <w:spacing w:after="0"/>
        <w:ind w:left="0"/>
        <w:jc w:val="both"/>
      </w:pPr>
      <w:r>
        <w:rPr>
          <w:rFonts w:ascii="Times New Roman"/>
          <w:b w:val="false"/>
          <w:i w:val="false"/>
          <w:color w:val="000000"/>
          <w:sz w:val="28"/>
        </w:rPr>
        <w:t>
      кибермәдениет пен кибергигиенаға тәрбиелеуге;</w:t>
      </w:r>
    </w:p>
    <w:bookmarkStart w:name="z422" w:id="48"/>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48"/>
    <w:bookmarkStart w:name="z423" w:id="49"/>
    <w:p>
      <w:pPr>
        <w:spacing w:after="0"/>
        <w:ind w:left="0"/>
        <w:jc w:val="both"/>
      </w:pPr>
      <w:r>
        <w:rPr>
          <w:rFonts w:ascii="Times New Roman"/>
          <w:b w:val="false"/>
          <w:i w:val="false"/>
          <w:color w:val="000000"/>
          <w:sz w:val="28"/>
        </w:rPr>
        <w:t>
      13) баласының мектепке дейінгі ұйымға баруын қатамасыз етуге міндетті.</w:t>
      </w:r>
    </w:p>
    <w:bookmarkEnd w:id="49"/>
    <w:bookmarkStart w:name="z424" w:id="50"/>
    <w:p>
      <w:pPr>
        <w:spacing w:after="0"/>
        <w:ind w:left="0"/>
        <w:jc w:val="both"/>
      </w:pPr>
      <w:r>
        <w:rPr>
          <w:rFonts w:ascii="Times New Roman"/>
          <w:b w:val="false"/>
          <w:i w:val="false"/>
          <w:color w:val="000000"/>
          <w:sz w:val="28"/>
        </w:rPr>
        <w:t>
      2.4. Ата-ана:</w:t>
      </w:r>
    </w:p>
    <w:bookmarkEnd w:id="50"/>
    <w:bookmarkStart w:name="z425" w:id="51"/>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bookmarkEnd w:id="51"/>
    <w:bookmarkStart w:name="z426" w:id="52"/>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бар уақыт ішінде екі тараптың келісуімен мектепке дейінгі ұйымда болуға;</w:t>
      </w:r>
    </w:p>
    <w:bookmarkEnd w:id="52"/>
    <w:bookmarkStart w:name="z427" w:id="53"/>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53"/>
    <w:bookmarkStart w:name="z428" w:id="54"/>
    <w:p>
      <w:pPr>
        <w:spacing w:after="0"/>
        <w:ind w:left="0"/>
        <w:jc w:val="both"/>
      </w:pPr>
      <w:r>
        <w:rPr>
          <w:rFonts w:ascii="Times New Roman"/>
          <w:b w:val="false"/>
          <w:i w:val="false"/>
          <w:color w:val="000000"/>
          <w:sz w:val="28"/>
        </w:rPr>
        <w:t>
      4) осы шарт талаптарының орындалуын талап етуге;</w:t>
      </w:r>
    </w:p>
    <w:bookmarkEnd w:id="54"/>
    <w:bookmarkStart w:name="z429" w:id="55"/>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55"/>
    <w:bookmarkStart w:name="z430" w:id="56"/>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56"/>
    <w:p>
      <w:pPr>
        <w:spacing w:after="0"/>
        <w:ind w:left="0"/>
        <w:jc w:val="both"/>
      </w:pPr>
      <w:r>
        <w:rPr>
          <w:rFonts w:ascii="Times New Roman"/>
          <w:b w:val="false"/>
          <w:i w:val="false"/>
          <w:color w:val="000000"/>
          <w:sz w:val="28"/>
        </w:rPr>
        <w:t>
      Баланың тамақтануы үшін _________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Start w:name="z431" w:id="57"/>
    <w:p>
      <w:pPr>
        <w:spacing w:after="0"/>
        <w:ind w:left="0"/>
        <w:jc w:val="both"/>
      </w:pPr>
      <w:r>
        <w:rPr>
          <w:rFonts w:ascii="Times New Roman"/>
          <w:b w:val="false"/>
          <w:i w:val="false"/>
          <w:color w:val="000000"/>
          <w:sz w:val="28"/>
        </w:rPr>
        <w:t>
      4. Тараптардың жауапкершілігі</w:t>
      </w:r>
    </w:p>
    <w:bookmarkEnd w:id="57"/>
    <w:p>
      <w:pPr>
        <w:spacing w:after="0"/>
        <w:ind w:left="0"/>
        <w:jc w:val="both"/>
      </w:pPr>
      <w:r>
        <w:rPr>
          <w:rFonts w:ascii="Times New Roman"/>
          <w:b w:val="false"/>
          <w:i w:val="false"/>
          <w:color w:val="000000"/>
          <w:sz w:val="28"/>
        </w:rPr>
        <w:t>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Start w:name="z432" w:id="58"/>
    <w:p>
      <w:pPr>
        <w:spacing w:after="0"/>
        <w:ind w:left="0"/>
        <w:jc w:val="both"/>
      </w:pPr>
      <w:r>
        <w:rPr>
          <w:rFonts w:ascii="Times New Roman"/>
          <w:b w:val="false"/>
          <w:i w:val="false"/>
          <w:color w:val="000000"/>
          <w:sz w:val="28"/>
        </w:rPr>
        <w:t>
      5. Дауларды шешу тәртібі</w:t>
      </w:r>
    </w:p>
    <w:bookmarkEnd w:id="58"/>
    <w:bookmarkStart w:name="z433" w:id="59"/>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59"/>
    <w:bookmarkStart w:name="z434" w:id="60"/>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60"/>
    <w:bookmarkStart w:name="z435" w:id="61"/>
    <w:p>
      <w:pPr>
        <w:spacing w:after="0"/>
        <w:ind w:left="0"/>
        <w:jc w:val="both"/>
      </w:pPr>
      <w:r>
        <w:rPr>
          <w:rFonts w:ascii="Times New Roman"/>
          <w:b w:val="false"/>
          <w:i w:val="false"/>
          <w:color w:val="000000"/>
          <w:sz w:val="28"/>
        </w:rPr>
        <w:t>
      6. Форс-мажор</w:t>
      </w:r>
    </w:p>
    <w:bookmarkEnd w:id="61"/>
    <w:bookmarkStart w:name="z436" w:id="62"/>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62"/>
    <w:bookmarkStart w:name="z437" w:id="63"/>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63"/>
    <w:bookmarkStart w:name="z438" w:id="64"/>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64"/>
    <w:bookmarkStart w:name="z439" w:id="65"/>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65"/>
    <w:bookmarkStart w:name="z440" w:id="66"/>
    <w:p>
      <w:pPr>
        <w:spacing w:after="0"/>
        <w:ind w:left="0"/>
        <w:jc w:val="both"/>
      </w:pPr>
      <w:r>
        <w:rPr>
          <w:rFonts w:ascii="Times New Roman"/>
          <w:b w:val="false"/>
          <w:i w:val="false"/>
          <w:color w:val="000000"/>
          <w:sz w:val="28"/>
        </w:rPr>
        <w:t>
      1) шарт қол қойылған күнінен бастап күшіне енеді және тараптардың келісімі бойынша ұзартылуы, өзгертілуі, толықтырылуы мүмкін.</w:t>
      </w:r>
    </w:p>
    <w:bookmarkEnd w:id="66"/>
    <w:bookmarkStart w:name="z441" w:id="67"/>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67"/>
    <w:bookmarkStart w:name="z442" w:id="68"/>
    <w:p>
      <w:pPr>
        <w:spacing w:after="0"/>
        <w:ind w:left="0"/>
        <w:jc w:val="both"/>
      </w:pPr>
      <w:r>
        <w:rPr>
          <w:rFonts w:ascii="Times New Roman"/>
          <w:b w:val="false"/>
          <w:i w:val="false"/>
          <w:color w:val="000000"/>
          <w:sz w:val="28"/>
        </w:rPr>
        <w:t>
      3) шарттың әрекет ету мерзімі ______________бастап _________дейін.</w:t>
      </w:r>
    </w:p>
    <w:bookmarkEnd w:id="68"/>
    <w:bookmarkStart w:name="z443" w:id="69"/>
    <w:p>
      <w:pPr>
        <w:spacing w:after="0"/>
        <w:ind w:left="0"/>
        <w:jc w:val="both"/>
      </w:pPr>
      <w:r>
        <w:rPr>
          <w:rFonts w:ascii="Times New Roman"/>
          <w:b w:val="false"/>
          <w:i w:val="false"/>
          <w:color w:val="000000"/>
          <w:sz w:val="28"/>
        </w:rPr>
        <w:t>
      4) Осы шарт әр тарап үшін бір-бірден 2 данада жасалды.</w:t>
      </w:r>
    </w:p>
    <w:bookmarkEnd w:id="69"/>
    <w:p>
      <w:pPr>
        <w:spacing w:after="0"/>
        <w:ind w:left="0"/>
        <w:jc w:val="both"/>
      </w:pPr>
      <w:r>
        <w:rPr>
          <w:rFonts w:ascii="Times New Roman"/>
          <w:b w:val="false"/>
          <w:i w:val="false"/>
          <w:color w:val="000000"/>
          <w:sz w:val="28"/>
        </w:rPr>
        <w:t>
      Тараптардың мекенжайы және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(мектепке дейінгі ұйымның атауы)</w:t>
            </w:r>
          </w:p>
          <w:p>
            <w:pPr>
              <w:spacing w:after="20"/>
              <w:ind w:left="20"/>
              <w:jc w:val="both"/>
            </w:pPr>
            <w:r>
              <w:rPr>
                <w:rFonts w:ascii="Times New Roman"/>
                <w:b w:val="false"/>
                <w:i w:val="false"/>
                <w:color w:val="000000"/>
                <w:sz w:val="20"/>
              </w:rPr>
              <w:t>
Мекенжайы:__________________</w:t>
            </w:r>
          </w:p>
          <w:p>
            <w:pPr>
              <w:spacing w:after="20"/>
              <w:ind w:left="20"/>
              <w:jc w:val="both"/>
            </w:pPr>
            <w:r>
              <w:rPr>
                <w:rFonts w:ascii="Times New Roman"/>
                <w:b w:val="false"/>
                <w:i w:val="false"/>
                <w:color w:val="000000"/>
                <w:sz w:val="20"/>
              </w:rPr>
              <w:t>
Мектепке дейінгі ұйым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 жағдайда)) Қолы________________________</w:t>
            </w:r>
          </w:p>
          <w:p>
            <w:pPr>
              <w:spacing w:after="20"/>
              <w:ind w:left="20"/>
              <w:jc w:val="both"/>
            </w:pPr>
            <w:r>
              <w:rPr>
                <w:rFonts w:ascii="Times New Roman"/>
                <w:b w:val="false"/>
                <w:i w:val="false"/>
                <w:color w:val="000000"/>
                <w:sz w:val="20"/>
              </w:rPr>
              <w:t>
Мөр (мемлекеттк ұйымдарға),</w:t>
            </w:r>
          </w:p>
          <w:p>
            <w:pPr>
              <w:spacing w:after="20"/>
              <w:ind w:left="20"/>
              <w:jc w:val="both"/>
            </w:pPr>
            <w:r>
              <w:rPr>
                <w:rFonts w:ascii="Times New Roman"/>
                <w:b w:val="false"/>
                <w:i w:val="false"/>
                <w:color w:val="000000"/>
                <w:sz w:val="20"/>
              </w:rPr>
              <w:t>
(жеке меншік ұйымдарға -</w:t>
            </w:r>
          </w:p>
          <w:p>
            <w:pPr>
              <w:spacing w:after="20"/>
              <w:ind w:left="20"/>
              <w:jc w:val="both"/>
            </w:pPr>
            <w:r>
              <w:rPr>
                <w:rFonts w:ascii="Times New Roman"/>
                <w:b w:val="false"/>
                <w:i w:val="false"/>
                <w:color w:val="000000"/>
                <w:sz w:val="20"/>
              </w:rPr>
              <w:t>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Төлқұжат деректері: 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Жұмыс орны: ____________________</w:t>
            </w:r>
          </w:p>
          <w:p>
            <w:pPr>
              <w:spacing w:after="20"/>
              <w:ind w:left="20"/>
              <w:jc w:val="both"/>
            </w:pPr>
            <w:r>
              <w:rPr>
                <w:rFonts w:ascii="Times New Roman"/>
                <w:b w:val="false"/>
                <w:i w:val="false"/>
                <w:color w:val="000000"/>
                <w:sz w:val="20"/>
              </w:rPr>
              <w:t>
Лауазымы: ______________________</w:t>
            </w:r>
          </w:p>
          <w:p>
            <w:pPr>
              <w:spacing w:after="20"/>
              <w:ind w:left="20"/>
              <w:jc w:val="both"/>
            </w:pPr>
            <w:r>
              <w:rPr>
                <w:rFonts w:ascii="Times New Roman"/>
                <w:b w:val="false"/>
                <w:i w:val="false"/>
                <w:color w:val="000000"/>
                <w:sz w:val="20"/>
              </w:rPr>
              <w:t>
Байланыс деректері _______________</w:t>
            </w:r>
          </w:p>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91" w:id="70"/>
    <w:p>
      <w:pPr>
        <w:spacing w:after="0"/>
        <w:ind w:left="0"/>
        <w:jc w:val="left"/>
      </w:pPr>
      <w:r>
        <w:rPr>
          <w:rFonts w:ascii="Times New Roman"/>
          <w:b/>
          <w:i w:val="false"/>
          <w:color w:val="000000"/>
        </w:rPr>
        <w:t xml:space="preserve"> Орта білім беру ұйымдары үшін білім беру қызметтерін көрсетудің үлгілік шарты</w:t>
      </w:r>
    </w:p>
    <w:bookmarkEnd w:id="70"/>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ұйымдары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мен баланың ата-анасы (заңды өкілі) арасындағы өзара қарым-қатынасты</w:t>
      </w:r>
    </w:p>
    <w:p>
      <w:pPr>
        <w:spacing w:after="0"/>
        <w:ind w:left="0"/>
        <w:jc w:val="both"/>
      </w:pPr>
      <w:r>
        <w:rPr>
          <w:rFonts w:ascii="Times New Roman"/>
          <w:b w:val="false"/>
          <w:i w:val="false"/>
          <w:color w:val="000000"/>
          <w:sz w:val="28"/>
        </w:rPr>
        <w:t>
      реттеу мақсатында білім беру ұйымының директоры атынан,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_______________________________________________________________________бекітілген</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білім беру ұйымының Жарғысы негізінде қызмет ететін_________________________________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жағынан және көрсетілген мекен жай бойынша тұратын: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_________________________________________________________________</w:t>
      </w:r>
    </w:p>
    <w:p>
      <w:pPr>
        <w:spacing w:after="0"/>
        <w:ind w:left="0"/>
        <w:jc w:val="both"/>
      </w:pPr>
      <w:r>
        <w:rPr>
          <w:rFonts w:ascii="Times New Roman"/>
          <w:b w:val="false"/>
          <w:i w:val="false"/>
          <w:color w:val="000000"/>
          <w:sz w:val="28"/>
        </w:rPr>
        <w:t>
      (баланың тегi, аты, әкесiнiң аты туған күні, ЖСН)</w:t>
      </w:r>
    </w:p>
    <w:p>
      <w:pPr>
        <w:spacing w:after="0"/>
        <w:ind w:left="0"/>
        <w:jc w:val="both"/>
      </w:pPr>
      <w:r>
        <w:rPr>
          <w:rFonts w:ascii="Times New Roman"/>
          <w:b w:val="false"/>
          <w:i w:val="false"/>
          <w:color w:val="000000"/>
          <w:sz w:val="28"/>
        </w:rPr>
        <w:t>
      ата-анасы (немесе заңды өкілі)______________________________________________________</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екінші жақтан, төмендегілер туралы _________________________________________________</w:t>
      </w:r>
    </w:p>
    <w:p>
      <w:pPr>
        <w:spacing w:after="0"/>
        <w:ind w:left="0"/>
        <w:jc w:val="both"/>
      </w:pPr>
      <w:r>
        <w:rPr>
          <w:rFonts w:ascii="Times New Roman"/>
          <w:b w:val="false"/>
          <w:i w:val="false"/>
          <w:color w:val="000000"/>
          <w:sz w:val="28"/>
        </w:rPr>
        <w:t>
      осы шартты жасады.</w:t>
      </w:r>
    </w:p>
    <w:bookmarkStart w:name="z177" w:id="71"/>
    <w:p>
      <w:pPr>
        <w:spacing w:after="0"/>
        <w:ind w:left="0"/>
        <w:jc w:val="left"/>
      </w:pPr>
      <w:r>
        <w:rPr>
          <w:rFonts w:ascii="Times New Roman"/>
          <w:b/>
          <w:i w:val="false"/>
          <w:color w:val="000000"/>
        </w:rPr>
        <w:t xml:space="preserve"> 1. Шарттың мәні</w:t>
      </w:r>
    </w:p>
    <w:bookmarkEnd w:id="71"/>
    <w:bookmarkStart w:name="z178" w:id="72"/>
    <w:p>
      <w:pPr>
        <w:spacing w:after="0"/>
        <w:ind w:left="0"/>
        <w:jc w:val="both"/>
      </w:pPr>
      <w:r>
        <w:rPr>
          <w:rFonts w:ascii="Times New Roman"/>
          <w:b w:val="false"/>
          <w:i w:val="false"/>
          <w:color w:val="000000"/>
          <w:sz w:val="28"/>
        </w:rPr>
        <w:t>
      1. Осы шарт тараптардың құқықтарын мен міндеттерін белгілей отырып анықтайтын білім беру ұйымы мен ата-ана (заңды өкіл) арасындағы өзара қарым-қатынасты, сондай-ақ білім алушыны (тәрбиеленушіні) тәрбиелеу мен оқыту үшін өзара жауапкершілік тетеігін реттейді.</w:t>
      </w:r>
    </w:p>
    <w:bookmarkEnd w:id="72"/>
    <w:bookmarkStart w:name="z179" w:id="73"/>
    <w:p>
      <w:pPr>
        <w:spacing w:after="0"/>
        <w:ind w:left="0"/>
        <w:jc w:val="left"/>
      </w:pPr>
      <w:r>
        <w:rPr>
          <w:rFonts w:ascii="Times New Roman"/>
          <w:b/>
          <w:i w:val="false"/>
          <w:color w:val="000000"/>
        </w:rPr>
        <w:t xml:space="preserve"> 2. Орта білім беру ұйымының құқықтары және міндеттері</w:t>
      </w:r>
    </w:p>
    <w:bookmarkEnd w:id="73"/>
    <w:bookmarkStart w:name="z180" w:id="74"/>
    <w:p>
      <w:pPr>
        <w:spacing w:after="0"/>
        <w:ind w:left="0"/>
        <w:jc w:val="both"/>
      </w:pPr>
      <w:r>
        <w:rPr>
          <w:rFonts w:ascii="Times New Roman"/>
          <w:b w:val="false"/>
          <w:i w:val="false"/>
          <w:color w:val="000000"/>
          <w:sz w:val="28"/>
        </w:rPr>
        <w:t>
      2. Орта білім беру ұйымы:</w:t>
      </w:r>
    </w:p>
    <w:bookmarkEnd w:id="74"/>
    <w:bookmarkStart w:name="z181" w:id="75"/>
    <w:p>
      <w:pPr>
        <w:spacing w:after="0"/>
        <w:ind w:left="0"/>
        <w:jc w:val="both"/>
      </w:pPr>
      <w:r>
        <w:rPr>
          <w:rFonts w:ascii="Times New Roman"/>
          <w:b w:val="false"/>
          <w:i w:val="false"/>
          <w:color w:val="000000"/>
          <w:sz w:val="28"/>
        </w:rPr>
        <w:t>
      1) білім алушыдан, ата-анадан (заңды өкілдерден) білім беру ұйымының Жарғысын, білім беру ұйымының ішкі қағидаларын және оның қызметін регламенттей білім беру ұйымының актілерін сақтауын талап етуге;</w:t>
      </w:r>
    </w:p>
    <w:bookmarkEnd w:id="75"/>
    <w:p>
      <w:pPr>
        <w:spacing w:after="0"/>
        <w:ind w:left="0"/>
        <w:jc w:val="both"/>
      </w:pPr>
      <w:r>
        <w:rPr>
          <w:rFonts w:ascii="Times New Roman"/>
          <w:b w:val="false"/>
          <w:i w:val="false"/>
          <w:color w:val="000000"/>
          <w:sz w:val="28"/>
        </w:rPr>
        <w:t>
      2) білім беру ұйымдарының кітапханаларының ақпараттық ресурстарға, оқулықтарға, оқу-әдістемелік кешендер мен оқу-әдістемелік құралдарға еркін қолжетімділік мен қолдануды қамтамасыз етуге;</w:t>
      </w:r>
    </w:p>
    <w:p>
      <w:pPr>
        <w:spacing w:after="0"/>
        <w:ind w:left="0"/>
        <w:jc w:val="both"/>
      </w:pPr>
      <w:r>
        <w:rPr>
          <w:rFonts w:ascii="Times New Roman"/>
          <w:b w:val="false"/>
          <w:i w:val="false"/>
          <w:color w:val="000000"/>
          <w:sz w:val="28"/>
        </w:rPr>
        <w:t>
      3) білім беру ұйымдарының басшылары бекіткен, актілерге көзделген тәртіппен және шарттарда оқу бағдарламаларының шеңберінде тапсырмаларды орындау үшін білім алушының компьютер техникасымен қолдануына мүмкіндік беруге;</w:t>
      </w:r>
    </w:p>
    <w:p>
      <w:pPr>
        <w:spacing w:after="0"/>
        <w:ind w:left="0"/>
        <w:jc w:val="both"/>
      </w:pPr>
      <w:r>
        <w:rPr>
          <w:rFonts w:ascii="Times New Roman"/>
          <w:b w:val="false"/>
          <w:i w:val="false"/>
          <w:color w:val="000000"/>
          <w:sz w:val="28"/>
        </w:rPr>
        <w:t>
      4) білім алушының ата-анасының немесе заңды өкілінің өтініші негізінде мектептен мектепке ауыстыруға;</w:t>
      </w:r>
    </w:p>
    <w:p>
      <w:pPr>
        <w:spacing w:after="0"/>
        <w:ind w:left="0"/>
        <w:jc w:val="both"/>
      </w:pPr>
      <w:r>
        <w:rPr>
          <w:rFonts w:ascii="Times New Roman"/>
          <w:b w:val="false"/>
          <w:i w:val="false"/>
          <w:color w:val="000000"/>
          <w:sz w:val="28"/>
        </w:rPr>
        <w:t>
      5) білім алушыларға қосымша білім беру (ақылы және / немесе тегін) қызметтерін ұсыну (үйірмелер, спорт клубтары) құқылы.</w:t>
      </w:r>
    </w:p>
    <w:bookmarkStart w:name="z182" w:id="76"/>
    <w:p>
      <w:pPr>
        <w:spacing w:after="0"/>
        <w:ind w:left="0"/>
        <w:jc w:val="both"/>
      </w:pPr>
      <w:r>
        <w:rPr>
          <w:rFonts w:ascii="Times New Roman"/>
          <w:b w:val="false"/>
          <w:i w:val="false"/>
          <w:color w:val="000000"/>
          <w:sz w:val="28"/>
        </w:rPr>
        <w:t>
      3. Орта білім беру ұйымы:</w:t>
      </w:r>
    </w:p>
    <w:bookmarkEnd w:id="76"/>
    <w:p>
      <w:pPr>
        <w:spacing w:after="0"/>
        <w:ind w:left="0"/>
        <w:jc w:val="both"/>
      </w:pPr>
      <w:r>
        <w:rPr>
          <w:rFonts w:ascii="Times New Roman"/>
          <w:b w:val="false"/>
          <w:i w:val="false"/>
          <w:color w:val="000000"/>
          <w:sz w:val="28"/>
        </w:rPr>
        <w:t>
      1) білім алушыны, ата-ананы (заңды өкілді) білім беру ұйымының Жарғысымен, білім беру қызметімен айналысуға арналған лицензиямен, білім беру ұйымының ішкі тәртіптемесімен және оның қызметін регламенттейтін актілермен таныстыруға;</w:t>
      </w:r>
    </w:p>
    <w:p>
      <w:pPr>
        <w:spacing w:after="0"/>
        <w:ind w:left="0"/>
        <w:jc w:val="both"/>
      </w:pPr>
      <w:r>
        <w:rPr>
          <w:rFonts w:ascii="Times New Roman"/>
          <w:b w:val="false"/>
          <w:i w:val="false"/>
          <w:color w:val="000000"/>
          <w:sz w:val="28"/>
        </w:rPr>
        <w:t xml:space="preserve">
      2)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білім беру саласындағы уәкілетті органмен әзірленген Мемлекеттік жалпыға міндетті орта білім беру стандартына, "Білім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білім алушының білім, білік, дағдыларын игеруін қамтамасыз етуге;</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(Нормативтік құқықтық актілерін мемлекеттік тіркеу тізілімінде № 23890 болып тіркелген) білім беру және тәрбие үдерісіне қойылатын санитариялық және гигиеналық талаптарды сақтауға;</w:t>
      </w:r>
    </w:p>
    <w:p>
      <w:pPr>
        <w:spacing w:after="0"/>
        <w:ind w:left="0"/>
        <w:jc w:val="both"/>
      </w:pPr>
      <w:r>
        <w:rPr>
          <w:rFonts w:ascii="Times New Roman"/>
          <w:b w:val="false"/>
          <w:i w:val="false"/>
          <w:color w:val="000000"/>
          <w:sz w:val="28"/>
        </w:rPr>
        <w:t xml:space="preserve">
      4) Қазақстан Республикасының Білім және ғылым министрінің 2016 жылғы 14 қаңтардағы № 26 (Қазақстан Республикасы мемлекеттік нормативтік құқықтық актілерінің тізілімінде № 13085 тіркелген) бұйрығымен бекітілген орта білім беру ұйымдары үшін міндетті мектеп формасына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міндетті мектеп формасына қойылатын талаптарға сәйкес келуін қамтамасыз етуге (бұдан әрі - міндетті мектеп формасына қойылатын талаптар);</w:t>
      </w:r>
    </w:p>
    <w:p>
      <w:pPr>
        <w:spacing w:after="0"/>
        <w:ind w:left="0"/>
        <w:jc w:val="both"/>
      </w:pPr>
      <w:r>
        <w:rPr>
          <w:rFonts w:ascii="Times New Roman"/>
          <w:b w:val="false"/>
          <w:i w:val="false"/>
          <w:color w:val="000000"/>
          <w:sz w:val="28"/>
        </w:rPr>
        <w:t xml:space="preserve">
      5) оқу процесі және мектептен тыс, мектептік және сабақтан тыс іс-шаралар өткізу барысында мектеп аумағында білім алушылардың өмірі мен денсаулығына жауапты болуға; </w:t>
      </w:r>
    </w:p>
    <w:p>
      <w:pPr>
        <w:spacing w:after="0"/>
        <w:ind w:left="0"/>
        <w:jc w:val="both"/>
      </w:pPr>
      <w:r>
        <w:rPr>
          <w:rFonts w:ascii="Times New Roman"/>
          <w:b w:val="false"/>
          <w:i w:val="false"/>
          <w:color w:val="000000"/>
          <w:sz w:val="28"/>
        </w:rPr>
        <w:t>
      ата-аналарының (немесе заңды өкілі) жазбаша түрдегі келісімімен білім алушыларға психологиялық диагностика, консультация және тренингтер (топтық, жеке) жүргізуге, ата-аналарға консультация беруге және тренингтер жүргізуге;</w:t>
      </w:r>
    </w:p>
    <w:p>
      <w:pPr>
        <w:spacing w:after="0"/>
        <w:ind w:left="0"/>
        <w:jc w:val="both"/>
      </w:pPr>
      <w:r>
        <w:rPr>
          <w:rFonts w:ascii="Times New Roman"/>
          <w:b w:val="false"/>
          <w:i w:val="false"/>
          <w:color w:val="000000"/>
          <w:sz w:val="28"/>
        </w:rPr>
        <w:t>
      білім алушының жеке қасиеттерін ескере отырып, өмір қауіпсіздігін қамтамасыз етуге, адамгершілігін, физикалық және психологиялық денсаулығын нығайтуға;</w:t>
      </w:r>
    </w:p>
    <w:p>
      <w:pPr>
        <w:spacing w:after="0"/>
        <w:ind w:left="0"/>
        <w:jc w:val="both"/>
      </w:pPr>
      <w:r>
        <w:rPr>
          <w:rFonts w:ascii="Times New Roman"/>
          <w:b w:val="false"/>
          <w:i w:val="false"/>
          <w:color w:val="000000"/>
          <w:sz w:val="28"/>
        </w:rPr>
        <w:t>
      6) білім алушының ата-анасына немесе заңды өкілдеріне құрметпен қарауға;</w:t>
      </w:r>
    </w:p>
    <w:p>
      <w:pPr>
        <w:spacing w:after="0"/>
        <w:ind w:left="0"/>
        <w:jc w:val="both"/>
      </w:pPr>
      <w:r>
        <w:rPr>
          <w:rFonts w:ascii="Times New Roman"/>
          <w:b w:val="false"/>
          <w:i w:val="false"/>
          <w:color w:val="000000"/>
          <w:sz w:val="28"/>
        </w:rPr>
        <w:t>
      7) Шартты бұзған жағдайда білім алушыға түскен кездегі құжаттарын қайтарып беруге;</w:t>
      </w:r>
    </w:p>
    <w:p>
      <w:pPr>
        <w:spacing w:after="0"/>
        <w:ind w:left="0"/>
        <w:jc w:val="both"/>
      </w:pPr>
      <w:r>
        <w:rPr>
          <w:rFonts w:ascii="Times New Roman"/>
          <w:b w:val="false"/>
          <w:i w:val="false"/>
          <w:color w:val="000000"/>
          <w:sz w:val="28"/>
        </w:rPr>
        <w:t>
      8) білім алушының, ата-анасының (заңды өкілінің) келісімінсіз және оқу процесіне залал келтірмей, білім алушыны тапсырмаларды орындауға тартуға жол бермеуге;</w:t>
      </w:r>
    </w:p>
    <w:p>
      <w:pPr>
        <w:spacing w:after="0"/>
        <w:ind w:left="0"/>
        <w:jc w:val="both"/>
      </w:pPr>
      <w:r>
        <w:rPr>
          <w:rFonts w:ascii="Times New Roman"/>
          <w:b w:val="false"/>
          <w:i w:val="false"/>
          <w:color w:val="000000"/>
          <w:sz w:val="28"/>
        </w:rPr>
        <w:t xml:space="preserve">
      9) оқудың толық курсын сәтті аяқтағаннан кейін және қорытынды аттестаттаудан өткеннен кейін "Білім туралы мемлекеттік үлгідегі құжаттардың түрлері мен нысандарын және оларды беру қағидаларын бекіту туралы" Қазақстан Республикасының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10348 нөмірімен тіркелген) бекітілген тиісті нысан бойынша білім туралы құжатты беруге міндетті;</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3" w:id="77"/>
    <w:p>
      <w:pPr>
        <w:spacing w:after="0"/>
        <w:ind w:left="0"/>
        <w:jc w:val="left"/>
      </w:pPr>
      <w:r>
        <w:rPr>
          <w:rFonts w:ascii="Times New Roman"/>
          <w:b/>
          <w:i w:val="false"/>
          <w:color w:val="000000"/>
        </w:rPr>
        <w:t xml:space="preserve"> 3. Білім беру ұйымының ата-анасы (немесе заңды өкілінің) құқықтары және міндеттері</w:t>
      </w:r>
    </w:p>
    <w:bookmarkEnd w:id="77"/>
    <w:bookmarkStart w:name="z184" w:id="78"/>
    <w:p>
      <w:pPr>
        <w:spacing w:after="0"/>
        <w:ind w:left="0"/>
        <w:jc w:val="both"/>
      </w:pPr>
      <w:r>
        <w:rPr>
          <w:rFonts w:ascii="Times New Roman"/>
          <w:b w:val="false"/>
          <w:i w:val="false"/>
          <w:color w:val="000000"/>
          <w:sz w:val="28"/>
        </w:rPr>
        <w:t>
      4. Ата-ана (заңды өкілі):</w:t>
      </w:r>
    </w:p>
    <w:bookmarkEnd w:id="78"/>
    <w:p>
      <w:pPr>
        <w:spacing w:after="0"/>
        <w:ind w:left="0"/>
        <w:jc w:val="both"/>
      </w:pPr>
      <w:r>
        <w:rPr>
          <w:rFonts w:ascii="Times New Roman"/>
          <w:b w:val="false"/>
          <w:i w:val="false"/>
          <w:color w:val="000000"/>
          <w:sz w:val="28"/>
        </w:rPr>
        <w:t>
      1) баланы тәрбиелеу мен оқытудың барлық бағыттары бойынша білім беру ұйымымен өзара қарым-қатынас жасауға;</w:t>
      </w:r>
    </w:p>
    <w:p>
      <w:pPr>
        <w:spacing w:after="0"/>
        <w:ind w:left="0"/>
        <w:jc w:val="both"/>
      </w:pPr>
      <w:r>
        <w:rPr>
          <w:rFonts w:ascii="Times New Roman"/>
          <w:b w:val="false"/>
          <w:i w:val="false"/>
          <w:color w:val="000000"/>
          <w:sz w:val="28"/>
        </w:rPr>
        <w:t>
      2) Қазақстан Республикасықолданыстағы заңнамасында көзделген оқыту-тәрбиелеу үдерісін іске асыруға қатысуға;</w:t>
      </w:r>
    </w:p>
    <w:p>
      <w:pPr>
        <w:spacing w:after="0"/>
        <w:ind w:left="0"/>
        <w:jc w:val="both"/>
      </w:pPr>
      <w:r>
        <w:rPr>
          <w:rFonts w:ascii="Times New Roman"/>
          <w:b w:val="false"/>
          <w:i w:val="false"/>
          <w:color w:val="000000"/>
          <w:sz w:val="28"/>
        </w:rPr>
        <w:t>
      3) ата-аналар комитеті, қамқоршылық кеңесі, ата-аналар жиналыстарының шешімін орындауға;</w:t>
      </w:r>
    </w:p>
    <w:p>
      <w:pPr>
        <w:spacing w:after="0"/>
        <w:ind w:left="0"/>
        <w:jc w:val="both"/>
      </w:pPr>
      <w:r>
        <w:rPr>
          <w:rFonts w:ascii="Times New Roman"/>
          <w:b w:val="false"/>
          <w:i w:val="false"/>
          <w:color w:val="000000"/>
          <w:sz w:val="28"/>
        </w:rPr>
        <w:t>
      4) ата-аналар комитеті арқылы білім ұйымының басқармасы органдарының жұмысына қатысуға;</w:t>
      </w:r>
    </w:p>
    <w:p>
      <w:pPr>
        <w:spacing w:after="0"/>
        <w:ind w:left="0"/>
        <w:jc w:val="both"/>
      </w:pPr>
      <w:r>
        <w:rPr>
          <w:rFonts w:ascii="Times New Roman"/>
          <w:b w:val="false"/>
          <w:i w:val="false"/>
          <w:color w:val="000000"/>
          <w:sz w:val="28"/>
        </w:rPr>
        <w:t>
      5) өз балаларының үлгерімі, тәртібі және оқу жағдайына қатысты ақпаратты алуға;</w:t>
      </w:r>
    </w:p>
    <w:p>
      <w:pPr>
        <w:spacing w:after="0"/>
        <w:ind w:left="0"/>
        <w:jc w:val="both"/>
      </w:pPr>
      <w:r>
        <w:rPr>
          <w:rFonts w:ascii="Times New Roman"/>
          <w:b w:val="false"/>
          <w:i w:val="false"/>
          <w:color w:val="000000"/>
          <w:sz w:val="28"/>
        </w:rPr>
        <w:t>
      6) психологиялық-медициналық-педагогикалық консультацияларда өз балаларын оқыту және тәрбиелеу проблемалары бойынша консультативтік көмек алуға;</w:t>
      </w:r>
    </w:p>
    <w:p>
      <w:pPr>
        <w:spacing w:after="0"/>
        <w:ind w:left="0"/>
        <w:jc w:val="both"/>
      </w:pPr>
      <w:r>
        <w:rPr>
          <w:rFonts w:ascii="Times New Roman"/>
          <w:b w:val="false"/>
          <w:i w:val="false"/>
          <w:color w:val="000000"/>
          <w:sz w:val="28"/>
        </w:rPr>
        <w:t>
      7) қосымша (ақылы және / немесе тегін) қызметтерді алуға (үйірмелер, спорт клубтары) құқылы.</w:t>
      </w:r>
    </w:p>
    <w:bookmarkStart w:name="z185" w:id="79"/>
    <w:p>
      <w:pPr>
        <w:spacing w:after="0"/>
        <w:ind w:left="0"/>
        <w:jc w:val="both"/>
      </w:pPr>
      <w:r>
        <w:rPr>
          <w:rFonts w:ascii="Times New Roman"/>
          <w:b w:val="false"/>
          <w:i w:val="false"/>
          <w:color w:val="000000"/>
          <w:sz w:val="28"/>
        </w:rPr>
        <w:t>
      5. Ата-ана (немесе заңды өкілі):</w:t>
      </w:r>
    </w:p>
    <w:bookmarkEnd w:id="79"/>
    <w:bookmarkStart w:name="z320" w:id="80"/>
    <w:p>
      <w:pPr>
        <w:spacing w:after="0"/>
        <w:ind w:left="0"/>
        <w:jc w:val="both"/>
      </w:pPr>
      <w:r>
        <w:rPr>
          <w:rFonts w:ascii="Times New Roman"/>
          <w:b w:val="false"/>
          <w:i w:val="false"/>
          <w:color w:val="000000"/>
          <w:sz w:val="28"/>
        </w:rPr>
        <w:t>
      1) білім беру ұйымының Жарғысын және осы шарттың ережесін сақтауға;</w:t>
      </w:r>
    </w:p>
    <w:bookmarkEnd w:id="80"/>
    <w:bookmarkStart w:name="z321" w:id="81"/>
    <w:p>
      <w:pPr>
        <w:spacing w:after="0"/>
        <w:ind w:left="0"/>
        <w:jc w:val="both"/>
      </w:pPr>
      <w:r>
        <w:rPr>
          <w:rFonts w:ascii="Times New Roman"/>
          <w:b w:val="false"/>
          <w:i w:val="false"/>
          <w:color w:val="000000"/>
          <w:sz w:val="28"/>
        </w:rPr>
        <w:t>
      2) ата-аналар жиналысына баруға, қажет болған жағдайда оқу-тәрбие үдерісі және нақты педагогикалық көмек көрсету бойынша жеке педагогикалық әңгімелесу үшін әкімшіліктің немесе педагогтердің шақыруы бойынша білім беру ұйымына баруға;</w:t>
      </w:r>
    </w:p>
    <w:bookmarkEnd w:id="81"/>
    <w:bookmarkStart w:name="z322" w:id="82"/>
    <w:p>
      <w:pPr>
        <w:spacing w:after="0"/>
        <w:ind w:left="0"/>
        <w:jc w:val="both"/>
      </w:pPr>
      <w:r>
        <w:rPr>
          <w:rFonts w:ascii="Times New Roman"/>
          <w:b w:val="false"/>
          <w:i w:val="false"/>
          <w:color w:val="000000"/>
          <w:sz w:val="28"/>
        </w:rPr>
        <w:t>
      3) педагогтерге және қызметкерлерге өздерінің лауазымдық міндеттерін орындауда, сондай-ақ білім беру ұйымдарының білім алушыларына құрмет қөрсетуге;</w:t>
      </w:r>
    </w:p>
    <w:bookmarkEnd w:id="82"/>
    <w:bookmarkStart w:name="z323" w:id="83"/>
    <w:p>
      <w:pPr>
        <w:spacing w:after="0"/>
        <w:ind w:left="0"/>
        <w:jc w:val="both"/>
      </w:pPr>
      <w:r>
        <w:rPr>
          <w:rFonts w:ascii="Times New Roman"/>
          <w:b w:val="false"/>
          <w:i w:val="false"/>
          <w:color w:val="000000"/>
          <w:sz w:val="28"/>
        </w:rPr>
        <w:t>
      4) Міндетті мектеп формасына қойылатын талаптарға сәйкес мектеп формасына қойылатын талаптарды сақтауға;</w:t>
      </w:r>
    </w:p>
    <w:bookmarkEnd w:id="83"/>
    <w:bookmarkStart w:name="z324" w:id="84"/>
    <w:p>
      <w:pPr>
        <w:spacing w:after="0"/>
        <w:ind w:left="0"/>
        <w:jc w:val="both"/>
      </w:pPr>
      <w:r>
        <w:rPr>
          <w:rFonts w:ascii="Times New Roman"/>
          <w:b w:val="false"/>
          <w:i w:val="false"/>
          <w:color w:val="000000"/>
          <w:sz w:val="28"/>
        </w:rPr>
        <w:t>
      5) сабақтарда баланың болмау себебі туралы білім беру ұйымын хабардар етуге;</w:t>
      </w:r>
    </w:p>
    <w:bookmarkEnd w:id="84"/>
    <w:bookmarkStart w:name="z325" w:id="85"/>
    <w:p>
      <w:pPr>
        <w:spacing w:after="0"/>
        <w:ind w:left="0"/>
        <w:jc w:val="both"/>
      </w:pPr>
      <w:r>
        <w:rPr>
          <w:rFonts w:ascii="Times New Roman"/>
          <w:b w:val="false"/>
          <w:i w:val="false"/>
          <w:color w:val="000000"/>
          <w:sz w:val="28"/>
        </w:rPr>
        <w:t>
      6) Қазақстан Республикасы заңнамасына сәйкес білім беру ұйымына оқушының кінәсінен келтірілген материалдық залалды өтеуге;</w:t>
      </w:r>
    </w:p>
    <w:bookmarkEnd w:id="85"/>
    <w:bookmarkStart w:name="z326" w:id="86"/>
    <w:p>
      <w:pPr>
        <w:spacing w:after="0"/>
        <w:ind w:left="0"/>
        <w:jc w:val="both"/>
      </w:pPr>
      <w:r>
        <w:rPr>
          <w:rFonts w:ascii="Times New Roman"/>
          <w:b w:val="false"/>
          <w:i w:val="false"/>
          <w:color w:val="000000"/>
          <w:sz w:val="28"/>
        </w:rPr>
        <w:t>
      7) мектеп аумағынан тыс (мектепке дейін және мектептен кейін) білім алушылардың өмірі мен денсаулығына жауапкершілік алуға, құқығы мен еркіндігін қорғауға;</w:t>
      </w:r>
    </w:p>
    <w:bookmarkEnd w:id="86"/>
    <w:bookmarkStart w:name="z327" w:id="87"/>
    <w:p>
      <w:pPr>
        <w:spacing w:after="0"/>
        <w:ind w:left="0"/>
        <w:jc w:val="both"/>
      </w:pPr>
      <w:r>
        <w:rPr>
          <w:rFonts w:ascii="Times New Roman"/>
          <w:b w:val="false"/>
          <w:i w:val="false"/>
          <w:color w:val="000000"/>
          <w:sz w:val="28"/>
        </w:rPr>
        <w:t>
      8) педагогтермен білім алушыны тәрбиелеу мен оқыту мәселелері бойынша байланыста болуға, кері байланысты жүзеге асыруға;</w:t>
      </w:r>
    </w:p>
    <w:bookmarkEnd w:id="87"/>
    <w:bookmarkStart w:name="z328" w:id="88"/>
    <w:p>
      <w:pPr>
        <w:spacing w:after="0"/>
        <w:ind w:left="0"/>
        <w:jc w:val="both"/>
      </w:pPr>
      <w:r>
        <w:rPr>
          <w:rFonts w:ascii="Times New Roman"/>
          <w:b w:val="false"/>
          <w:i w:val="false"/>
          <w:color w:val="000000"/>
          <w:sz w:val="28"/>
        </w:rPr>
        <w:t xml:space="preserve">
      9) баланы, оның қызығушылықтарын ескере келе: </w:t>
      </w:r>
    </w:p>
    <w:bookmarkEnd w:id="88"/>
    <w:p>
      <w:pPr>
        <w:spacing w:after="0"/>
        <w:ind w:left="0"/>
        <w:jc w:val="both"/>
      </w:pPr>
      <w:r>
        <w:rPr>
          <w:rFonts w:ascii="Times New Roman"/>
          <w:b w:val="false"/>
          <w:i w:val="false"/>
          <w:color w:val="000000"/>
          <w:sz w:val="28"/>
        </w:rPr>
        <w:t>
      әдептілікке, төзімділікке, академиялық адалдыққа және ұлтаралық келісімге;</w:t>
      </w:r>
    </w:p>
    <w:p>
      <w:pPr>
        <w:spacing w:after="0"/>
        <w:ind w:left="0"/>
        <w:jc w:val="both"/>
      </w:pPr>
      <w:r>
        <w:rPr>
          <w:rFonts w:ascii="Times New Roman"/>
          <w:b w:val="false"/>
          <w:i w:val="false"/>
          <w:color w:val="000000"/>
          <w:sz w:val="28"/>
        </w:rPr>
        <w:t>
      кибермәдениетке және кибергигиенаға тәрбиелеуге;</w:t>
      </w:r>
    </w:p>
    <w:bookmarkStart w:name="z329" w:id="89"/>
    <w:p>
      <w:pPr>
        <w:spacing w:after="0"/>
        <w:ind w:left="0"/>
        <w:jc w:val="both"/>
      </w:pPr>
      <w:r>
        <w:rPr>
          <w:rFonts w:ascii="Times New Roman"/>
          <w:b w:val="false"/>
          <w:i w:val="false"/>
          <w:color w:val="000000"/>
          <w:sz w:val="28"/>
        </w:rPr>
        <w:t>
      10) баланың қажеттіліктерін ескере отырып мобильді құрылғыларды қолдануды шектеу мүмкіндіктерін қарастыруға;</w:t>
      </w:r>
    </w:p>
    <w:bookmarkEnd w:id="89"/>
    <w:bookmarkStart w:name="z330" w:id="90"/>
    <w:p>
      <w:pPr>
        <w:spacing w:after="0"/>
        <w:ind w:left="0"/>
        <w:jc w:val="both"/>
      </w:pPr>
      <w:r>
        <w:rPr>
          <w:rFonts w:ascii="Times New Roman"/>
          <w:b w:val="false"/>
          <w:i w:val="false"/>
          <w:color w:val="000000"/>
          <w:sz w:val="28"/>
        </w:rPr>
        <w:t>
      11) қашықтан оқыту арқылы оқытудың нұсқаулықтарын, бағдарламаларын іске асыру және орнату бойынша білім алушыға қолдау көрсетуге міндетті.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15.04.2020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6" w:id="91"/>
    <w:p>
      <w:pPr>
        <w:spacing w:after="0"/>
        <w:ind w:left="0"/>
        <w:jc w:val="left"/>
      </w:pPr>
      <w:r>
        <w:rPr>
          <w:rFonts w:ascii="Times New Roman"/>
          <w:b/>
          <w:i w:val="false"/>
          <w:color w:val="000000"/>
        </w:rPr>
        <w:t xml:space="preserve"> 4. Тараптардың жауапкершілігі</w:t>
      </w:r>
    </w:p>
    <w:bookmarkEnd w:id="91"/>
    <w:bookmarkStart w:name="z187" w:id="92"/>
    <w:p>
      <w:pPr>
        <w:spacing w:after="0"/>
        <w:ind w:left="0"/>
        <w:jc w:val="both"/>
      </w:pPr>
      <w:r>
        <w:rPr>
          <w:rFonts w:ascii="Times New Roman"/>
          <w:b w:val="false"/>
          <w:i w:val="false"/>
          <w:color w:val="000000"/>
          <w:sz w:val="28"/>
        </w:rPr>
        <w:t>
      6.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End w:id="92"/>
    <w:bookmarkStart w:name="z188" w:id="93"/>
    <w:p>
      <w:pPr>
        <w:spacing w:after="0"/>
        <w:ind w:left="0"/>
        <w:jc w:val="left"/>
      </w:pPr>
      <w:r>
        <w:rPr>
          <w:rFonts w:ascii="Times New Roman"/>
          <w:b/>
          <w:i w:val="false"/>
          <w:color w:val="000000"/>
        </w:rPr>
        <w:t xml:space="preserve"> 5. Дауларды шешу тәртібі</w:t>
      </w:r>
    </w:p>
    <w:bookmarkEnd w:id="93"/>
    <w:bookmarkStart w:name="z189" w:id="94"/>
    <w:p>
      <w:pPr>
        <w:spacing w:after="0"/>
        <w:ind w:left="0"/>
        <w:jc w:val="both"/>
      </w:pPr>
      <w:r>
        <w:rPr>
          <w:rFonts w:ascii="Times New Roman"/>
          <w:b w:val="false"/>
          <w:i w:val="false"/>
          <w:color w:val="000000"/>
          <w:sz w:val="28"/>
        </w:rPr>
        <w:t>
      7.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94"/>
    <w:bookmarkStart w:name="z190" w:id="95"/>
    <w:p>
      <w:pPr>
        <w:spacing w:after="0"/>
        <w:ind w:left="0"/>
        <w:jc w:val="both"/>
      </w:pPr>
      <w:r>
        <w:rPr>
          <w:rFonts w:ascii="Times New Roman"/>
          <w:b w:val="false"/>
          <w:i w:val="false"/>
          <w:color w:val="000000"/>
          <w:sz w:val="28"/>
        </w:rPr>
        <w:t>
      8.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95"/>
    <w:bookmarkStart w:name="z191" w:id="96"/>
    <w:p>
      <w:pPr>
        <w:spacing w:after="0"/>
        <w:ind w:left="0"/>
        <w:jc w:val="left"/>
      </w:pPr>
      <w:r>
        <w:rPr>
          <w:rFonts w:ascii="Times New Roman"/>
          <w:b/>
          <w:i w:val="false"/>
          <w:color w:val="000000"/>
        </w:rPr>
        <w:t xml:space="preserve"> 6. Форс-мажор</w:t>
      </w:r>
    </w:p>
    <w:bookmarkEnd w:id="96"/>
    <w:bookmarkStart w:name="z192" w:id="97"/>
    <w:p>
      <w:pPr>
        <w:spacing w:after="0"/>
        <w:ind w:left="0"/>
        <w:jc w:val="both"/>
      </w:pPr>
      <w:r>
        <w:rPr>
          <w:rFonts w:ascii="Times New Roman"/>
          <w:b w:val="false"/>
          <w:i w:val="false"/>
          <w:color w:val="000000"/>
          <w:sz w:val="28"/>
        </w:rPr>
        <w:t>
      9. Соғыс, өрт, басқа да табиғи апаттар, соғыс немесе әскери іс-қимылдар сияқты форс-мажорлы жағдайында, сондай-ақ Тараптардың бақылауына негізделмеген және шарт жасасқаннан кейін болған кез келген басқа жағдайларда Тараптардың жауапкершілігі орын алмайды.</w:t>
      </w:r>
    </w:p>
    <w:bookmarkEnd w:id="97"/>
    <w:bookmarkStart w:name="z193" w:id="98"/>
    <w:p>
      <w:pPr>
        <w:spacing w:after="0"/>
        <w:ind w:left="0"/>
        <w:jc w:val="both"/>
      </w:pPr>
      <w:r>
        <w:rPr>
          <w:rFonts w:ascii="Times New Roman"/>
          <w:b w:val="false"/>
          <w:i w:val="false"/>
          <w:color w:val="000000"/>
          <w:sz w:val="28"/>
        </w:rPr>
        <w:t>
      10.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End w:id="98"/>
    <w:bookmarkStart w:name="z195" w:id="99"/>
    <w:p>
      <w:pPr>
        <w:spacing w:after="0"/>
        <w:ind w:left="0"/>
        <w:jc w:val="left"/>
      </w:pPr>
      <w:r>
        <w:rPr>
          <w:rFonts w:ascii="Times New Roman"/>
          <w:b/>
          <w:i w:val="false"/>
          <w:color w:val="000000"/>
        </w:rPr>
        <w:t xml:space="preserve"> 7. Шарттың әрекет ету мерзімі, талаптарын өзгерту және оны бұзу тәртібі</w:t>
      </w:r>
    </w:p>
    <w:bookmarkEnd w:id="99"/>
    <w:bookmarkStart w:name="z194" w:id="100"/>
    <w:p>
      <w:pPr>
        <w:spacing w:after="0"/>
        <w:ind w:left="0"/>
        <w:jc w:val="both"/>
      </w:pPr>
      <w:r>
        <w:rPr>
          <w:rFonts w:ascii="Times New Roman"/>
          <w:b w:val="false"/>
          <w:i w:val="false"/>
          <w:color w:val="000000"/>
          <w:sz w:val="28"/>
        </w:rPr>
        <w:t>
      11. Осы шарт тараптар қол қойған сәттен бастап күшіне енеді және оның толық орындалуына дейін жарамды. Жаңа шарт жасаған кезде жаңа келісім жасасу кезінде белгіленген шарттар қолданыста болады.</w:t>
      </w:r>
    </w:p>
    <w:bookmarkEnd w:id="100"/>
    <w:bookmarkStart w:name="z196" w:id="101"/>
    <w:p>
      <w:pPr>
        <w:spacing w:after="0"/>
        <w:ind w:left="0"/>
        <w:jc w:val="both"/>
      </w:pPr>
      <w:r>
        <w:rPr>
          <w:rFonts w:ascii="Times New Roman"/>
          <w:b w:val="false"/>
          <w:i w:val="false"/>
          <w:color w:val="000000"/>
          <w:sz w:val="28"/>
        </w:rPr>
        <w:t>
      12. Осы Шарттың ережелері тараптардың өзара жазбаша келісімі бойынша толықтырып өзгертілуі мүмкін.</w:t>
      </w:r>
    </w:p>
    <w:bookmarkEnd w:id="101"/>
    <w:bookmarkStart w:name="z197" w:id="102"/>
    <w:p>
      <w:pPr>
        <w:spacing w:after="0"/>
        <w:ind w:left="0"/>
        <w:jc w:val="both"/>
      </w:pPr>
      <w:r>
        <w:rPr>
          <w:rFonts w:ascii="Times New Roman"/>
          <w:b w:val="false"/>
          <w:i w:val="false"/>
          <w:color w:val="000000"/>
          <w:sz w:val="28"/>
        </w:rPr>
        <w:t>
      13. Тараптар арасындағы шарттық қатынастарды тоқтату білім беру ұйымының басшысының тиісті бұйрығын жариялау мерзімі болып табылады.</w:t>
      </w:r>
    </w:p>
    <w:bookmarkEnd w:id="102"/>
    <w:bookmarkStart w:name="z198" w:id="103"/>
    <w:p>
      <w:pPr>
        <w:spacing w:after="0"/>
        <w:ind w:left="0"/>
        <w:jc w:val="both"/>
      </w:pPr>
      <w:r>
        <w:rPr>
          <w:rFonts w:ascii="Times New Roman"/>
          <w:b w:val="false"/>
          <w:i w:val="false"/>
          <w:color w:val="000000"/>
          <w:sz w:val="28"/>
        </w:rPr>
        <w:t>
      14. Осы шарт мемлекеттік немесе орыс тілінде бірдей заң күшімен екі данада, ал тапсырыс берушінің қатысуымен үш данада жасалады, бір данадан әр тарапқа беріледі.</w:t>
      </w:r>
    </w:p>
    <w:bookmarkEnd w:id="103"/>
    <w:bookmarkStart w:name="z199" w:id="104"/>
    <w:p>
      <w:pPr>
        <w:spacing w:after="0"/>
        <w:ind w:left="0"/>
        <w:jc w:val="both"/>
      </w:pPr>
      <w:r>
        <w:rPr>
          <w:rFonts w:ascii="Times New Roman"/>
          <w:b w:val="false"/>
          <w:i w:val="false"/>
          <w:color w:val="000000"/>
          <w:sz w:val="28"/>
        </w:rPr>
        <w:t xml:space="preserve">
      15. Осы Шарттың тараптары "Білім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және тараптардың - білім беру ұйымдары мен ата-аналардың (заңды өкілдері) келісімі бойынша бекітілген білім беру ұйымдарындағы оқушылардың құқықтары мен міндеттерін сақтау жөніндегі міндеттемелерін растайды.</w:t>
      </w:r>
    </w:p>
    <w:bookmarkEnd w:id="104"/>
    <w:bookmarkStart w:name="z200" w:id="105"/>
    <w:p>
      <w:pPr>
        <w:spacing w:after="0"/>
        <w:ind w:left="0"/>
        <w:jc w:val="left"/>
      </w:pPr>
      <w:r>
        <w:rPr>
          <w:rFonts w:ascii="Times New Roman"/>
          <w:b/>
          <w:i w:val="false"/>
          <w:color w:val="000000"/>
        </w:rPr>
        <w:t xml:space="preserve"> Осы шартқа қол қойған тараптар</w:t>
      </w:r>
    </w:p>
    <w:bookmarkEnd w:id="1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Білім беру ұйымының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(тегi, аты, әкесiнiң аты (болған жағдайда))</w:t>
            </w:r>
          </w:p>
          <w:p>
            <w:pPr>
              <w:spacing w:after="20"/>
              <w:ind w:left="20"/>
              <w:jc w:val="both"/>
            </w:pPr>
            <w:r>
              <w:rPr>
                <w:rFonts w:ascii="Times New Roman"/>
                <w:b w:val="false"/>
                <w:i w:val="false"/>
                <w:color w:val="000000"/>
                <w:sz w:val="20"/>
              </w:rPr>
              <w:t>
Қолы_________________________</w:t>
            </w:r>
          </w:p>
          <w:p>
            <w:pPr>
              <w:spacing w:after="20"/>
              <w:ind w:left="20"/>
              <w:jc w:val="both"/>
            </w:pPr>
            <w:r>
              <w:rPr>
                <w:rFonts w:ascii="Times New Roman"/>
                <w:b w:val="false"/>
                <w:i w:val="false"/>
                <w:color w:val="000000"/>
                <w:sz w:val="20"/>
              </w:rPr>
              <w:t>
Мөр (мемлекеттік ұйымдар үшін), (жеке</w:t>
            </w:r>
          </w:p>
          <w:p>
            <w:pPr>
              <w:spacing w:after="20"/>
              <w:ind w:left="20"/>
              <w:jc w:val="both"/>
            </w:pPr>
            <w:r>
              <w:rPr>
                <w:rFonts w:ascii="Times New Roman"/>
                <w:b w:val="false"/>
                <w:i w:val="false"/>
                <w:color w:val="000000"/>
                <w:sz w:val="20"/>
              </w:rPr>
              <w:t>
ұйымдарға -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(заңды өкілі)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(тегi, аты, әкесiнiң аты (болған жағдайда))</w:t>
            </w:r>
          </w:p>
          <w:p>
            <w:pPr>
              <w:spacing w:after="20"/>
              <w:ind w:left="20"/>
              <w:jc w:val="both"/>
            </w:pPr>
            <w:r>
              <w:rPr>
                <w:rFonts w:ascii="Times New Roman"/>
                <w:b w:val="false"/>
                <w:i w:val="false"/>
                <w:color w:val="000000"/>
                <w:sz w:val="20"/>
              </w:rPr>
              <w:t>
Мекен-жайы: 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Паспорт мәліметтері: ____________</w:t>
            </w:r>
          </w:p>
          <w:p>
            <w:pPr>
              <w:spacing w:after="20"/>
              <w:ind w:left="20"/>
              <w:jc w:val="both"/>
            </w:pPr>
            <w:r>
              <w:rPr>
                <w:rFonts w:ascii="Times New Roman"/>
                <w:b w:val="false"/>
                <w:i w:val="false"/>
                <w:color w:val="000000"/>
                <w:sz w:val="20"/>
              </w:rPr>
              <w:t>
жұмыс орны: ___________________</w:t>
            </w:r>
          </w:p>
          <w:p>
            <w:pPr>
              <w:spacing w:after="20"/>
              <w:ind w:left="20"/>
              <w:jc w:val="both"/>
            </w:pPr>
            <w:r>
              <w:rPr>
                <w:rFonts w:ascii="Times New Roman"/>
                <w:b w:val="false"/>
                <w:i w:val="false"/>
                <w:color w:val="000000"/>
                <w:sz w:val="20"/>
              </w:rPr>
              <w:t>
лауазымы: _____________________</w:t>
            </w:r>
          </w:p>
          <w:p>
            <w:pPr>
              <w:spacing w:after="20"/>
              <w:ind w:left="20"/>
              <w:jc w:val="both"/>
            </w:pPr>
            <w:r>
              <w:rPr>
                <w:rFonts w:ascii="Times New Roman"/>
                <w:b w:val="false"/>
                <w:i w:val="false"/>
                <w:color w:val="000000"/>
                <w:sz w:val="20"/>
              </w:rPr>
              <w:t>
Байланыс мәліметтері 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02" w:id="106"/>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білім беру қызметтерін көрсетудің үлгілік шарты</w:t>
      </w:r>
    </w:p>
    <w:bookmarkEnd w:id="106"/>
    <w:p>
      <w:pPr>
        <w:spacing w:after="0"/>
        <w:ind w:left="0"/>
        <w:jc w:val="both"/>
      </w:pPr>
      <w:r>
        <w:rPr>
          <w:rFonts w:ascii="Times New Roman"/>
          <w:b w:val="false"/>
          <w:i w:val="false"/>
          <w:color w:val="ff0000"/>
          <w:sz w:val="28"/>
        </w:rPr>
        <w:t xml:space="preserve">
      Ескерту. 3-қосымшамен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Білім және ғылым министрінің 27.08.2021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 негізінде әрекет етуші (құрылтайшы құжаттардың реквизиттері) ____________________________________________________________атынан, (білім беру ұйымның атауы, білім беру қызметімен айналысу үшін  мемлекеттік лицензияның №) бұдан әрі "білім беру ұйымы" деп аталатын __________________________________________________________________ __________________________________________________________________ (басшының немесе басқа өкілетті тұлғаның тегi, аты, әкесiнiң аты) бір жағынан және бұдан әрі "білім алушы" (немесе заңды өкілі) деп аталатын __________________________________________________________________  (тегi, аты, әкесiнiң аты (бар болған жағдайда) ______________________________________________________екінші жақтан, немесе _______________________________________________ негізінде және  (құрылтайшы құжаттардың реквизиттері) азамат(ша) _________________________________________________________  (тегi, аты, әкесiнiң аты (бар болған жағдайда) мүддесі үшін әрекет етуші  __________________________________________________________________  (заңды тұлғасы басшының немесе басқа өкілетті тұлғаның тегi, аты, ___________________________________________________________________ әкесiнiң аты (бар болған жағдайда)) атынан, бұдан әрі "тапсырыс беруші"  деп алатын _________________________________________________________  (жеке тұлғаның тегi, аты, әкесiнiң аты (бар болған жағдайда) немесе заңды тұлғаның атауы) екінші жақтан төмендегілер туралы осы шартты жасады.</w:t>
      </w:r>
    </w:p>
    <w:bookmarkStart w:name="z331" w:id="107"/>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bookmarkEnd w:id="107"/>
    <w:bookmarkStart w:name="z332" w:id="108"/>
    <w:p>
      <w:pPr>
        <w:spacing w:after="0"/>
        <w:ind w:left="0"/>
        <w:jc w:val="both"/>
      </w:pPr>
      <w:r>
        <w:rPr>
          <w:rFonts w:ascii="Times New Roman"/>
          <w:b w:val="false"/>
          <w:i w:val="false"/>
          <w:color w:val="000000"/>
          <w:sz w:val="28"/>
        </w:rPr>
        <w:t>
      1. Тапсырыс беруші немесе білім алушы (немесе заңды өкілі) тапсырады және төлейді, ал техникалық және кәсіптік білім беру ұйымы білім алушыға тиісті мамандық оқыту нысаны бойынша білім беру ұйымының оқу жоспарларына сәйкес білім алушы үшін оқу процесін ұйымдастыруды және білім алушыға білім беру қызметтерін алу мүмкіндігін ұсынуды өз міндетіне алады.</w:t>
      </w:r>
    </w:p>
    <w:bookmarkEnd w:id="108"/>
    <w:bookmarkStart w:name="z333" w:id="109"/>
    <w:p>
      <w:pPr>
        <w:spacing w:after="0"/>
        <w:ind w:left="0"/>
        <w:jc w:val="both"/>
      </w:pPr>
      <w:r>
        <w:rPr>
          <w:rFonts w:ascii="Times New Roman"/>
          <w:b w:val="false"/>
          <w:i w:val="false"/>
          <w:color w:val="000000"/>
          <w:sz w:val="28"/>
        </w:rPr>
        <w:t xml:space="preserve">
      </w:t>
      </w:r>
      <w:r>
        <w:rPr>
          <w:rFonts w:ascii="Times New Roman"/>
          <w:b/>
          <w:i w:val="false"/>
          <w:color w:val="000000"/>
          <w:sz w:val="28"/>
        </w:rPr>
        <w:t>2. Білім беру ұйымының құқықтары мен міндеттері</w:t>
      </w:r>
    </w:p>
    <w:bookmarkEnd w:id="109"/>
    <w:bookmarkStart w:name="z334" w:id="110"/>
    <w:p>
      <w:pPr>
        <w:spacing w:after="0"/>
        <w:ind w:left="0"/>
        <w:jc w:val="both"/>
      </w:pPr>
      <w:r>
        <w:rPr>
          <w:rFonts w:ascii="Times New Roman"/>
          <w:b w:val="false"/>
          <w:i w:val="false"/>
          <w:color w:val="000000"/>
          <w:sz w:val="28"/>
        </w:rPr>
        <w:t>
      2. Білім беру ұйымы:</w:t>
      </w:r>
    </w:p>
    <w:bookmarkEnd w:id="110"/>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w:t>
      </w:r>
    </w:p>
    <w:p>
      <w:pPr>
        <w:spacing w:after="0"/>
        <w:ind w:left="0"/>
        <w:jc w:val="both"/>
      </w:pPr>
      <w:r>
        <w:rPr>
          <w:rFonts w:ascii="Times New Roman"/>
          <w:b w:val="false"/>
          <w:i w:val="false"/>
          <w:color w:val="000000"/>
          <w:sz w:val="28"/>
        </w:rPr>
        <w:t>
      2) білім алушыға ішкі тәртіп қағидаларында, білім беру ұйымының жарғысында және осы Шарттың талаптарында көзделген міндеттерін бұзғаны үшін ақшалай баламада көрсетілген санкциялардан басқа тәртіптік ықпал ету шараларын қолдануға;</w:t>
      </w:r>
    </w:p>
    <w:p>
      <w:pPr>
        <w:spacing w:after="0"/>
        <w:ind w:left="0"/>
        <w:jc w:val="both"/>
      </w:pPr>
      <w:r>
        <w:rPr>
          <w:rFonts w:ascii="Times New Roman"/>
          <w:b w:val="false"/>
          <w:i w:val="false"/>
          <w:color w:val="000000"/>
          <w:sz w:val="28"/>
        </w:rPr>
        <w:t>
      3) білім алушыдан білім беру ұйымының мүлігіне мұқият қарауды, компьютермен және басқа жабдықпен жұмыс істеу ережелерін сақтауды талап етуге. Білім алушының әрекеттерінен келтірілген материалдық залал болған жағдайда, Қазақстан Республикасының қолданыстағы заңнамасында көзделген тәртіппен оны қалпына келтіруге жұмсалған шығындар үшін өтемақы талап етуге;</w:t>
      </w:r>
    </w:p>
    <w:p>
      <w:pPr>
        <w:spacing w:after="0"/>
        <w:ind w:left="0"/>
        <w:jc w:val="both"/>
      </w:pPr>
      <w:r>
        <w:rPr>
          <w:rFonts w:ascii="Times New Roman"/>
          <w:b w:val="false"/>
          <w:i w:val="false"/>
          <w:color w:val="000000"/>
          <w:sz w:val="28"/>
        </w:rPr>
        <w:t>
      4) білім алушыны білім беру, ғылыми және шығармашылық қызметте табысқа жеткені үшін марапаттауға және ынталандыруға;</w:t>
      </w:r>
    </w:p>
    <w:p>
      <w:pPr>
        <w:spacing w:after="0"/>
        <w:ind w:left="0"/>
        <w:jc w:val="both"/>
      </w:pPr>
      <w:r>
        <w:rPr>
          <w:rFonts w:ascii="Times New Roman"/>
          <w:b w:val="false"/>
          <w:i w:val="false"/>
          <w:color w:val="000000"/>
          <w:sz w:val="28"/>
        </w:rPr>
        <w:t>
      5)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тіркелген)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қағидаларында (бұдан әрі - ағымды бақылауды жүргізу қағидалары) көрсетілген себептер бойынша, сондай-ақ білім беру ұйымының Жарғысын бұзған жағдайда Шартты біржақты тәртіпте тоқтатуға құқылы;</w:t>
      </w:r>
    </w:p>
    <w:bookmarkStart w:name="z335" w:id="111"/>
    <w:p>
      <w:pPr>
        <w:spacing w:after="0"/>
        <w:ind w:left="0"/>
        <w:jc w:val="both"/>
      </w:pPr>
      <w:r>
        <w:rPr>
          <w:rFonts w:ascii="Times New Roman"/>
          <w:b w:val="false"/>
          <w:i w:val="false"/>
          <w:color w:val="000000"/>
          <w:sz w:val="28"/>
        </w:rPr>
        <w:t>
      3. Білім беру ұйымы:</w:t>
      </w:r>
    </w:p>
    <w:bookmarkEnd w:id="111"/>
    <w:p>
      <w:pPr>
        <w:spacing w:after="0"/>
        <w:ind w:left="0"/>
        <w:jc w:val="both"/>
      </w:pPr>
      <w:r>
        <w:rPr>
          <w:rFonts w:ascii="Times New Roman"/>
          <w:b w:val="false"/>
          <w:i w:val="false"/>
          <w:color w:val="000000"/>
          <w:sz w:val="28"/>
        </w:rPr>
        <w:t>
      1) білім алушы білім беру ұйымының Жарғысымен, ішкі тәртіп қағидаларымен, оның қызметін реттейтін білім беру ұйымының актілерімен таныстыруға;</w:t>
      </w:r>
    </w:p>
    <w:p>
      <w:pPr>
        <w:spacing w:after="0"/>
        <w:ind w:left="0"/>
        <w:jc w:val="both"/>
      </w:pPr>
      <w:r>
        <w:rPr>
          <w:rFonts w:ascii="Times New Roman"/>
          <w:b w:val="false"/>
          <w:i w:val="false"/>
          <w:color w:val="000000"/>
          <w:sz w:val="28"/>
        </w:rPr>
        <w:t>
      2) "Білім туралы" Қазақстан Республикасы Заңының талаптарына сәйкес білім алушыны оқытуды қамтамасыз етуге;</w:t>
      </w:r>
    </w:p>
    <w:p>
      <w:pPr>
        <w:spacing w:after="0"/>
        <w:ind w:left="0"/>
        <w:jc w:val="both"/>
      </w:pPr>
      <w:r>
        <w:rPr>
          <w:rFonts w:ascii="Times New Roman"/>
          <w:b w:val="false"/>
          <w:i w:val="false"/>
          <w:color w:val="000000"/>
          <w:sz w:val="28"/>
        </w:rPr>
        <w:t>
      3) қабылдау емтихандарының (сұхбаттасу) қорытындылары бойынша (немесе академиялық қарыз жабылған жағдайда басқа білім беру ұйымынан ауысу арқылы) білім ұйымының студенттері қатарына жыл сайынғы төлемнің ____% мөлшерін ол немесе тапсырыс беруші (уәкіл) төлеген жағдайда білім алушыны қабылдауға;</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бекітілген "Білім беру объектілеріне қойылатын санитариялық-эпидемиологиялық талаптар" санитариялық қағидаларына сәйкес оқу жүктемесінің көлемін анықтауға;</w:t>
      </w:r>
    </w:p>
    <w:p>
      <w:pPr>
        <w:spacing w:after="0"/>
        <w:ind w:left="0"/>
        <w:jc w:val="both"/>
      </w:pPr>
      <w:r>
        <w:rPr>
          <w:rFonts w:ascii="Times New Roman"/>
          <w:b w:val="false"/>
          <w:i w:val="false"/>
          <w:color w:val="000000"/>
          <w:sz w:val="28"/>
        </w:rPr>
        <w:t>
      5) білім ұйымдарының кітапхана ресурстарына (оқулықтарға, оқу-</w:t>
      </w:r>
    </w:p>
    <w:p>
      <w:pPr>
        <w:spacing w:after="0"/>
        <w:ind w:left="0"/>
        <w:jc w:val="both"/>
      </w:pPr>
      <w:r>
        <w:rPr>
          <w:rFonts w:ascii="Times New Roman"/>
          <w:b w:val="false"/>
          <w:i w:val="false"/>
          <w:color w:val="000000"/>
          <w:sz w:val="28"/>
        </w:rPr>
        <w:t>
      әдістемелік кешендерге және оқу-әдістемелік құралдарға) қол жеткізуді қамтамасыз етуге;</w:t>
      </w:r>
    </w:p>
    <w:p>
      <w:pPr>
        <w:spacing w:after="0"/>
        <w:ind w:left="0"/>
        <w:jc w:val="both"/>
      </w:pPr>
      <w:r>
        <w:rPr>
          <w:rFonts w:ascii="Times New Roman"/>
          <w:b w:val="false"/>
          <w:i w:val="false"/>
          <w:color w:val="000000"/>
          <w:sz w:val="28"/>
        </w:rPr>
        <w:t>
      6) білім алушыларға білім беру ұйымының басшысы бекіткен оқу</w:t>
      </w:r>
    </w:p>
    <w:p>
      <w:pPr>
        <w:spacing w:after="0"/>
        <w:ind w:left="0"/>
        <w:jc w:val="both"/>
      </w:pPr>
      <w:r>
        <w:rPr>
          <w:rFonts w:ascii="Times New Roman"/>
          <w:b w:val="false"/>
          <w:i w:val="false"/>
          <w:color w:val="000000"/>
          <w:sz w:val="28"/>
        </w:rPr>
        <w:t>
      бағдарламалары шеңберінде тапсырмаларды орындау үшін компьютерлік техниканы пайдалануға мүмкіндік беруге;</w:t>
      </w:r>
    </w:p>
    <w:p>
      <w:pPr>
        <w:spacing w:after="0"/>
        <w:ind w:left="0"/>
        <w:jc w:val="both"/>
      </w:pPr>
      <w:r>
        <w:rPr>
          <w:rFonts w:ascii="Times New Roman"/>
          <w:b w:val="false"/>
          <w:i w:val="false"/>
          <w:color w:val="000000"/>
          <w:sz w:val="28"/>
        </w:rPr>
        <w:t>
      7) білім беру ұйымының басшысы бекіткен білім беру ұйымының оқу</w:t>
      </w:r>
    </w:p>
    <w:p>
      <w:pPr>
        <w:spacing w:after="0"/>
        <w:ind w:left="0"/>
        <w:jc w:val="both"/>
      </w:pPr>
      <w:r>
        <w:rPr>
          <w:rFonts w:ascii="Times New Roman"/>
          <w:b w:val="false"/>
          <w:i w:val="false"/>
          <w:color w:val="000000"/>
          <w:sz w:val="28"/>
        </w:rPr>
        <w:t>
      жоспарына сәйкес білім алушының кәсіби практикадан өтуін ұйымдастыруға;</w:t>
      </w:r>
    </w:p>
    <w:p>
      <w:pPr>
        <w:spacing w:after="0"/>
        <w:ind w:left="0"/>
        <w:jc w:val="both"/>
      </w:pPr>
      <w:r>
        <w:rPr>
          <w:rFonts w:ascii="Times New Roman"/>
          <w:b w:val="false"/>
          <w:i w:val="false"/>
          <w:color w:val="000000"/>
          <w:sz w:val="28"/>
        </w:rPr>
        <w:t xml:space="preserve">
      8) білім алушының өтініші негізінде бір мамандықтан келесі мамандыққа немесе бір оқу нысанынан басқасына, сондай-ақ, қатар басқа білім беру ұйымына Қазақстан Республикасы Білім және ғылым министрінің 2015 жылғы 20 қаңтардағы №19 (бұдан әрі – ауыстыру және қайта қабылдау қағидалары)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10297 тіркелген) бекітілген "Білім алушыларды білім беру ұйымдарының түрлері бойынша ауыстыру және қайта қабылдау" мемлекеттік қызмет көрсету</w:t>
      </w:r>
    </w:p>
    <w:p>
      <w:pPr>
        <w:spacing w:after="0"/>
        <w:ind w:left="0"/>
        <w:jc w:val="both"/>
      </w:pPr>
      <w:r>
        <w:rPr>
          <w:rFonts w:ascii="Times New Roman"/>
          <w:b w:val="false"/>
          <w:i w:val="false"/>
          <w:color w:val="000000"/>
          <w:sz w:val="28"/>
        </w:rPr>
        <w:t>
      қағидаларына (бұдан әрі – білім алушыларды ауыстыру және қайта қабылдау қағидалары) сәйкес ауыстыруға және қайта қабылдауға;</w:t>
      </w:r>
    </w:p>
    <w:p>
      <w:pPr>
        <w:spacing w:after="0"/>
        <w:ind w:left="0"/>
        <w:jc w:val="both"/>
      </w:pPr>
      <w:r>
        <w:rPr>
          <w:rFonts w:ascii="Times New Roman"/>
          <w:b w:val="false"/>
          <w:i w:val="false"/>
          <w:color w:val="000000"/>
          <w:sz w:val="28"/>
        </w:rPr>
        <w:t>
      9) Шарт бұзылған жағдайда білім алушыға бұйрық шығарылған сәттен бастап, ағымдағы оқу жылының шығындарын есептей отырып, төленген соманы қайтаруға;</w:t>
      </w:r>
    </w:p>
    <w:p>
      <w:pPr>
        <w:spacing w:after="0"/>
        <w:ind w:left="0"/>
        <w:jc w:val="both"/>
      </w:pPr>
      <w:r>
        <w:rPr>
          <w:rFonts w:ascii="Times New Roman"/>
          <w:b w:val="false"/>
          <w:i w:val="false"/>
          <w:color w:val="000000"/>
          <w:sz w:val="28"/>
        </w:rPr>
        <w:t>
      10) білім алушыға ұйымының ғылыми, мәдени және спорттық шараларына қатысуына мүмкіндік беруге;</w:t>
      </w:r>
    </w:p>
    <w:p>
      <w:pPr>
        <w:spacing w:after="0"/>
        <w:ind w:left="0"/>
        <w:jc w:val="both"/>
      </w:pPr>
      <w:r>
        <w:rPr>
          <w:rFonts w:ascii="Times New Roman"/>
          <w:b w:val="false"/>
          <w:i w:val="false"/>
          <w:color w:val="000000"/>
          <w:sz w:val="28"/>
        </w:rPr>
        <w:t>
      11) оқудың толық курсын сәтті аяқтағаннан кейін және қорытынды аттестаттау нәтижелері бойынша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тиісті нысанда білім туралы құжат беруге;</w:t>
      </w:r>
    </w:p>
    <w:p>
      <w:pPr>
        <w:spacing w:after="0"/>
        <w:ind w:left="0"/>
        <w:jc w:val="both"/>
      </w:pPr>
      <w:r>
        <w:rPr>
          <w:rFonts w:ascii="Times New Roman"/>
          <w:b w:val="false"/>
          <w:i w:val="false"/>
          <w:color w:val="000000"/>
          <w:sz w:val="28"/>
        </w:rPr>
        <w:t>
      12) білім беру ұйымы таратылған немесе білім беру қызметін тоқтатқан жағдайда, білім алушыларды басқа білім беру ұйымдарында оқуын жалғастыру үшін ауыстыру жөнінде шаралар қабылдауға міндетті;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алушыларға психологиялық-педагогикалық қолдап отыруды көрсетуге;</w:t>
      </w:r>
    </w:p>
    <w:p>
      <w:pPr>
        <w:spacing w:after="0"/>
        <w:ind w:left="0"/>
        <w:jc w:val="both"/>
      </w:pPr>
      <w:r>
        <w:rPr>
          <w:rFonts w:ascii="Times New Roman"/>
          <w:b w:val="false"/>
          <w:i w:val="false"/>
          <w:color w:val="000000"/>
          <w:sz w:val="28"/>
        </w:rPr>
        <w:t>
      ата-аналардың (немесе заңды өкілдердің) жазбаша түрдегі келісімімен білім алушылармен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6" w:id="112"/>
    <w:p>
      <w:pPr>
        <w:spacing w:after="0"/>
        <w:ind w:left="0"/>
        <w:jc w:val="both"/>
      </w:pPr>
      <w:r>
        <w:rPr>
          <w:rFonts w:ascii="Times New Roman"/>
          <w:b w:val="false"/>
          <w:i w:val="false"/>
          <w:color w:val="000000"/>
          <w:sz w:val="28"/>
        </w:rPr>
        <w:t xml:space="preserve">
      </w:t>
      </w:r>
      <w:r>
        <w:rPr>
          <w:rFonts w:ascii="Times New Roman"/>
          <w:b/>
          <w:i w:val="false"/>
          <w:color w:val="000000"/>
          <w:sz w:val="28"/>
        </w:rPr>
        <w:t>3. Білім алушының құқықтары мен міндеттері</w:t>
      </w:r>
    </w:p>
    <w:bookmarkEnd w:id="112"/>
    <w:bookmarkStart w:name="z337" w:id="113"/>
    <w:p>
      <w:pPr>
        <w:spacing w:after="0"/>
        <w:ind w:left="0"/>
        <w:jc w:val="both"/>
      </w:pPr>
      <w:r>
        <w:rPr>
          <w:rFonts w:ascii="Times New Roman"/>
          <w:b w:val="false"/>
          <w:i w:val="false"/>
          <w:color w:val="000000"/>
          <w:sz w:val="28"/>
        </w:rPr>
        <w:t>
      4. Білім алушы:</w:t>
      </w:r>
    </w:p>
    <w:bookmarkEnd w:id="113"/>
    <w:p>
      <w:pPr>
        <w:spacing w:after="0"/>
        <w:ind w:left="0"/>
        <w:jc w:val="both"/>
      </w:pPr>
      <w:r>
        <w:rPr>
          <w:rFonts w:ascii="Times New Roman"/>
          <w:b w:val="false"/>
          <w:i w:val="false"/>
          <w:color w:val="000000"/>
          <w:sz w:val="28"/>
        </w:rPr>
        <w:t>
      1) ауыстыру және қайта қабылдау қағидаларында белгіленген тәртіппен, бір білім беру ұйымынан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бір оқыту нысанынан басқасына ауысуға;</w:t>
      </w:r>
    </w:p>
    <w:p>
      <w:pPr>
        <w:spacing w:after="0"/>
        <w:ind w:left="0"/>
        <w:jc w:val="both"/>
      </w:pPr>
      <w:r>
        <w:rPr>
          <w:rFonts w:ascii="Times New Roman"/>
          <w:b w:val="false"/>
          <w:i w:val="false"/>
          <w:color w:val="000000"/>
          <w:sz w:val="28"/>
        </w:rPr>
        <w:t>
      2) оқу ақысын кезең-кезеңімен төлеуге, бұл ретте оқу шығыстары нақты ұлғайған жағдайда тараптардың келісімі бойынша жылына бір реттен артық емес төлемақы мөлшері өзгеруі мүмкін;</w:t>
      </w:r>
    </w:p>
    <w:p>
      <w:pPr>
        <w:spacing w:after="0"/>
        <w:ind w:left="0"/>
        <w:jc w:val="both"/>
      </w:pPr>
      <w:r>
        <w:rPr>
          <w:rFonts w:ascii="Times New Roman"/>
          <w:b w:val="false"/>
          <w:i w:val="false"/>
          <w:color w:val="000000"/>
          <w:sz w:val="28"/>
        </w:rPr>
        <w:t>
      3) мемлекеттік емес жалпыға міндетті білім беру стандартының қосымша білім беру (ақылы және тегін) қызметтерін алуға;</w:t>
      </w:r>
    </w:p>
    <w:p>
      <w:pPr>
        <w:spacing w:after="0"/>
        <w:ind w:left="0"/>
        <w:jc w:val="both"/>
      </w:pPr>
      <w:r>
        <w:rPr>
          <w:rFonts w:ascii="Times New Roman"/>
          <w:b w:val="false"/>
          <w:i w:val="false"/>
          <w:color w:val="000000"/>
          <w:sz w:val="28"/>
        </w:rPr>
        <w:t>
      4) кітапхана мен оқу залдары базасында оқу, оқу-әдістемелік әдебиеттер қорына еркін қолжеткізуге және пайдалануға;</w:t>
      </w:r>
    </w:p>
    <w:p>
      <w:pPr>
        <w:spacing w:after="0"/>
        <w:ind w:left="0"/>
        <w:jc w:val="both"/>
      </w:pPr>
      <w:r>
        <w:rPr>
          <w:rFonts w:ascii="Times New Roman"/>
          <w:b w:val="false"/>
          <w:i w:val="false"/>
          <w:color w:val="000000"/>
          <w:sz w:val="28"/>
        </w:rPr>
        <w:t>
      5) студенттік өзін-өзі басқару органдарына қатысуға құқылы;</w:t>
      </w:r>
    </w:p>
    <w:bookmarkStart w:name="z338" w:id="114"/>
    <w:p>
      <w:pPr>
        <w:spacing w:after="0"/>
        <w:ind w:left="0"/>
        <w:jc w:val="both"/>
      </w:pPr>
      <w:r>
        <w:rPr>
          <w:rFonts w:ascii="Times New Roman"/>
          <w:b w:val="false"/>
          <w:i w:val="false"/>
          <w:color w:val="000000"/>
          <w:sz w:val="28"/>
        </w:rPr>
        <w:t>
      5. Білім алушы:</w:t>
      </w:r>
    </w:p>
    <w:bookmarkEnd w:id="114"/>
    <w:p>
      <w:pPr>
        <w:spacing w:after="0"/>
        <w:ind w:left="0"/>
        <w:jc w:val="both"/>
      </w:pPr>
      <w:r>
        <w:rPr>
          <w:rFonts w:ascii="Times New Roman"/>
          <w:b w:val="false"/>
          <w:i w:val="false"/>
          <w:color w:val="000000"/>
          <w:sz w:val="28"/>
        </w:rPr>
        <w:t>
      1) білім беру ұйымының Жарғысын, ішкі тәртіп қағидаларын және білім беру ұйымының қызметін регламеттейтін білім беру актілерін орындауға;</w:t>
      </w:r>
    </w:p>
    <w:p>
      <w:pPr>
        <w:spacing w:after="0"/>
        <w:ind w:left="0"/>
        <w:jc w:val="both"/>
      </w:pPr>
      <w:r>
        <w:rPr>
          <w:rFonts w:ascii="Times New Roman"/>
          <w:b w:val="false"/>
          <w:i w:val="false"/>
          <w:color w:val="000000"/>
          <w:sz w:val="28"/>
        </w:rPr>
        <w:t>
      2) білім беру ұйымының мүлкін күтіп ұстауға және орынды пайдалануға, оқуда және жатақханада тұру кезінде қолайлы жағдай жасауға қатысуға (егер ұсынылса);</w:t>
      </w:r>
    </w:p>
    <w:p>
      <w:pPr>
        <w:spacing w:after="0"/>
        <w:ind w:left="0"/>
        <w:jc w:val="both"/>
      </w:pPr>
      <w:r>
        <w:rPr>
          <w:rFonts w:ascii="Times New Roman"/>
          <w:b w:val="false"/>
          <w:i w:val="false"/>
          <w:color w:val="000000"/>
          <w:sz w:val="28"/>
        </w:rPr>
        <w:t>
      3) Қазақстан Республикасы Қорғаныс министрінің 2017 жылғы 24 қаңтардағы № 28 бұйрығымен бекітілген (Нормативтік құқықтық актілерді мемлекеттік тіркеу тізілімінде № 14881 тіркелген) Әскери міндеттілер мен әскерге шақырылушыларды әскери есепке алу қағидаларына сәйкес әскери есепке алу қағидаларын сақтауға;</w:t>
      </w:r>
    </w:p>
    <w:p>
      <w:pPr>
        <w:spacing w:after="0"/>
        <w:ind w:left="0"/>
        <w:jc w:val="both"/>
      </w:pPr>
      <w:r>
        <w:rPr>
          <w:rFonts w:ascii="Times New Roman"/>
          <w:b w:val="false"/>
          <w:i w:val="false"/>
          <w:color w:val="000000"/>
          <w:sz w:val="28"/>
        </w:rPr>
        <w:t>
      4) педагогтерге және қызметкерлерге өздерінің лауазымдық міндеттерін орындауда, сондай-ақ білім беру ұйымдарының білім алушыларына құрмет көрсетуге;</w:t>
      </w:r>
    </w:p>
    <w:p>
      <w:pPr>
        <w:spacing w:after="0"/>
        <w:ind w:left="0"/>
        <w:jc w:val="both"/>
      </w:pPr>
      <w:r>
        <w:rPr>
          <w:rFonts w:ascii="Times New Roman"/>
          <w:b w:val="false"/>
          <w:i w:val="false"/>
          <w:color w:val="000000"/>
          <w:sz w:val="28"/>
        </w:rPr>
        <w:t>
      5) білім беру ұйымында болмаған күннен бастап бір апта ішінде жазбаша түрде сабақта болмаған жағдайда білім беру ұйымын хабарлауға;</w:t>
      </w:r>
    </w:p>
    <w:p>
      <w:pPr>
        <w:spacing w:after="0"/>
        <w:ind w:left="0"/>
        <w:jc w:val="both"/>
      </w:pPr>
      <w:r>
        <w:rPr>
          <w:rFonts w:ascii="Times New Roman"/>
          <w:b w:val="false"/>
          <w:i w:val="false"/>
          <w:color w:val="000000"/>
          <w:sz w:val="28"/>
        </w:rPr>
        <w:t>
      6) отбасылық мәртебесі және байланыс ақпараты өзгерген жағдайда білім беру ұйымына есеп беруге (тұрғылықты жері, телефон нөмірі, электронды пошта және т.б.);</w:t>
      </w:r>
    </w:p>
    <w:p>
      <w:pPr>
        <w:spacing w:after="0"/>
        <w:ind w:left="0"/>
        <w:jc w:val="both"/>
      </w:pPr>
      <w:r>
        <w:rPr>
          <w:rFonts w:ascii="Times New Roman"/>
          <w:b w:val="false"/>
          <w:i w:val="false"/>
          <w:color w:val="000000"/>
          <w:sz w:val="28"/>
        </w:rPr>
        <w:t>
      7) амбулаториялық немесе стационарлық ем қабылдаған жағдайда растайтын құжаттарды табыс ете отырып, білім беру ұйымына хабарлауға міндетті.</w:t>
      </w:r>
    </w:p>
    <w:bookmarkStart w:name="z339" w:id="115"/>
    <w:p>
      <w:pPr>
        <w:spacing w:after="0"/>
        <w:ind w:left="0"/>
        <w:jc w:val="both"/>
      </w:pPr>
      <w:r>
        <w:rPr>
          <w:rFonts w:ascii="Times New Roman"/>
          <w:b w:val="false"/>
          <w:i w:val="false"/>
          <w:color w:val="000000"/>
          <w:sz w:val="28"/>
        </w:rPr>
        <w:t xml:space="preserve">
      </w:t>
      </w:r>
      <w:r>
        <w:rPr>
          <w:rFonts w:ascii="Times New Roman"/>
          <w:b/>
          <w:i w:val="false"/>
          <w:color w:val="000000"/>
          <w:sz w:val="28"/>
        </w:rPr>
        <w:t>4. Тапсырыс берушінің құқықтары мен міндеттері</w:t>
      </w:r>
    </w:p>
    <w:bookmarkEnd w:id="115"/>
    <w:bookmarkStart w:name="z340" w:id="116"/>
    <w:p>
      <w:pPr>
        <w:spacing w:after="0"/>
        <w:ind w:left="0"/>
        <w:jc w:val="both"/>
      </w:pPr>
      <w:r>
        <w:rPr>
          <w:rFonts w:ascii="Times New Roman"/>
          <w:b w:val="false"/>
          <w:i w:val="false"/>
          <w:color w:val="000000"/>
          <w:sz w:val="28"/>
        </w:rPr>
        <w:t>
      6. Тапсырыс беруші (тапсырыс болған жағдайда):</w:t>
      </w:r>
    </w:p>
    <w:bookmarkEnd w:id="116"/>
    <w:p>
      <w:pPr>
        <w:spacing w:after="0"/>
        <w:ind w:left="0"/>
        <w:jc w:val="both"/>
      </w:pPr>
      <w:r>
        <w:rPr>
          <w:rFonts w:ascii="Times New Roman"/>
          <w:b w:val="false"/>
          <w:i w:val="false"/>
          <w:color w:val="000000"/>
          <w:sz w:val="28"/>
        </w:rPr>
        <w:t>
      1) ұсынылатын білім беру қызметтері үшін уақытылы ақы төлеуге міндетті;</w:t>
      </w:r>
    </w:p>
    <w:bookmarkStart w:name="z341" w:id="117"/>
    <w:p>
      <w:pPr>
        <w:spacing w:after="0"/>
        <w:ind w:left="0"/>
        <w:jc w:val="both"/>
      </w:pPr>
      <w:r>
        <w:rPr>
          <w:rFonts w:ascii="Times New Roman"/>
          <w:b w:val="false"/>
          <w:i w:val="false"/>
          <w:color w:val="000000"/>
          <w:sz w:val="28"/>
        </w:rPr>
        <w:t>
      7. Тапсырыс беруші (тапсырыс болған жағдайда):</w:t>
      </w:r>
    </w:p>
    <w:bookmarkEnd w:id="117"/>
    <w:p>
      <w:pPr>
        <w:spacing w:after="0"/>
        <w:ind w:left="0"/>
        <w:jc w:val="both"/>
      </w:pPr>
      <w:r>
        <w:rPr>
          <w:rFonts w:ascii="Times New Roman"/>
          <w:b w:val="false"/>
          <w:i w:val="false"/>
          <w:color w:val="000000"/>
          <w:sz w:val="28"/>
        </w:rPr>
        <w:t>
      1) осы Шартқа сәйкес білім алушыдан өз міндеттерін және адал тиісті түрде орындауды талап етуге құқылы.</w:t>
      </w:r>
    </w:p>
    <w:bookmarkStart w:name="z342" w:id="118"/>
    <w:p>
      <w:pPr>
        <w:spacing w:after="0"/>
        <w:ind w:left="0"/>
        <w:jc w:val="both"/>
      </w:pPr>
      <w:r>
        <w:rPr>
          <w:rFonts w:ascii="Times New Roman"/>
          <w:b w:val="false"/>
          <w:i w:val="false"/>
          <w:color w:val="000000"/>
          <w:sz w:val="28"/>
        </w:rPr>
        <w:t xml:space="preserve">
      </w:t>
      </w:r>
      <w:r>
        <w:rPr>
          <w:rFonts w:ascii="Times New Roman"/>
          <w:b/>
          <w:i w:val="false"/>
          <w:color w:val="000000"/>
          <w:sz w:val="28"/>
        </w:rPr>
        <w:t>5. Тараптардың жауапкершіліктері</w:t>
      </w:r>
    </w:p>
    <w:bookmarkEnd w:id="118"/>
    <w:bookmarkStart w:name="z343" w:id="119"/>
    <w:p>
      <w:pPr>
        <w:spacing w:after="0"/>
        <w:ind w:left="0"/>
        <w:jc w:val="both"/>
      </w:pPr>
      <w:r>
        <w:rPr>
          <w:rFonts w:ascii="Times New Roman"/>
          <w:b w:val="false"/>
          <w:i w:val="false"/>
          <w:color w:val="000000"/>
          <w:sz w:val="28"/>
        </w:rPr>
        <w:t>
      8. Осы Келісімде көзделген өз міндеттемелерін орындамағаны үшін немесе тиесілі орындамағаны үшін тараптар Қазақстан Республикасы заңнамасына сәйкес жауапты болады.</w:t>
      </w:r>
    </w:p>
    <w:bookmarkEnd w:id="119"/>
    <w:bookmarkStart w:name="z344" w:id="120"/>
    <w:p>
      <w:pPr>
        <w:spacing w:after="0"/>
        <w:ind w:left="0"/>
        <w:jc w:val="both"/>
      </w:pPr>
      <w:r>
        <w:rPr>
          <w:rFonts w:ascii="Times New Roman"/>
          <w:b w:val="false"/>
          <w:i w:val="false"/>
          <w:color w:val="000000"/>
          <w:sz w:val="28"/>
        </w:rPr>
        <w:t xml:space="preserve">
      </w:t>
      </w:r>
      <w:r>
        <w:rPr>
          <w:rFonts w:ascii="Times New Roman"/>
          <w:b/>
          <w:i w:val="false"/>
          <w:color w:val="000000"/>
          <w:sz w:val="28"/>
        </w:rPr>
        <w:t>6. Дауларды шешу тәртібі</w:t>
      </w:r>
    </w:p>
    <w:bookmarkEnd w:id="120"/>
    <w:bookmarkStart w:name="z345" w:id="121"/>
    <w:p>
      <w:pPr>
        <w:spacing w:after="0"/>
        <w:ind w:left="0"/>
        <w:jc w:val="both"/>
      </w:pPr>
      <w:r>
        <w:rPr>
          <w:rFonts w:ascii="Times New Roman"/>
          <w:b w:val="false"/>
          <w:i w:val="false"/>
          <w:color w:val="000000"/>
          <w:sz w:val="28"/>
        </w:rPr>
        <w:t>
      9. Осы Келісімді іске асыру барысында туындайтын келіспеушіліктер мен даулар өзара тиімді шешімдерді әзірлеу мақсатында тараптармен тікелей шешіледі.</w:t>
      </w:r>
    </w:p>
    <w:bookmarkEnd w:id="121"/>
    <w:bookmarkStart w:name="z346" w:id="122"/>
    <w:p>
      <w:pPr>
        <w:spacing w:after="0"/>
        <w:ind w:left="0"/>
        <w:jc w:val="both"/>
      </w:pPr>
      <w:r>
        <w:rPr>
          <w:rFonts w:ascii="Times New Roman"/>
          <w:b w:val="false"/>
          <w:i w:val="false"/>
          <w:color w:val="000000"/>
          <w:sz w:val="28"/>
        </w:rPr>
        <w:t>
      10. Тараптардың келіссөздер жолымен шешілмеген мәселелер, өзара тиімді шешімдерді әзірлеу Қазақстан Республикасының заңнамасына сәйкес шешіледі.</w:t>
      </w:r>
    </w:p>
    <w:bookmarkEnd w:id="122"/>
    <w:bookmarkStart w:name="z347" w:id="123"/>
    <w:p>
      <w:pPr>
        <w:spacing w:after="0"/>
        <w:ind w:left="0"/>
        <w:jc w:val="both"/>
      </w:pPr>
      <w:r>
        <w:rPr>
          <w:rFonts w:ascii="Times New Roman"/>
          <w:b w:val="false"/>
          <w:i w:val="false"/>
          <w:color w:val="000000"/>
          <w:sz w:val="28"/>
        </w:rPr>
        <w:t xml:space="preserve">
      </w:t>
      </w:r>
      <w:r>
        <w:rPr>
          <w:rFonts w:ascii="Times New Roman"/>
          <w:b/>
          <w:i w:val="false"/>
          <w:color w:val="000000"/>
          <w:sz w:val="28"/>
        </w:rPr>
        <w:t>7. Шарттың әрекет ету мерзімі, талаптарын өзгерту және оны бұзу тәртібі</w:t>
      </w:r>
    </w:p>
    <w:bookmarkEnd w:id="123"/>
    <w:bookmarkStart w:name="z348" w:id="124"/>
    <w:p>
      <w:pPr>
        <w:spacing w:after="0"/>
        <w:ind w:left="0"/>
        <w:jc w:val="both"/>
      </w:pPr>
      <w:r>
        <w:rPr>
          <w:rFonts w:ascii="Times New Roman"/>
          <w:b w:val="false"/>
          <w:i w:val="false"/>
          <w:color w:val="000000"/>
          <w:sz w:val="28"/>
        </w:rPr>
        <w:t>
      11. Осы шарт оған тараптар қол қойған күнінен бастап күшіне енеді және толық орындалғанға дейін әрекет етеді.</w:t>
      </w:r>
    </w:p>
    <w:bookmarkEnd w:id="124"/>
    <w:bookmarkStart w:name="z349" w:id="125"/>
    <w:p>
      <w:pPr>
        <w:spacing w:after="0"/>
        <w:ind w:left="0"/>
        <w:jc w:val="both"/>
      </w:pPr>
      <w:r>
        <w:rPr>
          <w:rFonts w:ascii="Times New Roman"/>
          <w:b w:val="false"/>
          <w:i w:val="false"/>
          <w:color w:val="000000"/>
          <w:sz w:val="28"/>
        </w:rPr>
        <w:t>
      12. Осы шарттың талаптары тараптардың өзара жазбаша келісімдері бойынша өзгеруі және толықтырылуы мүмкін.</w:t>
      </w:r>
    </w:p>
    <w:bookmarkEnd w:id="125"/>
    <w:bookmarkStart w:name="z350" w:id="126"/>
    <w:p>
      <w:pPr>
        <w:spacing w:after="0"/>
        <w:ind w:left="0"/>
        <w:jc w:val="both"/>
      </w:pPr>
      <w:r>
        <w:rPr>
          <w:rFonts w:ascii="Times New Roman"/>
          <w:b w:val="false"/>
          <w:i w:val="false"/>
          <w:color w:val="000000"/>
          <w:sz w:val="28"/>
        </w:rPr>
        <w:t>
      13. Осы шарт үш данада жасалады мемлекеттік немесе орыс тілінде бірдей заң күшімен жасалады және әрбір тарапқа бір данадан беріледі.</w:t>
      </w:r>
    </w:p>
    <w:bookmarkEnd w:id="126"/>
    <w:bookmarkStart w:name="z351" w:id="127"/>
    <w:p>
      <w:pPr>
        <w:spacing w:after="0"/>
        <w:ind w:left="0"/>
        <w:jc w:val="both"/>
      </w:pPr>
      <w:r>
        <w:rPr>
          <w:rFonts w:ascii="Times New Roman"/>
          <w:b w:val="false"/>
          <w:i w:val="false"/>
          <w:color w:val="000000"/>
          <w:sz w:val="28"/>
        </w:rPr>
        <w:t>
      14. Тараптардың заңды мекен-жайлары мен банктік реквизиттері:</w:t>
      </w:r>
    </w:p>
    <w:bookmarkEnd w:id="1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(заңды тұлға немесе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(байланыс телефон нөмірі)</w:t>
            </w:r>
          </w:p>
          <w:p>
            <w:pPr>
              <w:spacing w:after="20"/>
              <w:ind w:left="20"/>
              <w:jc w:val="both"/>
            </w:pPr>
            <w:r>
              <w:rPr>
                <w:rFonts w:ascii="Times New Roman"/>
                <w:b w:val="false"/>
                <w:i w:val="false"/>
                <w:color w:val="000000"/>
                <w:sz w:val="20"/>
              </w:rPr>
              <w:t>
Білім беру ұйымының басшысы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тегі, аты, әкесінің аты (бар болған жағдайда)</w:t>
            </w:r>
          </w:p>
          <w:p>
            <w:pPr>
              <w:spacing w:after="20"/>
              <w:ind w:left="20"/>
              <w:jc w:val="both"/>
            </w:pPr>
            <w:r>
              <w:rPr>
                <w:rFonts w:ascii="Times New Roman"/>
                <w:b w:val="false"/>
                <w:i w:val="false"/>
                <w:color w:val="000000"/>
                <w:sz w:val="20"/>
              </w:rPr>
              <w:t>
Мөр (мемлекеттік ұйымдары үшін),</w:t>
            </w:r>
          </w:p>
          <w:p>
            <w:pPr>
              <w:spacing w:after="20"/>
              <w:ind w:left="20"/>
              <w:jc w:val="both"/>
            </w:pPr>
            <w:r>
              <w:rPr>
                <w:rFonts w:ascii="Times New Roman"/>
                <w:b w:val="false"/>
                <w:i w:val="false"/>
                <w:color w:val="000000"/>
                <w:sz w:val="20"/>
              </w:rPr>
              <w:t>
(жеке ұйымдар үшін –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Білім алушының, заңды өкілінің,</w:t>
            </w:r>
          </w:p>
          <w:p>
            <w:pPr>
              <w:spacing w:after="20"/>
              <w:ind w:left="20"/>
              <w:jc w:val="both"/>
            </w:pPr>
            <w:r>
              <w:rPr>
                <w:rFonts w:ascii="Times New Roman"/>
                <w:b w:val="false"/>
                <w:i w:val="false"/>
                <w:color w:val="000000"/>
                <w:sz w:val="20"/>
              </w:rPr>
              <w:t>
тапсырыс берушінің тегі, аты,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(туған күні, айы, жылы, ЖСН, жеке куәлігінің</w:t>
            </w:r>
          </w:p>
          <w:p>
            <w:pPr>
              <w:spacing w:after="20"/>
              <w:ind w:left="20"/>
              <w:jc w:val="both"/>
            </w:pPr>
            <w:r>
              <w:rPr>
                <w:rFonts w:ascii="Times New Roman"/>
                <w:b w:val="false"/>
                <w:i w:val="false"/>
                <w:color w:val="000000"/>
                <w:sz w:val="20"/>
              </w:rPr>
              <w:t>
№, қай мерзімде және кіммен берілді)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(үй мекенжайы, білім алушы немесе</w:t>
            </w:r>
          </w:p>
          <w:p>
            <w:pPr>
              <w:spacing w:after="20"/>
              <w:ind w:left="20"/>
              <w:jc w:val="both"/>
            </w:pPr>
            <w:r>
              <w:rPr>
                <w:rFonts w:ascii="Times New Roman"/>
                <w:b w:val="false"/>
                <w:i w:val="false"/>
                <w:color w:val="000000"/>
                <w:sz w:val="20"/>
              </w:rPr>
              <w:t>
заңды тұлғаның байланыс телефоны)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(Тапсырыс берушінің тегі, аты,</w:t>
            </w:r>
          </w:p>
          <w:p>
            <w:pPr>
              <w:spacing w:after="20"/>
              <w:ind w:left="20"/>
              <w:jc w:val="both"/>
            </w:pPr>
            <w:r>
              <w:rPr>
                <w:rFonts w:ascii="Times New Roman"/>
                <w:b w:val="false"/>
                <w:i w:val="false"/>
                <w:color w:val="000000"/>
                <w:sz w:val="20"/>
              </w:rPr>
              <w:t>
әкесінің аты (бар болған жағдайда)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(туған күні, айы, жылы, ЖСН, жеке куәлігінің</w:t>
            </w:r>
          </w:p>
          <w:p>
            <w:pPr>
              <w:spacing w:after="20"/>
              <w:ind w:left="20"/>
              <w:jc w:val="both"/>
            </w:pPr>
            <w:r>
              <w:rPr>
                <w:rFonts w:ascii="Times New Roman"/>
                <w:b w:val="false"/>
                <w:i w:val="false"/>
                <w:color w:val="000000"/>
                <w:sz w:val="20"/>
              </w:rPr>
              <w:t>
№, қай мерзімде және кіммен берілді)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(үй мекенжайы, байланыс телефоны)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26" w:id="128"/>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кәсіптік практиканы өткізуге арналған үлгілік шарт</w:t>
      </w:r>
    </w:p>
    <w:bookmarkEnd w:id="128"/>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м.а. 31.05.2024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 қаласы                                    20 ____ жылғы "___"________</w:t>
      </w:r>
    </w:p>
    <w:p>
      <w:pPr>
        <w:spacing w:after="0"/>
        <w:ind w:left="0"/>
        <w:jc w:val="both"/>
      </w:pPr>
      <w:r>
        <w:rPr>
          <w:rFonts w:ascii="Times New Roman"/>
          <w:b w:val="false"/>
          <w:i w:val="false"/>
          <w:color w:val="000000"/>
          <w:sz w:val="28"/>
        </w:rPr>
        <w:t>
      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ұйымның атауы)</w:t>
      </w:r>
    </w:p>
    <w:p>
      <w:pPr>
        <w:spacing w:after="0"/>
        <w:ind w:left="0"/>
        <w:jc w:val="both"/>
      </w:pPr>
      <w:r>
        <w:rPr>
          <w:rFonts w:ascii="Times New Roman"/>
          <w:b w:val="false"/>
          <w:i w:val="false"/>
          <w:color w:val="000000"/>
          <w:sz w:val="28"/>
        </w:rPr>
        <w:t>
      бұдан әрі "білім беру ұйымы" деп аталатын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 бір жағынан,</w:t>
      </w:r>
    </w:p>
    <w:p>
      <w:pPr>
        <w:spacing w:after="0"/>
        <w:ind w:left="0"/>
        <w:jc w:val="both"/>
      </w:pPr>
      <w:r>
        <w:rPr>
          <w:rFonts w:ascii="Times New Roman"/>
          <w:b w:val="false"/>
          <w:i w:val="false"/>
          <w:color w:val="000000"/>
          <w:sz w:val="28"/>
        </w:rPr>
        <w:t>
      _____________________________________________________________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_________________________________________________________________________атынан,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бұдан әрі "кәсіпорын (ұйым)" деп аталатын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деп аталатын екінші жақтан Қазақстан Республикасының қолданыстағы заңнамаға сәйкес</w:t>
      </w:r>
    </w:p>
    <w:p>
      <w:pPr>
        <w:spacing w:after="0"/>
        <w:ind w:left="0"/>
        <w:jc w:val="both"/>
      </w:pPr>
      <w:r>
        <w:rPr>
          <w:rFonts w:ascii="Times New Roman"/>
          <w:b w:val="false"/>
          <w:i w:val="false"/>
          <w:color w:val="000000"/>
          <w:sz w:val="28"/>
        </w:rPr>
        <w:t>
      төмендегілер туралы осы шартты жасады:</w:t>
      </w:r>
    </w:p>
    <w:bookmarkStart w:name="z227" w:id="129"/>
    <w:p>
      <w:pPr>
        <w:spacing w:after="0"/>
        <w:ind w:left="0"/>
        <w:jc w:val="left"/>
      </w:pPr>
      <w:r>
        <w:rPr>
          <w:rFonts w:ascii="Times New Roman"/>
          <w:b/>
          <w:i w:val="false"/>
          <w:color w:val="000000"/>
        </w:rPr>
        <w:t xml:space="preserve"> 1. Шарттың мәні</w:t>
      </w:r>
    </w:p>
    <w:bookmarkEnd w:id="129"/>
    <w:bookmarkStart w:name="z228" w:id="130"/>
    <w:p>
      <w:pPr>
        <w:spacing w:after="0"/>
        <w:ind w:left="0"/>
        <w:jc w:val="both"/>
      </w:pPr>
      <w:r>
        <w:rPr>
          <w:rFonts w:ascii="Times New Roman"/>
          <w:b w:val="false"/>
          <w:i w:val="false"/>
          <w:color w:val="000000"/>
          <w:sz w:val="28"/>
        </w:rPr>
        <w:t>
      1. Білім беру ұйымы 20___ жылы түскен ______________________________________</w:t>
      </w:r>
    </w:p>
    <w:bookmarkEnd w:id="130"/>
    <w:p>
      <w:pPr>
        <w:spacing w:after="0"/>
        <w:ind w:left="0"/>
        <w:jc w:val="both"/>
      </w:pPr>
      <w:r>
        <w:rPr>
          <w:rFonts w:ascii="Times New Roman"/>
          <w:b w:val="false"/>
          <w:i w:val="false"/>
          <w:color w:val="000000"/>
          <w:sz w:val="28"/>
        </w:rPr>
        <w:t>
      (мамандықтың коды және атауы) мамандығының (біліктіліктің)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бағдарламаның атауы)</w:t>
      </w:r>
    </w:p>
    <w:p>
      <w:pPr>
        <w:spacing w:after="0"/>
        <w:ind w:left="0"/>
        <w:jc w:val="both"/>
      </w:pPr>
      <w:r>
        <w:rPr>
          <w:rFonts w:ascii="Times New Roman"/>
          <w:b w:val="false"/>
          <w:i w:val="false"/>
          <w:color w:val="000000"/>
          <w:sz w:val="28"/>
        </w:rPr>
        <w:t>
      білім беру бағдарламасы бойынша білім алушыны оқытуды жүзеге асырады.</w:t>
      </w:r>
    </w:p>
    <w:p>
      <w:pPr>
        <w:spacing w:after="0"/>
        <w:ind w:left="0"/>
        <w:jc w:val="both"/>
      </w:pPr>
      <w:r>
        <w:rPr>
          <w:rFonts w:ascii="Times New Roman"/>
          <w:b w:val="false"/>
          <w:i w:val="false"/>
          <w:color w:val="000000"/>
          <w:sz w:val="28"/>
        </w:rPr>
        <w:t>
      2. Кәсіпорын (ұйым) білім алушыны білім беру бағдарламасының бейініне сәйкес кәсіптік практиканың базасымен қамтамасыз етеді.</w:t>
      </w:r>
    </w:p>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еңбекке ақы төлеуді жүзеге асыра алады.</w:t>
      </w:r>
    </w:p>
    <w:bookmarkStart w:name="z230" w:id="131"/>
    <w:p>
      <w:pPr>
        <w:spacing w:after="0"/>
        <w:ind w:left="0"/>
        <w:jc w:val="left"/>
      </w:pPr>
      <w:r>
        <w:rPr>
          <w:rFonts w:ascii="Times New Roman"/>
          <w:b/>
          <w:i w:val="false"/>
          <w:color w:val="000000"/>
        </w:rPr>
        <w:t xml:space="preserve"> 2. Тараптардың құқықтары мен міндеттері</w:t>
      </w:r>
    </w:p>
    <w:bookmarkEnd w:id="131"/>
    <w:bookmarkStart w:name="z231" w:id="132"/>
    <w:p>
      <w:pPr>
        <w:spacing w:after="0"/>
        <w:ind w:left="0"/>
        <w:jc w:val="both"/>
      </w:pPr>
      <w:r>
        <w:rPr>
          <w:rFonts w:ascii="Times New Roman"/>
          <w:b w:val="false"/>
          <w:i w:val="false"/>
          <w:color w:val="000000"/>
          <w:sz w:val="28"/>
        </w:rPr>
        <w:t>
      3. Білім беру ұйымы:</w:t>
      </w:r>
    </w:p>
    <w:bookmarkEnd w:id="132"/>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w:t>
      </w:r>
    </w:p>
    <w:p>
      <w:pPr>
        <w:spacing w:after="0"/>
        <w:ind w:left="0"/>
        <w:jc w:val="both"/>
      </w:pPr>
      <w:r>
        <w:rPr>
          <w:rFonts w:ascii="Times New Roman"/>
          <w:b w:val="false"/>
          <w:i w:val="false"/>
          <w:color w:val="000000"/>
          <w:sz w:val="28"/>
        </w:rPr>
        <w:t>
      қағидаларына және білім беру ұйымы қызметін реттейтін білім беру актілеріне сәйкес білім</w:t>
      </w:r>
    </w:p>
    <w:p>
      <w:pPr>
        <w:spacing w:after="0"/>
        <w:ind w:left="0"/>
        <w:jc w:val="both"/>
      </w:pPr>
      <w:r>
        <w:rPr>
          <w:rFonts w:ascii="Times New Roman"/>
          <w:b w:val="false"/>
          <w:i w:val="false"/>
          <w:color w:val="000000"/>
          <w:sz w:val="28"/>
        </w:rPr>
        <w:t>
      алушыдан адал және тиісті міндеттерді орындауын талап етуге құқылы.</w:t>
      </w:r>
    </w:p>
    <w:bookmarkStart w:name="z232" w:id="133"/>
    <w:p>
      <w:pPr>
        <w:spacing w:after="0"/>
        <w:ind w:left="0"/>
        <w:jc w:val="both"/>
      </w:pPr>
      <w:r>
        <w:rPr>
          <w:rFonts w:ascii="Times New Roman"/>
          <w:b w:val="false"/>
          <w:i w:val="false"/>
          <w:color w:val="000000"/>
          <w:sz w:val="28"/>
        </w:rPr>
        <w:t>
      4. Білім беру ұйымы өзіне мынадай міндеттемелер алады:</w:t>
      </w:r>
    </w:p>
    <w:bookmarkEnd w:id="133"/>
    <w:p>
      <w:pPr>
        <w:spacing w:after="0"/>
        <w:ind w:left="0"/>
        <w:jc w:val="both"/>
      </w:pPr>
      <w:r>
        <w:rPr>
          <w:rFonts w:ascii="Times New Roman"/>
          <w:b w:val="false"/>
          <w:i w:val="false"/>
          <w:color w:val="000000"/>
          <w:sz w:val="28"/>
        </w:rPr>
        <w:t>
      1) ____________________________ оқу нысаны бойынша _________________________</w:t>
      </w:r>
    </w:p>
    <w:p>
      <w:pPr>
        <w:spacing w:after="0"/>
        <w:ind w:left="0"/>
        <w:jc w:val="both"/>
      </w:pPr>
      <w:r>
        <w:rPr>
          <w:rFonts w:ascii="Times New Roman"/>
          <w:b w:val="false"/>
          <w:i w:val="false"/>
          <w:color w:val="000000"/>
          <w:sz w:val="28"/>
        </w:rPr>
        <w:t>
      (мамандықтың коды және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 бойынша оқитын білім алушыны оқу үдерісінің кестесіне сәйкес</w:t>
      </w:r>
    </w:p>
    <w:p>
      <w:pPr>
        <w:spacing w:after="0"/>
        <w:ind w:left="0"/>
        <w:jc w:val="both"/>
      </w:pPr>
      <w:r>
        <w:rPr>
          <w:rFonts w:ascii="Times New Roman"/>
          <w:b w:val="false"/>
          <w:i w:val="false"/>
          <w:color w:val="000000"/>
          <w:sz w:val="28"/>
        </w:rPr>
        <w:t>
      _______________________ практикадан өту үшін кәсіпорынға жіберу; (практика түрі);</w:t>
      </w:r>
    </w:p>
    <w:p>
      <w:pPr>
        <w:spacing w:after="0"/>
        <w:ind w:left="0"/>
        <w:jc w:val="both"/>
      </w:pPr>
      <w:r>
        <w:rPr>
          <w:rFonts w:ascii="Times New Roman"/>
          <w:b w:val="false"/>
          <w:i w:val="false"/>
          <w:color w:val="000000"/>
          <w:sz w:val="28"/>
        </w:rPr>
        <w:t>
      2) білім алушыны осы Шартта көрсетілген міндеттер мен жауапкершілікпен таныстыру;</w:t>
      </w:r>
    </w:p>
    <w:p>
      <w:pPr>
        <w:spacing w:after="0"/>
        <w:ind w:left="0"/>
        <w:jc w:val="both"/>
      </w:pPr>
      <w:r>
        <w:rPr>
          <w:rFonts w:ascii="Times New Roman"/>
          <w:b w:val="false"/>
          <w:i w:val="false"/>
          <w:color w:val="000000"/>
          <w:sz w:val="28"/>
        </w:rPr>
        <w:t>
      3) кәсіптік практиканың бағдарламасын және кәсіптік практикадан өтудің күнтізбелік кестесін кәсіпорынмен бірге әзірлеу және келісу;</w:t>
      </w:r>
    </w:p>
    <w:p>
      <w:pPr>
        <w:spacing w:after="0"/>
        <w:ind w:left="0"/>
        <w:jc w:val="both"/>
      </w:pPr>
      <w:r>
        <w:rPr>
          <w:rFonts w:ascii="Times New Roman"/>
          <w:b w:val="false"/>
          <w:i w:val="false"/>
          <w:color w:val="000000"/>
          <w:sz w:val="28"/>
        </w:rPr>
        <w:t>
      4) кәсіпорынға (ұйымға) кәсіптік практиканың басталуынан екі апта бұрын білім алушылардың санын көрсетіп, кәсіптік практиканың бағдарламасын, практикадан өтудің күнтізбелік кестесін ұсыну;</w:t>
      </w:r>
    </w:p>
    <w:p>
      <w:pPr>
        <w:spacing w:after="0"/>
        <w:ind w:left="0"/>
        <w:jc w:val="both"/>
      </w:pPr>
      <w:r>
        <w:rPr>
          <w:rFonts w:ascii="Times New Roman"/>
          <w:b w:val="false"/>
          <w:i w:val="false"/>
          <w:color w:val="000000"/>
          <w:sz w:val="28"/>
        </w:rPr>
        <w:t>
      5) білім беру ұйымның тиісті мамандықтары бойынша оқытушылар және өндірістік оқыту шеберлері арасынан практика жетекшілерін білім беру ұйымның басшысының бұйрығымен бекіту;</w:t>
      </w:r>
    </w:p>
    <w:p>
      <w:pPr>
        <w:spacing w:after="0"/>
        <w:ind w:left="0"/>
        <w:jc w:val="both"/>
      </w:pPr>
      <w:r>
        <w:rPr>
          <w:rFonts w:ascii="Times New Roman"/>
          <w:b w:val="false"/>
          <w:i w:val="false"/>
          <w:color w:val="000000"/>
          <w:sz w:val="28"/>
        </w:rPr>
        <w:t>
      6) кәсіпорынның қызметкерлері үшін міндетті болып табылатын еңбек тәртібін және ішкі тәртіп ережелерін білім алушымен сақталуын қамтамасыз ету;</w:t>
      </w:r>
    </w:p>
    <w:p>
      <w:pPr>
        <w:spacing w:after="0"/>
        <w:ind w:left="0"/>
        <w:jc w:val="both"/>
      </w:pPr>
      <w:r>
        <w:rPr>
          <w:rFonts w:ascii="Times New Roman"/>
          <w:b w:val="false"/>
          <w:i w:val="false"/>
          <w:color w:val="000000"/>
          <w:sz w:val="28"/>
        </w:rPr>
        <w:t>
      7) білім беру бағдарламасы мен оқу процесінің тізбесіне сәйкес білім алушының кәсіптік практикаданөтуін ұйымдастыру және мерзімді бақылауды жүзеге асыру;</w:t>
      </w:r>
    </w:p>
    <w:p>
      <w:pPr>
        <w:spacing w:after="0"/>
        <w:ind w:left="0"/>
        <w:jc w:val="both"/>
      </w:pPr>
      <w:r>
        <w:rPr>
          <w:rFonts w:ascii="Times New Roman"/>
          <w:b w:val="false"/>
          <w:i w:val="false"/>
          <w:color w:val="000000"/>
          <w:sz w:val="28"/>
        </w:rPr>
        <w:t>
      8) кәсіпорынның қызметкерлеріне білім алушылардың кәсіптік практиканы ұйымдастыруға және өткізуге әдістемелік көмек көрсету;</w:t>
      </w:r>
    </w:p>
    <w:p>
      <w:pPr>
        <w:spacing w:after="0"/>
        <w:ind w:left="0"/>
        <w:jc w:val="both"/>
      </w:pPr>
      <w:r>
        <w:rPr>
          <w:rFonts w:ascii="Times New Roman"/>
          <w:b w:val="false"/>
          <w:i w:val="false"/>
          <w:color w:val="000000"/>
          <w:sz w:val="28"/>
        </w:rPr>
        <w:t>
      9) қажеттілігіне қарай кәсіпорынға білім алушының оқу жетістіктері туралы мәліметтер беру;</w:t>
      </w:r>
    </w:p>
    <w:p>
      <w:pPr>
        <w:spacing w:after="0"/>
        <w:ind w:left="0"/>
        <w:jc w:val="both"/>
      </w:pPr>
      <w:r>
        <w:rPr>
          <w:rFonts w:ascii="Times New Roman"/>
          <w:b w:val="false"/>
          <w:i w:val="false"/>
          <w:color w:val="000000"/>
          <w:sz w:val="28"/>
        </w:rPr>
        <w:t>
      10) егер олар практикадан өту барысында білім алушының қатысуымен жазатайым оқиғалар болған жағдайда оларды тергеуге қатысу;</w:t>
      </w:r>
    </w:p>
    <w:p>
      <w:pPr>
        <w:spacing w:after="0"/>
        <w:ind w:left="0"/>
        <w:jc w:val="both"/>
      </w:pPr>
      <w:r>
        <w:rPr>
          <w:rFonts w:ascii="Times New Roman"/>
          <w:b w:val="false"/>
          <w:i w:val="false"/>
          <w:color w:val="000000"/>
          <w:sz w:val="28"/>
        </w:rPr>
        <w:t>
      11) білім беру ұйымы таратылған немесе білім беру қызметі тоқтатылған жағдайда кәсіпорынды (ұйымды) хабардар ету және басқа білім беру ұйымында білім алуды жалғастыру үшін білім алушыны ауыстыру бойынша шаралар қабылдау.</w:t>
      </w:r>
    </w:p>
    <w:bookmarkStart w:name="z233" w:id="134"/>
    <w:p>
      <w:pPr>
        <w:spacing w:after="0"/>
        <w:ind w:left="0"/>
        <w:jc w:val="left"/>
      </w:pPr>
      <w:r>
        <w:rPr>
          <w:rFonts w:ascii="Times New Roman"/>
          <w:b/>
          <w:i w:val="false"/>
          <w:color w:val="000000"/>
        </w:rPr>
        <w:t xml:space="preserve"> Кәсіпорынның (ұйымның) міндеттері мен құқықтары</w:t>
      </w:r>
    </w:p>
    <w:bookmarkEnd w:id="134"/>
    <w:bookmarkStart w:name="z234" w:id="135"/>
    <w:p>
      <w:pPr>
        <w:spacing w:after="0"/>
        <w:ind w:left="0"/>
        <w:jc w:val="both"/>
      </w:pPr>
      <w:r>
        <w:rPr>
          <w:rFonts w:ascii="Times New Roman"/>
          <w:b w:val="false"/>
          <w:i w:val="false"/>
          <w:color w:val="000000"/>
          <w:sz w:val="28"/>
        </w:rPr>
        <w:t>
      5. Кәсіпорын:</w:t>
      </w:r>
    </w:p>
    <w:bookmarkEnd w:id="135"/>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кәсіптік практиканың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w:t>
      </w:r>
    </w:p>
    <w:p>
      <w:pPr>
        <w:spacing w:after="0"/>
        <w:ind w:left="0"/>
        <w:jc w:val="both"/>
      </w:pPr>
      <w:r>
        <w:rPr>
          <w:rFonts w:ascii="Times New Roman"/>
          <w:b w:val="false"/>
          <w:i w:val="false"/>
          <w:color w:val="000000"/>
          <w:sz w:val="28"/>
        </w:rPr>
        <w:t>
      5) білім беру ұйымынан жұмыс берушілердің болжалдарына сәйкес білім алушылардың сапалы оқытуын талап етуге құқылы.</w:t>
      </w:r>
    </w:p>
    <w:p>
      <w:pPr>
        <w:spacing w:after="0"/>
        <w:ind w:left="0"/>
        <w:jc w:val="both"/>
      </w:pPr>
      <w:r>
        <w:rPr>
          <w:rFonts w:ascii="Times New Roman"/>
          <w:b w:val="false"/>
          <w:i w:val="false"/>
          <w:color w:val="000000"/>
          <w:sz w:val="28"/>
        </w:rPr>
        <w:t>
      6. Кәсіпорын өзіне мынадай міндеттемелер алады:</w:t>
      </w:r>
    </w:p>
    <w:p>
      <w:pPr>
        <w:spacing w:after="0"/>
        <w:ind w:left="0"/>
        <w:jc w:val="both"/>
      </w:pPr>
      <w:r>
        <w:rPr>
          <w:rFonts w:ascii="Times New Roman"/>
          <w:b w:val="false"/>
          <w:i w:val="false"/>
          <w:color w:val="000000"/>
          <w:sz w:val="28"/>
        </w:rPr>
        <w:t>
      1)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алушының қауіпсіз еңбекті әдістеріне оқытуды жүргізу;</w:t>
      </w:r>
    </w:p>
    <w:p>
      <w:pPr>
        <w:spacing w:after="0"/>
        <w:ind w:left="0"/>
        <w:jc w:val="both"/>
      </w:pPr>
      <w:r>
        <w:rPr>
          <w:rFonts w:ascii="Times New Roman"/>
          <w:b w:val="false"/>
          <w:i w:val="false"/>
          <w:color w:val="000000"/>
          <w:sz w:val="28"/>
        </w:rPr>
        <w:t>
      2) тиісті қызметтің бос орны бар болғаны кезде алған мамандыққа сәйкес жұмысқа қабылдау үшін түлектің кандидатурасын қарастыру;</w:t>
      </w:r>
    </w:p>
    <w:p>
      <w:pPr>
        <w:spacing w:after="0"/>
        <w:ind w:left="0"/>
        <w:jc w:val="both"/>
      </w:pPr>
      <w:r>
        <w:rPr>
          <w:rFonts w:ascii="Times New Roman"/>
          <w:b w:val="false"/>
          <w:i w:val="false"/>
          <w:color w:val="000000"/>
          <w:sz w:val="28"/>
        </w:rPr>
        <w:t>
      3) білім беру ұйымына оқу процессінің кестесіне сәйкес білім алушының кәсіптік практикадан өтуі үшін жұмыс орындарын ұсыну;</w:t>
      </w:r>
    </w:p>
    <w:p>
      <w:pPr>
        <w:spacing w:after="0"/>
        <w:ind w:left="0"/>
        <w:jc w:val="both"/>
      </w:pPr>
      <w:r>
        <w:rPr>
          <w:rFonts w:ascii="Times New Roman"/>
          <w:b w:val="false"/>
          <w:i w:val="false"/>
          <w:color w:val="000000"/>
          <w:sz w:val="28"/>
        </w:rPr>
        <w:t>
      4) осы шарттың ережелеріне сәйкес тиісті мамандықтар бойынша кәсіби практикаға жолдамаға сай білім алушыны қабылдау;</w:t>
      </w:r>
    </w:p>
    <w:p>
      <w:pPr>
        <w:spacing w:after="0"/>
        <w:ind w:left="0"/>
        <w:jc w:val="both"/>
      </w:pPr>
      <w:r>
        <w:rPr>
          <w:rFonts w:ascii="Times New Roman"/>
          <w:b w:val="false"/>
          <w:i w:val="false"/>
          <w:color w:val="000000"/>
          <w:sz w:val="28"/>
        </w:rPr>
        <w:t>
      5) практиканың бағдарламасында қарастырылмаған және білім алушының мамандығына қатысы жоқ лауазымдарда білім алушыны пайдалануға жол бермеу;</w:t>
      </w:r>
    </w:p>
    <w:p>
      <w:pPr>
        <w:spacing w:after="0"/>
        <w:ind w:left="0"/>
        <w:jc w:val="both"/>
      </w:pPr>
      <w:r>
        <w:rPr>
          <w:rFonts w:ascii="Times New Roman"/>
          <w:b w:val="false"/>
          <w:i w:val="false"/>
          <w:color w:val="000000"/>
          <w:sz w:val="28"/>
        </w:rPr>
        <w:t>
      6) бөлімшелерде (бөлімдерде, цехтерде, зертханаларда және сол сияқты) білім алушының кәсіптік практикасына жетекшілік ету үшін білікті мамандарды белгілеуді қамтамасыз ету;</w:t>
      </w:r>
    </w:p>
    <w:p>
      <w:pPr>
        <w:spacing w:after="0"/>
        <w:ind w:left="0"/>
        <w:jc w:val="both"/>
      </w:pPr>
      <w:r>
        <w:rPr>
          <w:rFonts w:ascii="Times New Roman"/>
          <w:b w:val="false"/>
          <w:i w:val="false"/>
          <w:color w:val="000000"/>
          <w:sz w:val="28"/>
        </w:rPr>
        <w:t>
      7) білім алушының еңбек тәртібін және кәсіпорынның ішкі тәртіп ережелерін бұзғаны бойынша, өндірістік оқыту немесе кәсіптік практика бағдарламалары бойынша үлгірмеуі, сонымен қатар физикалық және психологиялық жағдайдың сәйкес келмеуі барлық оқиғалар туралы білім беру ұйымын хабардар ету;</w:t>
      </w:r>
    </w:p>
    <w:p>
      <w:pPr>
        <w:spacing w:after="0"/>
        <w:ind w:left="0"/>
        <w:jc w:val="both"/>
      </w:pPr>
      <w:r>
        <w:rPr>
          <w:rFonts w:ascii="Times New Roman"/>
          <w:b w:val="false"/>
          <w:i w:val="false"/>
          <w:color w:val="000000"/>
          <w:sz w:val="28"/>
        </w:rPr>
        <w:t>
      8) білім алушының кәсіби практиканың бағдарламасын толық игеруі және оның жеке тапсырмаларды орындауы үшін қажетті болатын зертханаларды, кабинеттерді, шеберханаларды, кітапхананы, сызбаларды, техникалық және басқа құжаттарды пайдалану арқылы білім алушының кәсіптік практиканың бағдарламасын орындау мақсатында жұмыс орындарында қажетті жағдай жасау;</w:t>
      </w:r>
    </w:p>
    <w:p>
      <w:pPr>
        <w:spacing w:after="0"/>
        <w:ind w:left="0"/>
        <w:jc w:val="both"/>
      </w:pPr>
      <w:r>
        <w:rPr>
          <w:rFonts w:ascii="Times New Roman"/>
          <w:b w:val="false"/>
          <w:i w:val="false"/>
          <w:color w:val="000000"/>
          <w:sz w:val="28"/>
        </w:rPr>
        <w:t>
      9) кәсіби практика аяқталған соң білім алушының жұмысы туралы мінездеме беру және кәсіби практикадан өту сапасын бағалау.</w:t>
      </w:r>
    </w:p>
    <w:bookmarkStart w:name="z235" w:id="136"/>
    <w:p>
      <w:pPr>
        <w:spacing w:after="0"/>
        <w:ind w:left="0"/>
        <w:jc w:val="left"/>
      </w:pPr>
      <w:r>
        <w:rPr>
          <w:rFonts w:ascii="Times New Roman"/>
          <w:b/>
          <w:i w:val="false"/>
          <w:color w:val="000000"/>
        </w:rPr>
        <w:t xml:space="preserve"> 3. Тараптардың жауапкершілігі</w:t>
      </w:r>
    </w:p>
    <w:bookmarkEnd w:id="136"/>
    <w:bookmarkStart w:name="z236" w:id="137"/>
    <w:p>
      <w:pPr>
        <w:spacing w:after="0"/>
        <w:ind w:left="0"/>
        <w:jc w:val="both"/>
      </w:pPr>
      <w:r>
        <w:rPr>
          <w:rFonts w:ascii="Times New Roman"/>
          <w:b w:val="false"/>
          <w:i w:val="false"/>
          <w:color w:val="000000"/>
          <w:sz w:val="28"/>
        </w:rPr>
        <w:t>
      7. Тараптар осы Келісімде қарастырылған міндеттемелерді орындамағаны немесе тиісінше орындамағаны үшін Қазақстан Республикасының заңнамаларына сәйкес жауапкершілік жүктеледі.</w:t>
      </w:r>
    </w:p>
    <w:bookmarkEnd w:id="137"/>
    <w:bookmarkStart w:name="z237" w:id="138"/>
    <w:p>
      <w:pPr>
        <w:spacing w:after="0"/>
        <w:ind w:left="0"/>
        <w:jc w:val="left"/>
      </w:pPr>
      <w:r>
        <w:rPr>
          <w:rFonts w:ascii="Times New Roman"/>
          <w:b/>
          <w:i w:val="false"/>
          <w:color w:val="000000"/>
        </w:rPr>
        <w:t xml:space="preserve"> 4. Дауларды шешудің тәртібі</w:t>
      </w:r>
    </w:p>
    <w:bookmarkEnd w:id="138"/>
    <w:bookmarkStart w:name="z238" w:id="139"/>
    <w:p>
      <w:pPr>
        <w:spacing w:after="0"/>
        <w:ind w:left="0"/>
        <w:jc w:val="both"/>
      </w:pPr>
      <w:r>
        <w:rPr>
          <w:rFonts w:ascii="Times New Roman"/>
          <w:b w:val="false"/>
          <w:i w:val="false"/>
          <w:color w:val="000000"/>
          <w:sz w:val="28"/>
        </w:rPr>
        <w:t>
      8. Осы Келісімді орындау үдерісінде туындаған даулар мен келіспеушіліктерді өзара тиімді шешім қабылдау мақсатында тараптар тікелей өздері қарастырады.</w:t>
      </w:r>
    </w:p>
    <w:bookmarkEnd w:id="139"/>
    <w:bookmarkStart w:name="z239" w:id="140"/>
    <w:p>
      <w:pPr>
        <w:spacing w:after="0"/>
        <w:ind w:left="0"/>
        <w:jc w:val="both"/>
      </w:pPr>
      <w:r>
        <w:rPr>
          <w:rFonts w:ascii="Times New Roman"/>
          <w:b w:val="false"/>
          <w:i w:val="false"/>
          <w:color w:val="000000"/>
          <w:sz w:val="28"/>
        </w:rPr>
        <w:t>
      9. Келіссөз, өзара тиімді шешім жолымен шешілмеген мәселелер Қазақстан Республикасының қолданыстағы заңнамасына сәйкес шешіледі.</w:t>
      </w:r>
    </w:p>
    <w:bookmarkEnd w:id="140"/>
    <w:bookmarkStart w:name="z245" w:id="141"/>
    <w:p>
      <w:pPr>
        <w:spacing w:after="0"/>
        <w:ind w:left="0"/>
        <w:jc w:val="left"/>
      </w:pPr>
      <w:r>
        <w:rPr>
          <w:rFonts w:ascii="Times New Roman"/>
          <w:b/>
          <w:i w:val="false"/>
          <w:color w:val="000000"/>
        </w:rPr>
        <w:t xml:space="preserve"> 5. Келісімнің әрекет ету мерзімі, талаптарды өзгерту және оны бұзу тәртібі</w:t>
      </w:r>
    </w:p>
    <w:bookmarkEnd w:id="141"/>
    <w:bookmarkStart w:name="z240"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Келісім тараптар қол қойған күнінен бастап күшіне енеді және толық орындалғанға дейін әрекет етеді.</w:t>
      </w:r>
    </w:p>
    <w:bookmarkEnd w:id="142"/>
    <w:bookmarkStart w:name="z242" w:id="143"/>
    <w:p>
      <w:pPr>
        <w:spacing w:after="0"/>
        <w:ind w:left="0"/>
        <w:jc w:val="both"/>
      </w:pPr>
      <w:r>
        <w:rPr>
          <w:rFonts w:ascii="Times New Roman"/>
          <w:b w:val="false"/>
          <w:i w:val="false"/>
          <w:color w:val="000000"/>
          <w:sz w:val="28"/>
        </w:rPr>
        <w:t>
      11. Осы Келісімнің ережелері тараптардың өзара жазбаша келісімі бойынша толықтырып, өзгертілуі мүмкін.</w:t>
      </w:r>
    </w:p>
    <w:bookmarkEnd w:id="143"/>
    <w:bookmarkStart w:name="z243" w:id="144"/>
    <w:p>
      <w:pPr>
        <w:spacing w:after="0"/>
        <w:ind w:left="0"/>
        <w:jc w:val="both"/>
      </w:pPr>
      <w:r>
        <w:rPr>
          <w:rFonts w:ascii="Times New Roman"/>
          <w:b w:val="false"/>
          <w:i w:val="false"/>
          <w:color w:val="000000"/>
          <w:sz w:val="28"/>
        </w:rPr>
        <w:t>
      12. Осы шарт мемлекеттік немесе орыс тілінде бірдей заң күшімен үш данада жасалады, бір данадан әрбір тарапқа беріледі.</w:t>
      </w:r>
    </w:p>
    <w:bookmarkEnd w:id="144"/>
    <w:bookmarkStart w:name="z244" w:id="145"/>
    <w:p>
      <w:pPr>
        <w:spacing w:after="0"/>
        <w:ind w:left="0"/>
        <w:jc w:val="both"/>
      </w:pPr>
      <w:r>
        <w:rPr>
          <w:rFonts w:ascii="Times New Roman"/>
          <w:b w:val="false"/>
          <w:i w:val="false"/>
          <w:color w:val="000000"/>
          <w:sz w:val="28"/>
        </w:rPr>
        <w:t>
      13. Тараптардың заңды мекен-жайлары мен банктік реквизиттері:</w:t>
      </w:r>
    </w:p>
    <w:bookmarkEnd w:id="1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(білім беру ұйымның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(қала коды көрсетілген байланыс </w:t>
            </w:r>
          </w:p>
          <w:p>
            <w:pPr>
              <w:spacing w:after="20"/>
              <w:ind w:left="20"/>
              <w:jc w:val="both"/>
            </w:pPr>
            <w:r>
              <w:rPr>
                <w:rFonts w:ascii="Times New Roman"/>
                <w:b w:val="false"/>
                <w:i w:val="false"/>
                <w:color w:val="000000"/>
                <w:sz w:val="20"/>
              </w:rPr>
              <w:t>
телефоны, факс нөмірі)</w:t>
            </w:r>
          </w:p>
          <w:p>
            <w:pPr>
              <w:spacing w:after="20"/>
              <w:ind w:left="20"/>
              <w:jc w:val="both"/>
            </w:pPr>
            <w:r>
              <w:rPr>
                <w:rFonts w:ascii="Times New Roman"/>
                <w:b w:val="false"/>
                <w:i w:val="false"/>
                <w:color w:val="000000"/>
                <w:sz w:val="20"/>
              </w:rPr>
              <w:t>
Білім беру ұйымның басшысы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болған жағдайда), қолы)</w:t>
            </w:r>
          </w:p>
          <w:p>
            <w:pPr>
              <w:spacing w:after="20"/>
              <w:ind w:left="20"/>
              <w:jc w:val="both"/>
            </w:pPr>
            <w:r>
              <w:rPr>
                <w:rFonts w:ascii="Times New Roman"/>
                <w:b w:val="false"/>
                <w:i w:val="false"/>
                <w:color w:val="000000"/>
                <w:sz w:val="20"/>
              </w:rPr>
              <w:t xml:space="preserve">
Мөр (мемлекеттік мекемелер үшін), </w:t>
            </w:r>
          </w:p>
          <w:p>
            <w:pPr>
              <w:spacing w:after="20"/>
              <w:ind w:left="20"/>
              <w:jc w:val="both"/>
            </w:pPr>
            <w:r>
              <w:rPr>
                <w:rFonts w:ascii="Times New Roman"/>
                <w:b w:val="false"/>
                <w:i w:val="false"/>
                <w:color w:val="000000"/>
                <w:sz w:val="20"/>
              </w:rPr>
              <w:t>
(жеке меншік мекемелерде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(кәсіпорынның, мекеменің, ұйымның</w:t>
            </w:r>
          </w:p>
          <w:p>
            <w:pPr>
              <w:spacing w:after="20"/>
              <w:ind w:left="20"/>
              <w:jc w:val="both"/>
            </w:pPr>
            <w:r>
              <w:rPr>
                <w:rFonts w:ascii="Times New Roman"/>
                <w:b w:val="false"/>
                <w:i w:val="false"/>
                <w:color w:val="000000"/>
                <w:sz w:val="20"/>
              </w:rPr>
              <w:t>
және тағы басқа 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(қала коды көрсетілген байланыс</w:t>
            </w:r>
          </w:p>
          <w:p>
            <w:pPr>
              <w:spacing w:after="20"/>
              <w:ind w:left="20"/>
              <w:jc w:val="both"/>
            </w:pPr>
            <w:r>
              <w:rPr>
                <w:rFonts w:ascii="Times New Roman"/>
                <w:b w:val="false"/>
                <w:i w:val="false"/>
                <w:color w:val="000000"/>
                <w:sz w:val="20"/>
              </w:rPr>
              <w:t>
телефоны, факс нөмірі)</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 қолы)</w:t>
            </w:r>
          </w:p>
          <w:p>
            <w:pPr>
              <w:spacing w:after="20"/>
              <w:ind w:left="20"/>
              <w:jc w:val="both"/>
            </w:pPr>
            <w:r>
              <w:rPr>
                <w:rFonts w:ascii="Times New Roman"/>
                <w:b w:val="false"/>
                <w:i w:val="false"/>
                <w:color w:val="000000"/>
                <w:sz w:val="20"/>
              </w:rPr>
              <w:t xml:space="preserve">
Мөр (мемлекеттік мекемелер үшін), </w:t>
            </w:r>
          </w:p>
          <w:p>
            <w:pPr>
              <w:spacing w:after="20"/>
              <w:ind w:left="20"/>
              <w:jc w:val="both"/>
            </w:pP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7" w:id="146"/>
    <w:p>
      <w:pPr>
        <w:spacing w:after="0"/>
        <w:ind w:left="0"/>
        <w:jc w:val="left"/>
      </w:pPr>
      <w:r>
        <w:rPr>
          <w:rFonts w:ascii="Times New Roman"/>
          <w:b/>
          <w:i w:val="false"/>
          <w:color w:val="000000"/>
        </w:rPr>
        <w:t xml:space="preserve"> Техникалық және кәсіптік, орта білімнен кейінгі ұйымдары үшін дуальды оқыту туралы үлгілік шарт</w:t>
      </w:r>
    </w:p>
    <w:bookmarkEnd w:id="146"/>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02.11.2018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Білім және ғылым министрінің 27.08.2021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қаласы (аудан, ауыл)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w:t>
            </w:r>
          </w:p>
        </w:tc>
      </w:tr>
    </w:tbl>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 негізінде әрекет етуші (құрылтайшы құжаттардың реквизиттері) атынан, ____________________________________________________________  (білім беру ұйымның атауы) ___________________________________________________________________ бұдан әрі "білім беру ұйымы" деп аталатын ___________________________________________________________________ бір жағынан, _______________________________________________________  (басшының немесе басқа өкілетті тұлғаның тегi, аты, әкесiнiң аты   (бар болған жағдайда))  негізінде әрекет етуші ___________________________________________________________________ ___________________________________________________________________  (құрылтайшы құжаттардың реквизиттері) ____________________________________________________________ атынан,  (басшының немесе басқа өкілетті тұлғаның тегi, аты, әкесiнiң аты (бар болған жағдайда) бұдан әрі "кәсіпорын (ұйым)" деп аталатын ___________________________________________________________________  (кәсіпорынның атауы) ___________________________________________________________________  Жеке төлқұжаттың/туу туралы куәліктің ЖСН___________, _____ жылғы  "__"_______, _______________ берген, бұдан әрі "білім алушы" аталатын және  оның заңды өкілімен (білім алушы кәмелетке толмаған жағдайда) ___________________________________________________________________ (тегі, аты, әкесінің аты (бар болған жағдайда)  Жеке төлқұжаттың ЖСН ____________, _____жылғы "__"_____________, __________________ ерген, үшінші жақтан, бірге "Тараптар" деп аталатын осы  техникалық және кәсіптік, орта білімнен кейінгі білім беру ұйымдары үшін  дуальды оқыту туралы осы Шарт жасасты.</w:t>
      </w:r>
    </w:p>
    <w:bookmarkStart w:name="z352" w:id="147"/>
    <w:p>
      <w:pPr>
        <w:spacing w:after="0"/>
        <w:ind w:left="0"/>
        <w:jc w:val="both"/>
      </w:pPr>
      <w:r>
        <w:rPr>
          <w:rFonts w:ascii="Times New Roman"/>
          <w:b w:val="false"/>
          <w:i w:val="false"/>
          <w:color w:val="000000"/>
          <w:sz w:val="28"/>
        </w:rPr>
        <w:t xml:space="preserve">
      </w:t>
      </w:r>
      <w:r>
        <w:rPr>
          <w:rFonts w:ascii="Times New Roman"/>
          <w:b/>
          <w:i w:val="false"/>
          <w:color w:val="000000"/>
          <w:sz w:val="28"/>
        </w:rPr>
        <w:t>1. Дуальды оқыту туралы шарттың мәні</w:t>
      </w:r>
    </w:p>
    <w:bookmarkEnd w:id="147"/>
    <w:bookmarkStart w:name="z353" w:id="148"/>
    <w:p>
      <w:pPr>
        <w:spacing w:after="0"/>
        <w:ind w:left="0"/>
        <w:jc w:val="both"/>
      </w:pPr>
      <w:r>
        <w:rPr>
          <w:rFonts w:ascii="Times New Roman"/>
          <w:b w:val="false"/>
          <w:i w:val="false"/>
          <w:color w:val="000000"/>
          <w:sz w:val="28"/>
        </w:rPr>
        <w:t xml:space="preserve">
      1. Осы дуальды оқыту туралы шарт Қазақстан Республикасы Еңбек кодексінің 119 - бабымен, Қазақстан Республикасы Білім және ғылым министрінің 2016 жылғы 21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13422 тіркелген) бекітілген дуальды оқытуды ұйымдастыру қағидаларына және кәсіпорын (ұйымның) жарғысының ______ тармағына сәйкес жасалды.</w:t>
      </w:r>
    </w:p>
    <w:bookmarkEnd w:id="148"/>
    <w:bookmarkStart w:name="z354" w:id="149"/>
    <w:p>
      <w:pPr>
        <w:spacing w:after="0"/>
        <w:ind w:left="0"/>
        <w:jc w:val="both"/>
      </w:pPr>
      <w:r>
        <w:rPr>
          <w:rFonts w:ascii="Times New Roman"/>
          <w:b w:val="false"/>
          <w:i w:val="false"/>
          <w:color w:val="000000"/>
          <w:sz w:val="28"/>
        </w:rPr>
        <w:t>
      2. Оқу орны 20___ жылы түскен</w:t>
      </w:r>
    </w:p>
    <w:bookmarkEnd w:id="149"/>
    <w:p>
      <w:pPr>
        <w:spacing w:after="0"/>
        <w:ind w:left="0"/>
        <w:jc w:val="both"/>
      </w:pPr>
      <w:r>
        <w:rPr>
          <w:rFonts w:ascii="Times New Roman"/>
          <w:b w:val="false"/>
          <w:i w:val="false"/>
          <w:color w:val="000000"/>
          <w:sz w:val="28"/>
        </w:rPr>
        <w:t>
      ___________________________________________________________________  (мамандықтың коды және атауы) мамандығының _____________________________________________________  (біліктіліктің) ___________________________________________________________________</w:t>
      </w:r>
    </w:p>
    <w:p>
      <w:pPr>
        <w:spacing w:after="0"/>
        <w:ind w:left="0"/>
        <w:jc w:val="both"/>
      </w:pPr>
      <w:r>
        <w:rPr>
          <w:rFonts w:ascii="Times New Roman"/>
          <w:b w:val="false"/>
          <w:i w:val="false"/>
          <w:color w:val="000000"/>
          <w:sz w:val="28"/>
        </w:rPr>
        <w:t>
      (білім беру бағдарламасының атауы) білім беру бағдарламасы бойынша білім алушының оқуын жүзеге асырады.</w:t>
      </w:r>
    </w:p>
    <w:bookmarkStart w:name="z355" w:id="150"/>
    <w:p>
      <w:pPr>
        <w:spacing w:after="0"/>
        <w:ind w:left="0"/>
        <w:jc w:val="both"/>
      </w:pPr>
      <w:r>
        <w:rPr>
          <w:rFonts w:ascii="Times New Roman"/>
          <w:b w:val="false"/>
          <w:i w:val="false"/>
          <w:color w:val="000000"/>
          <w:sz w:val="28"/>
        </w:rPr>
        <w:t>
      3. Кәсіпорын (ұйым) білім алушыны тиісті жұмыс жағдайлары бар білім беру бағдарламасының бейініне сәйкес өндірістік оқыту және кәсіптік практика үшін жұмыс орнымен қамтамасыз етеді.</w:t>
      </w:r>
    </w:p>
    <w:bookmarkEnd w:id="150"/>
    <w:bookmarkStart w:name="z356" w:id="151"/>
    <w:p>
      <w:pPr>
        <w:spacing w:after="0"/>
        <w:ind w:left="0"/>
        <w:jc w:val="both"/>
      </w:pPr>
      <w:r>
        <w:rPr>
          <w:rFonts w:ascii="Times New Roman"/>
          <w:b w:val="false"/>
          <w:i w:val="false"/>
          <w:color w:val="000000"/>
          <w:sz w:val="28"/>
        </w:rPr>
        <w:t>
      4. Білім алушы өндірістік, еңбек функцияларын және тапсырмаларды білікті орындауға мүмкіндік беретін кәсіби құзыреттілікке ие болу үшін білім беру бағдарламаларын меңгереді.</w:t>
      </w:r>
    </w:p>
    <w:bookmarkEnd w:id="151"/>
    <w:bookmarkStart w:name="z357" w:id="152"/>
    <w:p>
      <w:pPr>
        <w:spacing w:after="0"/>
        <w:ind w:left="0"/>
        <w:jc w:val="both"/>
      </w:pPr>
      <w:r>
        <w:rPr>
          <w:rFonts w:ascii="Times New Roman"/>
          <w:b w:val="false"/>
          <w:i w:val="false"/>
          <w:color w:val="000000"/>
          <w:sz w:val="28"/>
        </w:rPr>
        <w:t xml:space="preserve">
      </w:t>
      </w:r>
      <w:r>
        <w:rPr>
          <w:rFonts w:ascii="Times New Roman"/>
          <w:b/>
          <w:i w:val="false"/>
          <w:color w:val="000000"/>
          <w:sz w:val="28"/>
        </w:rPr>
        <w:t>2. Дуальды оқыту туралы шарттың әрекет ету мерзімі</w:t>
      </w:r>
    </w:p>
    <w:bookmarkEnd w:id="152"/>
    <w:bookmarkStart w:name="z358" w:id="153"/>
    <w:p>
      <w:pPr>
        <w:spacing w:after="0"/>
        <w:ind w:left="0"/>
        <w:jc w:val="both"/>
      </w:pPr>
      <w:r>
        <w:rPr>
          <w:rFonts w:ascii="Times New Roman"/>
          <w:b w:val="false"/>
          <w:i w:val="false"/>
          <w:color w:val="000000"/>
          <w:sz w:val="28"/>
        </w:rPr>
        <w:t>
      5. Дуальды оқыту туралы шарттың қолданылу мерзімі оған қол қойылған сәттен бастап күшіне енеді және оқу мерзімі аяқталғанға дейін қолданылады.</w:t>
      </w:r>
    </w:p>
    <w:bookmarkEnd w:id="153"/>
    <w:p>
      <w:pPr>
        <w:spacing w:after="0"/>
        <w:ind w:left="0"/>
        <w:jc w:val="both"/>
      </w:pPr>
      <w:r>
        <w:rPr>
          <w:rFonts w:ascii="Times New Roman"/>
          <w:b w:val="false"/>
          <w:i w:val="false"/>
          <w:color w:val="000000"/>
          <w:sz w:val="28"/>
        </w:rPr>
        <w:t>
      Кәсіпорын (ұйым) осы дуальды оқыту туралы, білім алушының кәсіпорын (ұйым) базасында өндірістік оқудан және кәсіптік практикадан өтуі туралы шарттың ажырамас бөлігі болып табылатын Қосымшаны толтырады.</w:t>
      </w:r>
    </w:p>
    <w:p>
      <w:pPr>
        <w:spacing w:after="0"/>
        <w:ind w:left="0"/>
        <w:jc w:val="both"/>
      </w:pPr>
      <w:r>
        <w:rPr>
          <w:rFonts w:ascii="Times New Roman"/>
          <w:b w:val="false"/>
          <w:i w:val="false"/>
          <w:color w:val="000000"/>
          <w:sz w:val="28"/>
        </w:rPr>
        <w:t>
      Дуальды оқыту туралы шарт Қазақстан Республикасының қолданыстағы заңнамасында көзделген негізде бұзылуы мүмкін.</w:t>
      </w:r>
    </w:p>
    <w:bookmarkStart w:name="z359" w:id="154"/>
    <w:p>
      <w:pPr>
        <w:spacing w:after="0"/>
        <w:ind w:left="0"/>
        <w:jc w:val="both"/>
      </w:pPr>
      <w:r>
        <w:rPr>
          <w:rFonts w:ascii="Times New Roman"/>
          <w:b w:val="false"/>
          <w:i w:val="false"/>
          <w:color w:val="000000"/>
          <w:sz w:val="28"/>
        </w:rPr>
        <w:t>
      6. Білім алушыны жұмыс орнына қабылдау осы дуальды оқыту туралы шарттың негізінде шығарылатын басшысының бұйрығымен немесе кәсіпорынның (ұйымның) құрылымды бөлімшесінің өкімімен рәсімделеді.</w:t>
      </w:r>
    </w:p>
    <w:bookmarkEnd w:id="154"/>
    <w:bookmarkStart w:name="z360" w:id="155"/>
    <w:p>
      <w:pPr>
        <w:spacing w:after="0"/>
        <w:ind w:left="0"/>
        <w:jc w:val="both"/>
      </w:pPr>
      <w:r>
        <w:rPr>
          <w:rFonts w:ascii="Times New Roman"/>
          <w:b w:val="false"/>
          <w:i w:val="false"/>
          <w:color w:val="000000"/>
          <w:sz w:val="28"/>
        </w:rPr>
        <w:t xml:space="preserve">
      </w:t>
      </w:r>
      <w:r>
        <w:rPr>
          <w:rFonts w:ascii="Times New Roman"/>
          <w:b/>
          <w:i w:val="false"/>
          <w:color w:val="000000"/>
          <w:sz w:val="28"/>
        </w:rPr>
        <w:t>3. Білім алушының құқықтары және міндеттері</w:t>
      </w:r>
    </w:p>
    <w:bookmarkEnd w:id="155"/>
    <w:bookmarkStart w:name="z361" w:id="156"/>
    <w:p>
      <w:pPr>
        <w:spacing w:after="0"/>
        <w:ind w:left="0"/>
        <w:jc w:val="both"/>
      </w:pPr>
      <w:r>
        <w:rPr>
          <w:rFonts w:ascii="Times New Roman"/>
          <w:b w:val="false"/>
          <w:i w:val="false"/>
          <w:color w:val="000000"/>
          <w:sz w:val="28"/>
        </w:rPr>
        <w:t>
      7. Білім алушы:</w:t>
      </w:r>
    </w:p>
    <w:bookmarkEnd w:id="156"/>
    <w:p>
      <w:pPr>
        <w:spacing w:after="0"/>
        <w:ind w:left="0"/>
        <w:jc w:val="both"/>
      </w:pPr>
      <w:r>
        <w:rPr>
          <w:rFonts w:ascii="Times New Roman"/>
          <w:b w:val="false"/>
          <w:i w:val="false"/>
          <w:color w:val="000000"/>
          <w:sz w:val="28"/>
        </w:rPr>
        <w:t>
      1) қауіпсіздік және еңбекті қорғау талаптарына сәйкес жабдықталған жұмыс орнына;</w:t>
      </w:r>
    </w:p>
    <w:p>
      <w:pPr>
        <w:spacing w:after="0"/>
        <w:ind w:left="0"/>
        <w:jc w:val="both"/>
      </w:pPr>
      <w:r>
        <w:rPr>
          <w:rFonts w:ascii="Times New Roman"/>
          <w:b w:val="false"/>
          <w:i w:val="false"/>
          <w:color w:val="000000"/>
          <w:sz w:val="28"/>
        </w:rPr>
        <w:t>
      2) кәсіпорында бекітілген жетекшісінің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pPr>
        <w:spacing w:after="0"/>
        <w:ind w:left="0"/>
        <w:jc w:val="both"/>
      </w:pPr>
      <w:r>
        <w:rPr>
          <w:rFonts w:ascii="Times New Roman"/>
          <w:b w:val="false"/>
          <w:i w:val="false"/>
          <w:color w:val="000000"/>
          <w:sz w:val="28"/>
        </w:rPr>
        <w:t>
      3) өндірістік оқыту мен кәсіби практиканы өту барысында денсаулығына зақым келген зиянның өтеуіне;</w:t>
      </w:r>
    </w:p>
    <w:p>
      <w:pPr>
        <w:spacing w:after="0"/>
        <w:ind w:left="0"/>
        <w:jc w:val="both"/>
      </w:pPr>
      <w:r>
        <w:rPr>
          <w:rFonts w:ascii="Times New Roman"/>
          <w:b w:val="false"/>
          <w:i w:val="false"/>
          <w:color w:val="000000"/>
          <w:sz w:val="28"/>
        </w:rPr>
        <w:t>
      4) белгілі бір мамандық бойынша біліктіліктің тиісті деңгейін тағайындау және белгіленген үлгідегі біліктілікті беру туралы куәлікті (сертификатты) Қазақстан Республикасы Білім және ғылым министрінің 2015 жылғы 28 қаңтардағы № 39 бұйрығымен бекітілген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(Нормативтік құқықтық актілерді мемлекеттік тіркеу тізілімінде №10348 тіркелген" нысанға сәйкес алуға құқылы.</w:t>
      </w:r>
    </w:p>
    <w:bookmarkStart w:name="z362" w:id="157"/>
    <w:p>
      <w:pPr>
        <w:spacing w:after="0"/>
        <w:ind w:left="0"/>
        <w:jc w:val="both"/>
      </w:pPr>
      <w:r>
        <w:rPr>
          <w:rFonts w:ascii="Times New Roman"/>
          <w:b w:val="false"/>
          <w:i w:val="false"/>
          <w:color w:val="000000"/>
          <w:sz w:val="28"/>
        </w:rPr>
        <w:t>
      8. Білім алушы:</w:t>
      </w:r>
    </w:p>
    <w:bookmarkEnd w:id="157"/>
    <w:p>
      <w:pPr>
        <w:spacing w:after="0"/>
        <w:ind w:left="0"/>
        <w:jc w:val="both"/>
      </w:pPr>
      <w:r>
        <w:rPr>
          <w:rFonts w:ascii="Times New Roman"/>
          <w:b w:val="false"/>
          <w:i w:val="false"/>
          <w:color w:val="000000"/>
          <w:sz w:val="28"/>
        </w:rPr>
        <w:t>
      1) өндірістік оқыту және кәсіптік практика орнында кәсіпорынның қызметкерлері үшін міндетті болып табылатын еңбек тәртібін, ішкі тәртіп қағидаларын, қауіпсіздік техникасы ережелерін және өндірістік тәртіптемесін сақтауға;</w:t>
      </w:r>
    </w:p>
    <w:p>
      <w:pPr>
        <w:spacing w:after="0"/>
        <w:ind w:left="0"/>
        <w:jc w:val="both"/>
      </w:pPr>
      <w:r>
        <w:rPr>
          <w:rFonts w:ascii="Times New Roman"/>
          <w:b w:val="false"/>
          <w:i w:val="false"/>
          <w:color w:val="000000"/>
          <w:sz w:val="28"/>
        </w:rPr>
        <w:t>
      2) кәсіпорынның (ұйымдардың) жабдықтарына, аспаптарына, құжаттарына және басқа мүлкіне ұқыпты қарауға;</w:t>
      </w:r>
    </w:p>
    <w:p>
      <w:pPr>
        <w:spacing w:after="0"/>
        <w:ind w:left="0"/>
        <w:jc w:val="both"/>
      </w:pPr>
      <w:r>
        <w:rPr>
          <w:rFonts w:ascii="Times New Roman"/>
          <w:b w:val="false"/>
          <w:i w:val="false"/>
          <w:color w:val="000000"/>
          <w:sz w:val="28"/>
        </w:rPr>
        <w:t>
      3) өндірістік оқыту және кәсіптік практика бағдарламасының талаптарын қатаң сақтауға және орындауға;</w:t>
      </w:r>
    </w:p>
    <w:p>
      <w:pPr>
        <w:spacing w:after="0"/>
        <w:ind w:left="0"/>
        <w:jc w:val="both"/>
      </w:pPr>
      <w:r>
        <w:rPr>
          <w:rFonts w:ascii="Times New Roman"/>
          <w:b w:val="false"/>
          <w:i w:val="false"/>
          <w:color w:val="000000"/>
          <w:sz w:val="28"/>
        </w:rPr>
        <w:t>
      4) өндірістік оқыту және кәсіби практикадан өту үшін белгіленген мерзімде кәсіпорынның қарауына келуге;</w:t>
      </w:r>
    </w:p>
    <w:p>
      <w:pPr>
        <w:spacing w:after="0"/>
        <w:ind w:left="0"/>
        <w:jc w:val="both"/>
      </w:pPr>
      <w:r>
        <w:rPr>
          <w:rFonts w:ascii="Times New Roman"/>
          <w:b w:val="false"/>
          <w:i w:val="false"/>
          <w:color w:val="000000"/>
          <w:sz w:val="28"/>
        </w:rPr>
        <w:t>
      5) өндірістік оқыту және кәсіптік практикадан өту барысында және аяқтаған соң кәсіпорын туралы құпия ақпаратты жария етпеуге;</w:t>
      </w:r>
    </w:p>
    <w:p>
      <w:pPr>
        <w:spacing w:after="0"/>
        <w:ind w:left="0"/>
        <w:jc w:val="both"/>
      </w:pPr>
      <w:r>
        <w:rPr>
          <w:rFonts w:ascii="Times New Roman"/>
          <w:b w:val="false"/>
          <w:i w:val="false"/>
          <w:color w:val="000000"/>
          <w:sz w:val="28"/>
        </w:rPr>
        <w:t>
      6) өндірістік оқытуды және кәсіптік практиканы өту туралы күнделік жүргізуге, тәлімгерге немесе практика жетекшісіне орындаған жұмыс туралы есеп беруге;</w:t>
      </w:r>
    </w:p>
    <w:p>
      <w:pPr>
        <w:spacing w:after="0"/>
        <w:ind w:left="0"/>
        <w:jc w:val="both"/>
      </w:pPr>
      <w:r>
        <w:rPr>
          <w:rFonts w:ascii="Times New Roman"/>
          <w:b w:val="false"/>
          <w:i w:val="false"/>
          <w:color w:val="000000"/>
          <w:sz w:val="28"/>
        </w:rPr>
        <w:t>
      7) кәсіпорынға (ұйымға), оқу орнындағы сабаққа хабарлау келмеген жағдайда бұл туралы кәсіпорынға (ұйымға), оқу орнынға себебін айтып және ауру немесе жазатайым оқиға болған жағдайда, 3 күн ішінде тиісті медициналық анақтаманы жіберуге;</w:t>
      </w:r>
    </w:p>
    <w:p>
      <w:pPr>
        <w:spacing w:after="0"/>
        <w:ind w:left="0"/>
        <w:jc w:val="both"/>
      </w:pPr>
      <w:r>
        <w:rPr>
          <w:rFonts w:ascii="Times New Roman"/>
          <w:b w:val="false"/>
          <w:i w:val="false"/>
          <w:color w:val="000000"/>
          <w:sz w:val="28"/>
        </w:rPr>
        <w:t>
      8) өндірістік оқыту мен кәсіптік практика басталғанға дейін кәсіпорын (ұйым) ұйымдастыратын кіріспе және өндірістік нұсқаулықтан өтуге;</w:t>
      </w:r>
    </w:p>
    <w:p>
      <w:pPr>
        <w:spacing w:after="0"/>
        <w:ind w:left="0"/>
        <w:jc w:val="both"/>
      </w:pPr>
      <w:r>
        <w:rPr>
          <w:rFonts w:ascii="Times New Roman"/>
          <w:b w:val="false"/>
          <w:i w:val="false"/>
          <w:color w:val="000000"/>
          <w:sz w:val="28"/>
        </w:rPr>
        <w:t>
      9) оқу процесінің кестесіне сәйкес өндірістік оқудан және кәсіби практикадан уақтылы өтуге міндетті.</w:t>
      </w:r>
    </w:p>
    <w:bookmarkStart w:name="z363" w:id="158"/>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(ұйымның) құқықтары және міндеттемелері</w:t>
      </w:r>
    </w:p>
    <w:bookmarkEnd w:id="158"/>
    <w:bookmarkStart w:name="z364" w:id="159"/>
    <w:p>
      <w:pPr>
        <w:spacing w:after="0"/>
        <w:ind w:left="0"/>
        <w:jc w:val="both"/>
      </w:pPr>
      <w:r>
        <w:rPr>
          <w:rFonts w:ascii="Times New Roman"/>
          <w:b w:val="false"/>
          <w:i w:val="false"/>
          <w:color w:val="000000"/>
          <w:sz w:val="28"/>
        </w:rPr>
        <w:t>
      9. Кәсіпорын:</w:t>
      </w:r>
    </w:p>
    <w:bookmarkEnd w:id="159"/>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күнтізбелік кестелерді және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 құқылы.</w:t>
      </w:r>
    </w:p>
    <w:bookmarkStart w:name="z365" w:id="160"/>
    <w:p>
      <w:pPr>
        <w:spacing w:after="0"/>
        <w:ind w:left="0"/>
        <w:jc w:val="both"/>
      </w:pPr>
      <w:r>
        <w:rPr>
          <w:rFonts w:ascii="Times New Roman"/>
          <w:b w:val="false"/>
          <w:i w:val="false"/>
          <w:color w:val="000000"/>
          <w:sz w:val="28"/>
        </w:rPr>
        <w:t>
      10. Кәсіпорын:</w:t>
      </w:r>
    </w:p>
    <w:bookmarkEnd w:id="160"/>
    <w:p>
      <w:pPr>
        <w:spacing w:after="0"/>
        <w:ind w:left="0"/>
        <w:jc w:val="both"/>
      </w:pPr>
      <w:r>
        <w:rPr>
          <w:rFonts w:ascii="Times New Roman"/>
          <w:b w:val="false"/>
          <w:i w:val="false"/>
          <w:color w:val="000000"/>
          <w:sz w:val="28"/>
        </w:rPr>
        <w:t>
      1) тәлімгерді бекітуге – өндірістік оқытуды және кәсіптік практикаға басшылық ететін өндіріс және қызмет көрсету саласындағы технологияларды меңгерген өндірістің (ұйымның) білікті маманы.</w:t>
      </w:r>
    </w:p>
    <w:p>
      <w:pPr>
        <w:spacing w:after="0"/>
        <w:ind w:left="0"/>
        <w:jc w:val="both"/>
      </w:pPr>
      <w:r>
        <w:rPr>
          <w:rFonts w:ascii="Times New Roman"/>
          <w:b w:val="false"/>
          <w:i w:val="false"/>
          <w:color w:val="000000"/>
          <w:sz w:val="28"/>
        </w:rPr>
        <w:t>
      2) оқу орнымен бірге білім беру бағдарламасын, мамандық бойынша жұмыстың оқу жоспарын, оқу процесінің жылдық күнтізбелік кесте, дуальды білім беру шеңберінде білім беру процесін қамтамасыз ету бойынша іс-шара жоспарын әзірлеу және келісу;</w:t>
      </w:r>
    </w:p>
    <w:p>
      <w:pPr>
        <w:spacing w:after="0"/>
        <w:ind w:left="0"/>
        <w:jc w:val="both"/>
      </w:pPr>
      <w:r>
        <w:rPr>
          <w:rFonts w:ascii="Times New Roman"/>
          <w:b w:val="false"/>
          <w:i w:val="false"/>
          <w:color w:val="000000"/>
          <w:sz w:val="28"/>
        </w:rPr>
        <w:t>
      3) білім алушына дуальды оқытудан өту барысында, құпия және заңмен қорғалатын ақпаратты қоспағанда, арнайы киіммен (формамен), оқыту құралдарымен, қолданыстағы нормативтерге сәйкес шығыс материалдарымен, практикалық материалдар мен процеске қол жеткізуді қамтамасыз етуге;</w:t>
      </w:r>
    </w:p>
    <w:p>
      <w:pPr>
        <w:spacing w:after="0"/>
        <w:ind w:left="0"/>
        <w:jc w:val="both"/>
      </w:pPr>
      <w:r>
        <w:rPr>
          <w:rFonts w:ascii="Times New Roman"/>
          <w:b w:val="false"/>
          <w:i w:val="false"/>
          <w:color w:val="000000"/>
          <w:sz w:val="28"/>
        </w:rPr>
        <w:t>
      4)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 еңбек қауіпсіздігінің әдістеріне оқытуды жүргізуге;</w:t>
      </w:r>
    </w:p>
    <w:p>
      <w:pPr>
        <w:spacing w:after="0"/>
        <w:ind w:left="0"/>
        <w:jc w:val="both"/>
      </w:pPr>
      <w:r>
        <w:rPr>
          <w:rFonts w:ascii="Times New Roman"/>
          <w:b w:val="false"/>
          <w:i w:val="false"/>
          <w:color w:val="000000"/>
          <w:sz w:val="28"/>
        </w:rPr>
        <w:t>
      5) оқу үдерісінің тізбесіне және (немесе) күнтізбелік кестеге, білім беру бағдарламаларына сәйкес өндірістік оқытуды және кәсіптік практика өткізу үшін жұмыс орындарын ұсынуға;</w:t>
      </w:r>
    </w:p>
    <w:p>
      <w:pPr>
        <w:spacing w:after="0"/>
        <w:ind w:left="0"/>
        <w:jc w:val="both"/>
      </w:pPr>
      <w:r>
        <w:rPr>
          <w:rFonts w:ascii="Times New Roman"/>
          <w:b w:val="false"/>
          <w:i w:val="false"/>
          <w:color w:val="000000"/>
          <w:sz w:val="28"/>
        </w:rPr>
        <w:t>
      6) өндірістік оқыту мен кәсіптік практиканың бағдарламасында қарастырылмаған және білім алушының мамандығына қатысы жоқ лауазымдарда білім алушыны пайдалануға жол бермеуге;</w:t>
      </w:r>
    </w:p>
    <w:p>
      <w:pPr>
        <w:spacing w:after="0"/>
        <w:ind w:left="0"/>
        <w:jc w:val="both"/>
      </w:pPr>
      <w:r>
        <w:rPr>
          <w:rFonts w:ascii="Times New Roman"/>
          <w:b w:val="false"/>
          <w:i w:val="false"/>
          <w:color w:val="000000"/>
          <w:sz w:val="28"/>
        </w:rPr>
        <w:t>
      7) білім алушының еңбек тәртібін және кәсіпорынның (ұйымның) ішкі тәртіп ережелерін бұзғаны бойынша барлық оқиғалар туралы білім беру ұйымын хабардар етуге;</w:t>
      </w:r>
    </w:p>
    <w:p>
      <w:pPr>
        <w:spacing w:after="0"/>
        <w:ind w:left="0"/>
        <w:jc w:val="both"/>
      </w:pPr>
      <w:r>
        <w:rPr>
          <w:rFonts w:ascii="Times New Roman"/>
          <w:b w:val="false"/>
          <w:i w:val="false"/>
          <w:color w:val="000000"/>
          <w:sz w:val="28"/>
        </w:rPr>
        <w:t>
      8) білім алушының жеке тапсырмаларды орындауы үшін қажетті зертханаларды, кабинеттерді, шеберханаларды, кітапханаларды, сызбаларды, техникалық және басқа құжаттарды пайдалануға мүмкіндік беруге;</w:t>
      </w:r>
    </w:p>
    <w:p>
      <w:pPr>
        <w:spacing w:after="0"/>
        <w:ind w:left="0"/>
        <w:jc w:val="both"/>
      </w:pPr>
      <w:r>
        <w:rPr>
          <w:rFonts w:ascii="Times New Roman"/>
          <w:b w:val="false"/>
          <w:i w:val="false"/>
          <w:color w:val="000000"/>
          <w:sz w:val="28"/>
        </w:rPr>
        <w:t>
      9) өндірістік оқыту және кәсіби практика аяқталған соң білім алушының жұмысы туралы мінездеме беру және дуальды оқытуды өту сапасын бағалауға;</w:t>
      </w:r>
    </w:p>
    <w:p>
      <w:pPr>
        <w:spacing w:after="0"/>
        <w:ind w:left="0"/>
        <w:jc w:val="both"/>
      </w:pPr>
      <w:r>
        <w:rPr>
          <w:rFonts w:ascii="Times New Roman"/>
          <w:b w:val="false"/>
          <w:i w:val="false"/>
          <w:color w:val="000000"/>
          <w:sz w:val="28"/>
        </w:rPr>
        <w:t>
      10) Қазақстан Республикасы Еңбек кодексіне және шарттың талаптарына сәйкес білім алушыға өтемақы төлемін қамтамасыз етуді қарастыруға;</w:t>
      </w:r>
    </w:p>
    <w:p>
      <w:pPr>
        <w:spacing w:after="0"/>
        <w:ind w:left="0"/>
        <w:jc w:val="both"/>
      </w:pPr>
      <w:r>
        <w:rPr>
          <w:rFonts w:ascii="Times New Roman"/>
          <w:b w:val="false"/>
          <w:i w:val="false"/>
          <w:color w:val="000000"/>
          <w:sz w:val="28"/>
        </w:rPr>
        <w:t>
      11) тиісті бос орын болған жағдайда, оқыған мамандығына (біліктілік) сәйкес жұмысқа қабылдау үшін мемлекеттік білім беру тапсырысы бойынша білім алған түлектің кандидатурасын қарауға;</w:t>
      </w:r>
    </w:p>
    <w:p>
      <w:pPr>
        <w:spacing w:after="0"/>
        <w:ind w:left="0"/>
        <w:jc w:val="both"/>
      </w:pPr>
      <w:r>
        <w:rPr>
          <w:rFonts w:ascii="Times New Roman"/>
          <w:b w:val="false"/>
          <w:i w:val="false"/>
          <w:color w:val="000000"/>
          <w:sz w:val="28"/>
        </w:rPr>
        <w:t>
      12) өндірістік оқыту мен кәсіптік практика басталғанға дейін білім алушыға кіріспе және (немесе) өндірістік нұсқама өткізуге;</w:t>
      </w:r>
    </w:p>
    <w:p>
      <w:pPr>
        <w:spacing w:after="0"/>
        <w:ind w:left="0"/>
        <w:jc w:val="both"/>
      </w:pPr>
      <w:r>
        <w:rPr>
          <w:rFonts w:ascii="Times New Roman"/>
          <w:b w:val="false"/>
          <w:i w:val="false"/>
          <w:color w:val="000000"/>
          <w:sz w:val="28"/>
        </w:rPr>
        <w:t>
      13)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bookmarkStart w:name="z366" w:id="161"/>
    <w:p>
      <w:pPr>
        <w:spacing w:after="0"/>
        <w:ind w:left="0"/>
        <w:jc w:val="both"/>
      </w:pPr>
      <w:r>
        <w:rPr>
          <w:rFonts w:ascii="Times New Roman"/>
          <w:b w:val="false"/>
          <w:i w:val="false"/>
          <w:color w:val="000000"/>
          <w:sz w:val="28"/>
        </w:rPr>
        <w:t>
      11. Тәлімгер:</w:t>
      </w:r>
    </w:p>
    <w:bookmarkEnd w:id="161"/>
    <w:p>
      <w:pPr>
        <w:spacing w:after="0"/>
        <w:ind w:left="0"/>
        <w:jc w:val="both"/>
      </w:pPr>
      <w:r>
        <w:rPr>
          <w:rFonts w:ascii="Times New Roman"/>
          <w:b w:val="false"/>
          <w:i w:val="false"/>
          <w:color w:val="000000"/>
          <w:sz w:val="28"/>
        </w:rPr>
        <w:t>
      1) білім алушыны практикалық тәсілдерге және лауазымдық міндеттер мен тапсырмаларды сапалы орындау әдістеріне оқытуға;</w:t>
      </w:r>
    </w:p>
    <w:p>
      <w:pPr>
        <w:spacing w:after="0"/>
        <w:ind w:left="0"/>
        <w:jc w:val="both"/>
      </w:pPr>
      <w:r>
        <w:rPr>
          <w:rFonts w:ascii="Times New Roman"/>
          <w:b w:val="false"/>
          <w:i w:val="false"/>
          <w:color w:val="000000"/>
          <w:sz w:val="28"/>
        </w:rPr>
        <w:t>
      2) кәсіпорынмен (ұйыммен) келісілген жұмыс оқу жоспарына сәйкес білім алушыны оқытуды жүзеге асыруға;</w:t>
      </w:r>
    </w:p>
    <w:p>
      <w:pPr>
        <w:spacing w:after="0"/>
        <w:ind w:left="0"/>
        <w:jc w:val="both"/>
      </w:pPr>
      <w:r>
        <w:rPr>
          <w:rFonts w:ascii="Times New Roman"/>
          <w:b w:val="false"/>
          <w:i w:val="false"/>
          <w:color w:val="000000"/>
          <w:sz w:val="28"/>
        </w:rPr>
        <w:t>
      3) білім алушыға берілген тапсырмалардың орындалуына бақылауға;</w:t>
      </w:r>
    </w:p>
    <w:p>
      <w:pPr>
        <w:spacing w:after="0"/>
        <w:ind w:left="0"/>
        <w:jc w:val="both"/>
      </w:pPr>
      <w:r>
        <w:rPr>
          <w:rFonts w:ascii="Times New Roman"/>
          <w:b w:val="false"/>
          <w:i w:val="false"/>
          <w:color w:val="000000"/>
          <w:sz w:val="28"/>
        </w:rPr>
        <w:t>
      4) білім алушыларға жіберілген қателіктерді анықтауға және бірлесіп жоюға, орын алған кемшіліктерді жоюға көмек көрсетуге;</w:t>
      </w:r>
    </w:p>
    <w:p>
      <w:pPr>
        <w:spacing w:after="0"/>
        <w:ind w:left="0"/>
        <w:jc w:val="both"/>
      </w:pPr>
      <w:r>
        <w:rPr>
          <w:rFonts w:ascii="Times New Roman"/>
          <w:b w:val="false"/>
          <w:i w:val="false"/>
          <w:color w:val="000000"/>
          <w:sz w:val="28"/>
        </w:rPr>
        <w:t>
      5) білім алушының бойында өзінің кәсіби міндеттерін орындауға жауапты қарауға, сондай-ақ жұмыстағы әріптестеріне дұрыс қарым-қатынасты қалыптастыруға;</w:t>
      </w:r>
    </w:p>
    <w:p>
      <w:pPr>
        <w:spacing w:after="0"/>
        <w:ind w:left="0"/>
        <w:jc w:val="both"/>
      </w:pPr>
      <w:r>
        <w:rPr>
          <w:rFonts w:ascii="Times New Roman"/>
          <w:b w:val="false"/>
          <w:i w:val="false"/>
          <w:color w:val="000000"/>
          <w:sz w:val="28"/>
        </w:rPr>
        <w:t>
      6) білім алушыдан өндірістік қызметпен байланысты мәселелер бойынша тапсырмаларды орындауын талап ету;</w:t>
      </w:r>
    </w:p>
    <w:p>
      <w:pPr>
        <w:spacing w:after="0"/>
        <w:ind w:left="0"/>
        <w:jc w:val="both"/>
      </w:pPr>
      <w:r>
        <w:rPr>
          <w:rFonts w:ascii="Times New Roman"/>
          <w:b w:val="false"/>
          <w:i w:val="false"/>
          <w:color w:val="000000"/>
          <w:sz w:val="28"/>
        </w:rPr>
        <w:t>
      7) білім алушыдан ауызша және жазбаша нысанда жұмыс есептерін талап етуге;</w:t>
      </w:r>
    </w:p>
    <w:p>
      <w:pPr>
        <w:spacing w:after="0"/>
        <w:ind w:left="0"/>
        <w:jc w:val="both"/>
      </w:pPr>
      <w:r>
        <w:rPr>
          <w:rFonts w:ascii="Times New Roman"/>
          <w:b w:val="false"/>
          <w:i w:val="false"/>
          <w:color w:val="000000"/>
          <w:sz w:val="28"/>
        </w:rPr>
        <w:t>
      8) білім алушыға жұмысшы разрядын беру және оның кәсіби мінездемесін талқылауға қатысу туралы ұсыныс енгізуге;</w:t>
      </w:r>
    </w:p>
    <w:p>
      <w:pPr>
        <w:spacing w:after="0"/>
        <w:ind w:left="0"/>
        <w:jc w:val="both"/>
      </w:pPr>
      <w:r>
        <w:rPr>
          <w:rFonts w:ascii="Times New Roman"/>
          <w:b w:val="false"/>
          <w:i w:val="false"/>
          <w:color w:val="000000"/>
          <w:sz w:val="28"/>
        </w:rPr>
        <w:t>
      9) білім алушыға пікір жазуға;</w:t>
      </w:r>
    </w:p>
    <w:p>
      <w:pPr>
        <w:spacing w:after="0"/>
        <w:ind w:left="0"/>
        <w:jc w:val="both"/>
      </w:pPr>
      <w:r>
        <w:rPr>
          <w:rFonts w:ascii="Times New Roman"/>
          <w:b w:val="false"/>
          <w:i w:val="false"/>
          <w:color w:val="000000"/>
          <w:sz w:val="28"/>
        </w:rPr>
        <w:t>
      10) осы дуальды оқыту туралы шартқа қосымшаға сәйкес білім алушылардың кәсіпорын (ұйым) базасында өндірістік оқудан және кәсіптік практикадан өтуін растауға міндетті.</w:t>
      </w:r>
    </w:p>
    <w:bookmarkStart w:name="z367" w:id="162"/>
    <w:p>
      <w:pPr>
        <w:spacing w:after="0"/>
        <w:ind w:left="0"/>
        <w:jc w:val="both"/>
      </w:pPr>
      <w:r>
        <w:rPr>
          <w:rFonts w:ascii="Times New Roman"/>
          <w:b w:val="false"/>
          <w:i w:val="false"/>
          <w:color w:val="000000"/>
          <w:sz w:val="28"/>
        </w:rPr>
        <w:t xml:space="preserve">
      </w:t>
      </w:r>
      <w:r>
        <w:rPr>
          <w:rFonts w:ascii="Times New Roman"/>
          <w:b/>
          <w:i w:val="false"/>
          <w:color w:val="000000"/>
          <w:sz w:val="28"/>
        </w:rPr>
        <w:t>5. Білім беру ұйымының құқықтары және міндеттемелері:</w:t>
      </w:r>
    </w:p>
    <w:bookmarkEnd w:id="162"/>
    <w:bookmarkStart w:name="z368" w:id="163"/>
    <w:p>
      <w:pPr>
        <w:spacing w:after="0"/>
        <w:ind w:left="0"/>
        <w:jc w:val="both"/>
      </w:pPr>
      <w:r>
        <w:rPr>
          <w:rFonts w:ascii="Times New Roman"/>
          <w:b w:val="false"/>
          <w:i w:val="false"/>
          <w:color w:val="000000"/>
          <w:sz w:val="28"/>
        </w:rPr>
        <w:t>
      12. Оқу орны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 құқылы.</w:t>
      </w:r>
    </w:p>
    <w:bookmarkEnd w:id="163"/>
    <w:bookmarkStart w:name="z369" w:id="164"/>
    <w:p>
      <w:pPr>
        <w:spacing w:after="0"/>
        <w:ind w:left="0"/>
        <w:jc w:val="both"/>
      </w:pPr>
      <w:r>
        <w:rPr>
          <w:rFonts w:ascii="Times New Roman"/>
          <w:b w:val="false"/>
          <w:i w:val="false"/>
          <w:color w:val="000000"/>
          <w:sz w:val="28"/>
        </w:rPr>
        <w:t>
      13. Оқу орны өзіне мынадай міндеттемелер алады:</w:t>
      </w:r>
    </w:p>
    <w:bookmarkEnd w:id="164"/>
    <w:p>
      <w:pPr>
        <w:spacing w:after="0"/>
        <w:ind w:left="0"/>
        <w:jc w:val="both"/>
      </w:pPr>
      <w:r>
        <w:rPr>
          <w:rFonts w:ascii="Times New Roman"/>
          <w:b w:val="false"/>
          <w:i w:val="false"/>
          <w:color w:val="000000"/>
          <w:sz w:val="28"/>
        </w:rPr>
        <w:t>
      1) оқу процесінің тізбесіне сәйкес өндірістік оқыту және кәсіптік практикадан өту үшін білім алушыны кәсіпорынға (ұйымға) жіберуге;</w:t>
      </w:r>
    </w:p>
    <w:p>
      <w:pPr>
        <w:spacing w:after="0"/>
        <w:ind w:left="0"/>
        <w:jc w:val="both"/>
      </w:pPr>
      <w:r>
        <w:rPr>
          <w:rFonts w:ascii="Times New Roman"/>
          <w:b w:val="false"/>
          <w:i w:val="false"/>
          <w:color w:val="000000"/>
          <w:sz w:val="28"/>
        </w:rPr>
        <w:t>
      2) білім алушыны осы дуальды оқыту туралы шартта белгіленген міндеттер мен жауапкершілікпен таныстыруға;</w:t>
      </w:r>
    </w:p>
    <w:p>
      <w:pPr>
        <w:spacing w:after="0"/>
        <w:ind w:left="0"/>
        <w:jc w:val="both"/>
      </w:pPr>
      <w:r>
        <w:rPr>
          <w:rFonts w:ascii="Times New Roman"/>
          <w:b w:val="false"/>
          <w:i w:val="false"/>
          <w:color w:val="000000"/>
          <w:sz w:val="28"/>
        </w:rPr>
        <w:t>
      3) өндірістік оқыту мен кәсіптік практиканың оқу жұмыс жоспарын өтудің білім беру бағдарламасын және күнтібелік кестесін кәсіпорынның мен өкілімен бірге әзірлеуге және келісуге;</w:t>
      </w:r>
    </w:p>
    <w:p>
      <w:pPr>
        <w:spacing w:after="0"/>
        <w:ind w:left="0"/>
        <w:jc w:val="both"/>
      </w:pPr>
      <w:r>
        <w:rPr>
          <w:rFonts w:ascii="Times New Roman"/>
          <w:b w:val="false"/>
          <w:i w:val="false"/>
          <w:color w:val="000000"/>
          <w:sz w:val="28"/>
        </w:rPr>
        <w:t>
      4) оқу орнының тиісті мамандықтары бойынша өндірістік оқыту шеберлері немесе оқытушылар арасынан оқу орны басшысының бұйрығымен өндірістік оқыту және кәсіптік практика жетекшілерін тағайындауға;</w:t>
      </w:r>
    </w:p>
    <w:p>
      <w:pPr>
        <w:spacing w:after="0"/>
        <w:ind w:left="0"/>
        <w:jc w:val="both"/>
      </w:pPr>
      <w:r>
        <w:rPr>
          <w:rFonts w:ascii="Times New Roman"/>
          <w:b w:val="false"/>
          <w:i w:val="false"/>
          <w:color w:val="000000"/>
          <w:sz w:val="28"/>
        </w:rPr>
        <w:t>
      5) білім алушылардың осы кәсіпорынның (ұйымның) қызметкерлері үшін міндетті еңбек тәртібін, ішкі тәртіп ережелерін сақтауына ықпал етуге;</w:t>
      </w:r>
    </w:p>
    <w:p>
      <w:pPr>
        <w:spacing w:after="0"/>
        <w:ind w:left="0"/>
        <w:jc w:val="both"/>
      </w:pPr>
      <w:r>
        <w:rPr>
          <w:rFonts w:ascii="Times New Roman"/>
          <w:b w:val="false"/>
          <w:i w:val="false"/>
          <w:color w:val="000000"/>
          <w:sz w:val="28"/>
        </w:rPr>
        <w:t>
      6) білім беру бағдарламасы мен оқу процессіның тізбесіне сәйкес білім алушының өндірістік оқыту, кәсіптік практикадан өтуін ұйымдастыру және мерзімді бақылауға;</w:t>
      </w:r>
    </w:p>
    <w:p>
      <w:pPr>
        <w:spacing w:after="0"/>
        <w:ind w:left="0"/>
        <w:jc w:val="both"/>
      </w:pPr>
      <w:r>
        <w:rPr>
          <w:rFonts w:ascii="Times New Roman"/>
          <w:b w:val="false"/>
          <w:i w:val="false"/>
          <w:color w:val="000000"/>
          <w:sz w:val="28"/>
        </w:rPr>
        <w:t>
      7) кәсіпорынның қызметкерлеріне білім алушылардың өндірістік оқыту мен кәсіптік практикасын ұйымдастыруға және өткізуге әдістемелік көмек көрсетуге;</w:t>
      </w:r>
    </w:p>
    <w:p>
      <w:pPr>
        <w:spacing w:after="0"/>
        <w:ind w:left="0"/>
        <w:jc w:val="both"/>
      </w:pPr>
      <w:r>
        <w:rPr>
          <w:rFonts w:ascii="Times New Roman"/>
          <w:b w:val="false"/>
          <w:i w:val="false"/>
          <w:color w:val="000000"/>
          <w:sz w:val="28"/>
        </w:rPr>
        <w:t>
      8) қажеттілік туындаған кезде кәсіпорынға білім алушының оқу жетістіктері туралы мәліметтер беруге;</w:t>
      </w:r>
    </w:p>
    <w:p>
      <w:pPr>
        <w:spacing w:after="0"/>
        <w:ind w:left="0"/>
        <w:jc w:val="both"/>
      </w:pPr>
      <w:r>
        <w:rPr>
          <w:rFonts w:ascii="Times New Roman"/>
          <w:b w:val="false"/>
          <w:i w:val="false"/>
          <w:color w:val="000000"/>
          <w:sz w:val="28"/>
        </w:rPr>
        <w:t>
      9) жазатайым оқиғаларды, егер өндірістік оқыту және кәсіптік практикадан өту барысында білім алушының қатысуымен болған жағдайда тергеуге қатысу;</w:t>
      </w:r>
    </w:p>
    <w:p>
      <w:pPr>
        <w:spacing w:after="0"/>
        <w:ind w:left="0"/>
        <w:jc w:val="both"/>
      </w:pPr>
      <w:r>
        <w:rPr>
          <w:rFonts w:ascii="Times New Roman"/>
          <w:b w:val="false"/>
          <w:i w:val="false"/>
          <w:color w:val="000000"/>
          <w:sz w:val="28"/>
        </w:rPr>
        <w:t>
      10) өндірістік оқытуды және кәсіптік практиканы ұйымдастыру бойынша көрсетілген қызметтер үшін тәлімгерге ақы төлеуді жүргізу міндетті.</w:t>
      </w:r>
    </w:p>
    <w:bookmarkStart w:name="z370" w:id="165"/>
    <w:p>
      <w:pPr>
        <w:spacing w:after="0"/>
        <w:ind w:left="0"/>
        <w:jc w:val="both"/>
      </w:pPr>
      <w:r>
        <w:rPr>
          <w:rFonts w:ascii="Times New Roman"/>
          <w:b w:val="false"/>
          <w:i w:val="false"/>
          <w:color w:val="000000"/>
          <w:sz w:val="28"/>
        </w:rPr>
        <w:t xml:space="preserve">
      </w:t>
      </w:r>
      <w:r>
        <w:rPr>
          <w:rFonts w:ascii="Times New Roman"/>
          <w:b/>
          <w:i w:val="false"/>
          <w:color w:val="000000"/>
          <w:sz w:val="28"/>
        </w:rPr>
        <w:t>6. Өтемақы төлемдерін төлеу</w:t>
      </w:r>
    </w:p>
    <w:bookmarkEnd w:id="165"/>
    <w:bookmarkStart w:name="z371" w:id="166"/>
    <w:p>
      <w:pPr>
        <w:spacing w:after="0"/>
        <w:ind w:left="0"/>
        <w:jc w:val="both"/>
      </w:pPr>
      <w:r>
        <w:rPr>
          <w:rFonts w:ascii="Times New Roman"/>
          <w:b w:val="false"/>
          <w:i w:val="false"/>
          <w:color w:val="000000"/>
          <w:sz w:val="28"/>
        </w:rPr>
        <w:t>
      14. Білім алушыға өтемақы төлемін кәсіпорын Қазақстан Республикасының Еңбек кодексіне сәйкес өндірістік оқыту және кәсіптік практика кезеңі үшін жүзеге асырады.</w:t>
      </w:r>
    </w:p>
    <w:bookmarkEnd w:id="166"/>
    <w:bookmarkStart w:name="z372" w:id="167"/>
    <w:p>
      <w:pPr>
        <w:spacing w:after="0"/>
        <w:ind w:left="0"/>
        <w:jc w:val="both"/>
      </w:pPr>
      <w:r>
        <w:rPr>
          <w:rFonts w:ascii="Times New Roman"/>
          <w:b w:val="false"/>
          <w:i w:val="false"/>
          <w:color w:val="000000"/>
          <w:sz w:val="28"/>
        </w:rPr>
        <w:t>
      15. Өтемақы төлеу көлемі кәсіпорынның (ұйымның) ұйғаруы бойынша белгіленеді.</w:t>
      </w:r>
    </w:p>
    <w:bookmarkEnd w:id="167"/>
    <w:bookmarkStart w:name="z373" w:id="168"/>
    <w:p>
      <w:pPr>
        <w:spacing w:after="0"/>
        <w:ind w:left="0"/>
        <w:jc w:val="both"/>
      </w:pPr>
      <w:r>
        <w:rPr>
          <w:rFonts w:ascii="Times New Roman"/>
          <w:b w:val="false"/>
          <w:i w:val="false"/>
          <w:color w:val="000000"/>
          <w:sz w:val="28"/>
        </w:rPr>
        <w:t xml:space="preserve">
      </w:t>
      </w:r>
      <w:r>
        <w:rPr>
          <w:rFonts w:ascii="Times New Roman"/>
          <w:b/>
          <w:i w:val="false"/>
          <w:color w:val="000000"/>
          <w:sz w:val="28"/>
        </w:rPr>
        <w:t>7. Еңбекті қорғау</w:t>
      </w:r>
    </w:p>
    <w:bookmarkEnd w:id="168"/>
    <w:bookmarkStart w:name="z374" w:id="169"/>
    <w:p>
      <w:pPr>
        <w:spacing w:after="0"/>
        <w:ind w:left="0"/>
        <w:jc w:val="both"/>
      </w:pPr>
      <w:r>
        <w:rPr>
          <w:rFonts w:ascii="Times New Roman"/>
          <w:b w:val="false"/>
          <w:i w:val="false"/>
          <w:color w:val="000000"/>
          <w:sz w:val="28"/>
        </w:rPr>
        <w:t>
      16. Кәсіпорын (ұйым) оқушыны қауіпсіз жұмыс жағдайымен қамтамасыз етеді.</w:t>
      </w:r>
    </w:p>
    <w:bookmarkEnd w:id="169"/>
    <w:bookmarkStart w:name="z375" w:id="170"/>
    <w:p>
      <w:pPr>
        <w:spacing w:after="0"/>
        <w:ind w:left="0"/>
        <w:jc w:val="both"/>
      </w:pPr>
      <w:r>
        <w:rPr>
          <w:rFonts w:ascii="Times New Roman"/>
          <w:b w:val="false"/>
          <w:i w:val="false"/>
          <w:color w:val="000000"/>
          <w:sz w:val="28"/>
        </w:rPr>
        <w:t>
      17. Кəсіпорын (ұйым) оқыту, нұсқау, қауіпсіздік техникасы жəне еңбекті қорғау мəселелері бойынша білімін тексереді, сондай-ақ жан басына шаққандағы қаржыландыру шеңберінде меншікті жəне тартылған қаражат есебінен өндірістік оқыту мен кәсіби тәжірибені қауіпсіз жүргізу бойынша материалдармен қамтамасыз етеді.</w:t>
      </w:r>
    </w:p>
    <w:bookmarkEnd w:id="170"/>
    <w:p>
      <w:pPr>
        <w:spacing w:after="0"/>
        <w:ind w:left="0"/>
        <w:jc w:val="both"/>
      </w:pPr>
      <w:r>
        <w:rPr>
          <w:rFonts w:ascii="Times New Roman"/>
          <w:b w:val="false"/>
          <w:i w:val="false"/>
          <w:color w:val="000000"/>
          <w:sz w:val="28"/>
        </w:rPr>
        <w:t>
      18. Білім алушы қауіпсіздік және еңбекті қорғау жөніндегі талаптарды орындауға міндетті.</w:t>
      </w:r>
    </w:p>
    <w:bookmarkStart w:name="z376" w:id="171"/>
    <w:p>
      <w:pPr>
        <w:spacing w:after="0"/>
        <w:ind w:left="0"/>
        <w:jc w:val="both"/>
      </w:pPr>
      <w:r>
        <w:rPr>
          <w:rFonts w:ascii="Times New Roman"/>
          <w:b w:val="false"/>
          <w:i w:val="false"/>
          <w:color w:val="000000"/>
          <w:sz w:val="28"/>
        </w:rPr>
        <w:t xml:space="preserve">
      </w:t>
      </w:r>
      <w:r>
        <w:rPr>
          <w:rFonts w:ascii="Times New Roman"/>
          <w:b/>
          <w:i w:val="false"/>
          <w:color w:val="000000"/>
          <w:sz w:val="28"/>
        </w:rPr>
        <w:t>8. Тараптардың жауапкершілігі</w:t>
      </w:r>
    </w:p>
    <w:bookmarkEnd w:id="171"/>
    <w:bookmarkStart w:name="z377" w:id="172"/>
    <w:p>
      <w:pPr>
        <w:spacing w:after="0"/>
        <w:ind w:left="0"/>
        <w:jc w:val="both"/>
      </w:pPr>
      <w:r>
        <w:rPr>
          <w:rFonts w:ascii="Times New Roman"/>
          <w:b w:val="false"/>
          <w:i w:val="false"/>
          <w:color w:val="000000"/>
          <w:sz w:val="28"/>
        </w:rPr>
        <w:t>
      19. Тараптарға осы Келісімде қарастырылған міндеттемелерді орындамағаны немесе тиісінше орындамағаны үшін Қазақстан Республикасының заңнамаларына сәйкес жауаптылық жүктеледі.</w:t>
      </w:r>
    </w:p>
    <w:bookmarkEnd w:id="172"/>
    <w:bookmarkStart w:name="z378" w:id="173"/>
    <w:p>
      <w:pPr>
        <w:spacing w:after="0"/>
        <w:ind w:left="0"/>
        <w:jc w:val="both"/>
      </w:pPr>
      <w:r>
        <w:rPr>
          <w:rFonts w:ascii="Times New Roman"/>
          <w:b w:val="false"/>
          <w:i w:val="false"/>
          <w:color w:val="000000"/>
          <w:sz w:val="28"/>
        </w:rPr>
        <w:t xml:space="preserve">
      </w:t>
      </w:r>
      <w:r>
        <w:rPr>
          <w:rFonts w:ascii="Times New Roman"/>
          <w:b/>
          <w:i w:val="false"/>
          <w:color w:val="000000"/>
          <w:sz w:val="28"/>
        </w:rPr>
        <w:t>9. Дауларды шешудің тәртібі</w:t>
      </w:r>
    </w:p>
    <w:bookmarkEnd w:id="173"/>
    <w:bookmarkStart w:name="z379" w:id="174"/>
    <w:p>
      <w:pPr>
        <w:spacing w:after="0"/>
        <w:ind w:left="0"/>
        <w:jc w:val="both"/>
      </w:pPr>
      <w:r>
        <w:rPr>
          <w:rFonts w:ascii="Times New Roman"/>
          <w:b w:val="false"/>
          <w:i w:val="false"/>
          <w:color w:val="000000"/>
          <w:sz w:val="28"/>
        </w:rPr>
        <w:t>
      20. Осы шартты орындау процесінде туындаған даулар мен келіспеушіліктерді өзара тиімді шешу мақсатында тараптар тікелей өздері қарастырады.</w:t>
      </w:r>
    </w:p>
    <w:bookmarkEnd w:id="174"/>
    <w:bookmarkStart w:name="z380" w:id="175"/>
    <w:p>
      <w:pPr>
        <w:spacing w:after="0"/>
        <w:ind w:left="0"/>
        <w:jc w:val="both"/>
      </w:pPr>
      <w:r>
        <w:rPr>
          <w:rFonts w:ascii="Times New Roman"/>
          <w:b w:val="false"/>
          <w:i w:val="false"/>
          <w:color w:val="000000"/>
          <w:sz w:val="28"/>
        </w:rPr>
        <w:t>
      21. Келіссөз, өзара тиімді шешім жолымен шешілмеген мәселелер Қазақстан Республикасының қолданыстағы заңнамасына сәйкес шешіледі.</w:t>
      </w:r>
    </w:p>
    <w:bookmarkEnd w:id="175"/>
    <w:bookmarkStart w:name="z381" w:id="176"/>
    <w:p>
      <w:pPr>
        <w:spacing w:after="0"/>
        <w:ind w:left="0"/>
        <w:jc w:val="both"/>
      </w:pPr>
      <w:r>
        <w:rPr>
          <w:rFonts w:ascii="Times New Roman"/>
          <w:b w:val="false"/>
          <w:i w:val="false"/>
          <w:color w:val="000000"/>
          <w:sz w:val="28"/>
        </w:rPr>
        <w:t xml:space="preserve">
      </w:t>
      </w:r>
      <w:r>
        <w:rPr>
          <w:rFonts w:ascii="Times New Roman"/>
          <w:b/>
          <w:i w:val="false"/>
          <w:color w:val="000000"/>
          <w:sz w:val="28"/>
        </w:rPr>
        <w:t>10. Шарттың әрекет ету мерзімі, талаптарын өзгерту және оны бұзу тәртібі</w:t>
      </w:r>
    </w:p>
    <w:bookmarkEnd w:id="176"/>
    <w:bookmarkStart w:name="z382" w:id="177"/>
    <w:p>
      <w:pPr>
        <w:spacing w:after="0"/>
        <w:ind w:left="0"/>
        <w:jc w:val="both"/>
      </w:pPr>
      <w:r>
        <w:rPr>
          <w:rFonts w:ascii="Times New Roman"/>
          <w:b w:val="false"/>
          <w:i w:val="false"/>
          <w:color w:val="000000"/>
          <w:sz w:val="28"/>
        </w:rPr>
        <w:t>
      22. Осы Шарттың ережелері тараптардың өзара жазбаша келісімі бойынша толықтырып өзгертілуі мүмкін.</w:t>
      </w:r>
    </w:p>
    <w:bookmarkEnd w:id="177"/>
    <w:bookmarkStart w:name="z383" w:id="178"/>
    <w:p>
      <w:pPr>
        <w:spacing w:after="0"/>
        <w:ind w:left="0"/>
        <w:jc w:val="both"/>
      </w:pPr>
      <w:r>
        <w:rPr>
          <w:rFonts w:ascii="Times New Roman"/>
          <w:b w:val="false"/>
          <w:i w:val="false"/>
          <w:color w:val="000000"/>
          <w:sz w:val="28"/>
        </w:rPr>
        <w:t>
      23. Осы шарт мемлекеттік немесе орыс тілінде бірдей заң күшімен үш данада жасалады, бір данадан әрбір тарапқа беріледі.</w:t>
      </w:r>
    </w:p>
    <w:bookmarkEnd w:id="178"/>
    <w:bookmarkStart w:name="z384" w:id="179"/>
    <w:p>
      <w:pPr>
        <w:spacing w:after="0"/>
        <w:ind w:left="0"/>
        <w:jc w:val="both"/>
      </w:pPr>
      <w:r>
        <w:rPr>
          <w:rFonts w:ascii="Times New Roman"/>
          <w:b w:val="false"/>
          <w:i w:val="false"/>
          <w:color w:val="000000"/>
          <w:sz w:val="28"/>
        </w:rPr>
        <w:t>
      24. Тараптардың заңды мекенжайлары және банктік реквизиттері:</w:t>
      </w:r>
    </w:p>
    <w:bookmarkEnd w:id="1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(білім беру ұйымның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(байланыс телефонының нөмірі)</w:t>
            </w:r>
          </w:p>
          <w:p>
            <w:pPr>
              <w:spacing w:after="20"/>
              <w:ind w:left="20"/>
              <w:jc w:val="both"/>
            </w:pPr>
            <w:r>
              <w:rPr>
                <w:rFonts w:ascii="Times New Roman"/>
                <w:b w:val="false"/>
                <w:i w:val="false"/>
                <w:color w:val="000000"/>
                <w:sz w:val="20"/>
              </w:rPr>
              <w:t>
Білім беру ұйымның басшысы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 қолы)</w:t>
            </w:r>
          </w:p>
          <w:p>
            <w:pPr>
              <w:spacing w:after="20"/>
              <w:ind w:left="20"/>
              <w:jc w:val="both"/>
            </w:pPr>
            <w:r>
              <w:rPr>
                <w:rFonts w:ascii="Times New Roman"/>
                <w:b w:val="false"/>
                <w:i w:val="false"/>
                <w:color w:val="000000"/>
                <w:sz w:val="20"/>
              </w:rPr>
              <w:t>
Мөр (мемлекеттік мекемелер үшін),</w:t>
            </w:r>
          </w:p>
          <w:p>
            <w:pPr>
              <w:spacing w:after="20"/>
              <w:ind w:left="20"/>
              <w:jc w:val="both"/>
            </w:pPr>
            <w:r>
              <w:rPr>
                <w:rFonts w:ascii="Times New Roman"/>
                <w:b w:val="false"/>
                <w:i w:val="false"/>
                <w:color w:val="000000"/>
                <w:sz w:val="20"/>
              </w:rPr>
              <w:t>
(жеке меншік мекемелерде -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(Туған күні, ЖСН; куәлік №,</w:t>
            </w:r>
          </w:p>
          <w:p>
            <w:pPr>
              <w:spacing w:after="20"/>
              <w:ind w:left="20"/>
              <w:jc w:val="both"/>
            </w:pPr>
            <w:r>
              <w:rPr>
                <w:rFonts w:ascii="Times New Roman"/>
                <w:b w:val="false"/>
                <w:i w:val="false"/>
                <w:color w:val="000000"/>
                <w:sz w:val="20"/>
              </w:rPr>
              <w:t>
қашан және кіммен берілді)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(Тұрғылықты мекен-жайы, телефон)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 Заңды өкілі (ата-анасы)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(Туған күні, ЖСН; куәлік №,</w:t>
            </w:r>
          </w:p>
          <w:p>
            <w:pPr>
              <w:spacing w:after="20"/>
              <w:ind w:left="20"/>
              <w:jc w:val="both"/>
            </w:pPr>
            <w:r>
              <w:rPr>
                <w:rFonts w:ascii="Times New Roman"/>
                <w:b w:val="false"/>
                <w:i w:val="false"/>
                <w:color w:val="000000"/>
                <w:sz w:val="20"/>
              </w:rPr>
              <w:t>
қашан және кіммен берілді)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(Тұрғылықты мекен-жай, телефон)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(Кәсіпорынның, мекеменің,</w:t>
            </w:r>
          </w:p>
          <w:p>
            <w:pPr>
              <w:spacing w:after="20"/>
              <w:ind w:left="20"/>
              <w:jc w:val="both"/>
            </w:pPr>
            <w:r>
              <w:rPr>
                <w:rFonts w:ascii="Times New Roman"/>
                <w:b w:val="false"/>
                <w:i w:val="false"/>
                <w:color w:val="000000"/>
                <w:sz w:val="20"/>
              </w:rPr>
              <w:t>
ұйымның және тағы басқа)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(байланыс телефонының нөмірі)</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жағдайда), қолы)</w:t>
            </w:r>
          </w:p>
          <w:p>
            <w:pPr>
              <w:spacing w:after="20"/>
              <w:ind w:left="20"/>
              <w:jc w:val="both"/>
            </w:pPr>
            <w:r>
              <w:rPr>
                <w:rFonts w:ascii="Times New Roman"/>
                <w:b w:val="false"/>
                <w:i w:val="false"/>
                <w:color w:val="000000"/>
                <w:sz w:val="20"/>
              </w:rPr>
              <w:t>
Мөр (мемлекеттік мекемелер үшін),</w:t>
            </w:r>
          </w:p>
          <w:p>
            <w:pPr>
              <w:spacing w:after="20"/>
              <w:ind w:left="20"/>
              <w:jc w:val="both"/>
            </w:pP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дуальды оқыту</w:t>
            </w:r>
            <w:r>
              <w:br/>
            </w:r>
            <w:r>
              <w:rPr>
                <w:rFonts w:ascii="Times New Roman"/>
                <w:b w:val="false"/>
                <w:i w:val="false"/>
                <w:color w:val="000000"/>
                <w:sz w:val="20"/>
              </w:rPr>
              <w:t>туралы шартқа</w:t>
            </w:r>
            <w:r>
              <w:br/>
            </w:r>
            <w:r>
              <w:rPr>
                <w:rFonts w:ascii="Times New Roman"/>
                <w:b w:val="false"/>
                <w:i w:val="false"/>
                <w:color w:val="000000"/>
                <w:sz w:val="20"/>
              </w:rPr>
              <w:t>Қосымша</w:t>
            </w:r>
            <w:r>
              <w:br/>
            </w:r>
            <w:r>
              <w:rPr>
                <w:rFonts w:ascii="Times New Roman"/>
                <w:b w:val="false"/>
                <w:i w:val="false"/>
                <w:color w:val="000000"/>
                <w:sz w:val="20"/>
              </w:rPr>
              <w:t>№ _________________________</w:t>
            </w:r>
            <w:r>
              <w:br/>
            </w:r>
            <w:r>
              <w:rPr>
                <w:rFonts w:ascii="Times New Roman"/>
                <w:b w:val="false"/>
                <w:i w:val="false"/>
                <w:color w:val="000000"/>
                <w:sz w:val="20"/>
              </w:rPr>
              <w:t>(күні, айы,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(кәсіпорынның (ұйымның) атауы)</w:t>
            </w:r>
          </w:p>
        </w:tc>
      </w:tr>
    </w:tbl>
    <w:p>
      <w:pPr>
        <w:spacing w:after="0"/>
        <w:ind w:left="0"/>
        <w:jc w:val="both"/>
      </w:pPr>
      <w:r>
        <w:rPr>
          <w:rFonts w:ascii="Times New Roman"/>
          <w:b w:val="false"/>
          <w:i w:val="false"/>
          <w:color w:val="000000"/>
          <w:sz w:val="28"/>
        </w:rPr>
        <w:t>
      _________________________________________________________ білім алушы  (Тегі, аты, әкесінің аты (бар болған жағдайда)) ____________________________________________________________________  (оқу орнының атауы) _____ курс __________________________________________________ бойынша(мамандық және біліктілік атауы)базасында өндірістік оқудан және кәсіби практикадан өтті _____________________________________________________________________  (кәсіпорынның немесе ұйымның атауы)бойынша ____________________________________________________________  (өндірістік оқыту мен кәсіптік практиканың басталу және аяқталу күні,  айы, жылы практиканың әрбір кезеңіне толтырылады)</w:t>
      </w:r>
    </w:p>
    <w:p>
      <w:pPr>
        <w:spacing w:after="0"/>
        <w:ind w:left="0"/>
        <w:jc w:val="both"/>
      </w:pPr>
      <w:r>
        <w:rPr>
          <w:rFonts w:ascii="Times New Roman"/>
          <w:b w:val="false"/>
          <w:i w:val="false"/>
          <w:color w:val="000000"/>
          <w:sz w:val="28"/>
        </w:rPr>
        <w:t>
      және функционалдық міндеттерін атқарды ______________________________ _____________________________________________________________________  (лауазым атауы)</w:t>
      </w:r>
    </w:p>
    <w:p>
      <w:pPr>
        <w:spacing w:after="0"/>
        <w:ind w:left="0"/>
        <w:jc w:val="both"/>
      </w:pPr>
      <w:r>
        <w:rPr>
          <w:rFonts w:ascii="Times New Roman"/>
          <w:b w:val="false"/>
          <w:i w:val="false"/>
          <w:color w:val="000000"/>
          <w:sz w:val="28"/>
        </w:rPr>
        <w:t>
      Келісілді:Тәлімгер _________________________________________________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Кәсіпорын (ұйым) басшысы ________________________________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беру ұйымының басшысы ____________________________ __________  (Тегі, аты, әкесінің аты (бар болған жағдайда)) (қолы)</w:t>
      </w:r>
    </w:p>
    <w:p>
      <w:pPr>
        <w:spacing w:after="0"/>
        <w:ind w:left="0"/>
        <w:jc w:val="both"/>
      </w:pPr>
      <w:r>
        <w:rPr>
          <w:rFonts w:ascii="Times New Roman"/>
          <w:b w:val="false"/>
          <w:i w:val="false"/>
          <w:color w:val="000000"/>
          <w:sz w:val="28"/>
        </w:rPr>
        <w:t>
      Білім алушы _____________________________________________ __________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3-қосымша</w:t>
            </w:r>
          </w:p>
        </w:tc>
      </w:tr>
    </w:tbl>
    <w:bookmarkStart w:name="z149" w:id="180"/>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180"/>
    <w:bookmarkStart w:name="z150" w:id="181"/>
    <w:p>
      <w:pPr>
        <w:spacing w:after="0"/>
        <w:ind w:left="0"/>
        <w:jc w:val="both"/>
      </w:pPr>
      <w:r>
        <w:rPr>
          <w:rFonts w:ascii="Times New Roman"/>
          <w:b w:val="false"/>
          <w:i w:val="false"/>
          <w:color w:val="000000"/>
          <w:sz w:val="28"/>
        </w:rPr>
        <w:t xml:space="preserve">
      1) "Кәсіптік практиканы өткізуге арналған үлгілік шарттың нысанын бекіту туралы" Қазақстан Республикасы Білім және ғылым Министрінің 2007 жылғы 29 қарашадағы № 582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5053 болып тіркелген, "Заң газетінің" 2008 жылғы 29 қаңтардағы № 13 (1413) санында жарияланған);</w:t>
      </w:r>
    </w:p>
    <w:bookmarkEnd w:id="181"/>
    <w:bookmarkStart w:name="z151" w:id="182"/>
    <w:p>
      <w:pPr>
        <w:spacing w:after="0"/>
        <w:ind w:left="0"/>
        <w:jc w:val="both"/>
      </w:pPr>
      <w:r>
        <w:rPr>
          <w:rFonts w:ascii="Times New Roman"/>
          <w:b w:val="false"/>
          <w:i w:val="false"/>
          <w:color w:val="000000"/>
          <w:sz w:val="28"/>
        </w:rPr>
        <w:t xml:space="preserve">
      2) "Білім беру қызметтерін көрсету үлгі шартының нысанын бекіту туралы" Қазақстан Республикасы Білім және ғылым Министрінің 2007 жылғы 12 желтоқсандағы № 621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5070 болып тіркелген, "Заң газетінің" 2008 жылғы 25 қаңтардағы № 12 (1412) санында жарияланған);</w:t>
      </w:r>
    </w:p>
    <w:bookmarkEnd w:id="182"/>
    <w:bookmarkStart w:name="z152" w:id="183"/>
    <w:p>
      <w:pPr>
        <w:spacing w:after="0"/>
        <w:ind w:left="0"/>
        <w:jc w:val="both"/>
      </w:pPr>
      <w:r>
        <w:rPr>
          <w:rFonts w:ascii="Times New Roman"/>
          <w:b w:val="false"/>
          <w:i w:val="false"/>
          <w:color w:val="000000"/>
          <w:sz w:val="28"/>
        </w:rPr>
        <w:t xml:space="preserve">
      3) "Білім беру қызметтерін көрсету үлгі шартының нысанын бекіту туралы" Қазақстан Республикасы Білім және ғылым Министрінің 2007 жылғы 12 желтоқсандағы № 621 бұйрығына өзгеріс енгізу туралы" Қазақстан Республикасы Білім және ғылым Министрінің міндетін атқарушының 2012 жылғы 23 тамыздағы № 396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7918 болып тіркелген, "Егемен Қазақстан" газетінің 2012 жылғы 24 қазандағы № 696-701 (27773) санында жарияланған).</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