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ead6" w14:textId="091e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21 қаңтардағы № 53 бұйрығы. Қазақстан Республикасының Әділет министрлігінде 2016 жылы 26 ақпанда № 13273 болып тіркелді. Күші жойылды - Қазақстан Республикасы Білім және ғылым министрінің 2020 жылғы 24 сәуірдегі № 158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24.04.2020 </w:t>
      </w:r>
      <w:r>
        <w:rPr>
          <w:rFonts w:ascii="Times New Roman"/>
          <w:b w:val="false"/>
          <w:i w:val="false"/>
          <w:color w:val="ff0000"/>
          <w:sz w:val="28"/>
        </w:rPr>
        <w:t>№ 158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349"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11184 тіркелген, 2015 жылғы 18 маусымда "Әділет" ақпараттық-құқықтық актілер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көрсетілетін қызмет </w:t>
      </w:r>
      <w:r>
        <w:rPr>
          <w:rFonts w:ascii="Times New Roman"/>
          <w:b w:val="false"/>
          <w:i w:val="false"/>
          <w:color w:val="000000"/>
          <w:sz w:val="28"/>
        </w:rPr>
        <w:t xml:space="preserve">стандарты </w:t>
      </w:r>
      <w:r>
        <w:rPr>
          <w:rFonts w:ascii="Times New Roman"/>
          <w:b w:val="false"/>
          <w:i w:val="false"/>
          <w:color w:val="000000"/>
          <w:sz w:val="28"/>
        </w:rPr>
        <w:t>жаңа редакцияда жазылсын;</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жаңа редакцияда жазылсын;</w:t>
      </w:r>
    </w:p>
    <w:bookmarkEnd w:id="3"/>
    <w:bookmarkStart w:name="z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жаңа редакцияда жазылсын;</w:t>
      </w:r>
    </w:p>
    <w:bookmarkEnd w:id="4"/>
    <w:bookmarkStart w:name="z5"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жаңа редакцияда жазылсын;</w:t>
      </w:r>
    </w:p>
    <w:bookmarkEnd w:id="5"/>
    <w:bookmarkStart w:name="z6"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жаңа редакцияда жазылсын;</w:t>
      </w:r>
    </w:p>
    <w:bookmarkEnd w:id="6"/>
    <w:bookmarkStart w:name="z7" w:id="7"/>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(З.Ж. Оразалиева) заңнамада белгіленген тәртіппен:</w:t>
      </w:r>
    </w:p>
    <w:bookmarkEnd w:id="7"/>
    <w:bookmarkStart w:name="z8" w:id="8"/>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8"/>
    <w:bookmarkStart w:name="z9" w:id="9"/>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эталондық бақылау банкiне, содай-ақ Қазақстан Республикасы нормативтiк құқықтық актiлерiнiң эталондық бақылау банкiне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9"/>
    <w:bookmarkStart w:name="z10" w:id="10"/>
    <w:p>
      <w:pPr>
        <w:spacing w:after="0"/>
        <w:ind w:left="0"/>
        <w:jc w:val="both"/>
      </w:pPr>
      <w:r>
        <w:rPr>
          <w:rFonts w:ascii="Times New Roman"/>
          <w:b w:val="false"/>
          <w:i w:val="false"/>
          <w:color w:val="000000"/>
          <w:sz w:val="28"/>
        </w:rPr>
        <w:t xml:space="preserve">
      3) осы бұйрықты Қазақстан Республикасы Білім және ғылым министрлігінің ресми интернет-ресурсында орналастыруды; </w:t>
      </w:r>
    </w:p>
    <w:bookmarkEnd w:id="10"/>
    <w:bookmarkStart w:name="z11" w:id="11"/>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күнтізбелік он күн ішінде Қазақстан Республикасы Білім және ғылым министрлігінің Заң департаментіне осы бұйрықтың 2 тармағының 1), 2) және 3) тармақшаларымен көзделген іс-шаралардың орындалуы туралы мәлімет ұсынуды қамтамасыз етсін. </w:t>
      </w:r>
    </w:p>
    <w:bookmarkEnd w:id="11"/>
    <w:bookmarkStart w:name="z12"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(Е.Н. Иманғалиевке) жүктелсін.</w:t>
      </w:r>
    </w:p>
    <w:bookmarkEnd w:id="12"/>
    <w:bookmarkStart w:name="z13" w:id="13"/>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жариялануға жатады.</w:t>
      </w:r>
    </w:p>
    <w:bookmarkEnd w:id="13"/>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А.Сәрінжіпов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w:t>
      </w:r>
    </w:p>
    <w:p>
      <w:pPr>
        <w:spacing w:after="0"/>
        <w:ind w:left="0"/>
        <w:jc w:val="both"/>
      </w:pPr>
      <w:r>
        <w:rPr>
          <w:rFonts w:ascii="Times New Roman"/>
          <w:b w:val="false"/>
          <w:i w:val="false"/>
          <w:color w:val="000000"/>
          <w:sz w:val="28"/>
        </w:rPr>
        <w:t xml:space="preserve">
            Инвестициялар және даму министрі       Инвестициялар және даму </w:t>
      </w:r>
    </w:p>
    <w:p>
      <w:pPr>
        <w:spacing w:after="0"/>
        <w:ind w:left="0"/>
        <w:jc w:val="both"/>
      </w:pPr>
      <w:r>
        <w:rPr>
          <w:rFonts w:ascii="Times New Roman"/>
          <w:b w:val="false"/>
          <w:i w:val="false"/>
          <w:color w:val="000000"/>
          <w:sz w:val="28"/>
        </w:rPr>
        <w:t>
      2016 жылғы "___" ____________          Министрінің міндетін</w:t>
      </w:r>
    </w:p>
    <w:p>
      <w:pPr>
        <w:spacing w:after="0"/>
        <w:ind w:left="0"/>
        <w:jc w:val="both"/>
      </w:pPr>
      <w:r>
        <w:rPr>
          <w:rFonts w:ascii="Times New Roman"/>
          <w:b w:val="false"/>
          <w:i w:val="false"/>
          <w:color w:val="000000"/>
          <w:sz w:val="28"/>
        </w:rPr>
        <w:t>
      ___________________ Ә. Исекешев        атқарушы</w:t>
      </w:r>
    </w:p>
    <w:p>
      <w:pPr>
        <w:spacing w:after="0"/>
        <w:ind w:left="0"/>
        <w:jc w:val="both"/>
      </w:pPr>
      <w:r>
        <w:rPr>
          <w:rFonts w:ascii="Times New Roman"/>
          <w:b w:val="false"/>
          <w:i w:val="false"/>
          <w:color w:val="000000"/>
          <w:sz w:val="28"/>
        </w:rPr>
        <w:t>
                                                   2016 жылғы "___" _______                                               ____________ Ж. Қасымбек</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2016 жылғы 26 қаңтар</w:t>
      </w:r>
    </w:p>
    <w:p>
      <w:pPr>
        <w:spacing w:after="0"/>
        <w:ind w:left="0"/>
        <w:jc w:val="both"/>
      </w:pPr>
      <w:r>
        <w:rPr>
          <w:rFonts w:ascii="Times New Roman"/>
          <w:b w:val="false"/>
          <w:i w:val="false"/>
          <w:color w:val="000000"/>
          <w:sz w:val="28"/>
        </w:rPr>
        <w:t xml:space="preserve">
      ___________________ Е. Досаев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53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 1–қосымша</w:t>
            </w:r>
          </w:p>
        </w:tc>
      </w:tr>
    </w:tbl>
    <w:bookmarkStart w:name="z16" w:id="14"/>
    <w:p>
      <w:pPr>
        <w:spacing w:after="0"/>
        <w:ind w:left="0"/>
        <w:jc w:val="left"/>
      </w:pPr>
      <w:r>
        <w:rPr>
          <w:rFonts w:ascii="Times New Roman"/>
          <w:b/>
          <w:i w:val="false"/>
          <w:color w:val="000000"/>
        </w:rPr>
        <w:t xml:space="preserve"> "Қорғаншылық және қамқоршылық жөнінде анықтамалар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4"/>
    <w:bookmarkStart w:name="z18" w:id="15"/>
    <w:p>
      <w:pPr>
        <w:spacing w:after="0"/>
        <w:ind w:left="0"/>
        <w:jc w:val="both"/>
      </w:pPr>
      <w:r>
        <w:rPr>
          <w:rFonts w:ascii="Times New Roman"/>
          <w:b w:val="false"/>
          <w:i w:val="false"/>
          <w:color w:val="000000"/>
          <w:sz w:val="28"/>
        </w:rPr>
        <w:t>
      1. "Қорғаншылық және қамқоршылық жөнінде анықтама беру" мемлекеттік көрсетілетін қызметі (бұдан әрі – мемлекеттік көрсетілетін қызмет).</w:t>
      </w:r>
    </w:p>
    <w:bookmarkEnd w:id="15"/>
    <w:bookmarkStart w:name="z19" w:id="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6"/>
    <w:bookmarkStart w:name="z20" w:id="17"/>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Start w:name="z21" w:id="18"/>
    <w:p>
      <w:pPr>
        <w:spacing w:after="0"/>
        <w:ind w:left="0"/>
        <w:jc w:val="both"/>
      </w:pPr>
      <w:r>
        <w:rPr>
          <w:rFonts w:ascii="Times New Roman"/>
          <w:b w:val="false"/>
          <w:i w:val="false"/>
          <w:color w:val="000000"/>
          <w:sz w:val="28"/>
        </w:rPr>
        <w:t>
      1) "Азаматтарға арналған үкімет" мемлекеттік корпорациясының коммерциялық емес қоғамы (бұдан әрі – Мемлекеттік корпорация);</w:t>
      </w:r>
    </w:p>
    <w:bookmarkEnd w:id="18"/>
    <w:bookmarkStart w:name="z22" w:id="19"/>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9"/>
    <w:bookmarkStart w:name="z23" w:id="20"/>
    <w:p>
      <w:pPr>
        <w:spacing w:after="0"/>
        <w:ind w:left="0"/>
        <w:jc w:val="left"/>
      </w:pPr>
      <w:r>
        <w:rPr>
          <w:rFonts w:ascii="Times New Roman"/>
          <w:b/>
          <w:i w:val="false"/>
          <w:color w:val="000000"/>
        </w:rPr>
        <w:t xml:space="preserve"> 2. Мемлекеттік қызмет көрсету тәртібі</w:t>
      </w:r>
    </w:p>
    <w:bookmarkEnd w:id="20"/>
    <w:bookmarkStart w:name="z24" w:id="21"/>
    <w:p>
      <w:pPr>
        <w:spacing w:after="0"/>
        <w:ind w:left="0"/>
        <w:jc w:val="both"/>
      </w:pPr>
      <w:r>
        <w:rPr>
          <w:rFonts w:ascii="Times New Roman"/>
          <w:b w:val="false"/>
          <w:i w:val="false"/>
          <w:color w:val="000000"/>
          <w:sz w:val="28"/>
        </w:rPr>
        <w:t>
      4. Мемлекеттік қызмет көрсету мерзімдері:</w:t>
      </w:r>
    </w:p>
    <w:bookmarkEnd w:id="21"/>
    <w:bookmarkStart w:name="z25" w:id="22"/>
    <w:p>
      <w:pPr>
        <w:spacing w:after="0"/>
        <w:ind w:left="0"/>
        <w:jc w:val="both"/>
      </w:pPr>
      <w:r>
        <w:rPr>
          <w:rFonts w:ascii="Times New Roman"/>
          <w:b w:val="false"/>
          <w:i w:val="false"/>
          <w:color w:val="000000"/>
          <w:sz w:val="28"/>
        </w:rPr>
        <w:t>
      1) Мемлекеттік корпорациясына құжаттарды тапсырған сәттен бастап, сондай-ақ портал арқылы өтініш берген кезде – 5 минут;</w:t>
      </w:r>
    </w:p>
    <w:bookmarkEnd w:id="22"/>
    <w:p>
      <w:pPr>
        <w:spacing w:after="0"/>
        <w:ind w:left="0"/>
        <w:jc w:val="both"/>
      </w:pPr>
      <w:r>
        <w:rPr>
          <w:rFonts w:ascii="Times New Roman"/>
          <w:b w:val="false"/>
          <w:i w:val="false"/>
          <w:color w:val="000000"/>
          <w:sz w:val="28"/>
        </w:rPr>
        <w:t>
      Жетім балаға (жетім балаларға) және ата-анасының қамқорлығынсыз қалған балаға (балаларға) қамқоршылық немесе қорғаншылық белгілеу жөніндегі деректер ақпараттық жүйесінде болмаған жағдайда мемлекеттік қызмет көрсету мерзімі – 3 жұмыс күні (құжаттарды қабылдау күні мемлекеттік қызмет көрсету мерзіміне кірмейді).</w:t>
      </w:r>
    </w:p>
    <w:bookmarkStart w:name="z26" w:id="23"/>
    <w:p>
      <w:pPr>
        <w:spacing w:after="0"/>
        <w:ind w:left="0"/>
        <w:jc w:val="both"/>
      </w:pPr>
      <w:r>
        <w:rPr>
          <w:rFonts w:ascii="Times New Roman"/>
          <w:b w:val="false"/>
          <w:i w:val="false"/>
          <w:color w:val="000000"/>
          <w:sz w:val="28"/>
        </w:rPr>
        <w:t>
      2) Мемлекеттік корпорациясында көрсетілетін қызметті алушының құжаттарды тапсыруы үшін күтудің рұқсат берілетін ең ұзақ уақыты – 15 минут;</w:t>
      </w:r>
    </w:p>
    <w:bookmarkEnd w:id="23"/>
    <w:bookmarkStart w:name="z27" w:id="24"/>
    <w:p>
      <w:pPr>
        <w:spacing w:after="0"/>
        <w:ind w:left="0"/>
        <w:jc w:val="both"/>
      </w:pPr>
      <w:r>
        <w:rPr>
          <w:rFonts w:ascii="Times New Roman"/>
          <w:b w:val="false"/>
          <w:i w:val="false"/>
          <w:color w:val="000000"/>
          <w:sz w:val="28"/>
        </w:rPr>
        <w:t>
      3) Мемлекеттік корпорациясында көрсетілетін қызметті алушыға қызмет көрсетудің рұқсат берілетін ең ұзақ уақыты – 15 минут.</w:t>
      </w:r>
    </w:p>
    <w:bookmarkEnd w:id="24"/>
    <w:bookmarkStart w:name="z28" w:id="25"/>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25"/>
    <w:bookmarkStart w:name="z29" w:id="26"/>
    <w:p>
      <w:pPr>
        <w:spacing w:after="0"/>
        <w:ind w:left="0"/>
        <w:jc w:val="both"/>
      </w:pPr>
      <w:r>
        <w:rPr>
          <w:rFonts w:ascii="Times New Roman"/>
          <w:b w:val="false"/>
          <w:i w:val="false"/>
          <w:color w:val="000000"/>
          <w:sz w:val="28"/>
        </w:rPr>
        <w:t xml:space="preserve">
      6. Мемлекеттік көрсетілетін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қамқоршылық және қорғаншылық белгілеу туралы анықтама.</w:t>
      </w:r>
    </w:p>
    <w:bookmarkEnd w:id="26"/>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Start w:name="z30" w:id="27"/>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7"/>
    <w:bookmarkStart w:name="z31" w:id="28"/>
    <w:p>
      <w:pPr>
        <w:spacing w:after="0"/>
        <w:ind w:left="0"/>
        <w:jc w:val="both"/>
      </w:pPr>
      <w:r>
        <w:rPr>
          <w:rFonts w:ascii="Times New Roman"/>
          <w:b w:val="false"/>
          <w:i w:val="false"/>
          <w:color w:val="000000"/>
          <w:sz w:val="28"/>
        </w:rPr>
        <w:t>
      8. Жұмыс кестесі:</w:t>
      </w:r>
    </w:p>
    <w:bookmarkEnd w:id="28"/>
    <w:bookmarkStart w:name="z32" w:id="29"/>
    <w:p>
      <w:pPr>
        <w:spacing w:after="0"/>
        <w:ind w:left="0"/>
        <w:jc w:val="both"/>
      </w:pPr>
      <w:r>
        <w:rPr>
          <w:rFonts w:ascii="Times New Roman"/>
          <w:b w:val="false"/>
          <w:i w:val="false"/>
          <w:color w:val="000000"/>
          <w:sz w:val="28"/>
        </w:rPr>
        <w:t>
      1) Мемлекеттік корпорациясында: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29"/>
    <w:p>
      <w:pPr>
        <w:spacing w:after="0"/>
        <w:ind w:left="0"/>
        <w:jc w:val="both"/>
      </w:pPr>
      <w:r>
        <w:rPr>
          <w:rFonts w:ascii="Times New Roman"/>
          <w:b w:val="false"/>
          <w:i w:val="false"/>
          <w:color w:val="000000"/>
          <w:sz w:val="28"/>
        </w:rPr>
        <w:t>
      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bookmarkStart w:name="z33" w:id="30"/>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30"/>
    <w:bookmarkStart w:name="z34" w:id="31"/>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31"/>
    <w:p>
      <w:pPr>
        <w:spacing w:after="0"/>
        <w:ind w:left="0"/>
        <w:jc w:val="both"/>
      </w:pPr>
      <w:r>
        <w:rPr>
          <w:rFonts w:ascii="Times New Roman"/>
          <w:b w:val="false"/>
          <w:i w:val="false"/>
          <w:color w:val="000000"/>
          <w:sz w:val="28"/>
        </w:rPr>
        <w:t>
      Мемлекеттік корпорациясында:</w:t>
      </w:r>
    </w:p>
    <w:bookmarkStart w:name="z35" w:id="3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32"/>
    <w:bookmarkStart w:name="z36" w:id="33"/>
    <w:p>
      <w:pPr>
        <w:spacing w:after="0"/>
        <w:ind w:left="0"/>
        <w:jc w:val="both"/>
      </w:pPr>
      <w:r>
        <w:rPr>
          <w:rFonts w:ascii="Times New Roman"/>
          <w:b w:val="false"/>
          <w:i w:val="false"/>
          <w:color w:val="000000"/>
          <w:sz w:val="28"/>
        </w:rPr>
        <w:t>
      2) көрсетілетін қызметті алушының жеке басын кәуландыратын құжат (жеке басын сәйкестендіру үшін талап етіледі);</w:t>
      </w:r>
    </w:p>
    <w:bookmarkEnd w:id="33"/>
    <w:bookmarkStart w:name="z37" w:id="34"/>
    <w:p>
      <w:pPr>
        <w:spacing w:after="0"/>
        <w:ind w:left="0"/>
        <w:jc w:val="both"/>
      </w:pPr>
      <w:r>
        <w:rPr>
          <w:rFonts w:ascii="Times New Roman"/>
          <w:b w:val="false"/>
          <w:i w:val="false"/>
          <w:color w:val="000000"/>
          <w:sz w:val="28"/>
        </w:rPr>
        <w:t>
      3) бала 2007 жылғы 13 тамызға дейін не Қазақстан Республикасынан тыс жерде туылған жағдайда баланың туу туралы куәлігі (жеке басын сәйкестендіру үшін талап етіледі).</w:t>
      </w:r>
    </w:p>
    <w:bookmarkEnd w:id="34"/>
    <w:p>
      <w:pPr>
        <w:spacing w:after="0"/>
        <w:ind w:left="0"/>
        <w:jc w:val="both"/>
      </w:pPr>
      <w:r>
        <w:rPr>
          <w:rFonts w:ascii="Times New Roman"/>
          <w:b w:val="false"/>
          <w:i w:val="false"/>
          <w:color w:val="000000"/>
          <w:sz w:val="28"/>
        </w:rPr>
        <w:t>
      порталда:</w:t>
      </w:r>
    </w:p>
    <w:bookmarkStart w:name="z38" w:id="35"/>
    <w:p>
      <w:pPr>
        <w:spacing w:after="0"/>
        <w:ind w:left="0"/>
        <w:jc w:val="both"/>
      </w:pPr>
      <w:r>
        <w:rPr>
          <w:rFonts w:ascii="Times New Roman"/>
          <w:b w:val="false"/>
          <w:i w:val="false"/>
          <w:color w:val="000000"/>
          <w:sz w:val="28"/>
        </w:rPr>
        <w:t>
      1) көрсетілетін қызметті алушының ЭЦҚ қойылған электрондық құжат нысанындағы сұраныс;</w:t>
      </w:r>
    </w:p>
    <w:bookmarkEnd w:id="35"/>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көрсетілген қызметті алушы Мемлекеттік корпорациясының қызметкеріне мемлекеттік қызмет көрсету кезінде заңмен қорғалатын құпияны қамтитын, ақпараттық жүйедегі мәліметтерді пайдалануға келісімін береді.</w:t>
      </w:r>
    </w:p>
    <w:bookmarkStart w:name="z39" w:id="36"/>
    <w:p>
      <w:pPr>
        <w:spacing w:after="0"/>
        <w:ind w:left="0"/>
        <w:jc w:val="both"/>
      </w:pPr>
      <w:r>
        <w:rPr>
          <w:rFonts w:ascii="Times New Roman"/>
          <w:b w:val="false"/>
          <w:i w:val="false"/>
          <w:color w:val="000000"/>
          <w:sz w:val="28"/>
        </w:rPr>
        <w:t>
      Мемлекеттік корпорациясы арқылы құжаттарды қабылдау кезінде көрсетілетін қызметті алушыға тиісті құжаттардың қабылданғаны туралы қолхат береді:</w:t>
      </w:r>
    </w:p>
    <w:bookmarkEnd w:id="36"/>
    <w:p>
      <w:pPr>
        <w:spacing w:after="0"/>
        <w:ind w:left="0"/>
        <w:jc w:val="both"/>
      </w:pPr>
      <w:r>
        <w:rPr>
          <w:rFonts w:ascii="Times New Roman"/>
          <w:b w:val="false"/>
          <w:i w:val="false"/>
          <w:color w:val="000000"/>
          <w:sz w:val="28"/>
        </w:rPr>
        <w:t>
      Мемлекеттік корпорациясын дадайын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корпорациясы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bookmarkStart w:name="z40" w:id="37"/>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7"/>
    <w:bookmarkStart w:name="z41" w:id="38"/>
    <w:p>
      <w:pPr>
        <w:spacing w:after="0"/>
        <w:ind w:left="0"/>
        <w:jc w:val="left"/>
      </w:pPr>
      <w:r>
        <w:rPr>
          <w:rFonts w:ascii="Times New Roman"/>
          <w:b/>
          <w:i w:val="false"/>
          <w:color w:val="000000"/>
        </w:rPr>
        <w:t xml:space="preserve"> 3. Мемлекеттік қызмет көрсету мәселелері бойынша облыстардың,</w:t>
      </w:r>
      <w:r>
        <w:br/>
      </w:r>
      <w:r>
        <w:rPr>
          <w:rFonts w:ascii="Times New Roman"/>
          <w:b/>
          <w:i w:val="false"/>
          <w:color w:val="000000"/>
        </w:rPr>
        <w:t>республикалық маңызы бар қалалардың, астананың, аудандардың,</w:t>
      </w:r>
      <w:r>
        <w:br/>
      </w:r>
      <w:r>
        <w:rPr>
          <w:rFonts w:ascii="Times New Roman"/>
          <w:b/>
          <w:i w:val="false"/>
          <w:color w:val="000000"/>
        </w:rPr>
        <w:t>облыстық маңызы бар қалалардың жергілікті атқарушы</w:t>
      </w:r>
      <w:r>
        <w:br/>
      </w:r>
      <w:r>
        <w:rPr>
          <w:rFonts w:ascii="Times New Roman"/>
          <w:b/>
          <w:i w:val="false"/>
          <w:color w:val="000000"/>
        </w:rPr>
        <w:t>органдарының, сондай-ақ көрсетілетін қызметті берушілердің және</w:t>
      </w:r>
      <w:r>
        <w:br/>
      </w:r>
      <w:r>
        <w:rPr>
          <w:rFonts w:ascii="Times New Roman"/>
          <w:b/>
          <w:i w:val="false"/>
          <w:color w:val="000000"/>
        </w:rPr>
        <w:t>(немесе) олардың лауазымды адамдарының, Мемлекеттік</w:t>
      </w:r>
      <w:r>
        <w:br/>
      </w:r>
      <w:r>
        <w:rPr>
          <w:rFonts w:ascii="Times New Roman"/>
          <w:b/>
          <w:i w:val="false"/>
          <w:color w:val="000000"/>
        </w:rPr>
        <w:t>корпорациясы және (немесе) олардың қызметкерлерінің шешімдеріне, әрекетіне (әрекетсіздігіне) шағымдану тәртібі</w:t>
      </w:r>
    </w:p>
    <w:bookmarkEnd w:id="38"/>
    <w:bookmarkStart w:name="z42" w:id="39"/>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шағым көрсетілетін қызметті беруші басшысының атына беріледі.</w:t>
      </w:r>
    </w:p>
    <w:bookmarkEnd w:id="39"/>
    <w:p>
      <w:pPr>
        <w:spacing w:after="0"/>
        <w:ind w:left="0"/>
        <w:jc w:val="both"/>
      </w:pPr>
      <w:r>
        <w:rPr>
          <w:rFonts w:ascii="Times New Roman"/>
          <w:b w:val="false"/>
          <w:i w:val="false"/>
          <w:color w:val="000000"/>
          <w:sz w:val="28"/>
        </w:rPr>
        <w:t>
      Шағым жазбаша нысанда пошта не көрсетілетін қызметті берушінің немесе әкімдіктің кеңсесі арқылы қолма-қол қабылданады.</w:t>
      </w:r>
    </w:p>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pPr>
        <w:spacing w:after="0"/>
        <w:ind w:left="0"/>
        <w:jc w:val="both"/>
      </w:pPr>
      <w:r>
        <w:rPr>
          <w:rFonts w:ascii="Times New Roman"/>
          <w:b w:val="false"/>
          <w:i w:val="false"/>
          <w:color w:val="000000"/>
          <w:sz w:val="28"/>
        </w:rPr>
        <w:t>
      Мемлекеттік корпорациясының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корпорациясының басшысына жіберіледі.</w:t>
      </w:r>
    </w:p>
    <w:p>
      <w:pPr>
        <w:spacing w:after="0"/>
        <w:ind w:left="0"/>
        <w:jc w:val="both"/>
      </w:pPr>
      <w:r>
        <w:rPr>
          <w:rFonts w:ascii="Times New Roman"/>
          <w:b w:val="false"/>
          <w:i w:val="false"/>
          <w:color w:val="000000"/>
          <w:sz w:val="28"/>
        </w:rPr>
        <w:t>
      Мемлекеттік корпорациясында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both"/>
      </w:pPr>
      <w:r>
        <w:rPr>
          <w:rFonts w:ascii="Times New Roman"/>
          <w:b w:val="false"/>
          <w:i w:val="false"/>
          <w:color w:val="000000"/>
          <w:sz w:val="28"/>
        </w:rPr>
        <w:t>
      Көрсетілетін қызметті берушінің, әкімдіктің немесе Мемлекеттік корпорация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немесе Мемлекеттік корпорациясының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Start w:name="z43" w:id="40"/>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40"/>
    <w:bookmarkStart w:name="z44" w:id="41"/>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нысанда және Мемлекеттік корпорациясы арқылы көрсетілетін</w:t>
      </w:r>
      <w:r>
        <w:br/>
      </w:r>
      <w:r>
        <w:rPr>
          <w:rFonts w:ascii="Times New Roman"/>
          <w:b/>
          <w:i w:val="false"/>
          <w:color w:val="000000"/>
        </w:rPr>
        <w:t>қызметтің ерекшеліктері ескерілген өзге де талаптар</w:t>
      </w:r>
    </w:p>
    <w:bookmarkEnd w:id="41"/>
    <w:bookmarkStart w:name="z45" w:id="42"/>
    <w:p>
      <w:pPr>
        <w:spacing w:after="0"/>
        <w:ind w:left="0"/>
        <w:jc w:val="both"/>
      </w:pPr>
      <w:r>
        <w:rPr>
          <w:rFonts w:ascii="Times New Roman"/>
          <w:b w:val="false"/>
          <w:i w:val="false"/>
          <w:color w:val="000000"/>
          <w:sz w:val="28"/>
        </w:rPr>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0807777 Бірыңғай байланыс орталығы арқылы жүгінсе мемлекеттік қызмет көрсету үшін құжаттар қабылдауды тұрғылықты жеріне бара отырып мемлекеттік корпорацияның қызметкері жүргізеді.</w:t>
      </w:r>
    </w:p>
    <w:bookmarkEnd w:id="42"/>
    <w:bookmarkStart w:name="z46" w:id="43"/>
    <w:p>
      <w:pPr>
        <w:spacing w:after="0"/>
        <w:ind w:left="0"/>
        <w:jc w:val="both"/>
      </w:pPr>
      <w:r>
        <w:rPr>
          <w:rFonts w:ascii="Times New Roman"/>
          <w:b w:val="false"/>
          <w:i w:val="false"/>
          <w:color w:val="000000"/>
          <w:sz w:val="28"/>
        </w:rPr>
        <w:t>
      14. Мемлекеттік қызмет көрсету орындарының мекенжайлары мынадай интернет-ресурстарда орналастырылған:</w:t>
      </w:r>
    </w:p>
    <w:bookmarkEnd w:id="43"/>
    <w:p>
      <w:pPr>
        <w:spacing w:after="0"/>
        <w:ind w:left="0"/>
        <w:jc w:val="both"/>
      </w:pPr>
      <w:r>
        <w:rPr>
          <w:rFonts w:ascii="Times New Roman"/>
          <w:b w:val="false"/>
          <w:i w:val="false"/>
          <w:color w:val="000000"/>
          <w:sz w:val="28"/>
        </w:rPr>
        <w:t>
      Министрлік www.edu.gov.kz;</w:t>
      </w:r>
    </w:p>
    <w:p>
      <w:pPr>
        <w:spacing w:after="0"/>
        <w:ind w:left="0"/>
        <w:jc w:val="both"/>
      </w:pPr>
      <w:r>
        <w:rPr>
          <w:rFonts w:ascii="Times New Roman"/>
          <w:b w:val="false"/>
          <w:i w:val="false"/>
          <w:color w:val="000000"/>
          <w:sz w:val="28"/>
        </w:rPr>
        <w:t>
      Мемлекеттік корпорациясының www.con.gov.kz;</w:t>
      </w:r>
    </w:p>
    <w:p>
      <w:pPr>
        <w:spacing w:after="0"/>
        <w:ind w:left="0"/>
        <w:jc w:val="both"/>
      </w:pPr>
      <w:r>
        <w:rPr>
          <w:rFonts w:ascii="Times New Roman"/>
          <w:b w:val="false"/>
          <w:i w:val="false"/>
          <w:color w:val="000000"/>
          <w:sz w:val="28"/>
        </w:rPr>
        <w:t>
      порталда.</w:t>
      </w:r>
    </w:p>
    <w:bookmarkStart w:name="z47" w:id="44"/>
    <w:p>
      <w:pPr>
        <w:spacing w:after="0"/>
        <w:ind w:left="0"/>
        <w:jc w:val="both"/>
      </w:pPr>
      <w:r>
        <w:rPr>
          <w:rFonts w:ascii="Times New Roman"/>
          <w:b w:val="false"/>
          <w:i w:val="false"/>
          <w:color w:val="000000"/>
          <w:sz w:val="28"/>
        </w:rPr>
        <w:t>
      15.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44"/>
    <w:bookmarkStart w:name="z48" w:id="45"/>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мемлекеттік қызмет көрсету мәселелері жөніндегі Бірыңғай байланыс орталығы "1414" арқылы алу мүмкіндігіне ие.</w:t>
      </w:r>
    </w:p>
    <w:bookmarkEnd w:id="45"/>
    <w:bookmarkStart w:name="z49" w:id="46"/>
    <w:p>
      <w:pPr>
        <w:spacing w:after="0"/>
        <w:ind w:left="0"/>
        <w:jc w:val="both"/>
      </w:pPr>
      <w:r>
        <w:rPr>
          <w:rFonts w:ascii="Times New Roman"/>
          <w:b w:val="false"/>
          <w:i w:val="false"/>
          <w:color w:val="000000"/>
          <w:sz w:val="28"/>
        </w:rP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 қамқоршылық</w:t>
            </w:r>
            <w:r>
              <w:br/>
            </w:r>
            <w:r>
              <w:rPr>
                <w:rFonts w:ascii="Times New Roman"/>
                <w:b w:val="false"/>
                <w:i w:val="false"/>
                <w:color w:val="000000"/>
                <w:sz w:val="20"/>
              </w:rPr>
              <w:t>жөнінде анықтама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1" w:id="47"/>
    <w:p>
      <w:pPr>
        <w:spacing w:after="0"/>
        <w:ind w:left="0"/>
        <w:jc w:val="both"/>
      </w:pPr>
      <w:r>
        <w:rPr>
          <w:rFonts w:ascii="Times New Roman"/>
          <w:b w:val="false"/>
          <w:i w:val="false"/>
          <w:color w:val="000000"/>
          <w:sz w:val="28"/>
        </w:rPr>
        <w:t xml:space="preserve">
      Астана және Алматы қалаларының,  </w:t>
      </w:r>
    </w:p>
    <w:bookmarkEnd w:id="47"/>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xml:space="preserve">
      органдарының қағаз түрде берген  </w:t>
      </w:r>
    </w:p>
    <w:p>
      <w:pPr>
        <w:spacing w:after="0"/>
        <w:ind w:left="0"/>
        <w:jc w:val="both"/>
      </w:pPr>
      <w:r>
        <w:rPr>
          <w:rFonts w:ascii="Times New Roman"/>
          <w:b w:val="false"/>
          <w:i w:val="false"/>
          <w:color w:val="000000"/>
          <w:sz w:val="28"/>
        </w:rPr>
        <w:t xml:space="preserve">
      құжаттың шығу нысаны       </w:t>
      </w:r>
    </w:p>
    <w:p>
      <w:pPr>
        <w:spacing w:after="0"/>
        <w:ind w:left="0"/>
        <w:jc w:val="left"/>
      </w:pPr>
      <w:r>
        <w:rPr>
          <w:rFonts w:ascii="Times New Roman"/>
          <w:b/>
          <w:i w:val="false"/>
          <w:color w:val="000000"/>
        </w:rPr>
        <w:t xml:space="preserve"> Қамқоршылық және қорғаншылық белгілеу туралы</w:t>
      </w:r>
      <w:r>
        <w:br/>
      </w:r>
      <w:r>
        <w:rPr>
          <w:rFonts w:ascii="Times New Roman"/>
          <w:b/>
          <w:i w:val="false"/>
          <w:color w:val="000000"/>
        </w:rPr>
        <w:t>Анықтама</w:t>
      </w:r>
    </w:p>
    <w:p>
      <w:pPr>
        <w:spacing w:after="0"/>
        <w:ind w:left="0"/>
        <w:jc w:val="both"/>
      </w:pPr>
      <w:r>
        <w:rPr>
          <w:rFonts w:ascii="Times New Roman"/>
          <w:b w:val="false"/>
          <w:i w:val="false"/>
          <w:color w:val="000000"/>
          <w:sz w:val="28"/>
        </w:rPr>
        <w:t>
      Осы анықтама _______________________________________________ берілді.</w:t>
      </w:r>
    </w:p>
    <w:p>
      <w:pPr>
        <w:spacing w:after="0"/>
        <w:ind w:left="0"/>
        <w:jc w:val="both"/>
      </w:pPr>
      <w:r>
        <w:rPr>
          <w:rFonts w:ascii="Times New Roman"/>
          <w:b w:val="false"/>
          <w:i w:val="false"/>
          <w:color w:val="000000"/>
          <w:sz w:val="28"/>
        </w:rPr>
        <w:t>
      (өтініш берушінің Т.А.Ә. (бар болғанда)</w:t>
      </w:r>
    </w:p>
    <w:p>
      <w:pPr>
        <w:spacing w:after="0"/>
        <w:ind w:left="0"/>
        <w:jc w:val="both"/>
      </w:pPr>
      <w:r>
        <w:rPr>
          <w:rFonts w:ascii="Times New Roman"/>
          <w:b w:val="false"/>
          <w:i w:val="false"/>
          <w:color w:val="000000"/>
          <w:sz w:val="28"/>
        </w:rPr>
        <w:t>
      ________________________________________ мекенжайы бойынша тұратын ол</w:t>
      </w:r>
    </w:p>
    <w:p>
      <w:pPr>
        <w:spacing w:after="0"/>
        <w:ind w:left="0"/>
        <w:jc w:val="both"/>
      </w:pP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шын мәнінде (қала, аудан) әкімінің 20___ жылғы "___" ________ № _____</w:t>
      </w:r>
    </w:p>
    <w:p>
      <w:pPr>
        <w:spacing w:after="0"/>
        <w:ind w:left="0"/>
        <w:jc w:val="both"/>
      </w:pPr>
      <w:r>
        <w:rPr>
          <w:rFonts w:ascii="Times New Roman"/>
          <w:b w:val="false"/>
          <w:i w:val="false"/>
          <w:color w:val="000000"/>
          <w:sz w:val="28"/>
        </w:rPr>
        <w:t>
      шешіміне сәйкес _________________ жылы туылған ______________________</w:t>
      </w:r>
    </w:p>
    <w:p>
      <w:pPr>
        <w:spacing w:after="0"/>
        <w:ind w:left="0"/>
        <w:jc w:val="both"/>
      </w:pPr>
      <w:r>
        <w:rPr>
          <w:rFonts w:ascii="Times New Roman"/>
          <w:b w:val="false"/>
          <w:i w:val="false"/>
          <w:color w:val="000000"/>
          <w:sz w:val="28"/>
        </w:rPr>
        <w:t>
                (баланың туған күні)                (Т.А.Ә. (бар болғанда)</w:t>
      </w:r>
    </w:p>
    <w:p>
      <w:pPr>
        <w:spacing w:after="0"/>
        <w:ind w:left="0"/>
        <w:jc w:val="both"/>
      </w:pPr>
      <w:r>
        <w:rPr>
          <w:rFonts w:ascii="Times New Roman"/>
          <w:b w:val="false"/>
          <w:i w:val="false"/>
          <w:color w:val="000000"/>
          <w:sz w:val="28"/>
        </w:rPr>
        <w:t>
      ___________________________________________________________ және оның</w:t>
      </w:r>
    </w:p>
    <w:p>
      <w:pPr>
        <w:spacing w:after="0"/>
        <w:ind w:left="0"/>
        <w:jc w:val="both"/>
      </w:pPr>
      <w:r>
        <w:rPr>
          <w:rFonts w:ascii="Times New Roman"/>
          <w:b w:val="false"/>
          <w:i w:val="false"/>
          <w:color w:val="000000"/>
          <w:sz w:val="28"/>
        </w:rPr>
        <w:t>
      мүлкіне қорғаншы (қамқоршы) болып тағайындалды.</w:t>
      </w:r>
    </w:p>
    <w:p>
      <w:pPr>
        <w:spacing w:after="0"/>
        <w:ind w:left="0"/>
        <w:jc w:val="both"/>
      </w:pPr>
      <w:r>
        <w:rPr>
          <w:rFonts w:ascii="Times New Roman"/>
          <w:b w:val="false"/>
          <w:i w:val="false"/>
          <w:color w:val="000000"/>
          <w:sz w:val="28"/>
        </w:rPr>
        <w:t>
      Қорғаншыға (қамқоршыға) қамқорлыққа алынатын баланы тәрбиелеу,</w:t>
      </w:r>
    </w:p>
    <w:p>
      <w:pPr>
        <w:spacing w:after="0"/>
        <w:ind w:left="0"/>
        <w:jc w:val="both"/>
      </w:pPr>
      <w:r>
        <w:rPr>
          <w:rFonts w:ascii="Times New Roman"/>
          <w:b w:val="false"/>
          <w:i w:val="false"/>
          <w:color w:val="000000"/>
          <w:sz w:val="28"/>
        </w:rPr>
        <w:t>
      оқыту, қоғамдық пайдалы қызметке дайындау және оның жеке мүліктік</w:t>
      </w:r>
    </w:p>
    <w:p>
      <w:pPr>
        <w:spacing w:after="0"/>
        <w:ind w:left="0"/>
        <w:jc w:val="both"/>
      </w:pPr>
      <w:r>
        <w:rPr>
          <w:rFonts w:ascii="Times New Roman"/>
          <w:b w:val="false"/>
          <w:i w:val="false"/>
          <w:color w:val="000000"/>
          <w:sz w:val="28"/>
        </w:rPr>
        <w:t>
      құқықтарын қорғау және сақтау, сотта және барлық мемлекеттік</w:t>
      </w:r>
    </w:p>
    <w:p>
      <w:pPr>
        <w:spacing w:after="0"/>
        <w:ind w:left="0"/>
        <w:jc w:val="both"/>
      </w:pPr>
      <w:r>
        <w:rPr>
          <w:rFonts w:ascii="Times New Roman"/>
          <w:b w:val="false"/>
          <w:i w:val="false"/>
          <w:color w:val="000000"/>
          <w:sz w:val="28"/>
        </w:rPr>
        <w:t>
      мекемелерде айрықша өкілеттіксіз оның өкілі болу міндеті жүктеледі.</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органдарының басшысы ___________ ____________________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Мөрдің орны</w:t>
      </w:r>
    </w:p>
    <w:bookmarkStart w:name="z52" w:id="48"/>
    <w:p>
      <w:pPr>
        <w:spacing w:after="0"/>
        <w:ind w:left="0"/>
        <w:jc w:val="both"/>
      </w:pPr>
      <w:r>
        <w:rPr>
          <w:rFonts w:ascii="Times New Roman"/>
          <w:b w:val="false"/>
          <w:i w:val="false"/>
          <w:color w:val="000000"/>
          <w:sz w:val="28"/>
        </w:rPr>
        <w:t xml:space="preserve">
      Астана және Алматы қалаларының,    </w:t>
      </w:r>
    </w:p>
    <w:bookmarkEnd w:id="48"/>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xml:space="preserve">
      органдарының электронды түрде берген </w:t>
      </w:r>
    </w:p>
    <w:p>
      <w:pPr>
        <w:spacing w:after="0"/>
        <w:ind w:left="0"/>
        <w:jc w:val="both"/>
      </w:pPr>
      <w:r>
        <w:rPr>
          <w:rFonts w:ascii="Times New Roman"/>
          <w:b w:val="false"/>
          <w:i w:val="false"/>
          <w:color w:val="000000"/>
          <w:sz w:val="28"/>
        </w:rPr>
        <w:t xml:space="preserve">
      құжаттың шығу нысаны        </w:t>
      </w:r>
    </w:p>
    <w:tbl>
      <w:tblPr>
        <w:tblW w:w="0" w:type="auto"/>
        <w:tblCellSpacing w:w="0" w:type="auto"/>
        <w:tblBorders>
          <w:top w:val="none"/>
          <w:left w:val="none"/>
          <w:bottom w:val="none"/>
          <w:right w:val="none"/>
          <w:insideH w:val="none"/>
          <w:insideV w:val="none"/>
        </w:tblBorders>
      </w:tblPr>
      <w:tblGrid>
        <w:gridCol w:w="147"/>
        <w:gridCol w:w="10200"/>
        <w:gridCol w:w="1331"/>
        <w:gridCol w:w="622"/>
      </w:tblGrid>
      <w:tr>
        <w:trPr>
          <w:trHeight w:val="30" w:hRule="atLeast"/>
        </w:trPr>
        <w:tc>
          <w:tcPr>
            <w:tcW w:w="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01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018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электрондық үкімет жүйесінде құрылған</w:t>
            </w:r>
          </w:p>
          <w:p>
            <w:pPr>
              <w:spacing w:after="20"/>
              <w:ind w:left="20"/>
              <w:jc w:val="both"/>
            </w:pPr>
            <w:r>
              <w:rPr>
                <w:rFonts w:ascii="Times New Roman"/>
                <w:b w:val="false"/>
                <w:i w:val="false"/>
                <w:color w:val="000000"/>
                <w:sz w:val="20"/>
              </w:rPr>
              <w:t>
Документ сформирован системой электронного правительства</w:t>
            </w:r>
          </w:p>
        </w:tc>
        <w:tc>
          <w:tcPr>
            <w:tcW w:w="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ЭҮП/ПЭП</w:t>
            </w:r>
          </w:p>
          <w:p>
            <w:pPr>
              <w:spacing w:after="20"/>
              <w:ind w:left="20"/>
              <w:jc w:val="both"/>
            </w:pPr>
            <w:r>
              <w:rPr>
                <w:rFonts w:ascii="Times New Roman"/>
                <w:b w:val="false"/>
                <w:i w:val="false"/>
                <w:color w:val="000000"/>
                <w:sz w:val="20"/>
              </w:rPr>
              <w:t>
ХҚКО/ЦОН</w:t>
            </w:r>
          </w:p>
          <w:p>
            <w:pPr>
              <w:spacing w:after="20"/>
              <w:ind w:left="20"/>
              <w:jc w:val="both"/>
            </w:pPr>
            <w:r>
              <w:rPr>
                <w:rFonts w:ascii="Times New Roman"/>
                <w:b w:val="false"/>
                <w:i w:val="false"/>
                <w:color w:val="000000"/>
                <w:sz w:val="20"/>
              </w:rPr>
              <w:t>
АЖО/АРМ</w:t>
            </w:r>
          </w:p>
        </w:tc>
      </w:tr>
      <w:tr>
        <w:trPr>
          <w:trHeight w:val="30" w:hRule="atLeast"/>
        </w:trPr>
        <w:tc>
          <w:tcPr>
            <w:tcW w:w="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6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Қамқоршылық және қорғаншылық белгілеу туралы</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Осы анықтама _______________________________________________ берілді.</w:t>
      </w:r>
    </w:p>
    <w:p>
      <w:pPr>
        <w:spacing w:after="0"/>
        <w:ind w:left="0"/>
        <w:jc w:val="both"/>
      </w:pPr>
      <w:r>
        <w:rPr>
          <w:rFonts w:ascii="Times New Roman"/>
          <w:b w:val="false"/>
          <w:i w:val="false"/>
          <w:color w:val="000000"/>
          <w:sz w:val="28"/>
        </w:rPr>
        <w:t>
      (өтініш берушінің Т.А.Ә. (бар болғанда)</w:t>
      </w:r>
    </w:p>
    <w:p>
      <w:pPr>
        <w:spacing w:after="0"/>
        <w:ind w:left="0"/>
        <w:jc w:val="both"/>
      </w:pPr>
      <w:r>
        <w:rPr>
          <w:rFonts w:ascii="Times New Roman"/>
          <w:b w:val="false"/>
          <w:i w:val="false"/>
          <w:color w:val="000000"/>
          <w:sz w:val="28"/>
        </w:rPr>
        <w:t>
      ________________________________________ мекенжайы бойынша тұратын ол</w:t>
      </w:r>
    </w:p>
    <w:p>
      <w:pPr>
        <w:spacing w:after="0"/>
        <w:ind w:left="0"/>
        <w:jc w:val="both"/>
      </w:pP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шын мәнінде(қала, аудан) әкімінің 20___ жылғы "___" __________ № ____</w:t>
      </w:r>
    </w:p>
    <w:p>
      <w:pPr>
        <w:spacing w:after="0"/>
        <w:ind w:left="0"/>
        <w:jc w:val="both"/>
      </w:pPr>
      <w:r>
        <w:rPr>
          <w:rFonts w:ascii="Times New Roman"/>
          <w:b w:val="false"/>
          <w:i w:val="false"/>
          <w:color w:val="000000"/>
          <w:sz w:val="28"/>
        </w:rPr>
        <w:t>
      шешіміне сәйкес _________________ жылы туылған ______________________</w:t>
      </w:r>
    </w:p>
    <w:p>
      <w:pPr>
        <w:spacing w:after="0"/>
        <w:ind w:left="0"/>
        <w:jc w:val="both"/>
      </w:pPr>
      <w:r>
        <w:rPr>
          <w:rFonts w:ascii="Times New Roman"/>
          <w:b w:val="false"/>
          <w:i w:val="false"/>
          <w:color w:val="000000"/>
          <w:sz w:val="28"/>
        </w:rPr>
        <w:t>
      (баланың туған күні) ( Т.А.Ә. (бар болғанда)</w:t>
      </w:r>
    </w:p>
    <w:p>
      <w:pPr>
        <w:spacing w:after="0"/>
        <w:ind w:left="0"/>
        <w:jc w:val="both"/>
      </w:pPr>
      <w:r>
        <w:rPr>
          <w:rFonts w:ascii="Times New Roman"/>
          <w:b w:val="false"/>
          <w:i w:val="false"/>
          <w:color w:val="000000"/>
          <w:sz w:val="28"/>
        </w:rPr>
        <w:t>
      ___________________________________________________________ және оның</w:t>
      </w:r>
    </w:p>
    <w:p>
      <w:pPr>
        <w:spacing w:after="0"/>
        <w:ind w:left="0"/>
        <w:jc w:val="both"/>
      </w:pPr>
      <w:r>
        <w:rPr>
          <w:rFonts w:ascii="Times New Roman"/>
          <w:b w:val="false"/>
          <w:i w:val="false"/>
          <w:color w:val="000000"/>
          <w:sz w:val="28"/>
        </w:rPr>
        <w:t>
      мүлкіне қорғаншы (қамқоршы) болып тағайындалды.</w:t>
      </w:r>
    </w:p>
    <w:p>
      <w:pPr>
        <w:spacing w:after="0"/>
        <w:ind w:left="0"/>
        <w:jc w:val="both"/>
      </w:pPr>
      <w:r>
        <w:rPr>
          <w:rFonts w:ascii="Times New Roman"/>
          <w:b w:val="false"/>
          <w:i w:val="false"/>
          <w:color w:val="000000"/>
          <w:sz w:val="28"/>
        </w:rPr>
        <w:t>
      Қорғаншыға (қамқоршыға) қамқорлыққа алынатын баланы тәрбиелеу,</w:t>
      </w:r>
    </w:p>
    <w:p>
      <w:pPr>
        <w:spacing w:after="0"/>
        <w:ind w:left="0"/>
        <w:jc w:val="both"/>
      </w:pPr>
      <w:r>
        <w:rPr>
          <w:rFonts w:ascii="Times New Roman"/>
          <w:b w:val="false"/>
          <w:i w:val="false"/>
          <w:color w:val="000000"/>
          <w:sz w:val="28"/>
        </w:rPr>
        <w:t>
      оқыту, қоғамдық пайдалы қызметке дайындау және оның жеке мүліктік</w:t>
      </w:r>
    </w:p>
    <w:p>
      <w:pPr>
        <w:spacing w:after="0"/>
        <w:ind w:left="0"/>
        <w:jc w:val="both"/>
      </w:pPr>
      <w:r>
        <w:rPr>
          <w:rFonts w:ascii="Times New Roman"/>
          <w:b w:val="false"/>
          <w:i w:val="false"/>
          <w:color w:val="000000"/>
          <w:sz w:val="28"/>
        </w:rPr>
        <w:t>
      құқықтарын қорғау және сақтау, сотта және барлық мемлекеттік</w:t>
      </w:r>
    </w:p>
    <w:p>
      <w:pPr>
        <w:spacing w:after="0"/>
        <w:ind w:left="0"/>
        <w:jc w:val="both"/>
      </w:pPr>
      <w:r>
        <w:rPr>
          <w:rFonts w:ascii="Times New Roman"/>
          <w:b w:val="false"/>
          <w:i w:val="false"/>
          <w:color w:val="000000"/>
          <w:sz w:val="28"/>
        </w:rPr>
        <w:t>
      мекемелерде айрықша өкілеттіксіз оның өкілі болу міндеті жүктеледі.</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органдарының басшысы Т.А.Ә. (бар болғанда)</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 370-II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тасығыштағы құжатқа тең. 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"Электрондық әкімдік" ақпараттық жүйесі ұсынған және электрондық-цифрлық қолтаңба 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предоставленные информационной системой "Электронный акимат" и подписанные электронно-цифровой подписью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 қамқоршылық</w:t>
            </w:r>
            <w:r>
              <w:br/>
            </w:r>
            <w:r>
              <w:rPr>
                <w:rFonts w:ascii="Times New Roman"/>
                <w:b w:val="false"/>
                <w:i w:val="false"/>
                <w:color w:val="000000"/>
                <w:sz w:val="20"/>
              </w:rPr>
              <w:t>жөнінде анықтама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4" w:id="49"/>
    <w:p>
      <w:pPr>
        <w:spacing w:after="0"/>
        <w:ind w:left="0"/>
        <w:jc w:val="both"/>
      </w:pPr>
      <w:r>
        <w:rPr>
          <w:rFonts w:ascii="Times New Roman"/>
          <w:b w:val="false"/>
          <w:i w:val="false"/>
          <w:color w:val="000000"/>
          <w:sz w:val="28"/>
        </w:rPr>
        <w:t>
      Астана және Алматы қалаларының,</w:t>
      </w:r>
    </w:p>
    <w:bookmarkEnd w:id="49"/>
    <w:p>
      <w:pPr>
        <w:spacing w:after="0"/>
        <w:ind w:left="0"/>
        <w:jc w:val="both"/>
      </w:pPr>
      <w:r>
        <w:rPr>
          <w:rFonts w:ascii="Times New Roman"/>
          <w:b w:val="false"/>
          <w:i w:val="false"/>
          <w:color w:val="000000"/>
          <w:sz w:val="28"/>
        </w:rPr>
        <w:t>
      аудандардың және облыстық</w:t>
      </w:r>
    </w:p>
    <w:p>
      <w:pPr>
        <w:spacing w:after="0"/>
        <w:ind w:left="0"/>
        <w:jc w:val="both"/>
      </w:pPr>
      <w:r>
        <w:rPr>
          <w:rFonts w:ascii="Times New Roman"/>
          <w:b w:val="false"/>
          <w:i w:val="false"/>
          <w:color w:val="000000"/>
          <w:sz w:val="28"/>
        </w:rPr>
        <w:t>
      маңызы бар қалалардың жергілікті</w:t>
      </w:r>
    </w:p>
    <w:p>
      <w:pPr>
        <w:spacing w:after="0"/>
        <w:ind w:left="0"/>
        <w:jc w:val="both"/>
      </w:pPr>
      <w:r>
        <w:rPr>
          <w:rFonts w:ascii="Times New Roman"/>
          <w:b w:val="false"/>
          <w:i w:val="false"/>
          <w:color w:val="000000"/>
          <w:sz w:val="28"/>
        </w:rPr>
        <w:t>
      атқарушы органдары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мекенжайы бойынша тұратын, </w:t>
      </w:r>
    </w:p>
    <w:p>
      <w:pPr>
        <w:spacing w:after="0"/>
        <w:ind w:left="0"/>
        <w:jc w:val="both"/>
      </w:pPr>
      <w:r>
        <w:rPr>
          <w:rFonts w:ascii="Times New Roman"/>
          <w:b w:val="false"/>
          <w:i w:val="false"/>
          <w:color w:val="000000"/>
          <w:sz w:val="28"/>
        </w:rPr>
        <w:t xml:space="preserve">
      телефоны қорғаншы (қамқоршы)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(бар болғанда), жеке сәйкестендіру</w:t>
      </w:r>
    </w:p>
    <w:p>
      <w:pPr>
        <w:spacing w:after="0"/>
        <w:ind w:left="0"/>
        <w:jc w:val="both"/>
      </w:pPr>
      <w:r>
        <w:rPr>
          <w:rFonts w:ascii="Times New Roman"/>
          <w:b w:val="false"/>
          <w:i w:val="false"/>
          <w:color w:val="000000"/>
          <w:sz w:val="28"/>
        </w:rPr>
        <w:t>
      нөмері)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мына: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 бойынша тұратын кәмелеттік жасқа толмаған балаға (балаларға)</w:t>
      </w:r>
    </w:p>
    <w:p>
      <w:pPr>
        <w:spacing w:after="0"/>
        <w:ind w:left="0"/>
        <w:jc w:val="both"/>
      </w:pPr>
      <w:r>
        <w:rPr>
          <w:rFonts w:ascii="Times New Roman"/>
          <w:b w:val="false"/>
          <w:i w:val="false"/>
          <w:color w:val="000000"/>
          <w:sz w:val="28"/>
        </w:rPr>
        <w:t>
      қорғаншылық (қамқоршылық) жөнінде анықтама беруіңізді сұраймын.</w:t>
      </w:r>
    </w:p>
    <w:p>
      <w:pPr>
        <w:spacing w:after="0"/>
        <w:ind w:left="0"/>
        <w:jc w:val="both"/>
      </w:pPr>
      <w:r>
        <w:rPr>
          <w:rFonts w:ascii="Times New Roman"/>
          <w:b w:val="false"/>
          <w:i w:val="false"/>
          <w:color w:val="000000"/>
          <w:sz w:val="28"/>
        </w:rPr>
        <w:t>
      Балалар:</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(баланың Т.А.Ә. (бар болғанда) және жеке сәйкестендіру нөмері, туған</w:t>
      </w:r>
    </w:p>
    <w:p>
      <w:pPr>
        <w:spacing w:after="0"/>
        <w:ind w:left="0"/>
        <w:jc w:val="both"/>
      </w:pPr>
      <w:r>
        <w:rPr>
          <w:rFonts w:ascii="Times New Roman"/>
          <w:b w:val="false"/>
          <w:i w:val="false"/>
          <w:color w:val="000000"/>
          <w:sz w:val="28"/>
        </w:rPr>
        <w:t>
      жылы, туу туралы куәлігінің № көрсету)</w:t>
      </w:r>
    </w:p>
    <w:p>
      <w:pPr>
        <w:spacing w:after="0"/>
        <w:ind w:left="0"/>
        <w:jc w:val="both"/>
      </w:pPr>
      <w:r>
        <w:rPr>
          <w:rFonts w:ascii="Times New Roman"/>
          <w:b w:val="false"/>
          <w:i w:val="false"/>
          <w:color w:val="000000"/>
          <w:sz w:val="28"/>
        </w:rPr>
        <w:t>
      Ақпараттық жүйелерде сипатталған "Дербес деректер және оларды</w:t>
      </w:r>
    </w:p>
    <w:p>
      <w:pPr>
        <w:spacing w:after="0"/>
        <w:ind w:left="0"/>
        <w:jc w:val="both"/>
      </w:pPr>
      <w:r>
        <w:rPr>
          <w:rFonts w:ascii="Times New Roman"/>
          <w:b w:val="false"/>
          <w:i w:val="false"/>
          <w:color w:val="000000"/>
          <w:sz w:val="28"/>
        </w:rPr>
        <w:t xml:space="preserve">
      қорғау туралы" ҚР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"____" _____________ 20__ жыл _______________________________________</w:t>
      </w:r>
    </w:p>
    <w:p>
      <w:pPr>
        <w:spacing w:after="0"/>
        <w:ind w:left="0"/>
        <w:jc w:val="both"/>
      </w:pPr>
      <w:r>
        <w:rPr>
          <w:rFonts w:ascii="Times New Roman"/>
          <w:b w:val="false"/>
          <w:i w:val="false"/>
          <w:color w:val="000000"/>
          <w:sz w:val="28"/>
        </w:rPr>
        <w:t>
                                            қорғаншының (қамқоршының)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 қамқоршылық</w:t>
            </w:r>
            <w:r>
              <w:br/>
            </w:r>
            <w:r>
              <w:rPr>
                <w:rFonts w:ascii="Times New Roman"/>
                <w:b w:val="false"/>
                <w:i w:val="false"/>
                <w:color w:val="000000"/>
                <w:sz w:val="20"/>
              </w:rPr>
              <w:t>жөнінде анықтама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(Т.А.Ә. (бар болғанда) немесе көрсетілетін</w:t>
      </w:r>
    </w:p>
    <w:p>
      <w:pPr>
        <w:spacing w:after="0"/>
        <w:ind w:left="0"/>
        <w:jc w:val="both"/>
      </w:pPr>
      <w:r>
        <w:rPr>
          <w:rFonts w:ascii="Times New Roman"/>
          <w:b w:val="false"/>
          <w:i w:val="false"/>
          <w:color w:val="000000"/>
          <w:sz w:val="28"/>
        </w:rPr>
        <w:t xml:space="preserve">
      қызметті алушы ұйымның атауы)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тармақшасын</w:t>
      </w:r>
    </w:p>
    <w:p>
      <w:pPr>
        <w:spacing w:after="0"/>
        <w:ind w:left="0"/>
        <w:jc w:val="both"/>
      </w:pPr>
      <w:r>
        <w:rPr>
          <w:rFonts w:ascii="Times New Roman"/>
          <w:b w:val="false"/>
          <w:i w:val="false"/>
          <w:color w:val="000000"/>
          <w:sz w:val="28"/>
        </w:rPr>
        <w:t>
      басшылыққа алып, ""Азаматтар үшін Үкімет" Мемлекеттік корпорациясының</w:t>
      </w:r>
    </w:p>
    <w:p>
      <w:pPr>
        <w:spacing w:after="0"/>
        <w:ind w:left="0"/>
        <w:jc w:val="both"/>
      </w:pPr>
      <w:r>
        <w:rPr>
          <w:rFonts w:ascii="Times New Roman"/>
          <w:b w:val="false"/>
          <w:i w:val="false"/>
          <w:color w:val="000000"/>
          <w:sz w:val="28"/>
        </w:rPr>
        <w:t>
      коммерциялық емес қоғамы филиалының № __ бөлімі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(мекенжайды көрсету)</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Сіз ұсынған құжаттар топтамасының толық болмауына байланысты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мемлекеттік қызмет көрсетуге құжаттарды қабылдаудан бас тартады, атап</w:t>
      </w:r>
    </w:p>
    <w:p>
      <w:pPr>
        <w:spacing w:after="0"/>
        <w:ind w:left="0"/>
        <w:jc w:val="both"/>
      </w:pPr>
      <w:r>
        <w:rPr>
          <w:rFonts w:ascii="Times New Roman"/>
          <w:b w:val="false"/>
          <w:i w:val="false"/>
          <w:color w:val="000000"/>
          <w:sz w:val="28"/>
        </w:rPr>
        <w:t>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w:t>
      </w:r>
    </w:p>
    <w:p>
      <w:pPr>
        <w:spacing w:after="0"/>
        <w:ind w:left="0"/>
        <w:jc w:val="both"/>
      </w:pPr>
      <w:r>
        <w:rPr>
          <w:rFonts w:ascii="Times New Roman"/>
          <w:b w:val="false"/>
          <w:i w:val="false"/>
          <w:color w:val="000000"/>
          <w:sz w:val="28"/>
        </w:rPr>
        <w:t>
      Т.А.Ә. (бар болғанда)</w:t>
      </w:r>
    </w:p>
    <w:p>
      <w:pPr>
        <w:spacing w:after="0"/>
        <w:ind w:left="0"/>
        <w:jc w:val="both"/>
      </w:pPr>
      <w:r>
        <w:rPr>
          <w:rFonts w:ascii="Times New Roman"/>
          <w:b w:val="false"/>
          <w:i w:val="false"/>
          <w:color w:val="000000"/>
          <w:sz w:val="28"/>
        </w:rPr>
        <w:t>
      (Мемлекеттік корпорациясының қызметкері)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Орындаушының Т.А.Ә. (бар болғанда) 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Қабылдаушының Т.А.Ә. (бар болғанда) 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53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 2–қосымша</w:t>
            </w:r>
          </w:p>
        </w:tc>
      </w:tr>
    </w:tbl>
    <w:bookmarkStart w:name="z58" w:id="50"/>
    <w:p>
      <w:pPr>
        <w:spacing w:after="0"/>
        <w:ind w:left="0"/>
        <w:jc w:val="left"/>
      </w:pPr>
      <w:r>
        <w:rPr>
          <w:rFonts w:ascii="Times New Roman"/>
          <w:b/>
          <w:i w:val="false"/>
          <w:color w:val="000000"/>
        </w:rPr>
        <w:t xml:space="preserve"> "Жетім балаға (жетім балаларға) және ата-анасының</w:t>
      </w:r>
      <w:r>
        <w:br/>
      </w:r>
      <w:r>
        <w:rPr>
          <w:rFonts w:ascii="Times New Roman"/>
          <w:b/>
          <w:i w:val="false"/>
          <w:color w:val="000000"/>
        </w:rPr>
        <w:t>қамқорлығынсыз қалған балаға (балаларға) қамқоршылық немесе қорғаншылық белгілеу" мемлекеттік көрсетілетін қызмет стандарты</w:t>
      </w:r>
      <w:r>
        <w:br/>
      </w:r>
      <w:r>
        <w:rPr>
          <w:rFonts w:ascii="Times New Roman"/>
          <w:b/>
          <w:i w:val="false"/>
          <w:color w:val="000000"/>
        </w:rPr>
        <w:t>1. Жалпы ережелер</w:t>
      </w:r>
    </w:p>
    <w:bookmarkEnd w:id="50"/>
    <w:bookmarkStart w:name="z60" w:id="51"/>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 – мемлекеттік көрсетілетін қызмет).</w:t>
      </w:r>
    </w:p>
    <w:bookmarkEnd w:id="51"/>
    <w:bookmarkStart w:name="z61" w:id="5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52"/>
    <w:bookmarkStart w:name="z62" w:id="53"/>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53"/>
    <w:bookmarkStart w:name="z63" w:id="54"/>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54"/>
    <w:bookmarkStart w:name="z64" w:id="55"/>
    <w:p>
      <w:pPr>
        <w:spacing w:after="0"/>
        <w:ind w:left="0"/>
        <w:jc w:val="both"/>
      </w:pPr>
      <w:r>
        <w:rPr>
          <w:rFonts w:ascii="Times New Roman"/>
          <w:b w:val="false"/>
          <w:i w:val="false"/>
          <w:color w:val="000000"/>
          <w:sz w:val="28"/>
        </w:rPr>
        <w:t>
      1) көрсетілетін қызметті берушінің кеңсесі;</w:t>
      </w:r>
    </w:p>
    <w:bookmarkEnd w:id="55"/>
    <w:bookmarkStart w:name="z65" w:id="56"/>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w:t>
      </w:r>
    </w:p>
    <w:bookmarkEnd w:id="56"/>
    <w:bookmarkStart w:name="z66" w:id="57"/>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57"/>
    <w:bookmarkStart w:name="z67" w:id="58"/>
    <w:p>
      <w:pPr>
        <w:spacing w:after="0"/>
        <w:ind w:left="0"/>
        <w:jc w:val="left"/>
      </w:pPr>
      <w:r>
        <w:rPr>
          <w:rFonts w:ascii="Times New Roman"/>
          <w:b/>
          <w:i w:val="false"/>
          <w:color w:val="000000"/>
        </w:rPr>
        <w:t xml:space="preserve"> 2. Мемлекеттік қызмет көрсету тәртібі</w:t>
      </w:r>
    </w:p>
    <w:bookmarkEnd w:id="58"/>
    <w:bookmarkStart w:name="z68" w:id="59"/>
    <w:p>
      <w:pPr>
        <w:spacing w:after="0"/>
        <w:ind w:left="0"/>
        <w:jc w:val="both"/>
      </w:pPr>
      <w:r>
        <w:rPr>
          <w:rFonts w:ascii="Times New Roman"/>
          <w:b w:val="false"/>
          <w:i w:val="false"/>
          <w:color w:val="000000"/>
          <w:sz w:val="28"/>
        </w:rPr>
        <w:t>
      4. Мемлекеттік қызмет көрсету мерзімдері:</w:t>
      </w:r>
    </w:p>
    <w:bookmarkEnd w:id="59"/>
    <w:bookmarkStart w:name="z69" w:id="60"/>
    <w:p>
      <w:pPr>
        <w:spacing w:after="0"/>
        <w:ind w:left="0"/>
        <w:jc w:val="both"/>
      </w:pPr>
      <w:r>
        <w:rPr>
          <w:rFonts w:ascii="Times New Roman"/>
          <w:b w:val="false"/>
          <w:i w:val="false"/>
          <w:color w:val="000000"/>
          <w:sz w:val="28"/>
        </w:rPr>
        <w:t>
      1) көрсетілетін қызметті берушіге Мемлекеттік корпорациясына құжаттарды тапсырған сәттен бастап, сондай-ақ портал арқылы өтініш берген кезде – күнтізбелік отыз күн.</w:t>
      </w:r>
    </w:p>
    <w:bookmarkEnd w:id="60"/>
    <w:p>
      <w:pPr>
        <w:spacing w:after="0"/>
        <w:ind w:left="0"/>
        <w:jc w:val="both"/>
      </w:pPr>
      <w:r>
        <w:rPr>
          <w:rFonts w:ascii="Times New Roman"/>
          <w:b w:val="false"/>
          <w:i w:val="false"/>
          <w:color w:val="000000"/>
          <w:sz w:val="28"/>
        </w:rPr>
        <w:t>
      Мемлекеттік корпорациясына жүгінген кезде қабылдау күні мемлекеттік қызмет көрсету мерзіміне кірмейді.</w:t>
      </w:r>
    </w:p>
    <w:bookmarkStart w:name="z70" w:id="61"/>
    <w:p>
      <w:pPr>
        <w:spacing w:after="0"/>
        <w:ind w:left="0"/>
        <w:jc w:val="both"/>
      </w:pPr>
      <w:r>
        <w:rPr>
          <w:rFonts w:ascii="Times New Roman"/>
          <w:b w:val="false"/>
          <w:i w:val="false"/>
          <w:color w:val="000000"/>
          <w:sz w:val="28"/>
        </w:rPr>
        <w:t>
      2) көрсетілетін қызметті берушіге немесе Мемлекеттік корпорациясында көрсетілетін қызметті алушының құжаттарды тапсыруы үшін күтудің рұқсат берілетін ең ұзақ уақыты – 15 минут;</w:t>
      </w:r>
    </w:p>
    <w:bookmarkEnd w:id="61"/>
    <w:bookmarkStart w:name="z71" w:id="62"/>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көрсетудің рұқсат берілетін ең ұзақ уақыты – 30 минут, Мемлекеттік корпорациясында – 15 минут.</w:t>
      </w:r>
    </w:p>
    <w:bookmarkEnd w:id="62"/>
    <w:bookmarkStart w:name="z72" w:id="63"/>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63"/>
    <w:bookmarkStart w:name="z73" w:id="64"/>
    <w:p>
      <w:pPr>
        <w:spacing w:after="0"/>
        <w:ind w:left="0"/>
        <w:jc w:val="both"/>
      </w:pPr>
      <w:r>
        <w:rPr>
          <w:rFonts w:ascii="Times New Roman"/>
          <w:b w:val="false"/>
          <w:i w:val="false"/>
          <w:color w:val="000000"/>
          <w:sz w:val="28"/>
        </w:rPr>
        <w:t xml:space="preserve">
      6. Мемлекеттік көрсетілетін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қамқоршылық немесе қорғаншылық белгілеу туралы Астана қаласы, аудан және облыстық маңызы бар қала әкімінің қаулысы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дәлелді бас тарту.</w:t>
      </w:r>
    </w:p>
    <w:bookmarkEnd w:id="64"/>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Start w:name="z74" w:id="6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65"/>
    <w:bookmarkStart w:name="z75" w:id="66"/>
    <w:p>
      <w:pPr>
        <w:spacing w:after="0"/>
        <w:ind w:left="0"/>
        <w:jc w:val="both"/>
      </w:pPr>
      <w:r>
        <w:rPr>
          <w:rFonts w:ascii="Times New Roman"/>
          <w:b w:val="false"/>
          <w:i w:val="false"/>
          <w:color w:val="000000"/>
          <w:sz w:val="28"/>
        </w:rPr>
        <w:t>
      8. Жұмыс кестесі:</w:t>
      </w:r>
    </w:p>
    <w:bookmarkEnd w:id="66"/>
    <w:bookmarkStart w:name="z76" w:id="67"/>
    <w:p>
      <w:pPr>
        <w:spacing w:after="0"/>
        <w:ind w:left="0"/>
        <w:jc w:val="both"/>
      </w:pPr>
      <w:r>
        <w:rPr>
          <w:rFonts w:ascii="Times New Roman"/>
          <w:b w:val="false"/>
          <w:i w:val="false"/>
          <w:color w:val="000000"/>
          <w:sz w:val="28"/>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67"/>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алдын-ала жазылусыз және жеделдетіп қызмет көрсетусіз кезек тәртібімен көрсетіледі;</w:t>
      </w:r>
    </w:p>
    <w:bookmarkStart w:name="z77" w:id="68"/>
    <w:p>
      <w:pPr>
        <w:spacing w:after="0"/>
        <w:ind w:left="0"/>
        <w:jc w:val="both"/>
      </w:pPr>
      <w:r>
        <w:rPr>
          <w:rFonts w:ascii="Times New Roman"/>
          <w:b w:val="false"/>
          <w:i w:val="false"/>
          <w:color w:val="000000"/>
          <w:sz w:val="28"/>
        </w:rPr>
        <w:t>
      2) Мемлекеттік корпорациясында: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68"/>
    <w:p>
      <w:pPr>
        <w:spacing w:after="0"/>
        <w:ind w:left="0"/>
        <w:jc w:val="both"/>
      </w:pPr>
      <w:r>
        <w:rPr>
          <w:rFonts w:ascii="Times New Roman"/>
          <w:b w:val="false"/>
          <w:i w:val="false"/>
          <w:color w:val="000000"/>
          <w:sz w:val="28"/>
        </w:rPr>
        <w:t>
      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bookmarkStart w:name="z78" w:id="69"/>
    <w:p>
      <w:pPr>
        <w:spacing w:after="0"/>
        <w:ind w:left="0"/>
        <w:jc w:val="both"/>
      </w:pPr>
      <w:r>
        <w:rPr>
          <w:rFonts w:ascii="Times New Roman"/>
          <w:b w:val="false"/>
          <w:i w:val="false"/>
          <w:color w:val="000000"/>
          <w:sz w:val="28"/>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69"/>
    <w:bookmarkStart w:name="z79" w:id="70"/>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70"/>
    <w:p>
      <w:pPr>
        <w:spacing w:after="0"/>
        <w:ind w:left="0"/>
        <w:jc w:val="both"/>
      </w:pPr>
      <w:r>
        <w:rPr>
          <w:rFonts w:ascii="Times New Roman"/>
          <w:b w:val="false"/>
          <w:i w:val="false"/>
          <w:color w:val="000000"/>
          <w:sz w:val="28"/>
        </w:rPr>
        <w:t>
      көрсетілетін қызметті берушіге және Мемлекеттік корпорациясында:</w:t>
      </w:r>
    </w:p>
    <w:bookmarkStart w:name="z80" w:id="7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71"/>
    <w:bookmarkStart w:name="z81" w:id="72"/>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72"/>
    <w:bookmarkStart w:name="z82" w:id="73"/>
    <w:p>
      <w:pPr>
        <w:spacing w:after="0"/>
        <w:ind w:left="0"/>
        <w:jc w:val="both"/>
      </w:pPr>
      <w:r>
        <w:rPr>
          <w:rFonts w:ascii="Times New Roman"/>
          <w:b w:val="false"/>
          <w:i w:val="false"/>
          <w:color w:val="000000"/>
          <w:sz w:val="28"/>
        </w:rPr>
        <w:t>
      3) егер некеде тұрған жағдайда, жұбайының (зайыбының) нотариалды расталған келісімі;</w:t>
      </w:r>
    </w:p>
    <w:bookmarkEnd w:id="73"/>
    <w:bookmarkStart w:name="z83" w:id="74"/>
    <w:p>
      <w:pPr>
        <w:spacing w:after="0"/>
        <w:ind w:left="0"/>
        <w:jc w:val="both"/>
      </w:pPr>
      <w:r>
        <w:rPr>
          <w:rFonts w:ascii="Times New Roman"/>
          <w:b w:val="false"/>
          <w:i w:val="false"/>
          <w:color w:val="000000"/>
          <w:sz w:val="28"/>
        </w:rPr>
        <w:t xml:space="preserve">
      4) егер некеде тұрса, көрсетілетін қызметті алушының және жұбайының (зайыбының) Кодекстің 91-бабы 1-бөлімінің 6) тармақшасына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(Нормативтік құқықтық актілерді мемлекеттік тіркеу тізілімінде № 6697 тіркелген) бекітілген нысан бойынша наркологиялық және психиатриялық диспансерлерде тіркеуде тұрғандығы туралы мәліметтің жоқтығы туралы анықтама;</w:t>
      </w:r>
    </w:p>
    <w:bookmarkEnd w:id="74"/>
    <w:bookmarkStart w:name="z84" w:id="75"/>
    <w:p>
      <w:pPr>
        <w:spacing w:after="0"/>
        <w:ind w:left="0"/>
        <w:jc w:val="both"/>
      </w:pPr>
      <w:r>
        <w:rPr>
          <w:rFonts w:ascii="Times New Roman"/>
          <w:b w:val="false"/>
          <w:i w:val="false"/>
          <w:color w:val="000000"/>
          <w:sz w:val="28"/>
        </w:rPr>
        <w:t>
      5) жұмыс орнынан берілген мінездеме;</w:t>
      </w:r>
    </w:p>
    <w:bookmarkEnd w:id="75"/>
    <w:bookmarkStart w:name="z85" w:id="76"/>
    <w:p>
      <w:pPr>
        <w:spacing w:after="0"/>
        <w:ind w:left="0"/>
        <w:jc w:val="both"/>
      </w:pPr>
      <w:r>
        <w:rPr>
          <w:rFonts w:ascii="Times New Roman"/>
          <w:b w:val="false"/>
          <w:i w:val="false"/>
          <w:color w:val="000000"/>
          <w:sz w:val="28"/>
        </w:rPr>
        <w:t>
      6) 2008 жылға дейін не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p>
    <w:bookmarkEnd w:id="76"/>
    <w:bookmarkStart w:name="z86" w:id="77"/>
    <w:p>
      <w:pPr>
        <w:spacing w:after="0"/>
        <w:ind w:left="0"/>
        <w:jc w:val="both"/>
      </w:pPr>
      <w:r>
        <w:rPr>
          <w:rFonts w:ascii="Times New Roman"/>
          <w:b w:val="false"/>
          <w:i w:val="false"/>
          <w:color w:val="000000"/>
          <w:sz w:val="28"/>
        </w:rPr>
        <w:t>
      7) егер некеде тұрмаған жағдайда, көрсетілетін қызметті алушының некеде тұрмағандығы нотариалды расталған анықтама;</w:t>
      </w:r>
    </w:p>
    <w:bookmarkEnd w:id="77"/>
    <w:bookmarkStart w:name="z87" w:id="78"/>
    <w:p>
      <w:pPr>
        <w:spacing w:after="0"/>
        <w:ind w:left="0"/>
        <w:jc w:val="both"/>
      </w:pPr>
      <w:r>
        <w:rPr>
          <w:rFonts w:ascii="Times New Roman"/>
          <w:b w:val="false"/>
          <w:i w:val="false"/>
          <w:color w:val="000000"/>
          <w:sz w:val="28"/>
        </w:rPr>
        <w:t>
      8) бала 2007 жылғы 13 тамызға дейін не Қазақстан Республикасынан тыс жерде туылған жағдайда баланың туу туралы куәлігінің көшірмесі (сәйкестендіру үшін талап етіледі);</w:t>
      </w:r>
    </w:p>
    <w:bookmarkEnd w:id="78"/>
    <w:bookmarkStart w:name="z88" w:id="79"/>
    <w:p>
      <w:pPr>
        <w:spacing w:after="0"/>
        <w:ind w:left="0"/>
        <w:jc w:val="both"/>
      </w:pPr>
      <w:r>
        <w:rPr>
          <w:rFonts w:ascii="Times New Roman"/>
          <w:b w:val="false"/>
          <w:i w:val="false"/>
          <w:color w:val="000000"/>
          <w:sz w:val="28"/>
        </w:rPr>
        <w:t>
      9)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bookmarkEnd w:id="79"/>
    <w:bookmarkStart w:name="z89" w:id="80"/>
    <w:p>
      <w:pPr>
        <w:spacing w:after="0"/>
        <w:ind w:left="0"/>
        <w:jc w:val="both"/>
      </w:pPr>
      <w:r>
        <w:rPr>
          <w:rFonts w:ascii="Times New Roman"/>
          <w:b w:val="false"/>
          <w:i w:val="false"/>
          <w:color w:val="000000"/>
          <w:sz w:val="28"/>
        </w:rPr>
        <w:t xml:space="preserve">
      10)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қорғаншылық және қамқоршылық бойынша функцияларды жүзеге асыратын органдардан баланың (балалардың) аға-інілері мен апа-қарындастары және олардың тұрғылықты жері туралы берілген анықтама;</w:t>
      </w:r>
    </w:p>
    <w:bookmarkEnd w:id="80"/>
    <w:bookmarkStart w:name="z90" w:id="81"/>
    <w:p>
      <w:pPr>
        <w:spacing w:after="0"/>
        <w:ind w:left="0"/>
        <w:jc w:val="both"/>
      </w:pPr>
      <w:r>
        <w:rPr>
          <w:rFonts w:ascii="Times New Roman"/>
          <w:b w:val="false"/>
          <w:i w:val="false"/>
          <w:color w:val="000000"/>
          <w:sz w:val="28"/>
        </w:rPr>
        <w:t>
      11) баланың (балалардың) оқу орнынан анықтама.</w:t>
      </w:r>
    </w:p>
    <w:bookmarkEnd w:id="81"/>
    <w:p>
      <w:pPr>
        <w:spacing w:after="0"/>
        <w:ind w:left="0"/>
        <w:jc w:val="both"/>
      </w:pPr>
      <w:r>
        <w:rPr>
          <w:rFonts w:ascii="Times New Roman"/>
          <w:b w:val="false"/>
          <w:i w:val="false"/>
          <w:color w:val="000000"/>
          <w:sz w:val="28"/>
        </w:rPr>
        <w:t>
      Бала жетім балалар мен ата-анасының қамқорлығынсыз қалған балаларға арналған білім беру ұйымдарында тұрған жағдайда баланың туу туралы куәлігі, баланың оқу орнынан анықтама, балаға жалғыз ата-анасының немесе екеуiнiң де қамқорлығының жоқтығын растайтын құжаттарды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ұсыну талап етілмейді.</w:t>
      </w:r>
    </w:p>
    <w:p>
      <w:pPr>
        <w:spacing w:after="0"/>
        <w:ind w:left="0"/>
        <w:jc w:val="both"/>
      </w:pPr>
      <w:r>
        <w:rPr>
          <w:rFonts w:ascii="Times New Roman"/>
          <w:b w:val="false"/>
          <w:i w:val="false"/>
          <w:color w:val="000000"/>
          <w:sz w:val="28"/>
        </w:rPr>
        <w:t>
      порталда:</w:t>
      </w:r>
    </w:p>
    <w:bookmarkStart w:name="z91" w:id="82"/>
    <w:p>
      <w:pPr>
        <w:spacing w:after="0"/>
        <w:ind w:left="0"/>
        <w:jc w:val="both"/>
      </w:pPr>
      <w:r>
        <w:rPr>
          <w:rFonts w:ascii="Times New Roman"/>
          <w:b w:val="false"/>
          <w:i w:val="false"/>
          <w:color w:val="000000"/>
          <w:sz w:val="28"/>
        </w:rPr>
        <w:t>
      1) көрсетілетін қызметті алушының ЭЦҚ куәландырылған электрондық құжат нысанындағы сұранысы;</w:t>
      </w:r>
    </w:p>
    <w:bookmarkEnd w:id="82"/>
    <w:bookmarkStart w:name="z92" w:id="83"/>
    <w:p>
      <w:pPr>
        <w:spacing w:after="0"/>
        <w:ind w:left="0"/>
        <w:jc w:val="both"/>
      </w:pPr>
      <w:r>
        <w:rPr>
          <w:rFonts w:ascii="Times New Roman"/>
          <w:b w:val="false"/>
          <w:i w:val="false"/>
          <w:color w:val="000000"/>
          <w:sz w:val="28"/>
        </w:rPr>
        <w:t>
      2) егер некеде тұрған болса, жұбайының (зайыбының) нотариалды расталған келісімінің электрондық көшірмесі;</w:t>
      </w:r>
    </w:p>
    <w:bookmarkEnd w:id="83"/>
    <w:bookmarkStart w:name="z93" w:id="84"/>
    <w:p>
      <w:pPr>
        <w:spacing w:after="0"/>
        <w:ind w:left="0"/>
        <w:jc w:val="both"/>
      </w:pPr>
      <w:r>
        <w:rPr>
          <w:rFonts w:ascii="Times New Roman"/>
          <w:b w:val="false"/>
          <w:i w:val="false"/>
          <w:color w:val="000000"/>
          <w:sz w:val="28"/>
        </w:rPr>
        <w:t xml:space="preserve">
      3) егер некеде тұрса, көрсетілетін қызметті алушының және зайыбының (жұбайының) Кодекстің 91-бабы 1-бөлімінің 6) тармақшасына сәйкес ауруының жоқтығын растайтын денсаулық жағдайы туралы анықтаманың, сондай-ақ № 907 </w:t>
      </w:r>
      <w:r>
        <w:rPr>
          <w:rFonts w:ascii="Times New Roman"/>
          <w:b w:val="false"/>
          <w:i w:val="false"/>
          <w:color w:val="000000"/>
          <w:sz w:val="28"/>
        </w:rPr>
        <w:t>бұйрығына</w:t>
      </w:r>
      <w:r>
        <w:rPr>
          <w:rFonts w:ascii="Times New Roman"/>
          <w:b w:val="false"/>
          <w:i w:val="false"/>
          <w:color w:val="000000"/>
          <w:sz w:val="28"/>
        </w:rPr>
        <w:t xml:space="preserve"> сәйкес нысан бойынша наркологиялық және психиатриялық диспансерлерде тіркеуде тұрғандығы туралы мәліметтің жоқтығы туралы анықтаманың электрондық көшірмелері;</w:t>
      </w:r>
    </w:p>
    <w:bookmarkEnd w:id="84"/>
    <w:bookmarkStart w:name="z94" w:id="85"/>
    <w:p>
      <w:pPr>
        <w:spacing w:after="0"/>
        <w:ind w:left="0"/>
        <w:jc w:val="both"/>
      </w:pPr>
      <w:r>
        <w:rPr>
          <w:rFonts w:ascii="Times New Roman"/>
          <w:b w:val="false"/>
          <w:i w:val="false"/>
          <w:color w:val="000000"/>
          <w:sz w:val="28"/>
        </w:rPr>
        <w:t>
      4) жұмыс орнынан берілген мінездеменің электрондық көшірмесі;</w:t>
      </w:r>
    </w:p>
    <w:bookmarkEnd w:id="85"/>
    <w:bookmarkStart w:name="z95" w:id="86"/>
    <w:p>
      <w:pPr>
        <w:spacing w:after="0"/>
        <w:ind w:left="0"/>
        <w:jc w:val="both"/>
      </w:pPr>
      <w:r>
        <w:rPr>
          <w:rFonts w:ascii="Times New Roman"/>
          <w:b w:val="false"/>
          <w:i w:val="false"/>
          <w:color w:val="000000"/>
          <w:sz w:val="28"/>
        </w:rPr>
        <w:t>
      5)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p>
    <w:bookmarkEnd w:id="86"/>
    <w:bookmarkStart w:name="z96" w:id="87"/>
    <w:p>
      <w:pPr>
        <w:spacing w:after="0"/>
        <w:ind w:left="0"/>
        <w:jc w:val="both"/>
      </w:pPr>
      <w:r>
        <w:rPr>
          <w:rFonts w:ascii="Times New Roman"/>
          <w:b w:val="false"/>
          <w:i w:val="false"/>
          <w:color w:val="000000"/>
          <w:sz w:val="28"/>
        </w:rPr>
        <w:t>
      6) егер некеде тұрмаған жағдайда, көрсетілетін қызметті алушының некеде тұрмағандығы нотариалды расталған анықтаманың электрондық көшірмесі;</w:t>
      </w:r>
    </w:p>
    <w:bookmarkEnd w:id="87"/>
    <w:bookmarkStart w:name="z97" w:id="88"/>
    <w:p>
      <w:pPr>
        <w:spacing w:after="0"/>
        <w:ind w:left="0"/>
        <w:jc w:val="both"/>
      </w:pPr>
      <w:r>
        <w:rPr>
          <w:rFonts w:ascii="Times New Roman"/>
          <w:b w:val="false"/>
          <w:i w:val="false"/>
          <w:color w:val="000000"/>
          <w:sz w:val="28"/>
        </w:rPr>
        <w:t>
      7)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88"/>
    <w:bookmarkStart w:name="z98" w:id="89"/>
    <w:p>
      <w:pPr>
        <w:spacing w:after="0"/>
        <w:ind w:left="0"/>
        <w:jc w:val="both"/>
      </w:pPr>
      <w:r>
        <w:rPr>
          <w:rFonts w:ascii="Times New Roman"/>
          <w:b w:val="false"/>
          <w:i w:val="false"/>
          <w:color w:val="000000"/>
          <w:sz w:val="28"/>
        </w:rPr>
        <w:t>
      8)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bookmarkEnd w:id="89"/>
    <w:bookmarkStart w:name="z99" w:id="90"/>
    <w:p>
      <w:pPr>
        <w:spacing w:after="0"/>
        <w:ind w:left="0"/>
        <w:jc w:val="both"/>
      </w:pPr>
      <w:r>
        <w:rPr>
          <w:rFonts w:ascii="Times New Roman"/>
          <w:b w:val="false"/>
          <w:i w:val="false"/>
          <w:color w:val="000000"/>
          <w:sz w:val="28"/>
        </w:rPr>
        <w:t>
      9) қорғаншылық және қамқоршылық бойынша функцияларды жүзеге асыратын органдардан баланың (балалардың) аға-інілері мен апа-қарындастары және олардың тұрғылықты жері туралы берілген анықтаманың электрондық көшірмесі;</w:t>
      </w:r>
    </w:p>
    <w:bookmarkEnd w:id="90"/>
    <w:bookmarkStart w:name="z100" w:id="91"/>
    <w:p>
      <w:pPr>
        <w:spacing w:after="0"/>
        <w:ind w:left="0"/>
        <w:jc w:val="both"/>
      </w:pPr>
      <w:r>
        <w:rPr>
          <w:rFonts w:ascii="Times New Roman"/>
          <w:b w:val="false"/>
          <w:i w:val="false"/>
          <w:color w:val="000000"/>
          <w:sz w:val="28"/>
        </w:rPr>
        <w:t>
      10) баланың (балалардың) оқу орнынан анықтаманың электрондық көшірмесі.</w:t>
      </w:r>
    </w:p>
    <w:bookmarkEnd w:id="91"/>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p>
      <w:pPr>
        <w:spacing w:after="0"/>
        <w:ind w:left="0"/>
        <w:jc w:val="both"/>
      </w:pPr>
      <w:r>
        <w:rPr>
          <w:rFonts w:ascii="Times New Roman"/>
          <w:b w:val="false"/>
          <w:i w:val="false"/>
          <w:color w:val="000000"/>
          <w:sz w:val="28"/>
        </w:rPr>
        <w:t>
      Бала жетім балалар мен ата-анасының қамқорлығынсыз қалған балаларға арналған білім беру ұйымдарында тұрған жағдайда баланың туу туралы куәлігі (бала 2007 жылғы 13 тамызға дейін туылған жағдайда), балаға жалғыз ата-анасының немесе екеуiнiң де қамқорлығының жоқтығын растайтын құжаттардың электрондық көшірмелерін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тіркеу талап етілмейді.</w:t>
      </w:r>
    </w:p>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(бала 2007 жылғы 13 тамыздан кейін туылған жағдайда), некеге тұру туралы куәліктің (2008 жылдан кейін некеге тұрған жағдайда), тұрғын үйге меншіктік құқығын немесе тұрғын үйді пайдалану құқығын растайтын, көрсетілетін қызметті алушының қылмыс жасағаны жөнінде Қазақстан Республикасының Бас прокуратурасы Құқықтық статистика және арнайы есепке алу жөніндегі комитетінің есебі бойынша бар немесе жоқтығы туралы мәліметтерді, сондай-ақ егер көрсетілетін қызметті алушы некеде тұрған болса, көрсетілетін қызметті алушының жұбайы (зайыбы),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көрсетілген қызметті алушы Мемлекеттік корпорациясында және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корпорациясында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pPr>
        <w:spacing w:after="0"/>
        <w:ind w:left="0"/>
        <w:jc w:val="both"/>
      </w:pPr>
      <w:r>
        <w:rPr>
          <w:rFonts w:ascii="Times New Roman"/>
          <w:b w:val="false"/>
          <w:i w:val="false"/>
          <w:color w:val="000000"/>
          <w:sz w:val="28"/>
        </w:rPr>
        <w:t>
      Баланы тәрбиеге алуға үміткер адамның тұрғын үй-тұрмыстық жағдайын зерделеу актісі жоғарыда аталған құжаттар ұсынылғаннан кейін дайындалады.</w:t>
      </w:r>
    </w:p>
    <w:bookmarkStart w:name="z101" w:id="92"/>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92"/>
    <w:bookmarkStart w:name="z102" w:id="93"/>
    <w:p>
      <w:pPr>
        <w:spacing w:after="0"/>
        <w:ind w:left="0"/>
        <w:jc w:val="both"/>
      </w:pPr>
      <w:r>
        <w:rPr>
          <w:rFonts w:ascii="Times New Roman"/>
          <w:b w:val="false"/>
          <w:i w:val="false"/>
          <w:color w:val="000000"/>
          <w:sz w:val="28"/>
        </w:rPr>
        <w:t>
      1) адамды соттың әрекетке қабiлетсiз немесе әрекет қабiлетi шектеулі деп тануы;</w:t>
      </w:r>
    </w:p>
    <w:bookmarkEnd w:id="93"/>
    <w:bookmarkStart w:name="z103" w:id="94"/>
    <w:p>
      <w:pPr>
        <w:spacing w:after="0"/>
        <w:ind w:left="0"/>
        <w:jc w:val="both"/>
      </w:pPr>
      <w:r>
        <w:rPr>
          <w:rFonts w:ascii="Times New Roman"/>
          <w:b w:val="false"/>
          <w:i w:val="false"/>
          <w:color w:val="000000"/>
          <w:sz w:val="28"/>
        </w:rPr>
        <w:t>
      2) адамды соттың ата-ана құқықтарынан айыруы немесе сот ата-ана құқықтарын шектеуі;</w:t>
      </w:r>
    </w:p>
    <w:bookmarkEnd w:id="94"/>
    <w:bookmarkStart w:name="z104" w:id="95"/>
    <w:p>
      <w:pPr>
        <w:spacing w:after="0"/>
        <w:ind w:left="0"/>
        <w:jc w:val="both"/>
      </w:pPr>
      <w:r>
        <w:rPr>
          <w:rFonts w:ascii="Times New Roman"/>
          <w:b w:val="false"/>
          <w:i w:val="false"/>
          <w:color w:val="000000"/>
          <w:sz w:val="28"/>
        </w:rPr>
        <w:t>
      3) өзiне Қазақстан Республикасының заңымен жүктелген мiндеттердi тиiсiнше орындамағаны үшiн қорғаншы немесе қамқоршы мiндеттерінен шеттетiлген адамдар;</w:t>
      </w:r>
    </w:p>
    <w:bookmarkEnd w:id="95"/>
    <w:bookmarkStart w:name="z105" w:id="96"/>
    <w:p>
      <w:pPr>
        <w:spacing w:after="0"/>
        <w:ind w:left="0"/>
        <w:jc w:val="both"/>
      </w:pPr>
      <w:r>
        <w:rPr>
          <w:rFonts w:ascii="Times New Roman"/>
          <w:b w:val="false"/>
          <w:i w:val="false"/>
          <w:color w:val="000000"/>
          <w:sz w:val="28"/>
        </w:rPr>
        <w:t>
      4) егер сот бала асырап алудың күшiн олардың кiнәсi бойынша жойса, бұрынғы бала асырап алушылар;</w:t>
      </w:r>
    </w:p>
    <w:bookmarkEnd w:id="96"/>
    <w:bookmarkStart w:name="z106" w:id="97"/>
    <w:p>
      <w:pPr>
        <w:spacing w:after="0"/>
        <w:ind w:left="0"/>
        <w:jc w:val="both"/>
      </w:pPr>
      <w:r>
        <w:rPr>
          <w:rFonts w:ascii="Times New Roman"/>
          <w:b w:val="false"/>
          <w:i w:val="false"/>
          <w:color w:val="000000"/>
          <w:sz w:val="28"/>
        </w:rPr>
        <w:t>
      5) денсаулық жағдайына байланысты қорғаншы немесе қамқоршы мiндеттерін жүзеге асыра алмайтын адамдар болып табылады.</w:t>
      </w:r>
    </w:p>
    <w:bookmarkEnd w:id="9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07" w:id="98"/>
    <w:p>
      <w:pPr>
        <w:spacing w:after="0"/>
        <w:ind w:left="0"/>
        <w:jc w:val="left"/>
      </w:pPr>
      <w:r>
        <w:rPr>
          <w:rFonts w:ascii="Times New Roman"/>
          <w:b/>
          <w:i w:val="false"/>
          <w:color w:val="000000"/>
        </w:rPr>
        <w:t xml:space="preserve"> 3. Мемлекеттік қызмет көрсету мәселелері бойынша облыстардың,</w:t>
      </w:r>
      <w:r>
        <w:br/>
      </w:r>
      <w:r>
        <w:rPr>
          <w:rFonts w:ascii="Times New Roman"/>
          <w:b/>
          <w:i w:val="false"/>
          <w:color w:val="000000"/>
        </w:rPr>
        <w:t>республикалық маңызы бар қалалардың, астананың, аудандардың,</w:t>
      </w:r>
      <w:r>
        <w:br/>
      </w:r>
      <w:r>
        <w:rPr>
          <w:rFonts w:ascii="Times New Roman"/>
          <w:b/>
          <w:i w:val="false"/>
          <w:color w:val="000000"/>
        </w:rPr>
        <w:t>облыстық маңызы бар қалалардың жергілікті атқарушы</w:t>
      </w:r>
      <w:r>
        <w:br/>
      </w:r>
      <w:r>
        <w:rPr>
          <w:rFonts w:ascii="Times New Roman"/>
          <w:b/>
          <w:i w:val="false"/>
          <w:color w:val="000000"/>
        </w:rPr>
        <w:t>органдарының, сондай-ақ көрсетілетін қызметті берушілердің және</w:t>
      </w:r>
      <w:r>
        <w:br/>
      </w:r>
      <w:r>
        <w:rPr>
          <w:rFonts w:ascii="Times New Roman"/>
          <w:b/>
          <w:i w:val="false"/>
          <w:color w:val="000000"/>
        </w:rPr>
        <w:t>(немесе) олардың лауазымды адамдарының, Мемлекеттік</w:t>
      </w:r>
      <w:r>
        <w:br/>
      </w:r>
      <w:r>
        <w:rPr>
          <w:rFonts w:ascii="Times New Roman"/>
          <w:b/>
          <w:i w:val="false"/>
          <w:color w:val="000000"/>
        </w:rPr>
        <w:t>корпорациясы және (немесе) олардың қызметкерлерінің</w:t>
      </w:r>
      <w:r>
        <w:br/>
      </w:r>
      <w:r>
        <w:rPr>
          <w:rFonts w:ascii="Times New Roman"/>
          <w:b/>
          <w:i w:val="false"/>
          <w:color w:val="000000"/>
        </w:rPr>
        <w:t>шешімдеріне, әрекетіне (әрекетсіздігіне) шағымдану тәртібі</w:t>
      </w:r>
    </w:p>
    <w:bookmarkEnd w:id="98"/>
    <w:bookmarkStart w:name="z108" w:id="99"/>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шағым көрсетілетін қызметті беруші басшысының атына беріледі.</w:t>
      </w:r>
    </w:p>
    <w:bookmarkEnd w:id="99"/>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қабылданады.</w:t>
      </w:r>
    </w:p>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pPr>
        <w:spacing w:after="0"/>
        <w:ind w:left="0"/>
        <w:jc w:val="both"/>
      </w:pPr>
      <w:r>
        <w:rPr>
          <w:rFonts w:ascii="Times New Roman"/>
          <w:b w:val="false"/>
          <w:i w:val="false"/>
          <w:color w:val="000000"/>
          <w:sz w:val="28"/>
        </w:rPr>
        <w:t>
      Мемлекеттік корпорациясына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Start w:name="z109" w:id="100"/>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00"/>
    <w:bookmarkStart w:name="z110" w:id="101"/>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нысанда және Мемлекеттік корпорациясы арқылы</w:t>
      </w:r>
      <w:r>
        <w:br/>
      </w:r>
      <w:r>
        <w:rPr>
          <w:rFonts w:ascii="Times New Roman"/>
          <w:b/>
          <w:i w:val="false"/>
          <w:color w:val="000000"/>
        </w:rPr>
        <w:t>көрсетілетін қызметтің ерекшеліктері ескерілген өзге де</w:t>
      </w:r>
      <w:r>
        <w:br/>
      </w:r>
      <w:r>
        <w:rPr>
          <w:rFonts w:ascii="Times New Roman"/>
          <w:b/>
          <w:i w:val="false"/>
          <w:color w:val="000000"/>
        </w:rPr>
        <w:t>талаптар</w:t>
      </w:r>
    </w:p>
    <w:bookmarkEnd w:id="101"/>
    <w:bookmarkStart w:name="z111" w:id="102"/>
    <w:p>
      <w:pPr>
        <w:spacing w:after="0"/>
        <w:ind w:left="0"/>
        <w:jc w:val="both"/>
      </w:pPr>
      <w:r>
        <w:rPr>
          <w:rFonts w:ascii="Times New Roman"/>
          <w:b w:val="false"/>
          <w:i w:val="false"/>
          <w:color w:val="000000"/>
          <w:sz w:val="28"/>
        </w:rPr>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0807777 Бірыңғай байланыс орталығы арқылы жүгінсе мемлекеттік қызмет көрсету үшін құжаттар қабылдауды тұрғылықты жеріне бара отырып мемлекеттік корпорацияның қызметкері жүргізеді.</w:t>
      </w:r>
    </w:p>
    <w:bookmarkEnd w:id="102"/>
    <w:bookmarkStart w:name="z112" w:id="103"/>
    <w:p>
      <w:pPr>
        <w:spacing w:after="0"/>
        <w:ind w:left="0"/>
        <w:jc w:val="both"/>
      </w:pPr>
      <w:r>
        <w:rPr>
          <w:rFonts w:ascii="Times New Roman"/>
          <w:b w:val="false"/>
          <w:i w:val="false"/>
          <w:color w:val="000000"/>
          <w:sz w:val="28"/>
        </w:rPr>
        <w:t>
      14. Мемлекеттік қызмет көрсету орындарының мекенжайлары мынадай интернет-ресурстарда орналастырылған:</w:t>
      </w:r>
    </w:p>
    <w:bookmarkEnd w:id="103"/>
    <w:p>
      <w:pPr>
        <w:spacing w:after="0"/>
        <w:ind w:left="0"/>
        <w:jc w:val="both"/>
      </w:pPr>
      <w:r>
        <w:rPr>
          <w:rFonts w:ascii="Times New Roman"/>
          <w:b w:val="false"/>
          <w:i w:val="false"/>
          <w:color w:val="000000"/>
          <w:sz w:val="28"/>
        </w:rPr>
        <w:t>
      Министрлік www.edu.gov.kz;</w:t>
      </w:r>
    </w:p>
    <w:p>
      <w:pPr>
        <w:spacing w:after="0"/>
        <w:ind w:left="0"/>
        <w:jc w:val="both"/>
      </w:pPr>
      <w:r>
        <w:rPr>
          <w:rFonts w:ascii="Times New Roman"/>
          <w:b w:val="false"/>
          <w:i w:val="false"/>
          <w:color w:val="000000"/>
          <w:sz w:val="28"/>
        </w:rPr>
        <w:t>
      Мемлекеттік корпорациясының www.con.gov.kz;</w:t>
      </w:r>
    </w:p>
    <w:p>
      <w:pPr>
        <w:spacing w:after="0"/>
        <w:ind w:left="0"/>
        <w:jc w:val="both"/>
      </w:pPr>
      <w:r>
        <w:rPr>
          <w:rFonts w:ascii="Times New Roman"/>
          <w:b w:val="false"/>
          <w:i w:val="false"/>
          <w:color w:val="000000"/>
          <w:sz w:val="28"/>
        </w:rPr>
        <w:t>
      порталда.</w:t>
      </w:r>
    </w:p>
    <w:bookmarkStart w:name="z113" w:id="104"/>
    <w:p>
      <w:pPr>
        <w:spacing w:after="0"/>
        <w:ind w:left="0"/>
        <w:jc w:val="both"/>
      </w:pPr>
      <w:r>
        <w:rPr>
          <w:rFonts w:ascii="Times New Roman"/>
          <w:b w:val="false"/>
          <w:i w:val="false"/>
          <w:color w:val="000000"/>
          <w:sz w:val="28"/>
        </w:rPr>
        <w:t>
      15.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104"/>
    <w:bookmarkStart w:name="z114" w:id="105"/>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арқылы алу мүмкіндігіне ие.</w:t>
      </w:r>
    </w:p>
    <w:bookmarkEnd w:id="105"/>
    <w:bookmarkStart w:name="z115" w:id="106"/>
    <w:p>
      <w:pPr>
        <w:spacing w:after="0"/>
        <w:ind w:left="0"/>
        <w:jc w:val="both"/>
      </w:pPr>
      <w:r>
        <w:rPr>
          <w:rFonts w:ascii="Times New Roman"/>
          <w:b w:val="false"/>
          <w:i w:val="false"/>
          <w:color w:val="000000"/>
          <w:sz w:val="28"/>
        </w:rP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 қамқорлығынсыз</w:t>
            </w:r>
            <w:r>
              <w:br/>
            </w:r>
            <w:r>
              <w:rPr>
                <w:rFonts w:ascii="Times New Roman"/>
                <w:b w:val="false"/>
                <w:i w:val="false"/>
                <w:color w:val="000000"/>
                <w:sz w:val="20"/>
              </w:rPr>
              <w:t>қалған балаға (балаларға)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17" w:id="107"/>
    <w:p>
      <w:pPr>
        <w:spacing w:after="0"/>
        <w:ind w:left="0"/>
        <w:jc w:val="both"/>
      </w:pPr>
      <w:r>
        <w:rPr>
          <w:rFonts w:ascii="Times New Roman"/>
          <w:b w:val="false"/>
          <w:i w:val="false"/>
          <w:color w:val="000000"/>
          <w:sz w:val="28"/>
        </w:rPr>
        <w:t xml:space="preserve">
      Алматы және Астана қалаларының білім </w:t>
      </w:r>
    </w:p>
    <w:bookmarkEnd w:id="107"/>
    <w:p>
      <w:pPr>
        <w:spacing w:after="0"/>
        <w:ind w:left="0"/>
        <w:jc w:val="both"/>
      </w:pPr>
      <w:r>
        <w:rPr>
          <w:rFonts w:ascii="Times New Roman"/>
          <w:b w:val="false"/>
          <w:i w:val="false"/>
          <w:color w:val="000000"/>
          <w:sz w:val="28"/>
        </w:rPr>
        <w:t xml:space="preserve">
      басқармалары, аудандық және қалалық </w:t>
      </w:r>
    </w:p>
    <w:p>
      <w:pPr>
        <w:spacing w:after="0"/>
        <w:ind w:left="0"/>
        <w:jc w:val="both"/>
      </w:pPr>
      <w:r>
        <w:rPr>
          <w:rFonts w:ascii="Times New Roman"/>
          <w:b w:val="false"/>
          <w:i w:val="false"/>
          <w:color w:val="000000"/>
          <w:sz w:val="28"/>
        </w:rPr>
        <w:t>
      білім бөлімдерінің қағаз түрде берген</w:t>
      </w:r>
    </w:p>
    <w:p>
      <w:pPr>
        <w:spacing w:after="0"/>
        <w:ind w:left="0"/>
        <w:jc w:val="both"/>
      </w:pPr>
      <w:r>
        <w:rPr>
          <w:rFonts w:ascii="Times New Roman"/>
          <w:b w:val="false"/>
          <w:i w:val="false"/>
          <w:color w:val="000000"/>
          <w:sz w:val="28"/>
        </w:rPr>
        <w:t xml:space="preserve">
      құжаттың шығу нысаны          </w:t>
      </w:r>
    </w:p>
    <w:p>
      <w:pPr>
        <w:spacing w:after="0"/>
        <w:ind w:left="0"/>
        <w:jc w:val="left"/>
      </w:pPr>
      <w:r>
        <w:rPr>
          <w:rFonts w:ascii="Times New Roman"/>
          <w:b/>
          <w:i w:val="false"/>
          <w:color w:val="000000"/>
        </w:rPr>
        <w:t xml:space="preserve"> Қамқоршылық немесе қорғаншылық белгілеу туралы</w:t>
      </w:r>
      <w:r>
        <w:br/>
      </w:r>
      <w:r>
        <w:rPr>
          <w:rFonts w:ascii="Times New Roman"/>
          <w:b/>
          <w:i w:val="false"/>
          <w:color w:val="000000"/>
        </w:rPr>
        <w:t>Астана қаласы, аудан және облыстық маңызы бар қала әкімінің</w:t>
      </w:r>
      <w:r>
        <w:br/>
      </w:r>
      <w:r>
        <w:rPr>
          <w:rFonts w:ascii="Times New Roman"/>
          <w:b/>
          <w:i w:val="false"/>
          <w:color w:val="000000"/>
        </w:rPr>
        <w:t>қаулысы</w:t>
      </w:r>
    </w:p>
    <w:p>
      <w:pPr>
        <w:spacing w:after="0"/>
        <w:ind w:left="0"/>
        <w:jc w:val="both"/>
      </w:pPr>
      <w:r>
        <w:rPr>
          <w:rFonts w:ascii="Times New Roman"/>
          <w:b w:val="false"/>
          <w:i w:val="false"/>
          <w:color w:val="000000"/>
          <w:sz w:val="28"/>
        </w:rPr>
        <w:t>
      № ____________                              "___" __________ 2015 жыл</w:t>
      </w:r>
    </w:p>
    <w:p>
      <w:pPr>
        <w:spacing w:after="0"/>
        <w:ind w:left="0"/>
        <w:jc w:val="both"/>
      </w:pPr>
      <w:r>
        <w:rPr>
          <w:rFonts w:ascii="Times New Roman"/>
          <w:b w:val="false"/>
          <w:i w:val="false"/>
          <w:color w:val="000000"/>
          <w:sz w:val="28"/>
        </w:rPr>
        <w:t>
      "Неке (ерлі-зайыптылық) және отбасы туралы" 2011 жылғы 26</w:t>
      </w:r>
    </w:p>
    <w:p>
      <w:pPr>
        <w:spacing w:after="0"/>
        <w:ind w:left="0"/>
        <w:jc w:val="both"/>
      </w:pPr>
      <w:r>
        <w:rPr>
          <w:rFonts w:ascii="Times New Roman"/>
          <w:b w:val="false"/>
          <w:i w:val="false"/>
          <w:color w:val="000000"/>
          <w:sz w:val="28"/>
        </w:rPr>
        <w:t xml:space="preserve">
      желтоқсандағы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121-баптарына</w:t>
      </w:r>
      <w:r>
        <w:rPr>
          <w:rFonts w:ascii="Times New Roman"/>
          <w:b w:val="false"/>
          <w:i w:val="false"/>
          <w:color w:val="000000"/>
          <w:sz w:val="28"/>
        </w:rPr>
        <w:t xml:space="preserve"> сәйкес ___________________ өтінішінің және облыстардың,</w:t>
      </w:r>
    </w:p>
    <w:p>
      <w:pPr>
        <w:spacing w:after="0"/>
        <w:ind w:left="0"/>
        <w:jc w:val="both"/>
      </w:pPr>
      <w:r>
        <w:rPr>
          <w:rFonts w:ascii="Times New Roman"/>
          <w:b w:val="false"/>
          <w:i w:val="false"/>
          <w:color w:val="000000"/>
          <w:sz w:val="28"/>
        </w:rPr>
        <w:t>
      Астана, Алматы (Т.А.Ә. (бар болғанда) қалаларының білім басқармалары,</w:t>
      </w:r>
    </w:p>
    <w:p>
      <w:pPr>
        <w:spacing w:after="0"/>
        <w:ind w:left="0"/>
        <w:jc w:val="both"/>
      </w:pPr>
      <w:r>
        <w:rPr>
          <w:rFonts w:ascii="Times New Roman"/>
          <w:b w:val="false"/>
          <w:i w:val="false"/>
          <w:color w:val="000000"/>
          <w:sz w:val="28"/>
        </w:rPr>
        <w:t>
      аудандардың, қалалардың білім бөлімдері құжаттарының негізінде</w:t>
      </w:r>
    </w:p>
    <w:p>
      <w:pPr>
        <w:spacing w:after="0"/>
        <w:ind w:left="0"/>
        <w:jc w:val="both"/>
      </w:pPr>
      <w:r>
        <w:rPr>
          <w:rFonts w:ascii="Times New Roman"/>
          <w:b w:val="false"/>
          <w:i w:val="false"/>
          <w:color w:val="000000"/>
          <w:sz w:val="28"/>
        </w:rPr>
        <w:t xml:space="preserve">
      _________ ауданының (қаласының) әкімі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 Қосымшаға сәйкес жетім балаға (жетім балаларға) және ата-анасының қамқорлығынсыз қалған балаға (балаларға) қамқоршылық немесе қорғаншылық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502"/>
        <w:gridCol w:w="5838"/>
        <w:gridCol w:w="2667"/>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 (қорғаншы)</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алынатын бала</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Қамқоршылықты және қорғаншылықты ресімдеу негізі</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болғанда)</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(қорғаншының)</w:t>
            </w:r>
          </w:p>
          <w:p>
            <w:pPr>
              <w:spacing w:after="20"/>
              <w:ind w:left="20"/>
              <w:jc w:val="both"/>
            </w:pPr>
            <w:r>
              <w:rPr>
                <w:rFonts w:ascii="Times New Roman"/>
                <w:b w:val="false"/>
                <w:i w:val="false"/>
                <w:color w:val="000000"/>
                <w:sz w:val="20"/>
              </w:rPr>
              <w:t>
Т.А.Ә. (бар болғанда), туған жылы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Иелігіндегі тұрғын үйі _________________________ бекітілсін.</w:t>
      </w:r>
    </w:p>
    <w:p>
      <w:pPr>
        <w:spacing w:after="0"/>
        <w:ind w:left="0"/>
        <w:jc w:val="both"/>
      </w:pPr>
      <w:r>
        <w:rPr>
          <w:rFonts w:ascii="Times New Roman"/>
          <w:b w:val="false"/>
          <w:i w:val="false"/>
          <w:color w:val="000000"/>
          <w:sz w:val="28"/>
        </w:rPr>
        <w:t>
      Әкім _____________ (Т.А.Ә.(бар болғанда (қолы)</w:t>
      </w:r>
    </w:p>
    <w:p>
      <w:pPr>
        <w:spacing w:after="0"/>
        <w:ind w:left="0"/>
        <w:jc w:val="both"/>
      </w:pPr>
      <w:r>
        <w:rPr>
          <w:rFonts w:ascii="Times New Roman"/>
          <w:b w:val="false"/>
          <w:i w:val="false"/>
          <w:color w:val="000000"/>
          <w:sz w:val="28"/>
        </w:rPr>
        <w:t>
      Мөрдің орны</w:t>
      </w:r>
    </w:p>
    <w:bookmarkStart w:name="z118" w:id="108"/>
    <w:p>
      <w:pPr>
        <w:spacing w:after="0"/>
        <w:ind w:left="0"/>
        <w:jc w:val="both"/>
      </w:pPr>
      <w:r>
        <w:rPr>
          <w:rFonts w:ascii="Times New Roman"/>
          <w:b w:val="false"/>
          <w:i w:val="false"/>
          <w:color w:val="000000"/>
          <w:sz w:val="28"/>
        </w:rPr>
        <w:t xml:space="preserve">
      Алматы және Астана қалаларының білім </w:t>
      </w:r>
    </w:p>
    <w:bookmarkEnd w:id="108"/>
    <w:p>
      <w:pPr>
        <w:spacing w:after="0"/>
        <w:ind w:left="0"/>
        <w:jc w:val="both"/>
      </w:pPr>
      <w:r>
        <w:rPr>
          <w:rFonts w:ascii="Times New Roman"/>
          <w:b w:val="false"/>
          <w:i w:val="false"/>
          <w:color w:val="000000"/>
          <w:sz w:val="28"/>
        </w:rPr>
        <w:t xml:space="preserve">
      басқармалары, аудандық және қалалық  </w:t>
      </w:r>
    </w:p>
    <w:p>
      <w:pPr>
        <w:spacing w:after="0"/>
        <w:ind w:left="0"/>
        <w:jc w:val="both"/>
      </w:pPr>
      <w:r>
        <w:rPr>
          <w:rFonts w:ascii="Times New Roman"/>
          <w:b w:val="false"/>
          <w:i w:val="false"/>
          <w:color w:val="000000"/>
          <w:sz w:val="28"/>
        </w:rPr>
        <w:t xml:space="preserve">
      білім бөлімдерінің қағаз түрде берген </w:t>
      </w:r>
    </w:p>
    <w:p>
      <w:pPr>
        <w:spacing w:after="0"/>
        <w:ind w:left="0"/>
        <w:jc w:val="both"/>
      </w:pPr>
      <w:r>
        <w:rPr>
          <w:rFonts w:ascii="Times New Roman"/>
          <w:b w:val="false"/>
          <w:i w:val="false"/>
          <w:color w:val="000000"/>
          <w:sz w:val="28"/>
        </w:rPr>
        <w:t xml:space="preserve">
      құжаттың шығу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1"/>
        <w:gridCol w:w="1379"/>
        <w:gridCol w:w="670"/>
      </w:tblGrid>
      <w:tr>
        <w:trPr>
          <w:trHeight w:val="30" w:hRule="atLeast"/>
        </w:trPr>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01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018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электрондық үкімет жүйесінде құрылған</w:t>
            </w:r>
          </w:p>
          <w:p>
            <w:pPr>
              <w:spacing w:after="20"/>
              <w:ind w:left="20"/>
              <w:jc w:val="both"/>
            </w:pPr>
            <w:r>
              <w:rPr>
                <w:rFonts w:ascii="Times New Roman"/>
                <w:b w:val="false"/>
                <w:i w:val="false"/>
                <w:color w:val="000000"/>
                <w:sz w:val="20"/>
              </w:rPr>
              <w:t>
Документ сформирован системой электронного правительства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ЭҮП/ПЭП</w:t>
            </w:r>
          </w:p>
          <w:p>
            <w:pPr>
              <w:spacing w:after="20"/>
              <w:ind w:left="20"/>
              <w:jc w:val="both"/>
            </w:pPr>
            <w:r>
              <w:rPr>
                <w:rFonts w:ascii="Times New Roman"/>
                <w:b w:val="false"/>
                <w:i w:val="false"/>
                <w:color w:val="000000"/>
                <w:sz w:val="20"/>
              </w:rPr>
              <w:t>
ХҚКО/ЦОН</w:t>
            </w:r>
          </w:p>
          <w:p>
            <w:pPr>
              <w:spacing w:after="20"/>
              <w:ind w:left="20"/>
              <w:jc w:val="both"/>
            </w:pPr>
            <w:r>
              <w:rPr>
                <w:rFonts w:ascii="Times New Roman"/>
                <w:b w:val="false"/>
                <w:i w:val="false"/>
                <w:color w:val="000000"/>
                <w:sz w:val="20"/>
              </w:rPr>
              <w:t>
АЖО/АРМ</w:t>
            </w:r>
          </w:p>
        </w:tc>
      </w:tr>
      <w:tr>
        <w:trPr>
          <w:trHeight w:val="30" w:hRule="atLeast"/>
        </w:trPr>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09"/>
    <w:p>
      <w:pPr>
        <w:spacing w:after="0"/>
        <w:ind w:left="0"/>
        <w:jc w:val="left"/>
      </w:pPr>
      <w:r>
        <w:rPr>
          <w:rFonts w:ascii="Times New Roman"/>
          <w:b/>
          <w:i w:val="false"/>
          <w:color w:val="000000"/>
        </w:rPr>
        <w:t xml:space="preserve"> Қамқоршылық немесе қорғаншылық белгілеу туралы</w:t>
      </w:r>
      <w:r>
        <w:br/>
      </w:r>
      <w:r>
        <w:rPr>
          <w:rFonts w:ascii="Times New Roman"/>
          <w:b/>
          <w:i w:val="false"/>
          <w:color w:val="000000"/>
        </w:rPr>
        <w:t>Астана қаласы, аудан және облыстық маңызы бар қала әкімінің</w:t>
      </w:r>
      <w:r>
        <w:br/>
      </w:r>
      <w:r>
        <w:rPr>
          <w:rFonts w:ascii="Times New Roman"/>
          <w:b/>
          <w:i w:val="false"/>
          <w:color w:val="000000"/>
        </w:rPr>
        <w:t>қаулысы</w:t>
      </w:r>
    </w:p>
    <w:bookmarkEnd w:id="109"/>
    <w:p>
      <w:pPr>
        <w:spacing w:after="0"/>
        <w:ind w:left="0"/>
        <w:jc w:val="both"/>
      </w:pPr>
      <w:r>
        <w:rPr>
          <w:rFonts w:ascii="Times New Roman"/>
          <w:b w:val="false"/>
          <w:i w:val="false"/>
          <w:color w:val="000000"/>
          <w:sz w:val="28"/>
        </w:rPr>
        <w:t>
      № ____________                              "___" ___________2015 жыл</w:t>
      </w:r>
    </w:p>
    <w:p>
      <w:pPr>
        <w:spacing w:after="0"/>
        <w:ind w:left="0"/>
        <w:jc w:val="both"/>
      </w:pPr>
      <w:r>
        <w:rPr>
          <w:rFonts w:ascii="Times New Roman"/>
          <w:b w:val="false"/>
          <w:i w:val="false"/>
          <w:color w:val="000000"/>
          <w:sz w:val="28"/>
        </w:rPr>
        <w:t>
      "Неке (ерлі-зайыптылық) және отбасы туралы" 2011 жылғы 26</w:t>
      </w:r>
    </w:p>
    <w:p>
      <w:pPr>
        <w:spacing w:after="0"/>
        <w:ind w:left="0"/>
        <w:jc w:val="both"/>
      </w:pPr>
      <w:r>
        <w:rPr>
          <w:rFonts w:ascii="Times New Roman"/>
          <w:b w:val="false"/>
          <w:i w:val="false"/>
          <w:color w:val="000000"/>
          <w:sz w:val="28"/>
        </w:rPr>
        <w:t xml:space="preserve">
      желтоқсандағы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121-баптарына</w:t>
      </w:r>
      <w:r>
        <w:rPr>
          <w:rFonts w:ascii="Times New Roman"/>
          <w:b w:val="false"/>
          <w:i w:val="false"/>
          <w:color w:val="000000"/>
          <w:sz w:val="28"/>
        </w:rPr>
        <w:t xml:space="preserve"> сәйкес _________________ өтінішінің және облыстардың,</w:t>
      </w:r>
    </w:p>
    <w:p>
      <w:pPr>
        <w:spacing w:after="0"/>
        <w:ind w:left="0"/>
        <w:jc w:val="both"/>
      </w:pPr>
      <w:r>
        <w:rPr>
          <w:rFonts w:ascii="Times New Roman"/>
          <w:b w:val="false"/>
          <w:i w:val="false"/>
          <w:color w:val="000000"/>
          <w:sz w:val="28"/>
        </w:rPr>
        <w:t xml:space="preserve">
      Астана, Алматы (Т.А.Ә. (бар болғанда) қалаларының білім басқармалары,аудандардың, қалалардың білім бөлімдері құжаттарының негізінде _________ ауданының (қаласының) әкімі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 Қосымшаға сәйкес жетім балаға (жетім балаларға) және</w:t>
      </w:r>
    </w:p>
    <w:p>
      <w:pPr>
        <w:spacing w:after="0"/>
        <w:ind w:left="0"/>
        <w:jc w:val="both"/>
      </w:pPr>
      <w:r>
        <w:rPr>
          <w:rFonts w:ascii="Times New Roman"/>
          <w:b w:val="false"/>
          <w:i w:val="false"/>
          <w:color w:val="000000"/>
          <w:sz w:val="28"/>
        </w:rPr>
        <w:t>
      ата-анасының қамқорлығынсыз қалған балаға (балаларға) қамқоршылық</w:t>
      </w:r>
    </w:p>
    <w:p>
      <w:pPr>
        <w:spacing w:after="0"/>
        <w:ind w:left="0"/>
        <w:jc w:val="both"/>
      </w:pPr>
      <w:r>
        <w:rPr>
          <w:rFonts w:ascii="Times New Roman"/>
          <w:b w:val="false"/>
          <w:i w:val="false"/>
          <w:color w:val="000000"/>
          <w:sz w:val="28"/>
        </w:rPr>
        <w:t>
      немесе қорғаншылық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502"/>
        <w:gridCol w:w="5838"/>
        <w:gridCol w:w="2667"/>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 (қорғаншы)</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алынатын бала</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Қамқоршылықты және қорғаншылықты ресімдеу негізі</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болғанда)</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(қорғаншының)</w:t>
            </w:r>
          </w:p>
          <w:p>
            <w:pPr>
              <w:spacing w:after="20"/>
              <w:ind w:left="20"/>
              <w:jc w:val="both"/>
            </w:pPr>
            <w:r>
              <w:rPr>
                <w:rFonts w:ascii="Times New Roman"/>
                <w:b w:val="false"/>
                <w:i w:val="false"/>
                <w:color w:val="000000"/>
                <w:sz w:val="20"/>
              </w:rPr>
              <w:t>
Т.А.Ә. (бар болғанда), туған жылы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Иелігіндегі тұрғын үйі _________________________ бекітілсін.</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 370-II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тасығыштағы құжатқа тең. 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"Электрондық әкімдік" ақпараттық жүйесі ұсынған және электрондық-цифрлық қолтаңба 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предоставленные информационной системой "Электронный акимат" и подписанные электронно-цифровой подписью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 қамқорлығынсыз</w:t>
            </w:r>
            <w:r>
              <w:br/>
            </w:r>
            <w:r>
              <w:rPr>
                <w:rFonts w:ascii="Times New Roman"/>
                <w:b w:val="false"/>
                <w:i w:val="false"/>
                <w:color w:val="000000"/>
                <w:sz w:val="20"/>
              </w:rPr>
              <w:t>қалған балаға (балаларға) қамқоршылық</w:t>
            </w:r>
            <w:r>
              <w:br/>
            </w:r>
            <w:r>
              <w:rPr>
                <w:rFonts w:ascii="Times New Roman"/>
                <w:b w:val="false"/>
                <w:i w:val="false"/>
                <w:color w:val="000000"/>
                <w:sz w:val="20"/>
              </w:rPr>
              <w:t>немесе қорғаншылық белгілеу"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w:t>
      </w:r>
    </w:p>
    <w:p>
      <w:pPr>
        <w:spacing w:after="0"/>
        <w:ind w:left="0"/>
        <w:jc w:val="both"/>
      </w:pPr>
      <w:r>
        <w:rPr>
          <w:rFonts w:ascii="Times New Roman"/>
          <w:b w:val="false"/>
          <w:i w:val="false"/>
          <w:color w:val="000000"/>
          <w:sz w:val="28"/>
        </w:rPr>
        <w:t>
      маңызы бар қалалардың жергілікті</w:t>
      </w:r>
    </w:p>
    <w:p>
      <w:pPr>
        <w:spacing w:after="0"/>
        <w:ind w:left="0"/>
        <w:jc w:val="both"/>
      </w:pPr>
      <w:r>
        <w:rPr>
          <w:rFonts w:ascii="Times New Roman"/>
          <w:b w:val="false"/>
          <w:i w:val="false"/>
          <w:color w:val="000000"/>
          <w:sz w:val="28"/>
        </w:rPr>
        <w:t>
      атқарушы органдары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азамат(ша) 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(Т.А.Ә.(бар болғанда) және </w:t>
      </w:r>
    </w:p>
    <w:p>
      <w:pPr>
        <w:spacing w:after="0"/>
        <w:ind w:left="0"/>
        <w:jc w:val="both"/>
      </w:pPr>
      <w:r>
        <w:rPr>
          <w:rFonts w:ascii="Times New Roman"/>
          <w:b w:val="false"/>
          <w:i w:val="false"/>
          <w:color w:val="000000"/>
          <w:sz w:val="28"/>
        </w:rPr>
        <w:t>
      жеке сәйкестендіру нөмері)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жетім балаға (жетім балаларға) және ата-анасының</w:t>
      </w:r>
    </w:p>
    <w:p>
      <w:pPr>
        <w:spacing w:after="0"/>
        <w:ind w:left="0"/>
        <w:jc w:val="both"/>
      </w:pPr>
      <w:r>
        <w:rPr>
          <w:rFonts w:ascii="Times New Roman"/>
          <w:b w:val="false"/>
          <w:i w:val="false"/>
          <w:color w:val="000000"/>
          <w:sz w:val="28"/>
        </w:rPr>
        <w:t>
      қамқорлығынсыз қалған кәмелетке толмаған балаға (балаларға)</w:t>
      </w:r>
    </w:p>
    <w:p>
      <w:pPr>
        <w:spacing w:after="0"/>
        <w:ind w:left="0"/>
        <w:jc w:val="both"/>
      </w:pPr>
      <w:r>
        <w:rPr>
          <w:rFonts w:ascii="Times New Roman"/>
          <w:b w:val="false"/>
          <w:i w:val="false"/>
          <w:color w:val="000000"/>
          <w:sz w:val="28"/>
        </w:rPr>
        <w:t>
      қамқоршылық немесе қорғаншылық белгілеуді сұраймын:</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(баланың Т.А.Ә.(бар болғанда) туған жылын, туу туралы куәлігінің №</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мекенжай бойынша тұрады: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Тұрғын үй-тұрмыстық жағдайын зерделеуін өткізуге қарсы емеспін.</w:t>
      </w:r>
    </w:p>
    <w:p>
      <w:pPr>
        <w:spacing w:after="0"/>
        <w:ind w:left="0"/>
        <w:jc w:val="both"/>
      </w:pPr>
      <w:r>
        <w:rPr>
          <w:rFonts w:ascii="Times New Roman"/>
          <w:b w:val="false"/>
          <w:i w:val="false"/>
          <w:color w:val="000000"/>
          <w:sz w:val="28"/>
        </w:rPr>
        <w:t>
      Ақпараттық жүйелерде қамтылған заңды құпиямен қорғалатын</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"___" ____________2015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 және</w:t>
            </w:r>
            <w:r>
              <w:br/>
            </w:r>
            <w:r>
              <w:rPr>
                <w:rFonts w:ascii="Times New Roman"/>
                <w:b w:val="false"/>
                <w:i w:val="false"/>
                <w:color w:val="000000"/>
                <w:sz w:val="20"/>
              </w:rPr>
              <w:t>ата-анасының қамқорлығынсыз қалған</w:t>
            </w:r>
            <w:r>
              <w:br/>
            </w:r>
            <w:r>
              <w:rPr>
                <w:rFonts w:ascii="Times New Roman"/>
                <w:b w:val="false"/>
                <w:i w:val="false"/>
                <w:color w:val="000000"/>
                <w:sz w:val="20"/>
              </w:rPr>
              <w:t>балаға (балаларға) қамқоршылық немесе</w:t>
            </w:r>
            <w:r>
              <w:br/>
            </w:r>
            <w:r>
              <w:rPr>
                <w:rFonts w:ascii="Times New Roman"/>
                <w:b w:val="false"/>
                <w:i w:val="false"/>
                <w:color w:val="000000"/>
                <w:sz w:val="20"/>
              </w:rPr>
              <w:t>қорғаншылық белгілеу"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Баланың (балалардың) аға-інілері мен</w:t>
      </w:r>
      <w:r>
        <w:br/>
      </w:r>
      <w:r>
        <w:rPr>
          <w:rFonts w:ascii="Times New Roman"/>
          <w:b/>
          <w:i w:val="false"/>
          <w:color w:val="000000"/>
        </w:rPr>
        <w:t>апа-қарындастары және олардың тұрғылықты жері туралы</w:t>
      </w:r>
      <w:r>
        <w:br/>
      </w:r>
      <w:r>
        <w:rPr>
          <w:rFonts w:ascii="Times New Roman"/>
          <w:b/>
          <w:i w:val="false"/>
          <w:color w:val="000000"/>
        </w:rPr>
        <w:t>анықтама</w:t>
      </w:r>
    </w:p>
    <w:p>
      <w:pPr>
        <w:spacing w:after="0"/>
        <w:ind w:left="0"/>
        <w:jc w:val="both"/>
      </w:pPr>
      <w:r>
        <w:rPr>
          <w:rFonts w:ascii="Times New Roman"/>
          <w:b w:val="false"/>
          <w:i w:val="false"/>
          <w:color w:val="000000"/>
          <w:sz w:val="28"/>
        </w:rPr>
        <w:t>
      Кәмелетке толмағанның __________________________ аға-інілері мен апа-                       (Т.А.Ә.(бар болғанда)</w:t>
      </w:r>
    </w:p>
    <w:p>
      <w:pPr>
        <w:spacing w:after="0"/>
        <w:ind w:left="0"/>
        <w:jc w:val="both"/>
      </w:pPr>
      <w:r>
        <w:rPr>
          <w:rFonts w:ascii="Times New Roman"/>
          <w:b w:val="false"/>
          <w:i w:val="false"/>
          <w:color w:val="000000"/>
          <w:sz w:val="28"/>
        </w:rPr>
        <w:t>
      қарындастарының бар болғаны үшін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6081"/>
        <w:gridCol w:w="1403"/>
        <w:gridCol w:w="1404"/>
        <w:gridCol w:w="1404"/>
      </w:tblGrid>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жақындығы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талап етілген жерге ұсыну үшін берілді.</w:t>
      </w:r>
    </w:p>
    <w:p>
      <w:pPr>
        <w:spacing w:after="0"/>
        <w:ind w:left="0"/>
        <w:jc w:val="both"/>
      </w:pPr>
      <w:r>
        <w:rPr>
          <w:rFonts w:ascii="Times New Roman"/>
          <w:b w:val="false"/>
          <w:i w:val="false"/>
          <w:color w:val="000000"/>
          <w:sz w:val="28"/>
        </w:rPr>
        <w:t>
      Басшы ____________________ ____________________________________</w:t>
      </w:r>
    </w:p>
    <w:p>
      <w:pPr>
        <w:spacing w:after="0"/>
        <w:ind w:left="0"/>
        <w:jc w:val="both"/>
      </w:pPr>
      <w:r>
        <w:rPr>
          <w:rFonts w:ascii="Times New Roman"/>
          <w:b w:val="false"/>
          <w:i w:val="false"/>
          <w:color w:val="000000"/>
          <w:sz w:val="28"/>
        </w:rPr>
        <w:t>
                  (қолы)                       (Т.А.Ә.(бар болғанда)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 қамқорлығынсыз</w:t>
            </w:r>
            <w:r>
              <w:br/>
            </w:r>
            <w:r>
              <w:rPr>
                <w:rFonts w:ascii="Times New Roman"/>
                <w:b w:val="false"/>
                <w:i w:val="false"/>
                <w:color w:val="000000"/>
                <w:sz w:val="20"/>
              </w:rPr>
              <w:t>қалған балаға (балаларға) қамқоршылық</w:t>
            </w:r>
            <w:r>
              <w:br/>
            </w:r>
            <w:r>
              <w:rPr>
                <w:rFonts w:ascii="Times New Roman"/>
                <w:b w:val="false"/>
                <w:i w:val="false"/>
                <w:color w:val="000000"/>
                <w:sz w:val="20"/>
              </w:rPr>
              <w:t>немесе қорғаншылық белгілеу"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тармақшасын</w:t>
      </w:r>
    </w:p>
    <w:p>
      <w:pPr>
        <w:spacing w:after="0"/>
        <w:ind w:left="0"/>
        <w:jc w:val="both"/>
      </w:pPr>
      <w:r>
        <w:rPr>
          <w:rFonts w:ascii="Times New Roman"/>
          <w:b w:val="false"/>
          <w:i w:val="false"/>
          <w:color w:val="000000"/>
          <w:sz w:val="28"/>
        </w:rPr>
        <w:t>
      басшылыққа алып, ""Азаматтар үшін Үкімет" Мемлекеттік корпорациясының</w:t>
      </w:r>
    </w:p>
    <w:p>
      <w:pPr>
        <w:spacing w:after="0"/>
        <w:ind w:left="0"/>
        <w:jc w:val="both"/>
      </w:pPr>
      <w:r>
        <w:rPr>
          <w:rFonts w:ascii="Times New Roman"/>
          <w:b w:val="false"/>
          <w:i w:val="false"/>
          <w:color w:val="000000"/>
          <w:sz w:val="28"/>
        </w:rPr>
        <w:t>
      коммерциялық емес қоғамы филиалының № __ бөлімі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(мекенжайды көрсету)</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Сіз ұсынған құжаттар топтамасының толық болмауына байланысты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мемлекеттік қызмет көрсетуге құжаттарды қабылдаудан бас тартады, атап</w:t>
      </w:r>
    </w:p>
    <w:p>
      <w:pPr>
        <w:spacing w:after="0"/>
        <w:ind w:left="0"/>
        <w:jc w:val="both"/>
      </w:pPr>
      <w:r>
        <w:rPr>
          <w:rFonts w:ascii="Times New Roman"/>
          <w:b w:val="false"/>
          <w:i w:val="false"/>
          <w:color w:val="000000"/>
          <w:sz w:val="28"/>
        </w:rPr>
        <w:t>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w:t>
      </w:r>
    </w:p>
    <w:p>
      <w:pPr>
        <w:spacing w:after="0"/>
        <w:ind w:left="0"/>
        <w:jc w:val="both"/>
      </w:pPr>
      <w:r>
        <w:rPr>
          <w:rFonts w:ascii="Times New Roman"/>
          <w:b w:val="false"/>
          <w:i w:val="false"/>
          <w:color w:val="000000"/>
          <w:sz w:val="28"/>
        </w:rPr>
        <w:t>
      Т.А.Ә. (бар болғанда)</w:t>
      </w:r>
    </w:p>
    <w:p>
      <w:pPr>
        <w:spacing w:after="0"/>
        <w:ind w:left="0"/>
        <w:jc w:val="both"/>
      </w:pPr>
      <w:r>
        <w:rPr>
          <w:rFonts w:ascii="Times New Roman"/>
          <w:b w:val="false"/>
          <w:i w:val="false"/>
          <w:color w:val="000000"/>
          <w:sz w:val="28"/>
        </w:rPr>
        <w:t>
      (Мемлекеттік корпорациясының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Қабылдаушының Т.А.Ә. (бар болғанда) 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53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3–қосымша</w:t>
            </w:r>
          </w:p>
        </w:tc>
      </w:tr>
    </w:tbl>
    <w:bookmarkStart w:name="z125" w:id="110"/>
    <w:p>
      <w:pPr>
        <w:spacing w:after="0"/>
        <w:ind w:left="0"/>
        <w:jc w:val="left"/>
      </w:pPr>
      <w:r>
        <w:rPr>
          <w:rFonts w:ascii="Times New Roman"/>
          <w:b/>
          <w:i w:val="false"/>
          <w:color w:val="000000"/>
        </w:rPr>
        <w:t xml:space="preserve"> "Бірыңғай жинақтаушы зейнетақы қорына және (немесе) ерікті</w:t>
      </w:r>
      <w:r>
        <w:br/>
      </w:r>
      <w:r>
        <w:rPr>
          <w:rFonts w:ascii="Times New Roman"/>
          <w:b/>
          <w:i w:val="false"/>
          <w:color w:val="000000"/>
        </w:rPr>
        <w:t>жинақтаушы зейнетақы қорына, банктерге, ішкі істер органдарына</w:t>
      </w:r>
      <w:r>
        <w:br/>
      </w:r>
      <w:r>
        <w:rPr>
          <w:rFonts w:ascii="Times New Roman"/>
          <w:b/>
          <w:i w:val="false"/>
          <w:color w:val="000000"/>
        </w:rPr>
        <w:t>кәмелетке толмаған балалардың мүлкіне иелік ету және кәмелетке</w:t>
      </w:r>
      <w:r>
        <w:br/>
      </w:r>
      <w:r>
        <w:rPr>
          <w:rFonts w:ascii="Times New Roman"/>
          <w:b/>
          <w:i w:val="false"/>
          <w:color w:val="000000"/>
        </w:rPr>
        <w:t>толмаған балаларға мұра ресімдеу үшін анықтамалар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10"/>
    <w:bookmarkStart w:name="z127" w:id="111"/>
    <w:p>
      <w:pPr>
        <w:spacing w:after="0"/>
        <w:ind w:left="0"/>
        <w:jc w:val="both"/>
      </w:pPr>
      <w:r>
        <w:rPr>
          <w:rFonts w:ascii="Times New Roman"/>
          <w:b w:val="false"/>
          <w:i w:val="false"/>
          <w:color w:val="000000"/>
          <w:sz w:val="28"/>
        </w:rPr>
        <w:t>
      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 (бұдан әрі – мемлекеттік көрсетілетін қызмет).</w:t>
      </w:r>
    </w:p>
    <w:bookmarkEnd w:id="111"/>
    <w:bookmarkStart w:name="z128" w:id="1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12"/>
    <w:bookmarkStart w:name="z129" w:id="113"/>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13"/>
    <w:bookmarkStart w:name="z130" w:id="114"/>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14"/>
    <w:bookmarkStart w:name="z131" w:id="115"/>
    <w:p>
      <w:pPr>
        <w:spacing w:after="0"/>
        <w:ind w:left="0"/>
        <w:jc w:val="both"/>
      </w:pPr>
      <w:r>
        <w:rPr>
          <w:rFonts w:ascii="Times New Roman"/>
          <w:b w:val="false"/>
          <w:i w:val="false"/>
          <w:color w:val="000000"/>
          <w:sz w:val="28"/>
        </w:rPr>
        <w:t>
      1) "Азаматтарға арналған үкімет" мемлекеттік корпорациясының коммерциялық емес қоғамы (бұдан әрі – Мемлекеттік корпорация);</w:t>
      </w:r>
    </w:p>
    <w:bookmarkEnd w:id="115"/>
    <w:bookmarkStart w:name="z132" w:id="11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16"/>
    <w:bookmarkStart w:name="z133" w:id="117"/>
    <w:p>
      <w:pPr>
        <w:spacing w:after="0"/>
        <w:ind w:left="0"/>
        <w:jc w:val="left"/>
      </w:pPr>
      <w:r>
        <w:rPr>
          <w:rFonts w:ascii="Times New Roman"/>
          <w:b/>
          <w:i w:val="false"/>
          <w:color w:val="000000"/>
        </w:rPr>
        <w:t xml:space="preserve"> 2. Мемлекеттік қызмет көрсету тәртібі</w:t>
      </w:r>
    </w:p>
    <w:bookmarkEnd w:id="117"/>
    <w:bookmarkStart w:name="z134" w:id="118"/>
    <w:p>
      <w:pPr>
        <w:spacing w:after="0"/>
        <w:ind w:left="0"/>
        <w:jc w:val="both"/>
      </w:pPr>
      <w:r>
        <w:rPr>
          <w:rFonts w:ascii="Times New Roman"/>
          <w:b w:val="false"/>
          <w:i w:val="false"/>
          <w:color w:val="000000"/>
          <w:sz w:val="28"/>
        </w:rPr>
        <w:t>
      4. Мемлекеттік қызмет көрсету мерзімдері:</w:t>
      </w:r>
    </w:p>
    <w:bookmarkEnd w:id="118"/>
    <w:bookmarkStart w:name="z135" w:id="119"/>
    <w:p>
      <w:pPr>
        <w:spacing w:after="0"/>
        <w:ind w:left="0"/>
        <w:jc w:val="both"/>
      </w:pPr>
      <w:r>
        <w:rPr>
          <w:rFonts w:ascii="Times New Roman"/>
          <w:b w:val="false"/>
          <w:i w:val="false"/>
          <w:color w:val="000000"/>
          <w:sz w:val="28"/>
        </w:rPr>
        <w:t>
      1) көрсетілетін қызметті берушіге, Мемлекеттік корпорациясына құжаттарды тапсырған, сондай-ақ портал арқылы өтініш берген сәттен бастап – бес жұмыс күні.</w:t>
      </w:r>
    </w:p>
    <w:bookmarkEnd w:id="119"/>
    <w:p>
      <w:pPr>
        <w:spacing w:after="0"/>
        <w:ind w:left="0"/>
        <w:jc w:val="both"/>
      </w:pPr>
      <w:r>
        <w:rPr>
          <w:rFonts w:ascii="Times New Roman"/>
          <w:b w:val="false"/>
          <w:i w:val="false"/>
          <w:color w:val="000000"/>
          <w:sz w:val="28"/>
        </w:rPr>
        <w:t>
      Мемлекеттік корпорациясына жүгінген кезде қабылдау күні мемлекеттік қызмет көрсету мерзіміне кірмейді.</w:t>
      </w:r>
    </w:p>
    <w:bookmarkStart w:name="z136" w:id="120"/>
    <w:p>
      <w:pPr>
        <w:spacing w:after="0"/>
        <w:ind w:left="0"/>
        <w:jc w:val="both"/>
      </w:pPr>
      <w:r>
        <w:rPr>
          <w:rFonts w:ascii="Times New Roman"/>
          <w:b w:val="false"/>
          <w:i w:val="false"/>
          <w:color w:val="000000"/>
          <w:sz w:val="28"/>
        </w:rPr>
        <w:t>
      2) көрсетілетін қызметті берушіге немесе мемлекеттік корпорациясының көрсетілетін қызметті алушының құжаттарды тапсыруы үшін күтудің рұқсат берілетін ең ұзақ уақыты – 15 минут;</w:t>
      </w:r>
    </w:p>
    <w:bookmarkEnd w:id="120"/>
    <w:bookmarkStart w:name="z137" w:id="121"/>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көрсетудің рұқсат берілетін ең ұзақ уақыты – 30 минут, Мемлекеттік корпорациясында – 15 минут.</w:t>
      </w:r>
    </w:p>
    <w:bookmarkEnd w:id="121"/>
    <w:bookmarkStart w:name="z138" w:id="122"/>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122"/>
    <w:bookmarkStart w:name="z139" w:id="123"/>
    <w:p>
      <w:pPr>
        <w:spacing w:after="0"/>
        <w:ind w:left="0"/>
        <w:jc w:val="both"/>
      </w:pPr>
      <w:r>
        <w:rPr>
          <w:rFonts w:ascii="Times New Roman"/>
          <w:b w:val="false"/>
          <w:i w:val="false"/>
          <w:color w:val="000000"/>
          <w:sz w:val="28"/>
        </w:rPr>
        <w:t>
      6. Мемлекеттік қызмет көрсетудің нәтижесі:</w:t>
      </w:r>
    </w:p>
    <w:bookmarkEnd w:id="123"/>
    <w:bookmarkStart w:name="z140" w:id="124"/>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бірыңғай жинақтаушы зейнетақы қорына берілетін анықтама;</w:t>
      </w:r>
    </w:p>
    <w:bookmarkEnd w:id="124"/>
    <w:bookmarkStart w:name="z141" w:id="125"/>
    <w:p>
      <w:pPr>
        <w:spacing w:after="0"/>
        <w:ind w:left="0"/>
        <w:jc w:val="both"/>
      </w:pPr>
      <w:r>
        <w:rPr>
          <w:rFonts w:ascii="Times New Roman"/>
          <w:b w:val="false"/>
          <w:i w:val="false"/>
          <w:color w:val="000000"/>
          <w:sz w:val="28"/>
        </w:rPr>
        <w:t xml:space="preserve">
      2)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ішкі істер органдарына кәмелетке толмаған балалардың мүліктеріне иелік ету үшін берілетін анықтама;</w:t>
      </w:r>
    </w:p>
    <w:bookmarkEnd w:id="125"/>
    <w:bookmarkStart w:name="z142" w:id="126"/>
    <w:p>
      <w:pPr>
        <w:spacing w:after="0"/>
        <w:ind w:left="0"/>
        <w:jc w:val="both"/>
      </w:pPr>
      <w:r>
        <w:rPr>
          <w:rFonts w:ascii="Times New Roman"/>
          <w:b w:val="false"/>
          <w:i w:val="false"/>
          <w:color w:val="000000"/>
          <w:sz w:val="28"/>
        </w:rPr>
        <w:t xml:space="preserve">
      3)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банктерге кәмелетке толмаған балалардың мүліктеріне иелік ету үшін берілетін анықтама.</w:t>
      </w:r>
    </w:p>
    <w:bookmarkEnd w:id="126"/>
    <w:bookmarkStart w:name="z143" w:id="127"/>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127"/>
    <w:bookmarkStart w:name="z144" w:id="128"/>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128"/>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Start w:name="z145" w:id="129"/>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29"/>
    <w:bookmarkStart w:name="z146" w:id="130"/>
    <w:p>
      <w:pPr>
        <w:spacing w:after="0"/>
        <w:ind w:left="0"/>
        <w:jc w:val="both"/>
      </w:pPr>
      <w:r>
        <w:rPr>
          <w:rFonts w:ascii="Times New Roman"/>
          <w:b w:val="false"/>
          <w:i w:val="false"/>
          <w:color w:val="000000"/>
          <w:sz w:val="28"/>
        </w:rPr>
        <w:t>
      8. Жұмыс кестесі:</w:t>
      </w:r>
    </w:p>
    <w:bookmarkEnd w:id="130"/>
    <w:bookmarkStart w:name="z147" w:id="131"/>
    <w:p>
      <w:pPr>
        <w:spacing w:after="0"/>
        <w:ind w:left="0"/>
        <w:jc w:val="both"/>
      </w:pPr>
      <w:r>
        <w:rPr>
          <w:rFonts w:ascii="Times New Roman"/>
          <w:b w:val="false"/>
          <w:i w:val="false"/>
          <w:color w:val="000000"/>
          <w:sz w:val="28"/>
        </w:rPr>
        <w:t>
      1) Мемлекеттік корпорациясының: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131"/>
    <w:p>
      <w:pPr>
        <w:spacing w:after="0"/>
        <w:ind w:left="0"/>
        <w:jc w:val="both"/>
      </w:pPr>
      <w:r>
        <w:rPr>
          <w:rFonts w:ascii="Times New Roman"/>
          <w:b w:val="false"/>
          <w:i w:val="false"/>
          <w:color w:val="000000"/>
          <w:sz w:val="28"/>
        </w:rPr>
        <w:t>
      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bookmarkStart w:name="z148" w:id="132"/>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132"/>
    <w:bookmarkStart w:name="z149" w:id="133"/>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133"/>
    <w:bookmarkStart w:name="z150" w:id="134"/>
    <w:p>
      <w:pPr>
        <w:spacing w:after="0"/>
        <w:ind w:left="0"/>
        <w:jc w:val="both"/>
      </w:pPr>
      <w:r>
        <w:rPr>
          <w:rFonts w:ascii="Times New Roman"/>
          <w:b w:val="false"/>
          <w:i w:val="false"/>
          <w:color w:val="000000"/>
          <w:sz w:val="28"/>
        </w:rPr>
        <w:t>
      Бірыңғай жинақтаушы зейнетақы қорына анықтамаларды алу үшін:</w:t>
      </w:r>
    </w:p>
    <w:bookmarkEnd w:id="134"/>
    <w:bookmarkStart w:name="z151" w:id="135"/>
    <w:p>
      <w:pPr>
        <w:spacing w:after="0"/>
        <w:ind w:left="0"/>
        <w:jc w:val="both"/>
      </w:pPr>
      <w:r>
        <w:rPr>
          <w:rFonts w:ascii="Times New Roman"/>
          <w:b w:val="false"/>
          <w:i w:val="false"/>
          <w:color w:val="000000"/>
          <w:sz w:val="28"/>
        </w:rPr>
        <w:t>
      Мемлекеттік корпорациясында:</w:t>
      </w:r>
    </w:p>
    <w:bookmarkEnd w:id="135"/>
    <w:bookmarkStart w:name="z152" w:id="13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bookmarkEnd w:id="136"/>
    <w:bookmarkStart w:name="z153" w:id="137"/>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137"/>
    <w:bookmarkStart w:name="z154" w:id="138"/>
    <w:p>
      <w:pPr>
        <w:spacing w:after="0"/>
        <w:ind w:left="0"/>
        <w:jc w:val="both"/>
      </w:pPr>
      <w:r>
        <w:rPr>
          <w:rFonts w:ascii="Times New Roman"/>
          <w:b w:val="false"/>
          <w:i w:val="false"/>
          <w:color w:val="000000"/>
          <w:sz w:val="28"/>
        </w:rPr>
        <w:t>
      3) мұраны қалдырушының қайтыс болуы туралы куәліктің көшірмесі;</w:t>
      </w:r>
    </w:p>
    <w:bookmarkEnd w:id="138"/>
    <w:bookmarkStart w:name="z155" w:id="139"/>
    <w:p>
      <w:pPr>
        <w:spacing w:after="0"/>
        <w:ind w:left="0"/>
        <w:jc w:val="both"/>
      </w:pPr>
      <w:r>
        <w:rPr>
          <w:rFonts w:ascii="Times New Roman"/>
          <w:b w:val="false"/>
          <w:i w:val="false"/>
          <w:color w:val="000000"/>
          <w:sz w:val="28"/>
        </w:rPr>
        <w:t>
      4) заң бойынша мұрагерлікке құқығы туралы куәліктің көшірмесі (нотариустан);</w:t>
      </w:r>
    </w:p>
    <w:bookmarkEnd w:id="139"/>
    <w:bookmarkStart w:name="z156" w:id="140"/>
    <w:p>
      <w:pPr>
        <w:spacing w:after="0"/>
        <w:ind w:left="0"/>
        <w:jc w:val="both"/>
      </w:pPr>
      <w:r>
        <w:rPr>
          <w:rFonts w:ascii="Times New Roman"/>
          <w:b w:val="false"/>
          <w:i w:val="false"/>
          <w:color w:val="000000"/>
          <w:sz w:val="28"/>
        </w:rPr>
        <w:t>
      5) бала 2007 жылғы 13 тамызға дейін не Қазақстан Республикасынан тыс жерде туылған жағдайда баланың туу туралы куәлігінің көшірмесі;</w:t>
      </w:r>
    </w:p>
    <w:bookmarkEnd w:id="140"/>
    <w:bookmarkStart w:name="z157" w:id="141"/>
    <w:p>
      <w:pPr>
        <w:spacing w:after="0"/>
        <w:ind w:left="0"/>
        <w:jc w:val="both"/>
      </w:pPr>
      <w:r>
        <w:rPr>
          <w:rFonts w:ascii="Times New Roman"/>
          <w:b w:val="false"/>
          <w:i w:val="false"/>
          <w:color w:val="000000"/>
          <w:sz w:val="28"/>
        </w:rPr>
        <w:t>
      6) 2008 жылға дейін не Қазақстан Республикасынан тыс жерде некеге тұрған немесе бұзған жағдайда некеге тұру немесе бұзу туралы куәліктің көшірмесі;</w:t>
      </w:r>
    </w:p>
    <w:bookmarkEnd w:id="141"/>
    <w:bookmarkStart w:name="z158" w:id="142"/>
    <w:p>
      <w:pPr>
        <w:spacing w:after="0"/>
        <w:ind w:left="0"/>
        <w:jc w:val="both"/>
      </w:pPr>
      <w:r>
        <w:rPr>
          <w:rFonts w:ascii="Times New Roman"/>
          <w:b w:val="false"/>
          <w:i w:val="false"/>
          <w:color w:val="000000"/>
          <w:sz w:val="28"/>
        </w:rPr>
        <w:t xml:space="preserve">
      7)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r>
        <w:rPr>
          <w:rFonts w:ascii="Times New Roman"/>
          <w:b w:val="false"/>
          <w:i w:val="false"/>
          <w:color w:val="000000"/>
          <w:sz w:val="28"/>
        </w:rPr>
        <w:t>бұйрығымен</w:t>
      </w:r>
      <w:r>
        <w:rPr>
          <w:rFonts w:ascii="Times New Roman"/>
          <w:b w:val="false"/>
          <w:i w:val="false"/>
          <w:color w:val="000000"/>
          <w:sz w:val="28"/>
        </w:rPr>
        <w:t xml:space="preserve">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w:t>
      </w:r>
    </w:p>
    <w:bookmarkEnd w:id="142"/>
    <w:p>
      <w:pPr>
        <w:spacing w:after="0"/>
        <w:ind w:left="0"/>
        <w:jc w:val="both"/>
      </w:pPr>
      <w:r>
        <w:rPr>
          <w:rFonts w:ascii="Times New Roman"/>
          <w:b w:val="false"/>
          <w:i w:val="false"/>
          <w:color w:val="000000"/>
          <w:sz w:val="28"/>
        </w:rPr>
        <w:t>
      порталда:</w:t>
      </w:r>
    </w:p>
    <w:bookmarkStart w:name="z159" w:id="143"/>
    <w:p>
      <w:pPr>
        <w:spacing w:after="0"/>
        <w:ind w:left="0"/>
        <w:jc w:val="both"/>
      </w:pPr>
      <w:r>
        <w:rPr>
          <w:rFonts w:ascii="Times New Roman"/>
          <w:b w:val="false"/>
          <w:i w:val="false"/>
          <w:color w:val="000000"/>
          <w:sz w:val="28"/>
        </w:rPr>
        <w:t>
      1) көрсетілетін қызметті алушының ЭЦҚ қойылған электрондық құжат нысанындағы сұранысы;</w:t>
      </w:r>
    </w:p>
    <w:bookmarkEnd w:id="143"/>
    <w:bookmarkStart w:name="z160" w:id="144"/>
    <w:p>
      <w:pPr>
        <w:spacing w:after="0"/>
        <w:ind w:left="0"/>
        <w:jc w:val="both"/>
      </w:pPr>
      <w:r>
        <w:rPr>
          <w:rFonts w:ascii="Times New Roman"/>
          <w:b w:val="false"/>
          <w:i w:val="false"/>
          <w:color w:val="000000"/>
          <w:sz w:val="28"/>
        </w:rPr>
        <w:t>
      2) мұраны қалдырушының қайтыс болуы туралы куәлігінің электрондық көшірмесі;</w:t>
      </w:r>
    </w:p>
    <w:bookmarkEnd w:id="144"/>
    <w:bookmarkStart w:name="z161" w:id="145"/>
    <w:p>
      <w:pPr>
        <w:spacing w:after="0"/>
        <w:ind w:left="0"/>
        <w:jc w:val="both"/>
      </w:pPr>
      <w:r>
        <w:rPr>
          <w:rFonts w:ascii="Times New Roman"/>
          <w:b w:val="false"/>
          <w:i w:val="false"/>
          <w:color w:val="000000"/>
          <w:sz w:val="28"/>
        </w:rPr>
        <w:t>
      3) заң бойынша мұрагерлікке құқығы туралы куәлігінің электрондық көшірмесі (нотариустан);</w:t>
      </w:r>
    </w:p>
    <w:bookmarkEnd w:id="145"/>
    <w:bookmarkStart w:name="z162" w:id="146"/>
    <w:p>
      <w:pPr>
        <w:spacing w:after="0"/>
        <w:ind w:left="0"/>
        <w:jc w:val="both"/>
      </w:pPr>
      <w:r>
        <w:rPr>
          <w:rFonts w:ascii="Times New Roman"/>
          <w:b w:val="false"/>
          <w:i w:val="false"/>
          <w:color w:val="000000"/>
          <w:sz w:val="28"/>
        </w:rPr>
        <w:t>
      4)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146"/>
    <w:bookmarkStart w:name="z163" w:id="147"/>
    <w:p>
      <w:pPr>
        <w:spacing w:after="0"/>
        <w:ind w:left="0"/>
        <w:jc w:val="both"/>
      </w:pPr>
      <w:r>
        <w:rPr>
          <w:rFonts w:ascii="Times New Roman"/>
          <w:b w:val="false"/>
          <w:i w:val="false"/>
          <w:color w:val="000000"/>
          <w:sz w:val="28"/>
        </w:rPr>
        <w:t>
      5)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p>
    <w:bookmarkEnd w:id="147"/>
    <w:bookmarkStart w:name="z164" w:id="148"/>
    <w:p>
      <w:pPr>
        <w:spacing w:after="0"/>
        <w:ind w:left="0"/>
        <w:jc w:val="both"/>
      </w:pPr>
      <w:r>
        <w:rPr>
          <w:rFonts w:ascii="Times New Roman"/>
          <w:b w:val="false"/>
          <w:i w:val="false"/>
          <w:color w:val="000000"/>
          <w:sz w:val="28"/>
        </w:rPr>
        <w:t xml:space="preserve">
      6) № </w:t>
      </w:r>
      <w:r>
        <w:rPr>
          <w:rFonts w:ascii="Times New Roman"/>
          <w:b w:val="false"/>
          <w:i w:val="false"/>
          <w:color w:val="000000"/>
          <w:sz w:val="28"/>
        </w:rPr>
        <w:t>112 бұйрықпен</w:t>
      </w:r>
      <w:r>
        <w:rPr>
          <w:rFonts w:ascii="Times New Roman"/>
          <w:b w:val="false"/>
          <w:i w:val="false"/>
          <w:color w:val="000000"/>
          <w:sz w:val="28"/>
        </w:rPr>
        <w:t xml:space="preserve"> бекітілген нысан бойынша туу туралы анықтаманың электрондық көшірмесі (2008 жылға дейін бала некесіз туылған жағдайда).</w:t>
      </w:r>
    </w:p>
    <w:bookmarkEnd w:id="148"/>
    <w:p>
      <w:pPr>
        <w:spacing w:after="0"/>
        <w:ind w:left="0"/>
        <w:jc w:val="both"/>
      </w:pPr>
      <w:r>
        <w:rPr>
          <w:rFonts w:ascii="Times New Roman"/>
          <w:b w:val="false"/>
          <w:i w:val="false"/>
          <w:color w:val="000000"/>
          <w:sz w:val="28"/>
        </w:rPr>
        <w:t>
      Ішкі істер органдарына кәмелетке толмаған балалардың мүліктеріне иелік ету үшін анықтамаларды алу үшін:</w:t>
      </w:r>
    </w:p>
    <w:bookmarkStart w:name="z165" w:id="149"/>
    <w:p>
      <w:pPr>
        <w:spacing w:after="0"/>
        <w:ind w:left="0"/>
        <w:jc w:val="both"/>
      </w:pPr>
      <w:r>
        <w:rPr>
          <w:rFonts w:ascii="Times New Roman"/>
          <w:b w:val="false"/>
          <w:i w:val="false"/>
          <w:color w:val="000000"/>
          <w:sz w:val="28"/>
        </w:rPr>
        <w:t>
      Мемлекеттік корпорациясында:</w:t>
      </w:r>
    </w:p>
    <w:bookmarkEnd w:id="149"/>
    <w:bookmarkStart w:name="z166" w:id="15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bookmarkEnd w:id="150"/>
    <w:bookmarkStart w:name="z167" w:id="151"/>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151"/>
    <w:bookmarkStart w:name="z168" w:id="152"/>
    <w:p>
      <w:pPr>
        <w:spacing w:after="0"/>
        <w:ind w:left="0"/>
        <w:jc w:val="both"/>
      </w:pPr>
      <w:r>
        <w:rPr>
          <w:rFonts w:ascii="Times New Roman"/>
          <w:b w:val="false"/>
          <w:i w:val="false"/>
          <w:color w:val="000000"/>
          <w:sz w:val="28"/>
        </w:rPr>
        <w:t>
      3) бала (балалар) оқитын білім ұйымының әкімшілігімен расталған көлік құралын иеліктен шығару бойынша мәміле жасауға көлік құралының меншік иесі болып табылатын баланың (балалардың) келісімі (бала 10 жасқа толған жағдайда);</w:t>
      </w:r>
    </w:p>
    <w:bookmarkEnd w:id="152"/>
    <w:bookmarkStart w:name="z169" w:id="153"/>
    <w:p>
      <w:pPr>
        <w:spacing w:after="0"/>
        <w:ind w:left="0"/>
        <w:jc w:val="both"/>
      </w:pPr>
      <w:r>
        <w:rPr>
          <w:rFonts w:ascii="Times New Roman"/>
          <w:b w:val="false"/>
          <w:i w:val="false"/>
          <w:color w:val="000000"/>
          <w:sz w:val="28"/>
        </w:rPr>
        <w:t>
      4) келмеген жұбайының (зайыбының) атынан мәміле жасауға нотариус куәландырған сенімхат не қайтыс болуы туралы куәлік;</w:t>
      </w:r>
    </w:p>
    <w:bookmarkEnd w:id="153"/>
    <w:bookmarkStart w:name="z170" w:id="154"/>
    <w:p>
      <w:pPr>
        <w:spacing w:after="0"/>
        <w:ind w:left="0"/>
        <w:jc w:val="both"/>
      </w:pPr>
      <w:r>
        <w:rPr>
          <w:rFonts w:ascii="Times New Roman"/>
          <w:b w:val="false"/>
          <w:i w:val="false"/>
          <w:color w:val="000000"/>
          <w:sz w:val="28"/>
        </w:rPr>
        <w:t>
      5) көлік құралын тіркеу туралы куәлік (көлік құралын тіркеу туралы куәлік жоғалған жағдайда ішкі істер органдары беретін растау-анықтамасы);</w:t>
      </w:r>
    </w:p>
    <w:bookmarkEnd w:id="154"/>
    <w:bookmarkStart w:name="z171" w:id="155"/>
    <w:p>
      <w:pPr>
        <w:spacing w:after="0"/>
        <w:ind w:left="0"/>
        <w:jc w:val="both"/>
      </w:pPr>
      <w:r>
        <w:rPr>
          <w:rFonts w:ascii="Times New Roman"/>
          <w:b w:val="false"/>
          <w:i w:val="false"/>
          <w:color w:val="000000"/>
          <w:sz w:val="28"/>
        </w:rPr>
        <w:t>
      6) бала 2007 жылғы 13 тамызға дейін не Қазақстан Республикасынан тыс жерде туылған жағдайда баланың туу туралы куәлігінің көшірмесі;</w:t>
      </w:r>
    </w:p>
    <w:bookmarkEnd w:id="155"/>
    <w:bookmarkStart w:name="z172" w:id="156"/>
    <w:p>
      <w:pPr>
        <w:spacing w:after="0"/>
        <w:ind w:left="0"/>
        <w:jc w:val="both"/>
      </w:pPr>
      <w:r>
        <w:rPr>
          <w:rFonts w:ascii="Times New Roman"/>
          <w:b w:val="false"/>
          <w:i w:val="false"/>
          <w:color w:val="000000"/>
          <w:sz w:val="28"/>
        </w:rPr>
        <w:t>
      7) 2008 жылға дейін не Қазақстан Республикасынан тыс жерде некеге тұрған немесе бұзған жағдайда некеге тұру немесе бұзу туралы куәліктің көшірмесі;</w:t>
      </w:r>
    </w:p>
    <w:bookmarkEnd w:id="156"/>
    <w:bookmarkStart w:name="z173" w:id="157"/>
    <w:p>
      <w:pPr>
        <w:spacing w:after="0"/>
        <w:ind w:left="0"/>
        <w:jc w:val="both"/>
      </w:pPr>
      <w:r>
        <w:rPr>
          <w:rFonts w:ascii="Times New Roman"/>
          <w:b w:val="false"/>
          <w:i w:val="false"/>
          <w:color w:val="000000"/>
          <w:sz w:val="28"/>
        </w:rPr>
        <w:t xml:space="preserve">
      8) № </w:t>
      </w:r>
      <w:r>
        <w:rPr>
          <w:rFonts w:ascii="Times New Roman"/>
          <w:b w:val="false"/>
          <w:i w:val="false"/>
          <w:color w:val="000000"/>
          <w:sz w:val="28"/>
        </w:rPr>
        <w:t>112 бұйрықпен</w:t>
      </w:r>
      <w:r>
        <w:rPr>
          <w:rFonts w:ascii="Times New Roman"/>
          <w:b w:val="false"/>
          <w:i w:val="false"/>
          <w:color w:val="000000"/>
          <w:sz w:val="28"/>
        </w:rPr>
        <w:t xml:space="preserve"> бекітілген нысан бойынша туу туралы анықтама (2008 жылға дейін бала некесіз туылған жағдайда).</w:t>
      </w:r>
    </w:p>
    <w:bookmarkEnd w:id="157"/>
    <w:bookmarkStart w:name="z174" w:id="158"/>
    <w:p>
      <w:pPr>
        <w:spacing w:after="0"/>
        <w:ind w:left="0"/>
        <w:jc w:val="both"/>
      </w:pPr>
      <w:r>
        <w:rPr>
          <w:rFonts w:ascii="Times New Roman"/>
          <w:b w:val="false"/>
          <w:i w:val="false"/>
          <w:color w:val="000000"/>
          <w:sz w:val="28"/>
        </w:rPr>
        <w:t>
      порталда:</w:t>
      </w:r>
    </w:p>
    <w:bookmarkEnd w:id="158"/>
    <w:bookmarkStart w:name="z175" w:id="159"/>
    <w:p>
      <w:pPr>
        <w:spacing w:after="0"/>
        <w:ind w:left="0"/>
        <w:jc w:val="both"/>
      </w:pPr>
      <w:r>
        <w:rPr>
          <w:rFonts w:ascii="Times New Roman"/>
          <w:b w:val="false"/>
          <w:i w:val="false"/>
          <w:color w:val="000000"/>
          <w:sz w:val="28"/>
        </w:rPr>
        <w:t>
      1) көрсетілетін қызметті алушының ЭЦҚ қойылған электрондық құжат нысанындағы сұранысы;</w:t>
      </w:r>
    </w:p>
    <w:bookmarkEnd w:id="159"/>
    <w:bookmarkStart w:name="z176" w:id="160"/>
    <w:p>
      <w:pPr>
        <w:spacing w:after="0"/>
        <w:ind w:left="0"/>
        <w:jc w:val="both"/>
      </w:pPr>
      <w:r>
        <w:rPr>
          <w:rFonts w:ascii="Times New Roman"/>
          <w:b w:val="false"/>
          <w:i w:val="false"/>
          <w:color w:val="000000"/>
          <w:sz w:val="28"/>
        </w:rPr>
        <w:t>
      2) бала (балалар) оқитын білім ұйымының әкімшілігімен расталған көлік құралын иеліктен шығару бойынша мәміле жасауға көлік құралының меншік иесі болып табылатын баланың (балалардың) келісімінің электрондық көшірмесі (бала 10 жасқа толған жағдайда);</w:t>
      </w:r>
    </w:p>
    <w:bookmarkEnd w:id="160"/>
    <w:bookmarkStart w:name="z177" w:id="161"/>
    <w:p>
      <w:pPr>
        <w:spacing w:after="0"/>
        <w:ind w:left="0"/>
        <w:jc w:val="both"/>
      </w:pPr>
      <w:r>
        <w:rPr>
          <w:rFonts w:ascii="Times New Roman"/>
          <w:b w:val="false"/>
          <w:i w:val="false"/>
          <w:color w:val="000000"/>
          <w:sz w:val="28"/>
        </w:rPr>
        <w:t>
      3) келмеген жұбайының (зайыбының) атынан мәміле жасауға нотариус куәландырған сенімхаттың не қайтыс болуы туралы куәлігінің электрондық көшірмесі;</w:t>
      </w:r>
    </w:p>
    <w:bookmarkEnd w:id="161"/>
    <w:bookmarkStart w:name="z178" w:id="162"/>
    <w:p>
      <w:pPr>
        <w:spacing w:after="0"/>
        <w:ind w:left="0"/>
        <w:jc w:val="both"/>
      </w:pPr>
      <w:r>
        <w:rPr>
          <w:rFonts w:ascii="Times New Roman"/>
          <w:b w:val="false"/>
          <w:i w:val="false"/>
          <w:color w:val="000000"/>
          <w:sz w:val="28"/>
        </w:rPr>
        <w:t>
      4) көлік құралын тіркеу туралы куәлігінің электрондық көшірмесі (көлік құралын тіркеу туралы куәлік жоғалған жағдайда ішкі істер органдары беретін растау-анықтамасы);</w:t>
      </w:r>
    </w:p>
    <w:bookmarkEnd w:id="162"/>
    <w:bookmarkStart w:name="z179" w:id="163"/>
    <w:p>
      <w:pPr>
        <w:spacing w:after="0"/>
        <w:ind w:left="0"/>
        <w:jc w:val="both"/>
      </w:pPr>
      <w:r>
        <w:rPr>
          <w:rFonts w:ascii="Times New Roman"/>
          <w:b w:val="false"/>
          <w:i w:val="false"/>
          <w:color w:val="000000"/>
          <w:sz w:val="28"/>
        </w:rPr>
        <w:t>
      5)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163"/>
    <w:bookmarkStart w:name="z180" w:id="164"/>
    <w:p>
      <w:pPr>
        <w:spacing w:after="0"/>
        <w:ind w:left="0"/>
        <w:jc w:val="both"/>
      </w:pPr>
      <w:r>
        <w:rPr>
          <w:rFonts w:ascii="Times New Roman"/>
          <w:b w:val="false"/>
          <w:i w:val="false"/>
          <w:color w:val="000000"/>
          <w:sz w:val="28"/>
        </w:rPr>
        <w:t>
      6)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p>
    <w:bookmarkEnd w:id="164"/>
    <w:bookmarkStart w:name="z181" w:id="165"/>
    <w:p>
      <w:pPr>
        <w:spacing w:after="0"/>
        <w:ind w:left="0"/>
        <w:jc w:val="both"/>
      </w:pPr>
      <w:r>
        <w:rPr>
          <w:rFonts w:ascii="Times New Roman"/>
          <w:b w:val="false"/>
          <w:i w:val="false"/>
          <w:color w:val="000000"/>
          <w:sz w:val="28"/>
        </w:rPr>
        <w:t xml:space="preserve">
      7) № </w:t>
      </w:r>
      <w:r>
        <w:rPr>
          <w:rFonts w:ascii="Times New Roman"/>
          <w:b w:val="false"/>
          <w:i w:val="false"/>
          <w:color w:val="000000"/>
          <w:sz w:val="28"/>
        </w:rPr>
        <w:t>112 бұйрықпен</w:t>
      </w:r>
      <w:r>
        <w:rPr>
          <w:rFonts w:ascii="Times New Roman"/>
          <w:b w:val="false"/>
          <w:i w:val="false"/>
          <w:color w:val="000000"/>
          <w:sz w:val="28"/>
        </w:rPr>
        <w:t xml:space="preserve"> бекітілген нысан бойынша туу туралы анықтаманың электрондық көшірмесі (2008 жылға дейін бала некесіз туылған жағдайда).</w:t>
      </w:r>
    </w:p>
    <w:bookmarkEnd w:id="165"/>
    <w:bookmarkStart w:name="z182" w:id="166"/>
    <w:p>
      <w:pPr>
        <w:spacing w:after="0"/>
        <w:ind w:left="0"/>
        <w:jc w:val="both"/>
      </w:pPr>
      <w:r>
        <w:rPr>
          <w:rFonts w:ascii="Times New Roman"/>
          <w:b w:val="false"/>
          <w:i w:val="false"/>
          <w:color w:val="000000"/>
          <w:sz w:val="28"/>
        </w:rPr>
        <w:t>
      Банктерге кәмелетке толмағандардың мүліктеріне иелік етуге анықтамаларды беру үшін:</w:t>
      </w:r>
    </w:p>
    <w:bookmarkEnd w:id="166"/>
    <w:bookmarkStart w:name="z183" w:id="167"/>
    <w:p>
      <w:pPr>
        <w:spacing w:after="0"/>
        <w:ind w:left="0"/>
        <w:jc w:val="both"/>
      </w:pPr>
      <w:r>
        <w:rPr>
          <w:rFonts w:ascii="Times New Roman"/>
          <w:b w:val="false"/>
          <w:i w:val="false"/>
          <w:color w:val="000000"/>
          <w:sz w:val="28"/>
        </w:rPr>
        <w:t>
      Мемлекеттік корпорациясында:</w:t>
      </w:r>
    </w:p>
    <w:bookmarkEnd w:id="167"/>
    <w:bookmarkStart w:name="z184" w:id="16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w:t>
      </w:r>
    </w:p>
    <w:bookmarkEnd w:id="168"/>
    <w:bookmarkStart w:name="z185" w:id="169"/>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169"/>
    <w:bookmarkStart w:name="z186" w:id="170"/>
    <w:p>
      <w:pPr>
        <w:spacing w:after="0"/>
        <w:ind w:left="0"/>
        <w:jc w:val="both"/>
      </w:pPr>
      <w:r>
        <w:rPr>
          <w:rFonts w:ascii="Times New Roman"/>
          <w:b w:val="false"/>
          <w:i w:val="false"/>
          <w:color w:val="000000"/>
          <w:sz w:val="28"/>
        </w:rPr>
        <w:t>
      3) бала (балалар) оқитын білім ұйымының әкімшілігімен расталған банк мүлікін иеліктен шығару бойынша мәміле жасауға мүлікті меншік иесі болып табылатын баланың (балалардың) келісімі (бала 10 жасқа толған жағдайда);</w:t>
      </w:r>
    </w:p>
    <w:bookmarkEnd w:id="170"/>
    <w:bookmarkStart w:name="z187" w:id="171"/>
    <w:p>
      <w:pPr>
        <w:spacing w:after="0"/>
        <w:ind w:left="0"/>
        <w:jc w:val="both"/>
      </w:pPr>
      <w:r>
        <w:rPr>
          <w:rFonts w:ascii="Times New Roman"/>
          <w:b w:val="false"/>
          <w:i w:val="false"/>
          <w:color w:val="000000"/>
          <w:sz w:val="28"/>
        </w:rPr>
        <w:t>
      4) келмеген жұбайының (зайыбының) атынан мәміле жасауға нотариуспен куәландырылған сенімхат не қайтыс болуы туралы куәлік;</w:t>
      </w:r>
    </w:p>
    <w:bookmarkEnd w:id="171"/>
    <w:bookmarkStart w:name="z188" w:id="172"/>
    <w:p>
      <w:pPr>
        <w:spacing w:after="0"/>
        <w:ind w:left="0"/>
        <w:jc w:val="both"/>
      </w:pPr>
      <w:r>
        <w:rPr>
          <w:rFonts w:ascii="Times New Roman"/>
          <w:b w:val="false"/>
          <w:i w:val="false"/>
          <w:color w:val="000000"/>
          <w:sz w:val="28"/>
        </w:rPr>
        <w:t>
      5) банк салымының бар екенін растайтын құжат;</w:t>
      </w:r>
    </w:p>
    <w:bookmarkEnd w:id="172"/>
    <w:bookmarkStart w:name="z189" w:id="173"/>
    <w:p>
      <w:pPr>
        <w:spacing w:after="0"/>
        <w:ind w:left="0"/>
        <w:jc w:val="both"/>
      </w:pPr>
      <w:r>
        <w:rPr>
          <w:rFonts w:ascii="Times New Roman"/>
          <w:b w:val="false"/>
          <w:i w:val="false"/>
          <w:color w:val="000000"/>
          <w:sz w:val="28"/>
        </w:rPr>
        <w:t>
      6) 2008 жылға дейін не Қазақстан Республикасынан тыс жерде некеге тұрған немесе бұзған жағдайда некеге тұру немесе бұзу туралы куәліктің көшірмесі;</w:t>
      </w:r>
    </w:p>
    <w:bookmarkEnd w:id="173"/>
    <w:bookmarkStart w:name="z190" w:id="174"/>
    <w:p>
      <w:pPr>
        <w:spacing w:after="0"/>
        <w:ind w:left="0"/>
        <w:jc w:val="both"/>
      </w:pPr>
      <w:r>
        <w:rPr>
          <w:rFonts w:ascii="Times New Roman"/>
          <w:b w:val="false"/>
          <w:i w:val="false"/>
          <w:color w:val="000000"/>
          <w:sz w:val="28"/>
        </w:rPr>
        <w:t>
      7) бала 2007 жылғы 13 тамызға дейін не Қазақстан Республикасынан тыс жерде туылған жағдайда баланың туу туралы куәлігінің көшірмесі;</w:t>
      </w:r>
    </w:p>
    <w:bookmarkEnd w:id="174"/>
    <w:bookmarkStart w:name="z191" w:id="175"/>
    <w:p>
      <w:pPr>
        <w:spacing w:after="0"/>
        <w:ind w:left="0"/>
        <w:jc w:val="both"/>
      </w:pPr>
      <w:r>
        <w:rPr>
          <w:rFonts w:ascii="Times New Roman"/>
          <w:b w:val="false"/>
          <w:i w:val="false"/>
          <w:color w:val="000000"/>
          <w:sz w:val="28"/>
        </w:rPr>
        <w:t xml:space="preserve">
      8) № </w:t>
      </w:r>
      <w:r>
        <w:rPr>
          <w:rFonts w:ascii="Times New Roman"/>
          <w:b w:val="false"/>
          <w:i w:val="false"/>
          <w:color w:val="000000"/>
          <w:sz w:val="28"/>
        </w:rPr>
        <w:t>112 бұйрықпен</w:t>
      </w:r>
      <w:r>
        <w:rPr>
          <w:rFonts w:ascii="Times New Roman"/>
          <w:b w:val="false"/>
          <w:i w:val="false"/>
          <w:color w:val="000000"/>
          <w:sz w:val="28"/>
        </w:rPr>
        <w:t xml:space="preserve"> бекітілген нысан бойынша туу туралы анықтама (2008 жылға дейін бала некесіз туылған жағдайда).</w:t>
      </w:r>
    </w:p>
    <w:bookmarkEnd w:id="175"/>
    <w:p>
      <w:pPr>
        <w:spacing w:after="0"/>
        <w:ind w:left="0"/>
        <w:jc w:val="both"/>
      </w:pPr>
      <w:r>
        <w:rPr>
          <w:rFonts w:ascii="Times New Roman"/>
          <w:b w:val="false"/>
          <w:i w:val="false"/>
          <w:color w:val="000000"/>
          <w:sz w:val="28"/>
        </w:rPr>
        <w:t>
      порталда:</w:t>
      </w:r>
    </w:p>
    <w:bookmarkStart w:name="z192" w:id="176"/>
    <w:p>
      <w:pPr>
        <w:spacing w:after="0"/>
        <w:ind w:left="0"/>
        <w:jc w:val="both"/>
      </w:pPr>
      <w:r>
        <w:rPr>
          <w:rFonts w:ascii="Times New Roman"/>
          <w:b w:val="false"/>
          <w:i w:val="false"/>
          <w:color w:val="000000"/>
          <w:sz w:val="28"/>
        </w:rPr>
        <w:t>
      1) көрсетілетін қызметті алушының ЭЦҚ қойылған электрондық құжат нысанындағы сұраныс;</w:t>
      </w:r>
    </w:p>
    <w:bookmarkEnd w:id="176"/>
    <w:bookmarkStart w:name="z193" w:id="177"/>
    <w:p>
      <w:pPr>
        <w:spacing w:after="0"/>
        <w:ind w:left="0"/>
        <w:jc w:val="both"/>
      </w:pPr>
      <w:r>
        <w:rPr>
          <w:rFonts w:ascii="Times New Roman"/>
          <w:b w:val="false"/>
          <w:i w:val="false"/>
          <w:color w:val="000000"/>
          <w:sz w:val="28"/>
        </w:rPr>
        <w:t>
      2) бала (балалар) оқитын білім ұйымының әкімшілігімен расталған банк мүлікін иеліктен шығару бойынша мәміле жасауға мүлікті меншік иесі болып табылатын баланың (балалардың) келісімнің электрондық көшірмесі (бала 10 жасқа толған жағдайда);</w:t>
      </w:r>
    </w:p>
    <w:bookmarkEnd w:id="177"/>
    <w:bookmarkStart w:name="z194" w:id="178"/>
    <w:p>
      <w:pPr>
        <w:spacing w:after="0"/>
        <w:ind w:left="0"/>
        <w:jc w:val="both"/>
      </w:pPr>
      <w:r>
        <w:rPr>
          <w:rFonts w:ascii="Times New Roman"/>
          <w:b w:val="false"/>
          <w:i w:val="false"/>
          <w:color w:val="000000"/>
          <w:sz w:val="28"/>
        </w:rPr>
        <w:t>
      3) келмеген жұбайының (зайыбының) атынан мәміле жасауға нотариуспен куәландырылған сенімхаттың не қайтыс болуы туралы куәлігінің электрондық көшірмесі;</w:t>
      </w:r>
    </w:p>
    <w:bookmarkEnd w:id="178"/>
    <w:bookmarkStart w:name="z195" w:id="179"/>
    <w:p>
      <w:pPr>
        <w:spacing w:after="0"/>
        <w:ind w:left="0"/>
        <w:jc w:val="both"/>
      </w:pPr>
      <w:r>
        <w:rPr>
          <w:rFonts w:ascii="Times New Roman"/>
          <w:b w:val="false"/>
          <w:i w:val="false"/>
          <w:color w:val="000000"/>
          <w:sz w:val="28"/>
        </w:rPr>
        <w:t>
      4) банк салымының бар екенін растайтын құжаттың электрондық көшірмесі;</w:t>
      </w:r>
    </w:p>
    <w:bookmarkEnd w:id="179"/>
    <w:bookmarkStart w:name="z196" w:id="180"/>
    <w:p>
      <w:pPr>
        <w:spacing w:after="0"/>
        <w:ind w:left="0"/>
        <w:jc w:val="both"/>
      </w:pPr>
      <w:r>
        <w:rPr>
          <w:rFonts w:ascii="Times New Roman"/>
          <w:b w:val="false"/>
          <w:i w:val="false"/>
          <w:color w:val="000000"/>
          <w:sz w:val="28"/>
        </w:rPr>
        <w:t>
      5)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p>
    <w:bookmarkEnd w:id="180"/>
    <w:bookmarkStart w:name="z197" w:id="181"/>
    <w:p>
      <w:pPr>
        <w:spacing w:after="0"/>
        <w:ind w:left="0"/>
        <w:jc w:val="both"/>
      </w:pPr>
      <w:r>
        <w:rPr>
          <w:rFonts w:ascii="Times New Roman"/>
          <w:b w:val="false"/>
          <w:i w:val="false"/>
          <w:color w:val="000000"/>
          <w:sz w:val="28"/>
        </w:rPr>
        <w:t>
      6)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181"/>
    <w:bookmarkStart w:name="z198" w:id="182"/>
    <w:p>
      <w:pPr>
        <w:spacing w:after="0"/>
        <w:ind w:left="0"/>
        <w:jc w:val="both"/>
      </w:pPr>
      <w:r>
        <w:rPr>
          <w:rFonts w:ascii="Times New Roman"/>
          <w:b w:val="false"/>
          <w:i w:val="false"/>
          <w:color w:val="000000"/>
          <w:sz w:val="28"/>
        </w:rPr>
        <w:t xml:space="preserve">
      7) № </w:t>
      </w:r>
      <w:r>
        <w:rPr>
          <w:rFonts w:ascii="Times New Roman"/>
          <w:b w:val="false"/>
          <w:i w:val="false"/>
          <w:color w:val="000000"/>
          <w:sz w:val="28"/>
        </w:rPr>
        <w:t>112 бұйрықпен</w:t>
      </w:r>
      <w:r>
        <w:rPr>
          <w:rFonts w:ascii="Times New Roman"/>
          <w:b w:val="false"/>
          <w:i w:val="false"/>
          <w:color w:val="000000"/>
          <w:sz w:val="28"/>
        </w:rPr>
        <w:t xml:space="preserve"> бекітілген нысан бойынша туу туралы анықтаманың электрондық көшірмесі (2008 жылға дейін бала некесіз туылған жағдайда).</w:t>
      </w:r>
    </w:p>
    <w:bookmarkEnd w:id="182"/>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немесе бұзу туралы куәлік (2008 жылдан кейін некеге тұрған немесе бұзған жағдайда), туу туралы анықтама (бала 2008 жылдан кейін некесіз туылса) не Қазақстан Республикасынан тыс, мүлікті тіркеу туралы, көлік құралын тіркеу туралы мәліметтерді Мемлекеттік корпорацмясынаң қызметкері және көрсетілетін қызметті алушы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p>
      <w:pPr>
        <w:spacing w:after="0"/>
        <w:ind w:left="0"/>
        <w:jc w:val="both"/>
      </w:pPr>
      <w:r>
        <w:rPr>
          <w:rFonts w:ascii="Times New Roman"/>
          <w:b w:val="false"/>
          <w:i w:val="false"/>
          <w:color w:val="000000"/>
          <w:sz w:val="28"/>
        </w:rPr>
        <w:t>
      Мемлекеттік корпорациясы арқылы құжаттарды қабылдау кезінде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корпорациясында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корпорациясы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7-тармағына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99" w:id="183"/>
    <w:p>
      <w:pPr>
        <w:spacing w:after="0"/>
        <w:ind w:left="0"/>
        <w:jc w:val="left"/>
      </w:pPr>
      <w:r>
        <w:rPr>
          <w:rFonts w:ascii="Times New Roman"/>
          <w:b/>
          <w:i w:val="false"/>
          <w:color w:val="000000"/>
        </w:rPr>
        <w:t xml:space="preserve"> 3. Мемлекеттік қызмет көрсету мәселелері бойынша облыстардың,</w:t>
      </w:r>
      <w:r>
        <w:br/>
      </w:r>
      <w:r>
        <w:rPr>
          <w:rFonts w:ascii="Times New Roman"/>
          <w:b/>
          <w:i w:val="false"/>
          <w:color w:val="000000"/>
        </w:rPr>
        <w:t>республикалық маңызы бар қалалардың, астананың, аудандардың,</w:t>
      </w:r>
      <w:r>
        <w:br/>
      </w:r>
      <w:r>
        <w:rPr>
          <w:rFonts w:ascii="Times New Roman"/>
          <w:b/>
          <w:i w:val="false"/>
          <w:color w:val="000000"/>
        </w:rPr>
        <w:t>облыстық маңызы бар қалалардың жергілікті атқарушы</w:t>
      </w:r>
      <w:r>
        <w:br/>
      </w:r>
      <w:r>
        <w:rPr>
          <w:rFonts w:ascii="Times New Roman"/>
          <w:b/>
          <w:i w:val="false"/>
          <w:color w:val="000000"/>
        </w:rPr>
        <w:t>органдарының, сондай-ақ көрсетілетін қызметті берушілердің және</w:t>
      </w:r>
      <w:r>
        <w:br/>
      </w:r>
      <w:r>
        <w:rPr>
          <w:rFonts w:ascii="Times New Roman"/>
          <w:b/>
          <w:i w:val="false"/>
          <w:color w:val="000000"/>
        </w:rPr>
        <w:t>(немесе) олардың лауазымды адамдарының, Мемлекеттік</w:t>
      </w:r>
      <w:r>
        <w:br/>
      </w:r>
      <w:r>
        <w:rPr>
          <w:rFonts w:ascii="Times New Roman"/>
          <w:b/>
          <w:i w:val="false"/>
          <w:color w:val="000000"/>
        </w:rPr>
        <w:t>корпорациясы және (немесе) олардың қызметкерлерінің</w:t>
      </w:r>
      <w:r>
        <w:br/>
      </w:r>
      <w:r>
        <w:rPr>
          <w:rFonts w:ascii="Times New Roman"/>
          <w:b/>
          <w:i w:val="false"/>
          <w:color w:val="000000"/>
        </w:rPr>
        <w:t>шешімдеріне, әрекетіне (әрекетсіздігіне) шағымдану тәртібі</w:t>
      </w:r>
    </w:p>
    <w:bookmarkEnd w:id="183"/>
    <w:bookmarkStart w:name="z200" w:id="184"/>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басшысының атына беріледі.</w:t>
      </w:r>
    </w:p>
    <w:bookmarkEnd w:id="184"/>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 әкімдіктің кеңсесі арқылы қолма-қол қабылданады.</w:t>
      </w:r>
    </w:p>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pPr>
        <w:spacing w:after="0"/>
        <w:ind w:left="0"/>
        <w:jc w:val="both"/>
      </w:pPr>
      <w:r>
        <w:rPr>
          <w:rFonts w:ascii="Times New Roman"/>
          <w:b w:val="false"/>
          <w:i w:val="false"/>
          <w:color w:val="000000"/>
          <w:sz w:val="28"/>
        </w:rPr>
        <w:t>
      Мемлекеттік корпорациясына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both"/>
      </w:pPr>
      <w:r>
        <w:rPr>
          <w:rFonts w:ascii="Times New Roman"/>
          <w:b w:val="false"/>
          <w:i w:val="false"/>
          <w:color w:val="000000"/>
          <w:sz w:val="28"/>
        </w:rPr>
        <w:t>
      Көрсетілетін қызметті берушінің, әкімдіктің немесе Мемлекеттік корпорациясының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корпорациясының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Start w:name="z201" w:id="185"/>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85"/>
    <w:bookmarkStart w:name="z202" w:id="186"/>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нысанда және Мемлекеттік корпорациясы арқылы көрсетілетін</w:t>
      </w:r>
      <w:r>
        <w:br/>
      </w:r>
      <w:r>
        <w:rPr>
          <w:rFonts w:ascii="Times New Roman"/>
          <w:b/>
          <w:i w:val="false"/>
          <w:color w:val="000000"/>
        </w:rPr>
        <w:t>қызметтің ерекшеліктері ескерілген өзге де талаптар</w:t>
      </w:r>
    </w:p>
    <w:bookmarkEnd w:id="186"/>
    <w:bookmarkStart w:name="z203" w:id="187"/>
    <w:p>
      <w:pPr>
        <w:spacing w:after="0"/>
        <w:ind w:left="0"/>
        <w:jc w:val="both"/>
      </w:pPr>
      <w:r>
        <w:rPr>
          <w:rFonts w:ascii="Times New Roman"/>
          <w:b w:val="false"/>
          <w:i w:val="false"/>
          <w:color w:val="000000"/>
          <w:sz w:val="28"/>
        </w:rPr>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0807777 Бірыңғай байланыс орталығы арқылы жүгінсе мемлекеттік қызмет көрсету үшін құжаттар қабылдауды тұрғылықты жеріне бара отырып мемлекеттік корпорацияның қызметкері жүргізеді.</w:t>
      </w:r>
    </w:p>
    <w:bookmarkEnd w:id="187"/>
    <w:bookmarkStart w:name="z204" w:id="188"/>
    <w:p>
      <w:pPr>
        <w:spacing w:after="0"/>
        <w:ind w:left="0"/>
        <w:jc w:val="both"/>
      </w:pPr>
      <w:r>
        <w:rPr>
          <w:rFonts w:ascii="Times New Roman"/>
          <w:b w:val="false"/>
          <w:i w:val="false"/>
          <w:color w:val="000000"/>
          <w:sz w:val="28"/>
        </w:rPr>
        <w:t>
      14. Мемлекеттік қызмет көрсету орындарының мекенжайлары мынадай интернет-ресурстарда орналастырылған:</w:t>
      </w:r>
    </w:p>
    <w:bookmarkEnd w:id="188"/>
    <w:p>
      <w:pPr>
        <w:spacing w:after="0"/>
        <w:ind w:left="0"/>
        <w:jc w:val="both"/>
      </w:pPr>
      <w:r>
        <w:rPr>
          <w:rFonts w:ascii="Times New Roman"/>
          <w:b w:val="false"/>
          <w:i w:val="false"/>
          <w:color w:val="000000"/>
          <w:sz w:val="28"/>
        </w:rPr>
        <w:t>
      Министрлік www.edu.gov.kz;</w:t>
      </w:r>
    </w:p>
    <w:p>
      <w:pPr>
        <w:spacing w:after="0"/>
        <w:ind w:left="0"/>
        <w:jc w:val="both"/>
      </w:pPr>
      <w:r>
        <w:rPr>
          <w:rFonts w:ascii="Times New Roman"/>
          <w:b w:val="false"/>
          <w:i w:val="false"/>
          <w:color w:val="000000"/>
          <w:sz w:val="28"/>
        </w:rPr>
        <w:t>
      Мемлекеттік корпорациясы www.con.gov.kz;</w:t>
      </w:r>
    </w:p>
    <w:p>
      <w:pPr>
        <w:spacing w:after="0"/>
        <w:ind w:left="0"/>
        <w:jc w:val="both"/>
      </w:pPr>
      <w:r>
        <w:rPr>
          <w:rFonts w:ascii="Times New Roman"/>
          <w:b w:val="false"/>
          <w:i w:val="false"/>
          <w:color w:val="000000"/>
          <w:sz w:val="28"/>
        </w:rPr>
        <w:t>
      порталда.</w:t>
      </w:r>
    </w:p>
    <w:bookmarkStart w:name="z205" w:id="189"/>
    <w:p>
      <w:pPr>
        <w:spacing w:after="0"/>
        <w:ind w:left="0"/>
        <w:jc w:val="both"/>
      </w:pPr>
      <w:r>
        <w:rPr>
          <w:rFonts w:ascii="Times New Roman"/>
          <w:b w:val="false"/>
          <w:i w:val="false"/>
          <w:color w:val="000000"/>
          <w:sz w:val="28"/>
        </w:rPr>
        <w:t>
      15.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189"/>
    <w:bookmarkStart w:name="z206" w:id="190"/>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алу мүмкіндігіне ие.</w:t>
      </w:r>
    </w:p>
    <w:bookmarkEnd w:id="190"/>
    <w:bookmarkStart w:name="z207" w:id="191"/>
    <w:p>
      <w:pPr>
        <w:spacing w:after="0"/>
        <w:ind w:left="0"/>
        <w:jc w:val="both"/>
      </w:pPr>
      <w:r>
        <w:rPr>
          <w:rFonts w:ascii="Times New Roman"/>
          <w:b w:val="false"/>
          <w:i w:val="false"/>
          <w:color w:val="000000"/>
          <w:sz w:val="28"/>
        </w:rP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 қорына</w:t>
            </w:r>
            <w:r>
              <w:br/>
            </w:r>
            <w:r>
              <w:rPr>
                <w:rFonts w:ascii="Times New Roman"/>
                <w:b w:val="false"/>
                <w:i w:val="false"/>
                <w:color w:val="000000"/>
                <w:sz w:val="20"/>
              </w:rPr>
              <w:t>және (немесе) ерікті жинақтаушы зейнетақы</w:t>
            </w:r>
            <w:r>
              <w:br/>
            </w:r>
            <w:r>
              <w:rPr>
                <w:rFonts w:ascii="Times New Roman"/>
                <w:b w:val="false"/>
                <w:i w:val="false"/>
                <w:color w:val="000000"/>
                <w:sz w:val="20"/>
              </w:rPr>
              <w:t>қорына, банктерге, ішкі істер органдарына</w:t>
            </w:r>
            <w:r>
              <w:br/>
            </w:r>
            <w:r>
              <w:rPr>
                <w:rFonts w:ascii="Times New Roman"/>
                <w:b w:val="false"/>
                <w:i w:val="false"/>
                <w:color w:val="000000"/>
                <w:sz w:val="20"/>
              </w:rPr>
              <w:t>кәмелетке толмаған балалардың мүлкіне иелік</w:t>
            </w:r>
            <w:r>
              <w:br/>
            </w:r>
            <w:r>
              <w:rPr>
                <w:rFonts w:ascii="Times New Roman"/>
                <w:b w:val="false"/>
                <w:i w:val="false"/>
                <w:color w:val="000000"/>
                <w:sz w:val="20"/>
              </w:rPr>
              <w:t>ету және кәмелетке толмаған балаларға мұра</w:t>
            </w:r>
            <w:r>
              <w:br/>
            </w:r>
            <w:r>
              <w:rPr>
                <w:rFonts w:ascii="Times New Roman"/>
                <w:b w:val="false"/>
                <w:i w:val="false"/>
                <w:color w:val="000000"/>
                <w:sz w:val="20"/>
              </w:rPr>
              <w:t>ресімдеу үшін 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09" w:id="192"/>
    <w:p>
      <w:pPr>
        <w:spacing w:after="0"/>
        <w:ind w:left="0"/>
        <w:jc w:val="both"/>
      </w:pPr>
      <w:r>
        <w:rPr>
          <w:rFonts w:ascii="Times New Roman"/>
          <w:b w:val="false"/>
          <w:i w:val="false"/>
          <w:color w:val="000000"/>
          <w:sz w:val="28"/>
        </w:rPr>
        <w:t xml:space="preserve">
      Астана және Алматы қалаларының,   </w:t>
      </w:r>
    </w:p>
    <w:bookmarkEnd w:id="192"/>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xml:space="preserve">
      органдарының қағаз түрде берген   </w:t>
      </w:r>
    </w:p>
    <w:p>
      <w:pPr>
        <w:spacing w:after="0"/>
        <w:ind w:left="0"/>
        <w:jc w:val="both"/>
      </w:pPr>
      <w:r>
        <w:rPr>
          <w:rFonts w:ascii="Times New Roman"/>
          <w:b w:val="false"/>
          <w:i w:val="false"/>
          <w:color w:val="000000"/>
          <w:sz w:val="28"/>
        </w:rPr>
        <w:t xml:space="preserve">
      құжаттың шығу нысаны        </w:t>
      </w:r>
    </w:p>
    <w:p>
      <w:pPr>
        <w:spacing w:after="0"/>
        <w:ind w:left="0"/>
        <w:jc w:val="left"/>
      </w:pPr>
      <w:r>
        <w:rPr>
          <w:rFonts w:ascii="Times New Roman"/>
          <w:b/>
          <w:i w:val="false"/>
          <w:color w:val="000000"/>
        </w:rPr>
        <w:t xml:space="preserve"> Бірыңғай жинақтаушы зейнетақы қорына берілетін</w:t>
      </w:r>
      <w:r>
        <w:br/>
      </w:r>
      <w:r>
        <w:rPr>
          <w:rFonts w:ascii="Times New Roman"/>
          <w:b/>
          <w:i w:val="false"/>
          <w:color w:val="000000"/>
        </w:rPr>
        <w:t>анықтама</w:t>
      </w:r>
    </w:p>
    <w:p>
      <w:pPr>
        <w:spacing w:after="0"/>
        <w:ind w:left="0"/>
        <w:jc w:val="both"/>
      </w:pPr>
      <w:r>
        <w:rPr>
          <w:rFonts w:ascii="Times New Roman"/>
          <w:b w:val="false"/>
          <w:i w:val="false"/>
          <w:color w:val="000000"/>
          <w:sz w:val="28"/>
        </w:rPr>
        <w:t>
      Астана және Алматы қалаларының, аудандардың және облыстық</w:t>
      </w:r>
    </w:p>
    <w:p>
      <w:pPr>
        <w:spacing w:after="0"/>
        <w:ind w:left="0"/>
        <w:jc w:val="both"/>
      </w:pPr>
      <w:r>
        <w:rPr>
          <w:rFonts w:ascii="Times New Roman"/>
          <w:b w:val="false"/>
          <w:i w:val="false"/>
          <w:color w:val="000000"/>
          <w:sz w:val="28"/>
        </w:rPr>
        <w:t>
      маңызы бар қалалардың жергілікті атқарушы органдары _________________</w:t>
      </w:r>
    </w:p>
    <w:p>
      <w:pPr>
        <w:spacing w:after="0"/>
        <w:ind w:left="0"/>
        <w:jc w:val="both"/>
      </w:pPr>
      <w:r>
        <w:rPr>
          <w:rFonts w:ascii="Times New Roman"/>
          <w:b w:val="false"/>
          <w:i w:val="false"/>
          <w:color w:val="000000"/>
          <w:sz w:val="28"/>
        </w:rPr>
        <w:t>
      жылы туған кәмелетке толмаған ___________________________ (баланың</w:t>
      </w:r>
    </w:p>
    <w:p>
      <w:pPr>
        <w:spacing w:after="0"/>
        <w:ind w:left="0"/>
        <w:jc w:val="both"/>
      </w:pPr>
      <w:r>
        <w:rPr>
          <w:rFonts w:ascii="Times New Roman"/>
          <w:b w:val="false"/>
          <w:i w:val="false"/>
          <w:color w:val="000000"/>
          <w:sz w:val="28"/>
        </w:rPr>
        <w:t>
      Т.А.Ә. (бар болғанда), туған жылы) заңды өкіл(дер)і (ата-аналары</w:t>
      </w:r>
    </w:p>
    <w:p>
      <w:pPr>
        <w:spacing w:after="0"/>
        <w:ind w:left="0"/>
        <w:jc w:val="both"/>
      </w:pPr>
      <w:r>
        <w:rPr>
          <w:rFonts w:ascii="Times New Roman"/>
          <w:b w:val="false"/>
          <w:i w:val="false"/>
          <w:color w:val="000000"/>
          <w:sz w:val="28"/>
        </w:rPr>
        <w:t>
      (ата-анасы), қорғаншысы немесе қамқоршысы, патронат тәрбиешісі және</w:t>
      </w:r>
    </w:p>
    <w:p>
      <w:pPr>
        <w:spacing w:after="0"/>
        <w:ind w:left="0"/>
        <w:jc w:val="both"/>
      </w:pPr>
      <w:r>
        <w:rPr>
          <w:rFonts w:ascii="Times New Roman"/>
          <w:b w:val="false"/>
          <w:i w:val="false"/>
          <w:color w:val="000000"/>
          <w:sz w:val="28"/>
        </w:rPr>
        <w:t>
      оларды алмастырушы басқа адамдар) _______________________ жылы туған,</w:t>
      </w:r>
    </w:p>
    <w:p>
      <w:pPr>
        <w:spacing w:after="0"/>
        <w:ind w:left="0"/>
        <w:jc w:val="both"/>
      </w:pPr>
      <w:r>
        <w:rPr>
          <w:rFonts w:ascii="Times New Roman"/>
          <w:b w:val="false"/>
          <w:i w:val="false"/>
          <w:color w:val="000000"/>
          <w:sz w:val="28"/>
        </w:rPr>
        <w:t>
      ________________________ (өтініш берушінің Т.А.Ә. (бар болғанда)</w:t>
      </w:r>
    </w:p>
    <w:p>
      <w:pPr>
        <w:spacing w:after="0"/>
        <w:ind w:left="0"/>
        <w:jc w:val="both"/>
      </w:pPr>
      <w:r>
        <w:rPr>
          <w:rFonts w:ascii="Times New Roman"/>
          <w:b w:val="false"/>
          <w:i w:val="false"/>
          <w:color w:val="000000"/>
          <w:sz w:val="28"/>
        </w:rPr>
        <w:t>
      (жеке куәлік №__ ______ жылы ___________ берілген) салымшы (мұраға</w:t>
      </w:r>
    </w:p>
    <w:p>
      <w:pPr>
        <w:spacing w:after="0"/>
        <w:ind w:left="0"/>
        <w:jc w:val="both"/>
      </w:pPr>
      <w:r>
        <w:rPr>
          <w:rFonts w:ascii="Times New Roman"/>
          <w:b w:val="false"/>
          <w:i w:val="false"/>
          <w:color w:val="000000"/>
          <w:sz w:val="28"/>
        </w:rPr>
        <w:t>
      қалдырушының Т.А.Ә. (бар болғанда) ______________________ қайтыс</w:t>
      </w:r>
    </w:p>
    <w:p>
      <w:pPr>
        <w:spacing w:after="0"/>
        <w:ind w:left="0"/>
        <w:jc w:val="both"/>
      </w:pPr>
      <w:r>
        <w:rPr>
          <w:rFonts w:ascii="Times New Roman"/>
          <w:b w:val="false"/>
          <w:i w:val="false"/>
          <w:color w:val="000000"/>
          <w:sz w:val="28"/>
        </w:rPr>
        <w:t>
      болуына байланысты (___________ жылғы _________________ №____ қайтыс</w:t>
      </w:r>
    </w:p>
    <w:p>
      <w:pPr>
        <w:spacing w:after="0"/>
        <w:ind w:left="0"/>
        <w:jc w:val="both"/>
      </w:pPr>
      <w:r>
        <w:rPr>
          <w:rFonts w:ascii="Times New Roman"/>
          <w:b w:val="false"/>
          <w:i w:val="false"/>
          <w:color w:val="000000"/>
          <w:sz w:val="28"/>
        </w:rPr>
        <w:t>
      болуы туралы куәлік) ________ жылғы нотариус берген (________________</w:t>
      </w:r>
    </w:p>
    <w:p>
      <w:pPr>
        <w:spacing w:after="0"/>
        <w:ind w:left="0"/>
        <w:jc w:val="both"/>
      </w:pPr>
      <w:r>
        <w:rPr>
          <w:rFonts w:ascii="Times New Roman"/>
          <w:b w:val="false"/>
          <w:i w:val="false"/>
          <w:color w:val="000000"/>
          <w:sz w:val="28"/>
        </w:rPr>
        <w:t>
      жылы ________________ берген мемлекеттік лицензия № ______) заң/өсиет</w:t>
      </w:r>
    </w:p>
    <w:p>
      <w:pPr>
        <w:spacing w:after="0"/>
        <w:ind w:left="0"/>
        <w:jc w:val="both"/>
      </w:pPr>
      <w:r>
        <w:rPr>
          <w:rFonts w:ascii="Times New Roman"/>
          <w:b w:val="false"/>
          <w:i w:val="false"/>
          <w:color w:val="000000"/>
          <w:sz w:val="28"/>
        </w:rPr>
        <w:t>
      бойынша мұрагерлікке құқығы туралы куәлікке сәйкес тиесілі</w:t>
      </w:r>
    </w:p>
    <w:p>
      <w:pPr>
        <w:spacing w:after="0"/>
        <w:ind w:left="0"/>
        <w:jc w:val="both"/>
      </w:pPr>
      <w:r>
        <w:rPr>
          <w:rFonts w:ascii="Times New Roman"/>
          <w:b w:val="false"/>
          <w:i w:val="false"/>
          <w:color w:val="000000"/>
          <w:sz w:val="28"/>
        </w:rPr>
        <w:t>
      инвестициялық табыспен, өсіммен және өзге түсімдермен бірге заңнамаға</w:t>
      </w:r>
    </w:p>
    <w:p>
      <w:pPr>
        <w:spacing w:after="0"/>
        <w:ind w:left="0"/>
        <w:jc w:val="both"/>
      </w:pPr>
      <w:r>
        <w:rPr>
          <w:rFonts w:ascii="Times New Roman"/>
          <w:b w:val="false"/>
          <w:i w:val="false"/>
          <w:color w:val="000000"/>
          <w:sz w:val="28"/>
        </w:rPr>
        <w:t>
      сәйкес _________________________ (жинақтаушы зейнетақы қорының атауы)</w:t>
      </w:r>
    </w:p>
    <w:p>
      <w:pPr>
        <w:spacing w:after="0"/>
        <w:ind w:left="0"/>
        <w:jc w:val="both"/>
      </w:pPr>
      <w:r>
        <w:rPr>
          <w:rFonts w:ascii="Times New Roman"/>
          <w:b w:val="false"/>
          <w:i w:val="false"/>
          <w:color w:val="000000"/>
          <w:sz w:val="28"/>
        </w:rPr>
        <w:t>
      бірыңғай жинақтаушы зейнетақы қорында мұраға қалатын зейнетақы</w:t>
      </w:r>
    </w:p>
    <w:p>
      <w:pPr>
        <w:spacing w:after="0"/>
        <w:ind w:left="0"/>
        <w:jc w:val="both"/>
      </w:pPr>
      <w:r>
        <w:rPr>
          <w:rFonts w:ascii="Times New Roman"/>
          <w:b w:val="false"/>
          <w:i w:val="false"/>
          <w:color w:val="000000"/>
          <w:sz w:val="28"/>
        </w:rPr>
        <w:t>
      жинақтарын алуға рұқсат береді.</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органдарының басшысы _________________ ______________________________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Анықтама берілген күнінен бастап 1 (бір) ай жарамды.</w:t>
      </w:r>
    </w:p>
    <w:bookmarkStart w:name="z210" w:id="193"/>
    <w:p>
      <w:pPr>
        <w:spacing w:after="0"/>
        <w:ind w:left="0"/>
        <w:jc w:val="both"/>
      </w:pPr>
      <w:r>
        <w:rPr>
          <w:rFonts w:ascii="Times New Roman"/>
          <w:b w:val="false"/>
          <w:i w:val="false"/>
          <w:color w:val="000000"/>
          <w:sz w:val="28"/>
        </w:rPr>
        <w:t xml:space="preserve">
      Астана және Алматы қалаларының,  </w:t>
      </w:r>
    </w:p>
    <w:bookmarkEnd w:id="193"/>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xml:space="preserve">
      органдарының қағаз түрде берген  </w:t>
      </w:r>
    </w:p>
    <w:p>
      <w:pPr>
        <w:spacing w:after="0"/>
        <w:ind w:left="0"/>
        <w:jc w:val="both"/>
      </w:pPr>
      <w:r>
        <w:rPr>
          <w:rFonts w:ascii="Times New Roman"/>
          <w:b w:val="false"/>
          <w:i w:val="false"/>
          <w:color w:val="000000"/>
          <w:sz w:val="28"/>
        </w:rPr>
        <w:t xml:space="preserve">
      құжаттың шығу нысаны      </w:t>
      </w:r>
    </w:p>
    <w:tbl>
      <w:tblPr>
        <w:tblW w:w="0" w:type="auto"/>
        <w:tblCellSpacing w:w="0" w:type="auto"/>
        <w:tblBorders>
          <w:top w:val="none"/>
          <w:left w:val="none"/>
          <w:bottom w:val="none"/>
          <w:right w:val="none"/>
          <w:insideH w:val="none"/>
          <w:insideV w:val="none"/>
        </w:tblBorders>
      </w:tblPr>
      <w:tblGrid>
        <w:gridCol w:w="147"/>
        <w:gridCol w:w="10200"/>
        <w:gridCol w:w="1331"/>
        <w:gridCol w:w="622"/>
      </w:tblGrid>
      <w:tr>
        <w:trPr>
          <w:trHeight w:val="30" w:hRule="atLeast"/>
        </w:trPr>
        <w:tc>
          <w:tcPr>
            <w:tcW w:w="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01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018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электрондық үкімет жүйесінде құрылған</w:t>
            </w:r>
          </w:p>
          <w:p>
            <w:pPr>
              <w:spacing w:after="20"/>
              <w:ind w:left="20"/>
              <w:jc w:val="both"/>
            </w:pPr>
            <w:r>
              <w:rPr>
                <w:rFonts w:ascii="Times New Roman"/>
                <w:b w:val="false"/>
                <w:i w:val="false"/>
                <w:color w:val="000000"/>
                <w:sz w:val="20"/>
              </w:rPr>
              <w:t>
Документ сформирован системой электронного правительства</w:t>
            </w:r>
          </w:p>
        </w:tc>
        <w:tc>
          <w:tcPr>
            <w:tcW w:w="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ЭҮП/ПЭП</w:t>
            </w:r>
          </w:p>
          <w:p>
            <w:pPr>
              <w:spacing w:after="20"/>
              <w:ind w:left="20"/>
              <w:jc w:val="both"/>
            </w:pPr>
            <w:r>
              <w:rPr>
                <w:rFonts w:ascii="Times New Roman"/>
                <w:b w:val="false"/>
                <w:i w:val="false"/>
                <w:color w:val="000000"/>
                <w:sz w:val="20"/>
              </w:rPr>
              <w:t>
ХҚКО/ЦОН</w:t>
            </w:r>
          </w:p>
          <w:p>
            <w:pPr>
              <w:spacing w:after="20"/>
              <w:ind w:left="20"/>
              <w:jc w:val="both"/>
            </w:pPr>
            <w:r>
              <w:rPr>
                <w:rFonts w:ascii="Times New Roman"/>
                <w:b w:val="false"/>
                <w:i w:val="false"/>
                <w:color w:val="000000"/>
                <w:sz w:val="20"/>
              </w:rPr>
              <w:t>
АЖО/АРМ</w:t>
            </w:r>
          </w:p>
        </w:tc>
      </w:tr>
      <w:tr>
        <w:trPr>
          <w:trHeight w:val="30" w:hRule="atLeast"/>
        </w:trPr>
        <w:tc>
          <w:tcPr>
            <w:tcW w:w="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6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Бірыңғай жинақтаушы зейнетақы қорына берілетін</w:t>
      </w:r>
      <w:r>
        <w:br/>
      </w:r>
      <w:r>
        <w:rPr>
          <w:rFonts w:ascii="Times New Roman"/>
          <w:b/>
          <w:i w:val="false"/>
          <w:color w:val="000000"/>
        </w:rPr>
        <w:t>анықтама</w:t>
      </w:r>
    </w:p>
    <w:p>
      <w:pPr>
        <w:spacing w:after="0"/>
        <w:ind w:left="0"/>
        <w:jc w:val="both"/>
      </w:pPr>
      <w:r>
        <w:rPr>
          <w:rFonts w:ascii="Times New Roman"/>
          <w:b w:val="false"/>
          <w:i w:val="false"/>
          <w:color w:val="000000"/>
          <w:sz w:val="28"/>
        </w:rPr>
        <w:t>
      Астана және Алматы қалаларының, аудандардың және облыстық</w:t>
      </w:r>
    </w:p>
    <w:p>
      <w:pPr>
        <w:spacing w:after="0"/>
        <w:ind w:left="0"/>
        <w:jc w:val="both"/>
      </w:pPr>
      <w:r>
        <w:rPr>
          <w:rFonts w:ascii="Times New Roman"/>
          <w:b w:val="false"/>
          <w:i w:val="false"/>
          <w:color w:val="000000"/>
          <w:sz w:val="28"/>
        </w:rPr>
        <w:t>
      маңызы бар қалалардың жергілікті атқарушы органдары</w:t>
      </w:r>
    </w:p>
    <w:p>
      <w:pPr>
        <w:spacing w:after="0"/>
        <w:ind w:left="0"/>
        <w:jc w:val="both"/>
      </w:pPr>
      <w:r>
        <w:rPr>
          <w:rFonts w:ascii="Times New Roman"/>
          <w:b w:val="false"/>
          <w:i w:val="false"/>
          <w:color w:val="000000"/>
          <w:sz w:val="28"/>
        </w:rPr>
        <w:t>
      ___________________ жылы туған кәмелетке толмаған</w:t>
      </w:r>
    </w:p>
    <w:p>
      <w:pPr>
        <w:spacing w:after="0"/>
        <w:ind w:left="0"/>
        <w:jc w:val="both"/>
      </w:pPr>
      <w:r>
        <w:rPr>
          <w:rFonts w:ascii="Times New Roman"/>
          <w:b w:val="false"/>
          <w:i w:val="false"/>
          <w:color w:val="000000"/>
          <w:sz w:val="28"/>
        </w:rPr>
        <w:t>
      ___________________________ (баланың Т.А.Ә. (бар болғанда), туған</w:t>
      </w:r>
    </w:p>
    <w:p>
      <w:pPr>
        <w:spacing w:after="0"/>
        <w:ind w:left="0"/>
        <w:jc w:val="both"/>
      </w:pPr>
      <w:r>
        <w:rPr>
          <w:rFonts w:ascii="Times New Roman"/>
          <w:b w:val="false"/>
          <w:i w:val="false"/>
          <w:color w:val="000000"/>
          <w:sz w:val="28"/>
        </w:rPr>
        <w:t>
      жылы) заңды өкіл(дер)і (ата-аналары (ата-анасы), қорғаншысы немесе</w:t>
      </w:r>
    </w:p>
    <w:p>
      <w:pPr>
        <w:spacing w:after="0"/>
        <w:ind w:left="0"/>
        <w:jc w:val="both"/>
      </w:pPr>
      <w:r>
        <w:rPr>
          <w:rFonts w:ascii="Times New Roman"/>
          <w:b w:val="false"/>
          <w:i w:val="false"/>
          <w:color w:val="000000"/>
          <w:sz w:val="28"/>
        </w:rPr>
        <w:t>
      қамқоршысы, патронат тәрбиешісі және оларды алмастырушы басқа</w:t>
      </w:r>
    </w:p>
    <w:p>
      <w:pPr>
        <w:spacing w:after="0"/>
        <w:ind w:left="0"/>
        <w:jc w:val="both"/>
      </w:pPr>
      <w:r>
        <w:rPr>
          <w:rFonts w:ascii="Times New Roman"/>
          <w:b w:val="false"/>
          <w:i w:val="false"/>
          <w:color w:val="000000"/>
          <w:sz w:val="28"/>
        </w:rPr>
        <w:t>
      адамдар) _______________ жылы туған, ________________________ (өтініш</w:t>
      </w:r>
    </w:p>
    <w:p>
      <w:pPr>
        <w:spacing w:after="0"/>
        <w:ind w:left="0"/>
        <w:jc w:val="both"/>
      </w:pPr>
      <w:r>
        <w:rPr>
          <w:rFonts w:ascii="Times New Roman"/>
          <w:b w:val="false"/>
          <w:i w:val="false"/>
          <w:color w:val="000000"/>
          <w:sz w:val="28"/>
        </w:rPr>
        <w:t>
      берушінің Т.А.Ә. (бар болғанда) (жеке куәлік №__ ______ жылы</w:t>
      </w:r>
    </w:p>
    <w:p>
      <w:pPr>
        <w:spacing w:after="0"/>
        <w:ind w:left="0"/>
        <w:jc w:val="both"/>
      </w:pPr>
      <w:r>
        <w:rPr>
          <w:rFonts w:ascii="Times New Roman"/>
          <w:b w:val="false"/>
          <w:i w:val="false"/>
          <w:color w:val="000000"/>
          <w:sz w:val="28"/>
        </w:rPr>
        <w:t>
      ___________ берілген) салымшы (мұраға қалдырушының Т.А.Ә. (бар</w:t>
      </w:r>
    </w:p>
    <w:p>
      <w:pPr>
        <w:spacing w:after="0"/>
        <w:ind w:left="0"/>
        <w:jc w:val="both"/>
      </w:pPr>
      <w:r>
        <w:rPr>
          <w:rFonts w:ascii="Times New Roman"/>
          <w:b w:val="false"/>
          <w:i w:val="false"/>
          <w:color w:val="000000"/>
          <w:sz w:val="28"/>
        </w:rPr>
        <w:t>
      болғанда) ______________________ қайтыс болуына байланысты</w:t>
      </w:r>
    </w:p>
    <w:p>
      <w:pPr>
        <w:spacing w:after="0"/>
        <w:ind w:left="0"/>
        <w:jc w:val="both"/>
      </w:pPr>
      <w:r>
        <w:rPr>
          <w:rFonts w:ascii="Times New Roman"/>
          <w:b w:val="false"/>
          <w:i w:val="false"/>
          <w:color w:val="000000"/>
          <w:sz w:val="28"/>
        </w:rPr>
        <w:t>
      (___________ жылғы _________________ №____ қайтыс болуы туралы</w:t>
      </w:r>
    </w:p>
    <w:p>
      <w:pPr>
        <w:spacing w:after="0"/>
        <w:ind w:left="0"/>
        <w:jc w:val="both"/>
      </w:pPr>
      <w:r>
        <w:rPr>
          <w:rFonts w:ascii="Times New Roman"/>
          <w:b w:val="false"/>
          <w:i w:val="false"/>
          <w:color w:val="000000"/>
          <w:sz w:val="28"/>
        </w:rPr>
        <w:t>
      куәлік) ________ жылғы нотариус берген (________________ жылы</w:t>
      </w:r>
    </w:p>
    <w:p>
      <w:pPr>
        <w:spacing w:after="0"/>
        <w:ind w:left="0"/>
        <w:jc w:val="both"/>
      </w:pPr>
      <w:r>
        <w:rPr>
          <w:rFonts w:ascii="Times New Roman"/>
          <w:b w:val="false"/>
          <w:i w:val="false"/>
          <w:color w:val="000000"/>
          <w:sz w:val="28"/>
        </w:rPr>
        <w:t>
      ________________ берген мемлекеттік лицензия № ______) заң/өсиет</w:t>
      </w:r>
    </w:p>
    <w:p>
      <w:pPr>
        <w:spacing w:after="0"/>
        <w:ind w:left="0"/>
        <w:jc w:val="both"/>
      </w:pPr>
      <w:r>
        <w:rPr>
          <w:rFonts w:ascii="Times New Roman"/>
          <w:b w:val="false"/>
          <w:i w:val="false"/>
          <w:color w:val="000000"/>
          <w:sz w:val="28"/>
        </w:rPr>
        <w:t>
      бойынша мұрагерлікке құқығы туралы куәлікке сәйкес тиесілі</w:t>
      </w:r>
    </w:p>
    <w:p>
      <w:pPr>
        <w:spacing w:after="0"/>
        <w:ind w:left="0"/>
        <w:jc w:val="both"/>
      </w:pPr>
      <w:r>
        <w:rPr>
          <w:rFonts w:ascii="Times New Roman"/>
          <w:b w:val="false"/>
          <w:i w:val="false"/>
          <w:color w:val="000000"/>
          <w:sz w:val="28"/>
        </w:rPr>
        <w:t>
      инвестициялық табыспен, өсіммен және өзге түсімдермен бірге заңнамаға</w:t>
      </w:r>
    </w:p>
    <w:p>
      <w:pPr>
        <w:spacing w:after="0"/>
        <w:ind w:left="0"/>
        <w:jc w:val="both"/>
      </w:pPr>
      <w:r>
        <w:rPr>
          <w:rFonts w:ascii="Times New Roman"/>
          <w:b w:val="false"/>
          <w:i w:val="false"/>
          <w:color w:val="000000"/>
          <w:sz w:val="28"/>
        </w:rPr>
        <w:t>
      сәйкес _________________________ (жинақтаушы зейнетақы қорының атауы)</w:t>
      </w:r>
    </w:p>
    <w:p>
      <w:pPr>
        <w:spacing w:after="0"/>
        <w:ind w:left="0"/>
        <w:jc w:val="both"/>
      </w:pPr>
      <w:r>
        <w:rPr>
          <w:rFonts w:ascii="Times New Roman"/>
          <w:b w:val="false"/>
          <w:i w:val="false"/>
          <w:color w:val="000000"/>
          <w:sz w:val="28"/>
        </w:rPr>
        <w:t>
      бірыңғай жинақтаушы зейнетақы қорында мұраға қалатын зейнетақы</w:t>
      </w:r>
    </w:p>
    <w:p>
      <w:pPr>
        <w:spacing w:after="0"/>
        <w:ind w:left="0"/>
        <w:jc w:val="both"/>
      </w:pPr>
      <w:r>
        <w:rPr>
          <w:rFonts w:ascii="Times New Roman"/>
          <w:b w:val="false"/>
          <w:i w:val="false"/>
          <w:color w:val="000000"/>
          <w:sz w:val="28"/>
        </w:rPr>
        <w:t>
      жинақтарын алуға рұқсат береді.</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 370-II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тасығыштағы құжатқа тең. 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"Электрондық әкімдік" ақпараттық жүйесі ұсынған және электрондық-цифрлық қолтаңба 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предоставленные информационной системой "Электронный акимат" и подписанные электронно-цифровой подписью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 қорына</w:t>
            </w:r>
            <w:r>
              <w:br/>
            </w:r>
            <w:r>
              <w:rPr>
                <w:rFonts w:ascii="Times New Roman"/>
                <w:b w:val="false"/>
                <w:i w:val="false"/>
                <w:color w:val="000000"/>
                <w:sz w:val="20"/>
              </w:rPr>
              <w:t>және (немесе) ерікті жинақтаушы зейнетақы</w:t>
            </w:r>
            <w:r>
              <w:br/>
            </w:r>
            <w:r>
              <w:rPr>
                <w:rFonts w:ascii="Times New Roman"/>
                <w:b w:val="false"/>
                <w:i w:val="false"/>
                <w:color w:val="000000"/>
                <w:sz w:val="20"/>
              </w:rPr>
              <w:t>қорына, банктерге, ішкі істер органдарына</w:t>
            </w:r>
            <w:r>
              <w:br/>
            </w:r>
            <w:r>
              <w:rPr>
                <w:rFonts w:ascii="Times New Roman"/>
                <w:b w:val="false"/>
                <w:i w:val="false"/>
                <w:color w:val="000000"/>
                <w:sz w:val="20"/>
              </w:rPr>
              <w:t>кәмелетке толмаған балалардың мүлкіне иелік</w:t>
            </w:r>
            <w:r>
              <w:br/>
            </w:r>
            <w:r>
              <w:rPr>
                <w:rFonts w:ascii="Times New Roman"/>
                <w:b w:val="false"/>
                <w:i w:val="false"/>
                <w:color w:val="000000"/>
                <w:sz w:val="20"/>
              </w:rPr>
              <w:t>ету және кәмелетке толмаған балаларға мұра</w:t>
            </w:r>
            <w:r>
              <w:br/>
            </w:r>
            <w:r>
              <w:rPr>
                <w:rFonts w:ascii="Times New Roman"/>
                <w:b w:val="false"/>
                <w:i w:val="false"/>
                <w:color w:val="000000"/>
                <w:sz w:val="20"/>
              </w:rPr>
              <w:t>ресімдеу үшін 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12" w:id="194"/>
    <w:p>
      <w:pPr>
        <w:spacing w:after="0"/>
        <w:ind w:left="0"/>
        <w:jc w:val="both"/>
      </w:pPr>
      <w:r>
        <w:rPr>
          <w:rFonts w:ascii="Times New Roman"/>
          <w:b w:val="false"/>
          <w:i w:val="false"/>
          <w:color w:val="000000"/>
          <w:sz w:val="28"/>
        </w:rPr>
        <w:t xml:space="preserve">
      Астана және Алматы қалаларының,    </w:t>
      </w:r>
    </w:p>
    <w:bookmarkEnd w:id="194"/>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xml:space="preserve">
      органдарының қағаз түрде берген    </w:t>
      </w:r>
    </w:p>
    <w:p>
      <w:pPr>
        <w:spacing w:after="0"/>
        <w:ind w:left="0"/>
        <w:jc w:val="both"/>
      </w:pPr>
      <w:r>
        <w:rPr>
          <w:rFonts w:ascii="Times New Roman"/>
          <w:b w:val="false"/>
          <w:i w:val="false"/>
          <w:color w:val="000000"/>
          <w:sz w:val="28"/>
        </w:rPr>
        <w:t xml:space="preserve">
      құжаттың шығу нысаны         </w:t>
      </w:r>
    </w:p>
    <w:p>
      <w:pPr>
        <w:spacing w:after="0"/>
        <w:ind w:left="0"/>
        <w:jc w:val="left"/>
      </w:pPr>
      <w:r>
        <w:rPr>
          <w:rFonts w:ascii="Times New Roman"/>
          <w:b/>
          <w:i w:val="false"/>
          <w:color w:val="000000"/>
        </w:rPr>
        <w:t xml:space="preserve"> Ішкі істер органдарына кәмелетке толмаған</w:t>
      </w:r>
      <w:r>
        <w:br/>
      </w:r>
      <w:r>
        <w:rPr>
          <w:rFonts w:ascii="Times New Roman"/>
          <w:b/>
          <w:i w:val="false"/>
          <w:color w:val="000000"/>
        </w:rPr>
        <w:t>балалардың мүліктеріне иелік ету үшін берілетін</w:t>
      </w:r>
      <w:r>
        <w:br/>
      </w:r>
      <w:r>
        <w:rPr>
          <w:rFonts w:ascii="Times New Roman"/>
          <w:b/>
          <w:i w:val="false"/>
          <w:color w:val="000000"/>
        </w:rPr>
        <w:t>анықтама</w:t>
      </w:r>
    </w:p>
    <w:p>
      <w:pPr>
        <w:spacing w:after="0"/>
        <w:ind w:left="0"/>
        <w:jc w:val="both"/>
      </w:pPr>
      <w:r>
        <w:rPr>
          <w:rFonts w:ascii="Times New Roman"/>
          <w:b w:val="false"/>
          <w:i w:val="false"/>
          <w:color w:val="000000"/>
          <w:sz w:val="28"/>
        </w:rPr>
        <w:t>
      Кәмелетке толмаған(-дар) ______________________________________</w:t>
      </w:r>
    </w:p>
    <w:p>
      <w:pPr>
        <w:spacing w:after="0"/>
        <w:ind w:left="0"/>
        <w:jc w:val="both"/>
      </w:pPr>
      <w:r>
        <w:rPr>
          <w:rFonts w:ascii="Times New Roman"/>
          <w:b w:val="false"/>
          <w:i w:val="false"/>
          <w:color w:val="000000"/>
          <w:sz w:val="28"/>
        </w:rPr>
        <w:t>
      мүдделеріне әрекет ететін Астана және Алматы қалаларының, аудандардың</w:t>
      </w:r>
    </w:p>
    <w:p>
      <w:pPr>
        <w:spacing w:after="0"/>
        <w:ind w:left="0"/>
        <w:jc w:val="both"/>
      </w:pPr>
      <w:r>
        <w:rPr>
          <w:rFonts w:ascii="Times New Roman"/>
          <w:b w:val="false"/>
          <w:i w:val="false"/>
          <w:color w:val="000000"/>
          <w:sz w:val="28"/>
        </w:rPr>
        <w:t>
      және облыстық маңызы бар қалалардың жергілікті атқарушы</w:t>
      </w:r>
    </w:p>
    <w:p>
      <w:pPr>
        <w:spacing w:after="0"/>
        <w:ind w:left="0"/>
        <w:jc w:val="both"/>
      </w:pPr>
      <w:r>
        <w:rPr>
          <w:rFonts w:ascii="Times New Roman"/>
          <w:b w:val="false"/>
          <w:i w:val="false"/>
          <w:color w:val="000000"/>
          <w:sz w:val="28"/>
        </w:rPr>
        <w:t>
      органдары____________________________________________________________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көліктік құралын ______________________ рұқсат береді.</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органдарының басшысы ________________ _______________________________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Анықтама берілген күнінен бастап 1 (бір) ай жарамды.</w:t>
      </w:r>
    </w:p>
    <w:bookmarkStart w:name="z213" w:id="195"/>
    <w:p>
      <w:pPr>
        <w:spacing w:after="0"/>
        <w:ind w:left="0"/>
        <w:jc w:val="both"/>
      </w:pPr>
      <w:r>
        <w:rPr>
          <w:rFonts w:ascii="Times New Roman"/>
          <w:b w:val="false"/>
          <w:i w:val="false"/>
          <w:color w:val="000000"/>
          <w:sz w:val="28"/>
        </w:rPr>
        <w:t xml:space="preserve">
      Астана және Алматы қалаларының,   </w:t>
      </w:r>
    </w:p>
    <w:bookmarkEnd w:id="195"/>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xml:space="preserve">
      органдарының қағаз түрде берген    </w:t>
      </w:r>
    </w:p>
    <w:p>
      <w:pPr>
        <w:spacing w:after="0"/>
        <w:ind w:left="0"/>
        <w:jc w:val="both"/>
      </w:pPr>
      <w:r>
        <w:rPr>
          <w:rFonts w:ascii="Times New Roman"/>
          <w:b w:val="false"/>
          <w:i w:val="false"/>
          <w:color w:val="000000"/>
          <w:sz w:val="28"/>
        </w:rPr>
        <w:t xml:space="preserve">
      құжаттың шығу нысаны        </w:t>
      </w:r>
    </w:p>
    <w:tbl>
      <w:tblPr>
        <w:tblW w:w="0" w:type="auto"/>
        <w:tblCellSpacing w:w="0" w:type="auto"/>
        <w:tblBorders>
          <w:top w:val="none"/>
          <w:left w:val="none"/>
          <w:bottom w:val="none"/>
          <w:right w:val="none"/>
          <w:insideH w:val="none"/>
          <w:insideV w:val="none"/>
        </w:tblBorders>
      </w:tblPr>
      <w:tblGrid>
        <w:gridCol w:w="147"/>
        <w:gridCol w:w="10200"/>
        <w:gridCol w:w="1331"/>
        <w:gridCol w:w="622"/>
      </w:tblGrid>
      <w:tr>
        <w:trPr>
          <w:trHeight w:val="30" w:hRule="atLeast"/>
        </w:trPr>
        <w:tc>
          <w:tcPr>
            <w:tcW w:w="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01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018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электрондық үкімет жүйесінде құрылған</w:t>
            </w:r>
          </w:p>
          <w:p>
            <w:pPr>
              <w:spacing w:after="20"/>
              <w:ind w:left="20"/>
              <w:jc w:val="both"/>
            </w:pPr>
            <w:r>
              <w:rPr>
                <w:rFonts w:ascii="Times New Roman"/>
                <w:b w:val="false"/>
                <w:i w:val="false"/>
                <w:color w:val="000000"/>
                <w:sz w:val="20"/>
              </w:rPr>
              <w:t>
Документ сформирован системой электронного правительства</w:t>
            </w:r>
          </w:p>
        </w:tc>
        <w:tc>
          <w:tcPr>
            <w:tcW w:w="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ЭҮП/ПЭП</w:t>
            </w:r>
          </w:p>
          <w:p>
            <w:pPr>
              <w:spacing w:after="20"/>
              <w:ind w:left="20"/>
              <w:jc w:val="both"/>
            </w:pPr>
            <w:r>
              <w:rPr>
                <w:rFonts w:ascii="Times New Roman"/>
                <w:b w:val="false"/>
                <w:i w:val="false"/>
                <w:color w:val="000000"/>
                <w:sz w:val="20"/>
              </w:rPr>
              <w:t>
ХҚКО/ЦОН</w:t>
            </w:r>
          </w:p>
          <w:p>
            <w:pPr>
              <w:spacing w:after="20"/>
              <w:ind w:left="20"/>
              <w:jc w:val="both"/>
            </w:pPr>
            <w:r>
              <w:rPr>
                <w:rFonts w:ascii="Times New Roman"/>
                <w:b w:val="false"/>
                <w:i w:val="false"/>
                <w:color w:val="000000"/>
                <w:sz w:val="20"/>
              </w:rPr>
              <w:t>
АЖО/АРМ</w:t>
            </w:r>
          </w:p>
        </w:tc>
      </w:tr>
      <w:tr>
        <w:trPr>
          <w:trHeight w:val="30" w:hRule="atLeast"/>
        </w:trPr>
        <w:tc>
          <w:tcPr>
            <w:tcW w:w="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6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Ішкі істер органдарына кәмелетке толмаған</w:t>
      </w:r>
      <w:r>
        <w:br/>
      </w:r>
      <w:r>
        <w:rPr>
          <w:rFonts w:ascii="Times New Roman"/>
          <w:b/>
          <w:i w:val="false"/>
          <w:color w:val="000000"/>
        </w:rPr>
        <w:t>балалардың мүліктеріне иелік ету үшін берілетін</w:t>
      </w:r>
      <w:r>
        <w:br/>
      </w:r>
      <w:r>
        <w:rPr>
          <w:rFonts w:ascii="Times New Roman"/>
          <w:b/>
          <w:i w:val="false"/>
          <w:color w:val="000000"/>
        </w:rPr>
        <w:t>анықтама</w:t>
      </w:r>
    </w:p>
    <w:p>
      <w:pPr>
        <w:spacing w:after="0"/>
        <w:ind w:left="0"/>
        <w:jc w:val="both"/>
      </w:pPr>
      <w:r>
        <w:rPr>
          <w:rFonts w:ascii="Times New Roman"/>
          <w:b w:val="false"/>
          <w:i w:val="false"/>
          <w:color w:val="000000"/>
          <w:sz w:val="28"/>
        </w:rPr>
        <w:t>
      Кәмелетке толмаған(-дар) ______________________________________</w:t>
      </w:r>
    </w:p>
    <w:p>
      <w:pPr>
        <w:spacing w:after="0"/>
        <w:ind w:left="0"/>
        <w:jc w:val="both"/>
      </w:pPr>
      <w:r>
        <w:rPr>
          <w:rFonts w:ascii="Times New Roman"/>
          <w:b w:val="false"/>
          <w:i w:val="false"/>
          <w:color w:val="000000"/>
          <w:sz w:val="28"/>
        </w:rPr>
        <w:t>
      мүдделеріне әрекет ететін Астана және Алматы қалаларының, аудандардың және облыстық маңызы бар қалалардың жергілікті атқарушы органдары_______________________________________________________________________________________________________________________________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көліктік құралын ______________________ рұқсат береді.</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 370-II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тасығыштағы құжатқа тең. 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"Электрондық әкімдік" ақпараттық жүйесі ұсынған және электрондық-цифрлық қолтаңба 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предоставленные информационной системой "Электронный акимат" и подписанные электронно-цифровой подписью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 қорына</w:t>
            </w:r>
            <w:r>
              <w:br/>
            </w:r>
            <w:r>
              <w:rPr>
                <w:rFonts w:ascii="Times New Roman"/>
                <w:b w:val="false"/>
                <w:i w:val="false"/>
                <w:color w:val="000000"/>
                <w:sz w:val="20"/>
              </w:rPr>
              <w:t>және (немесе) ерікті жинақтаушы зейнетақы</w:t>
            </w:r>
            <w:r>
              <w:br/>
            </w:r>
            <w:r>
              <w:rPr>
                <w:rFonts w:ascii="Times New Roman"/>
                <w:b w:val="false"/>
                <w:i w:val="false"/>
                <w:color w:val="000000"/>
                <w:sz w:val="20"/>
              </w:rPr>
              <w:t>қорына, банктерге, ішкі істер органдарына</w:t>
            </w:r>
            <w:r>
              <w:br/>
            </w:r>
            <w:r>
              <w:rPr>
                <w:rFonts w:ascii="Times New Roman"/>
                <w:b w:val="false"/>
                <w:i w:val="false"/>
                <w:color w:val="000000"/>
                <w:sz w:val="20"/>
              </w:rPr>
              <w:t>кәмелетке толмаған балалардың мүлкіне иелік</w:t>
            </w:r>
            <w:r>
              <w:br/>
            </w:r>
            <w:r>
              <w:rPr>
                <w:rFonts w:ascii="Times New Roman"/>
                <w:b w:val="false"/>
                <w:i w:val="false"/>
                <w:color w:val="000000"/>
                <w:sz w:val="20"/>
              </w:rPr>
              <w:t>ету және кәмелетке толмаған балаларға мұра</w:t>
            </w:r>
            <w:r>
              <w:br/>
            </w:r>
            <w:r>
              <w:rPr>
                <w:rFonts w:ascii="Times New Roman"/>
                <w:b w:val="false"/>
                <w:i w:val="false"/>
                <w:color w:val="000000"/>
                <w:sz w:val="20"/>
              </w:rPr>
              <w:t>ресімдеу үшін 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15" w:id="196"/>
    <w:p>
      <w:pPr>
        <w:spacing w:after="0"/>
        <w:ind w:left="0"/>
        <w:jc w:val="both"/>
      </w:pPr>
      <w:r>
        <w:rPr>
          <w:rFonts w:ascii="Times New Roman"/>
          <w:b w:val="false"/>
          <w:i w:val="false"/>
          <w:color w:val="000000"/>
          <w:sz w:val="28"/>
        </w:rPr>
        <w:t xml:space="preserve">
      Астана және Алматы қалаларының,   </w:t>
      </w:r>
    </w:p>
    <w:bookmarkEnd w:id="196"/>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xml:space="preserve">
      органдарының қағаз түрде берген  </w:t>
      </w:r>
    </w:p>
    <w:p>
      <w:pPr>
        <w:spacing w:after="0"/>
        <w:ind w:left="0"/>
        <w:jc w:val="both"/>
      </w:pPr>
      <w:r>
        <w:rPr>
          <w:rFonts w:ascii="Times New Roman"/>
          <w:b w:val="false"/>
          <w:i w:val="false"/>
          <w:color w:val="000000"/>
          <w:sz w:val="28"/>
        </w:rPr>
        <w:t xml:space="preserve">
      құжаттың шығу нысаны        </w:t>
      </w:r>
    </w:p>
    <w:p>
      <w:pPr>
        <w:spacing w:after="0"/>
        <w:ind w:left="0"/>
        <w:jc w:val="left"/>
      </w:pPr>
      <w:r>
        <w:rPr>
          <w:rFonts w:ascii="Times New Roman"/>
          <w:b/>
          <w:i w:val="false"/>
          <w:color w:val="000000"/>
        </w:rPr>
        <w:t xml:space="preserve"> Банктерге кәмелетке толмаған балалардың мүліктеріне</w:t>
      </w:r>
      <w:r>
        <w:br/>
      </w:r>
      <w:r>
        <w:rPr>
          <w:rFonts w:ascii="Times New Roman"/>
          <w:b/>
          <w:i w:val="false"/>
          <w:color w:val="000000"/>
        </w:rPr>
        <w:t>иелік ету үшін берілетін</w:t>
      </w:r>
      <w:r>
        <w:br/>
      </w:r>
      <w:r>
        <w:rPr>
          <w:rFonts w:ascii="Times New Roman"/>
          <w:b/>
          <w:i w:val="false"/>
          <w:color w:val="000000"/>
        </w:rPr>
        <w:t>анықтама</w:t>
      </w:r>
    </w:p>
    <w:p>
      <w:pPr>
        <w:spacing w:after="0"/>
        <w:ind w:left="0"/>
        <w:jc w:val="both"/>
      </w:pPr>
      <w:r>
        <w:rPr>
          <w:rFonts w:ascii="Times New Roman"/>
          <w:b w:val="false"/>
          <w:i w:val="false"/>
          <w:color w:val="000000"/>
          <w:sz w:val="28"/>
        </w:rPr>
        <w:t>
      Астана және Алматы қалаларының, аудандардың және облыстық</w:t>
      </w:r>
    </w:p>
    <w:p>
      <w:pPr>
        <w:spacing w:after="0"/>
        <w:ind w:left="0"/>
        <w:jc w:val="both"/>
      </w:pPr>
      <w:r>
        <w:rPr>
          <w:rFonts w:ascii="Times New Roman"/>
          <w:b w:val="false"/>
          <w:i w:val="false"/>
          <w:color w:val="000000"/>
          <w:sz w:val="28"/>
        </w:rPr>
        <w:t>
      маңызы бар қалалардың жергілікті атқарушы органдары _______ жылы</w:t>
      </w:r>
    </w:p>
    <w:p>
      <w:pPr>
        <w:spacing w:after="0"/>
        <w:ind w:left="0"/>
        <w:jc w:val="both"/>
      </w:pPr>
      <w:r>
        <w:rPr>
          <w:rFonts w:ascii="Times New Roman"/>
          <w:b w:val="false"/>
          <w:i w:val="false"/>
          <w:color w:val="000000"/>
          <w:sz w:val="28"/>
        </w:rPr>
        <w:t>
      туған кәмелетке толмаған __________________________ (баланың Т.А.Ә.</w:t>
      </w:r>
    </w:p>
    <w:p>
      <w:pPr>
        <w:spacing w:after="0"/>
        <w:ind w:left="0"/>
        <w:jc w:val="both"/>
      </w:pPr>
      <w:r>
        <w:rPr>
          <w:rFonts w:ascii="Times New Roman"/>
          <w:b w:val="false"/>
          <w:i w:val="false"/>
          <w:color w:val="000000"/>
          <w:sz w:val="28"/>
        </w:rPr>
        <w:t>
      (бар болғанда) заңды өкіл(дер)і (ата-ана (ата-аналар), қорғаншы(лар)</w:t>
      </w:r>
    </w:p>
    <w:p>
      <w:pPr>
        <w:spacing w:after="0"/>
        <w:ind w:left="0"/>
        <w:jc w:val="both"/>
      </w:pPr>
      <w:r>
        <w:rPr>
          <w:rFonts w:ascii="Times New Roman"/>
          <w:b w:val="false"/>
          <w:i w:val="false"/>
          <w:color w:val="000000"/>
          <w:sz w:val="28"/>
        </w:rPr>
        <w:t>
      немесе қамқоршы, патронат тәрбиеші және оларды алмастыратын басқа</w:t>
      </w:r>
    </w:p>
    <w:p>
      <w:pPr>
        <w:spacing w:after="0"/>
        <w:ind w:left="0"/>
        <w:jc w:val="both"/>
      </w:pPr>
      <w:r>
        <w:rPr>
          <w:rFonts w:ascii="Times New Roman"/>
          <w:b w:val="false"/>
          <w:i w:val="false"/>
          <w:color w:val="000000"/>
          <w:sz w:val="28"/>
        </w:rPr>
        <w:t>
      тұлғалар) _____________ жылы туған, ______________________________</w:t>
      </w:r>
    </w:p>
    <w:p>
      <w:pPr>
        <w:spacing w:after="0"/>
        <w:ind w:left="0"/>
        <w:jc w:val="both"/>
      </w:pPr>
      <w:r>
        <w:rPr>
          <w:rFonts w:ascii="Times New Roman"/>
          <w:b w:val="false"/>
          <w:i w:val="false"/>
          <w:color w:val="000000"/>
          <w:sz w:val="28"/>
        </w:rPr>
        <w:t>
      (өтініш берушінің Т.А.Ә. (бар болғанда) (жеке куәлік №____________</w:t>
      </w:r>
    </w:p>
    <w:p>
      <w:pPr>
        <w:spacing w:after="0"/>
        <w:ind w:left="0"/>
        <w:jc w:val="both"/>
      </w:pPr>
      <w:r>
        <w:rPr>
          <w:rFonts w:ascii="Times New Roman"/>
          <w:b w:val="false"/>
          <w:i w:val="false"/>
          <w:color w:val="000000"/>
          <w:sz w:val="28"/>
        </w:rPr>
        <w:t>
      ____________ жылы берілген) тиесілі инвестициялық табыспен, өсіммен</w:t>
      </w:r>
    </w:p>
    <w:p>
      <w:pPr>
        <w:spacing w:after="0"/>
        <w:ind w:left="0"/>
        <w:jc w:val="both"/>
      </w:pPr>
      <w:r>
        <w:rPr>
          <w:rFonts w:ascii="Times New Roman"/>
          <w:b w:val="false"/>
          <w:i w:val="false"/>
          <w:color w:val="000000"/>
          <w:sz w:val="28"/>
        </w:rPr>
        <w:t>
      және өзге түсімдермен бірге заңнамаға сәйкес</w:t>
      </w:r>
    </w:p>
    <w:p>
      <w:pPr>
        <w:spacing w:after="0"/>
        <w:ind w:left="0"/>
        <w:jc w:val="both"/>
      </w:pPr>
      <w:r>
        <w:rPr>
          <w:rFonts w:ascii="Times New Roman"/>
          <w:b w:val="false"/>
          <w:i w:val="false"/>
          <w:color w:val="000000"/>
          <w:sz w:val="28"/>
        </w:rPr>
        <w:t>
      _____________________________ (банк атауы) кәмелетке толмаған баланың</w:t>
      </w:r>
    </w:p>
    <w:p>
      <w:pPr>
        <w:spacing w:after="0"/>
        <w:ind w:left="0"/>
        <w:jc w:val="both"/>
      </w:pPr>
      <w:r>
        <w:rPr>
          <w:rFonts w:ascii="Times New Roman"/>
          <w:b w:val="false"/>
          <w:i w:val="false"/>
          <w:color w:val="000000"/>
          <w:sz w:val="28"/>
        </w:rPr>
        <w:t>
      (балалардың) салымдарына иелік етуге рұқсат береді.</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органдарының басшысы ___________ ____________________________________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Анықтама берілген күнінен бастап 1 (бір) ай жарамды.</w:t>
      </w:r>
    </w:p>
    <w:bookmarkStart w:name="z216" w:id="197"/>
    <w:p>
      <w:pPr>
        <w:spacing w:after="0"/>
        <w:ind w:left="0"/>
        <w:jc w:val="both"/>
      </w:pPr>
      <w:r>
        <w:rPr>
          <w:rFonts w:ascii="Times New Roman"/>
          <w:b w:val="false"/>
          <w:i w:val="false"/>
          <w:color w:val="000000"/>
          <w:sz w:val="28"/>
        </w:rPr>
        <w:t xml:space="preserve">
      Астана және Алматы қалаларының,  </w:t>
      </w:r>
    </w:p>
    <w:bookmarkEnd w:id="197"/>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xml:space="preserve">
      органдарының қағаз түрде берген  </w:t>
      </w:r>
    </w:p>
    <w:p>
      <w:pPr>
        <w:spacing w:after="0"/>
        <w:ind w:left="0"/>
        <w:jc w:val="both"/>
      </w:pPr>
      <w:r>
        <w:rPr>
          <w:rFonts w:ascii="Times New Roman"/>
          <w:b w:val="false"/>
          <w:i w:val="false"/>
          <w:color w:val="000000"/>
          <w:sz w:val="28"/>
        </w:rPr>
        <w:t xml:space="preserve">
      құжаттың шығу нысаны       </w:t>
      </w:r>
    </w:p>
    <w:tbl>
      <w:tblPr>
        <w:tblW w:w="0" w:type="auto"/>
        <w:tblCellSpacing w:w="0" w:type="auto"/>
        <w:tblBorders>
          <w:top w:val="none"/>
          <w:left w:val="none"/>
          <w:bottom w:val="none"/>
          <w:right w:val="none"/>
          <w:insideH w:val="none"/>
          <w:insideV w:val="none"/>
        </w:tblBorders>
      </w:tblPr>
      <w:tblGrid>
        <w:gridCol w:w="147"/>
        <w:gridCol w:w="10200"/>
        <w:gridCol w:w="1331"/>
        <w:gridCol w:w="622"/>
      </w:tblGrid>
      <w:tr>
        <w:trPr>
          <w:trHeight w:val="30" w:hRule="atLeast"/>
        </w:trPr>
        <w:tc>
          <w:tcPr>
            <w:tcW w:w="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01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018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электрондық үкімет жүйесінде құрылған</w:t>
            </w:r>
          </w:p>
          <w:p>
            <w:pPr>
              <w:spacing w:after="20"/>
              <w:ind w:left="20"/>
              <w:jc w:val="both"/>
            </w:pPr>
            <w:r>
              <w:rPr>
                <w:rFonts w:ascii="Times New Roman"/>
                <w:b w:val="false"/>
                <w:i w:val="false"/>
                <w:color w:val="000000"/>
                <w:sz w:val="20"/>
              </w:rPr>
              <w:t>
Документ сформирован системой электронного правительства</w:t>
            </w:r>
          </w:p>
        </w:tc>
        <w:tc>
          <w:tcPr>
            <w:tcW w:w="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ЭҮП/ПЭП</w:t>
            </w:r>
          </w:p>
          <w:p>
            <w:pPr>
              <w:spacing w:after="20"/>
              <w:ind w:left="20"/>
              <w:jc w:val="both"/>
            </w:pPr>
            <w:r>
              <w:rPr>
                <w:rFonts w:ascii="Times New Roman"/>
                <w:b w:val="false"/>
                <w:i w:val="false"/>
                <w:color w:val="000000"/>
                <w:sz w:val="20"/>
              </w:rPr>
              <w:t>
ХҚКО/ЦОН</w:t>
            </w:r>
          </w:p>
          <w:p>
            <w:pPr>
              <w:spacing w:after="20"/>
              <w:ind w:left="20"/>
              <w:jc w:val="both"/>
            </w:pPr>
            <w:r>
              <w:rPr>
                <w:rFonts w:ascii="Times New Roman"/>
                <w:b w:val="false"/>
                <w:i w:val="false"/>
                <w:color w:val="000000"/>
                <w:sz w:val="20"/>
              </w:rPr>
              <w:t>
АЖО/АРМ</w:t>
            </w:r>
          </w:p>
        </w:tc>
      </w:tr>
      <w:tr>
        <w:trPr>
          <w:trHeight w:val="30" w:hRule="atLeast"/>
        </w:trPr>
        <w:tc>
          <w:tcPr>
            <w:tcW w:w="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6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Банктерге кәмелетке толмаған балалардың</w:t>
      </w:r>
      <w:r>
        <w:br/>
      </w:r>
      <w:r>
        <w:rPr>
          <w:rFonts w:ascii="Times New Roman"/>
          <w:b/>
          <w:i w:val="false"/>
          <w:color w:val="000000"/>
        </w:rPr>
        <w:t>мүліктеріне иелік ету үшін берілетін</w:t>
      </w:r>
      <w:r>
        <w:br/>
      </w:r>
      <w:r>
        <w:rPr>
          <w:rFonts w:ascii="Times New Roman"/>
          <w:b/>
          <w:i w:val="false"/>
          <w:color w:val="000000"/>
        </w:rPr>
        <w:t>анықтама</w:t>
      </w:r>
    </w:p>
    <w:p>
      <w:pPr>
        <w:spacing w:after="0"/>
        <w:ind w:left="0"/>
        <w:jc w:val="both"/>
      </w:pPr>
      <w:r>
        <w:rPr>
          <w:rFonts w:ascii="Times New Roman"/>
          <w:b w:val="false"/>
          <w:i w:val="false"/>
          <w:color w:val="000000"/>
          <w:sz w:val="28"/>
        </w:rPr>
        <w:t>
      Астана және Алматы қалаларының, аудандардың және облыстық</w:t>
      </w:r>
    </w:p>
    <w:p>
      <w:pPr>
        <w:spacing w:after="0"/>
        <w:ind w:left="0"/>
        <w:jc w:val="both"/>
      </w:pPr>
      <w:r>
        <w:rPr>
          <w:rFonts w:ascii="Times New Roman"/>
          <w:b w:val="false"/>
          <w:i w:val="false"/>
          <w:color w:val="000000"/>
          <w:sz w:val="28"/>
        </w:rPr>
        <w:t>
      маңызы бар қалалардың жергілікті атқарушы органдары _______ жылы</w:t>
      </w:r>
    </w:p>
    <w:p>
      <w:pPr>
        <w:spacing w:after="0"/>
        <w:ind w:left="0"/>
        <w:jc w:val="both"/>
      </w:pPr>
      <w:r>
        <w:rPr>
          <w:rFonts w:ascii="Times New Roman"/>
          <w:b w:val="false"/>
          <w:i w:val="false"/>
          <w:color w:val="000000"/>
          <w:sz w:val="28"/>
        </w:rPr>
        <w:t>
      туған кәмелетке толмаған __________________________ (баланың Т.А.Ә.</w:t>
      </w:r>
    </w:p>
    <w:p>
      <w:pPr>
        <w:spacing w:after="0"/>
        <w:ind w:left="0"/>
        <w:jc w:val="both"/>
      </w:pPr>
      <w:r>
        <w:rPr>
          <w:rFonts w:ascii="Times New Roman"/>
          <w:b w:val="false"/>
          <w:i w:val="false"/>
          <w:color w:val="000000"/>
          <w:sz w:val="28"/>
        </w:rPr>
        <w:t>
      (бар болғанда) заңды өкіл(дер)і (ата-ана (ата-аналар), қорғаншы(лар)</w:t>
      </w:r>
    </w:p>
    <w:p>
      <w:pPr>
        <w:spacing w:after="0"/>
        <w:ind w:left="0"/>
        <w:jc w:val="both"/>
      </w:pPr>
      <w:r>
        <w:rPr>
          <w:rFonts w:ascii="Times New Roman"/>
          <w:b w:val="false"/>
          <w:i w:val="false"/>
          <w:color w:val="000000"/>
          <w:sz w:val="28"/>
        </w:rPr>
        <w:t>
      немесе қамқоршы, патронат тәрбиеші және оларды алмастыратын басқа</w:t>
      </w:r>
    </w:p>
    <w:p>
      <w:pPr>
        <w:spacing w:after="0"/>
        <w:ind w:left="0"/>
        <w:jc w:val="both"/>
      </w:pPr>
      <w:r>
        <w:rPr>
          <w:rFonts w:ascii="Times New Roman"/>
          <w:b w:val="false"/>
          <w:i w:val="false"/>
          <w:color w:val="000000"/>
          <w:sz w:val="28"/>
        </w:rPr>
        <w:t>
      тұлғалар) _____________ жылы туған, ______________________________</w:t>
      </w:r>
    </w:p>
    <w:p>
      <w:pPr>
        <w:spacing w:after="0"/>
        <w:ind w:left="0"/>
        <w:jc w:val="both"/>
      </w:pPr>
      <w:r>
        <w:rPr>
          <w:rFonts w:ascii="Times New Roman"/>
          <w:b w:val="false"/>
          <w:i w:val="false"/>
          <w:color w:val="000000"/>
          <w:sz w:val="28"/>
        </w:rPr>
        <w:t>
      (өтініш берушінің Т.А.Ә. (бар болғанда) (жеке куәлік №____________</w:t>
      </w:r>
    </w:p>
    <w:p>
      <w:pPr>
        <w:spacing w:after="0"/>
        <w:ind w:left="0"/>
        <w:jc w:val="both"/>
      </w:pPr>
      <w:r>
        <w:rPr>
          <w:rFonts w:ascii="Times New Roman"/>
          <w:b w:val="false"/>
          <w:i w:val="false"/>
          <w:color w:val="000000"/>
          <w:sz w:val="28"/>
        </w:rPr>
        <w:t>
      ____________ жылы берілген) тиесілі инвестициялық табыспен, өсіммен</w:t>
      </w:r>
    </w:p>
    <w:p>
      <w:pPr>
        <w:spacing w:after="0"/>
        <w:ind w:left="0"/>
        <w:jc w:val="both"/>
      </w:pPr>
      <w:r>
        <w:rPr>
          <w:rFonts w:ascii="Times New Roman"/>
          <w:b w:val="false"/>
          <w:i w:val="false"/>
          <w:color w:val="000000"/>
          <w:sz w:val="28"/>
        </w:rPr>
        <w:t>
      және өзге түсімдермен бірге заңнамаға сәйкес ________________________</w:t>
      </w:r>
    </w:p>
    <w:p>
      <w:pPr>
        <w:spacing w:after="0"/>
        <w:ind w:left="0"/>
        <w:jc w:val="both"/>
      </w:pPr>
      <w:r>
        <w:rPr>
          <w:rFonts w:ascii="Times New Roman"/>
          <w:b w:val="false"/>
          <w:i w:val="false"/>
          <w:color w:val="000000"/>
          <w:sz w:val="28"/>
        </w:rPr>
        <w:t>
      (банк атауы) кәмелетке толмаған баланың (балалардың) салымдарына</w:t>
      </w:r>
    </w:p>
    <w:p>
      <w:pPr>
        <w:spacing w:after="0"/>
        <w:ind w:left="0"/>
        <w:jc w:val="both"/>
      </w:pPr>
      <w:r>
        <w:rPr>
          <w:rFonts w:ascii="Times New Roman"/>
          <w:b w:val="false"/>
          <w:i w:val="false"/>
          <w:color w:val="000000"/>
          <w:sz w:val="28"/>
        </w:rPr>
        <w:t>
      иелік етуге рұқсат береді.</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 370-II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тасығыштағы құжатқа тең. 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"Электрондық әкімдік" ақпараттық жүйесі ұсынған және электрондық-цифрлық қолтаңба 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предоставленные информационной системой "Электронный акимат" и подписанные электронно-цифровой подписью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 қорына</w:t>
            </w:r>
            <w:r>
              <w:br/>
            </w:r>
            <w:r>
              <w:rPr>
                <w:rFonts w:ascii="Times New Roman"/>
                <w:b w:val="false"/>
                <w:i w:val="false"/>
                <w:color w:val="000000"/>
                <w:sz w:val="20"/>
              </w:rPr>
              <w:t>және (немесе) ерікті жинақтаушы зейнетақы</w:t>
            </w:r>
            <w:r>
              <w:br/>
            </w:r>
            <w:r>
              <w:rPr>
                <w:rFonts w:ascii="Times New Roman"/>
                <w:b w:val="false"/>
                <w:i w:val="false"/>
                <w:color w:val="000000"/>
                <w:sz w:val="20"/>
              </w:rPr>
              <w:t>қорына, банктерге, ішкі істер органдарына</w:t>
            </w:r>
            <w:r>
              <w:br/>
            </w:r>
            <w:r>
              <w:rPr>
                <w:rFonts w:ascii="Times New Roman"/>
                <w:b w:val="false"/>
                <w:i w:val="false"/>
                <w:color w:val="000000"/>
                <w:sz w:val="20"/>
              </w:rPr>
              <w:t>кәмелетке толмаған балалардың мүлкіне иелік</w:t>
            </w:r>
            <w:r>
              <w:br/>
            </w:r>
            <w:r>
              <w:rPr>
                <w:rFonts w:ascii="Times New Roman"/>
                <w:b w:val="false"/>
                <w:i w:val="false"/>
                <w:color w:val="000000"/>
                <w:sz w:val="20"/>
              </w:rPr>
              <w:t>ету және кәмелетке толмаған балаларға мұра</w:t>
            </w:r>
            <w:r>
              <w:br/>
            </w:r>
            <w:r>
              <w:rPr>
                <w:rFonts w:ascii="Times New Roman"/>
                <w:b w:val="false"/>
                <w:i w:val="false"/>
                <w:color w:val="000000"/>
                <w:sz w:val="20"/>
              </w:rPr>
              <w:t>ресімдеу үшін 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Астана және Алматы қалаларының,     </w:t>
      </w:r>
    </w:p>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xml:space="preserve">
      органдарының басшысы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мекенжайы бойынша тұратын, телефоны:</w:t>
      </w:r>
    </w:p>
    <w:p>
      <w:pPr>
        <w:spacing w:after="0"/>
        <w:ind w:left="0"/>
        <w:jc w:val="both"/>
      </w:pPr>
      <w:r>
        <w:rPr>
          <w:rFonts w:ascii="Times New Roman"/>
          <w:b w:val="false"/>
          <w:i w:val="false"/>
          <w:color w:val="000000"/>
          <w:sz w:val="28"/>
        </w:rPr>
        <w:t>
      азамата (ша) 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 берушінің Т.А.Ә. (бар болғанда)</w:t>
      </w:r>
    </w:p>
    <w:p>
      <w:pPr>
        <w:spacing w:after="0"/>
        <w:ind w:left="0"/>
        <w:jc w:val="both"/>
      </w:pPr>
      <w:r>
        <w:rPr>
          <w:rFonts w:ascii="Times New Roman"/>
          <w:b w:val="false"/>
          <w:i w:val="false"/>
          <w:color w:val="000000"/>
          <w:sz w:val="28"/>
        </w:rPr>
        <w:t xml:space="preserve">
      жеке сәйкестендіру нөмері)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салымшы (Т.А.Ә. (бар болғанда) ________________________</w:t>
      </w:r>
    </w:p>
    <w:p>
      <w:pPr>
        <w:spacing w:after="0"/>
        <w:ind w:left="0"/>
        <w:jc w:val="both"/>
      </w:pPr>
      <w:r>
        <w:rPr>
          <w:rFonts w:ascii="Times New Roman"/>
          <w:b w:val="false"/>
          <w:i w:val="false"/>
          <w:color w:val="000000"/>
          <w:sz w:val="28"/>
        </w:rPr>
        <w:t>
      қайтыс болуына байланысты _________ жылғы (куәлік берілген күні)</w:t>
      </w:r>
    </w:p>
    <w:p>
      <w:pPr>
        <w:spacing w:after="0"/>
        <w:ind w:left="0"/>
        <w:jc w:val="both"/>
      </w:pPr>
      <w:r>
        <w:rPr>
          <w:rFonts w:ascii="Times New Roman"/>
          <w:b w:val="false"/>
          <w:i w:val="false"/>
          <w:color w:val="000000"/>
          <w:sz w:val="28"/>
        </w:rPr>
        <w:t>
      қайтыс болуы туралы куәлік № _________, __________________ (қор атауы</w:t>
      </w:r>
    </w:p>
    <w:p>
      <w:pPr>
        <w:spacing w:after="0"/>
        <w:ind w:left="0"/>
        <w:jc w:val="both"/>
      </w:pPr>
      <w:r>
        <w:rPr>
          <w:rFonts w:ascii="Times New Roman"/>
          <w:b w:val="false"/>
          <w:i w:val="false"/>
          <w:color w:val="000000"/>
          <w:sz w:val="28"/>
        </w:rPr>
        <w:t>
      мұрагерлікке құқық туралы куәліктегі жазбаға сәйкес көрсетіледі)</w:t>
      </w:r>
    </w:p>
    <w:p>
      <w:pPr>
        <w:spacing w:after="0"/>
        <w:ind w:left="0"/>
        <w:jc w:val="both"/>
      </w:pPr>
      <w:r>
        <w:rPr>
          <w:rFonts w:ascii="Times New Roman"/>
          <w:b w:val="false"/>
          <w:i w:val="false"/>
          <w:color w:val="000000"/>
          <w:sz w:val="28"/>
        </w:rPr>
        <w:t>
      жинақтаушы зейнетақы қорындағы зейнетақы жинақтарын кәмелетке</w:t>
      </w:r>
    </w:p>
    <w:p>
      <w:pPr>
        <w:spacing w:after="0"/>
        <w:ind w:left="0"/>
        <w:jc w:val="both"/>
      </w:pPr>
      <w:r>
        <w:rPr>
          <w:rFonts w:ascii="Times New Roman"/>
          <w:b w:val="false"/>
          <w:i w:val="false"/>
          <w:color w:val="000000"/>
          <w:sz w:val="28"/>
        </w:rPr>
        <w:t>
      толмаған балалар (Т.А.Ә. (бар болғанда) _____________________________</w:t>
      </w:r>
    </w:p>
    <w:p>
      <w:pPr>
        <w:spacing w:after="0"/>
        <w:ind w:left="0"/>
        <w:jc w:val="both"/>
      </w:pPr>
      <w:r>
        <w:rPr>
          <w:rFonts w:ascii="Times New Roman"/>
          <w:b w:val="false"/>
          <w:i w:val="false"/>
          <w:color w:val="000000"/>
          <w:sz w:val="28"/>
        </w:rPr>
        <w:t>
      үшін алуға рұқсат беруіңізді сұраймын.</w:t>
      </w:r>
    </w:p>
    <w:p>
      <w:pPr>
        <w:spacing w:after="0"/>
        <w:ind w:left="0"/>
        <w:jc w:val="both"/>
      </w:pPr>
      <w:r>
        <w:rPr>
          <w:rFonts w:ascii="Times New Roman"/>
          <w:b w:val="false"/>
          <w:i w:val="false"/>
          <w:color w:val="000000"/>
          <w:sz w:val="28"/>
        </w:rPr>
        <w:t>
      Ақпараттық жүйелерде қамтылған заңды құпиямен қорғалатын</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"___" __________20__ жыл ______________________________________</w:t>
      </w:r>
    </w:p>
    <w:bookmarkStart w:name="z218" w:id="198"/>
    <w:p>
      <w:pPr>
        <w:spacing w:after="0"/>
        <w:ind w:left="0"/>
        <w:jc w:val="both"/>
      </w:pPr>
      <w:r>
        <w:rPr>
          <w:rFonts w:ascii="Times New Roman"/>
          <w:b w:val="false"/>
          <w:i w:val="false"/>
          <w:color w:val="000000"/>
          <w:sz w:val="28"/>
        </w:rPr>
        <w:t>
      (өтініш берушінің қолы)</w:t>
      </w:r>
      <w:r>
        <w:br/>
      </w:r>
      <w:r>
        <w:rPr>
          <w:rFonts w:ascii="Times New Roman"/>
          <w:b w:val="false"/>
          <w:i w:val="false"/>
          <w:color w:val="000000"/>
          <w:sz w:val="28"/>
        </w:rPr>
        <w:t>"Бірыңғай жинақтаушы зейнетақы қорына</w:t>
      </w:r>
      <w:r>
        <w:br/>
      </w:r>
      <w:r>
        <w:rPr>
          <w:rFonts w:ascii="Times New Roman"/>
          <w:b w:val="false"/>
          <w:i w:val="false"/>
          <w:color w:val="000000"/>
          <w:sz w:val="28"/>
        </w:rPr>
        <w:t>және (немесе) ерікті жинақтаушы зейнетақы</w:t>
      </w:r>
      <w:r>
        <w:br/>
      </w:r>
      <w:r>
        <w:rPr>
          <w:rFonts w:ascii="Times New Roman"/>
          <w:b w:val="false"/>
          <w:i w:val="false"/>
          <w:color w:val="000000"/>
          <w:sz w:val="28"/>
        </w:rPr>
        <w:t>қорына, банктерге, ішкі істер органдарына</w:t>
      </w:r>
      <w:r>
        <w:br/>
      </w:r>
      <w:r>
        <w:rPr>
          <w:rFonts w:ascii="Times New Roman"/>
          <w:b w:val="false"/>
          <w:i w:val="false"/>
          <w:color w:val="000000"/>
          <w:sz w:val="28"/>
        </w:rPr>
        <w:t>кәмелетке толмаған балалардың мүлкіне иелік</w:t>
      </w:r>
      <w:r>
        <w:br/>
      </w:r>
      <w:r>
        <w:rPr>
          <w:rFonts w:ascii="Times New Roman"/>
          <w:b w:val="false"/>
          <w:i w:val="false"/>
          <w:color w:val="000000"/>
          <w:sz w:val="28"/>
        </w:rPr>
        <w:t>ету және кәмелетке толмаған балаларға мұра</w:t>
      </w:r>
      <w:r>
        <w:br/>
      </w:r>
      <w:r>
        <w:rPr>
          <w:rFonts w:ascii="Times New Roman"/>
          <w:b w:val="false"/>
          <w:i w:val="false"/>
          <w:color w:val="000000"/>
          <w:sz w:val="28"/>
        </w:rPr>
        <w:t>ресімдеу үшін анықтамалар беру" мемлекеттік</w:t>
      </w:r>
      <w:r>
        <w:br/>
      </w:r>
      <w:r>
        <w:rPr>
          <w:rFonts w:ascii="Times New Roman"/>
          <w:b w:val="false"/>
          <w:i w:val="false"/>
          <w:color w:val="000000"/>
          <w:sz w:val="28"/>
        </w:rPr>
        <w:t>көрсетілетін қызмет стандартына</w:t>
      </w:r>
      <w:r>
        <w:br/>
      </w:r>
      <w:r>
        <w:rPr>
          <w:rFonts w:ascii="Times New Roman"/>
          <w:b w:val="false"/>
          <w:i w:val="false"/>
          <w:color w:val="000000"/>
          <w:sz w:val="28"/>
        </w:rPr>
        <w:t>5-қосымша9 сан</w:t>
      </w:r>
    </w:p>
    <w:bookmarkEnd w:id="198"/>
    <w:p>
      <w:pPr>
        <w:spacing w:after="0"/>
        <w:ind w:left="0"/>
        <w:jc w:val="both"/>
      </w:pPr>
      <w:r>
        <w:rPr>
          <w:rFonts w:ascii="Times New Roman"/>
          <w:b w:val="false"/>
          <w:i w:val="false"/>
          <w:color w:val="000000"/>
          <w:sz w:val="28"/>
        </w:rPr>
        <w:t xml:space="preserve">
      Астана және Алматы қалаларының,  </w:t>
      </w:r>
    </w:p>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xml:space="preserve">
      органдарының басшысы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мекенжайы бойынша тұратын, телефоны:</w:t>
      </w:r>
    </w:p>
    <w:p>
      <w:pPr>
        <w:spacing w:after="0"/>
        <w:ind w:left="0"/>
        <w:jc w:val="both"/>
      </w:pPr>
      <w:r>
        <w:rPr>
          <w:rFonts w:ascii="Times New Roman"/>
          <w:b w:val="false"/>
          <w:i w:val="false"/>
          <w:color w:val="000000"/>
          <w:sz w:val="28"/>
        </w:rPr>
        <w:t>
      азамата (ша) 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(өтініш берушінің Т.А.Ә. (бар болғанда)</w:t>
      </w:r>
    </w:p>
    <w:p>
      <w:pPr>
        <w:spacing w:after="0"/>
        <w:ind w:left="0"/>
        <w:jc w:val="both"/>
      </w:pPr>
      <w:r>
        <w:rPr>
          <w:rFonts w:ascii="Times New Roman"/>
          <w:b w:val="false"/>
          <w:i w:val="false"/>
          <w:color w:val="000000"/>
          <w:sz w:val="28"/>
        </w:rPr>
        <w:t xml:space="preserve">
      жеке сәйкестендіру нөмері)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кәмелетке толмаған балалар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(балалардың Т.А.Ә. (бар болғанда), туған жылы, туу туралы куәліктің №</w:t>
      </w:r>
    </w:p>
    <w:p>
      <w:pPr>
        <w:spacing w:after="0"/>
        <w:ind w:left="0"/>
        <w:jc w:val="both"/>
      </w:pPr>
      <w:r>
        <w:rPr>
          <w:rFonts w:ascii="Times New Roman"/>
          <w:b w:val="false"/>
          <w:i w:val="false"/>
          <w:color w:val="000000"/>
          <w:sz w:val="28"/>
        </w:rPr>
        <w:t>
      көрсетіледі, 10 жастан асқан балалар қолдарын қояды, "келісемін"</w:t>
      </w:r>
    </w:p>
    <w:p>
      <w:pPr>
        <w:spacing w:after="0"/>
        <w:ind w:left="0"/>
        <w:jc w:val="both"/>
      </w:pPr>
      <w:r>
        <w:rPr>
          <w:rFonts w:ascii="Times New Roman"/>
          <w:b w:val="false"/>
          <w:i w:val="false"/>
          <w:color w:val="000000"/>
          <w:sz w:val="28"/>
        </w:rPr>
        <w:t>
      деген сөзді жазады)</w:t>
      </w:r>
    </w:p>
    <w:p>
      <w:pPr>
        <w:spacing w:after="0"/>
        <w:ind w:left="0"/>
        <w:jc w:val="both"/>
      </w:pPr>
      <w:r>
        <w:rPr>
          <w:rFonts w:ascii="Times New Roman"/>
          <w:b w:val="false"/>
          <w:i w:val="false"/>
          <w:color w:val="000000"/>
          <w:sz w:val="28"/>
        </w:rPr>
        <w:t>
      (банк атауы) _____________________________ банктегі салымдарына иелік</w:t>
      </w:r>
    </w:p>
    <w:p>
      <w:pPr>
        <w:spacing w:after="0"/>
        <w:ind w:left="0"/>
        <w:jc w:val="both"/>
      </w:pPr>
      <w:r>
        <w:rPr>
          <w:rFonts w:ascii="Times New Roman"/>
          <w:b w:val="false"/>
          <w:i w:val="false"/>
          <w:color w:val="000000"/>
          <w:sz w:val="28"/>
        </w:rPr>
        <w:t>
      етуге (құқықтар мен міндеттемелерді басқаға беру, шарттарды бұзу)</w:t>
      </w:r>
    </w:p>
    <w:p>
      <w:pPr>
        <w:spacing w:after="0"/>
        <w:ind w:left="0"/>
        <w:jc w:val="both"/>
      </w:pPr>
      <w:r>
        <w:rPr>
          <w:rFonts w:ascii="Times New Roman"/>
          <w:b w:val="false"/>
          <w:i w:val="false"/>
          <w:color w:val="000000"/>
          <w:sz w:val="28"/>
        </w:rPr>
        <w:t>
      рұқсат беруіңізді сұраймын.</w:t>
      </w:r>
    </w:p>
    <w:p>
      <w:pPr>
        <w:spacing w:after="0"/>
        <w:ind w:left="0"/>
        <w:jc w:val="both"/>
      </w:pPr>
      <w:r>
        <w:rPr>
          <w:rFonts w:ascii="Times New Roman"/>
          <w:b w:val="false"/>
          <w:i w:val="false"/>
          <w:color w:val="000000"/>
          <w:sz w:val="28"/>
        </w:rPr>
        <w:t>
      Әкесі туралы мәліметтер (Т.А.Ә. (бар болғанда) және жеке</w:t>
      </w:r>
    </w:p>
    <w:p>
      <w:pPr>
        <w:spacing w:after="0"/>
        <w:ind w:left="0"/>
        <w:jc w:val="both"/>
      </w:pPr>
      <w:r>
        <w:rPr>
          <w:rFonts w:ascii="Times New Roman"/>
          <w:b w:val="false"/>
          <w:i w:val="false"/>
          <w:color w:val="000000"/>
          <w:sz w:val="28"/>
        </w:rPr>
        <w:t>
      сәйкестендіру нөмері, жеке куәліктің №, кім және қашан берді)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Анасы туралы мәліметтер (Т.А.Ә. (бар болғанда) және жеке</w:t>
      </w:r>
    </w:p>
    <w:p>
      <w:pPr>
        <w:spacing w:after="0"/>
        <w:ind w:left="0"/>
        <w:jc w:val="both"/>
      </w:pPr>
      <w:r>
        <w:rPr>
          <w:rFonts w:ascii="Times New Roman"/>
          <w:b w:val="false"/>
          <w:i w:val="false"/>
          <w:color w:val="000000"/>
          <w:sz w:val="28"/>
        </w:rPr>
        <w:t>
      сәйкестендіру нөмері, жеке куәліктің №, кім және қашан берді)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заңды құпиямен қорғалатын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"___" __________20__ жыл ____________________________________________                               (Ата-аналардың екеуінің қолдары)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 қорына</w:t>
            </w:r>
            <w:r>
              <w:br/>
            </w:r>
            <w:r>
              <w:rPr>
                <w:rFonts w:ascii="Times New Roman"/>
                <w:b w:val="false"/>
                <w:i w:val="false"/>
                <w:color w:val="000000"/>
                <w:sz w:val="20"/>
              </w:rPr>
              <w:t>және (немесе) ерікті жинақтаушы зейнетақы</w:t>
            </w:r>
            <w:r>
              <w:br/>
            </w:r>
            <w:r>
              <w:rPr>
                <w:rFonts w:ascii="Times New Roman"/>
                <w:b w:val="false"/>
                <w:i w:val="false"/>
                <w:color w:val="000000"/>
                <w:sz w:val="20"/>
              </w:rPr>
              <w:t>қорына, банктерге, ішкі істер органдарына</w:t>
            </w:r>
            <w:r>
              <w:br/>
            </w:r>
            <w:r>
              <w:rPr>
                <w:rFonts w:ascii="Times New Roman"/>
                <w:b w:val="false"/>
                <w:i w:val="false"/>
                <w:color w:val="000000"/>
                <w:sz w:val="20"/>
              </w:rPr>
              <w:t>кәмелетке толмаған балалардың мүлкіне иелік</w:t>
            </w:r>
            <w:r>
              <w:br/>
            </w:r>
            <w:r>
              <w:rPr>
                <w:rFonts w:ascii="Times New Roman"/>
                <w:b w:val="false"/>
                <w:i w:val="false"/>
                <w:color w:val="000000"/>
                <w:sz w:val="20"/>
              </w:rPr>
              <w:t>ету және кәмелетке толмаған балаларға мұра</w:t>
            </w:r>
            <w:r>
              <w:br/>
            </w:r>
            <w:r>
              <w:rPr>
                <w:rFonts w:ascii="Times New Roman"/>
                <w:b w:val="false"/>
                <w:i w:val="false"/>
                <w:color w:val="000000"/>
                <w:sz w:val="20"/>
              </w:rPr>
              <w:t>ресімдеу үшін 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Астана және Алматы қалаларының,   </w:t>
      </w:r>
    </w:p>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xml:space="preserve">
      органдарының басшысы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мекенжайы бойынша тұратын, телефоны:</w:t>
      </w:r>
    </w:p>
    <w:p>
      <w:pPr>
        <w:spacing w:after="0"/>
        <w:ind w:left="0"/>
        <w:jc w:val="both"/>
      </w:pPr>
      <w:r>
        <w:rPr>
          <w:rFonts w:ascii="Times New Roman"/>
          <w:b w:val="false"/>
          <w:i w:val="false"/>
          <w:color w:val="000000"/>
          <w:sz w:val="28"/>
        </w:rPr>
        <w:t>
      азамата (ша) 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(өтініш берушінің Т.А.Ә. (бар болғанда)</w:t>
      </w:r>
    </w:p>
    <w:p>
      <w:pPr>
        <w:spacing w:after="0"/>
        <w:ind w:left="0"/>
        <w:jc w:val="both"/>
      </w:pPr>
      <w:r>
        <w:rPr>
          <w:rFonts w:ascii="Times New Roman"/>
          <w:b w:val="false"/>
          <w:i w:val="false"/>
          <w:color w:val="000000"/>
          <w:sz w:val="28"/>
        </w:rPr>
        <w:t xml:space="preserve">
      жеке сәйкестендіру нөмері)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кәмелетке толмаған бала (балалар)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меншік құқығында тиесілі көлік құралына қатысты мәміле жасауға</w:t>
      </w:r>
    </w:p>
    <w:p>
      <w:pPr>
        <w:spacing w:after="0"/>
        <w:ind w:left="0"/>
        <w:jc w:val="both"/>
      </w:pPr>
      <w:r>
        <w:rPr>
          <w:rFonts w:ascii="Times New Roman"/>
          <w:b w:val="false"/>
          <w:i w:val="false"/>
          <w:color w:val="000000"/>
          <w:sz w:val="28"/>
        </w:rPr>
        <w:t>
      рұқсат беруіңізді сұраймын.</w:t>
      </w:r>
    </w:p>
    <w:p>
      <w:pPr>
        <w:spacing w:after="0"/>
        <w:ind w:left="0"/>
        <w:jc w:val="both"/>
      </w:pPr>
      <w:r>
        <w:rPr>
          <w:rFonts w:ascii="Times New Roman"/>
          <w:b w:val="false"/>
          <w:i w:val="false"/>
          <w:color w:val="000000"/>
          <w:sz w:val="28"/>
        </w:rPr>
        <w:t>
      Ақпараттық жүйелерде қамтылған заңды құпиямен қорғалатын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 __________20__ жыл ____________________________________________</w:t>
      </w:r>
    </w:p>
    <w:bookmarkStart w:name="z220" w:id="199"/>
    <w:p>
      <w:pPr>
        <w:spacing w:after="0"/>
        <w:ind w:left="0"/>
        <w:jc w:val="both"/>
      </w:pPr>
      <w:r>
        <w:rPr>
          <w:rFonts w:ascii="Times New Roman"/>
          <w:b w:val="false"/>
          <w:i w:val="false"/>
          <w:color w:val="000000"/>
          <w:sz w:val="28"/>
        </w:rPr>
        <w:t>
      (өтініш берушінің қолы)</w:t>
      </w:r>
      <w:r>
        <w:br/>
      </w:r>
      <w:r>
        <w:rPr>
          <w:rFonts w:ascii="Times New Roman"/>
          <w:b w:val="false"/>
          <w:i w:val="false"/>
          <w:color w:val="000000"/>
          <w:sz w:val="28"/>
        </w:rPr>
        <w:t>"Бірыңғай жинақтаушы зейнетақы қорына</w:t>
      </w:r>
      <w:r>
        <w:br/>
      </w:r>
      <w:r>
        <w:rPr>
          <w:rFonts w:ascii="Times New Roman"/>
          <w:b w:val="false"/>
          <w:i w:val="false"/>
          <w:color w:val="000000"/>
          <w:sz w:val="28"/>
        </w:rPr>
        <w:t>және (немесе) ерікті жинақтаушы зейнетақы</w:t>
      </w:r>
      <w:r>
        <w:br/>
      </w:r>
      <w:r>
        <w:rPr>
          <w:rFonts w:ascii="Times New Roman"/>
          <w:b w:val="false"/>
          <w:i w:val="false"/>
          <w:color w:val="000000"/>
          <w:sz w:val="28"/>
        </w:rPr>
        <w:t>қорына, банктерге, ішкі істер органдарына</w:t>
      </w:r>
      <w:r>
        <w:br/>
      </w:r>
      <w:r>
        <w:rPr>
          <w:rFonts w:ascii="Times New Roman"/>
          <w:b w:val="false"/>
          <w:i w:val="false"/>
          <w:color w:val="000000"/>
          <w:sz w:val="28"/>
        </w:rPr>
        <w:t>кәмелетке толмаған балалардың мүлкіне иелік</w:t>
      </w:r>
      <w:r>
        <w:br/>
      </w:r>
      <w:r>
        <w:rPr>
          <w:rFonts w:ascii="Times New Roman"/>
          <w:b w:val="false"/>
          <w:i w:val="false"/>
          <w:color w:val="000000"/>
          <w:sz w:val="28"/>
        </w:rPr>
        <w:t>ету және кәмелетке толмаған балаларға мұра</w:t>
      </w:r>
      <w:r>
        <w:br/>
      </w:r>
      <w:r>
        <w:rPr>
          <w:rFonts w:ascii="Times New Roman"/>
          <w:b w:val="false"/>
          <w:i w:val="false"/>
          <w:color w:val="000000"/>
          <w:sz w:val="28"/>
        </w:rPr>
        <w:t>ресімдеу үшін анықтамалар беру" мемлекеттік</w:t>
      </w:r>
      <w:r>
        <w:br/>
      </w:r>
      <w:r>
        <w:rPr>
          <w:rFonts w:ascii="Times New Roman"/>
          <w:b w:val="false"/>
          <w:i w:val="false"/>
          <w:color w:val="000000"/>
          <w:sz w:val="28"/>
        </w:rPr>
        <w:t>көрсетілетін қызмет стандартына</w:t>
      </w:r>
      <w:r>
        <w:br/>
      </w:r>
      <w:r>
        <w:rPr>
          <w:rFonts w:ascii="Times New Roman"/>
          <w:b w:val="false"/>
          <w:i w:val="false"/>
          <w:color w:val="000000"/>
          <w:sz w:val="28"/>
        </w:rPr>
        <w:t>7-қосымша99 сан</w:t>
      </w:r>
    </w:p>
    <w:bookmarkEnd w:id="199"/>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Заңының 20-бабының </w:t>
      </w:r>
      <w:r>
        <w:rPr>
          <w:rFonts w:ascii="Times New Roman"/>
          <w:b w:val="false"/>
          <w:i w:val="false"/>
          <w:color w:val="000000"/>
          <w:sz w:val="28"/>
        </w:rPr>
        <w:t>2) тармақшасын</w:t>
      </w:r>
    </w:p>
    <w:p>
      <w:pPr>
        <w:spacing w:after="0"/>
        <w:ind w:left="0"/>
        <w:jc w:val="both"/>
      </w:pPr>
      <w:r>
        <w:rPr>
          <w:rFonts w:ascii="Times New Roman"/>
          <w:b w:val="false"/>
          <w:i w:val="false"/>
          <w:color w:val="000000"/>
          <w:sz w:val="28"/>
        </w:rPr>
        <w:t>
      басшылыққа алып, ""Азаматтар үшін Үкімет" Мемлекеттік корпорациясының</w:t>
      </w:r>
    </w:p>
    <w:p>
      <w:pPr>
        <w:spacing w:after="0"/>
        <w:ind w:left="0"/>
        <w:jc w:val="both"/>
      </w:pPr>
      <w:r>
        <w:rPr>
          <w:rFonts w:ascii="Times New Roman"/>
          <w:b w:val="false"/>
          <w:i w:val="false"/>
          <w:color w:val="000000"/>
          <w:sz w:val="28"/>
        </w:rPr>
        <w:t>
      коммерциялық емес қоғамы филиалының № __ бөлімі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(мекенжайды көрсету)</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Сіз ұсынған құжаттар топтамасының толық болмауына байланысты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мемлекеттік қызмет көрсетуге құжаттарды қабылдаудан бас тартады, атап</w:t>
      </w:r>
    </w:p>
    <w:p>
      <w:pPr>
        <w:spacing w:after="0"/>
        <w:ind w:left="0"/>
        <w:jc w:val="both"/>
      </w:pPr>
      <w:r>
        <w:rPr>
          <w:rFonts w:ascii="Times New Roman"/>
          <w:b w:val="false"/>
          <w:i w:val="false"/>
          <w:color w:val="000000"/>
          <w:sz w:val="28"/>
        </w:rPr>
        <w:t>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w:t>
      </w:r>
    </w:p>
    <w:p>
      <w:pPr>
        <w:spacing w:after="0"/>
        <w:ind w:left="0"/>
        <w:jc w:val="both"/>
      </w:pPr>
      <w:r>
        <w:rPr>
          <w:rFonts w:ascii="Times New Roman"/>
          <w:b w:val="false"/>
          <w:i w:val="false"/>
          <w:color w:val="000000"/>
          <w:sz w:val="28"/>
        </w:rPr>
        <w:t>
      Т.А.Ә. (бар болғанда)</w:t>
      </w:r>
    </w:p>
    <w:p>
      <w:pPr>
        <w:spacing w:after="0"/>
        <w:ind w:left="0"/>
        <w:jc w:val="both"/>
      </w:pPr>
      <w:r>
        <w:rPr>
          <w:rFonts w:ascii="Times New Roman"/>
          <w:b w:val="false"/>
          <w:i w:val="false"/>
          <w:color w:val="000000"/>
          <w:sz w:val="28"/>
        </w:rPr>
        <w:t>
      (Мемлекеттік корпорациясының қызметкері)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Орындаушының Т.А.Ә. (бар болғанда) 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Қабылдаушының Т.А.Ә. (бар болғанда) 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53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 4-қосымша</w:t>
            </w:r>
          </w:p>
        </w:tc>
      </w:tr>
    </w:tbl>
    <w:bookmarkStart w:name="z223" w:id="200"/>
    <w:p>
      <w:pPr>
        <w:spacing w:after="0"/>
        <w:ind w:left="0"/>
        <w:jc w:val="left"/>
      </w:pPr>
      <w:r>
        <w:rPr>
          <w:rFonts w:ascii="Times New Roman"/>
          <w:b/>
          <w:i w:val="false"/>
          <w:color w:val="000000"/>
        </w:rPr>
        <w:t xml:space="preserve"> "Кәмелетке толмаған балаларға меншік құқығында тиесілі мүлікпен</w:t>
      </w:r>
      <w:r>
        <w:br/>
      </w:r>
      <w:r>
        <w:rPr>
          <w:rFonts w:ascii="Times New Roman"/>
          <w:b/>
          <w:i w:val="false"/>
          <w:color w:val="000000"/>
        </w:rPr>
        <w:t>жасалатын мәмілелерді ресімдеу үшін қорғаншылық немесе</w:t>
      </w:r>
      <w:r>
        <w:br/>
      </w:r>
      <w:r>
        <w:rPr>
          <w:rFonts w:ascii="Times New Roman"/>
          <w:b/>
          <w:i w:val="false"/>
          <w:color w:val="000000"/>
        </w:rPr>
        <w:t>қамқоршылық бойынша функцияларды жүзеге асыратын органдардың</w:t>
      </w:r>
      <w:r>
        <w:br/>
      </w:r>
      <w:r>
        <w:rPr>
          <w:rFonts w:ascii="Times New Roman"/>
          <w:b/>
          <w:i w:val="false"/>
          <w:color w:val="000000"/>
        </w:rPr>
        <w:t>анықтамаларын беру" мемлекеттік көрсетілетін қызмет стандарты</w:t>
      </w:r>
      <w:r>
        <w:br/>
      </w:r>
      <w:r>
        <w:rPr>
          <w:rFonts w:ascii="Times New Roman"/>
          <w:b/>
          <w:i w:val="false"/>
          <w:color w:val="000000"/>
        </w:rPr>
        <w:t>1. Жалпы ережелер</w:t>
      </w:r>
    </w:p>
    <w:bookmarkEnd w:id="200"/>
    <w:bookmarkStart w:name="z225" w:id="201"/>
    <w:p>
      <w:pPr>
        <w:spacing w:after="0"/>
        <w:ind w:left="0"/>
        <w:jc w:val="both"/>
      </w:pPr>
      <w:r>
        <w:rPr>
          <w:rFonts w:ascii="Times New Roman"/>
          <w:b w:val="false"/>
          <w:i w:val="false"/>
          <w:color w:val="000000"/>
          <w:sz w:val="28"/>
        </w:rPr>
        <w:t>
      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қызметі (бұдан әрі – мемлекеттік көрсетілетін қызмет).</w:t>
      </w:r>
    </w:p>
    <w:bookmarkEnd w:id="201"/>
    <w:bookmarkStart w:name="z226" w:id="20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202"/>
    <w:bookmarkStart w:name="z227" w:id="203"/>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03"/>
    <w:bookmarkStart w:name="z228" w:id="204"/>
    <w:p>
      <w:pPr>
        <w:spacing w:after="0"/>
        <w:ind w:left="0"/>
        <w:jc w:val="both"/>
      </w:pPr>
      <w:r>
        <w:rPr>
          <w:rFonts w:ascii="Times New Roman"/>
          <w:b w:val="false"/>
          <w:i w:val="false"/>
          <w:color w:val="000000"/>
          <w:sz w:val="28"/>
        </w:rPr>
        <w:t>
      Өтінішті қабылдау және мемлекеттік қызмет көрсетудің нәтижені беру:</w:t>
      </w:r>
    </w:p>
    <w:bookmarkEnd w:id="204"/>
    <w:bookmarkStart w:name="z229" w:id="205"/>
    <w:p>
      <w:pPr>
        <w:spacing w:after="0"/>
        <w:ind w:left="0"/>
        <w:jc w:val="both"/>
      </w:pPr>
      <w:r>
        <w:rPr>
          <w:rFonts w:ascii="Times New Roman"/>
          <w:b w:val="false"/>
          <w:i w:val="false"/>
          <w:color w:val="000000"/>
          <w:sz w:val="28"/>
        </w:rPr>
        <w:t>
      1) "Азаматтарға арналған үкімет" мемлекеттік корпорациясының коммерциялық емес қоғамы (бұдан әрі – Мемлекеттік корпорация);</w:t>
      </w:r>
    </w:p>
    <w:bookmarkEnd w:id="205"/>
    <w:bookmarkStart w:name="z230" w:id="20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06"/>
    <w:bookmarkStart w:name="z231" w:id="207"/>
    <w:p>
      <w:pPr>
        <w:spacing w:after="0"/>
        <w:ind w:left="0"/>
        <w:jc w:val="left"/>
      </w:pPr>
      <w:r>
        <w:rPr>
          <w:rFonts w:ascii="Times New Roman"/>
          <w:b/>
          <w:i w:val="false"/>
          <w:color w:val="000000"/>
        </w:rPr>
        <w:t xml:space="preserve"> 2. Мемлекеттік қызмет көрсету тәртібі</w:t>
      </w:r>
    </w:p>
    <w:bookmarkEnd w:id="207"/>
    <w:bookmarkStart w:name="z232" w:id="208"/>
    <w:p>
      <w:pPr>
        <w:spacing w:after="0"/>
        <w:ind w:left="0"/>
        <w:jc w:val="both"/>
      </w:pPr>
      <w:r>
        <w:rPr>
          <w:rFonts w:ascii="Times New Roman"/>
          <w:b w:val="false"/>
          <w:i w:val="false"/>
          <w:color w:val="000000"/>
          <w:sz w:val="28"/>
        </w:rPr>
        <w:t>
      4. Мемлекеттік қызмет көрсету мерзімдері:</w:t>
      </w:r>
    </w:p>
    <w:bookmarkEnd w:id="208"/>
    <w:bookmarkStart w:name="z233" w:id="209"/>
    <w:p>
      <w:pPr>
        <w:spacing w:after="0"/>
        <w:ind w:left="0"/>
        <w:jc w:val="both"/>
      </w:pPr>
      <w:r>
        <w:rPr>
          <w:rFonts w:ascii="Times New Roman"/>
          <w:b w:val="false"/>
          <w:i w:val="false"/>
          <w:color w:val="000000"/>
          <w:sz w:val="28"/>
        </w:rPr>
        <w:t>
      1) көрсетілетін қызметті берушіге, Мемлекеттік корпорациясына құжаттарды тапсырған, сондай-ақ портал арқылы өтініш берген сәттен бастап – бес жұмыс күні.</w:t>
      </w:r>
    </w:p>
    <w:bookmarkEnd w:id="209"/>
    <w:p>
      <w:pPr>
        <w:spacing w:after="0"/>
        <w:ind w:left="0"/>
        <w:jc w:val="both"/>
      </w:pPr>
      <w:r>
        <w:rPr>
          <w:rFonts w:ascii="Times New Roman"/>
          <w:b w:val="false"/>
          <w:i w:val="false"/>
          <w:color w:val="000000"/>
          <w:sz w:val="28"/>
        </w:rPr>
        <w:t>
      Мемлекеттік корпорациясына жүгінген кезде қабылдау күні мемлекеттік қызмет көрсету мерзіміне кірмейді.</w:t>
      </w:r>
    </w:p>
    <w:bookmarkStart w:name="z234" w:id="210"/>
    <w:p>
      <w:pPr>
        <w:spacing w:after="0"/>
        <w:ind w:left="0"/>
        <w:jc w:val="both"/>
      </w:pPr>
      <w:r>
        <w:rPr>
          <w:rFonts w:ascii="Times New Roman"/>
          <w:b w:val="false"/>
          <w:i w:val="false"/>
          <w:color w:val="000000"/>
          <w:sz w:val="28"/>
        </w:rPr>
        <w:t>
      2) көрсетілетін қызметті берушіге немесе Мемлекеттік корпорациясында көрсетілетін қызметті алушының құжаттарды тапсыруы үшін күтудің рұқсат берілетін ең ұзақ уақыты – 15 минут;</w:t>
      </w:r>
    </w:p>
    <w:bookmarkEnd w:id="210"/>
    <w:bookmarkStart w:name="z235" w:id="211"/>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көрсетуінің рұқсат берілетін ең ұзақ уақыты – 30 минут, Мемлекеттік корпорациясында – 15 минут.</w:t>
      </w:r>
    </w:p>
    <w:bookmarkEnd w:id="211"/>
    <w:bookmarkStart w:name="z236" w:id="212"/>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212"/>
    <w:bookmarkStart w:name="z237" w:id="213"/>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w:t>
      </w:r>
    </w:p>
    <w:bookmarkEnd w:id="213"/>
    <w:bookmarkStart w:name="z238" w:id="214"/>
    <w:p>
      <w:pPr>
        <w:spacing w:after="0"/>
        <w:ind w:left="0"/>
        <w:jc w:val="both"/>
      </w:pPr>
      <w:r>
        <w:rPr>
          <w:rFonts w:ascii="Times New Roman"/>
          <w:b w:val="false"/>
          <w:i w:val="false"/>
          <w:color w:val="000000"/>
          <w:sz w:val="28"/>
        </w:rPr>
        <w:t>
      Мемлекеттік қызмет көрсету нәтижесін ұсыну нысаны – электрондық (ішінара автоматтандырылған) және (немесе) қағаз түрінде.</w:t>
      </w:r>
    </w:p>
    <w:bookmarkEnd w:id="214"/>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Start w:name="z239" w:id="215"/>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215"/>
    <w:bookmarkStart w:name="z240" w:id="216"/>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16"/>
    <w:bookmarkStart w:name="z241" w:id="217"/>
    <w:p>
      <w:pPr>
        <w:spacing w:after="0"/>
        <w:ind w:left="0"/>
        <w:jc w:val="both"/>
      </w:pPr>
      <w:r>
        <w:rPr>
          <w:rFonts w:ascii="Times New Roman"/>
          <w:b w:val="false"/>
          <w:i w:val="false"/>
          <w:color w:val="000000"/>
          <w:sz w:val="28"/>
        </w:rPr>
        <w:t>
      8. Жұмыс кестесі:</w:t>
      </w:r>
    </w:p>
    <w:bookmarkEnd w:id="217"/>
    <w:bookmarkStart w:name="z242" w:id="218"/>
    <w:p>
      <w:pPr>
        <w:spacing w:after="0"/>
        <w:ind w:left="0"/>
        <w:jc w:val="both"/>
      </w:pPr>
      <w:r>
        <w:rPr>
          <w:rFonts w:ascii="Times New Roman"/>
          <w:b w:val="false"/>
          <w:i w:val="false"/>
          <w:color w:val="000000"/>
          <w:sz w:val="28"/>
        </w:rPr>
        <w:t>
      1) Мемлекеттік корпорациясында: Қазақстан Республикасының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218"/>
    <w:p>
      <w:pPr>
        <w:spacing w:after="0"/>
        <w:ind w:left="0"/>
        <w:jc w:val="both"/>
      </w:pPr>
      <w:r>
        <w:rPr>
          <w:rFonts w:ascii="Times New Roman"/>
          <w:b w:val="false"/>
          <w:i w:val="false"/>
          <w:color w:val="000000"/>
          <w:sz w:val="28"/>
        </w:rPr>
        <w:t>
      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bookmarkStart w:name="z243" w:id="219"/>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қызмет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219"/>
    <w:bookmarkStart w:name="z244" w:id="220"/>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220"/>
    <w:p>
      <w:pPr>
        <w:spacing w:after="0"/>
        <w:ind w:left="0"/>
        <w:jc w:val="both"/>
      </w:pPr>
      <w:r>
        <w:rPr>
          <w:rFonts w:ascii="Times New Roman"/>
          <w:b w:val="false"/>
          <w:i w:val="false"/>
          <w:color w:val="000000"/>
          <w:sz w:val="28"/>
        </w:rPr>
        <w:t>
      нотариалдық кеңседен анықтама алу үшін:</w:t>
      </w:r>
    </w:p>
    <w:p>
      <w:pPr>
        <w:spacing w:after="0"/>
        <w:ind w:left="0"/>
        <w:jc w:val="both"/>
      </w:pPr>
      <w:r>
        <w:rPr>
          <w:rFonts w:ascii="Times New Roman"/>
          <w:b w:val="false"/>
          <w:i w:val="false"/>
          <w:color w:val="000000"/>
          <w:sz w:val="28"/>
        </w:rPr>
        <w:t>
      Мемлекеттік корпорациясында:</w:t>
      </w:r>
    </w:p>
    <w:bookmarkStart w:name="z245" w:id="22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221"/>
    <w:bookmarkStart w:name="z246" w:id="222"/>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222"/>
    <w:bookmarkStart w:name="z247" w:id="223"/>
    <w:p>
      <w:pPr>
        <w:spacing w:after="0"/>
        <w:ind w:left="0"/>
        <w:jc w:val="both"/>
      </w:pPr>
      <w:r>
        <w:rPr>
          <w:rFonts w:ascii="Times New Roman"/>
          <w:b w:val="false"/>
          <w:i w:val="false"/>
          <w:color w:val="000000"/>
          <w:sz w:val="28"/>
        </w:rPr>
        <w:t>
      3) көрсетілетін қызметті алушыдан кепілді тұрғын үй беру туралы нотариалды расталған өтініш не кепілді тұрғын үй беру туралы жақын туыстарының нотариалды расталған өтініші;</w:t>
      </w:r>
    </w:p>
    <w:bookmarkEnd w:id="223"/>
    <w:bookmarkStart w:name="z248" w:id="224"/>
    <w:p>
      <w:pPr>
        <w:spacing w:after="0"/>
        <w:ind w:left="0"/>
        <w:jc w:val="both"/>
      </w:pPr>
      <w:r>
        <w:rPr>
          <w:rFonts w:ascii="Times New Roman"/>
          <w:b w:val="false"/>
          <w:i w:val="false"/>
          <w:color w:val="000000"/>
          <w:sz w:val="28"/>
        </w:rPr>
        <w:t>
      4) бала (балалар) оқитын білім беру ұйымының әкімшілігімен расталған жылжымайтын мүлікті иеліктен шығару бойынша мәміле жасауға жылжымайтын мүліктің меншік иесі болып табылатын баланың (балалардың) келісімі (бала 10 жасқа толған жағдайда);</w:t>
      </w:r>
    </w:p>
    <w:bookmarkEnd w:id="224"/>
    <w:bookmarkStart w:name="z249" w:id="225"/>
    <w:p>
      <w:pPr>
        <w:spacing w:after="0"/>
        <w:ind w:left="0"/>
        <w:jc w:val="both"/>
      </w:pPr>
      <w:r>
        <w:rPr>
          <w:rFonts w:ascii="Times New Roman"/>
          <w:b w:val="false"/>
          <w:i w:val="false"/>
          <w:color w:val="000000"/>
          <w:sz w:val="28"/>
        </w:rPr>
        <w:t>
      5) мәмілелерді ресімдеуге келмеген жұбайының (зайыбының) атынан нотариус растаған сенімхат, егер жұбайы (зайыбы) қайтыс болған жағдайда қайтыс болуы туралы куәлік;</w:t>
      </w:r>
    </w:p>
    <w:bookmarkEnd w:id="225"/>
    <w:bookmarkStart w:name="z250" w:id="226"/>
    <w:p>
      <w:pPr>
        <w:spacing w:after="0"/>
        <w:ind w:left="0"/>
        <w:jc w:val="both"/>
      </w:pPr>
      <w:r>
        <w:rPr>
          <w:rFonts w:ascii="Times New Roman"/>
          <w:b w:val="false"/>
          <w:i w:val="false"/>
          <w:color w:val="000000"/>
          <w:sz w:val="28"/>
        </w:rPr>
        <w:t>
      6) бала 2007 жылғы 13 тамызға дейін не Қазақстан Республикасынан тыс жерде туылған жағдайда баланың туу туралы куәлігінің көшірмесі;</w:t>
      </w:r>
    </w:p>
    <w:bookmarkEnd w:id="226"/>
    <w:bookmarkStart w:name="z251" w:id="227"/>
    <w:p>
      <w:pPr>
        <w:spacing w:after="0"/>
        <w:ind w:left="0"/>
        <w:jc w:val="both"/>
      </w:pPr>
      <w:r>
        <w:rPr>
          <w:rFonts w:ascii="Times New Roman"/>
          <w:b w:val="false"/>
          <w:i w:val="false"/>
          <w:color w:val="000000"/>
          <w:sz w:val="28"/>
        </w:rPr>
        <w:t>
      7) 2008 жылға дейін не Қазақстан Республикасынан тыс жерде некеге тұрған немесе бұзған жағдайда некеге тұру немесе бұзу туралы куәліктің көшірмесі;</w:t>
      </w:r>
    </w:p>
    <w:bookmarkEnd w:id="227"/>
    <w:bookmarkStart w:name="z252" w:id="228"/>
    <w:p>
      <w:pPr>
        <w:spacing w:after="0"/>
        <w:ind w:left="0"/>
        <w:jc w:val="both"/>
      </w:pPr>
      <w:r>
        <w:rPr>
          <w:rFonts w:ascii="Times New Roman"/>
          <w:b w:val="false"/>
          <w:i w:val="false"/>
          <w:color w:val="000000"/>
          <w:sz w:val="28"/>
        </w:rPr>
        <w:t xml:space="preserve">
      8)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r>
        <w:rPr>
          <w:rFonts w:ascii="Times New Roman"/>
          <w:b w:val="false"/>
          <w:i w:val="false"/>
          <w:color w:val="000000"/>
          <w:sz w:val="28"/>
        </w:rPr>
        <w:t>бұйрығымен</w:t>
      </w:r>
      <w:r>
        <w:rPr>
          <w:rFonts w:ascii="Times New Roman"/>
          <w:b w:val="false"/>
          <w:i w:val="false"/>
          <w:color w:val="000000"/>
          <w:sz w:val="28"/>
        </w:rPr>
        <w:t xml:space="preserve">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w:t>
      </w:r>
    </w:p>
    <w:bookmarkEnd w:id="228"/>
    <w:p>
      <w:pPr>
        <w:spacing w:after="0"/>
        <w:ind w:left="0"/>
        <w:jc w:val="both"/>
      </w:pPr>
      <w:r>
        <w:rPr>
          <w:rFonts w:ascii="Times New Roman"/>
          <w:b w:val="false"/>
          <w:i w:val="false"/>
          <w:color w:val="000000"/>
          <w:sz w:val="28"/>
        </w:rPr>
        <w:t>
      порталда:</w:t>
      </w:r>
    </w:p>
    <w:bookmarkStart w:name="z253" w:id="229"/>
    <w:p>
      <w:pPr>
        <w:spacing w:after="0"/>
        <w:ind w:left="0"/>
        <w:jc w:val="both"/>
      </w:pPr>
      <w:r>
        <w:rPr>
          <w:rFonts w:ascii="Times New Roman"/>
          <w:b w:val="false"/>
          <w:i w:val="false"/>
          <w:color w:val="000000"/>
          <w:sz w:val="28"/>
        </w:rPr>
        <w:t>
      1) көрсетілетін қызметті алушының ЭЦҚ қойылған электрондық құжат нысанындағы сұранысы;</w:t>
      </w:r>
    </w:p>
    <w:bookmarkEnd w:id="229"/>
    <w:bookmarkStart w:name="z254" w:id="230"/>
    <w:p>
      <w:pPr>
        <w:spacing w:after="0"/>
        <w:ind w:left="0"/>
        <w:jc w:val="both"/>
      </w:pPr>
      <w:r>
        <w:rPr>
          <w:rFonts w:ascii="Times New Roman"/>
          <w:b w:val="false"/>
          <w:i w:val="false"/>
          <w:color w:val="000000"/>
          <w:sz w:val="28"/>
        </w:rPr>
        <w:t>
      2) көрсетілетін қызметті алушыдан кепілді тұрғын үй беру туралы нотариалды расталған өтініштің не кепілді тұрғын үй беру туралы жақын туыстарының нотариалды расталған өтінішінің электрондық көшірмесі;</w:t>
      </w:r>
    </w:p>
    <w:bookmarkEnd w:id="230"/>
    <w:bookmarkStart w:name="z255" w:id="231"/>
    <w:p>
      <w:pPr>
        <w:spacing w:after="0"/>
        <w:ind w:left="0"/>
        <w:jc w:val="both"/>
      </w:pPr>
      <w:r>
        <w:rPr>
          <w:rFonts w:ascii="Times New Roman"/>
          <w:b w:val="false"/>
          <w:i w:val="false"/>
          <w:color w:val="000000"/>
          <w:sz w:val="28"/>
        </w:rPr>
        <w:t>
      3) бала (балалар) оқитын білім беру ұйымының әкімшілігімен расталған жылжымайтын мүлікті иеліктен шығару бойынша мәміле жасауға жылжымайтын мүліктің меншік иесі болып табылатын баланың (балалардың) келісімінің электрондық көшірмесі (бала 10 жасқа толған жағдайда);</w:t>
      </w:r>
    </w:p>
    <w:bookmarkEnd w:id="231"/>
    <w:bookmarkStart w:name="z256" w:id="232"/>
    <w:p>
      <w:pPr>
        <w:spacing w:after="0"/>
        <w:ind w:left="0"/>
        <w:jc w:val="both"/>
      </w:pPr>
      <w:r>
        <w:rPr>
          <w:rFonts w:ascii="Times New Roman"/>
          <w:b w:val="false"/>
          <w:i w:val="false"/>
          <w:color w:val="000000"/>
          <w:sz w:val="28"/>
        </w:rPr>
        <w:t>
      4) мәмілелерді ресімдеуге келмеген жұбайының (зайыбының) атынан нотариус растаған сенімхаттың, егер жұбайы (зайыбы) қайтыс болған жағдайда қайтыс болуы туралы куәлігінің электрондық көшірмесі;</w:t>
      </w:r>
    </w:p>
    <w:bookmarkEnd w:id="232"/>
    <w:bookmarkStart w:name="z257" w:id="233"/>
    <w:p>
      <w:pPr>
        <w:spacing w:after="0"/>
        <w:ind w:left="0"/>
        <w:jc w:val="both"/>
      </w:pPr>
      <w:r>
        <w:rPr>
          <w:rFonts w:ascii="Times New Roman"/>
          <w:b w:val="false"/>
          <w:i w:val="false"/>
          <w:color w:val="000000"/>
          <w:sz w:val="28"/>
        </w:rPr>
        <w:t>
      5)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233"/>
    <w:bookmarkStart w:name="z258" w:id="234"/>
    <w:p>
      <w:pPr>
        <w:spacing w:after="0"/>
        <w:ind w:left="0"/>
        <w:jc w:val="both"/>
      </w:pPr>
      <w:r>
        <w:rPr>
          <w:rFonts w:ascii="Times New Roman"/>
          <w:b w:val="false"/>
          <w:i w:val="false"/>
          <w:color w:val="000000"/>
          <w:sz w:val="28"/>
        </w:rPr>
        <w:t>
      6)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bookmarkEnd w:id="234"/>
    <w:bookmarkStart w:name="z259" w:id="235"/>
    <w:p>
      <w:pPr>
        <w:spacing w:after="0"/>
        <w:ind w:left="0"/>
        <w:jc w:val="both"/>
      </w:pPr>
      <w:r>
        <w:rPr>
          <w:rFonts w:ascii="Times New Roman"/>
          <w:b w:val="false"/>
          <w:i w:val="false"/>
          <w:color w:val="000000"/>
          <w:sz w:val="28"/>
        </w:rPr>
        <w:t xml:space="preserve">
      7) № </w:t>
      </w:r>
      <w:r>
        <w:rPr>
          <w:rFonts w:ascii="Times New Roman"/>
          <w:b w:val="false"/>
          <w:i w:val="false"/>
          <w:color w:val="000000"/>
          <w:sz w:val="28"/>
        </w:rPr>
        <w:t>112 бұйрықпен</w:t>
      </w:r>
      <w:r>
        <w:rPr>
          <w:rFonts w:ascii="Times New Roman"/>
          <w:b w:val="false"/>
          <w:i w:val="false"/>
          <w:color w:val="000000"/>
          <w:sz w:val="28"/>
        </w:rPr>
        <w:t xml:space="preserve"> бекітілген нысан бойынша туу туралы анықтаманың электрондық көшірмесі (2008 жылға дейін бала некесіз туылған жағдайда).</w:t>
      </w:r>
    </w:p>
    <w:bookmarkEnd w:id="235"/>
    <w:p>
      <w:pPr>
        <w:spacing w:after="0"/>
        <w:ind w:left="0"/>
        <w:jc w:val="both"/>
      </w:pPr>
      <w:r>
        <w:rPr>
          <w:rFonts w:ascii="Times New Roman"/>
          <w:b w:val="false"/>
          <w:i w:val="false"/>
          <w:color w:val="000000"/>
          <w:sz w:val="28"/>
        </w:rPr>
        <w:t>
      кәмелетке толмаған балаға тиесілі тұрғын үй кепілдігімен несие ресімдеу үшін банктерге анықтама алу кезінде:</w:t>
      </w:r>
    </w:p>
    <w:p>
      <w:pPr>
        <w:spacing w:after="0"/>
        <w:ind w:left="0"/>
        <w:jc w:val="both"/>
      </w:pPr>
      <w:r>
        <w:rPr>
          <w:rFonts w:ascii="Times New Roman"/>
          <w:b w:val="false"/>
          <w:i w:val="false"/>
          <w:color w:val="000000"/>
          <w:sz w:val="28"/>
        </w:rPr>
        <w:t>
      Мемлекеттік корпорациясында:</w:t>
      </w:r>
    </w:p>
    <w:bookmarkStart w:name="z260" w:id="23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236"/>
    <w:bookmarkStart w:name="z261" w:id="237"/>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237"/>
    <w:bookmarkStart w:name="z262" w:id="238"/>
    <w:p>
      <w:pPr>
        <w:spacing w:after="0"/>
        <w:ind w:left="0"/>
        <w:jc w:val="both"/>
      </w:pPr>
      <w:r>
        <w:rPr>
          <w:rFonts w:ascii="Times New Roman"/>
          <w:b w:val="false"/>
          <w:i w:val="false"/>
          <w:color w:val="000000"/>
          <w:sz w:val="28"/>
        </w:rPr>
        <w:t>
      3) заңды өкілдерінен кепілді тұрғын үй беру туралы нотариалды расталған өтініш не банк алдында міндеттерін тиісінше орындамаған жағдайда кепілді тұрғын үй беру туралы жақын туыстарынан нотариалды расталған өтініш;</w:t>
      </w:r>
    </w:p>
    <w:bookmarkEnd w:id="238"/>
    <w:bookmarkStart w:name="z263" w:id="239"/>
    <w:p>
      <w:pPr>
        <w:spacing w:after="0"/>
        <w:ind w:left="0"/>
        <w:jc w:val="both"/>
      </w:pPr>
      <w:r>
        <w:rPr>
          <w:rFonts w:ascii="Times New Roman"/>
          <w:b w:val="false"/>
          <w:i w:val="false"/>
          <w:color w:val="000000"/>
          <w:sz w:val="28"/>
        </w:rPr>
        <w:t>
      4) бала (балалар) оқитын білім беру ұйымының әкімшілігімен расталған тұрғын үйді иеліктен шығару бойынша мәміле жасауға тұрғын үйдың меншік иесі болып табылатын баланың (балалардың) келісімі (бала 10 жасқа толған жағдайда);</w:t>
      </w:r>
    </w:p>
    <w:bookmarkEnd w:id="239"/>
    <w:bookmarkStart w:name="z264" w:id="240"/>
    <w:p>
      <w:pPr>
        <w:spacing w:after="0"/>
        <w:ind w:left="0"/>
        <w:jc w:val="both"/>
      </w:pPr>
      <w:r>
        <w:rPr>
          <w:rFonts w:ascii="Times New Roman"/>
          <w:b w:val="false"/>
          <w:i w:val="false"/>
          <w:color w:val="000000"/>
          <w:sz w:val="28"/>
        </w:rPr>
        <w:t>
      5) мәмілелерді ресімдеуге келмеген жұбайының (зайыбының) атынан нотариус растаған сенімхат, егер жұбайы (зайбы) қайтыс болған жағдайда қайтыс болуы туралы куәлік;</w:t>
      </w:r>
    </w:p>
    <w:bookmarkEnd w:id="240"/>
    <w:bookmarkStart w:name="z265" w:id="241"/>
    <w:p>
      <w:pPr>
        <w:spacing w:after="0"/>
        <w:ind w:left="0"/>
        <w:jc w:val="both"/>
      </w:pPr>
      <w:r>
        <w:rPr>
          <w:rFonts w:ascii="Times New Roman"/>
          <w:b w:val="false"/>
          <w:i w:val="false"/>
          <w:color w:val="000000"/>
          <w:sz w:val="28"/>
        </w:rPr>
        <w:t>
      6) банктен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w:t>
      </w:r>
    </w:p>
    <w:bookmarkEnd w:id="241"/>
    <w:bookmarkStart w:name="z266" w:id="242"/>
    <w:p>
      <w:pPr>
        <w:spacing w:after="0"/>
        <w:ind w:left="0"/>
        <w:jc w:val="both"/>
      </w:pPr>
      <w:r>
        <w:rPr>
          <w:rFonts w:ascii="Times New Roman"/>
          <w:b w:val="false"/>
          <w:i w:val="false"/>
          <w:color w:val="000000"/>
          <w:sz w:val="28"/>
        </w:rPr>
        <w:t>
      7) бала 2007 жылғы 13 тамызға дейін не Қазақстан Республикасынан тыс жерде туылған жағдайда баланың туу туралы куәлігінің көшірмесі (жеке басын сәйкестендіру үшін талап етіледі);</w:t>
      </w:r>
    </w:p>
    <w:bookmarkEnd w:id="242"/>
    <w:bookmarkStart w:name="z267" w:id="243"/>
    <w:p>
      <w:pPr>
        <w:spacing w:after="0"/>
        <w:ind w:left="0"/>
        <w:jc w:val="both"/>
      </w:pPr>
      <w:r>
        <w:rPr>
          <w:rFonts w:ascii="Times New Roman"/>
          <w:b w:val="false"/>
          <w:i w:val="false"/>
          <w:color w:val="000000"/>
          <w:sz w:val="28"/>
        </w:rPr>
        <w:t>
      8) бала 2007 жылғы 13 тамызға дейін не Қазақстан Республикасынан тыс жерде туылған жағдайда баланың туу туралы куәлігінің көшірмесі (жеке басын сәйкестендіру үшін талап етіледі);</w:t>
      </w:r>
    </w:p>
    <w:bookmarkEnd w:id="243"/>
    <w:bookmarkStart w:name="z268" w:id="244"/>
    <w:p>
      <w:pPr>
        <w:spacing w:after="0"/>
        <w:ind w:left="0"/>
        <w:jc w:val="both"/>
      </w:pPr>
      <w:r>
        <w:rPr>
          <w:rFonts w:ascii="Times New Roman"/>
          <w:b w:val="false"/>
          <w:i w:val="false"/>
          <w:color w:val="000000"/>
          <w:sz w:val="28"/>
        </w:rPr>
        <w:t xml:space="preserve">
      9) № </w:t>
      </w:r>
      <w:r>
        <w:rPr>
          <w:rFonts w:ascii="Times New Roman"/>
          <w:b w:val="false"/>
          <w:i w:val="false"/>
          <w:color w:val="000000"/>
          <w:sz w:val="28"/>
        </w:rPr>
        <w:t>112 бұйрықпен</w:t>
      </w:r>
      <w:r>
        <w:rPr>
          <w:rFonts w:ascii="Times New Roman"/>
          <w:b w:val="false"/>
          <w:i w:val="false"/>
          <w:color w:val="000000"/>
          <w:sz w:val="28"/>
        </w:rPr>
        <w:t xml:space="preserve"> бекітілген нысан бойынша туу туралы анықтама (2008 жылға дейін бала некесіз туылған жағдайда).</w:t>
      </w:r>
    </w:p>
    <w:bookmarkEnd w:id="244"/>
    <w:bookmarkStart w:name="z269" w:id="245"/>
    <w:p>
      <w:pPr>
        <w:spacing w:after="0"/>
        <w:ind w:left="0"/>
        <w:jc w:val="both"/>
      </w:pPr>
      <w:r>
        <w:rPr>
          <w:rFonts w:ascii="Times New Roman"/>
          <w:b w:val="false"/>
          <w:i w:val="false"/>
          <w:color w:val="000000"/>
          <w:sz w:val="28"/>
        </w:rPr>
        <w:t>
      порталда:</w:t>
      </w:r>
    </w:p>
    <w:bookmarkEnd w:id="245"/>
    <w:bookmarkStart w:name="z270" w:id="246"/>
    <w:p>
      <w:pPr>
        <w:spacing w:after="0"/>
        <w:ind w:left="0"/>
        <w:jc w:val="both"/>
      </w:pPr>
      <w:r>
        <w:rPr>
          <w:rFonts w:ascii="Times New Roman"/>
          <w:b w:val="false"/>
          <w:i w:val="false"/>
          <w:color w:val="000000"/>
          <w:sz w:val="28"/>
        </w:rPr>
        <w:t>
      1) көрсетілетін қызметті алушының ЭЦҚ қойылған электрондық құжат нысанындағы сұранысы;</w:t>
      </w:r>
    </w:p>
    <w:bookmarkEnd w:id="246"/>
    <w:bookmarkStart w:name="z271" w:id="247"/>
    <w:p>
      <w:pPr>
        <w:spacing w:after="0"/>
        <w:ind w:left="0"/>
        <w:jc w:val="both"/>
      </w:pPr>
      <w:r>
        <w:rPr>
          <w:rFonts w:ascii="Times New Roman"/>
          <w:b w:val="false"/>
          <w:i w:val="false"/>
          <w:color w:val="000000"/>
          <w:sz w:val="28"/>
        </w:rPr>
        <w:t>
      2) заңды өкілдерінен кепілді тұрғын үй беру туралы нотариалды расталған өтініштің не банк алдында міндеттерін тиісінше орындамаған жағдайда кепілді тұрғын үй беру туралы жақын туыстарынан нотариалды расталған өтінішінің электрондық көшірмесі;</w:t>
      </w:r>
    </w:p>
    <w:bookmarkEnd w:id="247"/>
    <w:bookmarkStart w:name="z272" w:id="248"/>
    <w:p>
      <w:pPr>
        <w:spacing w:after="0"/>
        <w:ind w:left="0"/>
        <w:jc w:val="both"/>
      </w:pPr>
      <w:r>
        <w:rPr>
          <w:rFonts w:ascii="Times New Roman"/>
          <w:b w:val="false"/>
          <w:i w:val="false"/>
          <w:color w:val="000000"/>
          <w:sz w:val="28"/>
        </w:rPr>
        <w:t>
      3) кәмелетке толмаған (балалар) оқитын білім беру ұйымының әкімшілігімен расталған жылжымайтын мүлікті иеліктен шығару бойынша мәміле жасауға жылжымайтын мүліктің меншік иесі болып табылатын кәмелетке толмағанның (балалардың) келісімінің электрондық көшірмесі;</w:t>
      </w:r>
    </w:p>
    <w:bookmarkEnd w:id="248"/>
    <w:bookmarkStart w:name="z273" w:id="249"/>
    <w:p>
      <w:pPr>
        <w:spacing w:after="0"/>
        <w:ind w:left="0"/>
        <w:jc w:val="both"/>
      </w:pPr>
      <w:r>
        <w:rPr>
          <w:rFonts w:ascii="Times New Roman"/>
          <w:b w:val="false"/>
          <w:i w:val="false"/>
          <w:color w:val="000000"/>
          <w:sz w:val="28"/>
        </w:rPr>
        <w:t>
      4) мәмілелерді ресімдеуге келмеген жұбайының (зайыбының) атынан нотариус растаған сенімхаттың, егер жұбайы (зайыбы) қайтыс болған жағдайда қайтыс болуы туралы куәлігінің электрондық көшірмесі;</w:t>
      </w:r>
    </w:p>
    <w:bookmarkEnd w:id="249"/>
    <w:bookmarkStart w:name="z274" w:id="250"/>
    <w:p>
      <w:pPr>
        <w:spacing w:after="0"/>
        <w:ind w:left="0"/>
        <w:jc w:val="both"/>
      </w:pPr>
      <w:r>
        <w:rPr>
          <w:rFonts w:ascii="Times New Roman"/>
          <w:b w:val="false"/>
          <w:i w:val="false"/>
          <w:color w:val="000000"/>
          <w:sz w:val="28"/>
        </w:rPr>
        <w:t>
      5) банктен кәмелетке толмағанға тиесілі тұрғын үйді кепілге қоюға рұқсатқа анықтама беру туралы хаттың электрондық көшірмесі (кәмелетке толмағанға тиесілі тұрғын үйді кепілге қойып несие берген жағдайда);</w:t>
      </w:r>
    </w:p>
    <w:bookmarkEnd w:id="250"/>
    <w:bookmarkStart w:name="z275" w:id="251"/>
    <w:p>
      <w:pPr>
        <w:spacing w:after="0"/>
        <w:ind w:left="0"/>
        <w:jc w:val="both"/>
      </w:pPr>
      <w:r>
        <w:rPr>
          <w:rFonts w:ascii="Times New Roman"/>
          <w:b w:val="false"/>
          <w:i w:val="false"/>
          <w:color w:val="000000"/>
          <w:sz w:val="28"/>
        </w:rPr>
        <w:t>
      6)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251"/>
    <w:bookmarkStart w:name="z276" w:id="252"/>
    <w:p>
      <w:pPr>
        <w:spacing w:after="0"/>
        <w:ind w:left="0"/>
        <w:jc w:val="both"/>
      </w:pPr>
      <w:r>
        <w:rPr>
          <w:rFonts w:ascii="Times New Roman"/>
          <w:b w:val="false"/>
          <w:i w:val="false"/>
          <w:color w:val="000000"/>
          <w:sz w:val="28"/>
        </w:rPr>
        <w:t>
      7)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bookmarkEnd w:id="252"/>
    <w:bookmarkStart w:name="z277" w:id="253"/>
    <w:p>
      <w:pPr>
        <w:spacing w:after="0"/>
        <w:ind w:left="0"/>
        <w:jc w:val="both"/>
      </w:pPr>
      <w:r>
        <w:rPr>
          <w:rFonts w:ascii="Times New Roman"/>
          <w:b w:val="false"/>
          <w:i w:val="false"/>
          <w:color w:val="000000"/>
          <w:sz w:val="28"/>
        </w:rPr>
        <w:t xml:space="preserve">
      8) № </w:t>
      </w:r>
      <w:r>
        <w:rPr>
          <w:rFonts w:ascii="Times New Roman"/>
          <w:b w:val="false"/>
          <w:i w:val="false"/>
          <w:color w:val="000000"/>
          <w:sz w:val="28"/>
        </w:rPr>
        <w:t>112 бұйрықпен</w:t>
      </w:r>
      <w:r>
        <w:rPr>
          <w:rFonts w:ascii="Times New Roman"/>
          <w:b w:val="false"/>
          <w:i w:val="false"/>
          <w:color w:val="000000"/>
          <w:sz w:val="28"/>
        </w:rPr>
        <w:t xml:space="preserve"> бекітілген нысан бойынша туу туралы анықтаманың электрондық көшірмесі (2008 жылға дейін бала некесіз туылған жағдайда).</w:t>
      </w:r>
    </w:p>
    <w:bookmarkEnd w:id="253"/>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(бала 2007 жылғы 13 тамыздан кейін туылған жағдайда), некеге тұру немесе бұзу туралы куәлігінің (2008 жылдан кейін некеге тұрған немесе бұзған жағдайда), туу туралы анықтама (бала 2008 жылдан кейін некесіз туылса) не Қазақстан Республикасынан тыс, жылжымайтын мүлiкке құқық белгiлейтiн құжаттардың мәліметтерін Мемлекеттік корпорациясының қызметкері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p>
      <w:pPr>
        <w:spacing w:after="0"/>
        <w:ind w:left="0"/>
        <w:jc w:val="both"/>
      </w:pPr>
      <w:r>
        <w:rPr>
          <w:rFonts w:ascii="Times New Roman"/>
          <w:b w:val="false"/>
          <w:i w:val="false"/>
          <w:color w:val="000000"/>
          <w:sz w:val="28"/>
        </w:rPr>
        <w:t>
      Мемлекеттік корпорациясы арқылы құжаттарды қабылдау кезінде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корпорациясын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 жібереді.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bookmarkStart w:name="z278" w:id="254"/>
    <w:p>
      <w:pPr>
        <w:spacing w:after="0"/>
        <w:ind w:left="0"/>
        <w:jc w:val="both"/>
      </w:pPr>
      <w:r>
        <w:rPr>
          <w:rFonts w:ascii="Times New Roman"/>
          <w:b w:val="false"/>
          <w:i w:val="false"/>
          <w:color w:val="000000"/>
          <w:sz w:val="28"/>
        </w:rPr>
        <w:t>
      10. Мемлекеттік қызметі көрсетуден бас тартуға негіздемелер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p>
    <w:bookmarkEnd w:id="254"/>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79" w:id="255"/>
    <w:p>
      <w:pPr>
        <w:spacing w:after="0"/>
        <w:ind w:left="0"/>
        <w:jc w:val="left"/>
      </w:pPr>
      <w:r>
        <w:rPr>
          <w:rFonts w:ascii="Times New Roman"/>
          <w:b/>
          <w:i w:val="false"/>
          <w:color w:val="000000"/>
        </w:rPr>
        <w:t xml:space="preserve"> 3. Мемлекеттік қызмет көрсету мәселелері бойынша облыстардың,</w:t>
      </w:r>
      <w:r>
        <w:br/>
      </w:r>
      <w:r>
        <w:rPr>
          <w:rFonts w:ascii="Times New Roman"/>
          <w:b/>
          <w:i w:val="false"/>
          <w:color w:val="000000"/>
        </w:rPr>
        <w:t>республикалық маңызы бар қалалардың, астананың, аудандардың,</w:t>
      </w:r>
      <w:r>
        <w:br/>
      </w:r>
      <w:r>
        <w:rPr>
          <w:rFonts w:ascii="Times New Roman"/>
          <w:b/>
          <w:i w:val="false"/>
          <w:color w:val="000000"/>
        </w:rPr>
        <w:t>облыстық маңызы бар қалалардың жергілікті атқарушы</w:t>
      </w:r>
      <w:r>
        <w:br/>
      </w:r>
      <w:r>
        <w:rPr>
          <w:rFonts w:ascii="Times New Roman"/>
          <w:b/>
          <w:i w:val="false"/>
          <w:color w:val="000000"/>
        </w:rPr>
        <w:t>органдарының, сондай-ақ көрсетілетін қызметті берушілердің және</w:t>
      </w:r>
      <w:r>
        <w:br/>
      </w:r>
      <w:r>
        <w:rPr>
          <w:rFonts w:ascii="Times New Roman"/>
          <w:b/>
          <w:i w:val="false"/>
          <w:color w:val="000000"/>
        </w:rPr>
        <w:t>(немесе) олардың лауазымды адамдарының, Мемлекеттік</w:t>
      </w:r>
      <w:r>
        <w:br/>
      </w:r>
      <w:r>
        <w:rPr>
          <w:rFonts w:ascii="Times New Roman"/>
          <w:b/>
          <w:i w:val="false"/>
          <w:color w:val="000000"/>
        </w:rPr>
        <w:t>корпорациясы және (немесе) олардың қызметкерлерінің</w:t>
      </w:r>
      <w:r>
        <w:br/>
      </w:r>
      <w:r>
        <w:rPr>
          <w:rFonts w:ascii="Times New Roman"/>
          <w:b/>
          <w:i w:val="false"/>
          <w:color w:val="000000"/>
        </w:rPr>
        <w:t>шешімдеріне, әрекетіне (әрекетсіздігіне) шағымдану тәртібі</w:t>
      </w:r>
    </w:p>
    <w:bookmarkEnd w:id="255"/>
    <w:bookmarkStart w:name="z280" w:id="256"/>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19-тармағында көрсетілген басшысының атына беріледі.</w:t>
      </w:r>
    </w:p>
    <w:bookmarkEnd w:id="256"/>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қабылданады.</w:t>
      </w:r>
    </w:p>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pPr>
        <w:spacing w:after="0"/>
        <w:ind w:left="0"/>
        <w:jc w:val="both"/>
      </w:pPr>
      <w:r>
        <w:rPr>
          <w:rFonts w:ascii="Times New Roman"/>
          <w:b w:val="false"/>
          <w:i w:val="false"/>
          <w:color w:val="000000"/>
          <w:sz w:val="28"/>
        </w:rPr>
        <w:t>
      Мемлекеттік корпорациясы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мемлекеттік қызмет көрсету мәселелері жөніндегі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both"/>
      </w:pPr>
      <w:r>
        <w:rPr>
          <w:rFonts w:ascii="Times New Roman"/>
          <w:b w:val="false"/>
          <w:i w:val="false"/>
          <w:color w:val="000000"/>
          <w:sz w:val="28"/>
        </w:rPr>
        <w:t>
      Көрсетілетін қызметті берушінің, әкімдіктің немесе Мемлекеттік корпорациясының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корпорациясының кеңесесінде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Start w:name="z281" w:id="257"/>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57"/>
    <w:bookmarkStart w:name="z282" w:id="258"/>
    <w:p>
      <w:pPr>
        <w:spacing w:after="0"/>
        <w:ind w:left="0"/>
        <w:jc w:val="left"/>
      </w:pPr>
      <w:r>
        <w:rPr>
          <w:rFonts w:ascii="Times New Roman"/>
          <w:b/>
          <w:i w:val="false"/>
          <w:color w:val="000000"/>
        </w:rPr>
        <w:t xml:space="preserve"> 4. Мемлекеттік көрсетілетін қызметтің, оның ішінде электрондық нысанда және Мемлекеттік корпорациясы арқылы көрсетілетін қызметтің ерекшеліктері ескерілген өзге де талаптар</w:t>
      </w:r>
    </w:p>
    <w:bookmarkEnd w:id="258"/>
    <w:bookmarkStart w:name="z283" w:id="259"/>
    <w:p>
      <w:pPr>
        <w:spacing w:after="0"/>
        <w:ind w:left="0"/>
        <w:jc w:val="both"/>
      </w:pPr>
      <w:r>
        <w:rPr>
          <w:rFonts w:ascii="Times New Roman"/>
          <w:b w:val="false"/>
          <w:i w:val="false"/>
          <w:color w:val="000000"/>
          <w:sz w:val="28"/>
        </w:rPr>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0807777 Бірыңғай байланыс орталығы арқылы жүгінсе мемлекеттік қызмет көрсету үшін құжаттар қабылдауды тұрғылықты жеріне бара отырып мемлекеттік корпорацияның қызметкері жүргізеді.</w:t>
      </w:r>
    </w:p>
    <w:bookmarkEnd w:id="259"/>
    <w:bookmarkStart w:name="z284" w:id="260"/>
    <w:p>
      <w:pPr>
        <w:spacing w:after="0"/>
        <w:ind w:left="0"/>
        <w:jc w:val="both"/>
      </w:pPr>
      <w:r>
        <w:rPr>
          <w:rFonts w:ascii="Times New Roman"/>
          <w:b w:val="false"/>
          <w:i w:val="false"/>
          <w:color w:val="000000"/>
          <w:sz w:val="28"/>
        </w:rPr>
        <w:t>
      14. Мемлекеттік қызмет көрсету орындарының мекенжайлары мынадай интернет-ресурстарда орналастырылған:</w:t>
      </w:r>
    </w:p>
    <w:bookmarkEnd w:id="260"/>
    <w:p>
      <w:pPr>
        <w:spacing w:after="0"/>
        <w:ind w:left="0"/>
        <w:jc w:val="both"/>
      </w:pPr>
      <w:r>
        <w:rPr>
          <w:rFonts w:ascii="Times New Roman"/>
          <w:b w:val="false"/>
          <w:i w:val="false"/>
          <w:color w:val="000000"/>
          <w:sz w:val="28"/>
        </w:rPr>
        <w:t>
      Министрлік www.edu.gov.kz;</w:t>
      </w:r>
    </w:p>
    <w:p>
      <w:pPr>
        <w:spacing w:after="0"/>
        <w:ind w:left="0"/>
        <w:jc w:val="both"/>
      </w:pPr>
      <w:r>
        <w:rPr>
          <w:rFonts w:ascii="Times New Roman"/>
          <w:b w:val="false"/>
          <w:i w:val="false"/>
          <w:color w:val="000000"/>
          <w:sz w:val="28"/>
        </w:rPr>
        <w:t>
      Мемлекеттік корпорациясы www.con.gov.kz;</w:t>
      </w:r>
    </w:p>
    <w:p>
      <w:pPr>
        <w:spacing w:after="0"/>
        <w:ind w:left="0"/>
        <w:jc w:val="both"/>
      </w:pPr>
      <w:r>
        <w:rPr>
          <w:rFonts w:ascii="Times New Roman"/>
          <w:b w:val="false"/>
          <w:i w:val="false"/>
          <w:color w:val="000000"/>
          <w:sz w:val="28"/>
        </w:rPr>
        <w:t>
      порталда.</w:t>
      </w:r>
    </w:p>
    <w:bookmarkStart w:name="z285" w:id="261"/>
    <w:p>
      <w:pPr>
        <w:spacing w:after="0"/>
        <w:ind w:left="0"/>
        <w:jc w:val="both"/>
      </w:pPr>
      <w:r>
        <w:rPr>
          <w:rFonts w:ascii="Times New Roman"/>
          <w:b w:val="false"/>
          <w:i w:val="false"/>
          <w:color w:val="000000"/>
          <w:sz w:val="28"/>
        </w:rPr>
        <w:t>
      15.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261"/>
    <w:bookmarkStart w:name="z286" w:id="262"/>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арқылы алу мүмкіндігіне ие.</w:t>
      </w:r>
    </w:p>
    <w:bookmarkEnd w:id="262"/>
    <w:bookmarkStart w:name="z287" w:id="263"/>
    <w:p>
      <w:pPr>
        <w:spacing w:after="0"/>
        <w:ind w:left="0"/>
        <w:jc w:val="both"/>
      </w:pPr>
      <w:r>
        <w:rPr>
          <w:rFonts w:ascii="Times New Roman"/>
          <w:b w:val="false"/>
          <w:i w:val="false"/>
          <w:color w:val="000000"/>
          <w:sz w:val="28"/>
        </w:rP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меншік</w:t>
            </w:r>
            <w:r>
              <w:br/>
            </w:r>
            <w:r>
              <w:rPr>
                <w:rFonts w:ascii="Times New Roman"/>
                <w:b w:val="false"/>
                <w:i w:val="false"/>
                <w:color w:val="000000"/>
                <w:sz w:val="20"/>
              </w:rPr>
              <w:t>құқығында тиесілі мүлікпен жасалатын</w:t>
            </w:r>
            <w:r>
              <w:br/>
            </w:r>
            <w:r>
              <w:rPr>
                <w:rFonts w:ascii="Times New Roman"/>
                <w:b w:val="false"/>
                <w:i w:val="false"/>
                <w:color w:val="000000"/>
                <w:sz w:val="20"/>
              </w:rPr>
              <w:t>мәмілелерді ресімдеу үшін қорғаншылық</w:t>
            </w:r>
            <w:r>
              <w:br/>
            </w:r>
            <w:r>
              <w:rPr>
                <w:rFonts w:ascii="Times New Roman"/>
                <w:b w:val="false"/>
                <w:i w:val="false"/>
                <w:color w:val="000000"/>
                <w:sz w:val="20"/>
              </w:rPr>
              <w:t>немесе қамқоршылық бойынша</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органдардың анықтамаларын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89" w:id="264"/>
    <w:p>
      <w:pPr>
        <w:spacing w:after="0"/>
        <w:ind w:left="0"/>
        <w:jc w:val="both"/>
      </w:pPr>
      <w:r>
        <w:rPr>
          <w:rFonts w:ascii="Times New Roman"/>
          <w:b w:val="false"/>
          <w:i w:val="false"/>
          <w:color w:val="000000"/>
          <w:sz w:val="28"/>
        </w:rPr>
        <w:t xml:space="preserve">
      Астана және Алматы қалаларының,   </w:t>
      </w:r>
    </w:p>
    <w:bookmarkEnd w:id="264"/>
    <w:p>
      <w:pPr>
        <w:spacing w:after="0"/>
        <w:ind w:left="0"/>
        <w:jc w:val="both"/>
      </w:pPr>
      <w:r>
        <w:rPr>
          <w:rFonts w:ascii="Times New Roman"/>
          <w:b w:val="false"/>
          <w:i w:val="false"/>
          <w:color w:val="000000"/>
          <w:sz w:val="28"/>
        </w:rPr>
        <w:t>
      аудандардың және облыстық маңызы бар</w:t>
      </w:r>
    </w:p>
    <w:p>
      <w:pPr>
        <w:spacing w:after="0"/>
        <w:ind w:left="0"/>
        <w:jc w:val="both"/>
      </w:pPr>
      <w:r>
        <w:rPr>
          <w:rFonts w:ascii="Times New Roman"/>
          <w:b w:val="false"/>
          <w:i w:val="false"/>
          <w:color w:val="000000"/>
          <w:sz w:val="28"/>
        </w:rPr>
        <w:t xml:space="preserve">
      қалалардың жергілікті атқарушы   </w:t>
      </w:r>
    </w:p>
    <w:p>
      <w:pPr>
        <w:spacing w:after="0"/>
        <w:ind w:left="0"/>
        <w:jc w:val="both"/>
      </w:pPr>
      <w:r>
        <w:rPr>
          <w:rFonts w:ascii="Times New Roman"/>
          <w:b w:val="false"/>
          <w:i w:val="false"/>
          <w:color w:val="000000"/>
          <w:sz w:val="28"/>
        </w:rPr>
        <w:t xml:space="preserve">
      органдарының қағаз түрде берген  </w:t>
      </w:r>
    </w:p>
    <w:p>
      <w:pPr>
        <w:spacing w:after="0"/>
        <w:ind w:left="0"/>
        <w:jc w:val="both"/>
      </w:pPr>
      <w:r>
        <w:rPr>
          <w:rFonts w:ascii="Times New Roman"/>
          <w:b w:val="false"/>
          <w:i w:val="false"/>
          <w:color w:val="000000"/>
          <w:sz w:val="28"/>
        </w:rPr>
        <w:t xml:space="preserve">
      құжаттың шығу нысаны       </w:t>
      </w:r>
    </w:p>
    <w:p>
      <w:pPr>
        <w:spacing w:after="0"/>
        <w:ind w:left="0"/>
        <w:jc w:val="left"/>
      </w:pPr>
      <w:r>
        <w:rPr>
          <w:rFonts w:ascii="Times New Roman"/>
          <w:b/>
          <w:i w:val="false"/>
          <w:color w:val="000000"/>
        </w:rPr>
        <w:t xml:space="preserve"> Кәмелетке толмаған балаларға меншік құқығында тиесілі мүлікпен</w:t>
      </w:r>
      <w:r>
        <w:br/>
      </w:r>
      <w:r>
        <w:rPr>
          <w:rFonts w:ascii="Times New Roman"/>
          <w:b/>
          <w:i w:val="false"/>
          <w:color w:val="000000"/>
        </w:rPr>
        <w:t>жасалатын мәмілелерді ресімдеу үшін қорғаншылық немесе</w:t>
      </w:r>
      <w:r>
        <w:br/>
      </w:r>
      <w:r>
        <w:rPr>
          <w:rFonts w:ascii="Times New Roman"/>
          <w:b/>
          <w:i w:val="false"/>
          <w:color w:val="000000"/>
        </w:rPr>
        <w:t>қамқоршылық бойынша функцияларды жүзеге асыратын органдардың</w:t>
      </w:r>
      <w:r>
        <w:br/>
      </w:r>
      <w:r>
        <w:rPr>
          <w:rFonts w:ascii="Times New Roman"/>
          <w:b/>
          <w:i w:val="false"/>
          <w:color w:val="000000"/>
        </w:rPr>
        <w:t>жылжымайтын мүліктің орналасқан жері бойынша беретін анықтама</w:t>
      </w:r>
    </w:p>
    <w:p>
      <w:pPr>
        <w:spacing w:after="0"/>
        <w:ind w:left="0"/>
        <w:jc w:val="both"/>
      </w:pPr>
      <w:r>
        <w:rPr>
          <w:rFonts w:ascii="Times New Roman"/>
          <w:b w:val="false"/>
          <w:i w:val="false"/>
          <w:color w:val="000000"/>
          <w:sz w:val="28"/>
        </w:rPr>
        <w:t>
      Кәмелетке толмаған(-дар) ______________________________________</w:t>
      </w:r>
    </w:p>
    <w:p>
      <w:pPr>
        <w:spacing w:after="0"/>
        <w:ind w:left="0"/>
        <w:jc w:val="both"/>
      </w:pPr>
      <w:r>
        <w:rPr>
          <w:rFonts w:ascii="Times New Roman"/>
          <w:b w:val="false"/>
          <w:i w:val="false"/>
          <w:color w:val="000000"/>
          <w:sz w:val="28"/>
        </w:rPr>
        <w:t>
                            (кәмелетке толмаған (-дар) Т.Ә.А. (бар болғанда)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мүдделеріне әрекет ететін Астана және Алматы қалаларының, аудандардың</w:t>
      </w:r>
    </w:p>
    <w:p>
      <w:pPr>
        <w:spacing w:after="0"/>
        <w:ind w:left="0"/>
        <w:jc w:val="both"/>
      </w:pPr>
      <w:r>
        <w:rPr>
          <w:rFonts w:ascii="Times New Roman"/>
          <w:b w:val="false"/>
          <w:i w:val="false"/>
          <w:color w:val="000000"/>
          <w:sz w:val="28"/>
        </w:rPr>
        <w:t>
      және облыстық маңызы бар қалалардың жергілікті атқарушы органдары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жылжымайтын мүлікті ____________________</w:t>
      </w:r>
    </w:p>
    <w:p>
      <w:pPr>
        <w:spacing w:after="0"/>
        <w:ind w:left="0"/>
        <w:jc w:val="both"/>
      </w:pPr>
      <w:r>
        <w:rPr>
          <w:rFonts w:ascii="Times New Roman"/>
          <w:b w:val="false"/>
          <w:i w:val="false"/>
          <w:color w:val="000000"/>
          <w:sz w:val="28"/>
        </w:rPr>
        <w:t>
      рұқсат береді.</w:t>
      </w:r>
    </w:p>
    <w:p>
      <w:pPr>
        <w:spacing w:after="0"/>
        <w:ind w:left="0"/>
        <w:jc w:val="both"/>
      </w:pPr>
      <w:r>
        <w:rPr>
          <w:rFonts w:ascii="Times New Roman"/>
          <w:b w:val="false"/>
          <w:i w:val="false"/>
          <w:color w:val="000000"/>
          <w:sz w:val="28"/>
        </w:rPr>
        <w:t>
      Анықтама берілген күнінен бастап 1 (бір) ай жарамды.</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органдарының басшысы ___________ ____________________________________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Мөрдің орны</w:t>
      </w:r>
    </w:p>
    <w:bookmarkStart w:name="z290" w:id="265"/>
    <w:p>
      <w:pPr>
        <w:spacing w:after="0"/>
        <w:ind w:left="0"/>
        <w:jc w:val="both"/>
      </w:pPr>
      <w:r>
        <w:rPr>
          <w:rFonts w:ascii="Times New Roman"/>
          <w:b w:val="false"/>
          <w:i w:val="false"/>
          <w:color w:val="000000"/>
          <w:sz w:val="28"/>
        </w:rPr>
        <w:t xml:space="preserve">
      Астана және Алматы қалаларының, </w:t>
      </w:r>
    </w:p>
    <w:bookmarkEnd w:id="265"/>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xml:space="preserve">
      органдарының қағаз түрде берген </w:t>
      </w:r>
    </w:p>
    <w:p>
      <w:pPr>
        <w:spacing w:after="0"/>
        <w:ind w:left="0"/>
        <w:jc w:val="both"/>
      </w:pPr>
      <w:r>
        <w:rPr>
          <w:rFonts w:ascii="Times New Roman"/>
          <w:b w:val="false"/>
          <w:i w:val="false"/>
          <w:color w:val="000000"/>
          <w:sz w:val="28"/>
        </w:rPr>
        <w:t xml:space="preserve">
      құжаттың шығу нысаны </w:t>
      </w:r>
    </w:p>
    <w:tbl>
      <w:tblPr>
        <w:tblW w:w="0" w:type="auto"/>
        <w:tblCellSpacing w:w="0" w:type="auto"/>
        <w:tblBorders>
          <w:top w:val="none"/>
          <w:left w:val="none"/>
          <w:bottom w:val="none"/>
          <w:right w:val="none"/>
          <w:insideH w:val="none"/>
          <w:insideV w:val="none"/>
        </w:tblBorders>
      </w:tblPr>
      <w:tblGrid>
        <w:gridCol w:w="147"/>
        <w:gridCol w:w="10200"/>
        <w:gridCol w:w="1331"/>
        <w:gridCol w:w="622"/>
      </w:tblGrid>
      <w:tr>
        <w:trPr>
          <w:trHeight w:val="30" w:hRule="atLeast"/>
        </w:trPr>
        <w:tc>
          <w:tcPr>
            <w:tcW w:w="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01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018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электрондық үкімет жүйесінде құрылған</w:t>
            </w:r>
          </w:p>
          <w:p>
            <w:pPr>
              <w:spacing w:after="20"/>
              <w:ind w:left="20"/>
              <w:jc w:val="both"/>
            </w:pPr>
            <w:r>
              <w:rPr>
                <w:rFonts w:ascii="Times New Roman"/>
                <w:b w:val="false"/>
                <w:i w:val="false"/>
                <w:color w:val="000000"/>
                <w:sz w:val="20"/>
              </w:rPr>
              <w:t>
Документ сформирован системой электронного правительства</w:t>
            </w:r>
          </w:p>
        </w:tc>
        <w:tc>
          <w:tcPr>
            <w:tcW w:w="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ЭҮП/ПЭП</w:t>
            </w:r>
          </w:p>
          <w:p>
            <w:pPr>
              <w:spacing w:after="20"/>
              <w:ind w:left="20"/>
              <w:jc w:val="both"/>
            </w:pPr>
            <w:r>
              <w:rPr>
                <w:rFonts w:ascii="Times New Roman"/>
                <w:b w:val="false"/>
                <w:i w:val="false"/>
                <w:color w:val="000000"/>
                <w:sz w:val="20"/>
              </w:rPr>
              <w:t>
ХҚКО/ЦОН</w:t>
            </w:r>
          </w:p>
          <w:p>
            <w:pPr>
              <w:spacing w:after="20"/>
              <w:ind w:left="20"/>
              <w:jc w:val="both"/>
            </w:pPr>
            <w:r>
              <w:rPr>
                <w:rFonts w:ascii="Times New Roman"/>
                <w:b w:val="false"/>
                <w:i w:val="false"/>
                <w:color w:val="000000"/>
                <w:sz w:val="20"/>
              </w:rPr>
              <w:t>
АЖО/АРМ</w:t>
            </w:r>
          </w:p>
        </w:tc>
      </w:tr>
      <w:tr>
        <w:trPr>
          <w:trHeight w:val="30" w:hRule="atLeast"/>
        </w:trPr>
        <w:tc>
          <w:tcPr>
            <w:tcW w:w="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6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Кәмелетке толмаған балаларға меншік құқығында тиесілі мүлікпен</w:t>
      </w:r>
      <w:r>
        <w:br/>
      </w:r>
      <w:r>
        <w:rPr>
          <w:rFonts w:ascii="Times New Roman"/>
          <w:b/>
          <w:i w:val="false"/>
          <w:color w:val="000000"/>
        </w:rPr>
        <w:t>жасалатын мәмілелерді ресімдеу үшін қорғаншылық немесе</w:t>
      </w:r>
      <w:r>
        <w:br/>
      </w:r>
      <w:r>
        <w:rPr>
          <w:rFonts w:ascii="Times New Roman"/>
          <w:b/>
          <w:i w:val="false"/>
          <w:color w:val="000000"/>
        </w:rPr>
        <w:t>қамқоршылық бойынша функцияларды жүзеге асыратын органдардың</w:t>
      </w:r>
      <w:r>
        <w:br/>
      </w:r>
      <w:r>
        <w:rPr>
          <w:rFonts w:ascii="Times New Roman"/>
          <w:b/>
          <w:i w:val="false"/>
          <w:color w:val="000000"/>
        </w:rPr>
        <w:t>жылжымайтын мүліктің орналасқан жері бойынша беретін анықтама</w:t>
      </w:r>
    </w:p>
    <w:p>
      <w:pPr>
        <w:spacing w:after="0"/>
        <w:ind w:left="0"/>
        <w:jc w:val="both"/>
      </w:pPr>
      <w:r>
        <w:rPr>
          <w:rFonts w:ascii="Times New Roman"/>
          <w:b w:val="false"/>
          <w:i w:val="false"/>
          <w:color w:val="000000"/>
          <w:sz w:val="28"/>
        </w:rPr>
        <w:t>
      Кәмелетке толмаған(-дар) ____________________________________________</w:t>
      </w:r>
    </w:p>
    <w:p>
      <w:pPr>
        <w:spacing w:after="0"/>
        <w:ind w:left="0"/>
        <w:jc w:val="both"/>
      </w:pPr>
      <w:r>
        <w:rPr>
          <w:rFonts w:ascii="Times New Roman"/>
          <w:b w:val="false"/>
          <w:i w:val="false"/>
          <w:color w:val="000000"/>
          <w:sz w:val="28"/>
        </w:rPr>
        <w:t>
                           (кәмелетке толмаған (-дар) Т.Ә.А. (бар болғанда)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мүдделеріне әрекет ететін Астана және Алматы қалаларының, аудандардың</w:t>
      </w:r>
    </w:p>
    <w:p>
      <w:pPr>
        <w:spacing w:after="0"/>
        <w:ind w:left="0"/>
        <w:jc w:val="both"/>
      </w:pPr>
      <w:r>
        <w:rPr>
          <w:rFonts w:ascii="Times New Roman"/>
          <w:b w:val="false"/>
          <w:i w:val="false"/>
          <w:color w:val="000000"/>
          <w:sz w:val="28"/>
        </w:rPr>
        <w:t>
      және облыстық маңызы бар қалалардың жергілікті атқарушы органдары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жылжымайтын мүлікті ____________________</w:t>
      </w:r>
    </w:p>
    <w:p>
      <w:pPr>
        <w:spacing w:after="0"/>
        <w:ind w:left="0"/>
        <w:jc w:val="both"/>
      </w:pPr>
      <w:r>
        <w:rPr>
          <w:rFonts w:ascii="Times New Roman"/>
          <w:b w:val="false"/>
          <w:i w:val="false"/>
          <w:color w:val="000000"/>
          <w:sz w:val="28"/>
        </w:rPr>
        <w:t>
      рұқсат береді.</w:t>
      </w:r>
    </w:p>
    <w:p>
      <w:pPr>
        <w:spacing w:after="0"/>
        <w:ind w:left="0"/>
        <w:jc w:val="both"/>
      </w:pPr>
      <w:r>
        <w:rPr>
          <w:rFonts w:ascii="Times New Roman"/>
          <w:b w:val="false"/>
          <w:i w:val="false"/>
          <w:color w:val="000000"/>
          <w:sz w:val="28"/>
        </w:rPr>
        <w:t>
      Анықтама берілген күнінен бастап 1 (бір) ай жарамды.</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 370-II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тасығыштағы құжатқа тең. 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"Электрондық әкімдік" ақпараттық жүйесі ұсынған және электрондық-цифрлық қолтаңба 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предоставленные информационной системой "Электронный акимат" и подписанные электронно-цифровой подписью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меншік</w:t>
            </w:r>
            <w:r>
              <w:br/>
            </w:r>
            <w:r>
              <w:rPr>
                <w:rFonts w:ascii="Times New Roman"/>
                <w:b w:val="false"/>
                <w:i w:val="false"/>
                <w:color w:val="000000"/>
                <w:sz w:val="20"/>
              </w:rPr>
              <w:t>құқығында тиесілі мүлікпен жасалатын</w:t>
            </w:r>
            <w:r>
              <w:br/>
            </w:r>
            <w:r>
              <w:rPr>
                <w:rFonts w:ascii="Times New Roman"/>
                <w:b w:val="false"/>
                <w:i w:val="false"/>
                <w:color w:val="000000"/>
                <w:sz w:val="20"/>
              </w:rPr>
              <w:t>мәмілелерді ресімдеу үшін қорғаншылық</w:t>
            </w:r>
            <w:r>
              <w:br/>
            </w:r>
            <w:r>
              <w:rPr>
                <w:rFonts w:ascii="Times New Roman"/>
                <w:b w:val="false"/>
                <w:i w:val="false"/>
                <w:color w:val="000000"/>
                <w:sz w:val="20"/>
              </w:rPr>
              <w:t>немесе қамқоршылық бойынша</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органдардың анықтамаларын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Астана және Алматы қалаларының, </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xml:space="preserve">
      органдарының басшысына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мекенжайы бойынша тұратын,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ерлі-зайыптылардан 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 берушінің Т.А.Ә. (бар болғанда)</w:t>
      </w:r>
    </w:p>
    <w:p>
      <w:pPr>
        <w:spacing w:after="0"/>
        <w:ind w:left="0"/>
        <w:jc w:val="both"/>
      </w:pPr>
      <w:r>
        <w:rPr>
          <w:rFonts w:ascii="Times New Roman"/>
          <w:b w:val="false"/>
          <w:i w:val="false"/>
          <w:color w:val="000000"/>
          <w:sz w:val="28"/>
        </w:rPr>
        <w:t xml:space="preserve">
      жеке сәйкестендіру нөмері)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Сіздерден _____________________________________________________</w:t>
      </w:r>
    </w:p>
    <w:p>
      <w:pPr>
        <w:spacing w:after="0"/>
        <w:ind w:left="0"/>
        <w:jc w:val="both"/>
      </w:pPr>
      <w:r>
        <w:rPr>
          <w:rFonts w:ascii="Times New Roman"/>
          <w:b w:val="false"/>
          <w:i w:val="false"/>
          <w:color w:val="000000"/>
          <w:sz w:val="28"/>
        </w:rPr>
        <w:t>
      мекенжайында орналасқан жылжымайтын мүлікті иеліктен алуға рұқсат</w:t>
      </w:r>
    </w:p>
    <w:p>
      <w:pPr>
        <w:spacing w:after="0"/>
        <w:ind w:left="0"/>
        <w:jc w:val="both"/>
      </w:pPr>
      <w:r>
        <w:rPr>
          <w:rFonts w:ascii="Times New Roman"/>
          <w:b w:val="false"/>
          <w:i w:val="false"/>
          <w:color w:val="000000"/>
          <w:sz w:val="28"/>
        </w:rPr>
        <w:t>
      беруді сұраймыз.</w:t>
      </w:r>
    </w:p>
    <w:p>
      <w:pPr>
        <w:spacing w:after="0"/>
        <w:ind w:left="0"/>
        <w:jc w:val="both"/>
      </w:pPr>
      <w:r>
        <w:rPr>
          <w:rFonts w:ascii="Times New Roman"/>
          <w:b w:val="false"/>
          <w:i w:val="false"/>
          <w:color w:val="000000"/>
          <w:sz w:val="28"/>
        </w:rPr>
        <w:t>
      Балаларымыз:</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(балалардың Т.А.Ә. (бар болғанда) және жеке сәйкестендіру</w:t>
      </w:r>
    </w:p>
    <w:p>
      <w:pPr>
        <w:spacing w:after="0"/>
        <w:ind w:left="0"/>
        <w:jc w:val="both"/>
      </w:pPr>
      <w:r>
        <w:rPr>
          <w:rFonts w:ascii="Times New Roman"/>
          <w:b w:val="false"/>
          <w:i w:val="false"/>
          <w:color w:val="000000"/>
          <w:sz w:val="28"/>
        </w:rPr>
        <w:t>
      нөмері, туған жылы, туу туралы куәліктің № көрсету, 10 жастан</w:t>
      </w:r>
    </w:p>
    <w:p>
      <w:pPr>
        <w:spacing w:after="0"/>
        <w:ind w:left="0"/>
        <w:jc w:val="both"/>
      </w:pPr>
      <w:r>
        <w:rPr>
          <w:rFonts w:ascii="Times New Roman"/>
          <w:b w:val="false"/>
          <w:i w:val="false"/>
          <w:color w:val="000000"/>
          <w:sz w:val="28"/>
        </w:rPr>
        <w:t>
      асқан балалар қолдарын қойып, "келісемін" деген сөзді жазады)</w:t>
      </w:r>
    </w:p>
    <w:p>
      <w:pPr>
        <w:spacing w:after="0"/>
        <w:ind w:left="0"/>
        <w:jc w:val="both"/>
      </w:pPr>
      <w:r>
        <w:rPr>
          <w:rFonts w:ascii="Times New Roman"/>
          <w:b w:val="false"/>
          <w:i w:val="false"/>
          <w:color w:val="000000"/>
          <w:sz w:val="28"/>
        </w:rPr>
        <w:t>
      Әкесі туралы мәліметтер (Т.А.Ә. (бар болғанда) және жеке</w:t>
      </w:r>
    </w:p>
    <w:p>
      <w:pPr>
        <w:spacing w:after="0"/>
        <w:ind w:left="0"/>
        <w:jc w:val="both"/>
      </w:pPr>
      <w:r>
        <w:rPr>
          <w:rFonts w:ascii="Times New Roman"/>
          <w:b w:val="false"/>
          <w:i w:val="false"/>
          <w:color w:val="000000"/>
          <w:sz w:val="28"/>
        </w:rPr>
        <w:t>
      сәйкестендіру нөмері, жеке куәліктің №, кім және қашан берді)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Шешесі туралы мәліметтер (Т.А.Ә. (бар болғанда) және жеке</w:t>
      </w:r>
    </w:p>
    <w:p>
      <w:pPr>
        <w:spacing w:after="0"/>
        <w:ind w:left="0"/>
        <w:jc w:val="both"/>
      </w:pPr>
      <w:r>
        <w:rPr>
          <w:rFonts w:ascii="Times New Roman"/>
          <w:b w:val="false"/>
          <w:i w:val="false"/>
          <w:color w:val="000000"/>
          <w:sz w:val="28"/>
        </w:rPr>
        <w:t>
      сәйкестендіру нөмері, жеке куәліктің №, кім және қашан берді)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Бұдан әрі тұратындар мекенжайы ________________________________</w:t>
      </w:r>
    </w:p>
    <w:p>
      <w:pPr>
        <w:spacing w:after="0"/>
        <w:ind w:left="0"/>
        <w:jc w:val="both"/>
      </w:pPr>
      <w:r>
        <w:rPr>
          <w:rFonts w:ascii="Times New Roman"/>
          <w:b w:val="false"/>
          <w:i w:val="false"/>
          <w:color w:val="000000"/>
          <w:sz w:val="28"/>
        </w:rPr>
        <w:t>
      "Келешекте балалар тұрғын үймен қамтамасыз етіледі" деген</w:t>
      </w:r>
    </w:p>
    <w:p>
      <w:pPr>
        <w:spacing w:after="0"/>
        <w:ind w:left="0"/>
        <w:jc w:val="both"/>
      </w:pPr>
      <w:r>
        <w:rPr>
          <w:rFonts w:ascii="Times New Roman"/>
          <w:b w:val="false"/>
          <w:i w:val="false"/>
          <w:color w:val="000000"/>
          <w:sz w:val="28"/>
        </w:rPr>
        <w:t>
      сөйлемді (өз қолымен жазу) __________________________________________</w:t>
      </w:r>
    </w:p>
    <w:p>
      <w:pPr>
        <w:spacing w:after="0"/>
        <w:ind w:left="0"/>
        <w:jc w:val="both"/>
      </w:pPr>
      <w:r>
        <w:rPr>
          <w:rFonts w:ascii="Times New Roman"/>
          <w:b w:val="false"/>
          <w:i w:val="false"/>
          <w:color w:val="000000"/>
          <w:sz w:val="28"/>
        </w:rPr>
        <w:t>
      Ақпараттық жүйелерде қамтылған заңды құпиямен қорғалатын</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Жеке сәйкестендіру нөмері 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"___" _____________ 20__ жыл         Ерлі-зайыптылардың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меншік</w:t>
            </w:r>
            <w:r>
              <w:br/>
            </w:r>
            <w:r>
              <w:rPr>
                <w:rFonts w:ascii="Times New Roman"/>
                <w:b w:val="false"/>
                <w:i w:val="false"/>
                <w:color w:val="000000"/>
                <w:sz w:val="20"/>
              </w:rPr>
              <w:t>құқығында тиесілі мүлікпен жасалатын</w:t>
            </w:r>
            <w:r>
              <w:br/>
            </w:r>
            <w:r>
              <w:rPr>
                <w:rFonts w:ascii="Times New Roman"/>
                <w:b w:val="false"/>
                <w:i w:val="false"/>
                <w:color w:val="000000"/>
                <w:sz w:val="20"/>
              </w:rPr>
              <w:t>мәмілелерді ресімдеу үшін қорғаншылық</w:t>
            </w:r>
            <w:r>
              <w:br/>
            </w:r>
            <w:r>
              <w:rPr>
                <w:rFonts w:ascii="Times New Roman"/>
                <w:b w:val="false"/>
                <w:i w:val="false"/>
                <w:color w:val="000000"/>
                <w:sz w:val="20"/>
              </w:rPr>
              <w:t>немесе қамқоршылық бойынша</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органдардың анықтамаларын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Астана және Алматы қалаларының,  </w:t>
      </w:r>
    </w:p>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xml:space="preserve">
      органдарының басшысына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мекенжайы бойынша тұратын,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ерлі-зайыптылардан 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 берушінің Т.А.Ә. (бар болғанда)</w:t>
      </w:r>
    </w:p>
    <w:p>
      <w:pPr>
        <w:spacing w:after="0"/>
        <w:ind w:left="0"/>
        <w:jc w:val="both"/>
      </w:pPr>
      <w:r>
        <w:rPr>
          <w:rFonts w:ascii="Times New Roman"/>
          <w:b w:val="false"/>
          <w:i w:val="false"/>
          <w:color w:val="000000"/>
          <w:sz w:val="28"/>
        </w:rPr>
        <w:t xml:space="preserve">
      жеке сәйкестендіру нөмері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Сіздерден _______________ мөлшерінде кредит алу үшін _________</w:t>
      </w:r>
    </w:p>
    <w:p>
      <w:pPr>
        <w:spacing w:after="0"/>
        <w:ind w:left="0"/>
        <w:jc w:val="both"/>
      </w:pPr>
      <w:r>
        <w:rPr>
          <w:rFonts w:ascii="Times New Roman"/>
          <w:b w:val="false"/>
          <w:i w:val="false"/>
          <w:color w:val="000000"/>
          <w:sz w:val="28"/>
        </w:rPr>
        <w:t>
      _______________________ мекенжайында орналасқан жылжымайтын мүлікті</w:t>
      </w:r>
    </w:p>
    <w:p>
      <w:pPr>
        <w:spacing w:after="0"/>
        <w:ind w:left="0"/>
        <w:jc w:val="both"/>
      </w:pPr>
      <w:r>
        <w:rPr>
          <w:rFonts w:ascii="Times New Roman"/>
          <w:b w:val="false"/>
          <w:i w:val="false"/>
          <w:color w:val="000000"/>
          <w:sz w:val="28"/>
        </w:rPr>
        <w:t>
      _________ мерзімге кепілге қоюға рұқсат беруді сұраймыз.</w:t>
      </w:r>
    </w:p>
    <w:p>
      <w:pPr>
        <w:spacing w:after="0"/>
        <w:ind w:left="0"/>
        <w:jc w:val="both"/>
      </w:pPr>
      <w:r>
        <w:rPr>
          <w:rFonts w:ascii="Times New Roman"/>
          <w:b w:val="false"/>
          <w:i w:val="false"/>
          <w:color w:val="000000"/>
          <w:sz w:val="28"/>
        </w:rPr>
        <w:t>
      Балаларымыз:</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(балалардың Т.А.Ә. (бар болғанда) және жеке сәйкестендіру</w:t>
      </w:r>
    </w:p>
    <w:p>
      <w:pPr>
        <w:spacing w:after="0"/>
        <w:ind w:left="0"/>
        <w:jc w:val="both"/>
      </w:pPr>
      <w:r>
        <w:rPr>
          <w:rFonts w:ascii="Times New Roman"/>
          <w:b w:val="false"/>
          <w:i w:val="false"/>
          <w:color w:val="000000"/>
          <w:sz w:val="28"/>
        </w:rPr>
        <w:t>
      нөмері, туған жылы, туу туралы куәліктің № көрсету, 10 жастан</w:t>
      </w:r>
    </w:p>
    <w:p>
      <w:pPr>
        <w:spacing w:after="0"/>
        <w:ind w:left="0"/>
        <w:jc w:val="both"/>
      </w:pPr>
      <w:r>
        <w:rPr>
          <w:rFonts w:ascii="Times New Roman"/>
          <w:b w:val="false"/>
          <w:i w:val="false"/>
          <w:color w:val="000000"/>
          <w:sz w:val="28"/>
        </w:rPr>
        <w:t>
      асқан балалар қолдарын қойып, "келісемін" деген сөзді жазады)</w:t>
      </w:r>
    </w:p>
    <w:p>
      <w:pPr>
        <w:spacing w:after="0"/>
        <w:ind w:left="0"/>
        <w:jc w:val="both"/>
      </w:pPr>
      <w:r>
        <w:rPr>
          <w:rFonts w:ascii="Times New Roman"/>
          <w:b w:val="false"/>
          <w:i w:val="false"/>
          <w:color w:val="000000"/>
          <w:sz w:val="28"/>
        </w:rPr>
        <w:t>
      Әкесі туралы мәліметтер (Т.А.Ә. (бар болғанда) және жеке</w:t>
      </w:r>
    </w:p>
    <w:p>
      <w:pPr>
        <w:spacing w:after="0"/>
        <w:ind w:left="0"/>
        <w:jc w:val="both"/>
      </w:pPr>
      <w:r>
        <w:rPr>
          <w:rFonts w:ascii="Times New Roman"/>
          <w:b w:val="false"/>
          <w:i w:val="false"/>
          <w:color w:val="000000"/>
          <w:sz w:val="28"/>
        </w:rPr>
        <w:t>
      сәйкестендіру нөмері, жеке куәліктің №, кім және қашан берді)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Шешесі туралы мәліметтер (Т.А.Ә. (бар болғанда) және жеке</w:t>
      </w:r>
    </w:p>
    <w:p>
      <w:pPr>
        <w:spacing w:after="0"/>
        <w:ind w:left="0"/>
        <w:jc w:val="both"/>
      </w:pPr>
      <w:r>
        <w:rPr>
          <w:rFonts w:ascii="Times New Roman"/>
          <w:b w:val="false"/>
          <w:i w:val="false"/>
          <w:color w:val="000000"/>
          <w:sz w:val="28"/>
        </w:rPr>
        <w:t>
      сәйкестендіру нөмері, жеке куәліктің №, кім және қашан берді)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Банктен хат № _________________________________________________</w:t>
      </w:r>
    </w:p>
    <w:p>
      <w:pPr>
        <w:spacing w:after="0"/>
        <w:ind w:left="0"/>
        <w:jc w:val="both"/>
      </w:pPr>
      <w:r>
        <w:rPr>
          <w:rFonts w:ascii="Times New Roman"/>
          <w:b w:val="false"/>
          <w:i w:val="false"/>
          <w:color w:val="000000"/>
          <w:sz w:val="28"/>
        </w:rPr>
        <w:t>
      Балалар тұрғын үйден айырылған жағдайда мына мекенжайда тұрады</w:t>
      </w:r>
    </w:p>
    <w:p>
      <w:pPr>
        <w:spacing w:after="0"/>
        <w:ind w:left="0"/>
        <w:jc w:val="both"/>
      </w:pPr>
      <w:r>
        <w:rPr>
          <w:rFonts w:ascii="Times New Roman"/>
          <w:b w:val="false"/>
          <w:i w:val="false"/>
          <w:color w:val="000000"/>
          <w:sz w:val="28"/>
        </w:rPr>
        <w:t>
      (қосымша ауданның мекенжайын немесе балаларды алуға келісім</w:t>
      </w:r>
    </w:p>
    <w:p>
      <w:pPr>
        <w:spacing w:after="0"/>
        <w:ind w:left="0"/>
        <w:jc w:val="both"/>
      </w:pPr>
      <w:r>
        <w:rPr>
          <w:rFonts w:ascii="Times New Roman"/>
          <w:b w:val="false"/>
          <w:i w:val="false"/>
          <w:color w:val="000000"/>
          <w:sz w:val="28"/>
        </w:rPr>
        <w:t>
      берген жақын туыстарының мекенжайын көрсету) "Келешекте балаларды</w:t>
      </w:r>
    </w:p>
    <w:p>
      <w:pPr>
        <w:spacing w:after="0"/>
        <w:ind w:left="0"/>
        <w:jc w:val="both"/>
      </w:pPr>
      <w:r>
        <w:rPr>
          <w:rFonts w:ascii="Times New Roman"/>
          <w:b w:val="false"/>
          <w:i w:val="false"/>
          <w:color w:val="000000"/>
          <w:sz w:val="28"/>
        </w:rPr>
        <w:t>
      тұрғын үйсіз қалдырмауға міндеттіміз" деген сөйлемді өз қолымен</w:t>
      </w:r>
    </w:p>
    <w:p>
      <w:pPr>
        <w:spacing w:after="0"/>
        <w:ind w:left="0"/>
        <w:jc w:val="both"/>
      </w:pPr>
      <w:r>
        <w:rPr>
          <w:rFonts w:ascii="Times New Roman"/>
          <w:b w:val="false"/>
          <w:i w:val="false"/>
          <w:color w:val="000000"/>
          <w:sz w:val="28"/>
        </w:rPr>
        <w:t>
      жазады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заңды құпиямен қорғалатын</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Жеке сәйкестендіру нөмері 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"___" _____________ 20__ жыл         Ерлі-зайыптылардың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меншік</w:t>
            </w:r>
            <w:r>
              <w:br/>
            </w:r>
            <w:r>
              <w:rPr>
                <w:rFonts w:ascii="Times New Roman"/>
                <w:b w:val="false"/>
                <w:i w:val="false"/>
                <w:color w:val="000000"/>
                <w:sz w:val="20"/>
              </w:rPr>
              <w:t>құқығында тиесілі мүлікпен жасалатын</w:t>
            </w:r>
            <w:r>
              <w:br/>
            </w:r>
            <w:r>
              <w:rPr>
                <w:rFonts w:ascii="Times New Roman"/>
                <w:b w:val="false"/>
                <w:i w:val="false"/>
                <w:color w:val="000000"/>
                <w:sz w:val="20"/>
              </w:rPr>
              <w:t>мәмілелерді ресімдеу үшін қорғаншылық</w:t>
            </w:r>
            <w:r>
              <w:br/>
            </w:r>
            <w:r>
              <w:rPr>
                <w:rFonts w:ascii="Times New Roman"/>
                <w:b w:val="false"/>
                <w:i w:val="false"/>
                <w:color w:val="000000"/>
                <w:sz w:val="20"/>
              </w:rPr>
              <w:t>немесе қамқоршылық бойынша</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органдардың анықтамаларын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(Т.А.Ә. (бар болғанда) немесе көрсетілетін</w:t>
      </w:r>
    </w:p>
    <w:p>
      <w:pPr>
        <w:spacing w:after="0"/>
        <w:ind w:left="0"/>
        <w:jc w:val="both"/>
      </w:pPr>
      <w:r>
        <w:rPr>
          <w:rFonts w:ascii="Times New Roman"/>
          <w:b w:val="false"/>
          <w:i w:val="false"/>
          <w:color w:val="000000"/>
          <w:sz w:val="28"/>
        </w:rPr>
        <w:t xml:space="preserve">
      қызметті алушы ұйымның атауы)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сәуірдегі Қазақстан Республикасы Заңының 20-бабының 2) тармақшасын</w:t>
      </w:r>
    </w:p>
    <w:p>
      <w:pPr>
        <w:spacing w:after="0"/>
        <w:ind w:left="0"/>
        <w:jc w:val="both"/>
      </w:pPr>
      <w:r>
        <w:rPr>
          <w:rFonts w:ascii="Times New Roman"/>
          <w:b w:val="false"/>
          <w:i w:val="false"/>
          <w:color w:val="000000"/>
          <w:sz w:val="28"/>
        </w:rPr>
        <w:t>
      басшылыққа алып, ""Азаматтар үшін Үкімет" Мемлекеттік корпорациясының</w:t>
      </w:r>
    </w:p>
    <w:p>
      <w:pPr>
        <w:spacing w:after="0"/>
        <w:ind w:left="0"/>
        <w:jc w:val="both"/>
      </w:pPr>
      <w:r>
        <w:rPr>
          <w:rFonts w:ascii="Times New Roman"/>
          <w:b w:val="false"/>
          <w:i w:val="false"/>
          <w:color w:val="000000"/>
          <w:sz w:val="28"/>
        </w:rPr>
        <w:t>
      коммерциялық емес қоғамы филиалының № __ бөлімі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(мекенжайды көрсету)</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Сіз ұсынған құжаттар топтамасының толық болмауына байланысты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мемлекеттік қызмет көрсетуге құжаттарды қабылдаудан бас тартады, атап</w:t>
      </w:r>
    </w:p>
    <w:p>
      <w:pPr>
        <w:spacing w:after="0"/>
        <w:ind w:left="0"/>
        <w:jc w:val="both"/>
      </w:pPr>
      <w:r>
        <w:rPr>
          <w:rFonts w:ascii="Times New Roman"/>
          <w:b w:val="false"/>
          <w:i w:val="false"/>
          <w:color w:val="000000"/>
          <w:sz w:val="28"/>
        </w:rPr>
        <w:t>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w:t>
      </w:r>
    </w:p>
    <w:p>
      <w:pPr>
        <w:spacing w:after="0"/>
        <w:ind w:left="0"/>
        <w:jc w:val="both"/>
      </w:pPr>
      <w:r>
        <w:rPr>
          <w:rFonts w:ascii="Times New Roman"/>
          <w:b w:val="false"/>
          <w:i w:val="false"/>
          <w:color w:val="000000"/>
          <w:sz w:val="28"/>
        </w:rPr>
        <w:t>
      Т.А.Ә. (бар болғанда)</w:t>
      </w:r>
    </w:p>
    <w:p>
      <w:pPr>
        <w:spacing w:after="0"/>
        <w:ind w:left="0"/>
        <w:jc w:val="both"/>
      </w:pPr>
      <w:r>
        <w:rPr>
          <w:rFonts w:ascii="Times New Roman"/>
          <w:b w:val="false"/>
          <w:i w:val="false"/>
          <w:color w:val="000000"/>
          <w:sz w:val="28"/>
        </w:rPr>
        <w:t>
      (Мемлекеттік корпорациясының қызметкері)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Орындаушының Т.А.Ә. (бар болғанда) 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Қабылдаушының Т.А.Ә. (бар болғанда) 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53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 7-қосымша</w:t>
            </w:r>
          </w:p>
        </w:tc>
      </w:tr>
    </w:tbl>
    <w:bookmarkStart w:name="z296" w:id="266"/>
    <w:p>
      <w:pPr>
        <w:spacing w:after="0"/>
        <w:ind w:left="0"/>
        <w:jc w:val="left"/>
      </w:pPr>
      <w:r>
        <w:rPr>
          <w:rFonts w:ascii="Times New Roman"/>
          <w:b/>
          <w:i w:val="false"/>
          <w:color w:val="000000"/>
        </w:rPr>
        <w:t xml:space="preserve"> "Қамқоршыларға немесе қорғаншыларға жетім баланы</w:t>
      </w:r>
      <w:r>
        <w:br/>
      </w:r>
      <w:r>
        <w:rPr>
          <w:rFonts w:ascii="Times New Roman"/>
          <w:b/>
          <w:i w:val="false"/>
          <w:color w:val="000000"/>
        </w:rPr>
        <w:t>(жетім балаларды) және ата-анасының қамқорлығынсыз қалған</w:t>
      </w:r>
      <w:r>
        <w:br/>
      </w:r>
      <w:r>
        <w:rPr>
          <w:rFonts w:ascii="Times New Roman"/>
          <w:b/>
          <w:i w:val="false"/>
          <w:color w:val="000000"/>
        </w:rPr>
        <w:t>баланы (балаларды) асырап-бағуға жәрдемақы</w:t>
      </w:r>
      <w:r>
        <w:br/>
      </w:r>
      <w:r>
        <w:rPr>
          <w:rFonts w:ascii="Times New Roman"/>
          <w:b/>
          <w:i w:val="false"/>
          <w:color w:val="000000"/>
        </w:rPr>
        <w:t>тағайындау" мемлекеттік көрсетілетін қызмет стандарты</w:t>
      </w:r>
      <w:r>
        <w:br/>
      </w:r>
      <w:r>
        <w:rPr>
          <w:rFonts w:ascii="Times New Roman"/>
          <w:b/>
          <w:i w:val="false"/>
          <w:color w:val="000000"/>
        </w:rPr>
        <w:t>1. Жалпы ережелер</w:t>
      </w:r>
    </w:p>
    <w:bookmarkEnd w:id="266"/>
    <w:bookmarkStart w:name="z298" w:id="267"/>
    <w:p>
      <w:pPr>
        <w:spacing w:after="0"/>
        <w:ind w:left="0"/>
        <w:jc w:val="both"/>
      </w:pPr>
      <w:r>
        <w:rPr>
          <w:rFonts w:ascii="Times New Roman"/>
          <w:b w:val="false"/>
          <w:i w:val="false"/>
          <w:color w:val="000000"/>
          <w:sz w:val="28"/>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w:t>
      </w:r>
    </w:p>
    <w:bookmarkEnd w:id="267"/>
    <w:bookmarkStart w:name="z299" w:id="26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268"/>
    <w:bookmarkStart w:name="z300" w:id="269"/>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69"/>
    <w:bookmarkStart w:name="z301" w:id="270"/>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270"/>
    <w:bookmarkStart w:name="z302" w:id="271"/>
    <w:p>
      <w:pPr>
        <w:spacing w:after="0"/>
        <w:ind w:left="0"/>
        <w:jc w:val="both"/>
      </w:pPr>
      <w:r>
        <w:rPr>
          <w:rFonts w:ascii="Times New Roman"/>
          <w:b w:val="false"/>
          <w:i w:val="false"/>
          <w:color w:val="000000"/>
          <w:sz w:val="28"/>
        </w:rPr>
        <w:t>
      1) көрсетілетін қызметті берушінің кеңсесі;</w:t>
      </w:r>
    </w:p>
    <w:bookmarkEnd w:id="271"/>
    <w:bookmarkStart w:name="z303" w:id="272"/>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w:t>
      </w:r>
    </w:p>
    <w:bookmarkEnd w:id="272"/>
    <w:bookmarkStart w:name="z304" w:id="273"/>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273"/>
    <w:bookmarkStart w:name="z305" w:id="274"/>
    <w:p>
      <w:pPr>
        <w:spacing w:after="0"/>
        <w:ind w:left="0"/>
        <w:jc w:val="left"/>
      </w:pPr>
      <w:r>
        <w:rPr>
          <w:rFonts w:ascii="Times New Roman"/>
          <w:b/>
          <w:i w:val="false"/>
          <w:color w:val="000000"/>
        </w:rPr>
        <w:t xml:space="preserve"> 3. Мемлекеттік қызмет көрсету тәртібі</w:t>
      </w:r>
    </w:p>
    <w:bookmarkEnd w:id="274"/>
    <w:bookmarkStart w:name="z306" w:id="275"/>
    <w:p>
      <w:pPr>
        <w:spacing w:after="0"/>
        <w:ind w:left="0"/>
        <w:jc w:val="both"/>
      </w:pPr>
      <w:r>
        <w:rPr>
          <w:rFonts w:ascii="Times New Roman"/>
          <w:b w:val="false"/>
          <w:i w:val="false"/>
          <w:color w:val="000000"/>
          <w:sz w:val="28"/>
        </w:rPr>
        <w:t>
      4. Мемлекеттік қызмет көрсету мерзімдері:</w:t>
      </w:r>
    </w:p>
    <w:bookmarkEnd w:id="275"/>
    <w:bookmarkStart w:name="z307" w:id="276"/>
    <w:p>
      <w:pPr>
        <w:spacing w:after="0"/>
        <w:ind w:left="0"/>
        <w:jc w:val="both"/>
      </w:pPr>
      <w:r>
        <w:rPr>
          <w:rFonts w:ascii="Times New Roman"/>
          <w:b w:val="false"/>
          <w:i w:val="false"/>
          <w:color w:val="000000"/>
          <w:sz w:val="28"/>
        </w:rPr>
        <w:t>
      1) көрсетілетін қызметті берушіге, Мемлекеттік корпорациясыны құжаттарды тапсырған сәттен бастап, сондай-ақ портал арқылы өтініш берген кезде – он жұмыс күні.</w:t>
      </w:r>
    </w:p>
    <w:bookmarkEnd w:id="276"/>
    <w:p>
      <w:pPr>
        <w:spacing w:after="0"/>
        <w:ind w:left="0"/>
        <w:jc w:val="both"/>
      </w:pPr>
      <w:r>
        <w:rPr>
          <w:rFonts w:ascii="Times New Roman"/>
          <w:b w:val="false"/>
          <w:i w:val="false"/>
          <w:color w:val="000000"/>
          <w:sz w:val="28"/>
        </w:rPr>
        <w:t>
      Мемлекеттік корпорациясына жүгінген кезде қабылдау күні мемлекеттік қызмет көрсету мерзіміне кірмейді.</w:t>
      </w:r>
    </w:p>
    <w:bookmarkStart w:name="z308" w:id="277"/>
    <w:p>
      <w:pPr>
        <w:spacing w:after="0"/>
        <w:ind w:left="0"/>
        <w:jc w:val="both"/>
      </w:pPr>
      <w:r>
        <w:rPr>
          <w:rFonts w:ascii="Times New Roman"/>
          <w:b w:val="false"/>
          <w:i w:val="false"/>
          <w:color w:val="000000"/>
          <w:sz w:val="28"/>
        </w:rPr>
        <w:t>
      2) көрсетілетін қызметті берушіге немесе Мемлекеттік корпорациясында көрсетілетін қызметті алушының құжаттарды тапсыруы үшін күтудің рұқсат берілетін ең ұзақ уақыты – 15 минут;</w:t>
      </w:r>
    </w:p>
    <w:bookmarkEnd w:id="277"/>
    <w:bookmarkStart w:name="z309" w:id="278"/>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көрсетудің рұқсат берілетін ең ұзақ уақыты – 30 минут, Мемлекеттік корпорациясы – 15 минут.</w:t>
      </w:r>
    </w:p>
    <w:bookmarkEnd w:id="278"/>
    <w:bookmarkStart w:name="z310" w:id="279"/>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279"/>
    <w:bookmarkStart w:name="z311" w:id="280"/>
    <w:p>
      <w:pPr>
        <w:spacing w:after="0"/>
        <w:ind w:left="0"/>
        <w:jc w:val="both"/>
      </w:pPr>
      <w:r>
        <w:rPr>
          <w:rFonts w:ascii="Times New Roman"/>
          <w:b w:val="false"/>
          <w:i w:val="false"/>
          <w:color w:val="000000"/>
          <w:sz w:val="28"/>
        </w:rPr>
        <w:t xml:space="preserve">
      6. Мемлекеттік көрсетілетін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шешімі.</w:t>
      </w:r>
    </w:p>
    <w:bookmarkEnd w:id="280"/>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Start w:name="z312" w:id="281"/>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81"/>
    <w:bookmarkStart w:name="z313" w:id="282"/>
    <w:p>
      <w:pPr>
        <w:spacing w:after="0"/>
        <w:ind w:left="0"/>
        <w:jc w:val="both"/>
      </w:pPr>
      <w:r>
        <w:rPr>
          <w:rFonts w:ascii="Times New Roman"/>
          <w:b w:val="false"/>
          <w:i w:val="false"/>
          <w:color w:val="000000"/>
          <w:sz w:val="28"/>
        </w:rPr>
        <w:t>
      8. Жұмыс кестесі:</w:t>
      </w:r>
    </w:p>
    <w:bookmarkEnd w:id="282"/>
    <w:bookmarkStart w:name="z314" w:id="283"/>
    <w:p>
      <w:pPr>
        <w:spacing w:after="0"/>
        <w:ind w:left="0"/>
        <w:jc w:val="both"/>
      </w:pPr>
      <w:r>
        <w:rPr>
          <w:rFonts w:ascii="Times New Roman"/>
          <w:b w:val="false"/>
          <w:i w:val="false"/>
          <w:color w:val="000000"/>
          <w:sz w:val="28"/>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283"/>
    <w:bookmarkStart w:name="z315" w:id="28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алдын-ала жазылусыз және жеделдетіп қызмет көрсетусіз кезек тәртібімен көрсетіледі;</w:t>
      </w:r>
    </w:p>
    <w:bookmarkEnd w:id="284"/>
    <w:bookmarkStart w:name="z316" w:id="285"/>
    <w:p>
      <w:pPr>
        <w:spacing w:after="0"/>
        <w:ind w:left="0"/>
        <w:jc w:val="both"/>
      </w:pPr>
      <w:r>
        <w:rPr>
          <w:rFonts w:ascii="Times New Roman"/>
          <w:b w:val="false"/>
          <w:i w:val="false"/>
          <w:color w:val="000000"/>
          <w:sz w:val="28"/>
        </w:rPr>
        <w:t>
      2) Мемлекеттік корпорациясында: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285"/>
    <w:p>
      <w:pPr>
        <w:spacing w:after="0"/>
        <w:ind w:left="0"/>
        <w:jc w:val="both"/>
      </w:pPr>
      <w:r>
        <w:rPr>
          <w:rFonts w:ascii="Times New Roman"/>
          <w:b w:val="false"/>
          <w:i w:val="false"/>
          <w:color w:val="000000"/>
          <w:sz w:val="28"/>
        </w:rPr>
        <w:t>
      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bookmarkStart w:name="z317" w:id="286"/>
    <w:p>
      <w:pPr>
        <w:spacing w:after="0"/>
        <w:ind w:left="0"/>
        <w:jc w:val="both"/>
      </w:pPr>
      <w:r>
        <w:rPr>
          <w:rFonts w:ascii="Times New Roman"/>
          <w:b w:val="false"/>
          <w:i w:val="false"/>
          <w:color w:val="000000"/>
          <w:sz w:val="28"/>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286"/>
    <w:bookmarkStart w:name="z318" w:id="287"/>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287"/>
    <w:bookmarkStart w:name="z319" w:id="288"/>
    <w:p>
      <w:pPr>
        <w:spacing w:after="0"/>
        <w:ind w:left="0"/>
        <w:jc w:val="both"/>
      </w:pPr>
      <w:r>
        <w:rPr>
          <w:rFonts w:ascii="Times New Roman"/>
          <w:b w:val="false"/>
          <w:i w:val="false"/>
          <w:color w:val="000000"/>
          <w:sz w:val="28"/>
        </w:rPr>
        <w:t>
      көрсетілетін қызметті берушіге және Мемлекеттік корпорациясында:</w:t>
      </w:r>
    </w:p>
    <w:bookmarkEnd w:id="288"/>
    <w:bookmarkStart w:name="z320" w:id="28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қамқоршының немесе қорғаншының жәрдемақы тағайындау үшін өтініші;</w:t>
      </w:r>
    </w:p>
    <w:bookmarkEnd w:id="289"/>
    <w:bookmarkStart w:name="z321" w:id="290"/>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290"/>
    <w:bookmarkStart w:name="z322" w:id="291"/>
    <w:p>
      <w:pPr>
        <w:spacing w:after="0"/>
        <w:ind w:left="0"/>
        <w:jc w:val="both"/>
      </w:pPr>
      <w:r>
        <w:rPr>
          <w:rFonts w:ascii="Times New Roman"/>
          <w:b w:val="false"/>
          <w:i w:val="false"/>
          <w:color w:val="000000"/>
          <w:sz w:val="28"/>
        </w:rPr>
        <w:t>
      3) қамқоршы немесе қорғаншы тағайындау туралы жергілікті атқарушы органның шешімі;</w:t>
      </w:r>
    </w:p>
    <w:bookmarkEnd w:id="291"/>
    <w:bookmarkStart w:name="z323" w:id="292"/>
    <w:p>
      <w:pPr>
        <w:spacing w:after="0"/>
        <w:ind w:left="0"/>
        <w:jc w:val="both"/>
      </w:pPr>
      <w:r>
        <w:rPr>
          <w:rFonts w:ascii="Times New Roman"/>
          <w:b w:val="false"/>
          <w:i w:val="false"/>
          <w:color w:val="000000"/>
          <w:sz w:val="28"/>
        </w:rPr>
        <w:t>
      4) бала 2007 жылғы 13 тамызға дейін не Қазақстан Республикасынан тыс жерде туылған жағдайда баланың туу туралы куәлігінің көшірмесі;</w:t>
      </w:r>
    </w:p>
    <w:bookmarkEnd w:id="292"/>
    <w:bookmarkStart w:name="z324" w:id="293"/>
    <w:p>
      <w:pPr>
        <w:spacing w:after="0"/>
        <w:ind w:left="0"/>
        <w:jc w:val="both"/>
      </w:pPr>
      <w:r>
        <w:rPr>
          <w:rFonts w:ascii="Times New Roman"/>
          <w:b w:val="false"/>
          <w:i w:val="false"/>
          <w:color w:val="000000"/>
          <w:sz w:val="28"/>
        </w:rPr>
        <w:t>
      5)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bookmarkEnd w:id="293"/>
    <w:bookmarkStart w:name="z325" w:id="294"/>
    <w:p>
      <w:pPr>
        <w:spacing w:after="0"/>
        <w:ind w:left="0"/>
        <w:jc w:val="both"/>
      </w:pPr>
      <w:r>
        <w:rPr>
          <w:rFonts w:ascii="Times New Roman"/>
          <w:b w:val="false"/>
          <w:i w:val="false"/>
          <w:color w:val="000000"/>
          <w:sz w:val="28"/>
        </w:rPr>
        <w:t>
      6)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bookmarkEnd w:id="294"/>
    <w:bookmarkStart w:name="z326" w:id="295"/>
    <w:p>
      <w:pPr>
        <w:spacing w:after="0"/>
        <w:ind w:left="0"/>
        <w:jc w:val="both"/>
      </w:pPr>
      <w:r>
        <w:rPr>
          <w:rFonts w:ascii="Times New Roman"/>
          <w:b w:val="false"/>
          <w:i w:val="false"/>
          <w:color w:val="000000"/>
          <w:sz w:val="28"/>
        </w:rPr>
        <w:t>
      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bookmarkEnd w:id="295"/>
    <w:p>
      <w:pPr>
        <w:spacing w:after="0"/>
        <w:ind w:left="0"/>
        <w:jc w:val="both"/>
      </w:pPr>
      <w:r>
        <w:rPr>
          <w:rFonts w:ascii="Times New Roman"/>
          <w:b w:val="false"/>
          <w:i w:val="false"/>
          <w:color w:val="000000"/>
          <w:sz w:val="28"/>
        </w:rPr>
        <w:t>
      Салыстырып тексеру үшін құжаттар түпнұсқада ұсынылады, кейін түпнұсқалары көрсетілетін қызметті алушыға қайтарылады.</w:t>
      </w:r>
    </w:p>
    <w:bookmarkStart w:name="z327" w:id="296"/>
    <w:p>
      <w:pPr>
        <w:spacing w:after="0"/>
        <w:ind w:left="0"/>
        <w:jc w:val="both"/>
      </w:pPr>
      <w:r>
        <w:rPr>
          <w:rFonts w:ascii="Times New Roman"/>
          <w:b w:val="false"/>
          <w:i w:val="false"/>
          <w:color w:val="000000"/>
          <w:sz w:val="28"/>
        </w:rPr>
        <w:t>
      порталда:</w:t>
      </w:r>
    </w:p>
    <w:bookmarkEnd w:id="296"/>
    <w:bookmarkStart w:name="z328" w:id="297"/>
    <w:p>
      <w:pPr>
        <w:spacing w:after="0"/>
        <w:ind w:left="0"/>
        <w:jc w:val="both"/>
      </w:pPr>
      <w:r>
        <w:rPr>
          <w:rFonts w:ascii="Times New Roman"/>
          <w:b w:val="false"/>
          <w:i w:val="false"/>
          <w:color w:val="000000"/>
          <w:sz w:val="28"/>
        </w:rPr>
        <w:t>
      1) көрсетілетін қызметті алушының ЭЦҚ қойылған электрондық құжат нысанындағы сұранысы;</w:t>
      </w:r>
    </w:p>
    <w:bookmarkEnd w:id="297"/>
    <w:bookmarkStart w:name="z329" w:id="298"/>
    <w:p>
      <w:pPr>
        <w:spacing w:after="0"/>
        <w:ind w:left="0"/>
        <w:jc w:val="both"/>
      </w:pPr>
      <w:r>
        <w:rPr>
          <w:rFonts w:ascii="Times New Roman"/>
          <w:b w:val="false"/>
          <w:i w:val="false"/>
          <w:color w:val="000000"/>
          <w:sz w:val="28"/>
        </w:rPr>
        <w:t>
      2) қамқоршы немесе қорғаншы тағайындау туралы жергілікті атқарушы орган шешімінің электрондық көшірмесі;</w:t>
      </w:r>
    </w:p>
    <w:bookmarkEnd w:id="298"/>
    <w:bookmarkStart w:name="z330" w:id="299"/>
    <w:p>
      <w:pPr>
        <w:spacing w:after="0"/>
        <w:ind w:left="0"/>
        <w:jc w:val="both"/>
      </w:pPr>
      <w:r>
        <w:rPr>
          <w:rFonts w:ascii="Times New Roman"/>
          <w:b w:val="false"/>
          <w:i w:val="false"/>
          <w:color w:val="000000"/>
          <w:sz w:val="28"/>
        </w:rPr>
        <w:t>
      3)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299"/>
    <w:bookmarkStart w:name="z331" w:id="300"/>
    <w:p>
      <w:pPr>
        <w:spacing w:after="0"/>
        <w:ind w:left="0"/>
        <w:jc w:val="both"/>
      </w:pPr>
      <w:r>
        <w:rPr>
          <w:rFonts w:ascii="Times New Roman"/>
          <w:b w:val="false"/>
          <w:i w:val="false"/>
          <w:color w:val="000000"/>
          <w:sz w:val="28"/>
        </w:rPr>
        <w:t>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электрондық көшірмелері;</w:t>
      </w:r>
    </w:p>
    <w:bookmarkEnd w:id="300"/>
    <w:bookmarkStart w:name="z332" w:id="301"/>
    <w:p>
      <w:pPr>
        <w:spacing w:after="0"/>
        <w:ind w:left="0"/>
        <w:jc w:val="both"/>
      </w:pPr>
      <w:r>
        <w:rPr>
          <w:rFonts w:ascii="Times New Roman"/>
          <w:b w:val="false"/>
          <w:i w:val="false"/>
          <w:color w:val="000000"/>
          <w:sz w:val="28"/>
        </w:rPr>
        <w:t>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bookmarkEnd w:id="301"/>
    <w:bookmarkStart w:name="z333" w:id="302"/>
    <w:p>
      <w:pPr>
        <w:spacing w:after="0"/>
        <w:ind w:left="0"/>
        <w:jc w:val="both"/>
      </w:pPr>
      <w:r>
        <w:rPr>
          <w:rFonts w:ascii="Times New Roman"/>
          <w:b w:val="false"/>
          <w:i w:val="false"/>
          <w:color w:val="000000"/>
          <w:sz w:val="28"/>
        </w:rPr>
        <w:t>
      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құжаттардың электрондық көшірмелері.</w:t>
      </w:r>
    </w:p>
    <w:bookmarkEnd w:id="302"/>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p>
      <w:pPr>
        <w:spacing w:after="0"/>
        <w:ind w:left="0"/>
        <w:jc w:val="both"/>
      </w:pPr>
      <w:r>
        <w:rPr>
          <w:rFonts w:ascii="Times New Roman"/>
          <w:b w:val="false"/>
          <w:i w:val="false"/>
          <w:color w:val="000000"/>
          <w:sz w:val="28"/>
        </w:rPr>
        <w:t>
      Көрсетілетін қызметті алушының жеке басын растайтын, баланың туу туралы құжаттарының (бала 2007 жылғы 13 тамыздан кейін туылған жағдайда) мәліметтерін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Көрсетілетін қызметті беруші немесе Мемлекеттік корпорациясы арқылы құжаттарды қабылдау кезінде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корпорациясы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bookmarkStart w:name="z334" w:id="303"/>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осы мемлекеттік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03"/>
    <w:bookmarkStart w:name="z335" w:id="304"/>
    <w:p>
      <w:pPr>
        <w:spacing w:after="0"/>
        <w:ind w:left="0"/>
        <w:jc w:val="left"/>
      </w:pPr>
      <w:r>
        <w:rPr>
          <w:rFonts w:ascii="Times New Roman"/>
          <w:b/>
          <w:i w:val="false"/>
          <w:color w:val="000000"/>
        </w:rPr>
        <w:t xml:space="preserve"> 3. Мемлекеттік қызмет көрсету мәселелері бойынша облыстардың,</w:t>
      </w:r>
      <w:r>
        <w:br/>
      </w:r>
      <w:r>
        <w:rPr>
          <w:rFonts w:ascii="Times New Roman"/>
          <w:b/>
          <w:i w:val="false"/>
          <w:color w:val="000000"/>
        </w:rPr>
        <w:t>республикалық маңызы бар қалалардың, астананың, аудандардың,</w:t>
      </w:r>
      <w:r>
        <w:br/>
      </w:r>
      <w:r>
        <w:rPr>
          <w:rFonts w:ascii="Times New Roman"/>
          <w:b/>
          <w:i w:val="false"/>
          <w:color w:val="000000"/>
        </w:rPr>
        <w:t>облыстық маңызы бар қалалардың жергілікті атқарушы</w:t>
      </w:r>
      <w:r>
        <w:br/>
      </w:r>
      <w:r>
        <w:rPr>
          <w:rFonts w:ascii="Times New Roman"/>
          <w:b/>
          <w:i w:val="false"/>
          <w:color w:val="000000"/>
        </w:rPr>
        <w:t>органдарының, сондай-ақ көрсетілетін қызметті берушілердің және</w:t>
      </w:r>
      <w:r>
        <w:br/>
      </w:r>
      <w:r>
        <w:rPr>
          <w:rFonts w:ascii="Times New Roman"/>
          <w:b/>
          <w:i w:val="false"/>
          <w:color w:val="000000"/>
        </w:rPr>
        <w:t>(немесе) олардың лауазымды адамдарының, Мемлекеттік</w:t>
      </w:r>
      <w:r>
        <w:br/>
      </w:r>
      <w:r>
        <w:rPr>
          <w:rFonts w:ascii="Times New Roman"/>
          <w:b/>
          <w:i w:val="false"/>
          <w:color w:val="000000"/>
        </w:rPr>
        <w:t>корпорациясы және (немесе) олардың қызметкерлерінің</w:t>
      </w:r>
      <w:r>
        <w:br/>
      </w:r>
      <w:r>
        <w:rPr>
          <w:rFonts w:ascii="Times New Roman"/>
          <w:b/>
          <w:i w:val="false"/>
          <w:color w:val="000000"/>
        </w:rPr>
        <w:t>шешімдеріне, әрекетіне (әрекетсіздігіне) шағымдану тәртібі</w:t>
      </w:r>
    </w:p>
    <w:bookmarkEnd w:id="304"/>
    <w:bookmarkStart w:name="z336" w:id="305"/>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басшысының атына беріледі.</w:t>
      </w:r>
    </w:p>
    <w:bookmarkEnd w:id="305"/>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қабылданады.</w:t>
      </w:r>
    </w:p>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pPr>
        <w:spacing w:after="0"/>
        <w:ind w:left="0"/>
        <w:jc w:val="both"/>
      </w:pPr>
      <w:r>
        <w:rPr>
          <w:rFonts w:ascii="Times New Roman"/>
          <w:b w:val="false"/>
          <w:i w:val="false"/>
          <w:color w:val="000000"/>
          <w:sz w:val="28"/>
        </w:rPr>
        <w:t xml:space="preserve">
      Мемлекеттік корпорациясының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және телефондар бойынша Мемлекеттік корпорациясының басшысына жіберіледі.</w:t>
      </w:r>
    </w:p>
    <w:p>
      <w:pPr>
        <w:spacing w:after="0"/>
        <w:ind w:left="0"/>
        <w:jc w:val="both"/>
      </w:pPr>
      <w:r>
        <w:rPr>
          <w:rFonts w:ascii="Times New Roman"/>
          <w:b w:val="false"/>
          <w:i w:val="false"/>
          <w:color w:val="000000"/>
          <w:sz w:val="28"/>
        </w:rPr>
        <w:t>
      Мемлекеттік корпорациясына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both"/>
      </w:pPr>
      <w:r>
        <w:rPr>
          <w:rFonts w:ascii="Times New Roman"/>
          <w:b w:val="false"/>
          <w:i w:val="false"/>
          <w:color w:val="000000"/>
          <w:sz w:val="28"/>
        </w:rPr>
        <w:t>
      Көрсетілетін қызметті берушінің, әкімдіктің немесе Мемлекеттік корпорациясының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корпорациясының кеңесесінде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Start w:name="z337" w:id="306"/>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06"/>
    <w:bookmarkStart w:name="z338" w:id="307"/>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нысанда және Мемлекеттік корпорациясы арқылы көрсетілетін</w:t>
      </w:r>
      <w:r>
        <w:br/>
      </w:r>
      <w:r>
        <w:rPr>
          <w:rFonts w:ascii="Times New Roman"/>
          <w:b/>
          <w:i w:val="false"/>
          <w:color w:val="000000"/>
        </w:rPr>
        <w:t>қызметтің ерекшеліктері ескерілген өзге де талаптар</w:t>
      </w:r>
    </w:p>
    <w:bookmarkEnd w:id="307"/>
    <w:bookmarkStart w:name="z339" w:id="308"/>
    <w:p>
      <w:pPr>
        <w:spacing w:after="0"/>
        <w:ind w:left="0"/>
        <w:jc w:val="both"/>
      </w:pPr>
      <w:r>
        <w:rPr>
          <w:rFonts w:ascii="Times New Roman"/>
          <w:b w:val="false"/>
          <w:i w:val="false"/>
          <w:color w:val="000000"/>
          <w:sz w:val="28"/>
        </w:rPr>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0807777 Бірыңғай байланыс орталығы арқылы жүгінсе мемлекеттік қызмет көрсету үшін құжаттар қабылдауды тұрғылықты жеріне бара отырып мемлекеттік корпорацияның қызметкері жүргізеді.</w:t>
      </w:r>
    </w:p>
    <w:bookmarkEnd w:id="308"/>
    <w:bookmarkStart w:name="z340" w:id="309"/>
    <w:p>
      <w:pPr>
        <w:spacing w:after="0"/>
        <w:ind w:left="0"/>
        <w:jc w:val="both"/>
      </w:pPr>
      <w:r>
        <w:rPr>
          <w:rFonts w:ascii="Times New Roman"/>
          <w:b w:val="false"/>
          <w:i w:val="false"/>
          <w:color w:val="000000"/>
          <w:sz w:val="28"/>
        </w:rPr>
        <w:t>
      14. Мемлекеттік қызмет көрсету орындарының мекенжайлары мынадай интернет-ресурстарда орналастырылған:</w:t>
      </w:r>
    </w:p>
    <w:bookmarkEnd w:id="309"/>
    <w:p>
      <w:pPr>
        <w:spacing w:after="0"/>
        <w:ind w:left="0"/>
        <w:jc w:val="both"/>
      </w:pPr>
      <w:r>
        <w:rPr>
          <w:rFonts w:ascii="Times New Roman"/>
          <w:b w:val="false"/>
          <w:i w:val="false"/>
          <w:color w:val="000000"/>
          <w:sz w:val="28"/>
        </w:rPr>
        <w:t>
      Министрлік www.edu.gov.kz;</w:t>
      </w:r>
    </w:p>
    <w:p>
      <w:pPr>
        <w:spacing w:after="0"/>
        <w:ind w:left="0"/>
        <w:jc w:val="both"/>
      </w:pPr>
      <w:r>
        <w:rPr>
          <w:rFonts w:ascii="Times New Roman"/>
          <w:b w:val="false"/>
          <w:i w:val="false"/>
          <w:color w:val="000000"/>
          <w:sz w:val="28"/>
        </w:rPr>
        <w:t>
      Мемлекеттік корпорациясының www.con.gov.kz;</w:t>
      </w:r>
    </w:p>
    <w:p>
      <w:pPr>
        <w:spacing w:after="0"/>
        <w:ind w:left="0"/>
        <w:jc w:val="both"/>
      </w:pPr>
      <w:r>
        <w:rPr>
          <w:rFonts w:ascii="Times New Roman"/>
          <w:b w:val="false"/>
          <w:i w:val="false"/>
          <w:color w:val="000000"/>
          <w:sz w:val="28"/>
        </w:rPr>
        <w:t>
      порталда.</w:t>
      </w:r>
    </w:p>
    <w:bookmarkStart w:name="z341" w:id="310"/>
    <w:p>
      <w:pPr>
        <w:spacing w:after="0"/>
        <w:ind w:left="0"/>
        <w:jc w:val="both"/>
      </w:pPr>
      <w:r>
        <w:rPr>
          <w:rFonts w:ascii="Times New Roman"/>
          <w:b w:val="false"/>
          <w:i w:val="false"/>
          <w:color w:val="000000"/>
          <w:sz w:val="28"/>
        </w:rPr>
        <w:t>
      15. Көрсетілетін қызметт іалушының ЭЦҚ болған жағдайда көрсетілетін мемлекеттікқызметті портал арқылы электрондық нысанда алуға мүмкіндігі бар.</w:t>
      </w:r>
    </w:p>
    <w:bookmarkEnd w:id="310"/>
    <w:bookmarkStart w:name="z342" w:id="311"/>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арқылы алу мүмкіндігіне ие.</w:t>
      </w:r>
    </w:p>
    <w:bookmarkEnd w:id="311"/>
    <w:bookmarkStart w:name="z343" w:id="312"/>
    <w:p>
      <w:pPr>
        <w:spacing w:after="0"/>
        <w:ind w:left="0"/>
        <w:jc w:val="both"/>
      </w:pPr>
      <w:r>
        <w:rPr>
          <w:rFonts w:ascii="Times New Roman"/>
          <w:b w:val="false"/>
          <w:i w:val="false"/>
          <w:color w:val="000000"/>
          <w:sz w:val="28"/>
        </w:rP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 қорғаншыларға</w:t>
            </w:r>
            <w:r>
              <w:br/>
            </w: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ата-анасының қамқорлығынсыз қалған баланы</w:t>
            </w:r>
            <w:r>
              <w:br/>
            </w:r>
            <w:r>
              <w:rPr>
                <w:rFonts w:ascii="Times New Roman"/>
                <w:b w:val="false"/>
                <w:i w:val="false"/>
                <w:color w:val="000000"/>
                <w:sz w:val="20"/>
              </w:rPr>
              <w:t>(балаларды) асырап-бағуға жәрдемақы</w:t>
            </w:r>
            <w:r>
              <w:br/>
            </w:r>
            <w:r>
              <w:rPr>
                <w:rFonts w:ascii="Times New Roman"/>
                <w:b w:val="false"/>
                <w:i w:val="false"/>
                <w:color w:val="000000"/>
                <w:sz w:val="20"/>
              </w:rPr>
              <w:t>тағайындау"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45" w:id="313"/>
    <w:p>
      <w:pPr>
        <w:spacing w:after="0"/>
        <w:ind w:left="0"/>
        <w:jc w:val="both"/>
      </w:pPr>
      <w:r>
        <w:rPr>
          <w:rFonts w:ascii="Times New Roman"/>
          <w:b w:val="false"/>
          <w:i w:val="false"/>
          <w:color w:val="000000"/>
          <w:sz w:val="28"/>
        </w:rPr>
        <w:t xml:space="preserve">
      Астана және Алматы қалаларының,  </w:t>
      </w:r>
    </w:p>
    <w:bookmarkEnd w:id="313"/>
    <w:p>
      <w:pPr>
        <w:spacing w:after="0"/>
        <w:ind w:left="0"/>
        <w:jc w:val="both"/>
      </w:pPr>
      <w:r>
        <w:rPr>
          <w:rFonts w:ascii="Times New Roman"/>
          <w:b w:val="false"/>
          <w:i w:val="false"/>
          <w:color w:val="000000"/>
          <w:sz w:val="28"/>
        </w:rPr>
        <w:t>
      аудандардың және облыстық маңызы бар</w:t>
      </w:r>
    </w:p>
    <w:p>
      <w:pPr>
        <w:spacing w:after="0"/>
        <w:ind w:left="0"/>
        <w:jc w:val="both"/>
      </w:pPr>
      <w:r>
        <w:rPr>
          <w:rFonts w:ascii="Times New Roman"/>
          <w:b w:val="false"/>
          <w:i w:val="false"/>
          <w:color w:val="000000"/>
          <w:sz w:val="28"/>
        </w:rPr>
        <w:t xml:space="preserve">
      қалалардың жергілікті атқарушы  </w:t>
      </w:r>
    </w:p>
    <w:p>
      <w:pPr>
        <w:spacing w:after="0"/>
        <w:ind w:left="0"/>
        <w:jc w:val="both"/>
      </w:pPr>
      <w:r>
        <w:rPr>
          <w:rFonts w:ascii="Times New Roman"/>
          <w:b w:val="false"/>
          <w:i w:val="false"/>
          <w:color w:val="000000"/>
          <w:sz w:val="28"/>
        </w:rPr>
        <w:t xml:space="preserve">
      органдарының қағаз түрде берген  </w:t>
      </w:r>
    </w:p>
    <w:p>
      <w:pPr>
        <w:spacing w:after="0"/>
        <w:ind w:left="0"/>
        <w:jc w:val="both"/>
      </w:pPr>
      <w:r>
        <w:rPr>
          <w:rFonts w:ascii="Times New Roman"/>
          <w:b w:val="false"/>
          <w:i w:val="false"/>
          <w:color w:val="000000"/>
          <w:sz w:val="28"/>
        </w:rPr>
        <w:t xml:space="preserve">
      құжаттың шығу нысаны        </w:t>
      </w:r>
    </w:p>
    <w:p>
      <w:pPr>
        <w:spacing w:after="0"/>
        <w:ind w:left="0"/>
        <w:jc w:val="left"/>
      </w:pPr>
      <w:r>
        <w:rPr>
          <w:rFonts w:ascii="Times New Roman"/>
          <w:b/>
          <w:i w:val="false"/>
          <w:color w:val="000000"/>
        </w:rPr>
        <w:t xml:space="preserve"> Қамқоршыға немесе қорғаншыға жетім баланы (жетім балаларды)</w:t>
      </w:r>
      <w:r>
        <w:br/>
      </w:r>
      <w:r>
        <w:rPr>
          <w:rFonts w:ascii="Times New Roman"/>
          <w:b/>
          <w:i w:val="false"/>
          <w:color w:val="000000"/>
        </w:rPr>
        <w:t>және ата-анасының қамқорлығынсыз қалған баланы (балаларды)</w:t>
      </w:r>
      <w:r>
        <w:br/>
      </w:r>
      <w:r>
        <w:rPr>
          <w:rFonts w:ascii="Times New Roman"/>
          <w:b/>
          <w:i w:val="false"/>
          <w:color w:val="000000"/>
        </w:rPr>
        <w:t>асырап-бағуға жәрдемақы тағайындау туралы</w:t>
      </w:r>
      <w:r>
        <w:br/>
      </w:r>
      <w:r>
        <w:rPr>
          <w:rFonts w:ascii="Times New Roman"/>
          <w:b/>
          <w:i w:val="false"/>
          <w:color w:val="000000"/>
        </w:rPr>
        <w:t>шешім</w:t>
      </w:r>
    </w:p>
    <w:p>
      <w:pPr>
        <w:spacing w:after="0"/>
        <w:ind w:left="0"/>
        <w:jc w:val="both"/>
      </w:pPr>
      <w:r>
        <w:rPr>
          <w:rFonts w:ascii="Times New Roman"/>
          <w:b w:val="false"/>
          <w:i w:val="false"/>
          <w:color w:val="000000"/>
          <w:sz w:val="28"/>
        </w:rPr>
        <w:t>
      № ____                                "___" _______________20 ___ жыл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Істің № _______</w:t>
      </w:r>
    </w:p>
    <w:p>
      <w:pPr>
        <w:spacing w:after="0"/>
        <w:ind w:left="0"/>
        <w:jc w:val="both"/>
      </w:pPr>
      <w:r>
        <w:rPr>
          <w:rFonts w:ascii="Times New Roman"/>
          <w:b w:val="false"/>
          <w:i w:val="false"/>
          <w:color w:val="000000"/>
          <w:sz w:val="28"/>
        </w:rPr>
        <w:t>
      Азамат(ша)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w:t>
      </w:r>
    </w:p>
    <w:p>
      <w:pPr>
        <w:spacing w:after="0"/>
        <w:ind w:left="0"/>
        <w:jc w:val="both"/>
      </w:pPr>
      <w:r>
        <w:rPr>
          <w:rFonts w:ascii="Times New Roman"/>
          <w:b w:val="false"/>
          <w:i w:val="false"/>
          <w:color w:val="000000"/>
          <w:sz w:val="28"/>
        </w:rPr>
        <w:t>
                    Баланың туу туралы куәлігі (туу туралы актінің жазылуы)</w:t>
      </w:r>
    </w:p>
    <w:p>
      <w:pPr>
        <w:spacing w:after="0"/>
        <w:ind w:left="0"/>
        <w:jc w:val="both"/>
      </w:pPr>
      <w:r>
        <w:rPr>
          <w:rFonts w:ascii="Times New Roman"/>
          <w:b w:val="false"/>
          <w:i w:val="false"/>
          <w:color w:val="000000"/>
          <w:sz w:val="28"/>
        </w:rPr>
        <w:t>
      № _____________ берген күні _____________________________ баланың туу</w:t>
      </w:r>
    </w:p>
    <w:p>
      <w:pPr>
        <w:spacing w:after="0"/>
        <w:ind w:left="0"/>
        <w:jc w:val="both"/>
      </w:pPr>
      <w:r>
        <w:rPr>
          <w:rFonts w:ascii="Times New Roman"/>
          <w:b w:val="false"/>
          <w:i w:val="false"/>
          <w:color w:val="000000"/>
          <w:sz w:val="28"/>
        </w:rPr>
        <w:t>
      туралы куәлігін (туу туралы актінің жазылуы) берген органның атауы___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Т.А.Ә. (бар болғанда) _______________________________________</w:t>
      </w:r>
    </w:p>
    <w:p>
      <w:pPr>
        <w:spacing w:after="0"/>
        <w:ind w:left="0"/>
        <w:jc w:val="both"/>
      </w:pPr>
      <w:r>
        <w:rPr>
          <w:rFonts w:ascii="Times New Roman"/>
          <w:b w:val="false"/>
          <w:i w:val="false"/>
          <w:color w:val="000000"/>
          <w:sz w:val="28"/>
        </w:rPr>
        <w:t>
      Баланың туған жылы __________________________________________________</w:t>
      </w:r>
    </w:p>
    <w:p>
      <w:pPr>
        <w:spacing w:after="0"/>
        <w:ind w:left="0"/>
        <w:jc w:val="both"/>
      </w:pPr>
      <w:r>
        <w:rPr>
          <w:rFonts w:ascii="Times New Roman"/>
          <w:b w:val="false"/>
          <w:i w:val="false"/>
          <w:color w:val="000000"/>
          <w:sz w:val="28"/>
        </w:rPr>
        <w:t>
      Қорғаншылық немесе қамқоршық тағайындау туралы органның шешімі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Тағайындаған күні 20 ___ жылғы "___" _______________</w:t>
      </w:r>
    </w:p>
    <w:p>
      <w:pPr>
        <w:spacing w:after="0"/>
        <w:ind w:left="0"/>
        <w:jc w:val="both"/>
      </w:pPr>
      <w:r>
        <w:rPr>
          <w:rFonts w:ascii="Times New Roman"/>
          <w:b w:val="false"/>
          <w:i w:val="false"/>
          <w:color w:val="000000"/>
          <w:sz w:val="28"/>
        </w:rPr>
        <w:t>
      Белгіленген жәрдемақы сомасы</w:t>
      </w:r>
    </w:p>
    <w:p>
      <w:pPr>
        <w:spacing w:after="0"/>
        <w:ind w:left="0"/>
        <w:jc w:val="both"/>
      </w:pPr>
      <w:r>
        <w:rPr>
          <w:rFonts w:ascii="Times New Roman"/>
          <w:b w:val="false"/>
          <w:i w:val="false"/>
          <w:color w:val="000000"/>
          <w:sz w:val="28"/>
        </w:rPr>
        <w:t>
      20__ ж. __________ дан 20__ ж. __________ ға дейін</w:t>
      </w:r>
    </w:p>
    <w:p>
      <w:pPr>
        <w:spacing w:after="0"/>
        <w:ind w:left="0"/>
        <w:jc w:val="both"/>
      </w:pPr>
      <w:r>
        <w:rPr>
          <w:rFonts w:ascii="Times New Roman"/>
          <w:b w:val="false"/>
          <w:i w:val="false"/>
          <w:color w:val="000000"/>
          <w:sz w:val="28"/>
        </w:rPr>
        <w:t>
      _____________________________________________________ теңге сомасында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Баланың Т.А.Ә. (бар болғанда) _______________________________________</w:t>
      </w:r>
    </w:p>
    <w:p>
      <w:pPr>
        <w:spacing w:after="0"/>
        <w:ind w:left="0"/>
        <w:jc w:val="both"/>
      </w:pPr>
      <w:r>
        <w:rPr>
          <w:rFonts w:ascii="Times New Roman"/>
          <w:b w:val="false"/>
          <w:i w:val="false"/>
          <w:color w:val="000000"/>
          <w:sz w:val="28"/>
        </w:rPr>
        <w:t>
      жәрдемақы ________________ ден __________ ға дейін ___________ теңге</w:t>
      </w:r>
    </w:p>
    <w:p>
      <w:pPr>
        <w:spacing w:after="0"/>
        <w:ind w:left="0"/>
        <w:jc w:val="both"/>
      </w:pPr>
      <w:r>
        <w:rPr>
          <w:rFonts w:ascii="Times New Roman"/>
          <w:b w:val="false"/>
          <w:i w:val="false"/>
          <w:color w:val="000000"/>
          <w:sz w:val="28"/>
        </w:rPr>
        <w:t>
      сомасында____________________________________________________________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Жәрдемақы тағайындаудан бас тарту себебі: ___________________________</w:t>
      </w:r>
    </w:p>
    <w:p>
      <w:pPr>
        <w:spacing w:after="0"/>
        <w:ind w:left="0"/>
        <w:jc w:val="both"/>
      </w:pPr>
      <w:r>
        <w:rPr>
          <w:rFonts w:ascii="Times New Roman"/>
          <w:b w:val="false"/>
          <w:i w:val="false"/>
          <w:color w:val="000000"/>
          <w:sz w:val="28"/>
        </w:rPr>
        <w:t>
      Жәрдемақы төлеуді тоқтату себебі: ___________________________________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органдарының басшысының Т.А.Ә. (бар болғанда) _______________________</w:t>
      </w:r>
    </w:p>
    <w:p>
      <w:pPr>
        <w:spacing w:after="0"/>
        <w:ind w:left="0"/>
        <w:jc w:val="both"/>
      </w:pPr>
      <w:r>
        <w:rPr>
          <w:rFonts w:ascii="Times New Roman"/>
          <w:b w:val="false"/>
          <w:i w:val="false"/>
          <w:color w:val="000000"/>
          <w:sz w:val="28"/>
        </w:rPr>
        <w:t>
      (қолы)</w:t>
      </w:r>
    </w:p>
    <w:bookmarkStart w:name="z346" w:id="314"/>
    <w:p>
      <w:pPr>
        <w:spacing w:after="0"/>
        <w:ind w:left="0"/>
        <w:jc w:val="both"/>
      </w:pPr>
      <w:r>
        <w:rPr>
          <w:rFonts w:ascii="Times New Roman"/>
          <w:b w:val="false"/>
          <w:i w:val="false"/>
          <w:color w:val="000000"/>
          <w:sz w:val="28"/>
        </w:rPr>
        <w:t xml:space="preserve">
      Астана және Алматы қалаларының,  </w:t>
      </w:r>
    </w:p>
    <w:bookmarkEnd w:id="314"/>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xml:space="preserve">
      органдарының қағаз түрде берген  </w:t>
      </w:r>
    </w:p>
    <w:p>
      <w:pPr>
        <w:spacing w:after="0"/>
        <w:ind w:left="0"/>
        <w:jc w:val="both"/>
      </w:pPr>
      <w:r>
        <w:rPr>
          <w:rFonts w:ascii="Times New Roman"/>
          <w:b w:val="false"/>
          <w:i w:val="false"/>
          <w:color w:val="000000"/>
          <w:sz w:val="28"/>
        </w:rPr>
        <w:t xml:space="preserve">
      құжаттың шығу нысаны        </w:t>
      </w:r>
    </w:p>
    <w:tbl>
      <w:tblPr>
        <w:tblW w:w="0" w:type="auto"/>
        <w:tblCellSpacing w:w="0" w:type="auto"/>
        <w:tblBorders>
          <w:top w:val="none"/>
          <w:left w:val="none"/>
          <w:bottom w:val="none"/>
          <w:right w:val="none"/>
          <w:insideH w:val="none"/>
          <w:insideV w:val="none"/>
        </w:tblBorders>
      </w:tblPr>
      <w:tblGrid>
        <w:gridCol w:w="147"/>
        <w:gridCol w:w="10200"/>
        <w:gridCol w:w="1331"/>
        <w:gridCol w:w="622"/>
      </w:tblGrid>
      <w:tr>
        <w:trPr>
          <w:trHeight w:val="30" w:hRule="atLeast"/>
        </w:trPr>
        <w:tc>
          <w:tcPr>
            <w:tcW w:w="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01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018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электрондық үкімет жүйесінде құрылған</w:t>
            </w:r>
          </w:p>
          <w:p>
            <w:pPr>
              <w:spacing w:after="20"/>
              <w:ind w:left="20"/>
              <w:jc w:val="both"/>
            </w:pPr>
            <w:r>
              <w:rPr>
                <w:rFonts w:ascii="Times New Roman"/>
                <w:b w:val="false"/>
                <w:i w:val="false"/>
                <w:color w:val="000000"/>
                <w:sz w:val="20"/>
              </w:rPr>
              <w:t>
Документ сформирован системой электронного правительства</w:t>
            </w:r>
          </w:p>
        </w:tc>
        <w:tc>
          <w:tcPr>
            <w:tcW w:w="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ЭҮП/ПЭП</w:t>
            </w:r>
          </w:p>
          <w:p>
            <w:pPr>
              <w:spacing w:after="20"/>
              <w:ind w:left="20"/>
              <w:jc w:val="both"/>
            </w:pPr>
            <w:r>
              <w:rPr>
                <w:rFonts w:ascii="Times New Roman"/>
                <w:b w:val="false"/>
                <w:i w:val="false"/>
                <w:color w:val="000000"/>
                <w:sz w:val="20"/>
              </w:rPr>
              <w:t>
ХҚКО/ЦОН</w:t>
            </w:r>
          </w:p>
          <w:p>
            <w:pPr>
              <w:spacing w:after="20"/>
              <w:ind w:left="20"/>
              <w:jc w:val="both"/>
            </w:pPr>
            <w:r>
              <w:rPr>
                <w:rFonts w:ascii="Times New Roman"/>
                <w:b w:val="false"/>
                <w:i w:val="false"/>
                <w:color w:val="000000"/>
                <w:sz w:val="20"/>
              </w:rPr>
              <w:t>
АЖО/АРМ</w:t>
            </w:r>
          </w:p>
        </w:tc>
      </w:tr>
      <w:tr>
        <w:trPr>
          <w:trHeight w:val="30" w:hRule="atLeast"/>
        </w:trPr>
        <w:tc>
          <w:tcPr>
            <w:tcW w:w="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6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 _____________________________</w:t>
      </w:r>
    </w:p>
    <w:p>
      <w:pPr>
        <w:spacing w:after="0"/>
        <w:ind w:left="0"/>
        <w:jc w:val="both"/>
      </w:pPr>
      <w:r>
        <w:rPr>
          <w:rFonts w:ascii="Times New Roman"/>
          <w:b w:val="false"/>
          <w:i w:val="false"/>
          <w:color w:val="000000"/>
          <w:sz w:val="28"/>
        </w:rPr>
        <w:t>
      (өтініш берушінің Т.Ә.А.(бар болғанда)</w:t>
      </w:r>
    </w:p>
    <w:p>
      <w:pPr>
        <w:spacing w:after="0"/>
        <w:ind w:left="0"/>
        <w:jc w:val="both"/>
      </w:pPr>
      <w:r>
        <w:rPr>
          <w:rFonts w:ascii="Times New Roman"/>
          <w:b w:val="false"/>
          <w:i w:val="false"/>
          <w:color w:val="000000"/>
          <w:sz w:val="28"/>
        </w:rPr>
        <w:t>
      Тіркеу мекенжайы: __________________________</w:t>
      </w:r>
    </w:p>
    <w:p>
      <w:pPr>
        <w:spacing w:after="0"/>
        <w:ind w:left="0"/>
        <w:jc w:val="both"/>
      </w:pPr>
      <w:r>
        <w:rPr>
          <w:rFonts w:ascii="Times New Roman"/>
          <w:b w:val="false"/>
          <w:i w:val="false"/>
          <w:color w:val="000000"/>
          <w:sz w:val="28"/>
        </w:rPr>
        <w:t>
      (өтініш берушінің мекен жайы)</w:t>
      </w:r>
    </w:p>
    <w:p>
      <w:pPr>
        <w:spacing w:after="0"/>
        <w:ind w:left="0"/>
        <w:jc w:val="both"/>
      </w:pPr>
      <w:r>
        <w:rPr>
          <w:rFonts w:ascii="Times New Roman"/>
          <w:b w:val="false"/>
          <w:i w:val="false"/>
          <w:color w:val="000000"/>
          <w:sz w:val="28"/>
        </w:rPr>
        <w:t>
      Тұрғылықты мекенжайы: ______________________</w:t>
      </w:r>
    </w:p>
    <w:p>
      <w:pPr>
        <w:spacing w:after="0"/>
        <w:ind w:left="0"/>
        <w:jc w:val="both"/>
      </w:pPr>
      <w:r>
        <w:rPr>
          <w:rFonts w:ascii="Times New Roman"/>
          <w:b w:val="false"/>
          <w:i w:val="false"/>
          <w:color w:val="000000"/>
          <w:sz w:val="28"/>
        </w:rPr>
        <w:t>
      (өтініш берушінің мекен жайы)</w:t>
      </w:r>
    </w:p>
    <w:p>
      <w:pPr>
        <w:spacing w:after="0"/>
        <w:ind w:left="0"/>
        <w:jc w:val="both"/>
      </w:pPr>
      <w:r>
        <w:rPr>
          <w:rFonts w:ascii="Times New Roman"/>
          <w:b w:val="false"/>
          <w:i w:val="false"/>
          <w:color w:val="000000"/>
          <w:sz w:val="28"/>
        </w:rPr>
        <w:t>
      Телефон: ___________________________________</w:t>
      </w:r>
    </w:p>
    <w:p>
      <w:pPr>
        <w:spacing w:after="0"/>
        <w:ind w:left="0"/>
        <w:jc w:val="left"/>
      </w:pPr>
      <w:r>
        <w:rPr>
          <w:rFonts w:ascii="Times New Roman"/>
          <w:b/>
          <w:i w:val="false"/>
          <w:color w:val="000000"/>
        </w:rPr>
        <w:t xml:space="preserve"> Қамқоршыға немесе қорғаншыға жетім баланы (жетім балаларды)</w:t>
      </w:r>
      <w:r>
        <w:br/>
      </w:r>
      <w:r>
        <w:rPr>
          <w:rFonts w:ascii="Times New Roman"/>
          <w:b/>
          <w:i w:val="false"/>
          <w:color w:val="000000"/>
        </w:rPr>
        <w:t>және ата-анасының қамқорлығынсыз қалған баланы (балаларды)</w:t>
      </w:r>
      <w:r>
        <w:br/>
      </w:r>
      <w:r>
        <w:rPr>
          <w:rFonts w:ascii="Times New Roman"/>
          <w:b/>
          <w:i w:val="false"/>
          <w:color w:val="000000"/>
        </w:rPr>
        <w:t>асырап-бағуға жәрдемақы тағайындау туралы</w:t>
      </w:r>
      <w:r>
        <w:br/>
      </w:r>
      <w:r>
        <w:rPr>
          <w:rFonts w:ascii="Times New Roman"/>
          <w:b/>
          <w:i w:val="false"/>
          <w:color w:val="000000"/>
        </w:rPr>
        <w:t>шешім</w:t>
      </w:r>
    </w:p>
    <w:p>
      <w:pPr>
        <w:spacing w:after="0"/>
        <w:ind w:left="0"/>
        <w:jc w:val="both"/>
      </w:pPr>
      <w:r>
        <w:rPr>
          <w:rFonts w:ascii="Times New Roman"/>
          <w:b w:val="false"/>
          <w:i w:val="false"/>
          <w:color w:val="000000"/>
          <w:sz w:val="28"/>
        </w:rPr>
        <w:t>
      № ____                                "___" _______________20 ___ жыл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Істің № _______</w:t>
      </w:r>
    </w:p>
    <w:p>
      <w:pPr>
        <w:spacing w:after="0"/>
        <w:ind w:left="0"/>
        <w:jc w:val="both"/>
      </w:pPr>
      <w:r>
        <w:rPr>
          <w:rFonts w:ascii="Times New Roman"/>
          <w:b w:val="false"/>
          <w:i w:val="false"/>
          <w:color w:val="000000"/>
          <w:sz w:val="28"/>
        </w:rPr>
        <w:t>
      Азамат(ша)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w:t>
      </w:r>
    </w:p>
    <w:p>
      <w:pPr>
        <w:spacing w:after="0"/>
        <w:ind w:left="0"/>
        <w:jc w:val="both"/>
      </w:pPr>
      <w:r>
        <w:rPr>
          <w:rFonts w:ascii="Times New Roman"/>
          <w:b w:val="false"/>
          <w:i w:val="false"/>
          <w:color w:val="000000"/>
          <w:sz w:val="28"/>
        </w:rPr>
        <w:t>
                     Баланың туу туралы куәлігі (туу туралы актінің жазылуы)</w:t>
      </w:r>
    </w:p>
    <w:p>
      <w:pPr>
        <w:spacing w:after="0"/>
        <w:ind w:left="0"/>
        <w:jc w:val="both"/>
      </w:pPr>
      <w:r>
        <w:rPr>
          <w:rFonts w:ascii="Times New Roman"/>
          <w:b w:val="false"/>
          <w:i w:val="false"/>
          <w:color w:val="000000"/>
          <w:sz w:val="28"/>
        </w:rPr>
        <w:t>
      № _____________ берген күні _____________________________ баланың туу</w:t>
      </w:r>
    </w:p>
    <w:p>
      <w:pPr>
        <w:spacing w:after="0"/>
        <w:ind w:left="0"/>
        <w:jc w:val="both"/>
      </w:pPr>
      <w:r>
        <w:rPr>
          <w:rFonts w:ascii="Times New Roman"/>
          <w:b w:val="false"/>
          <w:i w:val="false"/>
          <w:color w:val="000000"/>
          <w:sz w:val="28"/>
        </w:rPr>
        <w:t>
      туралы куәлігін (туу туралы актінің жазылуы) берген органның атауы___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Т.А.Ә. (бар болғанда) _______________________________________</w:t>
      </w:r>
    </w:p>
    <w:p>
      <w:pPr>
        <w:spacing w:after="0"/>
        <w:ind w:left="0"/>
        <w:jc w:val="both"/>
      </w:pPr>
      <w:r>
        <w:rPr>
          <w:rFonts w:ascii="Times New Roman"/>
          <w:b w:val="false"/>
          <w:i w:val="false"/>
          <w:color w:val="000000"/>
          <w:sz w:val="28"/>
        </w:rPr>
        <w:t>
      Баланың туған жылы __________________________________________________</w:t>
      </w:r>
    </w:p>
    <w:p>
      <w:pPr>
        <w:spacing w:after="0"/>
        <w:ind w:left="0"/>
        <w:jc w:val="both"/>
      </w:pPr>
      <w:r>
        <w:rPr>
          <w:rFonts w:ascii="Times New Roman"/>
          <w:b w:val="false"/>
          <w:i w:val="false"/>
          <w:color w:val="000000"/>
          <w:sz w:val="28"/>
        </w:rPr>
        <w:t>
      Қорғаншылық немесе қамқоршық тағайындау туралы органның шешімі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Тағайындаған күні 20 ___ жылғы "___" ________________________________</w:t>
      </w:r>
    </w:p>
    <w:p>
      <w:pPr>
        <w:spacing w:after="0"/>
        <w:ind w:left="0"/>
        <w:jc w:val="both"/>
      </w:pPr>
      <w:r>
        <w:rPr>
          <w:rFonts w:ascii="Times New Roman"/>
          <w:b w:val="false"/>
          <w:i w:val="false"/>
          <w:color w:val="000000"/>
          <w:sz w:val="28"/>
        </w:rPr>
        <w:t>
      Белгіленген жәрдемақы сомасы</w:t>
      </w:r>
    </w:p>
    <w:p>
      <w:pPr>
        <w:spacing w:after="0"/>
        <w:ind w:left="0"/>
        <w:jc w:val="both"/>
      </w:pPr>
      <w:r>
        <w:rPr>
          <w:rFonts w:ascii="Times New Roman"/>
          <w:b w:val="false"/>
          <w:i w:val="false"/>
          <w:color w:val="000000"/>
          <w:sz w:val="28"/>
        </w:rPr>
        <w:t>
      20__ ж. __________ дан 20__ ж. __________ ға дейін</w:t>
      </w:r>
    </w:p>
    <w:p>
      <w:pPr>
        <w:spacing w:after="0"/>
        <w:ind w:left="0"/>
        <w:jc w:val="both"/>
      </w:pPr>
      <w:r>
        <w:rPr>
          <w:rFonts w:ascii="Times New Roman"/>
          <w:b w:val="false"/>
          <w:i w:val="false"/>
          <w:color w:val="000000"/>
          <w:sz w:val="28"/>
        </w:rPr>
        <w:t>
      _____________________________________________________ теңге сомасында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Баланың Т.А.Ә. (бар болғанда) _______________________________________</w:t>
      </w:r>
    </w:p>
    <w:p>
      <w:pPr>
        <w:spacing w:after="0"/>
        <w:ind w:left="0"/>
        <w:jc w:val="both"/>
      </w:pPr>
      <w:r>
        <w:rPr>
          <w:rFonts w:ascii="Times New Roman"/>
          <w:b w:val="false"/>
          <w:i w:val="false"/>
          <w:color w:val="000000"/>
          <w:sz w:val="28"/>
        </w:rPr>
        <w:t>
      жәрдемақы ________________ ден __________ ға дейін ____________ теңге</w:t>
      </w:r>
    </w:p>
    <w:p>
      <w:pPr>
        <w:spacing w:after="0"/>
        <w:ind w:left="0"/>
        <w:jc w:val="both"/>
      </w:pPr>
      <w:r>
        <w:rPr>
          <w:rFonts w:ascii="Times New Roman"/>
          <w:b w:val="false"/>
          <w:i w:val="false"/>
          <w:color w:val="000000"/>
          <w:sz w:val="28"/>
        </w:rPr>
        <w:t>
      сомасында____________________________________________________________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Жәрдемақы тағайындаудан бас тарту себебі: ___________________________</w:t>
      </w:r>
    </w:p>
    <w:p>
      <w:pPr>
        <w:spacing w:after="0"/>
        <w:ind w:left="0"/>
        <w:jc w:val="both"/>
      </w:pPr>
      <w:r>
        <w:rPr>
          <w:rFonts w:ascii="Times New Roman"/>
          <w:b w:val="false"/>
          <w:i w:val="false"/>
          <w:color w:val="000000"/>
          <w:sz w:val="28"/>
        </w:rPr>
        <w:t>
      Жәрдемақы төлеуді тоқтату себебі: ___________________________________</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 370-II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тасығыштағы құжатқа тең. 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"Электрондық әкімдік" ақпараттық жүйесі ұсынған және электрондық-цифрлық қолтаңба 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предоставленные информационной системой "Электронный акимат" и подписанные электронно-цифровой подписью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 қорғаншыларға</w:t>
            </w:r>
            <w:r>
              <w:br/>
            </w: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ата-анасының қамқорлығынсыз қалған баланы</w:t>
            </w:r>
            <w:r>
              <w:br/>
            </w:r>
            <w:r>
              <w:rPr>
                <w:rFonts w:ascii="Times New Roman"/>
                <w:b w:val="false"/>
                <w:i w:val="false"/>
                <w:color w:val="000000"/>
                <w:sz w:val="20"/>
              </w:rPr>
              <w:t>(балаларды) асырап-бағуға жәрдемақы</w:t>
            </w:r>
            <w:r>
              <w:br/>
            </w:r>
            <w:r>
              <w:rPr>
                <w:rFonts w:ascii="Times New Roman"/>
                <w:b w:val="false"/>
                <w:i w:val="false"/>
                <w:color w:val="000000"/>
                <w:sz w:val="20"/>
              </w:rPr>
              <w:t>тағайындау"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Жәрдемақы тағайындау үшін қамқоршының немесе</w:t>
      </w:r>
      <w:r>
        <w:br/>
      </w:r>
      <w:r>
        <w:rPr>
          <w:rFonts w:ascii="Times New Roman"/>
          <w:b/>
          <w:i w:val="false"/>
          <w:color w:val="000000"/>
        </w:rPr>
        <w:t>қорғаншының өтініші</w:t>
      </w:r>
    </w:p>
    <w:p>
      <w:pPr>
        <w:spacing w:after="0"/>
        <w:ind w:left="0"/>
        <w:jc w:val="both"/>
      </w:pPr>
      <w:r>
        <w:rPr>
          <w:rFonts w:ascii="Times New Roman"/>
          <w:b w:val="false"/>
          <w:i w:val="false"/>
          <w:color w:val="000000"/>
          <w:sz w:val="28"/>
        </w:rPr>
        <w:t>
      Ата-анасының қамқорлығынсыз қалған баланы (балаларды)</w:t>
      </w:r>
    </w:p>
    <w:p>
      <w:pPr>
        <w:spacing w:after="0"/>
        <w:ind w:left="0"/>
        <w:jc w:val="both"/>
      </w:pPr>
      <w:r>
        <w:rPr>
          <w:rFonts w:ascii="Times New Roman"/>
          <w:b w:val="false"/>
          <w:i w:val="false"/>
          <w:color w:val="000000"/>
          <w:sz w:val="28"/>
        </w:rPr>
        <w:t>
      асырап-бағуға жәрдемақы тағайындауды сұраймын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(балалардың) Т.А.Ә.(бар болғанда), туған жылы)</w:t>
      </w:r>
    </w:p>
    <w:p>
      <w:pPr>
        <w:spacing w:after="0"/>
        <w:ind w:left="0"/>
        <w:jc w:val="both"/>
      </w:pPr>
      <w:r>
        <w:rPr>
          <w:rFonts w:ascii="Times New Roman"/>
          <w:b w:val="false"/>
          <w:i w:val="false"/>
          <w:color w:val="000000"/>
          <w:sz w:val="28"/>
        </w:rPr>
        <w:t>
      Қорғаншының немесе қамқоршының</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 Әкесінің аты (бар болғанда)__________________________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Қорғаншылық немесе қамқоршылық тағайындау туралы органның 20___ жылғы</w:t>
      </w:r>
    </w:p>
    <w:p>
      <w:pPr>
        <w:spacing w:after="0"/>
        <w:ind w:left="0"/>
        <w:jc w:val="both"/>
      </w:pPr>
      <w:r>
        <w:rPr>
          <w:rFonts w:ascii="Times New Roman"/>
          <w:b w:val="false"/>
          <w:i w:val="false"/>
          <w:color w:val="000000"/>
          <w:sz w:val="28"/>
        </w:rPr>
        <w:t>
      "___"</w:t>
      </w:r>
    </w:p>
    <w:p>
      <w:pPr>
        <w:spacing w:after="0"/>
        <w:ind w:left="0"/>
        <w:jc w:val="both"/>
      </w:pPr>
      <w:r>
        <w:rPr>
          <w:rFonts w:ascii="Times New Roman"/>
          <w:b w:val="false"/>
          <w:i w:val="false"/>
          <w:color w:val="000000"/>
          <w:sz w:val="28"/>
        </w:rPr>
        <w:t>
      ______________________________________________________________ шешімі</w:t>
      </w:r>
    </w:p>
    <w:p>
      <w:pPr>
        <w:spacing w:after="0"/>
        <w:ind w:left="0"/>
        <w:jc w:val="both"/>
      </w:pPr>
      <w:r>
        <w:rPr>
          <w:rFonts w:ascii="Times New Roman"/>
          <w:b w:val="false"/>
          <w:i w:val="false"/>
          <w:color w:val="000000"/>
          <w:sz w:val="28"/>
        </w:rPr>
        <w:t>
      Қорғаншының немесе қамқоршының жеке басын куәландыратын құжаттың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Сериясы ____________ нөмірі ______________ кім берді 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дербес шотының № _____________ Банктің атауы ________________________</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w:t>
      </w:r>
    </w:p>
    <w:p>
      <w:pPr>
        <w:spacing w:after="0"/>
        <w:ind w:left="0"/>
        <w:jc w:val="both"/>
      </w:pPr>
      <w:r>
        <w:rPr>
          <w:rFonts w:ascii="Times New Roman"/>
          <w:b w:val="false"/>
          <w:i w:val="false"/>
          <w:color w:val="000000"/>
          <w:sz w:val="28"/>
        </w:rPr>
        <w:t>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w:t>
      </w:r>
    </w:p>
    <w:p>
      <w:pPr>
        <w:spacing w:after="0"/>
        <w:ind w:left="0"/>
        <w:jc w:val="both"/>
      </w:pPr>
      <w:r>
        <w:rPr>
          <w:rFonts w:ascii="Times New Roman"/>
          <w:b w:val="false"/>
          <w:i w:val="false"/>
          <w:color w:val="000000"/>
          <w:sz w:val="28"/>
        </w:rPr>
        <w:t>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заңды құпиясымен қорғалатын</w:t>
      </w:r>
    </w:p>
    <w:p>
      <w:pPr>
        <w:spacing w:after="0"/>
        <w:ind w:left="0"/>
        <w:jc w:val="both"/>
      </w:pPr>
      <w:r>
        <w:rPr>
          <w:rFonts w:ascii="Times New Roman"/>
          <w:b w:val="false"/>
          <w:i w:val="false"/>
          <w:color w:val="000000"/>
          <w:sz w:val="28"/>
        </w:rPr>
        <w:t>
      мәліметтерді қолдануға келісемін.</w:t>
      </w:r>
    </w:p>
    <w:p>
      <w:pPr>
        <w:spacing w:after="0"/>
        <w:ind w:left="0"/>
        <w:jc w:val="both"/>
      </w:pPr>
      <w:r>
        <w:rPr>
          <w:rFonts w:ascii="Times New Roman"/>
          <w:b w:val="false"/>
          <w:i w:val="false"/>
          <w:color w:val="000000"/>
          <w:sz w:val="28"/>
        </w:rPr>
        <w:t>
      20__ жылғы "___" _____________ ______________________________________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 жылғы "___" __________________</w:t>
      </w:r>
    </w:p>
    <w:p>
      <w:pPr>
        <w:spacing w:after="0"/>
        <w:ind w:left="0"/>
        <w:jc w:val="both"/>
      </w:pPr>
      <w:r>
        <w:rPr>
          <w:rFonts w:ascii="Times New Roman"/>
          <w:b w:val="false"/>
          <w:i w:val="false"/>
          <w:color w:val="000000"/>
          <w:sz w:val="28"/>
        </w:rPr>
        <w:t>
      ____________ 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Т.А.Ә. (бар болғанда), қызметі)</w:t>
      </w:r>
    </w:p>
    <w:p>
      <w:pPr>
        <w:spacing w:after="0"/>
        <w:ind w:left="0"/>
        <w:jc w:val="both"/>
      </w:pPr>
      <w:r>
        <w:rPr>
          <w:rFonts w:ascii="Times New Roman"/>
          <w:b w:val="false"/>
          <w:i w:val="false"/>
          <w:color w:val="000000"/>
          <w:sz w:val="28"/>
        </w:rPr>
        <w:t>
      _ _ _ _ _ _ _ _ _ _ _ _ _ _ _ _ _ _ _ _ _ _ _ _ _ _ _ _ _ _ _ _ _ _ 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w:t>
      </w:r>
    </w:p>
    <w:p>
      <w:pPr>
        <w:spacing w:after="0"/>
        <w:ind w:left="0"/>
        <w:jc w:val="both"/>
      </w:pPr>
      <w:r>
        <w:rPr>
          <w:rFonts w:ascii="Times New Roman"/>
          <w:b w:val="false"/>
          <w:i w:val="false"/>
          <w:color w:val="000000"/>
          <w:sz w:val="28"/>
        </w:rPr>
        <w:t>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w:t>
      </w:r>
    </w:p>
    <w:p>
      <w:pPr>
        <w:spacing w:after="0"/>
        <w:ind w:left="0"/>
        <w:jc w:val="both"/>
      </w:pPr>
      <w:r>
        <w:rPr>
          <w:rFonts w:ascii="Times New Roman"/>
          <w:b w:val="false"/>
          <w:i w:val="false"/>
          <w:color w:val="000000"/>
          <w:sz w:val="28"/>
        </w:rPr>
        <w:t>
      жауапкершілік туралы ескертілді.</w:t>
      </w:r>
    </w:p>
    <w:p>
      <w:pPr>
        <w:spacing w:after="0"/>
        <w:ind w:left="0"/>
        <w:jc w:val="both"/>
      </w:pPr>
      <w:r>
        <w:rPr>
          <w:rFonts w:ascii="Times New Roman"/>
          <w:b w:val="false"/>
          <w:i w:val="false"/>
          <w:color w:val="000000"/>
          <w:sz w:val="28"/>
        </w:rPr>
        <w:t>
      Азамат (ша) ___________________ өтініші, 20__ жылғы "___" ______________ қосымша құжаттарымен _______________ дана қабылданды.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Т.А.Ә. (бар болғанда),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 қорғаншыларға</w:t>
            </w:r>
            <w:r>
              <w:br/>
            </w: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ата-анасының қамқорлығынсыз қалған баланы</w:t>
            </w:r>
            <w:r>
              <w:br/>
            </w:r>
            <w:r>
              <w:rPr>
                <w:rFonts w:ascii="Times New Roman"/>
                <w:b w:val="false"/>
                <w:i w:val="false"/>
                <w:color w:val="000000"/>
                <w:sz w:val="20"/>
              </w:rPr>
              <w:t>(балаларды) асырап-бағуға жәрдемақы</w:t>
            </w:r>
            <w:r>
              <w:br/>
            </w:r>
            <w:r>
              <w:rPr>
                <w:rFonts w:ascii="Times New Roman"/>
                <w:b w:val="false"/>
                <w:i w:val="false"/>
                <w:color w:val="000000"/>
                <w:sz w:val="20"/>
              </w:rPr>
              <w:t>тағайындау"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(Т.А.Ә. (бар болғанда) немесе көрсетілетін</w:t>
      </w:r>
    </w:p>
    <w:p>
      <w:pPr>
        <w:spacing w:after="0"/>
        <w:ind w:left="0"/>
        <w:jc w:val="both"/>
      </w:pPr>
      <w:r>
        <w:rPr>
          <w:rFonts w:ascii="Times New Roman"/>
          <w:b w:val="false"/>
          <w:i w:val="false"/>
          <w:color w:val="000000"/>
          <w:sz w:val="28"/>
        </w:rPr>
        <w:t xml:space="preserve">
      қызметті алушы ұйымның атауы)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20-бабының 2) тармақшасын басшылыққа алып, ""Азаматтар үшін Үкімет" Мемлекеттік корпорациясының коммерциялық емес қоғамы филиалының № __ бөлімі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(мекенжайды көрсету)</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Сіз ұсынған құжаттар топтамасының толық болмауына байланысты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мемлекеттік қызмет көрсетуге құжаттарды қабылдаудан бас тартады, атап</w:t>
      </w:r>
    </w:p>
    <w:p>
      <w:pPr>
        <w:spacing w:after="0"/>
        <w:ind w:left="0"/>
        <w:jc w:val="both"/>
      </w:pPr>
      <w:r>
        <w:rPr>
          <w:rFonts w:ascii="Times New Roman"/>
          <w:b w:val="false"/>
          <w:i w:val="false"/>
          <w:color w:val="000000"/>
          <w:sz w:val="28"/>
        </w:rPr>
        <w:t>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w:t>
      </w:r>
    </w:p>
    <w:p>
      <w:pPr>
        <w:spacing w:after="0"/>
        <w:ind w:left="0"/>
        <w:jc w:val="both"/>
      </w:pPr>
      <w:r>
        <w:rPr>
          <w:rFonts w:ascii="Times New Roman"/>
          <w:b w:val="false"/>
          <w:i w:val="false"/>
          <w:color w:val="000000"/>
          <w:sz w:val="28"/>
        </w:rPr>
        <w:t>
      Т.А.Ә. (бар болғанда)</w:t>
      </w:r>
    </w:p>
    <w:p>
      <w:pPr>
        <w:spacing w:after="0"/>
        <w:ind w:left="0"/>
        <w:jc w:val="both"/>
      </w:pPr>
      <w:r>
        <w:rPr>
          <w:rFonts w:ascii="Times New Roman"/>
          <w:b w:val="false"/>
          <w:i w:val="false"/>
          <w:color w:val="000000"/>
          <w:sz w:val="28"/>
        </w:rPr>
        <w:t>
      (Мемлекеттік корпорациясының қызметкері)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Орындаушының Т.А.Ә. (бар болғанда) 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Қабылдаушының Т.А.Ә. (бар болғанда) 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"____" _____________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