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8c95" w14:textId="b368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 биржалары арқылы өткізілетін биржалық тауарлардың тізбесін және ұсынылатын партиялардың ең аз мөлшерін бекіту туралы" Қазақстан Республикасы Ұлттық экономика Министрінің 2015 жылғы 26 ақпандағы № 142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2016 жылғы 8 қаңтардағы № 5 бұйрығы. Қазақстан Республикасының Әділет министрлігінде 2016 жылы 26 ақпанда № 13278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«Тауар биржалары арқылы өткізілетін биржалық тауарлардың тізбесін және ұсынылатын партиялардың ең аз мөлшерін бекіту туралы» Қазақстан Республикасы Ұлттық экономика Министрінің 2015 жылғы 26 ақпандағы № 141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10587 болып тіркелген, 2015 жылғы 31 наурызда «Әділет» ақпараттық-құқықтық жүйесінде жарияланған) мынадай өзгерістер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бұйрығымен бекітілген Тауар биржалары арқылы өткізілетін биржалық тауарлардың тізбесін және ұсынылатын партиялардың ең аз </w:t>
      </w:r>
      <w:r>
        <w:rPr>
          <w:rFonts w:ascii="Times New Roman"/>
          <w:b w:val="false"/>
          <w:i w:val="false"/>
          <w:color w:val="000000"/>
          <w:sz w:val="28"/>
        </w:rPr>
        <w:t>мөлшерінде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және 8 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7021"/>
        <w:gridCol w:w="3604"/>
        <w:gridCol w:w="2823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Таскөмір; таскөмірден алынған брикеттер, шекемтастар және қатты отынның ұқсас түрлері**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тонна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Гагаттан басқа, агломерацияланған немесе агломерацияланбаған лигнит немесе қоңыр көмір**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тонна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белгісімен: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«* – көрсетілген тізбе астықтың мемлекеттік ресурсына қолданылмайды.» деген жол мынадай радакцияда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«* – көрсетілген тізбе астықтың мемлекеттік ресурсына қолданылмайды;»;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радакцияда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«** – коммуналдық заңды тұлғалар сатып алу үшін.».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Сауда қызметін реттеу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«Әділет» ақпараттық-құқықтық жүйесінде, сондай-ақ Қазақстан Республикасының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2-тармағының 1), 2) және 3) тармақшаларында көзделген іс-шаралардың орындалуы туралы мәліметтерді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Мырзағалиев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27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