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bb1a6" w14:textId="d8bb1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"Бухгалтерлік есеп пен аудит саласында мемлекеттік көрсетілетін қызметтер стандарттарын бекіту туралы" Қазақстан Республикасы Қаржы министрінің 2015 жылғы 24 сәуірдегі № 280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21 қаңтардағы № 23 бұйрығы. Қазақстан Республикасының Әділет министрлігінде 2016 жылы 26 ақпанда № 13289 болып тіркелді. Күші жойылды - Қазақстан Республикасы Премьер-Министрінің Бірінші орынбасары - Қазақстан Республикасы Қаржы министрінің 2020 жылғы 9 сәуірдегі № 370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Қаржы министрінің 09.04.2020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жиырма бір күнтізбелік күн өткен соң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5"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6" w:id="1"/>
    <w:p>
      <w:pPr>
        <w:spacing w:after="0"/>
        <w:ind w:left="0"/>
        <w:jc w:val="both"/>
      </w:pPr>
      <w:r>
        <w:rPr>
          <w:rFonts w:ascii="Times New Roman"/>
          <w:b w:val="false"/>
          <w:i w:val="false"/>
          <w:color w:val="000000"/>
          <w:sz w:val="28"/>
        </w:rPr>
        <w:t xml:space="preserve">
      1. "Бухгалтерлік есеп пен аудит саласында мемлекеттік көрсетілетін қызметтер стандарттарын бекіту туралы" Қазақстан Республикасы Қаржы министрінің 2015 жылғы 24 сәуірдегі № 280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90879 тіркелген, 2015 жылғы 26 маусымдағы "Әділет" ақпараттық-құқықтық жүйесінде жарияланған)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бұйрықпен бекітілген "Аудиторлық қызметті жүзеге асыруға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9" w:id="3"/>
    <w:p>
      <w:pPr>
        <w:spacing w:after="0"/>
        <w:ind w:left="0"/>
        <w:jc w:val="both"/>
      </w:pPr>
      <w:r>
        <w:rPr>
          <w:rFonts w:ascii="Times New Roman"/>
          <w:b w:val="false"/>
          <w:i w:val="false"/>
          <w:color w:val="000000"/>
          <w:sz w:val="28"/>
        </w:rPr>
        <w:t>
      "3. Мемлекеттік көрсетілетін қызметті Министрліктің Қаржылық бақылау комитеті (бұдан әрі – көрсетілетін қызметті беруші) көрсетеді.</w:t>
      </w:r>
    </w:p>
    <w:bookmarkEnd w:id="3"/>
    <w:bookmarkStart w:name="z10" w:id="4"/>
    <w:p>
      <w:pPr>
        <w:spacing w:after="0"/>
        <w:ind w:left="0"/>
        <w:jc w:val="both"/>
      </w:pPr>
      <w:r>
        <w:rPr>
          <w:rFonts w:ascii="Times New Roman"/>
          <w:b w:val="false"/>
          <w:i w:val="false"/>
          <w:color w:val="000000"/>
          <w:sz w:val="28"/>
        </w:rPr>
        <w:t>
      Өтініштер қабылдау және мемлекеттік қызмет көрсету нәтижелерін беру:</w:t>
      </w:r>
    </w:p>
    <w:bookmarkEnd w:id="4"/>
    <w:bookmarkStart w:name="z11" w:id="5"/>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w:t>
      </w:r>
    </w:p>
    <w:bookmarkEnd w:id="5"/>
    <w:bookmarkStart w:name="z12" w:id="6"/>
    <w:p>
      <w:pPr>
        <w:spacing w:after="0"/>
        <w:ind w:left="0"/>
        <w:jc w:val="both"/>
      </w:pPr>
      <w:r>
        <w:rPr>
          <w:rFonts w:ascii="Times New Roman"/>
          <w:b w:val="false"/>
          <w:i w:val="false"/>
          <w:color w:val="000000"/>
          <w:sz w:val="28"/>
        </w:rPr>
        <w:t>
      www.egov.kz, www.elicense.kz "электрондық үкімет" веб-порталы (бұдан әрі – портал) арқылы жүзеге асырылады.";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тармақшасының бірінші абзацы мынадай редакцияда жазылсын:</w:t>
      </w:r>
    </w:p>
    <w:bookmarkStart w:name="z14" w:id="7"/>
    <w:p>
      <w:pPr>
        <w:spacing w:after="0"/>
        <w:ind w:left="0"/>
        <w:jc w:val="both"/>
      </w:pPr>
      <w:r>
        <w:rPr>
          <w:rFonts w:ascii="Times New Roman"/>
          <w:b w:val="false"/>
          <w:i w:val="false"/>
          <w:color w:val="000000"/>
          <w:sz w:val="28"/>
        </w:rPr>
        <w:t>
      "1) Мемлекеттік корпорацияға құжаттар топтамасын тапсырған сәттен бастап, сондай-ақ порталға өтініш берген кезде:";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тармақшасының мынадай редакцияда жазылсын:</w:t>
      </w:r>
    </w:p>
    <w:bookmarkStart w:name="z16" w:id="8"/>
    <w:p>
      <w:pPr>
        <w:spacing w:after="0"/>
        <w:ind w:left="0"/>
        <w:jc w:val="both"/>
      </w:pPr>
      <w:r>
        <w:rPr>
          <w:rFonts w:ascii="Times New Roman"/>
          <w:b w:val="false"/>
          <w:i w:val="false"/>
          <w:color w:val="000000"/>
          <w:sz w:val="28"/>
        </w:rPr>
        <w:t>
      "1) Мемлекеттік корпорацияда – Қазақстан Республикасының еңбек заңнамасына сәйкес демалыс және мерекелік күндерді қоспағанда, үзіліссіз сағат 9-дан бастап 20.00-ға дейін жұмыс кестесіне сәйкес дүйсенбіден бастап сенбіні қоса алғанда.</w:t>
      </w:r>
    </w:p>
    <w:bookmarkEnd w:id="8"/>
    <w:bookmarkStart w:name="z17" w:id="9"/>
    <w:p>
      <w:pPr>
        <w:spacing w:after="0"/>
        <w:ind w:left="0"/>
        <w:jc w:val="both"/>
      </w:pPr>
      <w:r>
        <w:rPr>
          <w:rFonts w:ascii="Times New Roman"/>
          <w:b w:val="false"/>
          <w:i w:val="false"/>
          <w:color w:val="000000"/>
          <w:sz w:val="28"/>
        </w:rPr>
        <w:t>
      Қабылдау алдын ала жазылусыз және жеделдетілген қызмет көрсетусіз "электрондық кезек" тәртібімен жүзеге асырылады, кезекті портал арқылы брондауға болады;";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19" w:id="10"/>
    <w:p>
      <w:pPr>
        <w:spacing w:after="0"/>
        <w:ind w:left="0"/>
        <w:jc w:val="both"/>
      </w:pPr>
      <w:r>
        <w:rPr>
          <w:rFonts w:ascii="Times New Roman"/>
          <w:b w:val="false"/>
          <w:i w:val="false"/>
          <w:color w:val="000000"/>
          <w:sz w:val="28"/>
        </w:rPr>
        <w:t>
      "Көрсетілетін қызметті алушы өтініш берген кезде мемлекеттік қызмет көрсету үшiн қажетті құжаттар тізбесі:</w:t>
      </w:r>
    </w:p>
    <w:bookmarkEnd w:id="10"/>
    <w:bookmarkStart w:name="z20" w:id="11"/>
    <w:p>
      <w:pPr>
        <w:spacing w:after="0"/>
        <w:ind w:left="0"/>
        <w:jc w:val="both"/>
      </w:pPr>
      <w:r>
        <w:rPr>
          <w:rFonts w:ascii="Times New Roman"/>
          <w:b w:val="false"/>
          <w:i w:val="false"/>
          <w:color w:val="000000"/>
          <w:sz w:val="28"/>
        </w:rPr>
        <w:t>
      Мемлекеттік корпорацияға:</w:t>
      </w:r>
    </w:p>
    <w:bookmarkEnd w:id="11"/>
    <w:bookmarkStart w:name="z21" w:id="12"/>
    <w:p>
      <w:pPr>
        <w:spacing w:after="0"/>
        <w:ind w:left="0"/>
        <w:jc w:val="both"/>
      </w:pPr>
      <w:r>
        <w:rPr>
          <w:rFonts w:ascii="Times New Roman"/>
          <w:b w:val="false"/>
          <w:i w:val="false"/>
          <w:color w:val="000000"/>
          <w:sz w:val="28"/>
        </w:rPr>
        <w:t>
      1) лицензия алу үшін:</w:t>
      </w:r>
    </w:p>
    <w:bookmarkEnd w:id="12"/>
    <w:bookmarkStart w:name="z22" w:id="13"/>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өтiнiш;</w:t>
      </w:r>
    </w:p>
    <w:bookmarkEnd w:id="13"/>
    <w:bookmarkStart w:name="z23" w:id="14"/>
    <w:p>
      <w:pPr>
        <w:spacing w:after="0"/>
        <w:ind w:left="0"/>
        <w:jc w:val="both"/>
      </w:pPr>
      <w:r>
        <w:rPr>
          <w:rFonts w:ascii="Times New Roman"/>
          <w:b w:val="false"/>
          <w:i w:val="false"/>
          <w:color w:val="000000"/>
          <w:sz w:val="28"/>
        </w:rPr>
        <w:t>
      ЭҮТШ арқылы төлеу жағдайларын қоспағанда, бюджетке аудиторлық қызметпен айналысу құқығы үшін лицензиялық алым төленгенін растайтын құжат. Аудиторлық қызметпен айналысу құқығына лицензиялық алымды бюджетке төлеу туралы деректерді автоматты режимде алу мүмкін болмаған жағдайда осы құжатты ұсыну талап етілмейді;</w:t>
      </w:r>
    </w:p>
    <w:bookmarkEnd w:id="14"/>
    <w:bookmarkStart w:name="z24" w:id="15"/>
    <w:p>
      <w:pPr>
        <w:spacing w:after="0"/>
        <w:ind w:left="0"/>
        <w:jc w:val="both"/>
      </w:pPr>
      <w:r>
        <w:rPr>
          <w:rFonts w:ascii="Times New Roman"/>
          <w:b w:val="false"/>
          <w:i w:val="false"/>
          <w:color w:val="000000"/>
          <w:sz w:val="28"/>
        </w:rPr>
        <w:t xml:space="preserve">
      осы мемлекеттік көрсетілетін қызмет стандартына 2-қосымшаға сәйкес бiлiктiлiк куәліктерін беру туралы басшының және аудиторлардың мәліметтерінің нысаны; </w:t>
      </w:r>
    </w:p>
    <w:bookmarkEnd w:id="15"/>
    <w:bookmarkStart w:name="z25" w:id="16"/>
    <w:p>
      <w:pPr>
        <w:spacing w:after="0"/>
        <w:ind w:left="0"/>
        <w:jc w:val="both"/>
      </w:pPr>
      <w:r>
        <w:rPr>
          <w:rFonts w:ascii="Times New Roman"/>
          <w:b w:val="false"/>
          <w:i w:val="false"/>
          <w:color w:val="000000"/>
          <w:sz w:val="28"/>
        </w:rPr>
        <w:t>
      Шетелдік ұйым (шетелдік ұйымдар) Қазақстан Республикасының резиденті-аудиторлық ұйым құрылған кезде жоғарыда көрсетілген құжаттардан басқа, шетелдік аудиторлық ұйым өзiнiң мәртебесiн растау үшiн мыналарды:</w:t>
      </w:r>
    </w:p>
    <w:bookmarkEnd w:id="16"/>
    <w:bookmarkStart w:name="z26" w:id="17"/>
    <w:p>
      <w:pPr>
        <w:spacing w:after="0"/>
        <w:ind w:left="0"/>
        <w:jc w:val="both"/>
      </w:pPr>
      <w:r>
        <w:rPr>
          <w:rFonts w:ascii="Times New Roman"/>
          <w:b w:val="false"/>
          <w:i w:val="false"/>
          <w:color w:val="000000"/>
          <w:sz w:val="28"/>
        </w:rPr>
        <w:t xml:space="preserve">
      елдiң кәсiби аудиторлық ұйымы беретiн аудиторлық ұйымның мәртебесiн растау туралы аудармасымен нотариалдық куәландырылған хат және шетелдiк аудиторлық ұйымның мәртебесiн растайтын Халықаралық бухгалтерлер федерациясындағы кәсiби аудиторлық ұйымның мүшелiгі туралы құжат немесе өзi резидентi болып табылатын мемлекеттiң құзыреттi органы беретiн аудиторлық ұйымның мәртебесiн растау туралы аудармасымен нотариалдық куәландырылған хат не нотариалдық куәландырылған лицензияның көшiрмесi; </w:t>
      </w:r>
    </w:p>
    <w:bookmarkEnd w:id="17"/>
    <w:bookmarkStart w:name="z27" w:id="18"/>
    <w:p>
      <w:pPr>
        <w:spacing w:after="0"/>
        <w:ind w:left="0"/>
        <w:jc w:val="both"/>
      </w:pPr>
      <w:r>
        <w:rPr>
          <w:rFonts w:ascii="Times New Roman"/>
          <w:b w:val="false"/>
          <w:i w:val="false"/>
          <w:color w:val="000000"/>
          <w:sz w:val="28"/>
        </w:rPr>
        <w:t>
      2) лицензияны қайта ресімдеу үшін:</w:t>
      </w:r>
    </w:p>
    <w:bookmarkEnd w:id="18"/>
    <w:bookmarkStart w:name="z28" w:id="19"/>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нысан бойынша өтiнiш;</w:t>
      </w:r>
    </w:p>
    <w:bookmarkEnd w:id="19"/>
    <w:bookmarkStart w:name="z29" w:id="20"/>
    <w:p>
      <w:pPr>
        <w:spacing w:after="0"/>
        <w:ind w:left="0"/>
        <w:jc w:val="both"/>
      </w:pPr>
      <w:r>
        <w:rPr>
          <w:rFonts w:ascii="Times New Roman"/>
          <w:b w:val="false"/>
          <w:i w:val="false"/>
          <w:color w:val="000000"/>
          <w:sz w:val="28"/>
        </w:rPr>
        <w:t>
      ЭҮТШ арқылы төлеу жағдайларын қоспағанда, бюджетке аудиторлық қызметпен айналысуға құқық беретін лицензиялық алым төленгенін растайтын құжат. Аудиторлық қызметпен айналысу құқығына лицензиялық алымды бюджетке төлеу туралы деректерді автоматты режимде алу мүмкін болмаған жағдайда осы құжатты ұсыну талап етілмейді.;</w:t>
      </w:r>
    </w:p>
    <w:bookmarkEnd w:id="20"/>
    <w:bookmarkStart w:name="z30" w:id="21"/>
    <w:p>
      <w:pPr>
        <w:spacing w:after="0"/>
        <w:ind w:left="0"/>
        <w:jc w:val="both"/>
      </w:pPr>
      <w:r>
        <w:rPr>
          <w:rFonts w:ascii="Times New Roman"/>
          <w:b w:val="false"/>
          <w:i w:val="false"/>
          <w:color w:val="000000"/>
          <w:sz w:val="28"/>
        </w:rPr>
        <w:t>
      қайта ресімдеу үшін негіздемені растайтын құжат (құрылтайшылар шешімі).</w:t>
      </w:r>
    </w:p>
    <w:bookmarkEnd w:id="21"/>
    <w:bookmarkStart w:name="z31" w:id="22"/>
    <w:p>
      <w:pPr>
        <w:spacing w:after="0"/>
        <w:ind w:left="0"/>
        <w:jc w:val="both"/>
      </w:pPr>
      <w:r>
        <w:rPr>
          <w:rFonts w:ascii="Times New Roman"/>
          <w:b w:val="false"/>
          <w:i w:val="false"/>
          <w:color w:val="000000"/>
          <w:sz w:val="28"/>
        </w:rPr>
        <w:t>
      Көрсетілетін қызметті алушы қайта ресімделген лицензияны алатын кезде бұрын берілген лицензияны көрсетілетін қызметті берушіге қайтарады;</w:t>
      </w:r>
    </w:p>
    <w:bookmarkEnd w:id="22"/>
    <w:bookmarkStart w:name="z32" w:id="23"/>
    <w:p>
      <w:pPr>
        <w:spacing w:after="0"/>
        <w:ind w:left="0"/>
        <w:jc w:val="both"/>
      </w:pPr>
      <w:r>
        <w:rPr>
          <w:rFonts w:ascii="Times New Roman"/>
          <w:b w:val="false"/>
          <w:i w:val="false"/>
          <w:color w:val="000000"/>
          <w:sz w:val="28"/>
        </w:rPr>
        <w:t>
      3) заңды тұлға-лицензиат бөліну, жеке шығу нысанында қайта ұйымдастырылған кезде лицензияны қайта ресімдеу үшін осы мемлекеттік осы тармақтың 1) тармақшасында көзделген мәліметтердің нысандары және құжаттардың электрондық көшірмелері қоса беріледі.</w:t>
      </w:r>
    </w:p>
    <w:bookmarkEnd w:id="23"/>
    <w:bookmarkStart w:name="z33" w:id="24"/>
    <w:p>
      <w:pPr>
        <w:spacing w:after="0"/>
        <w:ind w:left="0"/>
        <w:jc w:val="both"/>
      </w:pPr>
      <w:r>
        <w:rPr>
          <w:rFonts w:ascii="Times New Roman"/>
          <w:b w:val="false"/>
          <w:i w:val="false"/>
          <w:color w:val="000000"/>
          <w:sz w:val="28"/>
        </w:rPr>
        <w:t>
      4) лицензияның телнұсқасын алу үшін (егер бұрын берілген лицензия қағаз нысанында ресімделсе, аудиторлық қызметті жүзеге асыруға арналған лицензия жоғалған, бүлінген жағдайда);</w:t>
      </w:r>
    </w:p>
    <w:bookmarkEnd w:id="24"/>
    <w:bookmarkStart w:name="z34" w:id="25"/>
    <w:p>
      <w:pPr>
        <w:spacing w:after="0"/>
        <w:ind w:left="0"/>
        <w:jc w:val="both"/>
      </w:pPr>
      <w:r>
        <w:rPr>
          <w:rFonts w:ascii="Times New Roman"/>
          <w:b w:val="false"/>
          <w:i w:val="false"/>
          <w:color w:val="000000"/>
          <w:sz w:val="28"/>
        </w:rPr>
        <w:t>
      мерзімді баспа басылымдарында жариялау туралы себептері мен мәліметтерін көрсете отырып, ерікті нысандағы өтініш;</w:t>
      </w:r>
    </w:p>
    <w:bookmarkEnd w:id="25"/>
    <w:bookmarkStart w:name="z35" w:id="26"/>
    <w:p>
      <w:pPr>
        <w:spacing w:after="0"/>
        <w:ind w:left="0"/>
        <w:jc w:val="both"/>
      </w:pPr>
      <w:r>
        <w:rPr>
          <w:rFonts w:ascii="Times New Roman"/>
          <w:b w:val="false"/>
          <w:i w:val="false"/>
          <w:color w:val="000000"/>
          <w:sz w:val="28"/>
        </w:rPr>
        <w:t>
      ЭҮТШ арқылы төлеу жағдайларын қоспағанда, бюджетке аудиторлық қызметпен айналысуға құқық беретін лицензиялық алым төленгенін растайтын құжат. Аудиторлық қызметпен айналысу құқығына лицензиялық алымды бюджетке төлеу туралы деректерді автоматты режимде алу мүмкін болмаған жағдайда осы құжатты ұсыну талап етілмейді;</w:t>
      </w:r>
    </w:p>
    <w:bookmarkEnd w:id="26"/>
    <w:bookmarkStart w:name="z36" w:id="27"/>
    <w:p>
      <w:pPr>
        <w:spacing w:after="0"/>
        <w:ind w:left="0"/>
        <w:jc w:val="both"/>
      </w:pPr>
      <w:r>
        <w:rPr>
          <w:rFonts w:ascii="Times New Roman"/>
          <w:b w:val="false"/>
          <w:i w:val="false"/>
          <w:color w:val="000000"/>
          <w:sz w:val="28"/>
        </w:rPr>
        <w:t>
      порталда:</w:t>
      </w:r>
    </w:p>
    <w:bookmarkEnd w:id="27"/>
    <w:bookmarkStart w:name="z37" w:id="28"/>
    <w:p>
      <w:pPr>
        <w:spacing w:after="0"/>
        <w:ind w:left="0"/>
        <w:jc w:val="both"/>
      </w:pPr>
      <w:r>
        <w:rPr>
          <w:rFonts w:ascii="Times New Roman"/>
          <w:b w:val="false"/>
          <w:i w:val="false"/>
          <w:color w:val="000000"/>
          <w:sz w:val="28"/>
        </w:rPr>
        <w:t>
      1) лицензия алу үшін:</w:t>
      </w:r>
    </w:p>
    <w:bookmarkEnd w:id="28"/>
    <w:bookmarkStart w:name="z38" w:id="29"/>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көрсетілетін қызметті алушының ЭЦҚ куәландырылған электрондық құжат нысанындағы өтініш;</w:t>
      </w:r>
    </w:p>
    <w:bookmarkEnd w:id="29"/>
    <w:bookmarkStart w:name="z39" w:id="30"/>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басшының және аудиторлардың бiлiктiлiк куәліктерін беру туралы мәліметтерінің нысаны.</w:t>
      </w:r>
    </w:p>
    <w:bookmarkEnd w:id="30"/>
    <w:bookmarkStart w:name="z40" w:id="31"/>
    <w:p>
      <w:pPr>
        <w:spacing w:after="0"/>
        <w:ind w:left="0"/>
        <w:jc w:val="both"/>
      </w:pPr>
      <w:r>
        <w:rPr>
          <w:rFonts w:ascii="Times New Roman"/>
          <w:b w:val="false"/>
          <w:i w:val="false"/>
          <w:color w:val="000000"/>
          <w:sz w:val="28"/>
        </w:rPr>
        <w:t>
      Шетелдік ұйым (шетелдік ұйымдар) Қазақстан Республикасының резиденті - аудиторлық ұйымды құрған кезде жоғарыда санамаланған құжаттардан басқа, шетелдік аудиторлық ұйым өзiнiң мәртебесiн растау үшiн:</w:t>
      </w:r>
    </w:p>
    <w:bookmarkEnd w:id="31"/>
    <w:bookmarkStart w:name="z41" w:id="32"/>
    <w:p>
      <w:pPr>
        <w:spacing w:after="0"/>
        <w:ind w:left="0"/>
        <w:jc w:val="both"/>
      </w:pPr>
      <w:r>
        <w:rPr>
          <w:rFonts w:ascii="Times New Roman"/>
          <w:b w:val="false"/>
          <w:i w:val="false"/>
          <w:color w:val="000000"/>
          <w:sz w:val="28"/>
        </w:rPr>
        <w:t>
      елдің кәсіби аудиторлық ұйымы беретін аудиторлық ұйымның мәртебесiн растау туралы аудармасымен нотариалдық куәландырылған хаттың электрондық көшірмесі және шетелдiк аудиторлық ұйымның мәртебесiн растайтын Халықаралық бухгалтерлер федерациясындағы кәсiби аудиторлық ұйымның мүшелiгі туралы құжаттың электрондық көшірмесі немесе өзi резидентi болып табылатын мемлекеттiң құзыреттi органы беретiн аудиторлық ұйымның мәртебесiн растау туралы аудармасымен нотариалдық куәландырылған хаттың электрондық көшірмесі не нотариалдық куәландырылған лицензияның көшiрмесi;</w:t>
      </w:r>
    </w:p>
    <w:bookmarkEnd w:id="32"/>
    <w:bookmarkStart w:name="z42" w:id="33"/>
    <w:p>
      <w:pPr>
        <w:spacing w:after="0"/>
        <w:ind w:left="0"/>
        <w:jc w:val="both"/>
      </w:pPr>
      <w:r>
        <w:rPr>
          <w:rFonts w:ascii="Times New Roman"/>
          <w:b w:val="false"/>
          <w:i w:val="false"/>
          <w:color w:val="000000"/>
          <w:sz w:val="28"/>
        </w:rPr>
        <w:t>
      1) лицензияны қайта ресімдеу үшін:</w:t>
      </w:r>
    </w:p>
    <w:bookmarkEnd w:id="33"/>
    <w:bookmarkStart w:name="z43" w:id="34"/>
    <w:p>
      <w:pPr>
        <w:spacing w:after="0"/>
        <w:ind w:left="0"/>
        <w:jc w:val="both"/>
      </w:pPr>
      <w:r>
        <w:rPr>
          <w:rFonts w:ascii="Times New Roman"/>
          <w:b w:val="false"/>
          <w:i w:val="false"/>
          <w:color w:val="000000"/>
          <w:sz w:val="28"/>
        </w:rPr>
        <w:t>
      осы көрсетілетін мемлекеттік қызмет стандартына 3-қосымшаға сәйкес көрсетілетін қызметті алушының ЭЦҚ куәландырылған электрондық құжат нысанындағы өтiнiш;</w:t>
      </w:r>
    </w:p>
    <w:bookmarkEnd w:id="34"/>
    <w:bookmarkStart w:name="z44" w:id="35"/>
    <w:p>
      <w:pPr>
        <w:spacing w:after="0"/>
        <w:ind w:left="0"/>
        <w:jc w:val="both"/>
      </w:pPr>
      <w:r>
        <w:rPr>
          <w:rFonts w:ascii="Times New Roman"/>
          <w:b w:val="false"/>
          <w:i w:val="false"/>
          <w:color w:val="000000"/>
          <w:sz w:val="28"/>
        </w:rPr>
        <w:t>
      ЭҮТШ арқылы төлеу жағдайларын қоспағанда, бюджетке аудиторлық қызметпен айналысуға құқық беретін лицензиялық алым төленгенін растайтын құжат. Аудиторлық қызметпен айналысу құқығына лицензиялық алымды бюджетке төлеу туралы деректерді автоматты режимде алу мүмкін болмаған жағдайда осы құжатты ұсыну талап етілмейді;</w:t>
      </w:r>
    </w:p>
    <w:bookmarkEnd w:id="35"/>
    <w:bookmarkStart w:name="z45" w:id="36"/>
    <w:p>
      <w:pPr>
        <w:spacing w:after="0"/>
        <w:ind w:left="0"/>
        <w:jc w:val="both"/>
      </w:pPr>
      <w:r>
        <w:rPr>
          <w:rFonts w:ascii="Times New Roman"/>
          <w:b w:val="false"/>
          <w:i w:val="false"/>
          <w:color w:val="000000"/>
          <w:sz w:val="28"/>
        </w:rPr>
        <w:t>
      қайта ресімдеу үшін негіздемені растайтын құжат (құрылтайшылар шешімі).</w:t>
      </w:r>
    </w:p>
    <w:bookmarkEnd w:id="36"/>
    <w:bookmarkStart w:name="z46" w:id="37"/>
    <w:p>
      <w:pPr>
        <w:spacing w:after="0"/>
        <w:ind w:left="0"/>
        <w:jc w:val="both"/>
      </w:pPr>
      <w:r>
        <w:rPr>
          <w:rFonts w:ascii="Times New Roman"/>
          <w:b w:val="false"/>
          <w:i w:val="false"/>
          <w:color w:val="000000"/>
          <w:sz w:val="28"/>
        </w:rPr>
        <w:t>
      3) лицензияның телнұсқасын алу үшін (егер бұрын берілген лицензия қағаз нысанында ресімделсе, аудиторлық қызметті жүзеге асыруға арналған лицензия жоғалған, бүлінген жағдайда):</w:t>
      </w:r>
    </w:p>
    <w:bookmarkEnd w:id="37"/>
    <w:bookmarkStart w:name="z47" w:id="38"/>
    <w:p>
      <w:pPr>
        <w:spacing w:after="0"/>
        <w:ind w:left="0"/>
        <w:jc w:val="both"/>
      </w:pPr>
      <w:r>
        <w:rPr>
          <w:rFonts w:ascii="Times New Roman"/>
          <w:b w:val="false"/>
          <w:i w:val="false"/>
          <w:color w:val="000000"/>
          <w:sz w:val="28"/>
        </w:rPr>
        <w:t>
      мерзімді баспа басылымдарында жариялау туралы себептері мен мәліметтерін көрсете отырып көрсетілетін қызметті алушының ЭЦҚ куәландырылған электрондық құжат нысанындағы өтiнiш;</w:t>
      </w:r>
    </w:p>
    <w:bookmarkEnd w:id="38"/>
    <w:bookmarkStart w:name="z48" w:id="39"/>
    <w:p>
      <w:pPr>
        <w:spacing w:after="0"/>
        <w:ind w:left="0"/>
        <w:jc w:val="both"/>
      </w:pPr>
      <w:r>
        <w:rPr>
          <w:rFonts w:ascii="Times New Roman"/>
          <w:b w:val="false"/>
          <w:i w:val="false"/>
          <w:color w:val="000000"/>
          <w:sz w:val="28"/>
        </w:rPr>
        <w:t>
      ЭҮТШ арқылы төлеу жағдайларын қоспағанда, бюджетке аудиторлық қызметпен айналысуға құқық беретін лицензиялық алым төленгенін растайтын құжат. Аудиторлық қызметпен айналысу құқығына лицензиялық алымды бюджетке төлеу туралы деректерді автоматты режимде алу мүмкін болмаған жағдайда осы құжатты ұсыну талап етілмейді.</w:t>
      </w:r>
    </w:p>
    <w:bookmarkEnd w:id="39"/>
    <w:bookmarkStart w:name="z49" w:id="40"/>
    <w:p>
      <w:pPr>
        <w:spacing w:after="0"/>
        <w:ind w:left="0"/>
        <w:jc w:val="both"/>
      </w:pPr>
      <w:r>
        <w:rPr>
          <w:rFonts w:ascii="Times New Roman"/>
          <w:b w:val="false"/>
          <w:i w:val="false"/>
          <w:color w:val="000000"/>
          <w:sz w:val="28"/>
        </w:rPr>
        <w:t xml:space="preserve">
      Заңды тұлғаны мемлекеттік тіркеу (қайта тіркеу) туралы мәліметтерді қызмет беруші, Мемлекеттік корпорация қызметкері "электрондық үкімет" шлюзі арқылы тиісті мемлекеттік ақпараттық жүйелерден алады. </w:t>
      </w:r>
    </w:p>
    <w:bookmarkEnd w:id="40"/>
    <w:bookmarkStart w:name="z50" w:id="41"/>
    <w:p>
      <w:pPr>
        <w:spacing w:after="0"/>
        <w:ind w:left="0"/>
        <w:jc w:val="both"/>
      </w:pPr>
      <w:r>
        <w:rPr>
          <w:rFonts w:ascii="Times New Roman"/>
          <w:b w:val="false"/>
          <w:i w:val="false"/>
          <w:color w:val="000000"/>
          <w:sz w:val="28"/>
        </w:rPr>
        <w:t>
      Көрсетілетін қызметті алушы мемлекеттік қызметті көрсеткен кезде Қазақстан Республикасының заңдарында өзгеше көзделмесе, ақпараттық жүйелердегі заңмен қорғалатын құпияны құрайтын мәліметтерді пайдалануға жазбаша келісімін береді.</w:t>
      </w:r>
    </w:p>
    <w:bookmarkEnd w:id="41"/>
    <w:bookmarkStart w:name="z51" w:id="42"/>
    <w:p>
      <w:pPr>
        <w:spacing w:after="0"/>
        <w:ind w:left="0"/>
        <w:jc w:val="both"/>
      </w:pPr>
      <w:r>
        <w:rPr>
          <w:rFonts w:ascii="Times New Roman"/>
          <w:b w:val="false"/>
          <w:i w:val="false"/>
          <w:color w:val="000000"/>
          <w:sz w:val="28"/>
        </w:rPr>
        <w:t>
      Егер лицензия қағаз тасығышта берілген болса, көрсетілетін қызметті беруші телнұсқасын алмастан, өтініші бойынша оны электрондық пішінге аударуға құқылы.</w:t>
      </w:r>
    </w:p>
    <w:bookmarkEnd w:id="42"/>
    <w:bookmarkStart w:name="z52" w:id="43"/>
    <w:p>
      <w:pPr>
        <w:spacing w:after="0"/>
        <w:ind w:left="0"/>
        <w:jc w:val="both"/>
      </w:pPr>
      <w:r>
        <w:rPr>
          <w:rFonts w:ascii="Times New Roman"/>
          <w:b w:val="false"/>
          <w:i w:val="false"/>
          <w:color w:val="000000"/>
          <w:sz w:val="28"/>
        </w:rPr>
        <w:t>
      "Мемлекеттік корпорацияның қызметкері құжаттарды қабылдаған кезде құжаттардың түпнұсқасының электрондық көшірмесін алып, түпнұсқаларын көрсетілетін қызметті алушыға қайтарады.</w:t>
      </w:r>
    </w:p>
    <w:bookmarkEnd w:id="43"/>
    <w:bookmarkStart w:name="z53" w:id="44"/>
    <w:p>
      <w:pPr>
        <w:spacing w:after="0"/>
        <w:ind w:left="0"/>
        <w:jc w:val="both"/>
      </w:pPr>
      <w:r>
        <w:rPr>
          <w:rFonts w:ascii="Times New Roman"/>
          <w:b w:val="false"/>
          <w:i w:val="false"/>
          <w:color w:val="000000"/>
          <w:sz w:val="28"/>
        </w:rPr>
        <w:t>
      Мемлекеттік корпорация арқылы құжаттар алынған кезде көрсетілетін қызметті алушыға тиісті құжаттардың қабылданғаны туралы қолхат беріледі.</w:t>
      </w:r>
    </w:p>
    <w:bookmarkEnd w:id="44"/>
    <w:bookmarkStart w:name="z54" w:id="45"/>
    <w:p>
      <w:pPr>
        <w:spacing w:after="0"/>
        <w:ind w:left="0"/>
        <w:jc w:val="both"/>
      </w:pPr>
      <w:r>
        <w:rPr>
          <w:rFonts w:ascii="Times New Roman"/>
          <w:b w:val="false"/>
          <w:i w:val="false"/>
          <w:color w:val="000000"/>
          <w:sz w:val="28"/>
        </w:rPr>
        <w:t>
      Мемлекеттік корпорация дайын құжаттарды беру жеке басының (не заңды тұлғаның уәкілетті өкілінің) куәлігін берген кезде тиісті құжаттарды қабылдап алу туралы қолхат негізінде жүзеге асырады.</w:t>
      </w:r>
    </w:p>
    <w:bookmarkEnd w:id="45"/>
    <w:bookmarkStart w:name="z55" w:id="46"/>
    <w:p>
      <w:pPr>
        <w:spacing w:after="0"/>
        <w:ind w:left="0"/>
        <w:jc w:val="both"/>
      </w:pPr>
      <w:r>
        <w:rPr>
          <w:rFonts w:ascii="Times New Roman"/>
          <w:b w:val="false"/>
          <w:i w:val="false"/>
          <w:color w:val="000000"/>
          <w:sz w:val="28"/>
        </w:rPr>
        <w:t>
      Мемлекеттік корпораци нәтиженің бір ай ішінде сақталуын қамтамасыз етеді, одан кейін оларды одан әрі сақтау үшін көрсетілетін қызметті берушіге береді. Көрсетілетін қызметті алушы өтініш жасағаннан кейін бір ай өткен сон Мемлекеттік корпорация сұрау салуы бойынша бір жұмыс күні ішінде көрсетілетін қызметті алушыға беру үшін Мемлекеттік корпорация дайын құжаттарды жібереді.</w:t>
      </w:r>
    </w:p>
    <w:bookmarkEnd w:id="46"/>
    <w:bookmarkStart w:name="z56" w:id="47"/>
    <w:p>
      <w:pPr>
        <w:spacing w:after="0"/>
        <w:ind w:left="0"/>
        <w:jc w:val="both"/>
      </w:pPr>
      <w:r>
        <w:rPr>
          <w:rFonts w:ascii="Times New Roman"/>
          <w:b w:val="false"/>
          <w:i w:val="false"/>
          <w:color w:val="000000"/>
          <w:sz w:val="28"/>
        </w:rPr>
        <w:t>
      Көрсетілетін қызметті алушы өтініш жасаған кезде мемлекеттік көрсетілетін қызметті алу үшін қажет құжаттар тізбесі мен оларға қойылатын талаптар бойынша жеңілдіктер көзделмеген.";</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екінші бөлігі мынадай редакцияда жазылсын:</w:t>
      </w:r>
    </w:p>
    <w:bookmarkStart w:name="z58" w:id="48"/>
    <w:p>
      <w:pPr>
        <w:spacing w:after="0"/>
        <w:ind w:left="0"/>
        <w:jc w:val="both"/>
      </w:pPr>
      <w:r>
        <w:rPr>
          <w:rFonts w:ascii="Times New Roman"/>
          <w:b w:val="false"/>
          <w:i w:val="false"/>
          <w:color w:val="000000"/>
          <w:sz w:val="28"/>
        </w:rPr>
        <w:t>
      "Көрсетілетін қызметті алушы осы мемлекеттік қызмет көрсету стандартының 9 тармағында көзделген тізбеге сәйкес құжаттардың толық топтамасын ұсынбаған жағдайда Мемлекеттік корпорацияның қызметкері өтінішті қабылдаудан бас тартады және осы мемлекеттік қызмет көрсету стандартына 4-қосымшаға сәйкес нысан бойынша құжаттарды қабылдаудан бас тартқаны туралы қолхат береді.";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60" w:id="49"/>
    <w:p>
      <w:pPr>
        <w:spacing w:after="0"/>
        <w:ind w:left="0"/>
        <w:jc w:val="both"/>
      </w:pPr>
      <w:r>
        <w:rPr>
          <w:rFonts w:ascii="Times New Roman"/>
          <w:b w:val="false"/>
          <w:i w:val="false"/>
          <w:color w:val="000000"/>
          <w:sz w:val="28"/>
        </w:rPr>
        <w:t>
      "Мемлекеттік қызмет көрсету мәселелері бойынша көрсетілген қызметті берушінің және (немесе) оның лауазымды тұлғаларының, Мемлекеттік корпорацияның және (немесе) олардың қызметкерлерінің шешімдеріне, іс-әрекеттеріне (әрекетсіздіктеріне) шағымдану тәртiбi";</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62" w:id="50"/>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тұлғаларының шешімдеріне, іс-әрекеттеріне (әрекетсіздігіне) шағымдану жазбаша түрде жүргізіледі. Шағым көрсетілетін қызметті берушінің басшысының атына осы мемлекеттік қызмет көрсету стандартының 14-тармағында көрсетілген мекенжай бойынша беріледі.</w:t>
      </w:r>
    </w:p>
    <w:bookmarkEnd w:id="50"/>
    <w:bookmarkStart w:name="z63" w:id="51"/>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орны мен мерзімін көрсете отырып, көрсетілетін қызметті берушінің кеңсесінде шағымның тіркелуі (мөртаңба, кіріс нөмірі мен күні) оның қабылданғанын растау болып табылады.</w:t>
      </w:r>
    </w:p>
    <w:bookmarkEnd w:id="51"/>
    <w:bookmarkStart w:name="z64" w:id="52"/>
    <w:p>
      <w:pPr>
        <w:spacing w:after="0"/>
        <w:ind w:left="0"/>
        <w:jc w:val="both"/>
      </w:pPr>
      <w:r>
        <w:rPr>
          <w:rFonts w:ascii="Times New Roman"/>
          <w:b w:val="false"/>
          <w:i w:val="false"/>
          <w:color w:val="000000"/>
          <w:sz w:val="28"/>
        </w:rPr>
        <w:t>
      Көрсетілетін қызметті берушінің атына түскен мемлекеттік қызмет көрсету мәселелері бойынша көрсетілетін қызметті алушының шағымы оны тіркеген күннен бастап бес жұмыс күні ішінде қаралуы тиіс. Қызмет дұрыс көрсетілмеген жағдайда, Мемлекеттік корпорацияның қызметкерлерінің әрекетіне (әрекетсіздігіне) шағым Мемлекеттік корпорация тікелей басшысына осы мемлекеттік көрсетілетін қызмет стандартының 14-тармағында көрсетілген мекенжай бойынша беріледі.</w:t>
      </w:r>
    </w:p>
    <w:bookmarkEnd w:id="52"/>
    <w:bookmarkStart w:name="z65" w:id="53"/>
    <w:p>
      <w:pPr>
        <w:spacing w:after="0"/>
        <w:ind w:left="0"/>
        <w:jc w:val="both"/>
      </w:pPr>
      <w:r>
        <w:rPr>
          <w:rFonts w:ascii="Times New Roman"/>
          <w:b w:val="false"/>
          <w:i w:val="false"/>
          <w:color w:val="000000"/>
          <w:sz w:val="28"/>
        </w:rPr>
        <w:t>
      Мемлекеттік корпорация қолма-қол, сол сияқты почта арқылы келіп түскен шағымның Мемлекеттік корпорация кеңсесінде тіркелуі (мөртаңба, кіріс нөмірі мен тіркеу күні шағымның екінші данасына немесе шағымға ілеспе хатқа қойылады) оның қабылданғанын растау болып табылады.</w:t>
      </w:r>
    </w:p>
    <w:bookmarkEnd w:id="53"/>
    <w:bookmarkStart w:name="z66" w:id="54"/>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байланыс-орталығының 8 800 080 7777 немесе 1414 телефондары арқылы алуға болады.</w:t>
      </w:r>
    </w:p>
    <w:bookmarkEnd w:id="54"/>
    <w:bookmarkStart w:name="z67" w:id="55"/>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өтініштерді өңдеу барысында жаңартылып отыратын өтініш туралы ақпарат (шағымды жеткізу, тіркеу, орындау туралы белгі, қарау немесе қараудан бас тарту туралы жауап) қолжетімді болады.</w:t>
      </w:r>
    </w:p>
    <w:bookmarkEnd w:id="55"/>
    <w:bookmarkStart w:name="z68" w:id="56"/>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56"/>
    <w:bookmarkStart w:name="z69" w:id="57"/>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жатады.";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71" w:id="58"/>
    <w:p>
      <w:pPr>
        <w:spacing w:after="0"/>
        <w:ind w:left="0"/>
        <w:jc w:val="both"/>
      </w:pPr>
      <w:r>
        <w:rPr>
          <w:rFonts w:ascii="Times New Roman"/>
          <w:b w:val="false"/>
          <w:i w:val="false"/>
          <w:color w:val="000000"/>
          <w:sz w:val="28"/>
        </w:rPr>
        <w:t xml:space="preserve">
      "Мемлекеттік қызмет көрсетудің, оның ішінде электрондық нысанда және Мемлекеттік корпорация арқылы көрсетілетін мелекеттік қызметтің ерекшеліктері ескерілген өзге де талаптар"; </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тармақтар</w:t>
      </w:r>
      <w:r>
        <w:rPr>
          <w:rFonts w:ascii="Times New Roman"/>
          <w:b w:val="false"/>
          <w:i w:val="false"/>
          <w:color w:val="000000"/>
          <w:sz w:val="28"/>
        </w:rPr>
        <w:t xml:space="preserve"> мынадай редакцияда жазылсын: </w:t>
      </w:r>
    </w:p>
    <w:bookmarkStart w:name="z73" w:id="59"/>
    <w:p>
      <w:pPr>
        <w:spacing w:after="0"/>
        <w:ind w:left="0"/>
        <w:jc w:val="both"/>
      </w:pPr>
      <w:r>
        <w:rPr>
          <w:rFonts w:ascii="Times New Roman"/>
          <w:b w:val="false"/>
          <w:i w:val="false"/>
          <w:color w:val="000000"/>
          <w:sz w:val="28"/>
        </w:rPr>
        <w:t xml:space="preserve">
      "13. Ағза функцияларының тұрақты бұзылуы бар, қабілетін толық немесе ішінара немесе өз-өзіне қызмет етуді жүзеге асыру, дербес қозғалу мүмкіндігін, құжаттарды қабылдау, бағыт-бағдарын жоғалтқан қызмет алушыларға мемлекеттік қызмет көрсету үшін Мемлекеттік корпорация қызметкері тұрғылықты орнына барып, 1414, 8 800 080 7777 Бірыңғай байланыс-орталығы арқылы құжаттарды қабылдайды. </w:t>
      </w:r>
    </w:p>
    <w:bookmarkEnd w:id="59"/>
    <w:bookmarkStart w:name="z74" w:id="60"/>
    <w:p>
      <w:pPr>
        <w:spacing w:after="0"/>
        <w:ind w:left="0"/>
        <w:jc w:val="both"/>
      </w:pPr>
      <w:r>
        <w:rPr>
          <w:rFonts w:ascii="Times New Roman"/>
          <w:b w:val="false"/>
          <w:i w:val="false"/>
          <w:color w:val="000000"/>
          <w:sz w:val="28"/>
        </w:rPr>
        <w:t>
      14. Мемлекеттiк қызметтi көрсету орындарының мекенжайлары:</w:t>
      </w:r>
    </w:p>
    <w:bookmarkEnd w:id="60"/>
    <w:bookmarkStart w:name="z75" w:id="61"/>
    <w:p>
      <w:pPr>
        <w:spacing w:after="0"/>
        <w:ind w:left="0"/>
        <w:jc w:val="both"/>
      </w:pPr>
      <w:r>
        <w:rPr>
          <w:rFonts w:ascii="Times New Roman"/>
          <w:b w:val="false"/>
          <w:i w:val="false"/>
          <w:color w:val="000000"/>
          <w:sz w:val="28"/>
        </w:rPr>
        <w:t>
      көрсетілетін қызметті берушінің: www.minfin.gov.kz;</w:t>
      </w:r>
    </w:p>
    <w:bookmarkEnd w:id="61"/>
    <w:bookmarkStart w:name="z76" w:id="62"/>
    <w:p>
      <w:pPr>
        <w:spacing w:after="0"/>
        <w:ind w:left="0"/>
        <w:jc w:val="both"/>
      </w:pPr>
      <w:r>
        <w:rPr>
          <w:rFonts w:ascii="Times New Roman"/>
          <w:b w:val="false"/>
          <w:i w:val="false"/>
          <w:color w:val="000000"/>
          <w:sz w:val="28"/>
        </w:rPr>
        <w:t>
      Мемлекеттік корпорация: www.con.gov.kz;</w:t>
      </w:r>
    </w:p>
    <w:bookmarkEnd w:id="62"/>
    <w:bookmarkStart w:name="z77" w:id="63"/>
    <w:p>
      <w:pPr>
        <w:spacing w:after="0"/>
        <w:ind w:left="0"/>
        <w:jc w:val="both"/>
      </w:pPr>
      <w:r>
        <w:rPr>
          <w:rFonts w:ascii="Times New Roman"/>
          <w:b w:val="false"/>
          <w:i w:val="false"/>
          <w:color w:val="000000"/>
          <w:sz w:val="28"/>
        </w:rPr>
        <w:t>
      порталдың: www.egov.kz интернет-ресурстарында орналастырылған.";</w:t>
      </w:r>
    </w:p>
    <w:bookmarkEnd w:id="63"/>
    <w:bookmarkStart w:name="z78" w:id="64"/>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бірінші</w:t>
      </w:r>
      <w:r>
        <w:rPr>
          <w:rFonts w:ascii="Times New Roman"/>
          <w:b w:val="false"/>
          <w:i w:val="false"/>
          <w:color w:val="000000"/>
          <w:sz w:val="28"/>
        </w:rPr>
        <w:t xml:space="preserve">, </w:t>
      </w:r>
      <w:r>
        <w:rPr>
          <w:rFonts w:ascii="Times New Roman"/>
          <w:b w:val="false"/>
          <w:i w:val="false"/>
          <w:color w:val="000000"/>
          <w:sz w:val="28"/>
        </w:rPr>
        <w:t>екінші</w:t>
      </w: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w:t>
      </w:r>
      <w:r>
        <w:rPr>
          <w:rFonts w:ascii="Times New Roman"/>
          <w:b w:val="false"/>
          <w:i w:val="false"/>
          <w:color w:val="000000"/>
          <w:sz w:val="28"/>
        </w:rPr>
        <w:t>төртінші</w:t>
      </w:r>
      <w:r>
        <w:rPr>
          <w:rFonts w:ascii="Times New Roman"/>
          <w:b w:val="false"/>
          <w:i w:val="false"/>
          <w:color w:val="000000"/>
          <w:sz w:val="28"/>
        </w:rPr>
        <w:t xml:space="preserve"> косымшаларына сәйкес </w:t>
      </w:r>
      <w:r>
        <w:rPr>
          <w:rFonts w:ascii="Times New Roman"/>
          <w:b w:val="false"/>
          <w:i w:val="false"/>
          <w:color w:val="000000"/>
          <w:sz w:val="28"/>
        </w:rPr>
        <w:t>бірінші</w:t>
      </w:r>
      <w:r>
        <w:rPr>
          <w:rFonts w:ascii="Times New Roman"/>
          <w:b w:val="false"/>
          <w:i w:val="false"/>
          <w:color w:val="000000"/>
          <w:sz w:val="28"/>
        </w:rPr>
        <w:t xml:space="preserve">, </w:t>
      </w:r>
      <w:r>
        <w:rPr>
          <w:rFonts w:ascii="Times New Roman"/>
          <w:b w:val="false"/>
          <w:i w:val="false"/>
          <w:color w:val="000000"/>
          <w:sz w:val="28"/>
        </w:rPr>
        <w:t>екінші</w:t>
      </w: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w:t>
      </w:r>
      <w:r>
        <w:rPr>
          <w:rFonts w:ascii="Times New Roman"/>
          <w:b w:val="false"/>
          <w:i w:val="false"/>
          <w:color w:val="000000"/>
          <w:sz w:val="28"/>
        </w:rPr>
        <w:t>төртінші</w:t>
      </w:r>
      <w:r>
        <w:rPr>
          <w:rFonts w:ascii="Times New Roman"/>
          <w:b w:val="false"/>
          <w:i w:val="false"/>
          <w:color w:val="000000"/>
          <w:sz w:val="28"/>
        </w:rPr>
        <w:t xml:space="preserve"> қосымшалар жана редакцияда жазылсын.</w:t>
      </w:r>
    </w:p>
    <w:bookmarkEnd w:id="64"/>
    <w:bookmarkStart w:name="z79" w:id="65"/>
    <w:p>
      <w:pPr>
        <w:spacing w:after="0"/>
        <w:ind w:left="0"/>
        <w:jc w:val="both"/>
      </w:pPr>
      <w:r>
        <w:rPr>
          <w:rFonts w:ascii="Times New Roman"/>
          <w:b w:val="false"/>
          <w:i w:val="false"/>
          <w:color w:val="000000"/>
          <w:sz w:val="28"/>
        </w:rPr>
        <w:t>
      2. Қазақстан Республикасы Қаржы министрлігі Бухгалтерлік есебі мен аудиті әдіснамасы департаменті (А.Т. Бектұрова) заңнамада белгіленген тәртіпте:</w:t>
      </w:r>
    </w:p>
    <w:bookmarkEnd w:id="65"/>
    <w:bookmarkStart w:name="z80" w:id="66"/>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тіркелуін;</w:t>
      </w:r>
    </w:p>
    <w:bookmarkEnd w:id="66"/>
    <w:bookmarkStart w:name="z81" w:id="67"/>
    <w:p>
      <w:pPr>
        <w:spacing w:after="0"/>
        <w:ind w:left="0"/>
        <w:jc w:val="both"/>
      </w:pPr>
      <w:r>
        <w:rPr>
          <w:rFonts w:ascii="Times New Roman"/>
          <w:b w:val="false"/>
          <w:i w:val="false"/>
          <w:color w:val="000000"/>
          <w:sz w:val="28"/>
        </w:rPr>
        <w:t>
      2) Қазақстан Республикасы Әділет министрлігінде осы бұйрық мемлекеттік тіркелгеннен кейін күнтізбелік он күн ішінде оның мерзімді баспа басылымдарында және "Әділет" ақпараттық-құқықтық жүйесінде ресми жариялауға,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Республикасының нормативтік құқықтық актілерінің Эталондық бақылау банкіне орналастыру үшін жіберілуін;</w:t>
      </w:r>
    </w:p>
    <w:bookmarkEnd w:id="67"/>
    <w:bookmarkStart w:name="z82" w:id="6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68"/>
    <w:bookmarkStart w:name="z83" w:id="69"/>
    <w:p>
      <w:pPr>
        <w:spacing w:after="0"/>
        <w:ind w:left="0"/>
        <w:jc w:val="both"/>
      </w:pPr>
      <w:r>
        <w:rPr>
          <w:rFonts w:ascii="Times New Roman"/>
          <w:b w:val="false"/>
          <w:i w:val="false"/>
          <w:color w:val="000000"/>
          <w:sz w:val="28"/>
        </w:rPr>
        <w:t>
      3. Осы бұйрық 2016 жылғы 1 наурыздан бастап күшіне енеді және ресми жариялануға жатады.</w:t>
      </w:r>
    </w:p>
    <w:bookmarkEnd w:id="6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 Ж. Қасымбек   </w:t>
      </w:r>
    </w:p>
    <w:p>
      <w:pPr>
        <w:spacing w:after="0"/>
        <w:ind w:left="0"/>
        <w:jc w:val="both"/>
      </w:pPr>
      <w:r>
        <w:rPr>
          <w:rFonts w:ascii="Times New Roman"/>
          <w:b w:val="false"/>
          <w:i w:val="false"/>
          <w:color w:val="000000"/>
          <w:sz w:val="28"/>
        </w:rPr>
        <w:t>
      2016 жылғы "_____"________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2016 жылғы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21 қаңтардағы</w:t>
            </w:r>
            <w:r>
              <w:br/>
            </w:r>
            <w:r>
              <w:rPr>
                <w:rFonts w:ascii="Times New Roman"/>
                <w:b w:val="false"/>
                <w:i w:val="false"/>
                <w:color w:val="000000"/>
                <w:sz w:val="20"/>
              </w:rPr>
              <w:t>№ 23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қызметті жүзеге</w:t>
            </w:r>
            <w:r>
              <w:br/>
            </w:r>
            <w:r>
              <w:rPr>
                <w:rFonts w:ascii="Times New Roman"/>
                <w:b w:val="false"/>
                <w:i w:val="false"/>
                <w:color w:val="000000"/>
                <w:sz w:val="20"/>
              </w:rPr>
              <w:t>асыруға лицензия беру" мемлекеттiк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Лицензия және (немесе) лицензияға қосымша алу үшін</w:t>
      </w:r>
      <w:r>
        <w:br/>
      </w:r>
      <w:r>
        <w:rPr>
          <w:rFonts w:ascii="Times New Roman"/>
          <w:b/>
          <w:i w:val="false"/>
          <w:color w:val="000000"/>
        </w:rPr>
        <w:t>заңды тұлғаның өтініші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w:t>
      </w:r>
    </w:p>
    <w:p>
      <w:pPr>
        <w:spacing w:after="0"/>
        <w:ind w:left="0"/>
        <w:jc w:val="both"/>
      </w:pPr>
      <w:r>
        <w:rPr>
          <w:rFonts w:ascii="Times New Roman"/>
          <w:b w:val="false"/>
          <w:i w:val="false"/>
          <w:color w:val="000000"/>
          <w:sz w:val="28"/>
        </w:rPr>
        <w:t>
      мекенжайы, бизнес-сәйкестендіру нөмірі, заңды тұлғаның</w:t>
      </w:r>
    </w:p>
    <w:p>
      <w:pPr>
        <w:spacing w:after="0"/>
        <w:ind w:left="0"/>
        <w:jc w:val="both"/>
      </w:pPr>
      <w:r>
        <w:rPr>
          <w:rFonts w:ascii="Times New Roman"/>
          <w:b w:val="false"/>
          <w:i w:val="false"/>
          <w:color w:val="000000"/>
          <w:sz w:val="28"/>
        </w:rPr>
        <w:t>
      бизнес-сәйкестендіру нөмірі болмаған жағдайда – шетелдік заңды тұлға</w:t>
      </w:r>
    </w:p>
    <w:p>
      <w:pPr>
        <w:spacing w:after="0"/>
        <w:ind w:left="0"/>
        <w:jc w:val="both"/>
      </w:pPr>
      <w:r>
        <w:rPr>
          <w:rFonts w:ascii="Times New Roman"/>
          <w:b w:val="false"/>
          <w:i w:val="false"/>
          <w:color w:val="000000"/>
          <w:sz w:val="28"/>
        </w:rPr>
        <w:t>
      филиалының немесе өкілдігінің бизнес-сәйкестендіру нөмірі)___________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w:t>
      </w:r>
    </w:p>
    <w:p>
      <w:pPr>
        <w:spacing w:after="0"/>
        <w:ind w:left="0"/>
        <w:jc w:val="both"/>
      </w:pPr>
      <w:r>
        <w:rPr>
          <w:rFonts w:ascii="Times New Roman"/>
          <w:b w:val="false"/>
          <w:i w:val="false"/>
          <w:color w:val="000000"/>
          <w:sz w:val="28"/>
        </w:rPr>
        <w:t>
      атауы көрсетiлсiн жүзеге асыруға лицензияны және(немесе) лицензияға</w:t>
      </w:r>
    </w:p>
    <w:p>
      <w:pPr>
        <w:spacing w:after="0"/>
        <w:ind w:left="0"/>
        <w:jc w:val="both"/>
      </w:pPr>
      <w:r>
        <w:rPr>
          <w:rFonts w:ascii="Times New Roman"/>
          <w:b w:val="false"/>
          <w:i w:val="false"/>
          <w:color w:val="000000"/>
          <w:sz w:val="28"/>
        </w:rPr>
        <w:t>
      қосымшаны қағаз тасығышта ______ (лицензияны қағаз тасығышта алу</w:t>
      </w:r>
    </w:p>
    <w:p>
      <w:pPr>
        <w:spacing w:after="0"/>
        <w:ind w:left="0"/>
        <w:jc w:val="both"/>
      </w:pPr>
      <w:r>
        <w:rPr>
          <w:rFonts w:ascii="Times New Roman"/>
          <w:b w:val="false"/>
          <w:i w:val="false"/>
          <w:color w:val="000000"/>
          <w:sz w:val="28"/>
        </w:rPr>
        <w:t>
      қажет болған жағдайда Х белгісін қою керек)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____________________________________________</w:t>
      </w:r>
    </w:p>
    <w:p>
      <w:pPr>
        <w:spacing w:after="0"/>
        <w:ind w:left="0"/>
        <w:jc w:val="both"/>
      </w:pPr>
      <w:r>
        <w:rPr>
          <w:rFonts w:ascii="Times New Roman"/>
          <w:b w:val="false"/>
          <w:i w:val="false"/>
          <w:color w:val="000000"/>
          <w:sz w:val="28"/>
        </w:rPr>
        <w:t>
      (шетелдік заңды тұлға үшін) почталық индексі, елі, облысы, қаласы,</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Электрондық почта 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(почталық индексі, елі, облысы, қаласы, ауданы, елді мекені, көше</w:t>
      </w:r>
    </w:p>
    <w:p>
      <w:pPr>
        <w:spacing w:after="0"/>
        <w:ind w:left="0"/>
        <w:jc w:val="both"/>
      </w:pPr>
      <w:r>
        <w:rPr>
          <w:rFonts w:ascii="Times New Roman"/>
          <w:b w:val="false"/>
          <w:i w:val="false"/>
          <w:color w:val="000000"/>
          <w:sz w:val="28"/>
        </w:rPr>
        <w:t>
      атауы, үй/ғимарат (стационарлық үй-жайлар) нөмірі)</w:t>
      </w:r>
    </w:p>
    <w:p>
      <w:pPr>
        <w:spacing w:after="0"/>
        <w:ind w:left="0"/>
        <w:jc w:val="both"/>
      </w:pPr>
      <w:r>
        <w:rPr>
          <w:rFonts w:ascii="Times New Roman"/>
          <w:b w:val="false"/>
          <w:i w:val="false"/>
          <w:color w:val="000000"/>
          <w:sz w:val="28"/>
        </w:rPr>
        <w:t>
      ______парақта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w:t>
      </w:r>
    </w:p>
    <w:p>
      <w:pPr>
        <w:spacing w:after="0"/>
        <w:ind w:left="0"/>
        <w:jc w:val="both"/>
      </w:pPr>
      <w:r>
        <w:rPr>
          <w:rFonts w:ascii="Times New Roman"/>
          <w:b w:val="false"/>
          <w:i w:val="false"/>
          <w:color w:val="000000"/>
          <w:sz w:val="28"/>
        </w:rPr>
        <w:t>
      және оларға лицензияны және (немесе) лицензияға қосымшаны беру немесе</w:t>
      </w:r>
    </w:p>
    <w:p>
      <w:pPr>
        <w:spacing w:after="0"/>
        <w:ind w:left="0"/>
        <w:jc w:val="both"/>
      </w:pPr>
      <w:r>
        <w:rPr>
          <w:rFonts w:ascii="Times New Roman"/>
          <w:b w:val="false"/>
          <w:i w:val="false"/>
          <w:color w:val="000000"/>
          <w:sz w:val="28"/>
        </w:rPr>
        <w:t>
      беруден бас тарту мәселелері бойынша кез келген ақпаратты жіберуге</w:t>
      </w:r>
    </w:p>
    <w:p>
      <w:pPr>
        <w:spacing w:after="0"/>
        <w:ind w:left="0"/>
        <w:jc w:val="both"/>
      </w:pPr>
      <w:r>
        <w:rPr>
          <w:rFonts w:ascii="Times New Roman"/>
          <w:b w:val="false"/>
          <w:i w:val="false"/>
          <w:color w:val="000000"/>
          <w:sz w:val="28"/>
        </w:rPr>
        <w:t>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w:t>
      </w:r>
    </w:p>
    <w:p>
      <w:pPr>
        <w:spacing w:after="0"/>
        <w:ind w:left="0"/>
        <w:jc w:val="both"/>
      </w:pPr>
      <w:r>
        <w:rPr>
          <w:rFonts w:ascii="Times New Roman"/>
          <w:b w:val="false"/>
          <w:i w:val="false"/>
          <w:color w:val="000000"/>
          <w:sz w:val="28"/>
        </w:rPr>
        <w:t xml:space="preserve">
      түрімен айналысуға сот тыйым салмайтыны; </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w:t>
      </w:r>
    </w:p>
    <w:p>
      <w:pPr>
        <w:spacing w:after="0"/>
        <w:ind w:left="0"/>
        <w:jc w:val="both"/>
      </w:pPr>
      <w:r>
        <w:rPr>
          <w:rFonts w:ascii="Times New Roman"/>
          <w:b w:val="false"/>
          <w:i w:val="false"/>
          <w:color w:val="000000"/>
          <w:sz w:val="28"/>
        </w:rPr>
        <w:t xml:space="preserve">
      жарамды болып табылатындығы расталады; </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w:t>
      </w:r>
    </w:p>
    <w:p>
      <w:pPr>
        <w:spacing w:after="0"/>
        <w:ind w:left="0"/>
        <w:jc w:val="both"/>
      </w:pPr>
      <w:r>
        <w:rPr>
          <w:rFonts w:ascii="Times New Roman"/>
          <w:b w:val="false"/>
          <w:i w:val="false"/>
          <w:color w:val="000000"/>
          <w:sz w:val="28"/>
        </w:rPr>
        <w:t>
      кезінде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қол жетімділігі шектеулі дербес деректерді пайдалануға</w:t>
      </w:r>
    </w:p>
    <w:p>
      <w:pPr>
        <w:spacing w:after="0"/>
        <w:ind w:left="0"/>
        <w:jc w:val="both"/>
      </w:pPr>
      <w:r>
        <w:rPr>
          <w:rFonts w:ascii="Times New Roman"/>
          <w:b w:val="false"/>
          <w:i w:val="false"/>
          <w:color w:val="000000"/>
          <w:sz w:val="28"/>
        </w:rPr>
        <w:t>
      келісімін береді;</w:t>
      </w:r>
    </w:p>
    <w:p>
      <w:pPr>
        <w:spacing w:after="0"/>
        <w:ind w:left="0"/>
        <w:jc w:val="both"/>
      </w:pPr>
      <w:r>
        <w:rPr>
          <w:rFonts w:ascii="Times New Roman"/>
          <w:b w:val="false"/>
          <w:i w:val="false"/>
          <w:color w:val="000000"/>
          <w:sz w:val="28"/>
        </w:rPr>
        <w:t>
      өтініш беруші Мемлекеттік корпорация қызметкерінің өтінішті</w:t>
      </w:r>
    </w:p>
    <w:p>
      <w:pPr>
        <w:spacing w:after="0"/>
        <w:ind w:left="0"/>
        <w:jc w:val="both"/>
      </w:pPr>
      <w:r>
        <w:rPr>
          <w:rFonts w:ascii="Times New Roman"/>
          <w:b w:val="false"/>
          <w:i w:val="false"/>
          <w:color w:val="000000"/>
          <w:sz w:val="28"/>
        </w:rPr>
        <w:t>
      электрондық цифрлік қолтаңбамен растауына келіседі (халыққа қызмет</w:t>
      </w:r>
    </w:p>
    <w:p>
      <w:pPr>
        <w:spacing w:after="0"/>
        <w:ind w:left="0"/>
        <w:jc w:val="both"/>
      </w:pPr>
      <w:r>
        <w:rPr>
          <w:rFonts w:ascii="Times New Roman"/>
          <w:b w:val="false"/>
          <w:i w:val="false"/>
          <w:color w:val="000000"/>
          <w:sz w:val="28"/>
        </w:rPr>
        <w:t>
      көрсету Мемлекеттік корпорация арқылы жүгінген жағдайда).</w:t>
      </w:r>
    </w:p>
    <w:p>
      <w:pPr>
        <w:spacing w:after="0"/>
        <w:ind w:left="0"/>
        <w:jc w:val="both"/>
      </w:pPr>
      <w:r>
        <w:rPr>
          <w:rFonts w:ascii="Times New Roman"/>
          <w:b w:val="false"/>
          <w:i w:val="false"/>
          <w:color w:val="000000"/>
          <w:sz w:val="28"/>
        </w:rPr>
        <w:t>
      Басшы _____________    ______________________________________________</w:t>
      </w:r>
    </w:p>
    <w:p>
      <w:pPr>
        <w:spacing w:after="0"/>
        <w:ind w:left="0"/>
        <w:jc w:val="both"/>
      </w:pPr>
      <w:r>
        <w:rPr>
          <w:rFonts w:ascii="Times New Roman"/>
          <w:b w:val="false"/>
          <w:i w:val="false"/>
          <w:color w:val="000000"/>
          <w:sz w:val="28"/>
        </w:rPr>
        <w:t>
                (қолы)           (тегi, аты, әкесiнiң аты (болған кезде)</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Толтыру күні: 20__ жылғы "__"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21 қаңтардағы</w:t>
            </w:r>
            <w:r>
              <w:br/>
            </w:r>
            <w:r>
              <w:rPr>
                <w:rFonts w:ascii="Times New Roman"/>
                <w:b w:val="false"/>
                <w:i w:val="false"/>
                <w:color w:val="000000"/>
                <w:sz w:val="20"/>
              </w:rPr>
              <w:t>№ 23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қызметті жүзеге</w:t>
            </w:r>
            <w:r>
              <w:br/>
            </w:r>
            <w:r>
              <w:rPr>
                <w:rFonts w:ascii="Times New Roman"/>
                <w:b w:val="false"/>
                <w:i w:val="false"/>
                <w:color w:val="000000"/>
                <w:sz w:val="20"/>
              </w:rPr>
              <w:t>асыруға лицензия беру" мемлекеттiк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Өтінім беруші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10673"/>
        <w:gridCol w:w="620"/>
      </w:tblGrid>
      <w:tr>
        <w:trPr>
          <w:trHeight w:val="30"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мөлшерлігі</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растау</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 "Аудиторлық қызмет туралы" Қазақстан Республикасы Заңының 3-бабының 2, 3-тармақтарына сәйкес келетінін растаймын</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(тиісті жолақта х белгісі қойылады)</w:t>
      </w:r>
    </w:p>
    <w:p>
      <w:pPr>
        <w:spacing w:after="0"/>
        <w:ind w:left="0"/>
        <w:jc w:val="left"/>
      </w:pPr>
      <w:r>
        <w:rPr>
          <w:rFonts w:ascii="Times New Roman"/>
          <w:b/>
          <w:i w:val="false"/>
          <w:color w:val="000000"/>
        </w:rPr>
        <w:t xml:space="preserve"> Басшы мәліметтерінің нысаны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Аудитор ретінде аудиторлық ұйымдардағы басшының қызметі туралы мәліметтер</w:t>
      </w:r>
    </w:p>
    <w:p>
      <w:pPr>
        <w:spacing w:after="0"/>
        <w:ind w:left="0"/>
        <w:jc w:val="both"/>
      </w:pPr>
      <w:r>
        <w:rPr>
          <w:rFonts w:ascii="Times New Roman"/>
          <w:b w:val="false"/>
          <w:i w:val="false"/>
          <w:color w:val="000000"/>
          <w:sz w:val="28"/>
        </w:rPr>
        <w:t>
      Басшының аты-жөні (болған кезде)_____________________________________</w:t>
      </w:r>
    </w:p>
    <w:p>
      <w:pPr>
        <w:spacing w:after="0"/>
        <w:ind w:left="0"/>
        <w:jc w:val="both"/>
      </w:pPr>
      <w:r>
        <w:rPr>
          <w:rFonts w:ascii="Times New Roman"/>
          <w:b w:val="false"/>
          <w:i w:val="false"/>
          <w:color w:val="000000"/>
          <w:sz w:val="28"/>
        </w:rPr>
        <w:t>
      Басшының ЖСН 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333"/>
        <w:gridCol w:w="2075"/>
        <w:gridCol w:w="2075"/>
        <w:gridCol w:w="2075"/>
        <w:gridCol w:w="2076"/>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бұйрықтың нөмірі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бұйрықтың күні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босату туралы бұйрықтың нөмірі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босату туралы бұйрықтың күні</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"аудитор" біліктілік куәлігі туралы басшының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2"/>
        <w:gridCol w:w="2252"/>
        <w:gridCol w:w="2252"/>
        <w:gridCol w:w="5544"/>
      </w:tblGrid>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берілген күні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нөмірі</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біліктілігін берген ұйымның атауы</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Аудиторлар мәліметтерінің нысаны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Аудитор ретінде аудиторлық ұйымдардағы аудитордың қызметі туралы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1087"/>
        <w:gridCol w:w="1186"/>
        <w:gridCol w:w="1087"/>
        <w:gridCol w:w="1087"/>
        <w:gridCol w:w="1691"/>
        <w:gridCol w:w="1691"/>
        <w:gridCol w:w="1692"/>
        <w:gridCol w:w="1692"/>
      </w:tblGrid>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аты-жөні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бұйрықтың нөмірі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бұйрықтың күні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босату туралы бұйрықтың нөмірі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босату туралы бұйрықтың күні</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"аудитор" біліктілік куәліктері туралы аудиторлардың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2"/>
        <w:gridCol w:w="2252"/>
        <w:gridCol w:w="2252"/>
        <w:gridCol w:w="5544"/>
      </w:tblGrid>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берілген күні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біліктілігін берген ұйымның атауы</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21 қаңтардағы</w:t>
            </w:r>
            <w:r>
              <w:br/>
            </w:r>
            <w:r>
              <w:rPr>
                <w:rFonts w:ascii="Times New Roman"/>
                <w:b w:val="false"/>
                <w:i w:val="false"/>
                <w:color w:val="000000"/>
                <w:sz w:val="20"/>
              </w:rPr>
              <w:t>№ 23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қызметті жүзеге</w:t>
            </w:r>
            <w:r>
              <w:br/>
            </w:r>
            <w:r>
              <w:rPr>
                <w:rFonts w:ascii="Times New Roman"/>
                <w:b w:val="false"/>
                <w:i w:val="false"/>
                <w:color w:val="000000"/>
                <w:sz w:val="20"/>
              </w:rPr>
              <w:t>асыруға лицензия беру" мемлекеттiк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Лицензияны және (немесе) лицензияға қосымшаны</w:t>
      </w:r>
      <w:r>
        <w:br/>
      </w:r>
      <w:r>
        <w:rPr>
          <w:rFonts w:ascii="Times New Roman"/>
          <w:b/>
          <w:i w:val="false"/>
          <w:color w:val="000000"/>
        </w:rPr>
        <w:t>қайта рәсімдеуге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 (лицензиардың толық атауы) ___________________________________заңды тұлғаның (соның ішінде шетелдік заңды тұлғаның) толық атауы, мекенжайы,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 __________________________ жүзеге асыруға (қызметтiң түрi және (немесе) қызметтің кіші түрінің(-лері) толық атауы) 20___ жылғы " " ___________ № ____________, ______________ берілген, (лицензияны және (немесе) лицензияға қосымшаның(лардың) нөмірі(лері), берілген күні, лицензияны және (немесе) лицензияға қосымшаны(ларды) берген лицензиардың атауы) лицензияны және (немесе) лицензияға қосымшаны (керектің асты сызылсын) қағаз тасығышта ___ (лицензияны қағаз тасығышта алу қажет болған жағдайда Х белгісін қою керек) мынадай негіз(дер) бойынша (тиісті жолға Х қою қажет):</w:t>
      </w:r>
    </w:p>
    <w:p>
      <w:pPr>
        <w:spacing w:after="0"/>
        <w:ind w:left="0"/>
        <w:jc w:val="both"/>
      </w:pPr>
      <w:r>
        <w:rPr>
          <w:rFonts w:ascii="Times New Roman"/>
          <w:b w:val="false"/>
          <w:i w:val="false"/>
          <w:color w:val="000000"/>
          <w:sz w:val="28"/>
        </w:rPr>
        <w:t xml:space="preserve">
      1) заңды тұлға-лицензиат "Рұқсаттар және хабарламалар туралы"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w:t>
      </w:r>
    </w:p>
    <w:p>
      <w:pPr>
        <w:spacing w:after="0"/>
        <w:ind w:left="0"/>
        <w:jc w:val="both"/>
      </w:pPr>
      <w:r>
        <w:rPr>
          <w:rFonts w:ascii="Times New Roman"/>
          <w:b w:val="false"/>
          <w:i w:val="false"/>
          <w:color w:val="000000"/>
          <w:sz w:val="28"/>
        </w:rPr>
        <w:t>
      (тиісті жолға Х қою қажет):</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жеке шығу ____</w:t>
      </w:r>
    </w:p>
    <w:p>
      <w:pPr>
        <w:spacing w:after="0"/>
        <w:ind w:left="0"/>
        <w:jc w:val="both"/>
      </w:pPr>
      <w:r>
        <w:rPr>
          <w:rFonts w:ascii="Times New Roman"/>
          <w:b w:val="false"/>
          <w:i w:val="false"/>
          <w:color w:val="000000"/>
          <w:sz w:val="28"/>
        </w:rPr>
        <w:t>
      бөліну 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 Қазақстан Республикасының Заңына 1-қосымшада көзделген жағдайларда, лицензиат үшінші тұлғалардың пайдасына объектімен бірге "объектілерге берілетін рұқсаттар" класы бойынша берілген лицензияны иеліктен шығаруы _______________________________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________________________________________________</w:t>
      </w:r>
    </w:p>
    <w:p>
      <w:pPr>
        <w:spacing w:after="0"/>
        <w:ind w:left="0"/>
        <w:jc w:val="both"/>
      </w:pPr>
      <w:r>
        <w:rPr>
          <w:rFonts w:ascii="Times New Roman"/>
          <w:b w:val="false"/>
          <w:i w:val="false"/>
          <w:color w:val="000000"/>
          <w:sz w:val="28"/>
        </w:rPr>
        <w:t>
      7) қызмет түрінің атауы өзгеруі _____________________________________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Заңды тұлғаның мекенжайы_____________________________________________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бизнес-сәйкестендіру нөмірі, заңды тұлғаның бизнес-сәйкестендіру нөмірі болмаған жағдайда - шетелдік заңды тұлға филиалының немесе</w:t>
      </w:r>
    </w:p>
    <w:p>
      <w:pPr>
        <w:spacing w:after="0"/>
        <w:ind w:left="0"/>
        <w:jc w:val="both"/>
      </w:pPr>
      <w:r>
        <w:rPr>
          <w:rFonts w:ascii="Times New Roman"/>
          <w:b w:val="false"/>
          <w:i w:val="false"/>
          <w:color w:val="000000"/>
          <w:sz w:val="28"/>
        </w:rPr>
        <w:t>
      өкілдігінің бизнес-сәйкестендіру нөмірі)</w:t>
      </w:r>
    </w:p>
    <w:p>
      <w:pPr>
        <w:spacing w:after="0"/>
        <w:ind w:left="0"/>
        <w:jc w:val="both"/>
      </w:pPr>
      <w:r>
        <w:rPr>
          <w:rFonts w:ascii="Times New Roman"/>
          <w:b w:val="false"/>
          <w:i w:val="false"/>
          <w:color w:val="000000"/>
          <w:sz w:val="28"/>
        </w:rPr>
        <w:t>
      Электрондық почта 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w:t>
      </w:r>
    </w:p>
    <w:p>
      <w:pPr>
        <w:spacing w:after="0"/>
        <w:ind w:left="0"/>
        <w:jc w:val="both"/>
      </w:pPr>
      <w:r>
        <w:rPr>
          <w:rFonts w:ascii="Times New Roman"/>
          <w:b w:val="false"/>
          <w:i w:val="false"/>
          <w:color w:val="000000"/>
          <w:sz w:val="28"/>
        </w:rPr>
        <w:t xml:space="preserve">
      (шот нөмірі, банктiң атауы және орналасқан жерi) </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 ___________________________(шетелдік заңды тұлға үшін-елі, почталық индексі, елі, облысы, қаласы, ауданы, елді мекені, көше атауы, үй/ғимарат (стационарлық үй-жайлар) нөмірі)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 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Мемлекеттік корпорация қызметкерінің өтінішті электрондық цифрлік қолтаңбамен растауына келіседі (Мемлекеттік корпорация арқылы жүгінген жағдайда).</w:t>
      </w:r>
    </w:p>
    <w:p>
      <w:pPr>
        <w:spacing w:after="0"/>
        <w:ind w:left="0"/>
        <w:jc w:val="both"/>
      </w:pPr>
      <w:r>
        <w:rPr>
          <w:rFonts w:ascii="Times New Roman"/>
          <w:b w:val="false"/>
          <w:i w:val="false"/>
          <w:color w:val="000000"/>
          <w:sz w:val="28"/>
        </w:rPr>
        <w:t>
      Басшы ____________   ________________________________________________</w:t>
      </w:r>
    </w:p>
    <w:p>
      <w:pPr>
        <w:spacing w:after="0"/>
        <w:ind w:left="0"/>
        <w:jc w:val="both"/>
      </w:pPr>
      <w:r>
        <w:rPr>
          <w:rFonts w:ascii="Times New Roman"/>
          <w:b w:val="false"/>
          <w:i w:val="false"/>
          <w:color w:val="000000"/>
          <w:sz w:val="28"/>
        </w:rPr>
        <w:t>
               (қолы)           (тегi, аты, әкесiнiң аты (болған кезде)</w:t>
      </w:r>
    </w:p>
    <w:p>
      <w:pPr>
        <w:spacing w:after="0"/>
        <w:ind w:left="0"/>
        <w:jc w:val="both"/>
      </w:pPr>
      <w:r>
        <w:rPr>
          <w:rFonts w:ascii="Times New Roman"/>
          <w:b w:val="false"/>
          <w:i w:val="false"/>
          <w:color w:val="000000"/>
          <w:sz w:val="28"/>
        </w:rPr>
        <w:t>
      Мөр орны      Толтыру күні: 20__ жылғы "__"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21 қаңтардағы</w:t>
            </w:r>
            <w:r>
              <w:br/>
            </w:r>
            <w:r>
              <w:rPr>
                <w:rFonts w:ascii="Times New Roman"/>
                <w:b w:val="false"/>
                <w:i w:val="false"/>
                <w:color w:val="000000"/>
                <w:sz w:val="20"/>
              </w:rPr>
              <w:t>№ 23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қызметті жүзеге</w:t>
            </w:r>
            <w:r>
              <w:br/>
            </w:r>
            <w:r>
              <w:rPr>
                <w:rFonts w:ascii="Times New Roman"/>
                <w:b w:val="false"/>
                <w:i w:val="false"/>
                <w:color w:val="000000"/>
                <w:sz w:val="20"/>
              </w:rPr>
              <w:t>асыруға лицензия беру" мемлекеттiк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(Тегі, аты, болса, әкесінің аты     </w:t>
      </w:r>
    </w:p>
    <w:p>
      <w:pPr>
        <w:spacing w:after="0"/>
        <w:ind w:left="0"/>
        <w:jc w:val="both"/>
      </w:pPr>
      <w:r>
        <w:rPr>
          <w:rFonts w:ascii="Times New Roman"/>
          <w:b w:val="false"/>
          <w:i w:val="false"/>
          <w:color w:val="000000"/>
          <w:sz w:val="28"/>
        </w:rPr>
        <w:t xml:space="preserve">
      (болған кезде) (бұдан әрі - аты-жөні)  </w:t>
      </w:r>
    </w:p>
    <w:p>
      <w:pPr>
        <w:spacing w:after="0"/>
        <w:ind w:left="0"/>
        <w:jc w:val="both"/>
      </w:pPr>
      <w:r>
        <w:rPr>
          <w:rFonts w:ascii="Times New Roman"/>
          <w:b w:val="false"/>
          <w:i w:val="false"/>
          <w:color w:val="000000"/>
          <w:sz w:val="28"/>
        </w:rPr>
        <w:t xml:space="preserve">
      не көрсетілетін қызметті алушы     </w:t>
      </w:r>
    </w:p>
    <w:p>
      <w:pPr>
        <w:spacing w:after="0"/>
        <w:ind w:left="0"/>
        <w:jc w:val="both"/>
      </w:pPr>
      <w:r>
        <w:rPr>
          <w:rFonts w:ascii="Times New Roman"/>
          <w:b w:val="false"/>
          <w:i w:val="false"/>
          <w:color w:val="000000"/>
          <w:sz w:val="28"/>
        </w:rPr>
        <w:t xml:space="preserve">
      ұйымының атауы)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корпорацияның филиалының № ___ бөлімі (мекенжайын көрсетіңіз) Сіздің мемлекеттік көрсетілетін қызмет стандартында көзделген тізбеге сәйкес құжаттардың толық пакетін ұсынбауыңызға байланысты мемлекеттік қызмет көрсетуге (мемлекеттік көрсетілетін қызметтің атауын мемлекеттік қызмет стандартына сәйкес көрсетіңіз)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w:t>
      </w:r>
    </w:p>
    <w:p>
      <w:pPr>
        <w:spacing w:after="0"/>
        <w:ind w:left="0"/>
        <w:jc w:val="both"/>
      </w:pPr>
      <w:r>
        <w:rPr>
          <w:rFonts w:ascii="Times New Roman"/>
          <w:b w:val="false"/>
          <w:i w:val="false"/>
          <w:color w:val="000000"/>
          <w:sz w:val="28"/>
        </w:rPr>
        <w:t>
      2)______________________________________________;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xml:space="preserve">
      Осы қолхат әр тарапқа бір-бірден 2 данада жасалды. </w:t>
      </w:r>
    </w:p>
    <w:p>
      <w:pPr>
        <w:spacing w:after="0"/>
        <w:ind w:left="0"/>
        <w:jc w:val="both"/>
      </w:pPr>
      <w:r>
        <w:rPr>
          <w:rFonts w:ascii="Times New Roman"/>
          <w:b w:val="false"/>
          <w:i w:val="false"/>
          <w:color w:val="000000"/>
          <w:sz w:val="28"/>
        </w:rPr>
        <w:t>
      Т.А.Ә. (болған кезде) (Мемлекеттік корпорация қызметкерінің)</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Орындаушы: Т.А.Ә. (болған кезде) </w:t>
      </w:r>
    </w:p>
    <w:p>
      <w:pPr>
        <w:spacing w:after="0"/>
        <w:ind w:left="0"/>
        <w:jc w:val="both"/>
      </w:pPr>
      <w:r>
        <w:rPr>
          <w:rFonts w:ascii="Times New Roman"/>
          <w:b w:val="false"/>
          <w:i w:val="false"/>
          <w:color w:val="000000"/>
          <w:sz w:val="28"/>
        </w:rPr>
        <w:t>
      Телефон _______________________________________________________</w:t>
      </w:r>
    </w:p>
    <w:p>
      <w:pPr>
        <w:spacing w:after="0"/>
        <w:ind w:left="0"/>
        <w:jc w:val="both"/>
      </w:pPr>
      <w:r>
        <w:rPr>
          <w:rFonts w:ascii="Times New Roman"/>
          <w:b w:val="false"/>
          <w:i w:val="false"/>
          <w:color w:val="000000"/>
          <w:sz w:val="28"/>
        </w:rPr>
        <w:t>
      Алдым: Т.А.Ә. (болған кезде)/көрсетілетін қызметті алушының</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 ж.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