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5e5a" w14:textId="36b5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78 бұйрығы. Қазақстан Республикасының Әділет министрлігінде 2016 жылы 26 ақпанда № 13292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ff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"Туристік операторлық қызметті (туроператорлық қызмет) жүзеге асыруға лицензия беру" мемлекеттік көрсетілетін қызмет стандарты" деген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облыстардың жергілікті атқарушы органдары (бұдан әрі – көрсетілетін қызметті берушілер) көрсетеді.</w:t>
      </w:r>
    </w:p>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bookmarkStart w:name="z6" w:id="4"/>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мерзімдері:</w:t>
      </w:r>
    </w:p>
    <w:bookmarkStart w:name="z8" w:id="5"/>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кейін келесі күннен бастап, сондай-ақ порталға жүгінген кезде:</w:t>
      </w:r>
    </w:p>
    <w:bookmarkEnd w:id="5"/>
    <w:p>
      <w:pPr>
        <w:spacing w:after="0"/>
        <w:ind w:left="0"/>
        <w:jc w:val="both"/>
      </w:pPr>
      <w:r>
        <w:rPr>
          <w:rFonts w:ascii="Times New Roman"/>
          <w:b w:val="false"/>
          <w:i w:val="false"/>
          <w:color w:val="000000"/>
          <w:sz w:val="28"/>
        </w:rPr>
        <w:t>
      лицензияны беру – 15 (он бес) жұмыс күнінен кешіктірмей;</w:t>
      </w:r>
    </w:p>
    <w:p>
      <w:pPr>
        <w:spacing w:after="0"/>
        <w:ind w:left="0"/>
        <w:jc w:val="both"/>
      </w:pPr>
      <w:r>
        <w:rPr>
          <w:rFonts w:ascii="Times New Roman"/>
          <w:b w:val="false"/>
          <w:i w:val="false"/>
          <w:color w:val="000000"/>
          <w:sz w:val="28"/>
        </w:rPr>
        <w:t>
      лицензияны қайта рәсімдеу – 3 (үш) жұмыс күні ішінде;</w:t>
      </w:r>
    </w:p>
    <w:p>
      <w:pPr>
        <w:spacing w:after="0"/>
        <w:ind w:left="0"/>
        <w:jc w:val="both"/>
      </w:pPr>
      <w:r>
        <w:rPr>
          <w:rFonts w:ascii="Times New Roman"/>
          <w:b w:val="false"/>
          <w:i w:val="false"/>
          <w:color w:val="000000"/>
          <w:sz w:val="28"/>
        </w:rPr>
        <w:t>
      лицензияның телнұсқасын беру – 2 (екі) жұмыс күні ішінде;</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15 (он бес) жұмыс күнінен кешіктірмей.</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 </w:t>
      </w:r>
    </w:p>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Start w:name="z9" w:id="6"/>
    <w:p>
      <w:pPr>
        <w:spacing w:after="0"/>
        <w:ind w:left="0"/>
        <w:jc w:val="both"/>
      </w:pPr>
      <w:r>
        <w:rPr>
          <w:rFonts w:ascii="Times New Roman"/>
          <w:b w:val="false"/>
          <w:i w:val="false"/>
          <w:color w:val="000000"/>
          <w:sz w:val="28"/>
        </w:rPr>
        <w:t>
      2) Мемлекеттік корпорацияға құжаттар топтамасын тапсыру үшін рұқсат берілетін ең ұзақ күту уақыты – 15 (он бес) минут;</w:t>
      </w:r>
    </w:p>
    <w:bookmarkEnd w:id="6"/>
    <w:bookmarkStart w:name="z10" w:id="7"/>
    <w:p>
      <w:pPr>
        <w:spacing w:after="0"/>
        <w:ind w:left="0"/>
        <w:jc w:val="both"/>
      </w:pPr>
      <w:r>
        <w:rPr>
          <w:rFonts w:ascii="Times New Roman"/>
          <w:b w:val="false"/>
          <w:i w:val="false"/>
          <w:color w:val="000000"/>
          <w:sz w:val="28"/>
        </w:rPr>
        <w:t>
      3) Мемлекеттік корпорацияда рұқсат берілетін ең ұзақ қызмет көрсету уақыты – 15 (он бес) минут.";</w:t>
      </w:r>
    </w:p>
    <w:bookmarkEnd w:id="7"/>
    <w:bookmarkStart w:name="z11"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сағат 9.00-ден 20.00-ға дейін үзіліссіз. Мемлекеттік қызмет жеделдетіп қызмет көрсетусіз "электрондық кезек күту" тәртібімен көрсетілетін қызметті беруші орналасқан жері бойынша көрсетіледі, электрондық кезекті портал арқылы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 Мемлекеттік корпорацияға";</w:t>
      </w:r>
    </w:p>
    <w:bookmarkStart w:name="z14" w:id="9"/>
    <w:p>
      <w:pPr>
        <w:spacing w:after="0"/>
        <w:ind w:left="0"/>
        <w:jc w:val="both"/>
      </w:pPr>
      <w:r>
        <w:rPr>
          <w:rFonts w:ascii="Times New Roman"/>
          <w:b w:val="false"/>
          <w:i w:val="false"/>
          <w:color w:val="000000"/>
          <w:sz w:val="28"/>
        </w:rPr>
        <w:t>
      төртінші бөлігі мынадай редакцияда жазылсын:</w:t>
      </w:r>
    </w:p>
    <w:bookmarkEnd w:id="9"/>
    <w:p>
      <w:pPr>
        <w:spacing w:after="0"/>
        <w:ind w:left="0"/>
        <w:jc w:val="both"/>
      </w:pPr>
      <w:r>
        <w:rPr>
          <w:rFonts w:ascii="Times New Roman"/>
          <w:b w:val="false"/>
          <w:i w:val="false"/>
          <w:color w:val="000000"/>
          <w:sz w:val="28"/>
        </w:rPr>
        <w:t>
      "Құжаттарды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p>
    <w:bookmarkStart w:name="z15" w:id="10"/>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10"/>
    <w:p>
      <w:pPr>
        <w:spacing w:after="0"/>
        <w:ind w:left="0"/>
        <w:jc w:val="both"/>
      </w:pPr>
      <w:r>
        <w:rPr>
          <w:rFonts w:ascii="Times New Roman"/>
          <w:b w:val="false"/>
          <w:i w:val="false"/>
          <w:color w:val="000000"/>
          <w:sz w:val="28"/>
        </w:rPr>
        <w:t>
      "Мемлекеттік корпорация арқылы - қабылданған құжаттардың тізбесі, тегі, аты, әкесінің аты (бар болған жағдайда), өтінішті қабылдаған Мемлекеттік корпорация қызметкері, өтінішті беру күні мен нөмірі, сондай-ақ көрсетілетін қызметтің нәтижесін беру күні көрсетілген құжаттарды қабылдау туралы қолхат беріледі;";</w:t>
      </w:r>
    </w:p>
    <w:bookmarkStart w:name="z16" w:id="11"/>
    <w:p>
      <w:pPr>
        <w:spacing w:after="0"/>
        <w:ind w:left="0"/>
        <w:jc w:val="both"/>
      </w:pPr>
      <w:r>
        <w:rPr>
          <w:rFonts w:ascii="Times New Roman"/>
          <w:b w:val="false"/>
          <w:i w:val="false"/>
          <w:color w:val="000000"/>
          <w:sz w:val="28"/>
        </w:rPr>
        <w:t>
      алтыншы және жетінші бөліктері мынадай редакцияда жазылсын:</w:t>
      </w:r>
    </w:p>
    <w:bookmarkEnd w:id="11"/>
    <w:p>
      <w:pPr>
        <w:spacing w:after="0"/>
        <w:ind w:left="0"/>
        <w:jc w:val="both"/>
      </w:pPr>
      <w:r>
        <w:rPr>
          <w:rFonts w:ascii="Times New Roman"/>
          <w:b w:val="false"/>
          <w:i w:val="false"/>
          <w:color w:val="000000"/>
          <w:sz w:val="28"/>
        </w:rPr>
        <w:t xml:space="preserve">
      "Мемлекеттік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құжаттарлы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 қызметті көрсету нәтижесін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үшінші және төртінші бөліктері мынадай редакцияда жазылсын:</w:t>
      </w:r>
    </w:p>
    <w:bookmarkEnd w:id="12"/>
    <w:p>
      <w:pPr>
        <w:spacing w:after="0"/>
        <w:ind w:left="0"/>
        <w:jc w:val="both"/>
      </w:pPr>
      <w:r>
        <w:rPr>
          <w:rFonts w:ascii="Times New Roman"/>
          <w:b w:val="false"/>
          <w:i w:val="false"/>
          <w:color w:val="000000"/>
          <w:sz w:val="28"/>
        </w:rPr>
        <w:t xml:space="preserve">
      "Мемлекеттік корпорация қызметкері дұрыс қызмет көрсетпеген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жіберіледі.</w:t>
      </w:r>
    </w:p>
    <w:p>
      <w:pPr>
        <w:spacing w:after="0"/>
        <w:ind w:left="0"/>
        <w:jc w:val="both"/>
      </w:pPr>
      <w:r>
        <w:rPr>
          <w:rFonts w:ascii="Times New Roman"/>
          <w:b w:val="false"/>
          <w:i w:val="false"/>
          <w:color w:val="000000"/>
          <w:sz w:val="28"/>
        </w:rPr>
        <w:t xml:space="preserve">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немесе Мемлекеттік корпорацияда оны тіркеу болып табылады."; </w:t>
      </w:r>
    </w:p>
    <w:bookmarkStart w:name="z21" w:id="13"/>
    <w:p>
      <w:pPr>
        <w:spacing w:after="0"/>
        <w:ind w:left="0"/>
        <w:jc w:val="both"/>
      </w:pPr>
      <w:r>
        <w:rPr>
          <w:rFonts w:ascii="Times New Roman"/>
          <w:b w:val="false"/>
          <w:i w:val="false"/>
          <w:color w:val="000000"/>
          <w:sz w:val="28"/>
        </w:rPr>
        <w:t>
      алтыншы және жетінші бөліктері мынадай редакцияда жазылсын:</w:t>
      </w:r>
    </w:p>
    <w:bookmarkEnd w:id="13"/>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не Мемлекеттік корпорация кеңсесінде қолма-қол беріледі.</w:t>
      </w:r>
    </w:p>
    <w:p>
      <w:pPr>
        <w:spacing w:after="0"/>
        <w:ind w:left="0"/>
        <w:jc w:val="both"/>
      </w:pPr>
      <w:r>
        <w:rPr>
          <w:rFonts w:ascii="Times New Roman"/>
          <w:b w:val="false"/>
          <w:i w:val="false"/>
          <w:color w:val="000000"/>
          <w:sz w:val="28"/>
        </w:rPr>
        <w:t>
      Портал арқылы көрсетілетін қызметті беруші немесе Мемлекеттік корпорация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Өз-өзіне қызмет көрсету, өздігінен жүру, бағдарлану қабілетін немесе мүмкіндігін толық немесе ішінара жоғалтқаны заңнамалық тәртіпте дәлелденген көрсетілетін қызметті алушылардан бірыңғай байланыс орталығына 1414 жүргізу арқылы мемлекеттік қызмет көрсету үшін құжаттарды қабылдауды Мемлекеттік корпорация қызметкері көрсетілетін қызметті алушының тұрғылықты жеріне барып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Мемлекеттік қызмет көрсету мекенжайлары: </w:t>
      </w:r>
    </w:p>
    <w:p>
      <w:pPr>
        <w:spacing w:after="0"/>
        <w:ind w:left="0"/>
        <w:jc w:val="both"/>
      </w:pPr>
      <w:r>
        <w:rPr>
          <w:rFonts w:ascii="Times New Roman"/>
          <w:b w:val="false"/>
          <w:i w:val="false"/>
          <w:color w:val="000000"/>
          <w:sz w:val="28"/>
        </w:rPr>
        <w:t>
      Министрлік: mid.gov.kz;</w:t>
      </w:r>
    </w:p>
    <w:p>
      <w:pPr>
        <w:spacing w:after="0"/>
        <w:ind w:left="0"/>
        <w:jc w:val="both"/>
      </w:pPr>
      <w:r>
        <w:rPr>
          <w:rFonts w:ascii="Times New Roman"/>
          <w:b w:val="false"/>
          <w:i w:val="false"/>
          <w:color w:val="000000"/>
          <w:sz w:val="28"/>
        </w:rPr>
        <w:t>
      Мемлекеттік корпорация: www.con.gov.kz интернет-ресурстарында;";</w:t>
      </w:r>
    </w:p>
    <w:bookmarkStart w:name="z25" w:id="14"/>
    <w:p>
      <w:pPr>
        <w:spacing w:after="0"/>
        <w:ind w:left="0"/>
        <w:jc w:val="both"/>
      </w:pPr>
      <w:r>
        <w:rPr>
          <w:rFonts w:ascii="Times New Roman"/>
          <w:b w:val="false"/>
          <w:i w:val="false"/>
          <w:color w:val="000000"/>
          <w:sz w:val="28"/>
        </w:rPr>
        <w:t xml:space="preserve">
      "Туристік операторлық қызметті (туроператорлық қызмет) жүзеге асыруға лицензия беру"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4"/>
    <w:bookmarkStart w:name="z26" w:id="15"/>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 көшірмесін баспа және электронды түрде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сондай-ақ күнтізбелік он күн ішінде тіркелген бұйрықты алғаннан кейін Қазақстан Республикасы нормативтiк құқықтық актілерiнiң эталондық бақылау банкiне енгізу үшін Республикалық құқықтық ақпарат орталығына жіберуді;</w:t>
      </w:r>
    </w:p>
    <w:bookmarkEnd w:id="17"/>
    <w:bookmarkStart w:name="z29" w:id="1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8"/>
    <w:bookmarkStart w:name="z30"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19"/>
    <w:bookmarkStart w:name="z3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3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бірақ 2016 жылдың 1 наурызынан бұрын емес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(атауы, тұрғылықты орны, заңды тұлғаның бизнес</w:t>
      </w:r>
    </w:p>
    <w:p>
      <w:pPr>
        <w:spacing w:after="0"/>
        <w:ind w:left="0"/>
        <w:jc w:val="both"/>
      </w:pPr>
      <w:r>
        <w:rPr>
          <w:rFonts w:ascii="Times New Roman"/>
          <w:b w:val="false"/>
          <w:i w:val="false"/>
          <w:color w:val="000000"/>
          <w:sz w:val="28"/>
        </w:rPr>
        <w:t>
      сәйкестендіру нөмірі (оның ішінде шетелдік</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филиалдың немесе шетел заңды тұлғасының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өкілдігінің бизнес сәйкестендіру нөмірі – егер</w:t>
      </w:r>
    </w:p>
    <w:p>
      <w:pPr>
        <w:spacing w:after="0"/>
        <w:ind w:left="0"/>
        <w:jc w:val="both"/>
      </w:pPr>
      <w:r>
        <w:rPr>
          <w:rFonts w:ascii="Times New Roman"/>
          <w:b w:val="false"/>
          <w:i w:val="false"/>
          <w:color w:val="000000"/>
          <w:sz w:val="28"/>
        </w:rPr>
        <w:t>
      бизнес сәйкестендіру нөмірі болмаған жағдайда</w:t>
      </w:r>
    </w:p>
    <w:bookmarkStart w:name="z34" w:id="22"/>
    <w:p>
      <w:pPr>
        <w:spacing w:after="0"/>
        <w:ind w:left="0"/>
        <w:jc w:val="left"/>
      </w:pPr>
      <w:r>
        <w:rPr>
          <w:rFonts w:ascii="Times New Roman"/>
          <w:b/>
          <w:i w:val="false"/>
          <w:color w:val="000000"/>
        </w:rPr>
        <w:t xml:space="preserve"> Заңды тұлғаның лицензия алуға өтініші</w:t>
      </w:r>
    </w:p>
    <w:bookmarkEnd w:id="22"/>
    <w:p>
      <w:pPr>
        <w:spacing w:after="0"/>
        <w:ind w:left="0"/>
        <w:jc w:val="both"/>
      </w:pPr>
      <w:r>
        <w:rPr>
          <w:rFonts w:ascii="Times New Roman"/>
          <w:b w:val="false"/>
          <w:i w:val="false"/>
          <w:color w:val="000000"/>
          <w:sz w:val="28"/>
        </w:rPr>
        <w:t>
      __________________________________________________ жүзеге асыру</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қағаз тасығышта ______ (қағаз тасығышта лицензия алу қажет</w:t>
      </w:r>
    </w:p>
    <w:p>
      <w:pPr>
        <w:spacing w:after="0"/>
        <w:ind w:left="0"/>
        <w:jc w:val="both"/>
      </w:pPr>
      <w:r>
        <w:rPr>
          <w:rFonts w:ascii="Times New Roman"/>
          <w:b w:val="false"/>
          <w:i w:val="false"/>
          <w:color w:val="000000"/>
          <w:sz w:val="28"/>
        </w:rPr>
        <w:t>
      болса,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қала,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w:t>
      </w:r>
    </w:p>
    <w:p>
      <w:pPr>
        <w:spacing w:after="0"/>
        <w:ind w:left="0"/>
        <w:jc w:val="both"/>
      </w:pPr>
      <w:r>
        <w:rPr>
          <w:rFonts w:ascii="Times New Roman"/>
          <w:b w:val="false"/>
          <w:i w:val="false"/>
          <w:color w:val="000000"/>
          <w:sz w:val="28"/>
        </w:rPr>
        <w:t>
                                          (пошта индексі, облыс, қала,</w:t>
      </w:r>
    </w:p>
    <w:p>
      <w:pPr>
        <w:spacing w:after="0"/>
        <w:ind w:left="0"/>
        <w:jc w:val="both"/>
      </w:pPr>
      <w:r>
        <w:rPr>
          <w:rFonts w:ascii="Times New Roman"/>
          <w:b w:val="false"/>
          <w:i w:val="false"/>
          <w:color w:val="000000"/>
          <w:sz w:val="28"/>
        </w:rPr>
        <w:t>
      аудан,_______________________________________________________________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үй-жай)</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Басшы 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Толтыру күні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(жеке тұлғаның тегі, аты, әкесінің аты(бар болған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жағдайда), жеке сәйкестендіру нөмірі</w:t>
      </w:r>
    </w:p>
    <w:bookmarkStart w:name="z36" w:id="23"/>
    <w:p>
      <w:pPr>
        <w:spacing w:after="0"/>
        <w:ind w:left="0"/>
        <w:jc w:val="left"/>
      </w:pPr>
      <w:r>
        <w:rPr>
          <w:rFonts w:ascii="Times New Roman"/>
          <w:b/>
          <w:i w:val="false"/>
          <w:color w:val="000000"/>
        </w:rPr>
        <w:t xml:space="preserve"> Жеке тұлғаның лицензия алуға өтініші</w:t>
      </w:r>
    </w:p>
    <w:bookmarkEnd w:id="23"/>
    <w:p>
      <w:pPr>
        <w:spacing w:after="0"/>
        <w:ind w:left="0"/>
        <w:jc w:val="both"/>
      </w:pPr>
      <w:r>
        <w:rPr>
          <w:rFonts w:ascii="Times New Roman"/>
          <w:b w:val="false"/>
          <w:i w:val="false"/>
          <w:color w:val="000000"/>
          <w:sz w:val="28"/>
        </w:rPr>
        <w:t>
      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қағаз тасығышта ______ (қағаз түрінде лицензия алу қажет болса,</w:t>
      </w:r>
    </w:p>
    <w:p>
      <w:pPr>
        <w:spacing w:after="0"/>
        <w:ind w:left="0"/>
        <w:jc w:val="both"/>
      </w:pPr>
      <w:r>
        <w:rPr>
          <w:rFonts w:ascii="Times New Roman"/>
          <w:b w:val="false"/>
          <w:i w:val="false"/>
          <w:color w:val="000000"/>
          <w:sz w:val="28"/>
        </w:rPr>
        <w:t>
      Х белгісін қою керек)</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(пошта индексі, облыс, қала, аудан, елді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көшенің атауы, үйдің/ғимарат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w:t>
      </w:r>
    </w:p>
    <w:p>
      <w:pPr>
        <w:spacing w:after="0"/>
        <w:ind w:left="0"/>
        <w:jc w:val="both"/>
      </w:pPr>
      <w:r>
        <w:rPr>
          <w:rFonts w:ascii="Times New Roman"/>
          <w:b w:val="false"/>
          <w:i w:val="false"/>
          <w:color w:val="000000"/>
          <w:sz w:val="28"/>
        </w:rPr>
        <w:t>
      (шот нөмірі, банк атауы және тұрған жері)</w:t>
      </w:r>
    </w:p>
    <w:p>
      <w:pPr>
        <w:spacing w:after="0"/>
        <w:ind w:left="0"/>
        <w:jc w:val="both"/>
      </w:pPr>
      <w:r>
        <w:rPr>
          <w:rFonts w:ascii="Times New Roman"/>
          <w:b w:val="false"/>
          <w:i w:val="false"/>
          <w:color w:val="000000"/>
          <w:sz w:val="28"/>
        </w:rPr>
        <w:t>
      Қызметті жүзеге асыру мекенжайы________________________________</w:t>
      </w:r>
    </w:p>
    <w:p>
      <w:pPr>
        <w:spacing w:after="0"/>
        <w:ind w:left="0"/>
        <w:jc w:val="both"/>
      </w:pPr>
      <w:r>
        <w:rPr>
          <w:rFonts w:ascii="Times New Roman"/>
          <w:b w:val="false"/>
          <w:i w:val="false"/>
          <w:color w:val="000000"/>
          <w:sz w:val="28"/>
        </w:rPr>
        <w:t>
                                         (пошта индексі, облыс, қала, аудан,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көшенің атауы, үйдің/ғимараттың (стационарлық үй-жай)</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Мөр орны            Толтыру күні 20___жылғы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(атауы, тұрғылықты орны, заңды тұлғаның</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филиалдың немесе шетел заңды тұлғасының</w:t>
      </w:r>
    </w:p>
    <w:p>
      <w:pPr>
        <w:spacing w:after="0"/>
        <w:ind w:left="0"/>
        <w:jc w:val="both"/>
      </w:pPr>
      <w:r>
        <w:rPr>
          <w:rFonts w:ascii="Times New Roman"/>
          <w:b w:val="false"/>
          <w:i w:val="false"/>
          <w:color w:val="000000"/>
          <w:sz w:val="28"/>
        </w:rPr>
        <w:t xml:space="preserve">
      өкілдігінің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бизнес сәйкестендіру нөмірі – егер бизнес</w:t>
      </w:r>
    </w:p>
    <w:p>
      <w:pPr>
        <w:spacing w:after="0"/>
        <w:ind w:left="0"/>
        <w:jc w:val="both"/>
      </w:pPr>
      <w:r>
        <w:rPr>
          <w:rFonts w:ascii="Times New Roman"/>
          <w:b w:val="false"/>
          <w:i w:val="false"/>
          <w:color w:val="000000"/>
          <w:sz w:val="28"/>
        </w:rPr>
        <w:t xml:space="preserve">
      сәйкестендіру нөмірі болмаған жағдайда) </w:t>
      </w:r>
    </w:p>
    <w:bookmarkStart w:name="z38" w:id="24"/>
    <w:p>
      <w:pPr>
        <w:spacing w:after="0"/>
        <w:ind w:left="0"/>
        <w:jc w:val="left"/>
      </w:pPr>
      <w:r>
        <w:rPr>
          <w:rFonts w:ascii="Times New Roman"/>
          <w:b/>
          <w:i w:val="false"/>
          <w:color w:val="000000"/>
        </w:rPr>
        <w:t xml:space="preserve"> Заңды тұлғаның лицензияны қайта рәсімдеуге өтініші</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 нөмірі, берілген күні, лицензия берген лицензиардың атауы)</w:t>
      </w:r>
    </w:p>
    <w:p>
      <w:pPr>
        <w:spacing w:after="0"/>
        <w:ind w:left="0"/>
        <w:jc w:val="both"/>
      </w:pPr>
      <w:r>
        <w:rPr>
          <w:rFonts w:ascii="Times New Roman"/>
          <w:b w:val="false"/>
          <w:i w:val="false"/>
          <w:color w:val="000000"/>
          <w:sz w:val="28"/>
        </w:rPr>
        <w:t>
      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20__жылғы "__" _____ берілген №__ лицензияны қайта</w:t>
      </w:r>
    </w:p>
    <w:p>
      <w:pPr>
        <w:spacing w:after="0"/>
        <w:ind w:left="0"/>
        <w:jc w:val="both"/>
      </w:pPr>
      <w:r>
        <w:rPr>
          <w:rFonts w:ascii="Times New Roman"/>
          <w:b w:val="false"/>
          <w:i w:val="false"/>
          <w:color w:val="000000"/>
          <w:sz w:val="28"/>
        </w:rPr>
        <w:t>
      рәсімдеуіңізді сұраймын.</w:t>
      </w:r>
    </w:p>
    <w:p>
      <w:pPr>
        <w:spacing w:after="0"/>
        <w:ind w:left="0"/>
        <w:jc w:val="both"/>
      </w:pPr>
      <w:r>
        <w:rPr>
          <w:rFonts w:ascii="Times New Roman"/>
          <w:b w:val="false"/>
          <w:i w:val="false"/>
          <w:color w:val="000000"/>
          <w:sz w:val="28"/>
        </w:rPr>
        <w:t>
      Мынадай негіздеме(лер) бойынша (қажетті ұяшықта Х белгісін қойыңыз):</w:t>
      </w:r>
    </w:p>
    <w:p>
      <w:pPr>
        <w:spacing w:after="0"/>
        <w:ind w:left="0"/>
        <w:jc w:val="both"/>
      </w:pPr>
      <w:r>
        <w:rPr>
          <w:rFonts w:ascii="Times New Roman"/>
          <w:b w:val="false"/>
          <w:i w:val="false"/>
          <w:color w:val="000000"/>
          <w:sz w:val="28"/>
        </w:rPr>
        <w:t>
      1) "Рұқсаттар мен хабарламалар туралы" Қазақстан Республикасы Заңының 34–тармағымен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бірігу______</w:t>
      </w:r>
    </w:p>
    <w:p>
      <w:pPr>
        <w:spacing w:after="0"/>
        <w:ind w:left="0"/>
        <w:jc w:val="both"/>
      </w:pPr>
      <w:r>
        <w:rPr>
          <w:rFonts w:ascii="Times New Roman"/>
          <w:b w:val="false"/>
          <w:i w:val="false"/>
          <w:color w:val="000000"/>
          <w:sz w:val="28"/>
        </w:rPr>
        <w:t>
      қайта құру_____</w:t>
      </w:r>
    </w:p>
    <w:p>
      <w:pPr>
        <w:spacing w:after="0"/>
        <w:ind w:left="0"/>
        <w:jc w:val="both"/>
      </w:pPr>
      <w:r>
        <w:rPr>
          <w:rFonts w:ascii="Times New Roman"/>
          <w:b w:val="false"/>
          <w:i w:val="false"/>
          <w:color w:val="000000"/>
          <w:sz w:val="28"/>
        </w:rPr>
        <w:t>
      қосылу____</w:t>
      </w:r>
    </w:p>
    <w:p>
      <w:pPr>
        <w:spacing w:after="0"/>
        <w:ind w:left="0"/>
        <w:jc w:val="both"/>
      </w:pPr>
      <w:r>
        <w:rPr>
          <w:rFonts w:ascii="Times New Roman"/>
          <w:b w:val="false"/>
          <w:i w:val="false"/>
          <w:color w:val="000000"/>
          <w:sz w:val="28"/>
        </w:rPr>
        <w:t>
      бөліну_____</w:t>
      </w:r>
    </w:p>
    <w:p>
      <w:pPr>
        <w:spacing w:after="0"/>
        <w:ind w:left="0"/>
        <w:jc w:val="both"/>
      </w:pPr>
      <w:r>
        <w:rPr>
          <w:rFonts w:ascii="Times New Roman"/>
          <w:b w:val="false"/>
          <w:i w:val="false"/>
          <w:color w:val="000000"/>
          <w:sz w:val="28"/>
        </w:rPr>
        <w:t>
      бөлу______</w:t>
      </w:r>
    </w:p>
    <w:p>
      <w:pPr>
        <w:spacing w:after="0"/>
        <w:ind w:left="0"/>
        <w:jc w:val="both"/>
      </w:pPr>
      <w:r>
        <w:rPr>
          <w:rFonts w:ascii="Times New Roman"/>
          <w:b w:val="false"/>
          <w:i w:val="false"/>
          <w:color w:val="000000"/>
          <w:sz w:val="28"/>
        </w:rPr>
        <w:t>
      2) лицензиат – заңды тұлға атауының өзгеруі___________________;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талаптың болуы______________________________________________________;</w:t>
      </w:r>
    </w:p>
    <w:p>
      <w:pPr>
        <w:spacing w:after="0"/>
        <w:ind w:left="0"/>
        <w:jc w:val="both"/>
      </w:pPr>
      <w:r>
        <w:rPr>
          <w:rFonts w:ascii="Times New Roman"/>
          <w:b w:val="false"/>
          <w:i w:val="false"/>
          <w:color w:val="000000"/>
          <w:sz w:val="28"/>
        </w:rPr>
        <w:t>
      5) қызмет түрі атауының өзгеруі ______________________________;</w:t>
      </w:r>
    </w:p>
    <w:p>
      <w:pPr>
        <w:spacing w:after="0"/>
        <w:ind w:left="0"/>
        <w:jc w:val="both"/>
      </w:pPr>
      <w:r>
        <w:rPr>
          <w:rFonts w:ascii="Times New Roman"/>
          <w:b w:val="false"/>
          <w:i w:val="false"/>
          <w:color w:val="000000"/>
          <w:sz w:val="28"/>
        </w:rPr>
        <w:t>
      қағаз тасығышта____(қағаз тасығышта лицензия алу қажет болса, Х</w:t>
      </w:r>
    </w:p>
    <w:p>
      <w:pPr>
        <w:spacing w:after="0"/>
        <w:ind w:left="0"/>
        <w:jc w:val="both"/>
      </w:pPr>
      <w:r>
        <w:rPr>
          <w:rFonts w:ascii="Times New Roman"/>
          <w:b w:val="false"/>
          <w:i w:val="false"/>
          <w:color w:val="000000"/>
          <w:sz w:val="28"/>
        </w:rPr>
        <w:t>
      белгісін қою керек).</w:t>
      </w:r>
    </w:p>
    <w:p>
      <w:pPr>
        <w:spacing w:after="0"/>
        <w:ind w:left="0"/>
        <w:jc w:val="both"/>
      </w:pPr>
      <w:r>
        <w:rPr>
          <w:rFonts w:ascii="Times New Roman"/>
          <w:b w:val="false"/>
          <w:i w:val="false"/>
          <w:color w:val="000000"/>
          <w:sz w:val="28"/>
        </w:rPr>
        <w:t>
      Заңды тұлғаның мекенжайы_______________________________________</w:t>
      </w:r>
    </w:p>
    <w:p>
      <w:pPr>
        <w:spacing w:after="0"/>
        <w:ind w:left="0"/>
        <w:jc w:val="both"/>
      </w:pPr>
      <w:r>
        <w:rPr>
          <w:rFonts w:ascii="Times New Roman"/>
          <w:b w:val="false"/>
          <w:i w:val="false"/>
          <w:color w:val="000000"/>
          <w:sz w:val="28"/>
        </w:rPr>
        <w:t>
                  (ел-шетелдік заңды тұлға үшін, пошта индексі, облыс, қала,</w:t>
      </w:r>
    </w:p>
    <w:p>
      <w:pPr>
        <w:spacing w:after="0"/>
        <w:ind w:left="0"/>
        <w:jc w:val="both"/>
      </w:pPr>
      <w:r>
        <w:rPr>
          <w:rFonts w:ascii="Times New Roman"/>
          <w:b w:val="false"/>
          <w:i w:val="false"/>
          <w:color w:val="000000"/>
          <w:sz w:val="28"/>
        </w:rPr>
        <w:t>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w:t>
      </w:r>
    </w:p>
    <w:p>
      <w:pPr>
        <w:spacing w:after="0"/>
        <w:ind w:left="0"/>
        <w:jc w:val="both"/>
      </w:pPr>
      <w:r>
        <w:rPr>
          <w:rFonts w:ascii="Times New Roman"/>
          <w:b w:val="false"/>
          <w:i w:val="false"/>
          <w:color w:val="000000"/>
          <w:sz w:val="28"/>
        </w:rPr>
        <w:t>
      Банктік шот____________________________________________________</w:t>
      </w:r>
    </w:p>
    <w:p>
      <w:pPr>
        <w:spacing w:after="0"/>
        <w:ind w:left="0"/>
        <w:jc w:val="both"/>
      </w:pPr>
      <w:r>
        <w:rPr>
          <w:rFonts w:ascii="Times New Roman"/>
          <w:b w:val="false"/>
          <w:i w:val="false"/>
          <w:color w:val="000000"/>
          <w:sz w:val="28"/>
        </w:rPr>
        <w:t>
                              (шот нөмірі, банктің атауы және тұрған жері)</w:t>
      </w:r>
    </w:p>
    <w:p>
      <w:pPr>
        <w:spacing w:after="0"/>
        <w:ind w:left="0"/>
        <w:jc w:val="both"/>
      </w:pPr>
      <w:r>
        <w:rPr>
          <w:rFonts w:ascii="Times New Roman"/>
          <w:b w:val="false"/>
          <w:i w:val="false"/>
          <w:color w:val="000000"/>
          <w:sz w:val="28"/>
        </w:rPr>
        <w:t>
      Қоса беруледі____________парақ.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көрсетілген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Толтыру күні 20____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жағдайда), жеке сәйкестендіру нөмірі</w:t>
      </w:r>
    </w:p>
    <w:bookmarkStart w:name="z40" w:id="25"/>
    <w:p>
      <w:pPr>
        <w:spacing w:after="0"/>
        <w:ind w:left="0"/>
        <w:jc w:val="left"/>
      </w:pPr>
      <w:r>
        <w:rPr>
          <w:rFonts w:ascii="Times New Roman"/>
          <w:b/>
          <w:i w:val="false"/>
          <w:color w:val="000000"/>
        </w:rPr>
        <w:t xml:space="preserve"> Жеке тұлғаның лицензияны қайта рәсімдеуге өтініші</w:t>
      </w:r>
    </w:p>
    <w:bookmarkEnd w:id="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жүзеге асыру үшін берілген 20___ жылғы №___ "__" лицензияны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 нөмері, берілген күні, лицензияны берген лицензиардың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w:t>
      </w:r>
    </w:p>
    <w:p>
      <w:pPr>
        <w:spacing w:after="0"/>
        <w:ind w:left="0"/>
        <w:jc w:val="both"/>
      </w:pPr>
      <w:r>
        <w:rPr>
          <w:rFonts w:ascii="Times New Roman"/>
          <w:b w:val="false"/>
          <w:i w:val="false"/>
          <w:color w:val="000000"/>
          <w:sz w:val="28"/>
        </w:rPr>
        <w:t>
      көрсетіңіз)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_______ тегінің, атының,</w:t>
      </w:r>
    </w:p>
    <w:p>
      <w:pPr>
        <w:spacing w:after="0"/>
        <w:ind w:left="0"/>
        <w:jc w:val="both"/>
      </w:pPr>
      <w:r>
        <w:rPr>
          <w:rFonts w:ascii="Times New Roman"/>
          <w:b w:val="false"/>
          <w:i w:val="false"/>
          <w:color w:val="000000"/>
          <w:sz w:val="28"/>
        </w:rPr>
        <w:t>
      әкесінің атының (бар болса) өзгеруі;</w:t>
      </w:r>
    </w:p>
    <w:p>
      <w:pPr>
        <w:spacing w:after="0"/>
        <w:ind w:left="0"/>
        <w:jc w:val="both"/>
      </w:pPr>
      <w:r>
        <w:rPr>
          <w:rFonts w:ascii="Times New Roman"/>
          <w:b w:val="false"/>
          <w:i w:val="false"/>
          <w:color w:val="000000"/>
          <w:sz w:val="28"/>
        </w:rPr>
        <w:t>
      2) дара кәсіпкер-көрсетілетін алушының қайта тіркелуі, оның</w:t>
      </w:r>
    </w:p>
    <w:p>
      <w:pPr>
        <w:spacing w:after="0"/>
        <w:ind w:left="0"/>
        <w:jc w:val="both"/>
      </w:pPr>
      <w:r>
        <w:rPr>
          <w:rFonts w:ascii="Times New Roman"/>
          <w:b w:val="false"/>
          <w:i w:val="false"/>
          <w:color w:val="000000"/>
          <w:sz w:val="28"/>
        </w:rPr>
        <w:t>
      атауының өзгеруі _______;</w:t>
      </w:r>
    </w:p>
    <w:p>
      <w:pPr>
        <w:spacing w:after="0"/>
        <w:ind w:left="0"/>
        <w:jc w:val="both"/>
      </w:pPr>
      <w:r>
        <w:rPr>
          <w:rFonts w:ascii="Times New Roman"/>
          <w:b w:val="false"/>
          <w:i w:val="false"/>
          <w:color w:val="000000"/>
          <w:sz w:val="28"/>
        </w:rPr>
        <w:t>
      3) жеке кәсіпкер-көрсетілетін алушының қайта тіркелуі, оның</w:t>
      </w:r>
    </w:p>
    <w:p>
      <w:pPr>
        <w:spacing w:after="0"/>
        <w:ind w:left="0"/>
        <w:jc w:val="both"/>
      </w:pPr>
      <w:r>
        <w:rPr>
          <w:rFonts w:ascii="Times New Roman"/>
          <w:b w:val="false"/>
          <w:i w:val="false"/>
          <w:color w:val="000000"/>
          <w:sz w:val="28"/>
        </w:rPr>
        <w:t>
      заңды мекен-жайының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талаптардың болуы _________;</w:t>
      </w:r>
    </w:p>
    <w:p>
      <w:pPr>
        <w:spacing w:after="0"/>
        <w:ind w:left="0"/>
        <w:jc w:val="both"/>
      </w:pPr>
      <w:r>
        <w:rPr>
          <w:rFonts w:ascii="Times New Roman"/>
          <w:b w:val="false"/>
          <w:i w:val="false"/>
          <w:color w:val="000000"/>
          <w:sz w:val="28"/>
        </w:rPr>
        <w:t>
      5) қызмет түрінің атауының өзгеруі _________;</w:t>
      </w:r>
    </w:p>
    <w:p>
      <w:pPr>
        <w:spacing w:after="0"/>
        <w:ind w:left="0"/>
        <w:jc w:val="both"/>
      </w:pPr>
      <w:r>
        <w:rPr>
          <w:rFonts w:ascii="Times New Roman"/>
          <w:b w:val="false"/>
          <w:i w:val="false"/>
          <w:color w:val="000000"/>
          <w:sz w:val="28"/>
        </w:rPr>
        <w:t>
      қағаз түрінде _______ (лицензияны қағаз түрінде алу қажет</w:t>
      </w:r>
    </w:p>
    <w:p>
      <w:pPr>
        <w:spacing w:after="0"/>
        <w:ind w:left="0"/>
        <w:jc w:val="both"/>
      </w:pPr>
      <w:r>
        <w:rPr>
          <w:rFonts w:ascii="Times New Roman"/>
          <w:b w:val="false"/>
          <w:i w:val="false"/>
          <w:color w:val="000000"/>
          <w:sz w:val="28"/>
        </w:rPr>
        <w:t>
      болса, Х белгісін қою).</w:t>
      </w:r>
    </w:p>
    <w:p>
      <w:pPr>
        <w:spacing w:after="0"/>
        <w:ind w:left="0"/>
        <w:jc w:val="both"/>
      </w:pPr>
      <w:r>
        <w:rPr>
          <w:rFonts w:ascii="Times New Roman"/>
          <w:b w:val="false"/>
          <w:i w:val="false"/>
          <w:color w:val="000000"/>
          <w:sz w:val="28"/>
        </w:rPr>
        <w:t>
      Жеке тұлғаның тұратын жерінің мекенжайы _______________________</w:t>
      </w:r>
    </w:p>
    <w:p>
      <w:pPr>
        <w:spacing w:after="0"/>
        <w:ind w:left="0"/>
        <w:jc w:val="both"/>
      </w:pPr>
      <w:r>
        <w:rPr>
          <w:rFonts w:ascii="Times New Roman"/>
          <w:b w:val="false"/>
          <w:i w:val="false"/>
          <w:color w:val="000000"/>
          <w:sz w:val="28"/>
        </w:rPr>
        <w:t>
                                              (пошталық индекс, облыс, 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 елді мекен, көшенің атауы, үйдің/ғимараттың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w:t>
      </w:r>
    </w:p>
    <w:p>
      <w:pPr>
        <w:spacing w:after="0"/>
        <w:ind w:left="0"/>
        <w:jc w:val="both"/>
      </w:pPr>
      <w:r>
        <w:rPr>
          <w:rFonts w:ascii="Times New Roman"/>
          <w:b w:val="false"/>
          <w:i w:val="false"/>
          <w:color w:val="000000"/>
          <w:sz w:val="28"/>
        </w:rPr>
        <w:t>
                           (шот нөмері, банктің атауы және орналасқан жері)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өтініш берушіге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қызметкері өкінішті ЭЦК-мен куәландыруға келісетіндігі ("Азаматтарға арналған үкімет" мемлекеттік корпорациясы" коммерциялық емес акционерлік қоғамына жүгінген жағдайда) расталады.</w:t>
      </w:r>
    </w:p>
    <w:p>
      <w:pPr>
        <w:spacing w:after="0"/>
        <w:ind w:left="0"/>
        <w:jc w:val="both"/>
      </w:pPr>
      <w:r>
        <w:rPr>
          <w:rFonts w:ascii="Times New Roman"/>
          <w:b w:val="false"/>
          <w:i w:val="false"/>
          <w:color w:val="000000"/>
          <w:sz w:val="28"/>
        </w:rPr>
        <w:t>
      Көрсетілген қызметті алушы _______ ____________________________</w:t>
      </w:r>
    </w:p>
    <w:p>
      <w:pPr>
        <w:spacing w:after="0"/>
        <w:ind w:left="0"/>
        <w:jc w:val="both"/>
      </w:pPr>
      <w:r>
        <w:rPr>
          <w:rFonts w:ascii="Times New Roman"/>
          <w:b w:val="false"/>
          <w:i w:val="false"/>
          <w:color w:val="000000"/>
          <w:sz w:val="28"/>
        </w:rPr>
        <w:t>
                                        (қолы)    (тегі,аты,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Толтыру күні 20____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w:t>
      </w:r>
    </w:p>
    <w:p>
      <w:pPr>
        <w:spacing w:after="0"/>
        <w:ind w:left="0"/>
        <w:jc w:val="both"/>
      </w:pPr>
      <w:r>
        <w:rPr>
          <w:rFonts w:ascii="Times New Roman"/>
          <w:b w:val="false"/>
          <w:i w:val="false"/>
          <w:color w:val="000000"/>
          <w:sz w:val="28"/>
        </w:rPr>
        <w:t>
      жағдайда)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42" w:id="26"/>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мемлекеттік қызмет көрсетуге ________________________________________</w:t>
      </w:r>
    </w:p>
    <w:p>
      <w:pPr>
        <w:spacing w:after="0"/>
        <w:ind w:left="0"/>
        <w:jc w:val="both"/>
      </w:pPr>
      <w:r>
        <w:rPr>
          <w:rFonts w:ascii="Times New Roman"/>
          <w:b w:val="false"/>
          <w:i w:val="false"/>
          <w:color w:val="000000"/>
          <w:sz w:val="28"/>
        </w:rPr>
        <w:t>
                    (мемлекеттік көрсетілетін қызметтердің атауы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қызметтер стандартына сәйкес көрсетілсін)</w:t>
      </w:r>
    </w:p>
    <w:p>
      <w:pPr>
        <w:spacing w:after="0"/>
        <w:ind w:left="0"/>
        <w:jc w:val="both"/>
      </w:pPr>
      <w:r>
        <w:rPr>
          <w:rFonts w:ascii="Times New Roman"/>
          <w:b w:val="false"/>
          <w:i w:val="false"/>
          <w:color w:val="000000"/>
          <w:sz w:val="28"/>
        </w:rPr>
        <w:t>
      Сіз мемлекеттік көрсетілетін қызметтер стандарттарында көзделген</w:t>
      </w:r>
    </w:p>
    <w:p>
      <w:pPr>
        <w:spacing w:after="0"/>
        <w:ind w:left="0"/>
        <w:jc w:val="both"/>
      </w:pPr>
      <w:r>
        <w:rPr>
          <w:rFonts w:ascii="Times New Roman"/>
          <w:b w:val="false"/>
          <w:i w:val="false"/>
          <w:color w:val="000000"/>
          <w:sz w:val="28"/>
        </w:rPr>
        <w:t>
      тізбеге сәйкес құжаттардың толық пакетін,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 ұсынбауыңызға</w:t>
      </w:r>
    </w:p>
    <w:p>
      <w:pPr>
        <w:spacing w:after="0"/>
        <w:ind w:left="0"/>
        <w:jc w:val="both"/>
      </w:pPr>
      <w:r>
        <w:rPr>
          <w:rFonts w:ascii="Times New Roman"/>
          <w:b w:val="false"/>
          <w:i w:val="false"/>
          <w:color w:val="000000"/>
          <w:sz w:val="28"/>
        </w:rPr>
        <w:t>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("Азаматтарға арналған үкімет" мемлекеттік корпорациясы"     (қолы)</w:t>
      </w:r>
    </w:p>
    <w:p>
      <w:pPr>
        <w:spacing w:after="0"/>
        <w:ind w:left="0"/>
        <w:jc w:val="both"/>
      </w:pPr>
      <w:r>
        <w:rPr>
          <w:rFonts w:ascii="Times New Roman"/>
          <w:b w:val="false"/>
          <w:i w:val="false"/>
          <w:color w:val="000000"/>
          <w:sz w:val="28"/>
        </w:rPr>
        <w:t>
        коммерциялық емес акционерлік қоғамы қызметкерінің</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Орындаушы (тегі, аты, әкесінің аты (бар болған жағдайда)_____________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