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7885" w14:textId="a717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27 қаңтардағы № 30 бұйрығы. Қазақстан Республикасының Әділет министрлігінде 2016 жылы 29 ақпанда № 13301 болып тіркелді.</w:t>
      </w:r>
    </w:p>
    <w:p>
      <w:pPr>
        <w:spacing w:after="0"/>
        <w:ind w:left="0"/>
        <w:jc w:val="both"/>
      </w:pPr>
      <w:bookmarkStart w:name="z19"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орыс тілінде өзгерістер енгізілген, қазақ тілінде мәтін өзгермейді - ҚР Қаржы министрінің 24.06.2021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 бекітілсін. </w:t>
      </w:r>
    </w:p>
    <w:bookmarkEnd w:id="1"/>
    <w:bookmarkStart w:name="z21"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22"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w:t>
      </w:r>
    </w:p>
    <w:bookmarkEnd w:id="3"/>
    <w:bookmarkStart w:name="z23"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24"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5"/>
    <w:bookmarkStart w:name="z25"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02.04.2024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4. Осы бұйрық мемлекеттік тiркелген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30 бұйрығына 1-қосымша</w:t>
            </w:r>
          </w:p>
        </w:tc>
      </w:tr>
    </w:tbl>
    <w:bookmarkStart w:name="z27" w:id="8"/>
    <w:p>
      <w:pPr>
        <w:spacing w:after="0"/>
        <w:ind w:left="0"/>
        <w:jc w:val="left"/>
      </w:pPr>
      <w:r>
        <w:rPr>
          <w:rFonts w:ascii="Times New Roman"/>
          <w:b/>
          <w:i w:val="false"/>
          <w:color w:val="000000"/>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w:t>
      </w:r>
    </w:p>
    <w:bookmarkEnd w:id="8"/>
    <w:p>
      <w:pPr>
        <w:spacing w:after="0"/>
        <w:ind w:left="0"/>
        <w:jc w:val="both"/>
      </w:pPr>
      <w:r>
        <w:rPr>
          <w:rFonts w:ascii="Times New Roman"/>
          <w:b w:val="false"/>
          <w:i w:val="false"/>
          <w:color w:val="ff0000"/>
          <w:sz w:val="28"/>
        </w:rPr>
        <w:t xml:space="preserve">
      Ескерту. Тізбеге өзгерістер енгізілді - ҚР Қаржы министрінің 14.03.2016 </w:t>
      </w:r>
      <w:r>
        <w:rPr>
          <w:rFonts w:ascii="Times New Roman"/>
          <w:b w:val="false"/>
          <w:i w:val="false"/>
          <w:color w:val="ff0000"/>
          <w:sz w:val="28"/>
        </w:rPr>
        <w:t>№ 119</w:t>
      </w:r>
      <w:r>
        <w:rPr>
          <w:rFonts w:ascii="Times New Roman"/>
          <w:b w:val="false"/>
          <w:i w:val="false"/>
          <w:color w:val="ff0000"/>
          <w:sz w:val="28"/>
        </w:rPr>
        <w:t xml:space="preserve">; 02.06.2016 </w:t>
      </w:r>
      <w:r>
        <w:rPr>
          <w:rFonts w:ascii="Times New Roman"/>
          <w:b w:val="false"/>
          <w:i w:val="false"/>
          <w:color w:val="ff0000"/>
          <w:sz w:val="28"/>
        </w:rPr>
        <w:t>№ 278</w:t>
      </w:r>
      <w:r>
        <w:rPr>
          <w:rFonts w:ascii="Times New Roman"/>
          <w:b w:val="false"/>
          <w:i w:val="false"/>
          <w:color w:val="ff0000"/>
          <w:sz w:val="28"/>
        </w:rPr>
        <w:t xml:space="preserve">; 23.11.2016 </w:t>
      </w:r>
      <w:r>
        <w:rPr>
          <w:rFonts w:ascii="Times New Roman"/>
          <w:b w:val="false"/>
          <w:i w:val="false"/>
          <w:color w:val="ff0000"/>
          <w:sz w:val="28"/>
        </w:rPr>
        <w:t>№ 610</w:t>
      </w:r>
      <w:r>
        <w:rPr>
          <w:rFonts w:ascii="Times New Roman"/>
          <w:b w:val="false"/>
          <w:i w:val="false"/>
          <w:color w:val="ff0000"/>
          <w:sz w:val="28"/>
        </w:rPr>
        <w:t xml:space="preserve">; 26.12.2016 </w:t>
      </w:r>
      <w:r>
        <w:rPr>
          <w:rFonts w:ascii="Times New Roman"/>
          <w:b w:val="false"/>
          <w:i w:val="false"/>
          <w:color w:val="ff0000"/>
          <w:sz w:val="28"/>
        </w:rPr>
        <w:t>№ 688</w:t>
      </w:r>
      <w:r>
        <w:rPr>
          <w:rFonts w:ascii="Times New Roman"/>
          <w:b w:val="false"/>
          <w:i w:val="false"/>
          <w:color w:val="ff0000"/>
          <w:sz w:val="28"/>
        </w:rPr>
        <w:t xml:space="preserve">; 17.05.2017 </w:t>
      </w:r>
      <w:r>
        <w:rPr>
          <w:rFonts w:ascii="Times New Roman"/>
          <w:b w:val="false"/>
          <w:i w:val="false"/>
          <w:color w:val="ff0000"/>
          <w:sz w:val="28"/>
        </w:rPr>
        <w:t>№ 317</w:t>
      </w:r>
      <w:r>
        <w:rPr>
          <w:rFonts w:ascii="Times New Roman"/>
          <w:b w:val="false"/>
          <w:i w:val="false"/>
          <w:color w:val="ff0000"/>
          <w:sz w:val="28"/>
        </w:rPr>
        <w:t xml:space="preserve">; 12.07.2017 </w:t>
      </w:r>
      <w:r>
        <w:rPr>
          <w:rFonts w:ascii="Times New Roman"/>
          <w:b w:val="false"/>
          <w:i w:val="false"/>
          <w:color w:val="ff0000"/>
          <w:sz w:val="28"/>
        </w:rPr>
        <w:t>№ 430</w:t>
      </w:r>
      <w:r>
        <w:rPr>
          <w:rFonts w:ascii="Times New Roman"/>
          <w:b w:val="false"/>
          <w:i w:val="false"/>
          <w:color w:val="ff0000"/>
          <w:sz w:val="28"/>
        </w:rPr>
        <w:t xml:space="preserve">; 22.08.2017 </w:t>
      </w:r>
      <w:r>
        <w:rPr>
          <w:rFonts w:ascii="Times New Roman"/>
          <w:b w:val="false"/>
          <w:i w:val="false"/>
          <w:color w:val="ff0000"/>
          <w:sz w:val="28"/>
        </w:rPr>
        <w:t>№ 512</w:t>
      </w:r>
      <w:r>
        <w:rPr>
          <w:rFonts w:ascii="Times New Roman"/>
          <w:b w:val="false"/>
          <w:i w:val="false"/>
          <w:color w:val="ff0000"/>
          <w:sz w:val="28"/>
        </w:rPr>
        <w:t xml:space="preserve">; 26.09.2017 </w:t>
      </w:r>
      <w:r>
        <w:rPr>
          <w:rFonts w:ascii="Times New Roman"/>
          <w:b w:val="false"/>
          <w:i w:val="false"/>
          <w:color w:val="ff0000"/>
          <w:sz w:val="28"/>
        </w:rPr>
        <w:t>№ 574</w:t>
      </w:r>
      <w:r>
        <w:rPr>
          <w:rFonts w:ascii="Times New Roman"/>
          <w:b w:val="false"/>
          <w:i w:val="false"/>
          <w:color w:val="ff0000"/>
          <w:sz w:val="28"/>
        </w:rPr>
        <w:t xml:space="preserve">; 12.12.2017 </w:t>
      </w:r>
      <w:r>
        <w:rPr>
          <w:rFonts w:ascii="Times New Roman"/>
          <w:b w:val="false"/>
          <w:i w:val="false"/>
          <w:color w:val="ff0000"/>
          <w:sz w:val="28"/>
        </w:rPr>
        <w:t>№ 713</w:t>
      </w:r>
      <w:r>
        <w:rPr>
          <w:rFonts w:ascii="Times New Roman"/>
          <w:b w:val="false"/>
          <w:i w:val="false"/>
          <w:color w:val="ff0000"/>
          <w:sz w:val="28"/>
        </w:rPr>
        <w:t xml:space="preserve">; 26.12.2017 </w:t>
      </w:r>
      <w:r>
        <w:rPr>
          <w:rFonts w:ascii="Times New Roman"/>
          <w:b w:val="false"/>
          <w:i w:val="false"/>
          <w:color w:val="ff0000"/>
          <w:sz w:val="28"/>
        </w:rPr>
        <w:t>№ 746</w:t>
      </w:r>
      <w:r>
        <w:rPr>
          <w:rFonts w:ascii="Times New Roman"/>
          <w:b w:val="false"/>
          <w:i w:val="false"/>
          <w:color w:val="ff0000"/>
          <w:sz w:val="28"/>
        </w:rPr>
        <w:t xml:space="preserve">; 25.04.2018 </w:t>
      </w:r>
      <w:r>
        <w:rPr>
          <w:rFonts w:ascii="Times New Roman"/>
          <w:b w:val="false"/>
          <w:i w:val="false"/>
          <w:color w:val="ff0000"/>
          <w:sz w:val="28"/>
        </w:rPr>
        <w:t>№ 484</w:t>
      </w:r>
      <w:r>
        <w:rPr>
          <w:rFonts w:ascii="Times New Roman"/>
          <w:b w:val="false"/>
          <w:i w:val="false"/>
          <w:color w:val="ff0000"/>
          <w:sz w:val="28"/>
        </w:rPr>
        <w:t xml:space="preserve">; 12.11.2018 </w:t>
      </w:r>
      <w:r>
        <w:rPr>
          <w:rFonts w:ascii="Times New Roman"/>
          <w:b w:val="false"/>
          <w:i w:val="false"/>
          <w:color w:val="ff0000"/>
          <w:sz w:val="28"/>
        </w:rPr>
        <w:t>№ 991</w:t>
      </w:r>
      <w:r>
        <w:rPr>
          <w:rFonts w:ascii="Times New Roman"/>
          <w:b w:val="false"/>
          <w:i w:val="false"/>
          <w:color w:val="ff0000"/>
          <w:sz w:val="28"/>
        </w:rPr>
        <w:t xml:space="preserve">; 12.02.2019 </w:t>
      </w:r>
      <w:r>
        <w:rPr>
          <w:rFonts w:ascii="Times New Roman"/>
          <w:b w:val="false"/>
          <w:i w:val="false"/>
          <w:color w:val="ff0000"/>
          <w:sz w:val="28"/>
        </w:rPr>
        <w:t>№ 93</w:t>
      </w:r>
      <w:r>
        <w:rPr>
          <w:rFonts w:ascii="Times New Roman"/>
          <w:b w:val="false"/>
          <w:i w:val="false"/>
          <w:color w:val="ff0000"/>
          <w:sz w:val="28"/>
        </w:rPr>
        <w:t xml:space="preserve">; 11.04.2019 </w:t>
      </w:r>
      <w:r>
        <w:rPr>
          <w:rFonts w:ascii="Times New Roman"/>
          <w:b w:val="false"/>
          <w:i w:val="false"/>
          <w:color w:val="ff0000"/>
          <w:sz w:val="28"/>
        </w:rPr>
        <w:t>№ 324</w:t>
      </w:r>
      <w:r>
        <w:rPr>
          <w:rFonts w:ascii="Times New Roman"/>
          <w:b w:val="false"/>
          <w:i w:val="false"/>
          <w:color w:val="ff0000"/>
          <w:sz w:val="28"/>
        </w:rPr>
        <w:t xml:space="preserve">; 10.07.2019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07.08.2019 </w:t>
      </w:r>
      <w:r>
        <w:rPr>
          <w:rFonts w:ascii="Times New Roman"/>
          <w:b w:val="false"/>
          <w:i w:val="false"/>
          <w:color w:val="ff0000"/>
          <w:sz w:val="28"/>
        </w:rPr>
        <w:t>№ 833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16.10.2019 </w:t>
      </w:r>
      <w:r>
        <w:rPr>
          <w:rFonts w:ascii="Times New Roman"/>
          <w:b w:val="false"/>
          <w:i w:val="false"/>
          <w:color w:val="ff0000"/>
          <w:sz w:val="28"/>
        </w:rPr>
        <w:t>№ 1144</w:t>
      </w:r>
      <w:r>
        <w:rPr>
          <w:rFonts w:ascii="Times New Roman"/>
          <w:b w:val="false"/>
          <w:i w:val="false"/>
          <w:color w:val="ff0000"/>
          <w:sz w:val="28"/>
        </w:rPr>
        <w:t xml:space="preserve">; 23.12.2019 </w:t>
      </w:r>
      <w:r>
        <w:rPr>
          <w:rFonts w:ascii="Times New Roman"/>
          <w:b w:val="false"/>
          <w:i w:val="false"/>
          <w:color w:val="ff0000"/>
          <w:sz w:val="28"/>
        </w:rPr>
        <w:t>№ 1406</w:t>
      </w:r>
      <w:r>
        <w:rPr>
          <w:rFonts w:ascii="Times New Roman"/>
          <w:b w:val="false"/>
          <w:i w:val="false"/>
          <w:color w:val="ff0000"/>
          <w:sz w:val="28"/>
        </w:rPr>
        <w:t xml:space="preserve">; 15.03.2021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ff0000"/>
          <w:sz w:val="28"/>
        </w:rPr>
        <w:t>№ 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19.11.2021 </w:t>
      </w:r>
      <w:r>
        <w:rPr>
          <w:rFonts w:ascii="Times New Roman"/>
          <w:b w:val="false"/>
          <w:i w:val="false"/>
          <w:color w:val="ff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13.10.2022 </w:t>
      </w:r>
      <w:r>
        <w:rPr>
          <w:rFonts w:ascii="Times New Roman"/>
          <w:b w:val="false"/>
          <w:i w:val="false"/>
          <w:color w:val="ff0000"/>
          <w:sz w:val="28"/>
        </w:rPr>
        <w:t>№ 1060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10.08.2023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ff0000"/>
          <w:sz w:val="28"/>
        </w:rPr>
        <w:t>№ 1055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29.11.2023 </w:t>
      </w:r>
      <w:r>
        <w:rPr>
          <w:rFonts w:ascii="Times New Roman"/>
          <w:b w:val="false"/>
          <w:i w:val="false"/>
          <w:color w:val="ff0000"/>
          <w:sz w:val="28"/>
        </w:rPr>
        <w:t>№ 1235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18.03.2024 </w:t>
      </w:r>
      <w:r>
        <w:rPr>
          <w:rFonts w:ascii="Times New Roman"/>
          <w:b w:val="false"/>
          <w:i w:val="false"/>
          <w:color w:val="ff0000"/>
          <w:sz w:val="28"/>
        </w:rPr>
        <w:t>№ 151</w:t>
      </w:r>
      <w:r>
        <w:rPr>
          <w:rFonts w:ascii="Times New Roman"/>
          <w:b w:val="false"/>
          <w:i w:val="false"/>
          <w:color w:val="ff0000"/>
          <w:sz w:val="28"/>
        </w:rPr>
        <w:t xml:space="preserve"> (алғашкы ресми жарияланған күнінен кейін күнтізбелік он күн өткен соң қолданысқаысқа енгізіледі); 02.04.2024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мәмiленi мiндеттi тiркеудi талап ететiн шығыстардың түрлерi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қызметтерге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берушiлердiң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өнiмдерiн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үшiн мемлекеттiк мекемелердiң азық-түлiк өнiмдерiн сатып алуы және сақтауы; арнайы тағам; жануарлардың тағамы; құтқару және шұғыл жұмыстарды жүргiзу кезеңінде кәсiби және ерiктi апаттан құтқару қызметтерiнiң және құрылымдардың құтқарушылары үшiн тағам сатып алу; мерзiмдi әскери қызметшiлердiң, әскери оқу орындары, құқық қорғау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басқа әскери қызметшілердің, сондай-ақ сотталғандардың, қылмыс жасауда күдiктiлер мен айыпталушылардың тамақтануына ақы төлеу; 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2012 жылғы 13 ақпандағы </w:t>
            </w:r>
            <w:r>
              <w:rPr>
                <w:rFonts w:ascii="Times New Roman"/>
                <w:b w:val="false"/>
                <w:i w:val="false"/>
                <w:color w:val="000000"/>
                <w:sz w:val="20"/>
              </w:rPr>
              <w:t>Заңына</w:t>
            </w:r>
            <w:r>
              <w:rPr>
                <w:rFonts w:ascii="Times New Roman"/>
                <w:b w:val="false"/>
                <w:i w:val="false"/>
                <w:color w:val="000000"/>
                <w:sz w:val="20"/>
              </w:rPr>
              <w:t xml:space="preserve"> сәйкес арнайы мемлекеттік органдардың қызметкерлерінің жекелеген санаттарын азық-түлікпен қамтамасыз ету; мемлекеттік мекеменің штат санында аспаздар көзделген жағдайда мектеп асханаларына тамақ өнімдерін сатып алу. 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қызметтердi) беруге азаматтық-құқықтық мәмiлелерден басқа: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0"/>
              </w:rPr>
              <w:t xml:space="preserve">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байлап-таңу құралдары, дәрілік құралдар мен бiржолғы және бiрнеше рет пайдаланылатын медициналық мақсаттағы өзге де бұйымдарды сатып алу, қан, биопрепараттар сатып алу, сондай-ақ, ветеринарлық препараттар, атрибуттар мен ветеринарлық мақсаттағы заттарды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Донорға ақшалай өтемақы төлеу азаматтық-құқықтық мәмiле жасамай жүргiзiледi.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мәмiлені тiркеу талап етілмейді;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мәмiлені тiркеу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заттай мүлiктердi, басқа да киім нысанын және арнаулы киім-кешектер сатып алу, тiгу және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орнына ақшалай өтемақы төлеу кезiнде тауарларды (жұмыстарды және көрсетiлетiн қызметтердi) беруге азаматтық-құқықтық мәмiле жасалмайды.</w:t>
            </w:r>
          </w:p>
          <w:p>
            <w:pPr>
              <w:spacing w:after="20"/>
              <w:ind w:left="20"/>
              <w:jc w:val="both"/>
            </w:pPr>
            <w:r>
              <w:rPr>
                <w:rFonts w:ascii="Times New Roman"/>
                <w:b w:val="false"/>
                <w:i w:val="false"/>
                <w:color w:val="000000"/>
                <w:sz w:val="20"/>
              </w:rPr>
              <w:t xml:space="preserve">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барлық түрлерін сатып алуға, тасымалдауға, тиеуге, түсiруге және сақтауға жұмсалатын шығындарды қосқанда отын, жанар-жағар май материалдарын сатып алуға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(бұдан әрі –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p>
            <w:pPr>
              <w:spacing w:after="0"/>
              <w:ind w:left="0"/>
              <w:jc w:val="both"/>
            </w:pPr>
            <w:r>
              <w:rPr>
                <w:rFonts w:ascii="Times New Roman"/>
                <w:b w:val="false"/>
                <w:i w:val="false"/>
                <w:color w:val="000000"/>
                <w:sz w:val="20"/>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w:t>
            </w:r>
            <w:r>
              <w:rPr>
                <w:rFonts w:ascii="Times New Roman"/>
                <w:b w:val="false"/>
                <w:i w:val="false"/>
                <w:color w:val="000000"/>
                <w:sz w:val="20"/>
              </w:rPr>
              <w:t>8-бабының</w:t>
            </w:r>
            <w:r>
              <w:rPr>
                <w:rFonts w:ascii="Times New Roman"/>
                <w:b w:val="false"/>
                <w:i w:val="false"/>
                <w:color w:val="000000"/>
                <w:sz w:val="20"/>
              </w:rPr>
              <w:t xml:space="preserve">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141-144-ерекшелiктер бойынша көзделмеген материалдар мен басқа да қорларды сатып алуға арналған шығындар. Сондай-ақ осы ерекшелік бойынша әскери мақсаттағы заттар мен материалдар сатып алуға арналған шығындар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үшін абоненттік төлем; қалааралық сөйлесу; ұялы байланыс; почта-телеграф шығыстары; үкiметтiк байланыс; факс; электрондық почта; арнайы және спутниктiк байланыс; телетайп; радио және байланыстың басқа да түрлері үшiн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 жалдау; жабдықтарды, материалдарды, арнайы контингенттi, қару-жарақ, әскери техниканы, әскерге шақырылғандарды тасымалдауға ақы төлеу және өзге де тасымалдар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(оның ішінде социологиялық, талдамалық және ғылыми зерттеулер) төлеуге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 арналған азаматтық-құқықтық мәмілелерден басқа: Қазақстан Республикасының Ұлттық экономика министрлігі әкімшісі болып табылатын "Халықаралық ұйымдармен бірлесіп жүзеге асырылатын жобаларды зерттеулердің іске асырылуын қамтамасыз ету" бюджеттік бағдарламасының "Республикалық бюджеттен грантты бірлесіп қаржыландыру есебінен" кіші бағдарламасы бойынша Біріккен Ұлттар Ұйымының Гендерлік теңдік және әйелдердің құқықтары мен мүмкіндіктерін кеңейту мәселелері жөніндегі құрылымы мен Қазақстан Республикасының Ұлттық экономика министрлігі арасында жасалған Бірлесіп қаржыландыру туралы келісім бойынша сомаларды аудару кезінде.</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бағдарламалар мен жобалар бойынша үкiметтiк емес ұйымдар көрсететiн мемлекеттiк әлеуметтiк тапсырыс шеңберiндегi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әкiмшiсi Қазақстан Республикасы Сыртқы істер министрлігі болып табылатын "Қазақстан Республикасы Үкіметінің шұғыл шығындарға арналған резервінің есебінен іс-шаралар өткізу" бюджеттік бағдарламасы бойынша Қазақстан Республикасының шетелдегi мекемелерінің шоттарына соманы аудару кезiнде.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"Өкілдік шығындар", "Ақпараттық-имидждік саясатты іске асыруды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13631 болып тіркелген) сәйкес ақпараттандыру саласындағы уәкілетті орган айқындаған жұмыстар мен көрсетілетін қызметтерге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 бойынша 151-158 ерекшеліктерде көрсетілмейтін, заңды және жеке тұлғалар көрсететін қызметтерге, жұмыстарға ақы төлеу жөніндегі шығындар көрсетіледі, оның ішінде: ғимараттарды, үй-жайларды, жабдықтарды, көлік және басқа да негізгі құралдарды ұстау, қызмет көрсету жөніндегі қызметтер; республикалық немесе коммуналдық меншікте тұрған ғимараттар мен үй-жайларды, жылумен жабдықтау, сумен жабдықтау және кәріз жүйесін ағымдағы жөндеу, сондай-ақ жабдықтарды, көлік және басқа негізгі құралдарды ағымдағы жөндеу.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 Бұл ерекшелік бойынша үй-жайларды, ғимараттарды жалға алғаны үшін төлемақы көрсетіледі. Жалға алынған үй-жайды, ғимаратты ұстауға, коммуналдық қызметтерге арналған шығындар, электр энергиясына, жылуға арналған шығындар тиісті ерекшеліктер бойынша жіктеледі. Бұл ерекшелік бойынша бағалаушылардың қызметтеріне ақы төлеу көрсетіледі. Бұдан басқа, осы ерекшелік бойынша жоғары білімді төлеу жөніндегі білім беру гранты,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 беріледі. Осы ерекшелік бойынша Қазақстан Республикасының заңнамасында көзделген төлеуге жататын заңды және жеке тұлғалар көрсететін қызметтерге, жұмыстарға сомалардан ұсталымдарды аудару қызметіне ақы төлеу шығыстары асырылады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Қазақстан Республикасы Бәсекелестікті қорғау және дамыту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Өнеркәсіп және құрылыс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Өнеркәсіп және құрылыс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Стратегиялық жоспарлау және реформалар агенттігі әкімшісі болып табылатын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w:t>
            </w:r>
          </w:p>
          <w:p>
            <w:pPr>
              <w:spacing w:after="20"/>
              <w:ind w:left="20"/>
              <w:jc w:val="both"/>
            </w:pPr>
            <w:r>
              <w:rPr>
                <w:rFonts w:ascii="Times New Roman"/>
                <w:b w:val="false"/>
                <w:i w:val="false"/>
                <w:color w:val="000000"/>
                <w:sz w:val="20"/>
              </w:rPr>
              <w:t>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20"/>
              <w:ind w:left="20"/>
              <w:jc w:val="both"/>
            </w:pPr>
            <w:r>
              <w:rPr>
                <w:rFonts w:ascii="Times New Roman"/>
                <w:b w:val="false"/>
                <w:i w:val="false"/>
                <w:color w:val="000000"/>
                <w:sz w:val="20"/>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аяқ киімдерді, оқулықтарды, оқу құралдарын, мектеп жазба керек жарақтарын сатып алу; ақшалай көмек көрсету; санаторий-курорттық мекемелерге және демалыс лагерлеріне жолдамалар сатып алу; оқушылардың мәдени бұқаралық және спорттық іс-шараларға қатысуын қаржылық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көрсетілетін қызметтердi) беруге арналған азаматтық-құқықтық мәмiлелерден басқа: ақшалай көмек көрсету; санаториялық-курорттық мекемелерде және демалыс лагерлерiне жолдамалар сатып алу; мектеп оқушыларын мәдени-бұқаралық және спорттық iс-шараларға қатысуын қаржылай қамтамасыз ету кезiнде. </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материалдық емес және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ормандардың, ішкі сулардың және пайдалы қазбалардың кен орындарының кез келген түрін мемлекеттің сатып алуына жұмсалатын шығындар. Егер мемлекет сатып алған жерде құрылыс тұрған болса, құрылыстың құны жердің құнынан бөлек бағалануы тиіс, құрылысты сатып алуға жұмсалатын шығындар 412 ерекшелікке жатқызылуы тиіс. Егер де құрылысты сатып алуға жұмсалатын шығындарды жерді сатып алуға жұмсалатын шығындардан бөлу мүмкін болмаса, жердің және құрылыстың құнын не осы ерекшелікке не, жердің немесе құрылыстың бағасы неғұрлым құнды болуына қарай, 412 ерекшелікке жатқызылуы қажет. Құрылыс жобасының құнына енгізілген мемлекет қажеттілігі үшін жер учаскелерін сатып алу бойынша өтемақыға жұмсалатын шығындар және осымен байланысты жылжымайтын мүлікті иеліктен айыру осы ерекшелік бойынша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Республикасының дипломатиялық өкілдіктердің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беру қондырғыларын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және құрылыстар, беру қондырғыларын сатып алуға жұмсалатын шығындар, сондай-ақ үй-жайлар, ғимараттар мен құрылыстар орналасқан жердi сатып алуға жұмсалатын шығындар. Егер сатып алынған үй-жайлардың, ғимараттардың және құрылыстардың құны ғимаратпен бiрге сатып алынған, мысалы жабдықтар, активтердiң құнына енгізілсе, онда оларға жұмсалатын шығындар осында көрсетiледi.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 сондай-ақ әскери мақсаттағы көлік құралдарын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мүккамал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өндірістік және шаруашылық мүккамал құралдарын сатып алу, сондай-ақ әскери мақсаттағы жабдықтарды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411-414 ерекшеліктері бойынша көрсетілмеген өзге де негізгі құралдарды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үшiн Қазақстан Республикасы Ұлттық банкiндегі шоттарға соманы аудару кезінде.</w:t>
            </w:r>
          </w:p>
          <w:p>
            <w:pPr>
              <w:spacing w:after="20"/>
              <w:ind w:left="20"/>
              <w:jc w:val="both"/>
            </w:pPr>
            <w:r>
              <w:rPr>
                <w:rFonts w:ascii="Times New Roman"/>
                <w:b w:val="false"/>
                <w:i w:val="false"/>
                <w:color w:val="000000"/>
                <w:sz w:val="20"/>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күрделі жөндеуге және қайта жаңғыртуға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 Ұлттық Банкiнiң шоттарына соманы аудару кезiнде.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және әуе айлақтарындағы ұшу-қону жолақтарын күрделi жөндеумен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422–ерекшеліктер бойынша көрсетілмеген басқа да объектілерді күрделі жөндеуге арналған шығындар. Осы ерекшелік бойынша машиналар мен жабдықтарды жаңғыртуға арналған шығындар да көрсетіледі.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бар объектілерді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қолдағы бар объектілерді, оның ішінде күрделі жөндеу мен қайта жаңғыртудан басқа әскери мақсаттағы объектілерді реконструкциялауға арналған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Республикасының Ұлттық Банкіндегі шоттарға, әкімшісі Қазақстан Республикасы Сауда және интеграция министрлігі болып табылатын "Қазақстан Республикасы Үкіметінің шұғыл шығындарға арналған резерві есебінен іс-шаралар өткізу" бюджеттік бағдарламасы бойынша Қазақстан Республикасының Ресей Федерациясындағы Сауда өкілдігінің шотына сомаларды аудару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салумен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жеткізумен байланысты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жөніндегі қызметтерге ақы төлеуге арналған шығындар, сондай-ақ инвестициялық жобаның техникалық-экономикалық негіздемесінде көзделген негізгі құралдар мен материалдық емес активтерді сатып алу бойынша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30 бұйрығына 2-қосымша</w:t>
            </w:r>
          </w:p>
        </w:tc>
      </w:tr>
    </w:tbl>
    <w:p>
      <w:pPr>
        <w:spacing w:after="0"/>
        <w:ind w:left="0"/>
        <w:jc w:val="left"/>
      </w:pPr>
      <w:r>
        <w:rPr>
          <w:rFonts w:ascii="Times New Roman"/>
          <w:b/>
          <w:i w:val="false"/>
          <w:color w:val="000000"/>
        </w:rPr>
        <w:t xml:space="preserve"> Қазақстан Республикасы Қаржы министрлігінің күші жойылды деп</w:t>
      </w:r>
      <w:r>
        <w:br/>
      </w:r>
      <w:r>
        <w:rPr>
          <w:rFonts w:ascii="Times New Roman"/>
          <w:b/>
          <w:i w:val="false"/>
          <w:color w:val="000000"/>
        </w:rPr>
        <w:t>танылған кейбір бұйрықтарының тізбесі</w:t>
      </w:r>
    </w:p>
    <w:bookmarkStart w:name="z3" w:id="9"/>
    <w:p>
      <w:pPr>
        <w:spacing w:after="0"/>
        <w:ind w:left="0"/>
        <w:jc w:val="both"/>
      </w:pPr>
      <w:r>
        <w:rPr>
          <w:rFonts w:ascii="Times New Roman"/>
          <w:b w:val="false"/>
          <w:i w:val="false"/>
          <w:color w:val="000000"/>
          <w:sz w:val="28"/>
        </w:rPr>
        <w:t xml:space="preserve">
      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2008 жылғы 26 желтоқсанда № 5419 болып тіркелді);</w:t>
      </w:r>
    </w:p>
    <w:bookmarkEnd w:id="9"/>
    <w:bookmarkStart w:name="z4" w:id="10"/>
    <w:p>
      <w:pPr>
        <w:spacing w:after="0"/>
        <w:ind w:left="0"/>
        <w:jc w:val="both"/>
      </w:pPr>
      <w:r>
        <w:rPr>
          <w:rFonts w:ascii="Times New Roman"/>
          <w:b w:val="false"/>
          <w:i w:val="false"/>
          <w:color w:val="000000"/>
          <w:sz w:val="28"/>
        </w:rPr>
        <w:t xml:space="preserve">
      2.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толықтыру мен өзгерістер енгізу туралы" Қазақстан Республикасы Қаржы министрінің 2009 жылғы 17 ақпандағы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3 наурызда № 5572 болып тіркелді);</w:t>
      </w:r>
    </w:p>
    <w:bookmarkEnd w:id="10"/>
    <w:bookmarkStart w:name="z5" w:id="11"/>
    <w:p>
      <w:pPr>
        <w:spacing w:after="0"/>
        <w:ind w:left="0"/>
        <w:jc w:val="both"/>
      </w:pPr>
      <w:r>
        <w:rPr>
          <w:rFonts w:ascii="Times New Roman"/>
          <w:b w:val="false"/>
          <w:i w:val="false"/>
          <w:color w:val="000000"/>
          <w:sz w:val="28"/>
        </w:rPr>
        <w:t xml:space="preserve">
      3.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өзгерістер мен толықтырулар енгізу туралы" Қазақстан Республикасы Қаржы министрінің 2010 жылғы 13 қыркүйектегі № 457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10 қыркүйекте № 6503 болып тіркелді);</w:t>
      </w:r>
    </w:p>
    <w:bookmarkEnd w:id="11"/>
    <w:bookmarkStart w:name="z6" w:id="12"/>
    <w:p>
      <w:pPr>
        <w:spacing w:after="0"/>
        <w:ind w:left="0"/>
        <w:jc w:val="both"/>
      </w:pPr>
      <w:r>
        <w:rPr>
          <w:rFonts w:ascii="Times New Roman"/>
          <w:b w:val="false"/>
          <w:i w:val="false"/>
          <w:color w:val="000000"/>
          <w:sz w:val="28"/>
        </w:rPr>
        <w:t xml:space="preserve">
      4.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толықтырулар енгізу туралы" Қазақстан Республикасы Қаржы министрінің міндетін атқарушының 2010 жылғы 23 желтоқсандағы № 646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24 желтоқсанда № 6705 болып тіркелді);</w:t>
      </w:r>
    </w:p>
    <w:bookmarkEnd w:id="12"/>
    <w:bookmarkStart w:name="z7" w:id="13"/>
    <w:p>
      <w:pPr>
        <w:spacing w:after="0"/>
        <w:ind w:left="0"/>
        <w:jc w:val="both"/>
      </w:pPr>
      <w:r>
        <w:rPr>
          <w:rFonts w:ascii="Times New Roman"/>
          <w:b w:val="false"/>
          <w:i w:val="false"/>
          <w:color w:val="000000"/>
          <w:sz w:val="28"/>
        </w:rPr>
        <w:t xml:space="preserve">
      5. "Шығыстардың, оның iшiнде жасасқан азаматтық-құқықтық мәмілелерге қатысты тіркеу мiндеттi болып табылатын шығыс түрлерiнiң экономикалық сыныптамасы ерекшелiктерiнiң тiзбесiн бекіту туралы" Қазақстан Республикасы Қаржы министрiнiң 2008 жылғы 19 желтоқсандағы № 588 бұйрығына толықтыру енгізу туралы" Қазақстан Республикасы Қаржы министрінің 2011 жылғы 8 сәуірдегі № 170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2011 жылғы 18 сәуірде № 6891 болып тіркелді);</w:t>
      </w:r>
    </w:p>
    <w:bookmarkEnd w:id="13"/>
    <w:bookmarkStart w:name="z8" w:id="14"/>
    <w:p>
      <w:pPr>
        <w:spacing w:after="0"/>
        <w:ind w:left="0"/>
        <w:jc w:val="both"/>
      </w:pPr>
      <w:r>
        <w:rPr>
          <w:rFonts w:ascii="Times New Roman"/>
          <w:b w:val="false"/>
          <w:i w:val="false"/>
          <w:color w:val="000000"/>
          <w:sz w:val="28"/>
        </w:rPr>
        <w:t xml:space="preserve">
      6. "Шығыстардың, оның iшiнде жасасқан азаматтық-құқықтық мәмілелерге қатысты тіркеу мiндеттi болып табылатын шығыс түрлерiнiң экономикалық сыныптамасы ерекшелiктерiнiң тiзбесiн бекіту туралы" Қазақстан Республикасы Қаржы министрiнiң 2008 жылғы 19 желтоқсандағы № 588 бұйрығына өзгеріс енгізу туралы" Қазақстан Республикасы Қаржы министрінің 2012 жылғы 14 қарашадағы № 491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23 қарашада № 8093 болып тіркелді);</w:t>
      </w:r>
    </w:p>
    <w:bookmarkEnd w:id="14"/>
    <w:bookmarkStart w:name="z9" w:id="15"/>
    <w:p>
      <w:pPr>
        <w:spacing w:after="0"/>
        <w:ind w:left="0"/>
        <w:jc w:val="both"/>
      </w:pPr>
      <w:r>
        <w:rPr>
          <w:rFonts w:ascii="Times New Roman"/>
          <w:b w:val="false"/>
          <w:i w:val="false"/>
          <w:color w:val="000000"/>
          <w:sz w:val="28"/>
        </w:rPr>
        <w:t xml:space="preserve">
      7.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министрiнiң 2008 жылғы 19 желтоқсандағы № 588 бұйрығына өзгерiстер мен толықтырулар енгiзу туралы" Қазақстан Республикасы Қаржы министрінің 2013 жылғы 14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28 ақпанда № 8349 болып тіркелді, "Әділет" ақпараттық-құқықтық жүйесінде 2013 жылғы 4 наурызда жарияланды);</w:t>
      </w:r>
    </w:p>
    <w:bookmarkEnd w:id="15"/>
    <w:bookmarkStart w:name="z10" w:id="16"/>
    <w:p>
      <w:pPr>
        <w:spacing w:after="0"/>
        <w:ind w:left="0"/>
        <w:jc w:val="both"/>
      </w:pPr>
      <w:r>
        <w:rPr>
          <w:rFonts w:ascii="Times New Roman"/>
          <w:b w:val="false"/>
          <w:i w:val="false"/>
          <w:color w:val="000000"/>
          <w:sz w:val="28"/>
        </w:rPr>
        <w:t xml:space="preserve">
      8.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2013 жылғы 26 ақпандағы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28 ақпанда № 8349 болып тіркелді, "Әділет" ақпараттық-құқықтық жүйесінде 2013 жылғы 11 наурызда жарияланды);</w:t>
      </w:r>
    </w:p>
    <w:bookmarkEnd w:id="16"/>
    <w:bookmarkStart w:name="z11" w:id="17"/>
    <w:p>
      <w:pPr>
        <w:spacing w:after="0"/>
        <w:ind w:left="0"/>
        <w:jc w:val="both"/>
      </w:pPr>
      <w:r>
        <w:rPr>
          <w:rFonts w:ascii="Times New Roman"/>
          <w:b w:val="false"/>
          <w:i w:val="false"/>
          <w:color w:val="000000"/>
          <w:sz w:val="28"/>
        </w:rPr>
        <w:t xml:space="preserve">
      9.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2013 жылғы 5 қыркүйектегі № 428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25 қыркүйекте № 8734 болып тіркелді, "Әділет" ақпараттық-құқықтық жүйесінде 2013 жылғы 10 қазанда жарияланды);</w:t>
      </w:r>
    </w:p>
    <w:bookmarkEnd w:id="17"/>
    <w:bookmarkStart w:name="z12" w:id="18"/>
    <w:p>
      <w:pPr>
        <w:spacing w:after="0"/>
        <w:ind w:left="0"/>
        <w:jc w:val="both"/>
      </w:pPr>
      <w:r>
        <w:rPr>
          <w:rFonts w:ascii="Times New Roman"/>
          <w:b w:val="false"/>
          <w:i w:val="false"/>
          <w:color w:val="000000"/>
          <w:sz w:val="28"/>
        </w:rPr>
        <w:t xml:space="preserve">
      10.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Премьер-Министрінің Орынбасары - Қазақстан Республикасы Қаржы министрінің 2014 жылғы 11 наурыздағы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14 наурызда № 9212 болып тіркелді, "Әділет" ақпараттық-құқықтық жүйесінде 2014 жылғы 24 сәуірде жарияланды);</w:t>
      </w:r>
    </w:p>
    <w:bookmarkEnd w:id="18"/>
    <w:bookmarkStart w:name="z13" w:id="19"/>
    <w:p>
      <w:pPr>
        <w:spacing w:after="0"/>
        <w:ind w:left="0"/>
        <w:jc w:val="both"/>
      </w:pPr>
      <w:r>
        <w:rPr>
          <w:rFonts w:ascii="Times New Roman"/>
          <w:b w:val="false"/>
          <w:i w:val="false"/>
          <w:color w:val="000000"/>
          <w:sz w:val="28"/>
        </w:rPr>
        <w:t xml:space="preserve">
      11.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өзгеріс пен толықтыру енгізу туралы" Қазақстан Республикасы Қаржы министрінің 2014 жылғы 28 тамыздағы № 381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10 қыркүйекте № 9728 болып тіркелді, "Әділет" ақпараттық-құқықтық жүйесінде 2014 жылғы 8 қазанда жарияланды);</w:t>
      </w:r>
    </w:p>
    <w:bookmarkEnd w:id="19"/>
    <w:bookmarkStart w:name="z14" w:id="20"/>
    <w:p>
      <w:pPr>
        <w:spacing w:after="0"/>
        <w:ind w:left="0"/>
        <w:jc w:val="both"/>
      </w:pPr>
      <w:r>
        <w:rPr>
          <w:rFonts w:ascii="Times New Roman"/>
          <w:b w:val="false"/>
          <w:i w:val="false"/>
          <w:color w:val="000000"/>
          <w:sz w:val="28"/>
        </w:rPr>
        <w:t xml:space="preserve">
      12.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2014 жылғы 21 қарашадағы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26 қарашада № 9907 болып тіркелді, "Әділет" ақпараттық-құқықтық жүйесінде 2014 жылғы 5 желтоқсанда жарияланды);</w:t>
      </w:r>
    </w:p>
    <w:bookmarkEnd w:id="20"/>
    <w:bookmarkStart w:name="z15" w:id="21"/>
    <w:p>
      <w:pPr>
        <w:spacing w:after="0"/>
        <w:ind w:left="0"/>
        <w:jc w:val="both"/>
      </w:pPr>
      <w:r>
        <w:rPr>
          <w:rFonts w:ascii="Times New Roman"/>
          <w:b w:val="false"/>
          <w:i w:val="false"/>
          <w:color w:val="000000"/>
          <w:sz w:val="28"/>
        </w:rPr>
        <w:t xml:space="preserve">
      13.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 Қазақстан Республикасы Қаржы министрінің 2014 жылғы 24 желтоқсандағы № 580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2014 жылғы 25 желтоқсанда № 10002 болып тіркелді, "Әділет" ақпараттық-құқықтық жүйесінде 2015 жылғы 8 қаңтарда жарияланды);</w:t>
      </w:r>
    </w:p>
    <w:bookmarkEnd w:id="21"/>
    <w:bookmarkStart w:name="z16" w:id="22"/>
    <w:p>
      <w:pPr>
        <w:spacing w:after="0"/>
        <w:ind w:left="0"/>
        <w:jc w:val="both"/>
      </w:pPr>
      <w:r>
        <w:rPr>
          <w:rFonts w:ascii="Times New Roman"/>
          <w:b w:val="false"/>
          <w:i w:val="false"/>
          <w:color w:val="000000"/>
          <w:sz w:val="28"/>
        </w:rPr>
        <w:t xml:space="preserve">
      14.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 Қазақстан Республикасы Қаржы министрінің 2015 жылғы 20 наурыздағы № 199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2 желтоқсанда № 10769 болып тіркелді, "Әділет" ақпараттық-құқықтық жүйесінде 2015 жылғы 25 мамырда жарияланды);</w:t>
      </w:r>
    </w:p>
    <w:bookmarkEnd w:id="22"/>
    <w:bookmarkStart w:name="z17" w:id="23"/>
    <w:p>
      <w:pPr>
        <w:spacing w:after="0"/>
        <w:ind w:left="0"/>
        <w:jc w:val="both"/>
      </w:pPr>
      <w:r>
        <w:rPr>
          <w:rFonts w:ascii="Times New Roman"/>
          <w:b w:val="false"/>
          <w:i w:val="false"/>
          <w:color w:val="000000"/>
          <w:sz w:val="28"/>
        </w:rPr>
        <w:t xml:space="preserve">
      15.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 Қазақстан Республикасы Қаржы министрінің 2015 жылғы 26 маусымдағы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4 шілдеде № 11567 болып тіркелді, "Әділет" ақпараттық-құқықтық жүйесінде 2015 жылғы 21 шілдеде жарияланды);</w:t>
      </w:r>
    </w:p>
    <w:bookmarkEnd w:id="23"/>
    <w:bookmarkStart w:name="z18" w:id="24"/>
    <w:p>
      <w:pPr>
        <w:spacing w:after="0"/>
        <w:ind w:left="0"/>
        <w:jc w:val="both"/>
      </w:pPr>
      <w:r>
        <w:rPr>
          <w:rFonts w:ascii="Times New Roman"/>
          <w:b w:val="false"/>
          <w:i w:val="false"/>
          <w:color w:val="000000"/>
          <w:sz w:val="28"/>
        </w:rPr>
        <w:t xml:space="preserve">
      16.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 енгізу туралы" Қазақстан Республикасы Қаржы министрінің м.а. 2015 жылғы 29 шілдедегі № 426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12 тамыздада № 11865 болып тіркелді, "Әділет" ақпараттық-құқықтық жүйесінде 2015 жылғы 26 тамызда жарияланды).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