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e760" w14:textId="19ce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қауіпсіздігін қамтамасыз ету саласындағы мемлекеттік көрсетілетін қызметтер стандарттарын бекіту туралы" Қазақстан Республикасы Ішкі істер министрінің 2015 жылғы 14 сәуірдегі № 341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26 қаңтардағы № 74 бұйрығы. Қазақстан Республикасының Әділет министрлігінде 2016 жылы 29 ақпанда № 13348 болып тіркелді. Күші жойылды - Қазақстан Республикасы Ішкі істер министрінің 2020 жылғы 31 наурыздағы № 280 бұйрығымен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Ішкі істер министрінің 31.03.2020 </w:t>
      </w:r>
      <w:r>
        <w:rPr>
          <w:rFonts w:ascii="Times New Roman"/>
          <w:b w:val="false"/>
          <w:i w:val="false"/>
          <w:color w:val="00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01.03.2016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"Жол жүрісі қауіпсіздігін қамтамасыз ету саласындағы мемлекеттік көрсетілетін қызметтер стандарттарын бекіту туралы" Қазақстан Республикасы Ішкі істер министрінің 2015 жылғы 14 сәуірдегі № 341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11112 болып тіркелді, "Әділет" ақпараттық-құқықтық жүйесінде 2015 жылғы 10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"Көлік құралының сәйкестендіру нөмірі бойынша көлік құралдарының жекелеген түрлерін мемлекеттік тіркеу және есепке алу"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бұйрықпен бекітілген "Жүргізуші куәліктерін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 мерзімді баспа басылымдарында және "Әділет" ақпараттық-құқықтық жүйесінде ресми жариялауға жолдауды;</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банкінде орналастыру үшін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Қазақстан Республикасы Ішкі істер министрлігінің ресми интернет-ресурсында және мемлекеттік органдардың интранет-порталында орналастыруды;</w:t>
      </w:r>
    </w:p>
    <w:bookmarkEnd w:id="8"/>
    <w:bookmarkStart w:name="z10" w:id="9"/>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күнтізбелік он күн ішінде осы бұйрықтың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9"/>
    <w:bookmarkStart w:name="z11" w:id="10"/>
    <w:p>
      <w:pPr>
        <w:spacing w:after="0"/>
        <w:ind w:left="0"/>
        <w:jc w:val="both"/>
      </w:pPr>
      <w:r>
        <w:rPr>
          <w:rFonts w:ascii="Times New Roman"/>
          <w:b w:val="false"/>
          <w:i w:val="false"/>
          <w:color w:val="000000"/>
          <w:sz w:val="28"/>
        </w:rPr>
        <w:t>
      3. Облыстардың, Алматы мен Астана қалалары ішкі істер департаменттерінің бастықтары:</w:t>
      </w:r>
    </w:p>
    <w:bookmarkEnd w:id="10"/>
    <w:bookmarkStart w:name="z12" w:id="11"/>
    <w:p>
      <w:pPr>
        <w:spacing w:after="0"/>
        <w:ind w:left="0"/>
        <w:jc w:val="both"/>
      </w:pPr>
      <w:r>
        <w:rPr>
          <w:rFonts w:ascii="Times New Roman"/>
          <w:b w:val="false"/>
          <w:i w:val="false"/>
          <w:color w:val="000000"/>
          <w:sz w:val="28"/>
        </w:rPr>
        <w:t>
      1) ішкі істер органдары жеке құрамының осы бұйрықты зерделеуін және талаптарын сақтауын қамтамасыз етсін;</w:t>
      </w:r>
    </w:p>
    <w:bookmarkEnd w:id="11"/>
    <w:bookmarkStart w:name="z13" w:id="12"/>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bookmarkEnd w:id="12"/>
    <w:bookmarkStart w:name="z14" w:id="13"/>
    <w:p>
      <w:pPr>
        <w:spacing w:after="0"/>
        <w:ind w:left="0"/>
        <w:jc w:val="both"/>
      </w:pPr>
      <w:r>
        <w:rPr>
          <w:rFonts w:ascii="Times New Roman"/>
          <w:b w:val="false"/>
          <w:i w:val="false"/>
          <w:color w:val="000000"/>
          <w:sz w:val="28"/>
        </w:rPr>
        <w:t>
      4. Осы бұйрықтың орындалуын бақылау Ішкі істер министрінің орынбасары Е.З. Тургумбаевқа және Қазақстан Республикасы Ішкі істер министрлігінің Әкімшілік полиция комитетіне (И.В. Лепеха) жүктелсін.</w:t>
      </w:r>
    </w:p>
    <w:bookmarkEnd w:id="13"/>
    <w:bookmarkStart w:name="z15" w:id="14"/>
    <w:p>
      <w:pPr>
        <w:spacing w:after="0"/>
        <w:ind w:left="0"/>
        <w:jc w:val="both"/>
      </w:pPr>
      <w:r>
        <w:rPr>
          <w:rFonts w:ascii="Times New Roman"/>
          <w:b w:val="false"/>
          <w:i w:val="false"/>
          <w:color w:val="000000"/>
          <w:sz w:val="28"/>
        </w:rPr>
        <w:t xml:space="preserve">
      5. Осы бұйрық 2016 жылғы 1 наурыздан бастап қолданысқа енгізіледі және ресми жариялануы тиіс. </w:t>
      </w:r>
    </w:p>
    <w:bookmarkEnd w:id="1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 полиция</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генерал-полковнигі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 Ж. Қасымбек   </w:t>
      </w:r>
    </w:p>
    <w:p>
      <w:pPr>
        <w:spacing w:after="0"/>
        <w:ind w:left="0"/>
        <w:jc w:val="both"/>
      </w:pPr>
      <w:r>
        <w:rPr>
          <w:rFonts w:ascii="Times New Roman"/>
          <w:b w:val="false"/>
          <w:i w:val="false"/>
          <w:color w:val="000000"/>
          <w:sz w:val="28"/>
        </w:rPr>
        <w:t>
      2016 жылғы 27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2016 жылғы 1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26 қаңтардағы</w:t>
            </w:r>
            <w:r>
              <w:br/>
            </w:r>
            <w:r>
              <w:rPr>
                <w:rFonts w:ascii="Times New Roman"/>
                <w:b w:val="false"/>
                <w:i w:val="false"/>
                <w:color w:val="000000"/>
                <w:sz w:val="20"/>
              </w:rPr>
              <w:t>№ 74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341 бұйрығымен</w:t>
            </w:r>
            <w:r>
              <w:br/>
            </w:r>
            <w:r>
              <w:rPr>
                <w:rFonts w:ascii="Times New Roman"/>
                <w:b w:val="false"/>
                <w:i w:val="false"/>
                <w:color w:val="000000"/>
                <w:sz w:val="20"/>
              </w:rPr>
              <w:t>бекітілген</w:t>
            </w:r>
          </w:p>
        </w:tc>
      </w:tr>
    </w:tbl>
    <w:bookmarkStart w:name="z17" w:id="15"/>
    <w:p>
      <w:pPr>
        <w:spacing w:after="0"/>
        <w:ind w:left="0"/>
        <w:jc w:val="left"/>
      </w:pPr>
      <w:r>
        <w:rPr>
          <w:rFonts w:ascii="Times New Roman"/>
          <w:b/>
          <w:i w:val="false"/>
          <w:color w:val="000000"/>
        </w:rPr>
        <w:t xml:space="preserve"> "Көлік құралының сәйкестендіру нөмірі бойынша көлік</w:t>
      </w:r>
      <w:r>
        <w:br/>
      </w:r>
      <w:r>
        <w:rPr>
          <w:rFonts w:ascii="Times New Roman"/>
          <w:b/>
          <w:i w:val="false"/>
          <w:color w:val="000000"/>
        </w:rPr>
        <w:t>құралдарының жекелеген түрлерін мемлекеттік тіркеу және есепке</w:t>
      </w:r>
      <w:r>
        <w:br/>
      </w:r>
      <w:r>
        <w:rPr>
          <w:rFonts w:ascii="Times New Roman"/>
          <w:b/>
          <w:i w:val="false"/>
          <w:color w:val="000000"/>
        </w:rPr>
        <w:t>алу" мемлекеттік көрсетілетін қызмет стандарты</w:t>
      </w:r>
      <w:r>
        <w:br/>
      </w:r>
      <w:r>
        <w:rPr>
          <w:rFonts w:ascii="Times New Roman"/>
          <w:b/>
          <w:i w:val="false"/>
          <w:color w:val="000000"/>
        </w:rPr>
        <w:t>1. Жалпы ережелер</w:t>
      </w:r>
    </w:p>
    <w:bookmarkEnd w:id="15"/>
    <w:bookmarkStart w:name="z18" w:id="16"/>
    <w:p>
      <w:pPr>
        <w:spacing w:after="0"/>
        <w:ind w:left="0"/>
        <w:jc w:val="both"/>
      </w:pPr>
      <w:r>
        <w:rPr>
          <w:rFonts w:ascii="Times New Roman"/>
          <w:b w:val="false"/>
          <w:i w:val="false"/>
          <w:color w:val="000000"/>
          <w:sz w:val="28"/>
        </w:rPr>
        <w:t>
      1. "Көлік құралының сәйкестендіру нөмірі бойынша көлік құралдарының жекелеген түрлерін мемлекеттік тіркеу және есепке алу" мемлекеттік көрсетілетін қызметі (бұдан әрі – мемлекеттік көрсетілетін қызмет).</w:t>
      </w:r>
    </w:p>
    <w:bookmarkEnd w:id="16"/>
    <w:bookmarkStart w:name="z19" w:id="1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Ішкі істер министрлігі (бұдан әрі – Министрлік) әзірледі.</w:t>
      </w:r>
    </w:p>
    <w:bookmarkEnd w:id="17"/>
    <w:bookmarkStart w:name="z20" w:id="18"/>
    <w:p>
      <w:pPr>
        <w:spacing w:after="0"/>
        <w:ind w:left="0"/>
        <w:jc w:val="both"/>
      </w:pPr>
      <w:r>
        <w:rPr>
          <w:rFonts w:ascii="Times New Roman"/>
          <w:b w:val="false"/>
          <w:i w:val="false"/>
          <w:color w:val="000000"/>
          <w:sz w:val="28"/>
        </w:rPr>
        <w:t>
      3. Мемлекеттік қызметті Қазақстан Республикасы Ішкі істер министрлігінің аумақтық бөліністері (бұдан әрі – көрсетілетін қызметті беруші) көрсетеді.</w:t>
      </w:r>
    </w:p>
    <w:bookmarkEnd w:id="18"/>
    <w:bookmarkStart w:name="z21" w:id="19"/>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19"/>
    <w:bookmarkStart w:name="z22" w:id="20"/>
    <w:p>
      <w:pPr>
        <w:spacing w:after="0"/>
        <w:ind w:left="0"/>
        <w:jc w:val="both"/>
      </w:pPr>
      <w:r>
        <w:rPr>
          <w:rFonts w:ascii="Times New Roman"/>
          <w:b w:val="false"/>
          <w:i w:val="false"/>
          <w:color w:val="000000"/>
          <w:sz w:val="28"/>
        </w:rPr>
        <w:t>
      1) ішкі істер органдарының тіркеу-емтихан бөліністері (бұдан әрі – ТЕБ);</w:t>
      </w:r>
    </w:p>
    <w:bookmarkEnd w:id="20"/>
    <w:bookmarkStart w:name="z23" w:id="2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1"/>
    <w:bookmarkStart w:name="z24" w:id="22"/>
    <w:p>
      <w:pPr>
        <w:spacing w:after="0"/>
        <w:ind w:left="0"/>
        <w:jc w:val="left"/>
      </w:pPr>
      <w:r>
        <w:rPr>
          <w:rFonts w:ascii="Times New Roman"/>
          <w:b/>
          <w:i w:val="false"/>
          <w:color w:val="000000"/>
        </w:rPr>
        <w:t xml:space="preserve"> 2. Мемлекеттік қызметті көрсету тәртібі</w:t>
      </w:r>
    </w:p>
    <w:bookmarkEnd w:id="22"/>
    <w:bookmarkStart w:name="z25" w:id="23"/>
    <w:p>
      <w:pPr>
        <w:spacing w:after="0"/>
        <w:ind w:left="0"/>
        <w:jc w:val="both"/>
      </w:pPr>
      <w:r>
        <w:rPr>
          <w:rFonts w:ascii="Times New Roman"/>
          <w:b w:val="false"/>
          <w:i w:val="false"/>
          <w:color w:val="000000"/>
          <w:sz w:val="28"/>
        </w:rPr>
        <w:t>
      4. Мемлекеттік қызметті көрсету мерзімдері:</w:t>
      </w:r>
    </w:p>
    <w:bookmarkEnd w:id="23"/>
    <w:bookmarkStart w:name="z26" w:id="24"/>
    <w:p>
      <w:pPr>
        <w:spacing w:after="0"/>
        <w:ind w:left="0"/>
        <w:jc w:val="both"/>
      </w:pPr>
      <w:r>
        <w:rPr>
          <w:rFonts w:ascii="Times New Roman"/>
          <w:b w:val="false"/>
          <w:i w:val="false"/>
          <w:color w:val="000000"/>
          <w:sz w:val="28"/>
        </w:rPr>
        <w:t>
      1) ТЕБ-те:</w:t>
      </w:r>
    </w:p>
    <w:bookmarkEnd w:id="24"/>
    <w:bookmarkStart w:name="z27" w:id="25"/>
    <w:p>
      <w:pPr>
        <w:spacing w:after="0"/>
        <w:ind w:left="0"/>
        <w:jc w:val="both"/>
      </w:pPr>
      <w:r>
        <w:rPr>
          <w:rFonts w:ascii="Times New Roman"/>
          <w:b w:val="false"/>
          <w:i w:val="false"/>
          <w:color w:val="000000"/>
          <w:sz w:val="28"/>
        </w:rPr>
        <w:t>
      құжаттар пакетін тапсырған сәттен бастап – 6 сағат;</w:t>
      </w:r>
    </w:p>
    <w:bookmarkEnd w:id="25"/>
    <w:bookmarkStart w:name="z28" w:id="26"/>
    <w:p>
      <w:pPr>
        <w:spacing w:after="0"/>
        <w:ind w:left="0"/>
        <w:jc w:val="both"/>
      </w:pPr>
      <w:r>
        <w:rPr>
          <w:rFonts w:ascii="Times New Roman"/>
          <w:b w:val="false"/>
          <w:i w:val="false"/>
          <w:color w:val="000000"/>
          <w:sz w:val="28"/>
        </w:rPr>
        <w:t>
      қажетті құжаттарды тапсыру үшін күтудің рұқсат етілген ең ұзақ уақыты – 20 минут;</w:t>
      </w:r>
    </w:p>
    <w:bookmarkEnd w:id="26"/>
    <w:bookmarkStart w:name="z29" w:id="27"/>
    <w:p>
      <w:pPr>
        <w:spacing w:after="0"/>
        <w:ind w:left="0"/>
        <w:jc w:val="both"/>
      </w:pPr>
      <w:r>
        <w:rPr>
          <w:rFonts w:ascii="Times New Roman"/>
          <w:b w:val="false"/>
          <w:i w:val="false"/>
          <w:color w:val="000000"/>
          <w:sz w:val="28"/>
        </w:rPr>
        <w:t>
      бір көрсетілетін қызметті алушының құжаттарын қабылдаудың рұқсат етілген ең ұзақ уақыты – 20 минут;</w:t>
      </w:r>
    </w:p>
    <w:bookmarkEnd w:id="27"/>
    <w:bookmarkStart w:name="z30" w:id="28"/>
    <w:p>
      <w:pPr>
        <w:spacing w:after="0"/>
        <w:ind w:left="0"/>
        <w:jc w:val="both"/>
      </w:pPr>
      <w:r>
        <w:rPr>
          <w:rFonts w:ascii="Times New Roman"/>
          <w:b w:val="false"/>
          <w:i w:val="false"/>
          <w:color w:val="000000"/>
          <w:sz w:val="28"/>
        </w:rPr>
        <w:t>
      2) Мемлекеттік корпорацияға жүгінген кезде:</w:t>
      </w:r>
    </w:p>
    <w:bookmarkEnd w:id="28"/>
    <w:bookmarkStart w:name="z31" w:id="29"/>
    <w:p>
      <w:pPr>
        <w:spacing w:after="0"/>
        <w:ind w:left="0"/>
        <w:jc w:val="both"/>
      </w:pPr>
      <w:r>
        <w:rPr>
          <w:rFonts w:ascii="Times New Roman"/>
          <w:b w:val="false"/>
          <w:i w:val="false"/>
          <w:color w:val="000000"/>
          <w:sz w:val="28"/>
        </w:rPr>
        <w:t>
      құжаттар пакетін тапсырған сәттен бастап – 2 сағат;</w:t>
      </w:r>
    </w:p>
    <w:bookmarkEnd w:id="29"/>
    <w:bookmarkStart w:name="z32" w:id="30"/>
    <w:p>
      <w:pPr>
        <w:spacing w:after="0"/>
        <w:ind w:left="0"/>
        <w:jc w:val="both"/>
      </w:pPr>
      <w:r>
        <w:rPr>
          <w:rFonts w:ascii="Times New Roman"/>
          <w:b w:val="false"/>
          <w:i w:val="false"/>
          <w:color w:val="000000"/>
          <w:sz w:val="28"/>
        </w:rPr>
        <w:t>
      электрондық кезек талонын алған сәттен бастап құжаттарды тапсырғанға дейін кезек күтудің рұқсат етілген ең ұзақ уақыты – 20 минут;</w:t>
      </w:r>
    </w:p>
    <w:bookmarkEnd w:id="30"/>
    <w:bookmarkStart w:name="z33" w:id="31"/>
    <w:p>
      <w:pPr>
        <w:spacing w:after="0"/>
        <w:ind w:left="0"/>
        <w:jc w:val="both"/>
      </w:pPr>
      <w:r>
        <w:rPr>
          <w:rFonts w:ascii="Times New Roman"/>
          <w:b w:val="false"/>
          <w:i w:val="false"/>
          <w:color w:val="000000"/>
          <w:sz w:val="28"/>
        </w:rPr>
        <w:t>
      Мемлекеттік корпорация жұмыскерінің бір өтінімді ресімдеуіне рұқсат етілген ең ұзақ уақыт – 20 минут.</w:t>
      </w:r>
    </w:p>
    <w:bookmarkEnd w:id="31"/>
    <w:bookmarkStart w:name="z34" w:id="32"/>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ұсынылған құжаттардың толықтығын тексереді. </w:t>
      </w:r>
    </w:p>
    <w:bookmarkEnd w:id="32"/>
    <w:bookmarkStart w:name="z35" w:id="33"/>
    <w:p>
      <w:pPr>
        <w:spacing w:after="0"/>
        <w:ind w:left="0"/>
        <w:jc w:val="both"/>
      </w:pPr>
      <w:r>
        <w:rPr>
          <w:rFonts w:ascii="Times New Roman"/>
          <w:b w:val="false"/>
          <w:i w:val="false"/>
          <w:color w:val="000000"/>
          <w:sz w:val="28"/>
        </w:rPr>
        <w:t>
      Ұсынылған құжаттардың толық болмауы фактісі анықталған жағдайда көрсетілетін қызметті беруші құжаттарды қабылдаудан жазбаша дәлелді бас тарту береді.</w:t>
      </w:r>
    </w:p>
    <w:bookmarkEnd w:id="33"/>
    <w:bookmarkStart w:name="z36" w:id="34"/>
    <w:p>
      <w:pPr>
        <w:spacing w:after="0"/>
        <w:ind w:left="0"/>
        <w:jc w:val="both"/>
      </w:pPr>
      <w:r>
        <w:rPr>
          <w:rFonts w:ascii="Times New Roman"/>
          <w:b w:val="false"/>
          <w:i w:val="false"/>
          <w:color w:val="000000"/>
          <w:sz w:val="28"/>
        </w:rPr>
        <w:t>
      5. Мемлекеттік қызмет көрсету нысаны: қағаз түрінде.</w:t>
      </w:r>
    </w:p>
    <w:bookmarkEnd w:id="34"/>
    <w:bookmarkStart w:name="z37" w:id="35"/>
    <w:p>
      <w:pPr>
        <w:spacing w:after="0"/>
        <w:ind w:left="0"/>
        <w:jc w:val="both"/>
      </w:pPr>
      <w:r>
        <w:rPr>
          <w:rFonts w:ascii="Times New Roman"/>
          <w:b w:val="false"/>
          <w:i w:val="false"/>
          <w:color w:val="000000"/>
          <w:sz w:val="28"/>
        </w:rPr>
        <w:t>
      6. Мемлекеттік қызмет көрсету нәтижесі – көлік құралын тіркеу туралы куәлік (бұдан әрі – КҚТК) және/немесе мемлекеттік тіркеу нөмірлік белгісін (бұдан әрі – МТНБ) беру, КҚТК-ға есептен шығарылғаны туралы белгі не болмаса осы мемлекеттік көрсетілетін қызмет стандартының 11-тармағында көзделген жағдайлар мен негіздемелер бойынша мемлекеттік қызмет көрсетуден бас тарту туралы дәлелді жауап болып табылады.</w:t>
      </w:r>
    </w:p>
    <w:bookmarkEnd w:id="35"/>
    <w:bookmarkStart w:name="z38" w:id="36"/>
    <w:p>
      <w:pPr>
        <w:spacing w:after="0"/>
        <w:ind w:left="0"/>
        <w:jc w:val="both"/>
      </w:pPr>
      <w:r>
        <w:rPr>
          <w:rFonts w:ascii="Times New Roman"/>
          <w:b w:val="false"/>
          <w:i w:val="false"/>
          <w:color w:val="000000"/>
          <w:sz w:val="28"/>
        </w:rPr>
        <w:t>
      Мемлекеттік қызмет көрсету нәтижесін ұсыну нысаны қағаз түрінде. Мемлекеттік қызмет көрсету нәтижесі көрсетілетін қызметті алушыға немесе (жеке тұлғалар үшін нотариаттық расталған) сенімхат негізінде әрекет ететін оның өкіліне жеке басты куәландыратын құжатты көрсеткен кезде беріледі.</w:t>
      </w:r>
    </w:p>
    <w:bookmarkEnd w:id="36"/>
    <w:bookmarkStart w:name="z39" w:id="37"/>
    <w:p>
      <w:pPr>
        <w:spacing w:after="0"/>
        <w:ind w:left="0"/>
        <w:jc w:val="both"/>
      </w:pPr>
      <w:r>
        <w:rPr>
          <w:rFonts w:ascii="Times New Roman"/>
          <w:b w:val="false"/>
          <w:i w:val="false"/>
          <w:color w:val="000000"/>
          <w:sz w:val="28"/>
        </w:rPr>
        <w:t>
      7. Мемлекеттік қызмет ақылы түрде көрсетіледі.</w:t>
      </w:r>
    </w:p>
    <w:bookmarkEnd w:id="37"/>
    <w:bookmarkStart w:name="z40" w:id="38"/>
    <w:p>
      <w:pPr>
        <w:spacing w:after="0"/>
        <w:ind w:left="0"/>
        <w:jc w:val="both"/>
      </w:pPr>
      <w:r>
        <w:rPr>
          <w:rFonts w:ascii="Times New Roman"/>
          <w:b w:val="false"/>
          <w:i w:val="false"/>
          <w:color w:val="000000"/>
          <w:sz w:val="28"/>
        </w:rPr>
        <w:t xml:space="preserve">
      Мемлекеттік баж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540-бабына</w:t>
      </w:r>
      <w:r>
        <w:rPr>
          <w:rFonts w:ascii="Times New Roman"/>
          <w:b w:val="false"/>
          <w:i w:val="false"/>
          <w:color w:val="000000"/>
          <w:sz w:val="28"/>
        </w:rPr>
        <w:t xml:space="preserve"> сәйкес:</w:t>
      </w:r>
    </w:p>
    <w:bookmarkEnd w:id="38"/>
    <w:bookmarkStart w:name="z41" w:id="39"/>
    <w:p>
      <w:pPr>
        <w:spacing w:after="0"/>
        <w:ind w:left="0"/>
        <w:jc w:val="both"/>
      </w:pPr>
      <w:r>
        <w:rPr>
          <w:rFonts w:ascii="Times New Roman"/>
          <w:b w:val="false"/>
          <w:i w:val="false"/>
          <w:color w:val="000000"/>
          <w:sz w:val="28"/>
        </w:rPr>
        <w:t>
      1) КҚТК беру үшін – ең төменгі айлық есептік көрсеткіштің (бұдан әрі – АЕК) 125 пайызын;</w:t>
      </w:r>
    </w:p>
    <w:bookmarkEnd w:id="39"/>
    <w:bookmarkStart w:name="z42" w:id="40"/>
    <w:p>
      <w:pPr>
        <w:spacing w:after="0"/>
        <w:ind w:left="0"/>
        <w:jc w:val="both"/>
      </w:pPr>
      <w:r>
        <w:rPr>
          <w:rFonts w:ascii="Times New Roman"/>
          <w:b w:val="false"/>
          <w:i w:val="false"/>
          <w:color w:val="000000"/>
          <w:sz w:val="28"/>
        </w:rPr>
        <w:t xml:space="preserve">
      2) автомобильге МТНБ – АЕК-нің 280 пайызын; </w:t>
      </w:r>
    </w:p>
    <w:bookmarkEnd w:id="40"/>
    <w:bookmarkStart w:name="z43" w:id="41"/>
    <w:p>
      <w:pPr>
        <w:spacing w:after="0"/>
        <w:ind w:left="0"/>
        <w:jc w:val="both"/>
      </w:pPr>
      <w:r>
        <w:rPr>
          <w:rFonts w:ascii="Times New Roman"/>
          <w:b w:val="false"/>
          <w:i w:val="false"/>
          <w:color w:val="000000"/>
          <w:sz w:val="28"/>
        </w:rPr>
        <w:t>
      3) автомобильге (олар үшін мемлекеттік баж көлемі 280 пайызды құрайтын мемлекеттік органдардың қарамағындағы көлік құралдарының МТНБ-ны қоспағанда) 100, 111, 200, 222, 300, 333, 400, 444, 500, 555, 600, 666, 700, 800, 888, 900, 999 цифрлық белгісіндегі МТНБ үшін – АЕК-нің 13 700 пайызын;</w:t>
      </w:r>
    </w:p>
    <w:bookmarkEnd w:id="41"/>
    <w:bookmarkStart w:name="z44" w:id="42"/>
    <w:p>
      <w:pPr>
        <w:spacing w:after="0"/>
        <w:ind w:left="0"/>
        <w:jc w:val="both"/>
      </w:pPr>
      <w:r>
        <w:rPr>
          <w:rFonts w:ascii="Times New Roman"/>
          <w:b w:val="false"/>
          <w:i w:val="false"/>
          <w:color w:val="000000"/>
          <w:sz w:val="28"/>
        </w:rPr>
        <w:t>
      4) автомобильге (олар үшін мемлекеттік баж көлемі 280 пайызды құрайтын мемлекеттік органдардың қарамағындағы көлік құралдарының МТНБ-ны қоспағанда) 001, 002, 003, 004, 005, 006, 007, 008, 009, 777 цифрлық белгісіндегі МТНБ үшін – АЕК-нің 22 800 пайызын;</w:t>
      </w:r>
    </w:p>
    <w:bookmarkEnd w:id="42"/>
    <w:bookmarkStart w:name="z45" w:id="43"/>
    <w:p>
      <w:pPr>
        <w:spacing w:after="0"/>
        <w:ind w:left="0"/>
        <w:jc w:val="both"/>
      </w:pPr>
      <w:r>
        <w:rPr>
          <w:rFonts w:ascii="Times New Roman"/>
          <w:b w:val="false"/>
          <w:i w:val="false"/>
          <w:color w:val="000000"/>
          <w:sz w:val="28"/>
        </w:rPr>
        <w:t>
      5) мотокөлікке, автомобиль тіркемесіне МТНБ – АЕК-нің 140 пайызын;</w:t>
      </w:r>
    </w:p>
    <w:bookmarkEnd w:id="43"/>
    <w:bookmarkStart w:name="z46" w:id="44"/>
    <w:p>
      <w:pPr>
        <w:spacing w:after="0"/>
        <w:ind w:left="0"/>
        <w:jc w:val="both"/>
      </w:pPr>
      <w:r>
        <w:rPr>
          <w:rFonts w:ascii="Times New Roman"/>
          <w:b w:val="false"/>
          <w:i w:val="false"/>
          <w:color w:val="000000"/>
          <w:sz w:val="28"/>
        </w:rPr>
        <w:t>
      6) "Транзит" МТНБ – АЕК-нің 35 пайызын құрайды.</w:t>
      </w:r>
    </w:p>
    <w:bookmarkEnd w:id="44"/>
    <w:bookmarkStart w:name="z47" w:id="45"/>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456-бабына</w:t>
      </w:r>
      <w:r>
        <w:rPr>
          <w:rFonts w:ascii="Times New Roman"/>
          <w:b w:val="false"/>
          <w:i w:val="false"/>
          <w:color w:val="000000"/>
          <w:sz w:val="28"/>
        </w:rPr>
        <w:t xml:space="preserve"> сәйкес көлік құралдарын мемлекеттік тіркеу үшін мемлекеттік алым: </w:t>
      </w:r>
    </w:p>
    <w:bookmarkEnd w:id="45"/>
    <w:bookmarkStart w:name="z48" w:id="46"/>
    <w:p>
      <w:pPr>
        <w:spacing w:after="0"/>
        <w:ind w:left="0"/>
        <w:jc w:val="both"/>
      </w:pPr>
      <w:r>
        <w:rPr>
          <w:rFonts w:ascii="Times New Roman"/>
          <w:b w:val="false"/>
          <w:i w:val="false"/>
          <w:color w:val="000000"/>
          <w:sz w:val="28"/>
        </w:rPr>
        <w:t>
      механикалық көлік құралын (бастапқы мемлекеттік тіркеу жүргізілетін көлік құралын қоспағанда) немесе тіркемені мемлекеттік тіркеу үшін – АЕК-нің 0,25 пайызын;</w:t>
      </w:r>
    </w:p>
    <w:bookmarkEnd w:id="46"/>
    <w:bookmarkStart w:name="z49" w:id="47"/>
    <w:p>
      <w:pPr>
        <w:spacing w:after="0"/>
        <w:ind w:left="0"/>
        <w:jc w:val="both"/>
      </w:pPr>
      <w:r>
        <w:rPr>
          <w:rFonts w:ascii="Times New Roman"/>
          <w:b w:val="false"/>
          <w:i w:val="false"/>
          <w:color w:val="000000"/>
          <w:sz w:val="28"/>
        </w:rPr>
        <w:t>
      гибридті көлік құралдарын қоспағанда, электр қозғалтқыштары бар, жолаушыларды тасымалдау үшін пайдаланылатын және жүргізуші орнынан басқа, отыруға арналған орын саны сегізден аспайтын, М1 санатындағы механикалық көлік құралдарын - жеңіл автомобильдерді (бұдан әрі - М1) бастапқы мемлекеттік тіркеу үшін:</w:t>
      </w:r>
    </w:p>
    <w:bookmarkEnd w:id="47"/>
    <w:bookmarkStart w:name="z50" w:id="48"/>
    <w:p>
      <w:pPr>
        <w:spacing w:after="0"/>
        <w:ind w:left="0"/>
        <w:jc w:val="both"/>
      </w:pPr>
      <w:r>
        <w:rPr>
          <w:rFonts w:ascii="Times New Roman"/>
          <w:b w:val="false"/>
          <w:i w:val="false"/>
          <w:color w:val="000000"/>
          <w:sz w:val="28"/>
        </w:rPr>
        <w:t xml:space="preserve">
      шығарылған жылын қоса алғанда, 1 жылға дейін – АЕК-нің 0,25 пайызын; </w:t>
      </w:r>
    </w:p>
    <w:bookmarkEnd w:id="48"/>
    <w:bookmarkStart w:name="z51" w:id="49"/>
    <w:p>
      <w:pPr>
        <w:spacing w:after="0"/>
        <w:ind w:left="0"/>
        <w:jc w:val="both"/>
      </w:pPr>
      <w:r>
        <w:rPr>
          <w:rFonts w:ascii="Times New Roman"/>
          <w:b w:val="false"/>
          <w:i w:val="false"/>
          <w:color w:val="000000"/>
          <w:sz w:val="28"/>
        </w:rPr>
        <w:t>
      шығарылған жылын қоса алғанда, 1 жылдан 3 жылға дейін – 25 АЕК;</w:t>
      </w:r>
    </w:p>
    <w:bookmarkEnd w:id="49"/>
    <w:bookmarkStart w:name="z52" w:id="50"/>
    <w:p>
      <w:pPr>
        <w:spacing w:after="0"/>
        <w:ind w:left="0"/>
        <w:jc w:val="both"/>
      </w:pPr>
      <w:r>
        <w:rPr>
          <w:rFonts w:ascii="Times New Roman"/>
          <w:b w:val="false"/>
          <w:i w:val="false"/>
          <w:color w:val="000000"/>
          <w:sz w:val="28"/>
        </w:rPr>
        <w:t>
      шығарылған жылын қоса алғанда, 3 жылдан асқан – 250 АЕК;</w:t>
      </w:r>
    </w:p>
    <w:bookmarkEnd w:id="50"/>
    <w:bookmarkStart w:name="z53" w:id="51"/>
    <w:p>
      <w:pPr>
        <w:spacing w:after="0"/>
        <w:ind w:left="0"/>
        <w:jc w:val="both"/>
      </w:pPr>
      <w:r>
        <w:rPr>
          <w:rFonts w:ascii="Times New Roman"/>
          <w:b w:val="false"/>
          <w:i w:val="false"/>
          <w:color w:val="000000"/>
          <w:sz w:val="28"/>
        </w:rPr>
        <w:t>
      электр қозғалтқышы бар көлік құралдарын қоспағанда, М1 санатындағы механикалық көлік құралдарын бастапқы мемлекеттік тіркеу үшін:</w:t>
      </w:r>
    </w:p>
    <w:bookmarkEnd w:id="51"/>
    <w:bookmarkStart w:name="z54" w:id="52"/>
    <w:p>
      <w:pPr>
        <w:spacing w:after="0"/>
        <w:ind w:left="0"/>
        <w:jc w:val="both"/>
      </w:pPr>
      <w:r>
        <w:rPr>
          <w:rFonts w:ascii="Times New Roman"/>
          <w:b w:val="false"/>
          <w:i w:val="false"/>
          <w:color w:val="000000"/>
          <w:sz w:val="28"/>
        </w:rPr>
        <w:t xml:space="preserve">
      шығарылған жылын қоса алғанда, 1 жылға дейін – АЕК-нің 0,25 пайызын; </w:t>
      </w:r>
    </w:p>
    <w:bookmarkEnd w:id="52"/>
    <w:bookmarkStart w:name="z55" w:id="53"/>
    <w:p>
      <w:pPr>
        <w:spacing w:after="0"/>
        <w:ind w:left="0"/>
        <w:jc w:val="both"/>
      </w:pPr>
      <w:r>
        <w:rPr>
          <w:rFonts w:ascii="Times New Roman"/>
          <w:b w:val="false"/>
          <w:i w:val="false"/>
          <w:color w:val="000000"/>
          <w:sz w:val="28"/>
        </w:rPr>
        <w:t>
      шығарылған жылын қоса алғанда, 1 жылдан 3 жылға дейін – 50 АЕК;</w:t>
      </w:r>
    </w:p>
    <w:bookmarkEnd w:id="53"/>
    <w:bookmarkStart w:name="z56" w:id="54"/>
    <w:p>
      <w:pPr>
        <w:spacing w:after="0"/>
        <w:ind w:left="0"/>
        <w:jc w:val="both"/>
      </w:pPr>
      <w:r>
        <w:rPr>
          <w:rFonts w:ascii="Times New Roman"/>
          <w:b w:val="false"/>
          <w:i w:val="false"/>
          <w:color w:val="000000"/>
          <w:sz w:val="28"/>
        </w:rPr>
        <w:t>
      шығарылған жылын қоса алғанда, 3 жылдан асқан – 500 АЕК;</w:t>
      </w:r>
    </w:p>
    <w:bookmarkEnd w:id="54"/>
    <w:bookmarkStart w:name="z57" w:id="55"/>
    <w:p>
      <w:pPr>
        <w:spacing w:after="0"/>
        <w:ind w:left="0"/>
        <w:jc w:val="both"/>
      </w:pPr>
      <w:r>
        <w:rPr>
          <w:rFonts w:ascii="Times New Roman"/>
          <w:b w:val="false"/>
          <w:i w:val="false"/>
          <w:color w:val="000000"/>
          <w:sz w:val="28"/>
        </w:rPr>
        <w:t>
      жолаушыларды тасымалдау үшін пайдаланылатын, жүргізуші орнынан басқа, отыруға арналған орын саны сегізден асатын, техникалық рұқсат етілген барынша жоғары массасы 5 тоннадан аспайтын - М2 санатындағы, жолаушыларды тасымалдау үшін пайдаланылатын, жүргізуші орнынан басқа, отыруға арналған орын саны сегізден асатын, техникалық рұқсат етілген барынша жоғары массасы 5 тоннадан асатын - М3 санатындағы, жүктерді тасымалдауға арналған, 3,5 тоннадан аспайтын техникалық рұқсат етілген барынша жоғары массасы бар - N 1 санатындағы, жүктерді тасымалдауға арналған, 3,5 тоннадан асатын, бірақ 12 тоннадан аспайтын техникалық рұқсат етілген барынша жоғары массасы бар - N 2 санатындағы және жүктерді тасымалдауға арналған, 12 тоннадан асатын техникалық рұқсат етілген барынша жоғары массасы бар - N 3 санатындағы механикалық көлік құралдарын бастапқы мемлекеттік тіркеу үшін:</w:t>
      </w:r>
    </w:p>
    <w:bookmarkEnd w:id="55"/>
    <w:bookmarkStart w:name="z58" w:id="56"/>
    <w:p>
      <w:pPr>
        <w:spacing w:after="0"/>
        <w:ind w:left="0"/>
        <w:jc w:val="both"/>
      </w:pPr>
      <w:r>
        <w:rPr>
          <w:rFonts w:ascii="Times New Roman"/>
          <w:b w:val="false"/>
          <w:i w:val="false"/>
          <w:color w:val="000000"/>
          <w:sz w:val="28"/>
        </w:rPr>
        <w:t xml:space="preserve">
      шығарылған жылын қоса алғанда, 1 жылға дейін – АЕК-нің 0,25 пайызын; </w:t>
      </w:r>
    </w:p>
    <w:bookmarkEnd w:id="56"/>
    <w:bookmarkStart w:name="z59" w:id="57"/>
    <w:p>
      <w:pPr>
        <w:spacing w:after="0"/>
        <w:ind w:left="0"/>
        <w:jc w:val="both"/>
      </w:pPr>
      <w:r>
        <w:rPr>
          <w:rFonts w:ascii="Times New Roman"/>
          <w:b w:val="false"/>
          <w:i w:val="false"/>
          <w:color w:val="000000"/>
          <w:sz w:val="28"/>
        </w:rPr>
        <w:t>
      шығарылған жылын қоса алғанда, 1 жылдан 3 жылға дейін – 240 АЕК;</w:t>
      </w:r>
    </w:p>
    <w:bookmarkEnd w:id="57"/>
    <w:bookmarkStart w:name="z60" w:id="58"/>
    <w:p>
      <w:pPr>
        <w:spacing w:after="0"/>
        <w:ind w:left="0"/>
        <w:jc w:val="both"/>
      </w:pPr>
      <w:r>
        <w:rPr>
          <w:rFonts w:ascii="Times New Roman"/>
          <w:b w:val="false"/>
          <w:i w:val="false"/>
          <w:color w:val="000000"/>
          <w:sz w:val="28"/>
        </w:rPr>
        <w:t>
      шығарылған жылын қоса алғанда, 3 жылдан 5 жылға дейін – 350 АЕК;</w:t>
      </w:r>
    </w:p>
    <w:bookmarkEnd w:id="58"/>
    <w:bookmarkStart w:name="z61" w:id="59"/>
    <w:p>
      <w:pPr>
        <w:spacing w:after="0"/>
        <w:ind w:left="0"/>
        <w:jc w:val="both"/>
      </w:pPr>
      <w:r>
        <w:rPr>
          <w:rFonts w:ascii="Times New Roman"/>
          <w:b w:val="false"/>
          <w:i w:val="false"/>
          <w:color w:val="000000"/>
          <w:sz w:val="28"/>
        </w:rPr>
        <w:t>
      шығарылған жылын қоса алғанда, 5 жылдан асқан – 2500 АЕК құрайды.</w:t>
      </w:r>
    </w:p>
    <w:bookmarkEnd w:id="59"/>
    <w:bookmarkStart w:name="z62" w:id="60"/>
    <w:p>
      <w:pPr>
        <w:spacing w:after="0"/>
        <w:ind w:left="0"/>
        <w:jc w:val="both"/>
      </w:pPr>
      <w:r>
        <w:rPr>
          <w:rFonts w:ascii="Times New Roman"/>
          <w:b w:val="false"/>
          <w:i w:val="false"/>
          <w:color w:val="000000"/>
          <w:sz w:val="28"/>
        </w:rPr>
        <w:t>
      Мемлекеттік баж екінші деңгейдегі банктер мен жекелеген банк операциялары түрлерін жүзеге асыратын ұйымдар арқылы қолма-қол немесе қолма-қол емес тәсілмен төленеді.</w:t>
      </w:r>
    </w:p>
    <w:bookmarkEnd w:id="60"/>
    <w:bookmarkStart w:name="z63" w:id="61"/>
    <w:p>
      <w:pPr>
        <w:spacing w:after="0"/>
        <w:ind w:left="0"/>
        <w:jc w:val="both"/>
      </w:pPr>
      <w:r>
        <w:rPr>
          <w:rFonts w:ascii="Times New Roman"/>
          <w:b w:val="false"/>
          <w:i w:val="false"/>
          <w:color w:val="000000"/>
          <w:sz w:val="28"/>
        </w:rPr>
        <w:t>
      Мемлекеттік корпорацияда және порталда мемлекеттік бажды төлеу "электрондық үкімет" порталының төлем шлюзі (бұдан әрі – ЭҮТШ) арқылы жүргізіледі.</w:t>
      </w:r>
    </w:p>
    <w:bookmarkEnd w:id="61"/>
    <w:bookmarkStart w:name="z64" w:id="62"/>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546-бабына</w:t>
      </w:r>
      <w:r>
        <w:rPr>
          <w:rFonts w:ascii="Times New Roman"/>
          <w:b w:val="false"/>
          <w:i w:val="false"/>
          <w:color w:val="000000"/>
          <w:sz w:val="28"/>
        </w:rPr>
        <w:t xml:space="preserve"> сәйкес автомобильге, автомобиль тіркемесіне, мотокөлікке мемлекеттік тіркеу нөмірлік белгісін беру кезінде мемлекеттік баж төлеуден:</w:t>
      </w:r>
    </w:p>
    <w:bookmarkEnd w:id="62"/>
    <w:bookmarkStart w:name="z65" w:id="63"/>
    <w:p>
      <w:pPr>
        <w:spacing w:after="0"/>
        <w:ind w:left="0"/>
        <w:jc w:val="both"/>
      </w:pPr>
      <w:r>
        <w:rPr>
          <w:rFonts w:ascii="Times New Roman"/>
          <w:b w:val="false"/>
          <w:i w:val="false"/>
          <w:color w:val="000000"/>
          <w:sz w:val="28"/>
        </w:rPr>
        <w:t>
      Кеңес Одағының батырлары, Социалистік Еңбек ерлері, Даңқ орденінің үш дәрежесімен және Еңбек Даңқы орденінің үш дәрежесімен, "Алтын Қыран", "Отан" ордендерімен наградталған, "Халық қаһарманы", "Қазақстанның Еңбек Ері" атақтарын алған адамдар;</w:t>
      </w:r>
    </w:p>
    <w:bookmarkEnd w:id="63"/>
    <w:bookmarkStart w:name="z66" w:id="64"/>
    <w:p>
      <w:pPr>
        <w:spacing w:after="0"/>
        <w:ind w:left="0"/>
        <w:jc w:val="both"/>
      </w:pPr>
      <w:r>
        <w:rPr>
          <w:rFonts w:ascii="Times New Roman"/>
          <w:b w:val="false"/>
          <w:i w:val="false"/>
          <w:color w:val="000000"/>
          <w:sz w:val="28"/>
        </w:rPr>
        <w:t>
      Ұлы Отан соғысына қатысушылар және оларға теңестірілген адамдар, Ұлы Отан соғысы жылдары тылдағы жанқиярлық еңбегі мен мінсіз әскери қызметі үшін бұрынғы КСР Одағының ордендерімен және медальдарымен наградталған адамдар, 1941 жылғы 22 маусым мен 1945 жылғы 9 мамыр аралығында кемінде алты ай жұмыс істеген (қызмет еткен) және Ұлы Отан соғысы жылдары тылдағы жанқиярлық еңбегі мен мінсіз әскери қызметі үшін бұрынғы КСР Одағының ордендерімен және медальдарымен наградталмаған адамдар, мүгедектер, сондай-ақ бала жастан мүгедектердің ата-анасының бірі;</w:t>
      </w:r>
    </w:p>
    <w:bookmarkEnd w:id="64"/>
    <w:bookmarkStart w:name="z67" w:id="65"/>
    <w:p>
      <w:pPr>
        <w:spacing w:after="0"/>
        <w:ind w:left="0"/>
        <w:jc w:val="both"/>
      </w:pPr>
      <w:r>
        <w:rPr>
          <w:rFonts w:ascii="Times New Roman"/>
          <w:b w:val="false"/>
          <w:i w:val="false"/>
          <w:color w:val="000000"/>
          <w:sz w:val="28"/>
        </w:rPr>
        <w:t>
      Чернобыль апатының салдарынан зардап шеккен азаматтар босатылады.</w:t>
      </w:r>
    </w:p>
    <w:bookmarkEnd w:id="65"/>
    <w:bookmarkStart w:name="z68" w:id="66"/>
    <w:p>
      <w:pPr>
        <w:spacing w:after="0"/>
        <w:ind w:left="0"/>
        <w:jc w:val="both"/>
      </w:pPr>
      <w:r>
        <w:rPr>
          <w:rFonts w:ascii="Times New Roman"/>
          <w:b w:val="false"/>
          <w:i w:val="false"/>
          <w:color w:val="000000"/>
          <w:sz w:val="28"/>
        </w:rPr>
        <w:t>
      8. Жұмыс кестесі:</w:t>
      </w:r>
    </w:p>
    <w:bookmarkEnd w:id="66"/>
    <w:bookmarkStart w:name="z69" w:id="67"/>
    <w:p>
      <w:pPr>
        <w:spacing w:after="0"/>
        <w:ind w:left="0"/>
        <w:jc w:val="both"/>
      </w:pPr>
      <w:r>
        <w:rPr>
          <w:rFonts w:ascii="Times New Roman"/>
          <w:b w:val="false"/>
          <w:i w:val="false"/>
          <w:color w:val="000000"/>
          <w:sz w:val="28"/>
        </w:rPr>
        <w:t>
      1) ТЕБ – Қазақстан Республикасының еңбек заңнамасына сәйкес демалыс және мереке күндерінен басқа, сейсенбіден бастап сенбіге дейін (сейсенбі – жұма: сағат 09.00-ден бастап сағат 18.30-ға дейін, түскі үзіліс сағат 13.00-ден бастап сағат 14.30-ға дейін, сенбі: сағат 08-00-ден бастап сағат 16-00-ге дейін, түскі үзіліс сағат 12-00-ден бастап сағат 13-00-ге дейін);</w:t>
      </w:r>
    </w:p>
    <w:bookmarkEnd w:id="67"/>
    <w:bookmarkStart w:name="z70" w:id="68"/>
    <w:p>
      <w:pPr>
        <w:spacing w:after="0"/>
        <w:ind w:left="0"/>
        <w:jc w:val="both"/>
      </w:pPr>
      <w:r>
        <w:rPr>
          <w:rFonts w:ascii="Times New Roman"/>
          <w:b w:val="false"/>
          <w:i w:val="false"/>
          <w:color w:val="000000"/>
          <w:sz w:val="28"/>
        </w:rPr>
        <w:t xml:space="preserve">
      Құжаттарды қабылдау және мемлекеттік қызмет көрсету нәтижесін беру сейсенбіден бастап жұмаға дейін 13.00-ден бастап сағат 14.30-ға дейінгі түскі үзіліспен сағат сағат 9.00-ден 17.30-ға дейін, ал сенбі сағат 12-00-ден бастап сағат 13-00-ге дейінгі түскі үзіліспен сағат 08-00-ден бастап сағат 15-00-ге дейін жүзеге асырылады. </w:t>
      </w:r>
    </w:p>
    <w:bookmarkEnd w:id="68"/>
    <w:bookmarkStart w:name="z71" w:id="69"/>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p>
    <w:bookmarkEnd w:id="69"/>
    <w:bookmarkStart w:name="z72" w:id="70"/>
    <w:p>
      <w:pPr>
        <w:spacing w:after="0"/>
        <w:ind w:left="0"/>
        <w:jc w:val="both"/>
      </w:pPr>
      <w:r>
        <w:rPr>
          <w:rFonts w:ascii="Times New Roman"/>
          <w:b w:val="false"/>
          <w:i w:val="false"/>
          <w:color w:val="000000"/>
          <w:sz w:val="28"/>
        </w:rPr>
        <w:t>
      2) Мемлекеттік корпорация – еңбек заңнамасына сәйкес демалыс және мереке күндерінен басқа, дүйсенбіден бастап сенбіні қоса алғанда, сағат 09-00-ден бастап сағат 20-00-ге дейін үзіліссіз жүзеге асырылады.</w:t>
      </w:r>
    </w:p>
    <w:bookmarkEnd w:id="70"/>
    <w:bookmarkStart w:name="z73" w:id="71"/>
    <w:p>
      <w:pPr>
        <w:spacing w:after="0"/>
        <w:ind w:left="0"/>
        <w:jc w:val="both"/>
      </w:pPr>
      <w:r>
        <w:rPr>
          <w:rFonts w:ascii="Times New Roman"/>
          <w:b w:val="false"/>
          <w:i w:val="false"/>
          <w:color w:val="000000"/>
          <w:sz w:val="28"/>
        </w:rPr>
        <w:t xml:space="preserve">
      Құжаттарды қабылдау түскі үзіліссіз сағат сағат 9.00-ден 18-00-ға дейін, мемлекеттік қызмет көрсету нәтижесін беру сағат 09-00-ден бастап сағат 20-00-ге дейін жүзеге асырылады. </w:t>
      </w:r>
    </w:p>
    <w:bookmarkEnd w:id="71"/>
    <w:bookmarkStart w:name="z74" w:id="72"/>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тәртібімен көрсетіледі.</w:t>
      </w:r>
    </w:p>
    <w:bookmarkEnd w:id="72"/>
    <w:bookmarkStart w:name="z75" w:id="73"/>
    <w:p>
      <w:pPr>
        <w:spacing w:after="0"/>
        <w:ind w:left="0"/>
        <w:jc w:val="both"/>
      </w:pPr>
      <w:r>
        <w:rPr>
          <w:rFonts w:ascii="Times New Roman"/>
          <w:b w:val="false"/>
          <w:i w:val="false"/>
          <w:color w:val="000000"/>
          <w:sz w:val="28"/>
        </w:rPr>
        <w:t>
      9. Көрсетілетін қызметті алушы (не сенімхат бойынша оның өкілі) ТЕБ-ке жүгінген кезде мемлекеттік қызметті көрсету үшін ұсынылатын құжаттардың тізбесі:</w:t>
      </w:r>
    </w:p>
    <w:bookmarkEnd w:id="73"/>
    <w:bookmarkStart w:name="z76" w:id="74"/>
    <w:p>
      <w:pPr>
        <w:spacing w:after="0"/>
        <w:ind w:left="0"/>
        <w:jc w:val="both"/>
      </w:pPr>
      <w:r>
        <w:rPr>
          <w:rFonts w:ascii="Times New Roman"/>
          <w:b w:val="false"/>
          <w:i w:val="false"/>
          <w:color w:val="000000"/>
          <w:sz w:val="28"/>
        </w:rPr>
        <w:t>
      1) көлік құралын мемлекеттік тіркеу үшін:</w:t>
      </w:r>
    </w:p>
    <w:bookmarkEnd w:id="74"/>
    <w:bookmarkStart w:name="z77" w:id="75"/>
    <w:p>
      <w:pPr>
        <w:spacing w:after="0"/>
        <w:ind w:left="0"/>
        <w:jc w:val="both"/>
      </w:pPr>
      <w:r>
        <w:rPr>
          <w:rFonts w:ascii="Times New Roman"/>
          <w:b w:val="false"/>
          <w:i w:val="false"/>
          <w:color w:val="000000"/>
          <w:sz w:val="28"/>
        </w:rPr>
        <w:t xml:space="preserve">
      Қазақстан Республикасы Ішкі істер министрінің 2014 жылғы 2 желтоқсандағы № 862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(бұдан әрі - № 862 бұйрық) бекітілген Көлiк құралының сәйкестендіру нөмірі бойынша көлік құралдарының жекелеген түрлерiн мемлекеттiк тiркеу және есепке алу қағидаларына қосымшаға сәйкес нысан бойынша көлік құралын тіркеу (есептен шығару) актісі (бұдан әрі - акт); </w:t>
      </w:r>
    </w:p>
    <w:bookmarkEnd w:id="75"/>
    <w:bookmarkStart w:name="z78" w:id="76"/>
    <w:p>
      <w:pPr>
        <w:spacing w:after="0"/>
        <w:ind w:left="0"/>
        <w:jc w:val="both"/>
      </w:pPr>
      <w:r>
        <w:rPr>
          <w:rFonts w:ascii="Times New Roman"/>
          <w:b w:val="false"/>
          <w:i w:val="false"/>
          <w:color w:val="000000"/>
          <w:sz w:val="28"/>
        </w:rPr>
        <w:t>
      жеке басты куәландыратын құжат (жеке тұлғаны сәйкестендіру үшін талап етіледі);</w:t>
      </w:r>
    </w:p>
    <w:bookmarkEnd w:id="76"/>
    <w:bookmarkStart w:name="z79" w:id="77"/>
    <w:p>
      <w:pPr>
        <w:spacing w:after="0"/>
        <w:ind w:left="0"/>
        <w:jc w:val="both"/>
      </w:pPr>
      <w:r>
        <w:rPr>
          <w:rFonts w:ascii="Times New Roman"/>
          <w:b w:val="false"/>
          <w:i w:val="false"/>
          <w:color w:val="000000"/>
          <w:sz w:val="28"/>
        </w:rPr>
        <w:t>
      мемлекеттік баж бен алымның төленгенін растайтын құжат;</w:t>
      </w:r>
    </w:p>
    <w:bookmarkEnd w:id="77"/>
    <w:bookmarkStart w:name="z80" w:id="78"/>
    <w:p>
      <w:pPr>
        <w:spacing w:after="0"/>
        <w:ind w:left="0"/>
        <w:jc w:val="both"/>
      </w:pPr>
      <w:r>
        <w:rPr>
          <w:rFonts w:ascii="Times New Roman"/>
          <w:b w:val="false"/>
          <w:i w:val="false"/>
          <w:color w:val="000000"/>
          <w:sz w:val="28"/>
        </w:rPr>
        <w:t>
      көлік құралдарын бастапқы тіркеу кезінде (ЭҮТШ арқылы төлемді қоспағанда) өндірушілердің (импорттаушылардың) кеңейтілген міндеттемелерді орындағаны үшін төлем жүргізілгенін растайтын құжат;</w:t>
      </w:r>
    </w:p>
    <w:bookmarkEnd w:id="78"/>
    <w:bookmarkStart w:name="z81" w:id="79"/>
    <w:p>
      <w:pPr>
        <w:spacing w:after="0"/>
        <w:ind w:left="0"/>
        <w:jc w:val="both"/>
      </w:pPr>
      <w:r>
        <w:rPr>
          <w:rFonts w:ascii="Times New Roman"/>
          <w:b w:val="false"/>
          <w:i w:val="false"/>
          <w:color w:val="000000"/>
          <w:sz w:val="28"/>
        </w:rPr>
        <w:t>
      тіркейтін орган беретін, заңды тұлғаның, филиалдың (өкілдіктің) мемлекеттік тіркеуден (қайта тіркеуден) өткенін растайтын анықтама, жарғы (салыстырып тексеру үшін) және олардың көшірмелері;</w:t>
      </w:r>
    </w:p>
    <w:bookmarkEnd w:id="79"/>
    <w:bookmarkStart w:name="z82" w:id="80"/>
    <w:p>
      <w:pPr>
        <w:spacing w:after="0"/>
        <w:ind w:left="0"/>
        <w:jc w:val="both"/>
      </w:pPr>
      <w:r>
        <w:rPr>
          <w:rFonts w:ascii="Times New Roman"/>
          <w:b w:val="false"/>
          <w:i w:val="false"/>
          <w:color w:val="000000"/>
          <w:sz w:val="28"/>
        </w:rPr>
        <w:t>
      техникалық құжат;</w:t>
      </w:r>
    </w:p>
    <w:bookmarkEnd w:id="80"/>
    <w:bookmarkStart w:name="z83" w:id="81"/>
    <w:p>
      <w:pPr>
        <w:spacing w:after="0"/>
        <w:ind w:left="0"/>
        <w:jc w:val="both"/>
      </w:pPr>
      <w:r>
        <w:rPr>
          <w:rFonts w:ascii="Times New Roman"/>
          <w:b w:val="false"/>
          <w:i w:val="false"/>
          <w:color w:val="000000"/>
          <w:sz w:val="28"/>
        </w:rPr>
        <w:t>
      КҚТК, МТНБ және/немесе кері әкету міндеттемесімен Қазақстан Республикасына әкелінген көлік құралдарының тіркеу құжаттары;</w:t>
      </w:r>
    </w:p>
    <w:bookmarkEnd w:id="81"/>
    <w:bookmarkStart w:name="z84" w:id="82"/>
    <w:p>
      <w:pPr>
        <w:spacing w:after="0"/>
        <w:ind w:left="0"/>
        <w:jc w:val="both"/>
      </w:pPr>
      <w:r>
        <w:rPr>
          <w:rFonts w:ascii="Times New Roman"/>
          <w:b w:val="false"/>
          <w:i w:val="false"/>
          <w:color w:val="000000"/>
          <w:sz w:val="28"/>
        </w:rPr>
        <w:t xml:space="preserve">
      № 862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көлік құралын қарап тексеру актісін (бұдан әрі - қарап тексеру актісі) ұсынуды қоспағанда, көлік құралы;</w:t>
      </w:r>
    </w:p>
    <w:bookmarkEnd w:id="82"/>
    <w:bookmarkStart w:name="z85" w:id="83"/>
    <w:p>
      <w:pPr>
        <w:spacing w:after="0"/>
        <w:ind w:left="0"/>
        <w:jc w:val="both"/>
      </w:pPr>
      <w:r>
        <w:rPr>
          <w:rFonts w:ascii="Times New Roman"/>
          <w:b w:val="false"/>
          <w:i w:val="false"/>
          <w:color w:val="000000"/>
          <w:sz w:val="28"/>
        </w:rPr>
        <w:t>
      Қазақстан Республикасы Сыртқы істер министрлігінің дипломатиялық корпуспен жұмыс жөніндегі ұйымының жолдамасы (жол жүрісінің шетелдік қатысушылары үшін);</w:t>
      </w:r>
    </w:p>
    <w:bookmarkEnd w:id="83"/>
    <w:bookmarkStart w:name="z86" w:id="84"/>
    <w:p>
      <w:pPr>
        <w:spacing w:after="0"/>
        <w:ind w:left="0"/>
        <w:jc w:val="both"/>
      </w:pPr>
      <w:r>
        <w:rPr>
          <w:rFonts w:ascii="Times New Roman"/>
          <w:b w:val="false"/>
          <w:i w:val="false"/>
          <w:color w:val="000000"/>
          <w:sz w:val="28"/>
        </w:rPr>
        <w:t>
      мөрмен бекітілген, заңды тұлғаның көлік құралын өзінің құрылымдық бөлімшесіне немесе басқа заңды тұлғаға, не жеке тұлғаға бөлу және беру туралы бұйрығы (өкімі);</w:t>
      </w:r>
    </w:p>
    <w:bookmarkEnd w:id="84"/>
    <w:bookmarkStart w:name="z87" w:id="85"/>
    <w:p>
      <w:pPr>
        <w:spacing w:after="0"/>
        <w:ind w:left="0"/>
        <w:jc w:val="both"/>
      </w:pPr>
      <w:r>
        <w:rPr>
          <w:rFonts w:ascii="Times New Roman"/>
          <w:b w:val="false"/>
          <w:i w:val="false"/>
          <w:color w:val="000000"/>
          <w:sz w:val="28"/>
        </w:rPr>
        <w:t>
      көлік құралына, нөмірлік агрегатқа меншік құқығын растайтын құжаттар, кедендік ресімдеуден өткендігін растайтын құжаттар (кедендік декларация, кедендік кіріс ордері, уақытша әкелінген жағдайда кері әкету туралы міндеттеме), сот куәландырған сот шешімінің, қаулысының көшірмесі, орындауға жататын, мемлекеттік органның іс-әрекеттері туралы сот орындаушысының хабарламасы қоса берілген атқару парағы, азаматтық заңнама талаптарына сәйкес жасалған келісімшарттар, мәмілелер, куәліктер, мүлікті мұраға алу құқығы туралы құжаттар жатады;</w:t>
      </w:r>
    </w:p>
    <w:bookmarkEnd w:id="85"/>
    <w:bookmarkStart w:name="z88" w:id="86"/>
    <w:p>
      <w:pPr>
        <w:spacing w:after="0"/>
        <w:ind w:left="0"/>
        <w:jc w:val="both"/>
      </w:pPr>
      <w:r>
        <w:rPr>
          <w:rFonts w:ascii="Times New Roman"/>
          <w:b w:val="false"/>
          <w:i w:val="false"/>
          <w:color w:val="000000"/>
          <w:sz w:val="28"/>
        </w:rPr>
        <w:t>
      Кеден одағы Комиссиясының 2011 жылғы 9 желтоқсандағы № 877 шешімімен бекітілген "Дөңгелекті көлік құралдарының қауіпсіздігі туралы" Кеден одағының Техникалық регламентіне (бұдан әрі – 018/2011 КО ТР) 17-қосымшаға сәйкес нысан бойынша көлік құралы конструкциясының қауіпсіздігі туралы куәлікті:</w:t>
      </w:r>
    </w:p>
    <w:bookmarkEnd w:id="86"/>
    <w:bookmarkStart w:name="z89" w:id="87"/>
    <w:p>
      <w:pPr>
        <w:spacing w:after="0"/>
        <w:ind w:left="0"/>
        <w:jc w:val="both"/>
      </w:pPr>
      <w:r>
        <w:rPr>
          <w:rFonts w:ascii="Times New Roman"/>
          <w:b w:val="false"/>
          <w:i w:val="false"/>
          <w:color w:val="000000"/>
          <w:sz w:val="28"/>
        </w:rPr>
        <w:t xml:space="preserve">
      жеке тұлғалар Кеден одағы/Еуразиялық экономикалық одақтың (бұдан әрі - КО/ЕЭО) бірыңғай кеден аумағына өз қажеттіліктері үшін әкелетін, айналымға шығарылатын көлік құралдарын мемлекеттік тіркеген кезде; </w:t>
      </w:r>
    </w:p>
    <w:bookmarkEnd w:id="87"/>
    <w:bookmarkStart w:name="z90" w:id="88"/>
    <w:p>
      <w:pPr>
        <w:spacing w:after="0"/>
        <w:ind w:left="0"/>
        <w:jc w:val="both"/>
      </w:pPr>
      <w:r>
        <w:rPr>
          <w:rFonts w:ascii="Times New Roman"/>
          <w:b w:val="false"/>
          <w:i w:val="false"/>
          <w:color w:val="000000"/>
          <w:sz w:val="28"/>
        </w:rPr>
        <w:t xml:space="preserve">
      көлік құралын дайындаған сәттен бастап үш жылдан көп уақыт өткен жағдайда, бұрын КО/ЕЭО мүше болып табылмайтын мемлекеттерде жол жүрісіне қатысқан, Кеден одағының бірыңғай кеден аумағына әкелінетін көлік құралдарын заңды тұлғалар мемлекеттік тіркеген кезде; </w:t>
      </w:r>
    </w:p>
    <w:bookmarkEnd w:id="88"/>
    <w:bookmarkStart w:name="z91" w:id="89"/>
    <w:p>
      <w:pPr>
        <w:spacing w:after="0"/>
        <w:ind w:left="0"/>
        <w:jc w:val="both"/>
      </w:pPr>
      <w:r>
        <w:rPr>
          <w:rFonts w:ascii="Times New Roman"/>
          <w:b w:val="false"/>
          <w:i w:val="false"/>
          <w:color w:val="000000"/>
          <w:sz w:val="28"/>
        </w:rPr>
        <w:t>
      жеке және заңды тұлғалар айналымға шығарылғанға дейін конструкциясына жеке тәртіппен өзгерістер енгізілген, сериялық өндіріс жағдайындағы; немесе сериялық өндірістен тыс жеке тәртіппен құрастыру жиынтығынан немесе жеке техникалық шығармашылық нәтижесі болып табылатын; немесе бұрын мемлекеттік қорғаныс тапсырысы бойынша жеткізілгендер қатарынан айналымға шығарылған көлік құралдарын мемлекеттік тіркеген кезде;</w:t>
      </w:r>
    </w:p>
    <w:bookmarkEnd w:id="89"/>
    <w:bookmarkStart w:name="z92" w:id="90"/>
    <w:p>
      <w:pPr>
        <w:spacing w:after="0"/>
        <w:ind w:left="0"/>
        <w:jc w:val="both"/>
      </w:pPr>
      <w:r>
        <w:rPr>
          <w:rFonts w:ascii="Times New Roman"/>
          <w:b w:val="false"/>
          <w:i w:val="false"/>
          <w:color w:val="000000"/>
          <w:sz w:val="28"/>
        </w:rPr>
        <w:t>
      пайдаланудағы және қайта жабдықталуына байланысты Кеден одағының бірыңғай кеден аумағында тіркелген көлік құралын мемлекеттік тіркеген кезде 018/2011 КО ТР 18-қосымшаға сәйкес нысан бойынша көлік құралының оның конструкциясына енгізілген өзгерістермен қауіпсіздік талаптарына сәйкестігі туралы куәлікті;</w:t>
      </w:r>
    </w:p>
    <w:bookmarkEnd w:id="90"/>
    <w:bookmarkStart w:name="z93" w:id="91"/>
    <w:p>
      <w:pPr>
        <w:spacing w:after="0"/>
        <w:ind w:left="0"/>
        <w:jc w:val="both"/>
      </w:pPr>
      <w:r>
        <w:rPr>
          <w:rFonts w:ascii="Times New Roman"/>
          <w:b w:val="false"/>
          <w:i w:val="false"/>
          <w:color w:val="000000"/>
          <w:sz w:val="28"/>
        </w:rPr>
        <w:t>
      018/2011 КО ТР 14 және 15-қосымшаларға сәйкес нысан бойынша көлік құралының түрін мақұлдауды, көлік құралы шассиінің түрін мақұлдауды:</w:t>
      </w:r>
    </w:p>
    <w:bookmarkEnd w:id="91"/>
    <w:bookmarkStart w:name="z94" w:id="92"/>
    <w:p>
      <w:pPr>
        <w:spacing w:after="0"/>
        <w:ind w:left="0"/>
        <w:jc w:val="both"/>
      </w:pPr>
      <w:r>
        <w:rPr>
          <w:rFonts w:ascii="Times New Roman"/>
          <w:b w:val="false"/>
          <w:i w:val="false"/>
          <w:color w:val="000000"/>
          <w:sz w:val="28"/>
        </w:rPr>
        <w:t xml:space="preserve">
      көлік құралын дайындаған сәттен бастап үш жылдан аз уақыт өткен жағдайда, заңды тұлғалар КО/ЕЭО мүше болып табылмайтын елдерден әкелінетін, айналымға шығарылатын көлік құралдарын мемлекеттік тіркеген кезде; </w:t>
      </w:r>
    </w:p>
    <w:bookmarkEnd w:id="92"/>
    <w:bookmarkStart w:name="z95" w:id="93"/>
    <w:p>
      <w:pPr>
        <w:spacing w:after="0"/>
        <w:ind w:left="0"/>
        <w:jc w:val="both"/>
      </w:pPr>
      <w:r>
        <w:rPr>
          <w:rFonts w:ascii="Times New Roman"/>
          <w:b w:val="false"/>
          <w:i w:val="false"/>
          <w:color w:val="000000"/>
          <w:sz w:val="28"/>
        </w:rPr>
        <w:t>
      жеке және заңды тұлғалар КО/ЕЭО мүше елдерден әкелінетін, айналымға шығарылатын көлік құралдарын мемлекеттік тіркеген кезде ұсынылады.</w:t>
      </w:r>
    </w:p>
    <w:bookmarkEnd w:id="93"/>
    <w:bookmarkStart w:name="z96" w:id="94"/>
    <w:p>
      <w:pPr>
        <w:spacing w:after="0"/>
        <w:ind w:left="0"/>
        <w:jc w:val="both"/>
      </w:pPr>
      <w:r>
        <w:rPr>
          <w:rFonts w:ascii="Times New Roman"/>
          <w:b w:val="false"/>
          <w:i w:val="false"/>
          <w:color w:val="000000"/>
          <w:sz w:val="28"/>
        </w:rPr>
        <w:t xml:space="preserve">
      Көрсетілетін қызметті алушының мекенжай анықтамасы туралы мәліметтерді көрсетілетін қызметті беруші тиісті мемлекеттік ақпараттық жүйелерден алады. </w:t>
      </w:r>
    </w:p>
    <w:bookmarkEnd w:id="94"/>
    <w:bookmarkStart w:name="z97" w:id="95"/>
    <w:p>
      <w:pPr>
        <w:spacing w:after="0"/>
        <w:ind w:left="0"/>
        <w:jc w:val="both"/>
      </w:pPr>
      <w:r>
        <w:rPr>
          <w:rFonts w:ascii="Times New Roman"/>
          <w:b w:val="false"/>
          <w:i w:val="false"/>
          <w:color w:val="000000"/>
          <w:sz w:val="28"/>
        </w:rPr>
        <w:t>
      2) Көлік құралын мемлекеттік тіркеу есебінен шығару үшін:</w:t>
      </w:r>
    </w:p>
    <w:bookmarkEnd w:id="95"/>
    <w:bookmarkStart w:name="z98" w:id="96"/>
    <w:p>
      <w:pPr>
        <w:spacing w:after="0"/>
        <w:ind w:left="0"/>
        <w:jc w:val="both"/>
      </w:pPr>
      <w:r>
        <w:rPr>
          <w:rFonts w:ascii="Times New Roman"/>
          <w:b w:val="false"/>
          <w:i w:val="false"/>
          <w:color w:val="000000"/>
          <w:sz w:val="28"/>
        </w:rPr>
        <w:t>
      акт;</w:t>
      </w:r>
    </w:p>
    <w:bookmarkEnd w:id="96"/>
    <w:bookmarkStart w:name="z99" w:id="97"/>
    <w:p>
      <w:pPr>
        <w:spacing w:after="0"/>
        <w:ind w:left="0"/>
        <w:jc w:val="both"/>
      </w:pPr>
      <w:r>
        <w:rPr>
          <w:rFonts w:ascii="Times New Roman"/>
          <w:b w:val="false"/>
          <w:i w:val="false"/>
          <w:color w:val="000000"/>
          <w:sz w:val="28"/>
        </w:rPr>
        <w:t xml:space="preserve">
      жеке басты куәландыратын құжат (жеке басты сәйкестендіру үшін талап етіледі); </w:t>
      </w:r>
    </w:p>
    <w:bookmarkEnd w:id="97"/>
    <w:bookmarkStart w:name="z100" w:id="98"/>
    <w:p>
      <w:pPr>
        <w:spacing w:after="0"/>
        <w:ind w:left="0"/>
        <w:jc w:val="both"/>
      </w:pPr>
      <w:r>
        <w:rPr>
          <w:rFonts w:ascii="Times New Roman"/>
          <w:b w:val="false"/>
          <w:i w:val="false"/>
          <w:color w:val="000000"/>
          <w:sz w:val="28"/>
        </w:rPr>
        <w:t>
      көлік құралына салық төленгендігін растайтын құжат немесе көлік құралына салық төлеуден босатуға құқығын растайтын құжат;</w:t>
      </w:r>
    </w:p>
    <w:bookmarkEnd w:id="98"/>
    <w:bookmarkStart w:name="z101" w:id="99"/>
    <w:p>
      <w:pPr>
        <w:spacing w:after="0"/>
        <w:ind w:left="0"/>
        <w:jc w:val="both"/>
      </w:pPr>
      <w:r>
        <w:rPr>
          <w:rFonts w:ascii="Times New Roman"/>
          <w:b w:val="false"/>
          <w:i w:val="false"/>
          <w:color w:val="000000"/>
          <w:sz w:val="28"/>
        </w:rPr>
        <w:t>
      тіркейтін орган беретін, заңды тұлғаның, филиалдың (өкілдіктің) мемлекеттік тіркеуден (қайта тіркеуден) өткенін растайтын анықтама, жарғы (салыстырып тексеру үшін) және олардың көшірмелері;</w:t>
      </w:r>
    </w:p>
    <w:bookmarkEnd w:id="99"/>
    <w:bookmarkStart w:name="z102" w:id="100"/>
    <w:p>
      <w:pPr>
        <w:spacing w:after="0"/>
        <w:ind w:left="0"/>
        <w:jc w:val="both"/>
      </w:pPr>
      <w:r>
        <w:rPr>
          <w:rFonts w:ascii="Times New Roman"/>
          <w:b w:val="false"/>
          <w:i w:val="false"/>
          <w:color w:val="000000"/>
          <w:sz w:val="28"/>
        </w:rPr>
        <w:t>
      МТНБ және КҚТК (бар болған кезде);</w:t>
      </w:r>
    </w:p>
    <w:bookmarkEnd w:id="100"/>
    <w:bookmarkStart w:name="z103" w:id="101"/>
    <w:p>
      <w:pPr>
        <w:spacing w:after="0"/>
        <w:ind w:left="0"/>
        <w:jc w:val="both"/>
      </w:pPr>
      <w:r>
        <w:rPr>
          <w:rFonts w:ascii="Times New Roman"/>
          <w:b w:val="false"/>
          <w:i w:val="false"/>
          <w:color w:val="000000"/>
          <w:sz w:val="28"/>
        </w:rPr>
        <w:t>
      көлік құралын қарап тексеру актісін ұсынуды қоспағанда, көлік құралы;</w:t>
      </w:r>
    </w:p>
    <w:bookmarkEnd w:id="101"/>
    <w:bookmarkStart w:name="z104" w:id="102"/>
    <w:p>
      <w:pPr>
        <w:spacing w:after="0"/>
        <w:ind w:left="0"/>
        <w:jc w:val="both"/>
      </w:pPr>
      <w:r>
        <w:rPr>
          <w:rFonts w:ascii="Times New Roman"/>
          <w:b w:val="false"/>
          <w:i w:val="false"/>
          <w:color w:val="000000"/>
          <w:sz w:val="28"/>
        </w:rPr>
        <w:t>
      Қазақстан Республикасы Сыртқы істер министрлігінің дипломатиялық корпуспен жұмыс жөніндегі ұйымының жолдамасы (жол жүрісінің шетелдік қатысушылары үшін);</w:t>
      </w:r>
    </w:p>
    <w:bookmarkEnd w:id="102"/>
    <w:bookmarkStart w:name="z105" w:id="103"/>
    <w:p>
      <w:pPr>
        <w:spacing w:after="0"/>
        <w:ind w:left="0"/>
        <w:jc w:val="both"/>
      </w:pPr>
      <w:r>
        <w:rPr>
          <w:rFonts w:ascii="Times New Roman"/>
          <w:b w:val="false"/>
          <w:i w:val="false"/>
          <w:color w:val="000000"/>
          <w:sz w:val="28"/>
        </w:rPr>
        <w:t>
      мөрмен бекітілген, заңды тұлғаның көлік құралын өзінің құрылымдық бөлімшесіне немесе басқа заңды тұлғаға, не жеке тұлғаға бөлу және беру туралы бұйрығы (өкімі);</w:t>
      </w:r>
    </w:p>
    <w:bookmarkEnd w:id="103"/>
    <w:bookmarkStart w:name="z106" w:id="104"/>
    <w:p>
      <w:pPr>
        <w:spacing w:after="0"/>
        <w:ind w:left="0"/>
        <w:jc w:val="both"/>
      </w:pPr>
      <w:r>
        <w:rPr>
          <w:rFonts w:ascii="Times New Roman"/>
          <w:b w:val="false"/>
          <w:i w:val="false"/>
          <w:color w:val="000000"/>
          <w:sz w:val="28"/>
        </w:rPr>
        <w:t>
      көлік құралына, нөмірлік агрегатқа меншік құқығын растайтын құжаттар, кедендік ресімдеуден өткендігін растайтын құжаттар (кедендік декларация, кедендік кіріс ордері, уақытша әкелінген жағдайда кері әкету туралы міндеттеме), сот куәландырған сот шешімінің, қаулысының көшірмесі, орындауға жататын, мемлекеттік органның іс-әрекеттері туралы сот орындаушысының хабарламасы қоса берілген атқару парағы, азаматтық заңнама талаптарына сәйкес жасалған келісімшарттар, мәмілелер, куәліктер, мүлікті мұраға алу құқығы туралы құжаттар жатады.</w:t>
      </w:r>
    </w:p>
    <w:bookmarkEnd w:id="104"/>
    <w:bookmarkStart w:name="z107" w:id="105"/>
    <w:p>
      <w:pPr>
        <w:spacing w:after="0"/>
        <w:ind w:left="0"/>
        <w:jc w:val="both"/>
      </w:pPr>
      <w:r>
        <w:rPr>
          <w:rFonts w:ascii="Times New Roman"/>
          <w:b w:val="false"/>
          <w:i w:val="false"/>
          <w:color w:val="000000"/>
          <w:sz w:val="28"/>
        </w:rPr>
        <w:t xml:space="preserve">
      Құжаттарды қабылдаған кезде көрсетілетін қызметті алушыға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қабылдау туралы қолхат беріледі. </w:t>
      </w:r>
    </w:p>
    <w:bookmarkEnd w:id="105"/>
    <w:bookmarkStart w:name="z108" w:id="106"/>
    <w:p>
      <w:pPr>
        <w:spacing w:after="0"/>
        <w:ind w:left="0"/>
        <w:jc w:val="both"/>
      </w:pPr>
      <w:r>
        <w:rPr>
          <w:rFonts w:ascii="Times New Roman"/>
          <w:b w:val="false"/>
          <w:i w:val="false"/>
          <w:color w:val="000000"/>
          <w:sz w:val="28"/>
        </w:rPr>
        <w:t>
      Көлік құралдарын мемлекеттік тіркеуді, сондай-ақ есептен шығаруды жүргізер алдында көлік құралын, иесін және иесінің өкілін ішкі істер органдарының ақпараттық ресурстары бойынша олардың іздестіруде болуы мәніне тексеру жүзеге асырылады. Жүргізілген тексеріс нәтижесі көлік құралын тіркеу актісіне қосылады.</w:t>
      </w:r>
    </w:p>
    <w:bookmarkEnd w:id="106"/>
    <w:bookmarkStart w:name="z109" w:id="107"/>
    <w:p>
      <w:pPr>
        <w:spacing w:after="0"/>
        <w:ind w:left="0"/>
        <w:jc w:val="both"/>
      </w:pPr>
      <w:r>
        <w:rPr>
          <w:rFonts w:ascii="Times New Roman"/>
          <w:b w:val="false"/>
          <w:i w:val="false"/>
          <w:color w:val="000000"/>
          <w:sz w:val="28"/>
        </w:rPr>
        <w:t>
      10. Көрсетілетін қызметті алушы (не сенімхат бойынша оның өкілі) Мемлекеттік корпорацияға жүгінген кезде мемлекеттік қызмет көрсету үшін ұсынылатын құжаттардың тізбесі:</w:t>
      </w:r>
    </w:p>
    <w:bookmarkEnd w:id="107"/>
    <w:bookmarkStart w:name="z110" w:id="108"/>
    <w:p>
      <w:pPr>
        <w:spacing w:after="0"/>
        <w:ind w:left="0"/>
        <w:jc w:val="both"/>
      </w:pPr>
      <w:r>
        <w:rPr>
          <w:rFonts w:ascii="Times New Roman"/>
          <w:b w:val="false"/>
          <w:i w:val="false"/>
          <w:color w:val="000000"/>
          <w:sz w:val="28"/>
        </w:rPr>
        <w:t xml:space="preserve">
      1) көлік құралын мемлекеттік тіркеу үшін: </w:t>
      </w:r>
    </w:p>
    <w:bookmarkEnd w:id="108"/>
    <w:bookmarkStart w:name="z111" w:id="109"/>
    <w:p>
      <w:pPr>
        <w:spacing w:after="0"/>
        <w:ind w:left="0"/>
        <w:jc w:val="both"/>
      </w:pPr>
      <w:r>
        <w:rPr>
          <w:rFonts w:ascii="Times New Roman"/>
          <w:b w:val="false"/>
          <w:i w:val="false"/>
          <w:color w:val="000000"/>
          <w:sz w:val="28"/>
        </w:rPr>
        <w:t xml:space="preserve">
      жеке басты куәландыратын құжат (жеке басты сәйкестендіру үшін талап етіледі); </w:t>
      </w:r>
    </w:p>
    <w:bookmarkEnd w:id="109"/>
    <w:bookmarkStart w:name="z112" w:id="110"/>
    <w:p>
      <w:pPr>
        <w:spacing w:after="0"/>
        <w:ind w:left="0"/>
        <w:jc w:val="both"/>
      </w:pPr>
      <w:r>
        <w:rPr>
          <w:rFonts w:ascii="Times New Roman"/>
          <w:b w:val="false"/>
          <w:i w:val="false"/>
          <w:color w:val="000000"/>
          <w:sz w:val="28"/>
        </w:rPr>
        <w:t>
      мемлекеттік баж бен алымның төленгенін растайтын құжат (ЭҮТШ арқылы төлемді қоспағанда);</w:t>
      </w:r>
    </w:p>
    <w:bookmarkEnd w:id="110"/>
    <w:bookmarkStart w:name="z113" w:id="111"/>
    <w:p>
      <w:pPr>
        <w:spacing w:after="0"/>
        <w:ind w:left="0"/>
        <w:jc w:val="both"/>
      </w:pPr>
      <w:r>
        <w:rPr>
          <w:rFonts w:ascii="Times New Roman"/>
          <w:b w:val="false"/>
          <w:i w:val="false"/>
          <w:color w:val="000000"/>
          <w:sz w:val="28"/>
        </w:rPr>
        <w:t>
      көлік құралдарын бастапқы тіркеу кезінде (ЭҮТШ арқылы төлемді қоспағанда) өндірушілердің (импорттаушылардың) кеңейтілген міндеттемелерді орындағаны үшін төлем жүргізілгенін растайтын құжат;</w:t>
      </w:r>
    </w:p>
    <w:bookmarkEnd w:id="111"/>
    <w:bookmarkStart w:name="z114" w:id="112"/>
    <w:p>
      <w:pPr>
        <w:spacing w:after="0"/>
        <w:ind w:left="0"/>
        <w:jc w:val="both"/>
      </w:pPr>
      <w:r>
        <w:rPr>
          <w:rFonts w:ascii="Times New Roman"/>
          <w:b w:val="false"/>
          <w:i w:val="false"/>
          <w:color w:val="000000"/>
          <w:sz w:val="28"/>
        </w:rPr>
        <w:t>
      техникалық құжат;</w:t>
      </w:r>
    </w:p>
    <w:bookmarkEnd w:id="112"/>
    <w:bookmarkStart w:name="z115" w:id="113"/>
    <w:p>
      <w:pPr>
        <w:spacing w:after="0"/>
        <w:ind w:left="0"/>
        <w:jc w:val="both"/>
      </w:pPr>
      <w:r>
        <w:rPr>
          <w:rFonts w:ascii="Times New Roman"/>
          <w:b w:val="false"/>
          <w:i w:val="false"/>
          <w:color w:val="000000"/>
          <w:sz w:val="28"/>
        </w:rPr>
        <w:t>
      КҚТК, МТНБ және/немесе кері әкету міндеттемесімен Қазақстан Республикасына әкелінген көлік құралдарының тіркеу құжаттары;</w:t>
      </w:r>
    </w:p>
    <w:bookmarkEnd w:id="113"/>
    <w:bookmarkStart w:name="z116" w:id="114"/>
    <w:p>
      <w:pPr>
        <w:spacing w:after="0"/>
        <w:ind w:left="0"/>
        <w:jc w:val="both"/>
      </w:pPr>
      <w:r>
        <w:rPr>
          <w:rFonts w:ascii="Times New Roman"/>
          <w:b w:val="false"/>
          <w:i w:val="false"/>
          <w:color w:val="000000"/>
          <w:sz w:val="28"/>
        </w:rPr>
        <w:t>
      мөрмен бекітілген, заңды тұлғаның көлік құралын өзінің құрылымдық бөлімшесіне немесе басқа заңды тұлғаға, не жеке тұлғаға бөлу және беру туралы бұйрығы (өкімі);</w:t>
      </w:r>
    </w:p>
    <w:bookmarkEnd w:id="114"/>
    <w:bookmarkStart w:name="z117" w:id="115"/>
    <w:p>
      <w:pPr>
        <w:spacing w:after="0"/>
        <w:ind w:left="0"/>
        <w:jc w:val="both"/>
      </w:pPr>
      <w:r>
        <w:rPr>
          <w:rFonts w:ascii="Times New Roman"/>
          <w:b w:val="false"/>
          <w:i w:val="false"/>
          <w:color w:val="000000"/>
          <w:sz w:val="28"/>
        </w:rPr>
        <w:t>
      көлік құралын қарап тексеру актісін ұсынуды қоспағанда, көлік құралы;</w:t>
      </w:r>
    </w:p>
    <w:bookmarkEnd w:id="115"/>
    <w:bookmarkStart w:name="z118" w:id="116"/>
    <w:p>
      <w:pPr>
        <w:spacing w:after="0"/>
        <w:ind w:left="0"/>
        <w:jc w:val="both"/>
      </w:pPr>
      <w:r>
        <w:rPr>
          <w:rFonts w:ascii="Times New Roman"/>
          <w:b w:val="false"/>
          <w:i w:val="false"/>
          <w:color w:val="000000"/>
          <w:sz w:val="28"/>
        </w:rPr>
        <w:t>
      Қазақстан Республикасы Сыртқы істер министрлігінің дипломатиялық корпуспен жұмыс жөніндегі ұйымының жолдамасы (жол жүрісінің шетелдік қатысушылары үшін);</w:t>
      </w:r>
    </w:p>
    <w:bookmarkEnd w:id="116"/>
    <w:bookmarkStart w:name="z119" w:id="117"/>
    <w:p>
      <w:pPr>
        <w:spacing w:after="0"/>
        <w:ind w:left="0"/>
        <w:jc w:val="both"/>
      </w:pPr>
      <w:r>
        <w:rPr>
          <w:rFonts w:ascii="Times New Roman"/>
          <w:b w:val="false"/>
          <w:i w:val="false"/>
          <w:color w:val="000000"/>
          <w:sz w:val="28"/>
        </w:rPr>
        <w:t>
      көлік құралына, нөмірлік агрегатқа меншік құқығын растайтын құжаттар, кедендік ресімдеуден өткендігін растайтын құжаттар (кедендік декларация, кедендік кіріс ордері, уақытша әкелінген жағдайда кері әкету туралы міндеттеме), сот куәландырған сот шешімінің, қаулысының көшірмесі, орындауға жататын, мемлекеттік органның іс-әрекеттері туралы сот орындаушысының хабарламасы қоса берілген атқару парағы, азаматтық заңнама талаптарына сәйкес жасалған келісімшарттар, мәмілелер, куәліктер, мүлікті мұраға алу құқығы туралы құжаттар жатады;</w:t>
      </w:r>
    </w:p>
    <w:bookmarkEnd w:id="117"/>
    <w:bookmarkStart w:name="z120" w:id="118"/>
    <w:p>
      <w:pPr>
        <w:spacing w:after="0"/>
        <w:ind w:left="0"/>
        <w:jc w:val="both"/>
      </w:pPr>
      <w:r>
        <w:rPr>
          <w:rFonts w:ascii="Times New Roman"/>
          <w:b w:val="false"/>
          <w:i w:val="false"/>
          <w:color w:val="000000"/>
          <w:sz w:val="28"/>
        </w:rPr>
        <w:t>
      018/2011 КО ТР 17-қосымшаға сәйкес нысан бойынша көлік құралы конструкциясының қауіпсіздігі туралы куәлікті:</w:t>
      </w:r>
    </w:p>
    <w:bookmarkEnd w:id="118"/>
    <w:bookmarkStart w:name="z121" w:id="119"/>
    <w:p>
      <w:pPr>
        <w:spacing w:after="0"/>
        <w:ind w:left="0"/>
        <w:jc w:val="both"/>
      </w:pPr>
      <w:r>
        <w:rPr>
          <w:rFonts w:ascii="Times New Roman"/>
          <w:b w:val="false"/>
          <w:i w:val="false"/>
          <w:color w:val="000000"/>
          <w:sz w:val="28"/>
        </w:rPr>
        <w:t xml:space="preserve">
      жеке тұлғалар КО/ЕЭО бірыңғай кеден аумағына өз қажеттіліктері үшін әкелетін, айналымға шығарылатын көлік құралдарын мемлекеттік тіркеген кезде; </w:t>
      </w:r>
    </w:p>
    <w:bookmarkEnd w:id="119"/>
    <w:bookmarkStart w:name="z122" w:id="120"/>
    <w:p>
      <w:pPr>
        <w:spacing w:after="0"/>
        <w:ind w:left="0"/>
        <w:jc w:val="both"/>
      </w:pPr>
      <w:r>
        <w:rPr>
          <w:rFonts w:ascii="Times New Roman"/>
          <w:b w:val="false"/>
          <w:i w:val="false"/>
          <w:color w:val="000000"/>
          <w:sz w:val="28"/>
        </w:rPr>
        <w:t xml:space="preserve">
      көлік құралын дайындаған сәттен бастап үш жылдан көп уақыт өткен жағдайда, бұрын КО/ЕЭО мүше болып табылмайтын мемлекеттерде жол жүрісіне қатысқан, Кеден одағының бірыңғай кеден аумағына әкелінетін көлік құралдарын заңды тұлғалар мемлекеттік тіркеген кезде; </w:t>
      </w:r>
    </w:p>
    <w:bookmarkEnd w:id="120"/>
    <w:bookmarkStart w:name="z123" w:id="121"/>
    <w:p>
      <w:pPr>
        <w:spacing w:after="0"/>
        <w:ind w:left="0"/>
        <w:jc w:val="both"/>
      </w:pPr>
      <w:r>
        <w:rPr>
          <w:rFonts w:ascii="Times New Roman"/>
          <w:b w:val="false"/>
          <w:i w:val="false"/>
          <w:color w:val="000000"/>
          <w:sz w:val="28"/>
        </w:rPr>
        <w:t>
      жеке және заңды тұлғалар айналымға шығарылғанға дейін конструкциясына жеке тәртіппен өзгерістер енгізілген, сериялық өндіріс жағдайындағы; немесе сериялық өндірістен тыс жеке тәртіппен құрастыру жиынтығынан немесе жеке техникалық шығармашылық нәтижесі болып табылатын; немесе бұрын мемлекеттік қорғаныс тапсырысы бойынша жеткізілгендер қатарынан айналымға шығарылған көлік құралдарын мемлекеттік тіркеген кезде;</w:t>
      </w:r>
    </w:p>
    <w:bookmarkEnd w:id="121"/>
    <w:bookmarkStart w:name="z124" w:id="122"/>
    <w:p>
      <w:pPr>
        <w:spacing w:after="0"/>
        <w:ind w:left="0"/>
        <w:jc w:val="both"/>
      </w:pPr>
      <w:r>
        <w:rPr>
          <w:rFonts w:ascii="Times New Roman"/>
          <w:b w:val="false"/>
          <w:i w:val="false"/>
          <w:color w:val="000000"/>
          <w:sz w:val="28"/>
        </w:rPr>
        <w:t>
      пайдаланудағы және қайта жабдықталуына байланысты Кеден одағының бірыңғай кеден аумағында тіркелген көлік құралын мемлекеттік тіркеген кезде 018/2011 КО ТР 18-қосымшаға сәйкес нысан бойынша көлік құралының оның конструкциясына енгізілген өзгерістермен қауіпсіздік талаптарына сәйкестігі туралы куәлікті;</w:t>
      </w:r>
    </w:p>
    <w:bookmarkEnd w:id="122"/>
    <w:bookmarkStart w:name="z125" w:id="123"/>
    <w:p>
      <w:pPr>
        <w:spacing w:after="0"/>
        <w:ind w:left="0"/>
        <w:jc w:val="both"/>
      </w:pPr>
      <w:r>
        <w:rPr>
          <w:rFonts w:ascii="Times New Roman"/>
          <w:b w:val="false"/>
          <w:i w:val="false"/>
          <w:color w:val="000000"/>
          <w:sz w:val="28"/>
        </w:rPr>
        <w:t>
      018/2011 КО ТР 14 және 15-қосымшаларға сәйкес нысан бойынша көлік құралының түрін мақұлдауды, көлік құралы шассиінің түрін мақұлдауды:</w:t>
      </w:r>
    </w:p>
    <w:bookmarkEnd w:id="123"/>
    <w:bookmarkStart w:name="z126" w:id="124"/>
    <w:p>
      <w:pPr>
        <w:spacing w:after="0"/>
        <w:ind w:left="0"/>
        <w:jc w:val="both"/>
      </w:pPr>
      <w:r>
        <w:rPr>
          <w:rFonts w:ascii="Times New Roman"/>
          <w:b w:val="false"/>
          <w:i w:val="false"/>
          <w:color w:val="000000"/>
          <w:sz w:val="28"/>
        </w:rPr>
        <w:t xml:space="preserve">
      көлік құралын дайындаған сәттен бастап үш жылдан аз уақыт өткен жағдайда, заңды тұлғалар КО/ЕЭО мүше болып табылмайтын елдерден әкелінетін, айналымға шығарылатын көлік құралдарын мемлекеттік тіркеген кезде; </w:t>
      </w:r>
    </w:p>
    <w:bookmarkEnd w:id="124"/>
    <w:bookmarkStart w:name="z127" w:id="125"/>
    <w:p>
      <w:pPr>
        <w:spacing w:after="0"/>
        <w:ind w:left="0"/>
        <w:jc w:val="both"/>
      </w:pPr>
      <w:r>
        <w:rPr>
          <w:rFonts w:ascii="Times New Roman"/>
          <w:b w:val="false"/>
          <w:i w:val="false"/>
          <w:color w:val="000000"/>
          <w:sz w:val="28"/>
        </w:rPr>
        <w:t>
      жеке және заңды тұлғалар КО/ЕЭО мүше елдерден әкелінетін, айналымға шығарылатын көлік құралдарын мемлекеттік тіркеген кезде ұсынылады.</w:t>
      </w:r>
    </w:p>
    <w:bookmarkEnd w:id="125"/>
    <w:bookmarkStart w:name="z128" w:id="126"/>
    <w:p>
      <w:pPr>
        <w:spacing w:after="0"/>
        <w:ind w:left="0"/>
        <w:jc w:val="both"/>
      </w:pPr>
      <w:r>
        <w:rPr>
          <w:rFonts w:ascii="Times New Roman"/>
          <w:b w:val="false"/>
          <w:i w:val="false"/>
          <w:color w:val="000000"/>
          <w:sz w:val="28"/>
        </w:rPr>
        <w:t>
      2) Көлік құралын мемлекеттік тіркеу есебінен шығару үшін:</w:t>
      </w:r>
    </w:p>
    <w:bookmarkEnd w:id="126"/>
    <w:bookmarkStart w:name="z129" w:id="127"/>
    <w:p>
      <w:pPr>
        <w:spacing w:after="0"/>
        <w:ind w:left="0"/>
        <w:jc w:val="both"/>
      </w:pPr>
      <w:r>
        <w:rPr>
          <w:rFonts w:ascii="Times New Roman"/>
          <w:b w:val="false"/>
          <w:i w:val="false"/>
          <w:color w:val="000000"/>
          <w:sz w:val="28"/>
        </w:rPr>
        <w:t xml:space="preserve">
      жеке басты куәландыратын құжат (жеке басты сәйкестендіру үшін талап етіледі); </w:t>
      </w:r>
    </w:p>
    <w:bookmarkEnd w:id="127"/>
    <w:bookmarkStart w:name="z130" w:id="128"/>
    <w:p>
      <w:pPr>
        <w:spacing w:after="0"/>
        <w:ind w:left="0"/>
        <w:jc w:val="both"/>
      </w:pPr>
      <w:r>
        <w:rPr>
          <w:rFonts w:ascii="Times New Roman"/>
          <w:b w:val="false"/>
          <w:i w:val="false"/>
          <w:color w:val="000000"/>
          <w:sz w:val="28"/>
        </w:rPr>
        <w:t>
      көлік құралына салық төленгендігін растайтын құжат немесе көлік құралына салық төлеуден босатуға құқығын растайтын құжат (мемлекеттік органдардың ақпараттық жүйелерінен алу мүмкіндігі болған жағдайда ұсыну талап етілмейді);</w:t>
      </w:r>
    </w:p>
    <w:bookmarkEnd w:id="128"/>
    <w:bookmarkStart w:name="z131" w:id="129"/>
    <w:p>
      <w:pPr>
        <w:spacing w:after="0"/>
        <w:ind w:left="0"/>
        <w:jc w:val="both"/>
      </w:pPr>
      <w:r>
        <w:rPr>
          <w:rFonts w:ascii="Times New Roman"/>
          <w:b w:val="false"/>
          <w:i w:val="false"/>
          <w:color w:val="000000"/>
          <w:sz w:val="28"/>
        </w:rPr>
        <w:t>
      МТНБ және КҚТК (бар болған кезде);</w:t>
      </w:r>
    </w:p>
    <w:bookmarkEnd w:id="129"/>
    <w:bookmarkStart w:name="z132" w:id="130"/>
    <w:p>
      <w:pPr>
        <w:spacing w:after="0"/>
        <w:ind w:left="0"/>
        <w:jc w:val="both"/>
      </w:pPr>
      <w:r>
        <w:rPr>
          <w:rFonts w:ascii="Times New Roman"/>
          <w:b w:val="false"/>
          <w:i w:val="false"/>
          <w:color w:val="000000"/>
          <w:sz w:val="28"/>
        </w:rPr>
        <w:t>
      мөрмен бекітілген, заңды тұлғаның көлік құралын өзінің құрылымдық бөлімшесіне немесе басқа заңды тұлғаға, не жеке тұлғаға бөлу және беру туралы бұйрығы (өкімі);</w:t>
      </w:r>
    </w:p>
    <w:bookmarkEnd w:id="130"/>
    <w:bookmarkStart w:name="z133" w:id="131"/>
    <w:p>
      <w:pPr>
        <w:spacing w:after="0"/>
        <w:ind w:left="0"/>
        <w:jc w:val="both"/>
      </w:pPr>
      <w:r>
        <w:rPr>
          <w:rFonts w:ascii="Times New Roman"/>
          <w:b w:val="false"/>
          <w:i w:val="false"/>
          <w:color w:val="000000"/>
          <w:sz w:val="28"/>
        </w:rPr>
        <w:t>
      көлік құралын қарау актісін ұсынуды қоспағанда, көлік құралы;</w:t>
      </w:r>
    </w:p>
    <w:bookmarkEnd w:id="131"/>
    <w:bookmarkStart w:name="z134" w:id="132"/>
    <w:p>
      <w:pPr>
        <w:spacing w:after="0"/>
        <w:ind w:left="0"/>
        <w:jc w:val="both"/>
      </w:pPr>
      <w:r>
        <w:rPr>
          <w:rFonts w:ascii="Times New Roman"/>
          <w:b w:val="false"/>
          <w:i w:val="false"/>
          <w:color w:val="000000"/>
          <w:sz w:val="28"/>
        </w:rPr>
        <w:t>
      СІМ-нің дипломатиялық корпуспен жұмыс жөніндегі ұйымының жолдамасы (жол жүрісінің шетелдік қатысушылары үшін);</w:t>
      </w:r>
    </w:p>
    <w:bookmarkEnd w:id="132"/>
    <w:bookmarkStart w:name="z135" w:id="133"/>
    <w:p>
      <w:pPr>
        <w:spacing w:after="0"/>
        <w:ind w:left="0"/>
        <w:jc w:val="both"/>
      </w:pPr>
      <w:r>
        <w:rPr>
          <w:rFonts w:ascii="Times New Roman"/>
          <w:b w:val="false"/>
          <w:i w:val="false"/>
          <w:color w:val="000000"/>
          <w:sz w:val="28"/>
        </w:rPr>
        <w:t>
      көлік құралына, нөмірлік агрегатқа меншік құқығын растайтын құжаттар, кедендік ресімдеуден өткендігін растайтын құжаттар (кедендік декларация, кедендік кіріс ордері, уақытша әкелінген жағдайда кері әкету туралы міндеттеме), сот куәландырған сот шешімінің, қаулысының көшірмесі, орындауға жататын, мемлекеттік органның іс-әрекеттері туралы сот орындаушысының хабарламасы қоса берілген атқару парағы, азаматтық заңнама талаптарына сәйкес жасалған келісімшарттар, мәмілелер, куәліктер, мүлікті мұраға алу құқығы туралы құжаттар жатады.</w:t>
      </w:r>
    </w:p>
    <w:bookmarkEnd w:id="133"/>
    <w:bookmarkStart w:name="z136" w:id="134"/>
    <w:p>
      <w:pPr>
        <w:spacing w:after="0"/>
        <w:ind w:left="0"/>
        <w:jc w:val="both"/>
      </w:pPr>
      <w:r>
        <w:rPr>
          <w:rFonts w:ascii="Times New Roman"/>
          <w:b w:val="false"/>
          <w:i w:val="false"/>
          <w:color w:val="000000"/>
          <w:sz w:val="28"/>
        </w:rPr>
        <w:t>
      Жеке басты куәландыратын құжаттар, мекенжай анықтамасы, заңды тұлғаны тіркеу анықтамасы немесе куәлігі, баждар мен алымдарды төлеу (ЭҮПШ арқылы төлеген кезде), мемлекеттік ақпараттық жүйелерде қамтылған көлік құралына салық төленгені туралы мәліметтерді Мемлекеттік корпорация жұмыскері тиісті мемлекеттік ақпараттық жүйелерден электрондық құжат нысанында алады.</w:t>
      </w:r>
    </w:p>
    <w:bookmarkEnd w:id="134"/>
    <w:bookmarkStart w:name="z137" w:id="135"/>
    <w:p>
      <w:pPr>
        <w:spacing w:after="0"/>
        <w:ind w:left="0"/>
        <w:jc w:val="both"/>
      </w:pPr>
      <w:r>
        <w:rPr>
          <w:rFonts w:ascii="Times New Roman"/>
          <w:b w:val="false"/>
          <w:i w:val="false"/>
          <w:color w:val="000000"/>
          <w:sz w:val="28"/>
        </w:rPr>
        <w:t>
      Көлік құралдарын тіркеу үшін ұсынылатын, мемлекеттік немесе орыс тілдерінен басқа, өзге тілде толтырылған құжаттар мемлекеттік немесе орыс тілдеріне аударылады.</w:t>
      </w:r>
    </w:p>
    <w:bookmarkEnd w:id="135"/>
    <w:bookmarkStart w:name="z138" w:id="136"/>
    <w:p>
      <w:pPr>
        <w:spacing w:after="0"/>
        <w:ind w:left="0"/>
        <w:jc w:val="both"/>
      </w:pPr>
      <w:r>
        <w:rPr>
          <w:rFonts w:ascii="Times New Roman"/>
          <w:b w:val="false"/>
          <w:i w:val="false"/>
          <w:color w:val="000000"/>
          <w:sz w:val="28"/>
        </w:rPr>
        <w:t>
      Көлік құралдарын мемлекеттік тіркеуді, сондай-ақ есептен шығаруды жүргізер алдында көлік құралын, иесін және иесінің өкілін ішкі істер органдарының ақпараттық ресурстары бойынша олардың іздестіруде болуы мәніне тексеру жүзеге асырылады. Жүргізілген тексеру нәтижесі көлік құралын тіркеу актісіне қосылады.</w:t>
      </w:r>
    </w:p>
    <w:bookmarkEnd w:id="136"/>
    <w:bookmarkStart w:name="z139" w:id="137"/>
    <w:p>
      <w:pPr>
        <w:spacing w:after="0"/>
        <w:ind w:left="0"/>
        <w:jc w:val="both"/>
      </w:pPr>
      <w:r>
        <w:rPr>
          <w:rFonts w:ascii="Times New Roman"/>
          <w:b w:val="false"/>
          <w:i w:val="false"/>
          <w:color w:val="000000"/>
          <w:sz w:val="28"/>
        </w:rPr>
        <w:t>
      Мемлекеттік корпорация жұмыскері мемлекеттік қызмет көрсету кезінде көрсетілетін қызметті алушыдан, егер Қазақстан Республикасының заңнамасында өзгеше көзделмесе, ақпараттық жүйелерде қамтылған, заңмен қорғалатын құпияны құрайтын мәліметтерді пайдалануға жазбаша келісім алады.</w:t>
      </w:r>
    </w:p>
    <w:bookmarkEnd w:id="137"/>
    <w:bookmarkStart w:name="z140" w:id="138"/>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138"/>
    <w:bookmarkStart w:name="z141" w:id="139"/>
    <w:p>
      <w:pPr>
        <w:spacing w:after="0"/>
        <w:ind w:left="0"/>
        <w:jc w:val="both"/>
      </w:pPr>
      <w:r>
        <w:rPr>
          <w:rFonts w:ascii="Times New Roman"/>
          <w:b w:val="false"/>
          <w:i w:val="false"/>
          <w:color w:val="000000"/>
          <w:sz w:val="28"/>
        </w:rPr>
        <w:t xml:space="preserve">
      Егер көрсетілетін қызметті алушы мемлекеттік көрсетілетін қызметтің нәтижесіне онда көрсетілген мерзімде жүгінбеген жағдайда, Мемлекеттік корпорация оны бір ай ішінде сақтауды қамтамасыз етеді, мұнан соң оны одан әрі сақтау үшін көрсетілетін қызметті берушіге тапсырады. </w:t>
      </w:r>
    </w:p>
    <w:bookmarkEnd w:id="139"/>
    <w:bookmarkStart w:name="z142" w:id="140"/>
    <w:p>
      <w:pPr>
        <w:spacing w:after="0"/>
        <w:ind w:left="0"/>
        <w:jc w:val="both"/>
      </w:pPr>
      <w:r>
        <w:rPr>
          <w:rFonts w:ascii="Times New Roman"/>
          <w:b w:val="false"/>
          <w:i w:val="false"/>
          <w:color w:val="000000"/>
          <w:sz w:val="28"/>
        </w:rPr>
        <w:t>
      Мемлекеттік корпорация нәтижені бір ай ішінде сақтауды қамтамасыз етеді, мұнан соң оларды одан әрі сақтау үшін көрсетілетін қызметті берушіге тапсырады. Көрсетілетін қызметті алушы бір ай өткен соң жүгінген кезде Мемлекеттік корпорацияның сұрау салуы бойынша көрсетілетін қызметті беруші көрсетілетін қызметті алушыға беру үшін дайын құжаттарды бір жұмыс күні ішінде Мемлекеттік корпорацияға жібереді.</w:t>
      </w:r>
    </w:p>
    <w:bookmarkEnd w:id="140"/>
    <w:bookmarkStart w:name="z143" w:id="141"/>
    <w:p>
      <w:pPr>
        <w:spacing w:after="0"/>
        <w:ind w:left="0"/>
        <w:jc w:val="both"/>
      </w:pPr>
      <w:r>
        <w:rPr>
          <w:rFonts w:ascii="Times New Roman"/>
          <w:b w:val="false"/>
          <w:i w:val="false"/>
          <w:color w:val="000000"/>
          <w:sz w:val="28"/>
        </w:rPr>
        <w:t>
      11. Көрсетілетін қызметті беруші:</w:t>
      </w:r>
    </w:p>
    <w:bookmarkEnd w:id="141"/>
    <w:bookmarkStart w:name="z144" w:id="142"/>
    <w:p>
      <w:pPr>
        <w:spacing w:after="0"/>
        <w:ind w:left="0"/>
        <w:jc w:val="both"/>
      </w:pPr>
      <w:r>
        <w:rPr>
          <w:rFonts w:ascii="Times New Roman"/>
          <w:b w:val="false"/>
          <w:i w:val="false"/>
          <w:color w:val="000000"/>
          <w:sz w:val="28"/>
        </w:rPr>
        <w:t>
      1) шығарылған жылын қоса алғанда, пайдаланылу жылы жеті жылдан аспайтын, автомобиль көлігі саласында кәсіпкерлік қызметте пайдаланылмаған, М1 санатты көлік құралдарын қоспағанда, Қазақстан Республикасында тіркелген көлік құралдары үшін міндетті техникалық байқаудан уақтылы өтпеген;</w:t>
      </w:r>
    </w:p>
    <w:bookmarkEnd w:id="142"/>
    <w:bookmarkStart w:name="z145" w:id="143"/>
    <w:p>
      <w:pPr>
        <w:spacing w:after="0"/>
        <w:ind w:left="0"/>
        <w:jc w:val="both"/>
      </w:pPr>
      <w:r>
        <w:rPr>
          <w:rFonts w:ascii="Times New Roman"/>
          <w:b w:val="false"/>
          <w:i w:val="false"/>
          <w:color w:val="000000"/>
          <w:sz w:val="28"/>
        </w:rPr>
        <w:t>
      2) жол жүрісі қауіпсіздігін қамтамасыз ету саласында айыппұл түрінде әкімшілік жаза салу туралы уақтылы орындалмаған қаулылары бар;</w:t>
      </w:r>
    </w:p>
    <w:bookmarkEnd w:id="143"/>
    <w:bookmarkStart w:name="z146" w:id="144"/>
    <w:p>
      <w:pPr>
        <w:spacing w:after="0"/>
        <w:ind w:left="0"/>
        <w:jc w:val="both"/>
      </w:pPr>
      <w:r>
        <w:rPr>
          <w:rFonts w:ascii="Times New Roman"/>
          <w:b w:val="false"/>
          <w:i w:val="false"/>
          <w:color w:val="000000"/>
          <w:sz w:val="28"/>
        </w:rPr>
        <w:t>
      3) тіркеу құжаттары жоқ;</w:t>
      </w:r>
    </w:p>
    <w:bookmarkEnd w:id="144"/>
    <w:bookmarkStart w:name="z147" w:id="145"/>
    <w:p>
      <w:pPr>
        <w:spacing w:after="0"/>
        <w:ind w:left="0"/>
        <w:jc w:val="both"/>
      </w:pPr>
      <w:r>
        <w:rPr>
          <w:rFonts w:ascii="Times New Roman"/>
          <w:b w:val="false"/>
          <w:i w:val="false"/>
          <w:color w:val="000000"/>
          <w:sz w:val="28"/>
        </w:rPr>
        <w:t>
      4) көлік құралын дайындаушы салған нөмірлік агрегаттардың маркировкаларын қолдан жасау, жасыру, өзгерту және (немесе) жойып жіберу салдарынан көлік құралын сәйкестендіру мүмкін болмаған;</w:t>
      </w:r>
    </w:p>
    <w:bookmarkEnd w:id="145"/>
    <w:bookmarkStart w:name="z148" w:id="146"/>
    <w:p>
      <w:pPr>
        <w:spacing w:after="0"/>
        <w:ind w:left="0"/>
        <w:jc w:val="both"/>
      </w:pPr>
      <w:r>
        <w:rPr>
          <w:rFonts w:ascii="Times New Roman"/>
          <w:b w:val="false"/>
          <w:i w:val="false"/>
          <w:color w:val="000000"/>
          <w:sz w:val="28"/>
        </w:rPr>
        <w:t>
      5) қолдан жасалған (жалған) құжаттар ұсынған;</w:t>
      </w:r>
    </w:p>
    <w:bookmarkEnd w:id="146"/>
    <w:bookmarkStart w:name="z149" w:id="147"/>
    <w:p>
      <w:pPr>
        <w:spacing w:after="0"/>
        <w:ind w:left="0"/>
        <w:jc w:val="both"/>
      </w:pPr>
      <w:r>
        <w:rPr>
          <w:rFonts w:ascii="Times New Roman"/>
          <w:b w:val="false"/>
          <w:i w:val="false"/>
          <w:color w:val="000000"/>
          <w:sz w:val="28"/>
        </w:rPr>
        <w:t>
      6) көлік құралы іздестіруде болған;</w:t>
      </w:r>
    </w:p>
    <w:bookmarkEnd w:id="147"/>
    <w:bookmarkStart w:name="z150" w:id="148"/>
    <w:p>
      <w:pPr>
        <w:spacing w:after="0"/>
        <w:ind w:left="0"/>
        <w:jc w:val="both"/>
      </w:pPr>
      <w:r>
        <w:rPr>
          <w:rFonts w:ascii="Times New Roman"/>
          <w:b w:val="false"/>
          <w:i w:val="false"/>
          <w:color w:val="000000"/>
          <w:sz w:val="28"/>
        </w:rPr>
        <w:t>
      7) Қазақстан Республикасының заңнамасына сәйкес тіркеу әрекеттерін жасауға салынған (енгізілген) тыйым салулар мен шектеулер болған;</w:t>
      </w:r>
    </w:p>
    <w:bookmarkEnd w:id="148"/>
    <w:bookmarkStart w:name="z151" w:id="149"/>
    <w:p>
      <w:pPr>
        <w:spacing w:after="0"/>
        <w:ind w:left="0"/>
        <w:jc w:val="both"/>
      </w:pPr>
      <w:r>
        <w:rPr>
          <w:rFonts w:ascii="Times New Roman"/>
          <w:b w:val="false"/>
          <w:i w:val="false"/>
          <w:color w:val="000000"/>
          <w:sz w:val="28"/>
        </w:rPr>
        <w:t>
      8) көлік құралдарын тіркеу органына көлік құралының меншік иесінің мүддесін білдіруге өкілеттігі жоқ адам жүгінген;</w:t>
      </w:r>
    </w:p>
    <w:bookmarkEnd w:id="149"/>
    <w:bookmarkStart w:name="z152" w:id="150"/>
    <w:p>
      <w:pPr>
        <w:spacing w:after="0"/>
        <w:ind w:left="0"/>
        <w:jc w:val="both"/>
      </w:pPr>
      <w:r>
        <w:rPr>
          <w:rFonts w:ascii="Times New Roman"/>
          <w:b w:val="false"/>
          <w:i w:val="false"/>
          <w:color w:val="000000"/>
          <w:sz w:val="28"/>
        </w:rPr>
        <w:t>
      9) тіркеу әрекеттерін жүргізу үшін қажетті құжаттарды ұсынбаған немесе толық көлемде ұсынбаған, сондай-ақ оқылмайтын, қарындашпен орындалған, түзетулері, қосып жазылулары, сызылған сөздері бар, сондай-ақ ескертілмеген түзетулері бар құжаттар ұсынған;</w:t>
      </w:r>
    </w:p>
    <w:bookmarkEnd w:id="150"/>
    <w:bookmarkStart w:name="z153" w:id="151"/>
    <w:p>
      <w:pPr>
        <w:spacing w:after="0"/>
        <w:ind w:left="0"/>
        <w:jc w:val="both"/>
      </w:pPr>
      <w:r>
        <w:rPr>
          <w:rFonts w:ascii="Times New Roman"/>
          <w:b w:val="false"/>
          <w:i w:val="false"/>
          <w:color w:val="000000"/>
          <w:sz w:val="28"/>
        </w:rPr>
        <w:t>
      10) ұсыну міндетті болған кезде көлік құралын көрсетпеген;</w:t>
      </w:r>
    </w:p>
    <w:bookmarkEnd w:id="151"/>
    <w:bookmarkStart w:name="z154" w:id="152"/>
    <w:p>
      <w:pPr>
        <w:spacing w:after="0"/>
        <w:ind w:left="0"/>
        <w:jc w:val="both"/>
      </w:pPr>
      <w:r>
        <w:rPr>
          <w:rFonts w:ascii="Times New Roman"/>
          <w:b w:val="false"/>
          <w:i w:val="false"/>
          <w:color w:val="000000"/>
          <w:sz w:val="28"/>
        </w:rPr>
        <w:t>
      11) ұсынылған көлік құралын мемлекеттік тіркеуді жүзеге асыруға уәкілетті емес көлік құралдарын тіркеу органына жүгінген;</w:t>
      </w:r>
    </w:p>
    <w:bookmarkEnd w:id="152"/>
    <w:bookmarkStart w:name="z155" w:id="153"/>
    <w:p>
      <w:pPr>
        <w:spacing w:after="0"/>
        <w:ind w:left="0"/>
        <w:jc w:val="both"/>
      </w:pPr>
      <w:r>
        <w:rPr>
          <w:rFonts w:ascii="Times New Roman"/>
          <w:b w:val="false"/>
          <w:i w:val="false"/>
          <w:color w:val="000000"/>
          <w:sz w:val="28"/>
        </w:rPr>
        <w:t xml:space="preserve">
      12) көлік құралы конструкциясы немесе оған енгізілген өзгерістер Қазақстан Республикасының техникалық реттеу саласындағы заңнамасының талаптарына немесе ұсынылған құжаттарда көрсетілген мәліметтерге сәйкес келмеген; </w:t>
      </w:r>
    </w:p>
    <w:bookmarkEnd w:id="153"/>
    <w:bookmarkStart w:name="z156" w:id="154"/>
    <w:p>
      <w:pPr>
        <w:spacing w:after="0"/>
        <w:ind w:left="0"/>
        <w:jc w:val="both"/>
      </w:pPr>
      <w:r>
        <w:rPr>
          <w:rFonts w:ascii="Times New Roman"/>
          <w:b w:val="false"/>
          <w:i w:val="false"/>
          <w:color w:val="000000"/>
          <w:sz w:val="28"/>
        </w:rPr>
        <w:t xml:space="preserve">
      13) көлік құралына салық бойынша орындалмаған салық міндеттемесі болған кезде мемлекеттік қызмет көрсетуден бас тартады. </w:t>
      </w:r>
    </w:p>
    <w:bookmarkEnd w:id="154"/>
    <w:bookmarkStart w:name="z157" w:id="155"/>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 және 10-тармақтарында көзделген тізбеге сәйкес құжаттар пакетін толық ұсынбаған жағдайда, Мемлекеттік корпорация жұмыскері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w:t>
      </w:r>
    </w:p>
    <w:bookmarkEnd w:id="155"/>
    <w:bookmarkStart w:name="z158" w:id="156"/>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көрсетілетін қызметті берушілердің және (немесе) олардың</w:t>
      </w:r>
      <w:r>
        <w:br/>
      </w:r>
      <w:r>
        <w:rPr>
          <w:rFonts w:ascii="Times New Roman"/>
          <w:b/>
          <w:i w:val="false"/>
          <w:color w:val="000000"/>
        </w:rPr>
        <w:t>лауазымды адамдарының, Мемлекеттік корпорацияның және (немесе)</w:t>
      </w:r>
      <w:r>
        <w:br/>
      </w:r>
      <w:r>
        <w:rPr>
          <w:rFonts w:ascii="Times New Roman"/>
          <w:b/>
          <w:i w:val="false"/>
          <w:color w:val="000000"/>
        </w:rPr>
        <w:t>олардың жұмыскерлерінің шешімдеріне, әрекетіне</w:t>
      </w:r>
      <w:r>
        <w:br/>
      </w:r>
      <w:r>
        <w:rPr>
          <w:rFonts w:ascii="Times New Roman"/>
          <w:b/>
          <w:i w:val="false"/>
          <w:color w:val="000000"/>
        </w:rPr>
        <w:t>(әрекетсіздігіне) шағымдану тәртібі</w:t>
      </w:r>
    </w:p>
    <w:bookmarkEnd w:id="156"/>
    <w:bookmarkStart w:name="z159" w:id="157"/>
    <w:p>
      <w:pPr>
        <w:spacing w:after="0"/>
        <w:ind w:left="0"/>
        <w:jc w:val="both"/>
      </w:pPr>
      <w:r>
        <w:rPr>
          <w:rFonts w:ascii="Times New Roman"/>
          <w:b w:val="false"/>
          <w:i w:val="false"/>
          <w:color w:val="000000"/>
          <w:sz w:val="28"/>
        </w:rPr>
        <w:t xml:space="preserve">
      12. Мемлекеттік қызметтер көрсету мәселелері бойынша Министрліктің,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 шағым көрсетілетін қызметті беруші, Министрлік басшысының атына осы мемлекеттік қызмет көрсету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беріледі. </w:t>
      </w:r>
    </w:p>
    <w:bookmarkEnd w:id="157"/>
    <w:bookmarkStart w:name="z160" w:id="158"/>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p>
    <w:bookmarkEnd w:id="158"/>
    <w:bookmarkStart w:name="z161" w:id="159"/>
    <w:p>
      <w:pPr>
        <w:spacing w:after="0"/>
        <w:ind w:left="0"/>
        <w:jc w:val="both"/>
      </w:pPr>
      <w:r>
        <w:rPr>
          <w:rFonts w:ascii="Times New Roman"/>
          <w:b w:val="false"/>
          <w:i w:val="false"/>
          <w:color w:val="000000"/>
          <w:sz w:val="28"/>
        </w:rPr>
        <w:t xml:space="preserve">
      Шағымды тіркеу (мөртаңба, кіріс нөмірі мен тіркеу күні шағымның екінші данасына немесе шағымға ілеспе хатқа қойылады) шағымның көрсетілетін қызметті берушінің, Министрліктің кеңсесінде қабылданғанын растау болып табылады. </w:t>
      </w:r>
    </w:p>
    <w:bookmarkEnd w:id="159"/>
    <w:bookmarkStart w:name="z162" w:id="160"/>
    <w:p>
      <w:pPr>
        <w:spacing w:after="0"/>
        <w:ind w:left="0"/>
        <w:jc w:val="both"/>
      </w:pPr>
      <w:r>
        <w:rPr>
          <w:rFonts w:ascii="Times New Roman"/>
          <w:b w:val="false"/>
          <w:i w:val="false"/>
          <w:color w:val="000000"/>
          <w:sz w:val="28"/>
        </w:rPr>
        <w:t xml:space="preserve">
      Мемлекеттік корпорация жұмыскері дұрыс қызмет көрсетпеген жағдайда шағым Мемлекеттік корпорация басшысының атына жіберіледі. </w:t>
      </w:r>
    </w:p>
    <w:bookmarkEnd w:id="160"/>
    <w:bookmarkStart w:name="z163" w:id="161"/>
    <w:p>
      <w:pPr>
        <w:spacing w:after="0"/>
        <w:ind w:left="0"/>
        <w:jc w:val="both"/>
      </w:pPr>
      <w:r>
        <w:rPr>
          <w:rFonts w:ascii="Times New Roman"/>
          <w:b w:val="false"/>
          <w:i w:val="false"/>
          <w:color w:val="000000"/>
          <w:sz w:val="28"/>
        </w:rPr>
        <w:t xml:space="preserve">
      Қолма-қол, сол сияқты почта арқылы келіп түскен шағымды Мемлекеттік корпорацияда тіркеу (мөртаңба, кіріс нөмірі мен тіркеу күні шағымның екінші данасына немесе шағымға ілеспе хатқа қойылады) оның қабылданғанын растау болып табылады. </w:t>
      </w:r>
    </w:p>
    <w:bookmarkEnd w:id="161"/>
    <w:bookmarkStart w:name="z164" w:id="162"/>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бірыңғай байланыс орталығының 1414 телефоны бойынша алуға болады. </w:t>
      </w:r>
    </w:p>
    <w:bookmarkEnd w:id="162"/>
    <w:bookmarkStart w:name="z165" w:id="163"/>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берушінің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bookmarkEnd w:id="163"/>
    <w:bookmarkStart w:name="z166" w:id="164"/>
    <w:p>
      <w:pPr>
        <w:spacing w:after="0"/>
        <w:ind w:left="0"/>
        <w:jc w:val="both"/>
      </w:pPr>
      <w:r>
        <w:rPr>
          <w:rFonts w:ascii="Times New Roman"/>
          <w:b w:val="false"/>
          <w:i w:val="false"/>
          <w:color w:val="000000"/>
          <w:sz w:val="28"/>
        </w:rPr>
        <w:t>
      Шағымда:</w:t>
      </w:r>
    </w:p>
    <w:bookmarkEnd w:id="164"/>
    <w:bookmarkStart w:name="z167" w:id="165"/>
    <w:p>
      <w:pPr>
        <w:spacing w:after="0"/>
        <w:ind w:left="0"/>
        <w:jc w:val="both"/>
      </w:pPr>
      <w:r>
        <w:rPr>
          <w:rFonts w:ascii="Times New Roman"/>
          <w:b w:val="false"/>
          <w:i w:val="false"/>
          <w:color w:val="000000"/>
          <w:sz w:val="28"/>
        </w:rPr>
        <w:t>
      1) жеке тұлғаның - оның тегі, аты, әкесінің аты (ол болған жағдайда), почта мекенжайы;</w:t>
      </w:r>
    </w:p>
    <w:bookmarkEnd w:id="165"/>
    <w:bookmarkStart w:name="z168" w:id="166"/>
    <w:p>
      <w:pPr>
        <w:spacing w:after="0"/>
        <w:ind w:left="0"/>
        <w:jc w:val="both"/>
      </w:pPr>
      <w:r>
        <w:rPr>
          <w:rFonts w:ascii="Times New Roman"/>
          <w:b w:val="false"/>
          <w:i w:val="false"/>
          <w:color w:val="000000"/>
          <w:sz w:val="28"/>
        </w:rPr>
        <w:t>
      2) заңды тұлғаның - оның атауы, почта мекенжайы, шығыс нөмірі мен күні көрсетіледі.</w:t>
      </w:r>
    </w:p>
    <w:bookmarkEnd w:id="166"/>
    <w:bookmarkStart w:name="z169" w:id="167"/>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немесе Мемлекеттік корпорацияның атына келіп түскен шағымы тіркелген күнінен бастап 5 (бес) жұмыс күні ішінде қаралуға жатады. Шағымды қараудың нәтижелері туралы дәлелді жауап көрсетілетін қызметті алушыға почта арқылы жіберіледі не көрсетілетін қызметті берушінің, Министрліктің немесе Мемлекеттік корпорацияның кеңсесінде қолма-қол беріледі. </w:t>
      </w:r>
    </w:p>
    <w:bookmarkEnd w:id="167"/>
    <w:bookmarkStart w:name="z170" w:id="168"/>
    <w:p>
      <w:pPr>
        <w:spacing w:after="0"/>
        <w:ind w:left="0"/>
        <w:jc w:val="both"/>
      </w:pPr>
      <w:r>
        <w:rPr>
          <w:rFonts w:ascii="Times New Roman"/>
          <w:b w:val="false"/>
          <w:i w:val="false"/>
          <w:color w:val="000000"/>
          <w:sz w:val="28"/>
        </w:rPr>
        <w:t>
      Портал арқылы электрондық өтініш берген жағдайда көрсетілетін қызметті алушыға "жеке кабинетінен" өтініш туралы ақпарат қолжетімді, ол өңдеу (жеткізілгені, тіркелгені, орындалғаны туралы белгілер, қаралғаны немесе қараудан бас тартылғаны туралы жауап) барысында жаңартылып отырады.</w:t>
      </w:r>
    </w:p>
    <w:bookmarkEnd w:id="168"/>
    <w:bookmarkStart w:name="z171" w:id="169"/>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 </w:t>
      </w:r>
    </w:p>
    <w:bookmarkEnd w:id="169"/>
    <w:bookmarkStart w:name="z172" w:id="170"/>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End w:id="170"/>
    <w:bookmarkStart w:name="z173" w:id="171"/>
    <w:p>
      <w:pPr>
        <w:spacing w:after="0"/>
        <w:ind w:left="0"/>
        <w:jc w:val="both"/>
      </w:pPr>
      <w:r>
        <w:rPr>
          <w:rFonts w:ascii="Times New Roman"/>
          <w:b w:val="false"/>
          <w:i w:val="false"/>
          <w:color w:val="000000"/>
          <w:sz w:val="28"/>
        </w:rPr>
        <w:t xml:space="preserve">
      13.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 </w:t>
      </w:r>
    </w:p>
    <w:bookmarkEnd w:id="171"/>
    <w:bookmarkStart w:name="z174" w:id="172"/>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нысанда және Мемлекеттік корпорация арқылы көрсетілетін</w:t>
      </w:r>
      <w:r>
        <w:br/>
      </w:r>
      <w:r>
        <w:rPr>
          <w:rFonts w:ascii="Times New Roman"/>
          <w:b/>
          <w:i w:val="false"/>
          <w:color w:val="000000"/>
        </w:rPr>
        <w:t>қызметтің ерекшеліктерін ескере отырып қойылатын өзге де</w:t>
      </w:r>
      <w:r>
        <w:br/>
      </w:r>
      <w:r>
        <w:rPr>
          <w:rFonts w:ascii="Times New Roman"/>
          <w:b/>
          <w:i w:val="false"/>
          <w:color w:val="000000"/>
        </w:rPr>
        <w:t>талаптар</w:t>
      </w:r>
    </w:p>
    <w:bookmarkEnd w:id="172"/>
    <w:bookmarkStart w:name="z175" w:id="173"/>
    <w:p>
      <w:pPr>
        <w:spacing w:after="0"/>
        <w:ind w:left="0"/>
        <w:jc w:val="both"/>
      </w:pPr>
      <w:r>
        <w:rPr>
          <w:rFonts w:ascii="Times New Roman"/>
          <w:b w:val="false"/>
          <w:i w:val="false"/>
          <w:color w:val="000000"/>
          <w:sz w:val="28"/>
        </w:rPr>
        <w:t xml:space="preserve">
      14. Мемлекеттік қызмет көрсету орындарының мекенжайлары: </w:t>
      </w:r>
    </w:p>
    <w:bookmarkEnd w:id="173"/>
    <w:bookmarkStart w:name="z176" w:id="174"/>
    <w:p>
      <w:pPr>
        <w:spacing w:after="0"/>
        <w:ind w:left="0"/>
        <w:jc w:val="both"/>
      </w:pPr>
      <w:r>
        <w:rPr>
          <w:rFonts w:ascii="Times New Roman"/>
          <w:b w:val="false"/>
          <w:i w:val="false"/>
          <w:color w:val="000000"/>
          <w:sz w:val="28"/>
        </w:rPr>
        <w:t>
      1) интернет-ресурс: www.mvd.kz;</w:t>
      </w:r>
    </w:p>
    <w:bookmarkEnd w:id="174"/>
    <w:bookmarkStart w:name="z177" w:id="175"/>
    <w:p>
      <w:pPr>
        <w:spacing w:after="0"/>
        <w:ind w:left="0"/>
        <w:jc w:val="both"/>
      </w:pPr>
      <w:r>
        <w:rPr>
          <w:rFonts w:ascii="Times New Roman"/>
          <w:b w:val="false"/>
          <w:i w:val="false"/>
          <w:color w:val="000000"/>
          <w:sz w:val="28"/>
        </w:rPr>
        <w:t>
      2) интернет-ресурс: www.con.gov.kz. орналастырылған.</w:t>
      </w:r>
    </w:p>
    <w:bookmarkEnd w:id="175"/>
    <w:bookmarkStart w:name="z178" w:id="176"/>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порталдың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 мүмкіндігі бар.</w:t>
      </w:r>
    </w:p>
    <w:bookmarkEnd w:id="176"/>
    <w:bookmarkStart w:name="z179" w:id="177"/>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8 (7172) 71 58 68 және мемлекеттік қызметтер көрсету мәселелері жөніндегі бірыңғай байланыс орталығы: 1414.</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құралының сәйкестендіру</w:t>
            </w:r>
            <w:r>
              <w:br/>
            </w:r>
            <w:r>
              <w:rPr>
                <w:rFonts w:ascii="Times New Roman"/>
                <w:b w:val="false"/>
                <w:i w:val="false"/>
                <w:color w:val="000000"/>
                <w:sz w:val="20"/>
              </w:rPr>
              <w:t>нөмірі бойынша көлік құралдарының</w:t>
            </w:r>
            <w:r>
              <w:br/>
            </w:r>
            <w:r>
              <w:rPr>
                <w:rFonts w:ascii="Times New Roman"/>
                <w:b w:val="false"/>
                <w:i w:val="false"/>
                <w:color w:val="000000"/>
                <w:sz w:val="20"/>
              </w:rPr>
              <w:t>жекелеген түрлерін мемлекеттік</w:t>
            </w:r>
            <w:r>
              <w:br/>
            </w:r>
            <w:r>
              <w:rPr>
                <w:rFonts w:ascii="Times New Roman"/>
                <w:b w:val="false"/>
                <w:i w:val="false"/>
                <w:color w:val="000000"/>
                <w:sz w:val="20"/>
              </w:rPr>
              <w:t>тіркеу және есепке алу"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 туралы</w:t>
      </w:r>
      <w:r>
        <w:br/>
      </w:r>
      <w:r>
        <w:rPr>
          <w:rFonts w:ascii="Times New Roman"/>
          <w:b/>
          <w:i w:val="false"/>
          <w:color w:val="000000"/>
        </w:rPr>
        <w:t>№_____ қолхат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мемлекеттік қызмет стандартына сәйкес көрсетілетін</w:t>
      </w:r>
    </w:p>
    <w:p>
      <w:pPr>
        <w:spacing w:after="0"/>
        <w:ind w:left="0"/>
        <w:jc w:val="both"/>
      </w:pPr>
      <w:r>
        <w:rPr>
          <w:rFonts w:ascii="Times New Roman"/>
          <w:b w:val="false"/>
          <w:i w:val="false"/>
          <w:color w:val="000000"/>
          <w:sz w:val="28"/>
        </w:rPr>
        <w:t>
      мемлекеттік қызметтің атауын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(ол болған жағдайда) немесе</w:t>
      </w:r>
    </w:p>
    <w:p>
      <w:pPr>
        <w:spacing w:after="0"/>
        <w:ind w:left="0"/>
        <w:jc w:val="both"/>
      </w:pPr>
      <w:r>
        <w:rPr>
          <w:rFonts w:ascii="Times New Roman"/>
          <w:b w:val="false"/>
          <w:i w:val="false"/>
          <w:color w:val="000000"/>
          <w:sz w:val="28"/>
        </w:rPr>
        <w:t>
      заңды тұлғаның немесе олардың өкілдерінің атауы)</w:t>
      </w:r>
    </w:p>
    <w:p>
      <w:pPr>
        <w:spacing w:after="0"/>
        <w:ind w:left="0"/>
        <w:jc w:val="both"/>
      </w:pPr>
      <w:r>
        <w:rPr>
          <w:rFonts w:ascii="Times New Roman"/>
          <w:b w:val="false"/>
          <w:i w:val="false"/>
          <w:color w:val="000000"/>
          <w:sz w:val="28"/>
        </w:rPr>
        <w:t>
      Қабылданған құжаттардың тізбесі:</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w:t>
      </w:r>
    </w:p>
    <w:p>
      <w:pPr>
        <w:spacing w:after="0"/>
        <w:ind w:left="0"/>
        <w:jc w:val="both"/>
      </w:pPr>
      <w:r>
        <w:rPr>
          <w:rFonts w:ascii="Times New Roman"/>
          <w:b w:val="false"/>
          <w:i w:val="false"/>
          <w:color w:val="000000"/>
          <w:sz w:val="28"/>
        </w:rPr>
        <w:t>
      8.__________________________________________________________</w:t>
      </w:r>
    </w:p>
    <w:p>
      <w:pPr>
        <w:spacing w:after="0"/>
        <w:ind w:left="0"/>
        <w:jc w:val="both"/>
      </w:pPr>
      <w:r>
        <w:rPr>
          <w:rFonts w:ascii="Times New Roman"/>
          <w:b w:val="false"/>
          <w:i w:val="false"/>
          <w:color w:val="000000"/>
          <w:sz w:val="28"/>
        </w:rPr>
        <w:t>
      9.__________________________________________________________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Қабылдаған: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(ТЕб қызметкерінің лауазымы, атағы) (қолы) (Т.А.Ә (ол болған жағдайда))</w:t>
      </w:r>
    </w:p>
    <w:p>
      <w:pPr>
        <w:spacing w:after="0"/>
        <w:ind w:left="0"/>
        <w:jc w:val="both"/>
      </w:pPr>
      <w:r>
        <w:rPr>
          <w:rFonts w:ascii="Times New Roman"/>
          <w:b w:val="false"/>
          <w:i w:val="false"/>
          <w:color w:val="000000"/>
          <w:sz w:val="28"/>
        </w:rPr>
        <w:t>
      _________ жылғы "_______"________________</w:t>
      </w:r>
    </w:p>
    <w:p>
      <w:pPr>
        <w:spacing w:after="0"/>
        <w:ind w:left="0"/>
        <w:jc w:val="both"/>
      </w:pPr>
      <w:r>
        <w:rPr>
          <w:rFonts w:ascii="Times New Roman"/>
          <w:b w:val="false"/>
          <w:i w:val="false"/>
          <w:color w:val="000000"/>
          <w:sz w:val="28"/>
        </w:rPr>
        <w:t>
      Берілген күні мен уақыты___сағ_______мин "____"_______ _____жыл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құралының сәйкестендіру</w:t>
            </w:r>
            <w:r>
              <w:br/>
            </w:r>
            <w:r>
              <w:rPr>
                <w:rFonts w:ascii="Times New Roman"/>
                <w:b w:val="false"/>
                <w:i w:val="false"/>
                <w:color w:val="000000"/>
                <w:sz w:val="20"/>
              </w:rPr>
              <w:t>нөмірі бойынша көлік құралдарының</w:t>
            </w:r>
            <w:r>
              <w:br/>
            </w:r>
            <w:r>
              <w:rPr>
                <w:rFonts w:ascii="Times New Roman"/>
                <w:b w:val="false"/>
                <w:i w:val="false"/>
                <w:color w:val="000000"/>
                <w:sz w:val="20"/>
              </w:rPr>
              <w:t>жекелеген түрлерін мемлекеттік</w:t>
            </w:r>
            <w:r>
              <w:br/>
            </w:r>
            <w:r>
              <w:rPr>
                <w:rFonts w:ascii="Times New Roman"/>
                <w:b w:val="false"/>
                <w:i w:val="false"/>
                <w:color w:val="000000"/>
                <w:sz w:val="20"/>
              </w:rPr>
              <w:t>тіркеу және есепке алу"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(Көрсетілетін қызметті алушының Т.А.Ә   </w:t>
      </w:r>
    </w:p>
    <w:p>
      <w:pPr>
        <w:spacing w:after="0"/>
        <w:ind w:left="0"/>
        <w:jc w:val="both"/>
      </w:pPr>
      <w:r>
        <w:rPr>
          <w:rFonts w:ascii="Times New Roman"/>
          <w:b w:val="false"/>
          <w:i w:val="false"/>
          <w:color w:val="000000"/>
          <w:sz w:val="28"/>
        </w:rPr>
        <w:t>
      (ол болған жағдайда) немесе ұйымының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 тармақшасын басшылыққа ала отырып, ТЕБ қызметкері немесе Мемлекеттік корпорация жұмыскері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(мекенжайы көрсетілсін) </w:t>
      </w:r>
    </w:p>
    <w:p>
      <w:pPr>
        <w:spacing w:after="0"/>
        <w:ind w:left="0"/>
        <w:jc w:val="both"/>
      </w:pPr>
      <w:r>
        <w:rPr>
          <w:rFonts w:ascii="Times New Roman"/>
          <w:b w:val="false"/>
          <w:i w:val="false"/>
          <w:color w:val="000000"/>
          <w:sz w:val="28"/>
        </w:rPr>
        <w:t>
      Сіздің мемлекеттік көрсетілетін қызмет стандартында көзделген</w:t>
      </w:r>
    </w:p>
    <w:p>
      <w:pPr>
        <w:spacing w:after="0"/>
        <w:ind w:left="0"/>
        <w:jc w:val="both"/>
      </w:pPr>
      <w:r>
        <w:rPr>
          <w:rFonts w:ascii="Times New Roman"/>
          <w:b w:val="false"/>
          <w:i w:val="false"/>
          <w:color w:val="000000"/>
          <w:sz w:val="28"/>
        </w:rPr>
        <w:t xml:space="preserve">
      құжаттардың толық тізбесін ұсынбауыңызға байланысты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 стандартына сәйкес мемлекеттік</w:t>
      </w:r>
    </w:p>
    <w:p>
      <w:pPr>
        <w:spacing w:after="0"/>
        <w:ind w:left="0"/>
        <w:jc w:val="both"/>
      </w:pPr>
      <w:r>
        <w:rPr>
          <w:rFonts w:ascii="Times New Roman"/>
          <w:b w:val="false"/>
          <w:i w:val="false"/>
          <w:color w:val="000000"/>
          <w:sz w:val="28"/>
        </w:rPr>
        <w:t xml:space="preserve">
      қызметтің атауы көрсетілсін) </w:t>
      </w:r>
    </w:p>
    <w:p>
      <w:pPr>
        <w:spacing w:after="0"/>
        <w:ind w:left="0"/>
        <w:jc w:val="both"/>
      </w:pPr>
      <w:r>
        <w:rPr>
          <w:rFonts w:ascii="Times New Roman"/>
          <w:b w:val="false"/>
          <w:i w:val="false"/>
          <w:color w:val="000000"/>
          <w:sz w:val="28"/>
        </w:rPr>
        <w:t>
      мемлекеттік қызметті көрсетуге құжаттар қабылдаудан бас тартады, атап</w:t>
      </w:r>
    </w:p>
    <w:p>
      <w:pPr>
        <w:spacing w:after="0"/>
        <w:ind w:left="0"/>
        <w:jc w:val="both"/>
      </w:pPr>
      <w:r>
        <w:rPr>
          <w:rFonts w:ascii="Times New Roman"/>
          <w:b w:val="false"/>
          <w:i w:val="false"/>
          <w:color w:val="000000"/>
          <w:sz w:val="28"/>
        </w:rPr>
        <w:t>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2 данада, тараптардың әрқайсысы үшін бір-бірден жасалды.</w:t>
      </w:r>
    </w:p>
    <w:p>
      <w:pPr>
        <w:spacing w:after="0"/>
        <w:ind w:left="0"/>
        <w:jc w:val="both"/>
      </w:pPr>
      <w:r>
        <w:rPr>
          <w:rFonts w:ascii="Times New Roman"/>
          <w:b w:val="false"/>
          <w:i w:val="false"/>
          <w:color w:val="000000"/>
          <w:sz w:val="28"/>
        </w:rPr>
        <w:t>
      ________________________________________________________  ___________</w:t>
      </w:r>
    </w:p>
    <w:p>
      <w:pPr>
        <w:spacing w:after="0"/>
        <w:ind w:left="0"/>
        <w:jc w:val="both"/>
      </w:pPr>
      <w:r>
        <w:rPr>
          <w:rFonts w:ascii="Times New Roman"/>
          <w:b w:val="false"/>
          <w:i w:val="false"/>
          <w:color w:val="000000"/>
          <w:sz w:val="28"/>
        </w:rPr>
        <w:t xml:space="preserve">
      (ТЕБ қызметкерінің немесе Мемлекеттік корпорация </w:t>
      </w:r>
    </w:p>
    <w:p>
      <w:pPr>
        <w:spacing w:after="0"/>
        <w:ind w:left="0"/>
        <w:jc w:val="both"/>
      </w:pPr>
      <w:r>
        <w:rPr>
          <w:rFonts w:ascii="Times New Roman"/>
          <w:b w:val="false"/>
          <w:i w:val="false"/>
          <w:color w:val="000000"/>
          <w:sz w:val="28"/>
        </w:rPr>
        <w:t>
      жұмыскерінің Т.А.Ә (ол болған жағдайда)                     (қолы)</w:t>
      </w:r>
    </w:p>
    <w:p>
      <w:pPr>
        <w:spacing w:after="0"/>
        <w:ind w:left="0"/>
        <w:jc w:val="both"/>
      </w:pPr>
      <w:r>
        <w:rPr>
          <w:rFonts w:ascii="Times New Roman"/>
          <w:b w:val="false"/>
          <w:i w:val="false"/>
          <w:color w:val="000000"/>
          <w:sz w:val="28"/>
        </w:rPr>
        <w:t>
      Орынд.: Т.А.Ә. (ол болған жағдайда) _________________________________</w:t>
      </w:r>
    </w:p>
    <w:p>
      <w:pPr>
        <w:spacing w:after="0"/>
        <w:ind w:left="0"/>
        <w:jc w:val="both"/>
      </w:pPr>
      <w:r>
        <w:rPr>
          <w:rFonts w:ascii="Times New Roman"/>
          <w:b w:val="false"/>
          <w:i w:val="false"/>
          <w:color w:val="000000"/>
          <w:sz w:val="28"/>
        </w:rPr>
        <w:t>
      Тел.:__________</w:t>
      </w:r>
    </w:p>
    <w:p>
      <w:pPr>
        <w:spacing w:after="0"/>
        <w:ind w:left="0"/>
        <w:jc w:val="both"/>
      </w:pPr>
      <w:r>
        <w:rPr>
          <w:rFonts w:ascii="Times New Roman"/>
          <w:b w:val="false"/>
          <w:i w:val="false"/>
          <w:color w:val="000000"/>
          <w:sz w:val="28"/>
        </w:rPr>
        <w:t>
      Алдым: __________________________________________________  __________</w:t>
      </w:r>
    </w:p>
    <w:p>
      <w:pPr>
        <w:spacing w:after="0"/>
        <w:ind w:left="0"/>
        <w:jc w:val="both"/>
      </w:pPr>
      <w:r>
        <w:rPr>
          <w:rFonts w:ascii="Times New Roman"/>
          <w:b w:val="false"/>
          <w:i w:val="false"/>
          <w:color w:val="000000"/>
          <w:sz w:val="28"/>
        </w:rPr>
        <w:t>
      Көрсетілетін қызметті алушының Т.А.Ә. (ол болған жағдайда)   (қолы)</w:t>
      </w:r>
    </w:p>
    <w:p>
      <w:pPr>
        <w:spacing w:after="0"/>
        <w:ind w:left="0"/>
        <w:jc w:val="both"/>
      </w:pPr>
      <w:r>
        <w:rPr>
          <w:rFonts w:ascii="Times New Roman"/>
          <w:b w:val="false"/>
          <w:i w:val="false"/>
          <w:color w:val="000000"/>
          <w:sz w:val="28"/>
        </w:rPr>
        <w:t>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26 қаңтардағы</w:t>
            </w:r>
            <w:r>
              <w:br/>
            </w:r>
            <w:r>
              <w:rPr>
                <w:rFonts w:ascii="Times New Roman"/>
                <w:b w:val="false"/>
                <w:i w:val="false"/>
                <w:color w:val="000000"/>
                <w:sz w:val="20"/>
              </w:rPr>
              <w:t>№ 74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341 бұйрығымен</w:t>
            </w:r>
            <w:r>
              <w:br/>
            </w:r>
            <w:r>
              <w:rPr>
                <w:rFonts w:ascii="Times New Roman"/>
                <w:b w:val="false"/>
                <w:i w:val="false"/>
                <w:color w:val="000000"/>
                <w:sz w:val="20"/>
              </w:rPr>
              <w:t>бекітілген</w:t>
            </w:r>
          </w:p>
        </w:tc>
      </w:tr>
    </w:tbl>
    <w:bookmarkStart w:name="z183" w:id="178"/>
    <w:p>
      <w:pPr>
        <w:spacing w:after="0"/>
        <w:ind w:left="0"/>
        <w:jc w:val="left"/>
      </w:pPr>
      <w:r>
        <w:rPr>
          <w:rFonts w:ascii="Times New Roman"/>
          <w:b/>
          <w:i w:val="false"/>
          <w:color w:val="000000"/>
        </w:rPr>
        <w:t xml:space="preserve"> "Жүргізуші куәліктерін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78"/>
    <w:bookmarkStart w:name="z184" w:id="179"/>
    <w:p>
      <w:pPr>
        <w:spacing w:after="0"/>
        <w:ind w:left="0"/>
        <w:jc w:val="both"/>
      </w:pPr>
      <w:r>
        <w:rPr>
          <w:rFonts w:ascii="Times New Roman"/>
          <w:b w:val="false"/>
          <w:i w:val="false"/>
          <w:color w:val="000000"/>
          <w:sz w:val="28"/>
        </w:rPr>
        <w:t>
      1. "Жүргізуші куәліктерін беру" мемлекеттік көрсетілетін қызметі (бұдан әрі – мемлекеттік көрсетілетін қызмет).</w:t>
      </w:r>
    </w:p>
    <w:bookmarkEnd w:id="179"/>
    <w:bookmarkStart w:name="z185" w:id="18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Ішкі істер министрлігі (бұдан әрі – Министрлік) әзірледі.</w:t>
      </w:r>
    </w:p>
    <w:bookmarkEnd w:id="180"/>
    <w:bookmarkStart w:name="z186" w:id="181"/>
    <w:p>
      <w:pPr>
        <w:spacing w:after="0"/>
        <w:ind w:left="0"/>
        <w:jc w:val="both"/>
      </w:pPr>
      <w:r>
        <w:rPr>
          <w:rFonts w:ascii="Times New Roman"/>
          <w:b w:val="false"/>
          <w:i w:val="false"/>
          <w:color w:val="000000"/>
          <w:sz w:val="28"/>
        </w:rPr>
        <w:t>
      3. Мемлекеттік қызметті Қазақстан Республикасы Ішкі істер министрлігінің аумақтық бөліністері (бұдан әрі – көрсетілетін қызметті беруші) көрсетеді.</w:t>
      </w:r>
    </w:p>
    <w:bookmarkEnd w:id="181"/>
    <w:bookmarkStart w:name="z187" w:id="182"/>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182"/>
    <w:bookmarkStart w:name="z188" w:id="183"/>
    <w:p>
      <w:pPr>
        <w:spacing w:after="0"/>
        <w:ind w:left="0"/>
        <w:jc w:val="both"/>
      </w:pPr>
      <w:r>
        <w:rPr>
          <w:rFonts w:ascii="Times New Roman"/>
          <w:b w:val="false"/>
          <w:i w:val="false"/>
          <w:color w:val="000000"/>
          <w:sz w:val="28"/>
        </w:rPr>
        <w:t>
      1) ішкі істер органдарының тіркеу-емтихан бөліністері (бұдан әрі – ТЕБ);</w:t>
      </w:r>
    </w:p>
    <w:bookmarkEnd w:id="183"/>
    <w:bookmarkStart w:name="z189" w:id="184"/>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w:t>
      </w:r>
    </w:p>
    <w:bookmarkEnd w:id="184"/>
    <w:bookmarkStart w:name="z190" w:id="185"/>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85"/>
    <w:bookmarkStart w:name="z191" w:id="186"/>
    <w:p>
      <w:pPr>
        <w:spacing w:after="0"/>
        <w:ind w:left="0"/>
        <w:jc w:val="left"/>
      </w:pPr>
      <w:r>
        <w:rPr>
          <w:rFonts w:ascii="Times New Roman"/>
          <w:b/>
          <w:i w:val="false"/>
          <w:color w:val="000000"/>
        </w:rPr>
        <w:t xml:space="preserve"> 2. Мемлекеттік қызметті көрсету тәртібі</w:t>
      </w:r>
    </w:p>
    <w:bookmarkEnd w:id="186"/>
    <w:bookmarkStart w:name="z192" w:id="187"/>
    <w:p>
      <w:pPr>
        <w:spacing w:after="0"/>
        <w:ind w:left="0"/>
        <w:jc w:val="both"/>
      </w:pPr>
      <w:r>
        <w:rPr>
          <w:rFonts w:ascii="Times New Roman"/>
          <w:b w:val="false"/>
          <w:i w:val="false"/>
          <w:color w:val="000000"/>
          <w:sz w:val="28"/>
        </w:rPr>
        <w:t>
      4. Мемлекеттік қызметті көрсету мерзімдері:</w:t>
      </w:r>
    </w:p>
    <w:bookmarkEnd w:id="187"/>
    <w:bookmarkStart w:name="z193" w:id="188"/>
    <w:p>
      <w:pPr>
        <w:spacing w:after="0"/>
        <w:ind w:left="0"/>
        <w:jc w:val="both"/>
      </w:pPr>
      <w:r>
        <w:rPr>
          <w:rFonts w:ascii="Times New Roman"/>
          <w:b w:val="false"/>
          <w:i w:val="false"/>
          <w:color w:val="000000"/>
          <w:sz w:val="28"/>
        </w:rPr>
        <w:t>
      1) ТЕБ-те:</w:t>
      </w:r>
    </w:p>
    <w:bookmarkEnd w:id="188"/>
    <w:bookmarkStart w:name="z194" w:id="189"/>
    <w:p>
      <w:pPr>
        <w:spacing w:after="0"/>
        <w:ind w:left="0"/>
        <w:jc w:val="both"/>
      </w:pPr>
      <w:r>
        <w:rPr>
          <w:rFonts w:ascii="Times New Roman"/>
          <w:b w:val="false"/>
          <w:i w:val="false"/>
          <w:color w:val="000000"/>
          <w:sz w:val="28"/>
        </w:rPr>
        <w:t>
      құжаттар пакетін тапсырған сәттен бастап – 6 сағат;</w:t>
      </w:r>
    </w:p>
    <w:bookmarkEnd w:id="189"/>
    <w:bookmarkStart w:name="z195" w:id="190"/>
    <w:p>
      <w:pPr>
        <w:spacing w:after="0"/>
        <w:ind w:left="0"/>
        <w:jc w:val="both"/>
      </w:pPr>
      <w:r>
        <w:rPr>
          <w:rFonts w:ascii="Times New Roman"/>
          <w:b w:val="false"/>
          <w:i w:val="false"/>
          <w:color w:val="000000"/>
          <w:sz w:val="28"/>
        </w:rPr>
        <w:t>
      қажетті құжаттарды тапсыру үшін күтудің рұқсат етілген ең ұзақ уақыты – 20 минут;</w:t>
      </w:r>
    </w:p>
    <w:bookmarkEnd w:id="190"/>
    <w:bookmarkStart w:name="z196" w:id="191"/>
    <w:p>
      <w:pPr>
        <w:spacing w:after="0"/>
        <w:ind w:left="0"/>
        <w:jc w:val="both"/>
      </w:pPr>
      <w:r>
        <w:rPr>
          <w:rFonts w:ascii="Times New Roman"/>
          <w:b w:val="false"/>
          <w:i w:val="false"/>
          <w:color w:val="000000"/>
          <w:sz w:val="28"/>
        </w:rPr>
        <w:t>
      бір қызмет алушының құжаттарын қабылдаудың рұқсат етілген ең ұзақ уақыты – 20 минут;</w:t>
      </w:r>
    </w:p>
    <w:bookmarkEnd w:id="191"/>
    <w:bookmarkStart w:name="z197" w:id="192"/>
    <w:p>
      <w:pPr>
        <w:spacing w:after="0"/>
        <w:ind w:left="0"/>
        <w:jc w:val="both"/>
      </w:pPr>
      <w:r>
        <w:rPr>
          <w:rFonts w:ascii="Times New Roman"/>
          <w:b w:val="false"/>
          <w:i w:val="false"/>
          <w:color w:val="000000"/>
          <w:sz w:val="28"/>
        </w:rPr>
        <w:t>
      2) Мемлекеттік корпорацияға жүгінген кезде:</w:t>
      </w:r>
    </w:p>
    <w:bookmarkEnd w:id="192"/>
    <w:bookmarkStart w:name="z198" w:id="193"/>
    <w:p>
      <w:pPr>
        <w:spacing w:after="0"/>
        <w:ind w:left="0"/>
        <w:jc w:val="both"/>
      </w:pPr>
      <w:r>
        <w:rPr>
          <w:rFonts w:ascii="Times New Roman"/>
          <w:b w:val="false"/>
          <w:i w:val="false"/>
          <w:color w:val="000000"/>
          <w:sz w:val="28"/>
        </w:rPr>
        <w:t>
      құжаттар пакетін тапсырған сәттен бастап – 2 сағат;</w:t>
      </w:r>
    </w:p>
    <w:bookmarkEnd w:id="193"/>
    <w:bookmarkStart w:name="z199" w:id="194"/>
    <w:p>
      <w:pPr>
        <w:spacing w:after="0"/>
        <w:ind w:left="0"/>
        <w:jc w:val="both"/>
      </w:pPr>
      <w:r>
        <w:rPr>
          <w:rFonts w:ascii="Times New Roman"/>
          <w:b w:val="false"/>
          <w:i w:val="false"/>
          <w:color w:val="000000"/>
          <w:sz w:val="28"/>
        </w:rPr>
        <w:t>
      электрондық кезек талонын алған сәттен бастап құжаттарды тапсырғанға дейін кезек күтудің рұқсат етілген ең ұзақ уақыты – 20 минут;</w:t>
      </w:r>
    </w:p>
    <w:bookmarkEnd w:id="194"/>
    <w:bookmarkStart w:name="z200" w:id="195"/>
    <w:p>
      <w:pPr>
        <w:spacing w:after="0"/>
        <w:ind w:left="0"/>
        <w:jc w:val="both"/>
      </w:pPr>
      <w:r>
        <w:rPr>
          <w:rFonts w:ascii="Times New Roman"/>
          <w:b w:val="false"/>
          <w:i w:val="false"/>
          <w:color w:val="000000"/>
          <w:sz w:val="28"/>
        </w:rPr>
        <w:t>
      Мемлекеттік корпорация жұмыскерінің бір өтінімді ресімдеуіне рұқсат етілген ең ұзақ уақыт – 20 минут;</w:t>
      </w:r>
    </w:p>
    <w:bookmarkEnd w:id="195"/>
    <w:bookmarkStart w:name="z201" w:id="196"/>
    <w:p>
      <w:pPr>
        <w:spacing w:after="0"/>
        <w:ind w:left="0"/>
        <w:jc w:val="both"/>
      </w:pPr>
      <w:r>
        <w:rPr>
          <w:rFonts w:ascii="Times New Roman"/>
          <w:b w:val="false"/>
          <w:i w:val="false"/>
          <w:color w:val="000000"/>
          <w:sz w:val="28"/>
        </w:rPr>
        <w:t>
      3) порталға жүгінген кезде:</w:t>
      </w:r>
    </w:p>
    <w:bookmarkEnd w:id="196"/>
    <w:bookmarkStart w:name="z202" w:id="197"/>
    <w:p>
      <w:pPr>
        <w:spacing w:after="0"/>
        <w:ind w:left="0"/>
        <w:jc w:val="both"/>
      </w:pPr>
      <w:r>
        <w:rPr>
          <w:rFonts w:ascii="Times New Roman"/>
          <w:b w:val="false"/>
          <w:i w:val="false"/>
          <w:color w:val="000000"/>
          <w:sz w:val="28"/>
        </w:rPr>
        <w:t>
      құжаттар пакетін тапсырған сәттен бастап – 2 сағат.</w:t>
      </w:r>
    </w:p>
    <w:bookmarkEnd w:id="197"/>
    <w:bookmarkStart w:name="z203" w:id="198"/>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ұсынылған құжаттардың толықтығын тексереді. </w:t>
      </w:r>
    </w:p>
    <w:bookmarkEnd w:id="198"/>
    <w:bookmarkStart w:name="z204" w:id="199"/>
    <w:p>
      <w:pPr>
        <w:spacing w:after="0"/>
        <w:ind w:left="0"/>
        <w:jc w:val="both"/>
      </w:pPr>
      <w:r>
        <w:rPr>
          <w:rFonts w:ascii="Times New Roman"/>
          <w:b w:val="false"/>
          <w:i w:val="false"/>
          <w:color w:val="000000"/>
          <w:sz w:val="28"/>
        </w:rPr>
        <w:t xml:space="preserve">
      Ұсынылған құжаттардың толық болмауы фактісі анықталған жағдайда көрсетілетін қызметті беруші құжаттарды қабылдаудан жазбаша дәлелді бас тарту береді. </w:t>
      </w:r>
    </w:p>
    <w:bookmarkEnd w:id="199"/>
    <w:bookmarkStart w:name="z205" w:id="200"/>
    <w:p>
      <w:pPr>
        <w:spacing w:after="0"/>
        <w:ind w:left="0"/>
        <w:jc w:val="both"/>
      </w:pPr>
      <w:r>
        <w:rPr>
          <w:rFonts w:ascii="Times New Roman"/>
          <w:b w:val="false"/>
          <w:i w:val="false"/>
          <w:color w:val="000000"/>
          <w:sz w:val="28"/>
        </w:rPr>
        <w:t>
      Теориялық емтиханды тапсырғаннан кейін Мемлекеттік корпорацияда мемлекеттік қызметті көрсету мерзімі автоматты түрде практикалық емтихан тапсыру басталғанға дейін тоқтатыла тұрады.</w:t>
      </w:r>
    </w:p>
    <w:bookmarkEnd w:id="200"/>
    <w:bookmarkStart w:name="z206" w:id="201"/>
    <w:p>
      <w:pPr>
        <w:spacing w:after="0"/>
        <w:ind w:left="0"/>
        <w:jc w:val="both"/>
      </w:pPr>
      <w:r>
        <w:rPr>
          <w:rFonts w:ascii="Times New Roman"/>
          <w:b w:val="false"/>
          <w:i w:val="false"/>
          <w:color w:val="000000"/>
          <w:sz w:val="28"/>
        </w:rPr>
        <w:t>
      5. Мемлекеттік қызмет көрсету нысаны: электрондық/қағаз түрінде.</w:t>
      </w:r>
    </w:p>
    <w:bookmarkEnd w:id="201"/>
    <w:bookmarkStart w:name="z207" w:id="202"/>
    <w:p>
      <w:pPr>
        <w:spacing w:after="0"/>
        <w:ind w:left="0"/>
        <w:jc w:val="both"/>
      </w:pPr>
      <w:r>
        <w:rPr>
          <w:rFonts w:ascii="Times New Roman"/>
          <w:b w:val="false"/>
          <w:i w:val="false"/>
          <w:color w:val="000000"/>
          <w:sz w:val="28"/>
        </w:rPr>
        <w:t>
      6. Мемлекеттік қызмет көрсету нәтижесі – жүргізуші куәлігін (бұдан әрі – ЖК), уақытша ЖК беру немесе осы мемлекеттік көрсетілетін қызмет стандартының 10-тармағында көзделген жағдайлар мен негіздемелер бойынша мемлекеттік қызмет көрсетуден бас тарту туралы дәлелденген жауап болып табылады.</w:t>
      </w:r>
    </w:p>
    <w:bookmarkEnd w:id="202"/>
    <w:bookmarkStart w:name="z208" w:id="20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03"/>
    <w:bookmarkStart w:name="z209" w:id="204"/>
    <w:p>
      <w:pPr>
        <w:spacing w:after="0"/>
        <w:ind w:left="0"/>
        <w:jc w:val="both"/>
      </w:pPr>
      <w:r>
        <w:rPr>
          <w:rFonts w:ascii="Times New Roman"/>
          <w:b w:val="false"/>
          <w:i w:val="false"/>
          <w:color w:val="000000"/>
          <w:sz w:val="28"/>
        </w:rPr>
        <w:t xml:space="preserve">
      Портал арқылы жүгінген кезде қызмет көрсетушінің уәкілетті адамының электрондық цифрлық қолтаңбасымен (бұдан әрі – ЭЦҚ) расталған электрондық құжат нысанында көрсетілетін қызметті алушыға "жеке кабинетіне" көрсетілетін мемлекеттік қызмет нәтижесі жолданады. </w:t>
      </w:r>
    </w:p>
    <w:bookmarkEnd w:id="204"/>
    <w:bookmarkStart w:name="z210" w:id="205"/>
    <w:p>
      <w:pPr>
        <w:spacing w:after="0"/>
        <w:ind w:left="0"/>
        <w:jc w:val="both"/>
      </w:pPr>
      <w:r>
        <w:rPr>
          <w:rFonts w:ascii="Times New Roman"/>
          <w:b w:val="false"/>
          <w:i w:val="false"/>
          <w:color w:val="000000"/>
          <w:sz w:val="28"/>
        </w:rPr>
        <w:t>
      Мемлекеттік қызмет көрсету нәтижесі көрсетілетін қызметті алушыға немесе нотариалды расталған сенімхат негізінде әрекет ететін оның өкіліне беріледі.</w:t>
      </w:r>
    </w:p>
    <w:bookmarkEnd w:id="205"/>
    <w:bookmarkStart w:name="z211" w:id="206"/>
    <w:p>
      <w:pPr>
        <w:spacing w:after="0"/>
        <w:ind w:left="0"/>
        <w:jc w:val="both"/>
      </w:pPr>
      <w:r>
        <w:rPr>
          <w:rFonts w:ascii="Times New Roman"/>
          <w:b w:val="false"/>
          <w:i w:val="false"/>
          <w:color w:val="000000"/>
          <w:sz w:val="28"/>
        </w:rPr>
        <w:t>
      7. Мемлекеттік қызмет ақылы түрде көрсетіледі.</w:t>
      </w:r>
    </w:p>
    <w:bookmarkEnd w:id="206"/>
    <w:bookmarkStart w:name="z212" w:id="207"/>
    <w:p>
      <w:pPr>
        <w:spacing w:after="0"/>
        <w:ind w:left="0"/>
        <w:jc w:val="both"/>
      </w:pPr>
      <w:r>
        <w:rPr>
          <w:rFonts w:ascii="Times New Roman"/>
          <w:b w:val="false"/>
          <w:i w:val="false"/>
          <w:color w:val="000000"/>
          <w:sz w:val="28"/>
        </w:rPr>
        <w:t xml:space="preserve">
      Мемлекеттік баж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540-бабына</w:t>
      </w:r>
      <w:r>
        <w:rPr>
          <w:rFonts w:ascii="Times New Roman"/>
          <w:b w:val="false"/>
          <w:i w:val="false"/>
          <w:color w:val="000000"/>
          <w:sz w:val="28"/>
        </w:rPr>
        <w:t xml:space="preserve"> сәйкес ЖК беру үшін ең төменгі айлық есептік көрсеткіштің 125 пайызын құрайды.</w:t>
      </w:r>
    </w:p>
    <w:bookmarkEnd w:id="207"/>
    <w:bookmarkStart w:name="z213" w:id="208"/>
    <w:p>
      <w:pPr>
        <w:spacing w:after="0"/>
        <w:ind w:left="0"/>
        <w:jc w:val="both"/>
      </w:pPr>
      <w:r>
        <w:rPr>
          <w:rFonts w:ascii="Times New Roman"/>
          <w:b w:val="false"/>
          <w:i w:val="false"/>
          <w:color w:val="000000"/>
          <w:sz w:val="28"/>
        </w:rPr>
        <w:t>
      Мемлекеттік баж екінші деңгейдегі банктер мен жекелеген банк операциялары түрлерін жүзеге асыратын ұйымдар арқылы қолма-қол немесе қолма-қол емес тәсілмен төленеді.</w:t>
      </w:r>
    </w:p>
    <w:bookmarkEnd w:id="208"/>
    <w:bookmarkStart w:name="z214" w:id="209"/>
    <w:p>
      <w:pPr>
        <w:spacing w:after="0"/>
        <w:ind w:left="0"/>
        <w:jc w:val="both"/>
      </w:pPr>
      <w:r>
        <w:rPr>
          <w:rFonts w:ascii="Times New Roman"/>
          <w:b w:val="false"/>
          <w:i w:val="false"/>
          <w:color w:val="000000"/>
          <w:sz w:val="28"/>
        </w:rPr>
        <w:t>
      Мемлекеттік корпорацияда және порталда мемлекеттік бажды төлеу "электрондық үкімет" порталының төлем шлюзі (бұдан әрі – ЭҮТШ) арқылы жүргізіледі.</w:t>
      </w:r>
    </w:p>
    <w:bookmarkEnd w:id="209"/>
    <w:bookmarkStart w:name="z215" w:id="210"/>
    <w:p>
      <w:pPr>
        <w:spacing w:after="0"/>
        <w:ind w:left="0"/>
        <w:jc w:val="both"/>
      </w:pPr>
      <w:r>
        <w:rPr>
          <w:rFonts w:ascii="Times New Roman"/>
          <w:b w:val="false"/>
          <w:i w:val="false"/>
          <w:color w:val="000000"/>
          <w:sz w:val="28"/>
        </w:rPr>
        <w:t>
      8. Жұмыс кестесі:</w:t>
      </w:r>
    </w:p>
    <w:bookmarkEnd w:id="210"/>
    <w:bookmarkStart w:name="z216" w:id="211"/>
    <w:p>
      <w:pPr>
        <w:spacing w:after="0"/>
        <w:ind w:left="0"/>
        <w:jc w:val="both"/>
      </w:pPr>
      <w:r>
        <w:rPr>
          <w:rFonts w:ascii="Times New Roman"/>
          <w:b w:val="false"/>
          <w:i w:val="false"/>
          <w:color w:val="000000"/>
          <w:sz w:val="28"/>
        </w:rPr>
        <w:t>
      1) ТЕБ – Қазақстан Республикасының еңбек заңнамасына сәйкес, демалыс және мереке күндерінен басқа, сейсенбіден бастап сенбіге дейін (сейсенбі – жұма сағат 09.00-ден бастап сағат 18.30-ға дейін, түскі үзіліс сағат 13.00-ден бастап сағат 14.30-ға дейін, сенбі сағат 08-00-ден бастап сағат 16-00-ге дейін, түскі үзіліс сағат 12-00-ден бастап сағат 13-00-ге дейін);</w:t>
      </w:r>
    </w:p>
    <w:bookmarkEnd w:id="211"/>
    <w:bookmarkStart w:name="z217" w:id="212"/>
    <w:p>
      <w:pPr>
        <w:spacing w:after="0"/>
        <w:ind w:left="0"/>
        <w:jc w:val="both"/>
      </w:pPr>
      <w:r>
        <w:rPr>
          <w:rFonts w:ascii="Times New Roman"/>
          <w:b w:val="false"/>
          <w:i w:val="false"/>
          <w:color w:val="000000"/>
          <w:sz w:val="28"/>
        </w:rPr>
        <w:t xml:space="preserve">
      Құжаттарды қабылдау және мемлекеттік қызмет көрсету нәтижесін беру сейсенбіден бастап жұмаға дейін 13.00-ден бастап сағат 14.30-ға дейінгі түскі үзіліспен сағат сағат 9.00-ден 17.30-ға дейін, ал сенбі сағат 12-00-ден бастап сағат 13-00-ге дейінгі түскі үзіліспен сағат 08-00-ден бастап сағат 15-00-ге дейін жүзеге асырылады. </w:t>
      </w:r>
    </w:p>
    <w:bookmarkEnd w:id="212"/>
    <w:bookmarkStart w:name="z218" w:id="213"/>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p>
    <w:bookmarkEnd w:id="213"/>
    <w:bookmarkStart w:name="z219" w:id="214"/>
    <w:p>
      <w:pPr>
        <w:spacing w:after="0"/>
        <w:ind w:left="0"/>
        <w:jc w:val="both"/>
      </w:pPr>
      <w:r>
        <w:rPr>
          <w:rFonts w:ascii="Times New Roman"/>
          <w:b w:val="false"/>
          <w:i w:val="false"/>
          <w:color w:val="000000"/>
          <w:sz w:val="28"/>
        </w:rPr>
        <w:t>
      2) Мемлекеттік корпорация – еңбек заңнамасына сәйкес демалыс және мереке күндерін есептемегенде дүйсенбіден бастап сенбіні қоса алғанда сағат 09-00-ден бастап сағат 20-00-ге дейін түскі үзіліссіз;</w:t>
      </w:r>
    </w:p>
    <w:bookmarkEnd w:id="214"/>
    <w:bookmarkStart w:name="z220" w:id="215"/>
    <w:p>
      <w:pPr>
        <w:spacing w:after="0"/>
        <w:ind w:left="0"/>
        <w:jc w:val="both"/>
      </w:pPr>
      <w:r>
        <w:rPr>
          <w:rFonts w:ascii="Times New Roman"/>
          <w:b w:val="false"/>
          <w:i w:val="false"/>
          <w:color w:val="000000"/>
          <w:sz w:val="28"/>
        </w:rPr>
        <w:t xml:space="preserve">
      Құжаттарды қабылдау түскі үзіліссіз сағат сағат 9.00-ден 18-30-ға дейін, мемлекеттік қызмет көрсету нәтижесін беру сағат 09-00-ден бастап сағат 20-00-ге дейін жүзеге асырылады. </w:t>
      </w:r>
    </w:p>
    <w:bookmarkEnd w:id="215"/>
    <w:bookmarkStart w:name="z221" w:id="216"/>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тәртібімен көрсетіледі.</w:t>
      </w:r>
    </w:p>
    <w:bookmarkEnd w:id="216"/>
    <w:bookmarkStart w:name="z222" w:id="217"/>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күні аяқталғаннан кейін, демалыс және мереке күндері жүгінген кезде өтінімдерді қабылдау және көрсетілетін мемлекеттік қызмет нәтижелерін беру келесі жұмыс күнімен жүзеге асырылады).</w:t>
      </w:r>
    </w:p>
    <w:bookmarkEnd w:id="217"/>
    <w:bookmarkStart w:name="z223" w:id="218"/>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ұсынылатын құжаттардың тізбесі:</w:t>
      </w:r>
    </w:p>
    <w:bookmarkEnd w:id="218"/>
    <w:bookmarkStart w:name="z224" w:id="219"/>
    <w:p>
      <w:pPr>
        <w:spacing w:after="0"/>
        <w:ind w:left="0"/>
        <w:jc w:val="both"/>
      </w:pPr>
      <w:r>
        <w:rPr>
          <w:rFonts w:ascii="Times New Roman"/>
          <w:b w:val="false"/>
          <w:i w:val="false"/>
          <w:color w:val="000000"/>
          <w:sz w:val="28"/>
        </w:rPr>
        <w:t xml:space="preserve">
      1) ТЕБ-ке: </w:t>
      </w:r>
    </w:p>
    <w:bookmarkEnd w:id="219"/>
    <w:bookmarkStart w:name="z225" w:id="220"/>
    <w:p>
      <w:pPr>
        <w:spacing w:after="0"/>
        <w:ind w:left="0"/>
        <w:jc w:val="both"/>
      </w:pPr>
      <w:r>
        <w:rPr>
          <w:rFonts w:ascii="Times New Roman"/>
          <w:b w:val="false"/>
          <w:i w:val="false"/>
          <w:color w:val="000000"/>
          <w:sz w:val="28"/>
        </w:rPr>
        <w:t xml:space="preserve">
      Қазақстан Республикасы Ішкі істер министрінің 2014 жылғы 2 желтоқсандағы № 862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(бұдан әрі ? № 862 бұйрық) бекітілген Емтихандар қабылдау және жүргізуші куәліктерін беру қағидаларына 1-қосымшаға сәйкес нысан бойынша жүргізуші куәлігін алуға толтырылған бланк;</w:t>
      </w:r>
    </w:p>
    <w:bookmarkEnd w:id="220"/>
    <w:bookmarkStart w:name="z226" w:id="221"/>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bookmarkEnd w:id="221"/>
    <w:bookmarkStart w:name="z227" w:id="222"/>
    <w:p>
      <w:pPr>
        <w:spacing w:after="0"/>
        <w:ind w:left="0"/>
        <w:jc w:val="both"/>
      </w:pPr>
      <w:r>
        <w:rPr>
          <w:rFonts w:ascii="Times New Roman"/>
          <w:b w:val="false"/>
          <w:i w:val="false"/>
          <w:color w:val="000000"/>
          <w:sz w:val="28"/>
        </w:rPr>
        <w:t xml:space="preserve">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 083/е нысаны бойынша анықтама (бұдан әрі – 083/е нысаны бойынша медициналық анықтама) және оның көшірмесі;</w:t>
      </w:r>
    </w:p>
    <w:bookmarkEnd w:id="222"/>
    <w:bookmarkStart w:name="z228" w:id="223"/>
    <w:p>
      <w:pPr>
        <w:spacing w:after="0"/>
        <w:ind w:left="0"/>
        <w:jc w:val="both"/>
      </w:pPr>
      <w:r>
        <w:rPr>
          <w:rFonts w:ascii="Times New Roman"/>
          <w:b w:val="false"/>
          <w:i w:val="false"/>
          <w:color w:val="000000"/>
          <w:sz w:val="28"/>
        </w:rPr>
        <w:t>
      курстарды бітіргені туралы куәлік және оның көшірмесі (жүргізуші куәліктерін ауыстыру және жоғалғанның орнына беру, сондай-ақ оларды ауыстыру жағдайларын қоспағанда);</w:t>
      </w:r>
    </w:p>
    <w:bookmarkEnd w:id="223"/>
    <w:bookmarkStart w:name="z229" w:id="224"/>
    <w:p>
      <w:pPr>
        <w:spacing w:after="0"/>
        <w:ind w:left="0"/>
        <w:jc w:val="both"/>
      </w:pPr>
      <w:r>
        <w:rPr>
          <w:rFonts w:ascii="Times New Roman"/>
          <w:b w:val="false"/>
          <w:i w:val="false"/>
          <w:color w:val="000000"/>
          <w:sz w:val="28"/>
        </w:rPr>
        <w:t>
      мемлекеттік баж төленгенін растайтын құжат;</w:t>
      </w:r>
    </w:p>
    <w:bookmarkEnd w:id="224"/>
    <w:bookmarkStart w:name="z230" w:id="225"/>
    <w:p>
      <w:pPr>
        <w:spacing w:after="0"/>
        <w:ind w:left="0"/>
        <w:jc w:val="both"/>
      </w:pPr>
      <w:r>
        <w:rPr>
          <w:rFonts w:ascii="Times New Roman"/>
          <w:b w:val="false"/>
          <w:i w:val="false"/>
          <w:color w:val="000000"/>
          <w:sz w:val="28"/>
        </w:rPr>
        <w:t>
      "С", "D", "D1", "Tm", "Tb" санаттарын беру үшін жұмыс өтілін растайтын құжат (жұмыс орнынан анықтама);</w:t>
      </w:r>
    </w:p>
    <w:bookmarkEnd w:id="225"/>
    <w:bookmarkStart w:name="z231" w:id="226"/>
    <w:p>
      <w:pPr>
        <w:spacing w:after="0"/>
        <w:ind w:left="0"/>
        <w:jc w:val="both"/>
      </w:pPr>
      <w:r>
        <w:rPr>
          <w:rFonts w:ascii="Times New Roman"/>
          <w:b w:val="false"/>
          <w:i w:val="false"/>
          <w:color w:val="000000"/>
          <w:sz w:val="28"/>
        </w:rPr>
        <w:t>
      Сыртқы істер министрлігінің дипломатиялық корпусымен жұмыс жөніндегі ұйымының жолдамасы (жол жүрісінің шетелдік қатысушылары үшін).</w:t>
      </w:r>
    </w:p>
    <w:bookmarkEnd w:id="226"/>
    <w:bookmarkStart w:name="z232" w:id="227"/>
    <w:p>
      <w:pPr>
        <w:spacing w:after="0"/>
        <w:ind w:left="0"/>
        <w:jc w:val="both"/>
      </w:pPr>
      <w:r>
        <w:rPr>
          <w:rFonts w:ascii="Times New Roman"/>
          <w:b w:val="false"/>
          <w:i w:val="false"/>
          <w:color w:val="000000"/>
          <w:sz w:val="28"/>
        </w:rPr>
        <w:t>
      ЖК (оны ауыстырған кезде);</w:t>
      </w:r>
    </w:p>
    <w:bookmarkEnd w:id="227"/>
    <w:bookmarkStart w:name="z233" w:id="228"/>
    <w:p>
      <w:pPr>
        <w:spacing w:after="0"/>
        <w:ind w:left="0"/>
        <w:jc w:val="both"/>
      </w:pPr>
      <w:r>
        <w:rPr>
          <w:rFonts w:ascii="Times New Roman"/>
          <w:b w:val="false"/>
          <w:i w:val="false"/>
          <w:color w:val="000000"/>
          <w:sz w:val="28"/>
        </w:rPr>
        <w:t>
      уақытша ЖК (бұрын берілгенді жоғалтқан кезде);</w:t>
      </w:r>
    </w:p>
    <w:bookmarkEnd w:id="228"/>
    <w:bookmarkStart w:name="z234" w:id="229"/>
    <w:p>
      <w:pPr>
        <w:spacing w:after="0"/>
        <w:ind w:left="0"/>
        <w:jc w:val="both"/>
      </w:pPr>
      <w:r>
        <w:rPr>
          <w:rFonts w:ascii="Times New Roman"/>
          <w:b w:val="false"/>
          <w:i w:val="false"/>
          <w:color w:val="000000"/>
          <w:sz w:val="28"/>
        </w:rPr>
        <w:t xml:space="preserve">
      тегі, аты, әкесінің аты өзгергенін растайтын құжат; </w:t>
      </w:r>
    </w:p>
    <w:bookmarkEnd w:id="229"/>
    <w:bookmarkStart w:name="z235" w:id="230"/>
    <w:p>
      <w:pPr>
        <w:spacing w:after="0"/>
        <w:ind w:left="0"/>
        <w:jc w:val="both"/>
      </w:pPr>
      <w:r>
        <w:rPr>
          <w:rFonts w:ascii="Times New Roman"/>
          <w:b w:val="false"/>
          <w:i w:val="false"/>
          <w:color w:val="000000"/>
          <w:sz w:val="28"/>
        </w:rPr>
        <w:t>
      Шетелдіктер мен азаматтығы жоқ адамдар жүгінген жағдайда шетел мемлекеті берген ЖК мемлекеттік немесе орыс тіліндегі аудармасымен ұсынылады.</w:t>
      </w:r>
    </w:p>
    <w:bookmarkEnd w:id="230"/>
    <w:bookmarkStart w:name="z236" w:id="231"/>
    <w:p>
      <w:pPr>
        <w:spacing w:after="0"/>
        <w:ind w:left="0"/>
        <w:jc w:val="both"/>
      </w:pPr>
      <w:r>
        <w:rPr>
          <w:rFonts w:ascii="Times New Roman"/>
          <w:b w:val="false"/>
          <w:i w:val="false"/>
          <w:color w:val="000000"/>
          <w:sz w:val="28"/>
        </w:rPr>
        <w:t xml:space="preserve">
      Жеке басын куәландыратын құжаттар, тұрғылықты орны, қызмет алушының ЖК бар болуы және ЖК айырылғаны туралы мәліметтерді көрсетілетін қызметті беруші электрондық құжаттар нысаында тиісті мемлекеттік ақпараттық жүйелерден алады. </w:t>
      </w:r>
    </w:p>
    <w:bookmarkEnd w:id="231"/>
    <w:bookmarkStart w:name="z237" w:id="232"/>
    <w:p>
      <w:pPr>
        <w:spacing w:after="0"/>
        <w:ind w:left="0"/>
        <w:jc w:val="both"/>
      </w:pPr>
      <w:r>
        <w:rPr>
          <w:rFonts w:ascii="Times New Roman"/>
          <w:b w:val="false"/>
          <w:i w:val="false"/>
          <w:color w:val="000000"/>
          <w:sz w:val="28"/>
        </w:rPr>
        <w:t xml:space="preserve">
      Құжаттарды қабылдаған кезде көрсетілетін қызметті алушыға осы мемлекеттік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қабылдау туралы қолхат беріледі.</w:t>
      </w:r>
    </w:p>
    <w:bookmarkEnd w:id="232"/>
    <w:bookmarkStart w:name="z238" w:id="233"/>
    <w:p>
      <w:pPr>
        <w:spacing w:after="0"/>
        <w:ind w:left="0"/>
        <w:jc w:val="both"/>
      </w:pPr>
      <w:r>
        <w:rPr>
          <w:rFonts w:ascii="Times New Roman"/>
          <w:b w:val="false"/>
          <w:i w:val="false"/>
          <w:color w:val="000000"/>
          <w:sz w:val="28"/>
        </w:rPr>
        <w:t>
      2) Мемлекеттік корпорацияға:</w:t>
      </w:r>
    </w:p>
    <w:bookmarkEnd w:id="233"/>
    <w:bookmarkStart w:name="z239" w:id="234"/>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bookmarkEnd w:id="234"/>
    <w:bookmarkStart w:name="z240" w:id="235"/>
    <w:p>
      <w:pPr>
        <w:spacing w:after="0"/>
        <w:ind w:left="0"/>
        <w:jc w:val="both"/>
      </w:pPr>
      <w:r>
        <w:rPr>
          <w:rFonts w:ascii="Times New Roman"/>
          <w:b w:val="false"/>
          <w:i w:val="false"/>
          <w:color w:val="000000"/>
          <w:sz w:val="28"/>
        </w:rPr>
        <w:t>
      083/е нысаны бойынша медициналық анықтама және оның көшірмесі;</w:t>
      </w:r>
    </w:p>
    <w:bookmarkEnd w:id="235"/>
    <w:bookmarkStart w:name="z241" w:id="236"/>
    <w:p>
      <w:pPr>
        <w:spacing w:after="0"/>
        <w:ind w:left="0"/>
        <w:jc w:val="both"/>
      </w:pPr>
      <w:r>
        <w:rPr>
          <w:rFonts w:ascii="Times New Roman"/>
          <w:b w:val="false"/>
          <w:i w:val="false"/>
          <w:color w:val="000000"/>
          <w:sz w:val="28"/>
        </w:rPr>
        <w:t>
      курстарды бітіргені туралы куәлік және оның көшірмесі (жүргізуші куәліктерін ауыстыру және жоғалғанның орнына беру, сондай-ақ оларды ауыстыру жағдайларын қоспағанда);</w:t>
      </w:r>
    </w:p>
    <w:bookmarkEnd w:id="236"/>
    <w:bookmarkStart w:name="z242" w:id="237"/>
    <w:p>
      <w:pPr>
        <w:spacing w:after="0"/>
        <w:ind w:left="0"/>
        <w:jc w:val="both"/>
      </w:pPr>
      <w:r>
        <w:rPr>
          <w:rFonts w:ascii="Times New Roman"/>
          <w:b w:val="false"/>
          <w:i w:val="false"/>
          <w:color w:val="000000"/>
          <w:sz w:val="28"/>
        </w:rPr>
        <w:t>
      мемлекеттік баж төленгенін растайтын құжат (ЭҮТШ арқылы төлемді қоспағанда);</w:t>
      </w:r>
    </w:p>
    <w:bookmarkEnd w:id="237"/>
    <w:bookmarkStart w:name="z243" w:id="238"/>
    <w:p>
      <w:pPr>
        <w:spacing w:after="0"/>
        <w:ind w:left="0"/>
        <w:jc w:val="both"/>
      </w:pPr>
      <w:r>
        <w:rPr>
          <w:rFonts w:ascii="Times New Roman"/>
          <w:b w:val="false"/>
          <w:i w:val="false"/>
          <w:color w:val="000000"/>
          <w:sz w:val="28"/>
        </w:rPr>
        <w:t>
      "С", "D", "D1", "Tm", "Tb" санаттарын беру үшін жұмыс өтілін растайтын құжат (жұмыс орнынан анықтама);</w:t>
      </w:r>
    </w:p>
    <w:bookmarkEnd w:id="238"/>
    <w:bookmarkStart w:name="z244" w:id="239"/>
    <w:p>
      <w:pPr>
        <w:spacing w:after="0"/>
        <w:ind w:left="0"/>
        <w:jc w:val="both"/>
      </w:pPr>
      <w:r>
        <w:rPr>
          <w:rFonts w:ascii="Times New Roman"/>
          <w:b w:val="false"/>
          <w:i w:val="false"/>
          <w:color w:val="000000"/>
          <w:sz w:val="28"/>
        </w:rPr>
        <w:t>
      Сыртқы істер министрлігінің дипломатиялық корпуспен жұмыс жөніндегі ұйымының жолдамасы (жол жүрісінің шетелдік қатысушылары үшін);</w:t>
      </w:r>
    </w:p>
    <w:bookmarkEnd w:id="239"/>
    <w:bookmarkStart w:name="z245" w:id="240"/>
    <w:p>
      <w:pPr>
        <w:spacing w:after="0"/>
        <w:ind w:left="0"/>
        <w:jc w:val="both"/>
      </w:pPr>
      <w:r>
        <w:rPr>
          <w:rFonts w:ascii="Times New Roman"/>
          <w:b w:val="false"/>
          <w:i w:val="false"/>
          <w:color w:val="000000"/>
          <w:sz w:val="28"/>
        </w:rPr>
        <w:t>
      ЖК (оны ауыстырған кезде);</w:t>
      </w:r>
    </w:p>
    <w:bookmarkEnd w:id="240"/>
    <w:bookmarkStart w:name="z246" w:id="241"/>
    <w:p>
      <w:pPr>
        <w:spacing w:after="0"/>
        <w:ind w:left="0"/>
        <w:jc w:val="both"/>
      </w:pPr>
      <w:r>
        <w:rPr>
          <w:rFonts w:ascii="Times New Roman"/>
          <w:b w:val="false"/>
          <w:i w:val="false"/>
          <w:color w:val="000000"/>
          <w:sz w:val="28"/>
        </w:rPr>
        <w:t>
      уақытша ЖК (бұрын берілгенді жоғалтқан кезде);</w:t>
      </w:r>
    </w:p>
    <w:bookmarkEnd w:id="241"/>
    <w:bookmarkStart w:name="z247" w:id="242"/>
    <w:p>
      <w:pPr>
        <w:spacing w:after="0"/>
        <w:ind w:left="0"/>
        <w:jc w:val="both"/>
      </w:pPr>
      <w:r>
        <w:rPr>
          <w:rFonts w:ascii="Times New Roman"/>
          <w:b w:val="false"/>
          <w:i w:val="false"/>
          <w:color w:val="000000"/>
          <w:sz w:val="28"/>
        </w:rPr>
        <w:t>
      тегі, аты, әкесінің аты өзгергенін растайтын құжат;</w:t>
      </w:r>
    </w:p>
    <w:bookmarkEnd w:id="242"/>
    <w:bookmarkStart w:name="z248" w:id="243"/>
    <w:p>
      <w:pPr>
        <w:spacing w:after="0"/>
        <w:ind w:left="0"/>
        <w:jc w:val="both"/>
      </w:pPr>
      <w:r>
        <w:rPr>
          <w:rFonts w:ascii="Times New Roman"/>
          <w:b w:val="false"/>
          <w:i w:val="false"/>
          <w:color w:val="000000"/>
          <w:sz w:val="28"/>
        </w:rPr>
        <w:t>
      Шетелдіктер мен азаматтығы жоқ адамдар жүгінген жағдайда шетел мемлекеті берген ЖК мемлекеттік немесе орыс тіліндегі аудармасымен ұсынылады.</w:t>
      </w:r>
    </w:p>
    <w:bookmarkEnd w:id="243"/>
    <w:bookmarkStart w:name="z249" w:id="244"/>
    <w:p>
      <w:pPr>
        <w:spacing w:after="0"/>
        <w:ind w:left="0"/>
        <w:jc w:val="both"/>
      </w:pPr>
      <w:r>
        <w:rPr>
          <w:rFonts w:ascii="Times New Roman"/>
          <w:b w:val="false"/>
          <w:i w:val="false"/>
          <w:color w:val="000000"/>
          <w:sz w:val="28"/>
        </w:rPr>
        <w:t xml:space="preserve">
      Жеке басын куәландыратын құжаттар, мекенжай анықтамасы, баждар мен алымдардың төленгені (ЭҮТШ арқылы төлеген кезде) туралы мәліметтерді Мемлекеттік корпорация жұмыскері электрондық құжаттар нысаында тиісті мемлекеттік ақпараттық жүйелерден мемлекеттік қызметтер көрсету мониторингінің ақпараттық жүйесі арқылы алады. </w:t>
      </w:r>
    </w:p>
    <w:bookmarkEnd w:id="244"/>
    <w:bookmarkStart w:name="z250" w:id="245"/>
    <w:p>
      <w:pPr>
        <w:spacing w:after="0"/>
        <w:ind w:left="0"/>
        <w:jc w:val="both"/>
      </w:pPr>
      <w:r>
        <w:rPr>
          <w:rFonts w:ascii="Times New Roman"/>
          <w:b w:val="false"/>
          <w:i w:val="false"/>
          <w:color w:val="000000"/>
          <w:sz w:val="28"/>
        </w:rPr>
        <w:t xml:space="preserve">
      Мемлекеттік қызметті көрсету кезінде, егер Қазақстан Республикасының заңдарында өзге жағдайлар көзделмесе, Мемлекеттік корпорация жұмыскері ақпараттық жүйелерде қамтылатын, заңмен қорғалатын құпияларды құрайтын мәліметтерді пайдалануға көрсетілетін қыметті алушыдан жазбаша келісім алады. </w:t>
      </w:r>
    </w:p>
    <w:bookmarkEnd w:id="245"/>
    <w:bookmarkStart w:name="z251" w:id="246"/>
    <w:p>
      <w:pPr>
        <w:spacing w:after="0"/>
        <w:ind w:left="0"/>
        <w:jc w:val="both"/>
      </w:pPr>
      <w:r>
        <w:rPr>
          <w:rFonts w:ascii="Times New Roman"/>
          <w:b w:val="false"/>
          <w:i w:val="false"/>
          <w:color w:val="000000"/>
          <w:sz w:val="28"/>
        </w:rPr>
        <w:t xml:space="preserve">
      Құжаттарды Мемлекеттік корпорация арқылы қабылдаған кезде көрсетілетін қызметті алушыға тиісті құжаттардың қабылданғаны туралы қолхат беріледі. </w:t>
      </w:r>
    </w:p>
    <w:bookmarkEnd w:id="246"/>
    <w:bookmarkStart w:name="z252" w:id="247"/>
    <w:p>
      <w:pPr>
        <w:spacing w:after="0"/>
        <w:ind w:left="0"/>
        <w:jc w:val="both"/>
      </w:pPr>
      <w:r>
        <w:rPr>
          <w:rFonts w:ascii="Times New Roman"/>
          <w:b w:val="false"/>
          <w:i w:val="false"/>
          <w:color w:val="000000"/>
          <w:sz w:val="28"/>
        </w:rPr>
        <w:t xml:space="preserve">
      Егер көрсетілетін қызметті алушы мемлекеттік көрсетілетін қызметтің нәтижесіне онда көрсетілген мерзімде жүгінбеген жағдайда, Мемлекеттік корпорация оны бір ай сақтауды қамтамасыз етеді, мұнан соң оны одан әрі сақтау үшін көрсетілетін қызметті берушіге тапсырады. </w:t>
      </w:r>
    </w:p>
    <w:bookmarkEnd w:id="247"/>
    <w:bookmarkStart w:name="z253" w:id="248"/>
    <w:p>
      <w:pPr>
        <w:spacing w:after="0"/>
        <w:ind w:left="0"/>
        <w:jc w:val="both"/>
      </w:pPr>
      <w:r>
        <w:rPr>
          <w:rFonts w:ascii="Times New Roman"/>
          <w:b w:val="false"/>
          <w:i w:val="false"/>
          <w:color w:val="000000"/>
          <w:sz w:val="28"/>
        </w:rPr>
        <w:t xml:space="preserve">
      Мемлекеттік корпорация нәтижені бір ай сақтауды қамтамасыз етеді, мұнан соң оны одан әрі сақтау үшін көрсетілетін қызметті берушіге тапсырады.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 </w:t>
      </w:r>
    </w:p>
    <w:bookmarkEnd w:id="248"/>
    <w:bookmarkStart w:name="z254" w:id="249"/>
    <w:p>
      <w:pPr>
        <w:spacing w:after="0"/>
        <w:ind w:left="0"/>
        <w:jc w:val="both"/>
      </w:pPr>
      <w:r>
        <w:rPr>
          <w:rFonts w:ascii="Times New Roman"/>
          <w:b w:val="false"/>
          <w:i w:val="false"/>
          <w:color w:val="000000"/>
          <w:sz w:val="28"/>
        </w:rPr>
        <w:t>
      3) порталға:</w:t>
      </w:r>
    </w:p>
    <w:bookmarkEnd w:id="249"/>
    <w:bookmarkStart w:name="z255" w:id="250"/>
    <w:p>
      <w:pPr>
        <w:spacing w:after="0"/>
        <w:ind w:left="0"/>
        <w:jc w:val="both"/>
      </w:pPr>
      <w:r>
        <w:rPr>
          <w:rFonts w:ascii="Times New Roman"/>
          <w:b w:val="false"/>
          <w:i w:val="false"/>
          <w:color w:val="000000"/>
          <w:sz w:val="28"/>
        </w:rPr>
        <w:t>
      Жарамдылық мерзімі өтпеген жүргізуші куәлігін ауыстыру үшін: көрсетілетін қызметті алушының ЭЦҚ-сымен куәландырылған, электрондық құжат нысанындағы сұрау салу;</w:t>
      </w:r>
    </w:p>
    <w:bookmarkEnd w:id="250"/>
    <w:bookmarkStart w:name="z256" w:id="251"/>
    <w:p>
      <w:pPr>
        <w:spacing w:after="0"/>
        <w:ind w:left="0"/>
        <w:jc w:val="both"/>
      </w:pPr>
      <w:r>
        <w:rPr>
          <w:rFonts w:ascii="Times New Roman"/>
          <w:b w:val="false"/>
          <w:i w:val="false"/>
          <w:color w:val="000000"/>
          <w:sz w:val="28"/>
        </w:rPr>
        <w:t>
      көрсетілетін қызметті алушының цифрлық фотосуреті;</w:t>
      </w:r>
    </w:p>
    <w:bookmarkEnd w:id="251"/>
    <w:bookmarkStart w:name="z257" w:id="252"/>
    <w:p>
      <w:pPr>
        <w:spacing w:after="0"/>
        <w:ind w:left="0"/>
        <w:jc w:val="both"/>
      </w:pPr>
      <w:r>
        <w:rPr>
          <w:rFonts w:ascii="Times New Roman"/>
          <w:b w:val="false"/>
          <w:i w:val="false"/>
          <w:color w:val="000000"/>
          <w:sz w:val="28"/>
        </w:rPr>
        <w:t>
      көрсетілетін қызметті алушы қолының электрондық бейнесі;</w:t>
      </w:r>
    </w:p>
    <w:bookmarkEnd w:id="252"/>
    <w:bookmarkStart w:name="z258" w:id="253"/>
    <w:p>
      <w:pPr>
        <w:spacing w:after="0"/>
        <w:ind w:left="0"/>
        <w:jc w:val="both"/>
      </w:pPr>
      <w:r>
        <w:rPr>
          <w:rFonts w:ascii="Times New Roman"/>
          <w:b w:val="false"/>
          <w:i w:val="false"/>
          <w:color w:val="000000"/>
          <w:sz w:val="28"/>
        </w:rPr>
        <w:t>
      мемлекеттік баж төленгенін растайтын құжат (ЭҮТШ арқылы төлеуді қоспағанда) беріледі.</w:t>
      </w:r>
    </w:p>
    <w:bookmarkEnd w:id="253"/>
    <w:bookmarkStart w:name="z259" w:id="254"/>
    <w:p>
      <w:pPr>
        <w:spacing w:after="0"/>
        <w:ind w:left="0"/>
        <w:jc w:val="both"/>
      </w:pPr>
      <w:r>
        <w:rPr>
          <w:rFonts w:ascii="Times New Roman"/>
          <w:b w:val="false"/>
          <w:i w:val="false"/>
          <w:color w:val="000000"/>
          <w:sz w:val="28"/>
        </w:rPr>
        <w:t>
      Портал арқылы ЖК ауыстыруға өтінім бергеннен кейін көрсетілетін қызметті алушы оның жеке басын сәйкестендіру және жүргізуші куәлігін алу үшін хабарламада көрсетілген мекенжайға сәйкес ТЕБ-ке немесе Мемлекеттік корпорацияға жүгінеді.</w:t>
      </w:r>
    </w:p>
    <w:bookmarkEnd w:id="254"/>
    <w:bookmarkStart w:name="z260" w:id="255"/>
    <w:p>
      <w:pPr>
        <w:spacing w:after="0"/>
        <w:ind w:left="0"/>
        <w:jc w:val="both"/>
      </w:pPr>
      <w:r>
        <w:rPr>
          <w:rFonts w:ascii="Times New Roman"/>
          <w:b w:val="false"/>
          <w:i w:val="false"/>
          <w:color w:val="000000"/>
          <w:sz w:val="28"/>
        </w:rPr>
        <w:t>
      ЖК алу үшін:</w:t>
      </w:r>
    </w:p>
    <w:bookmarkEnd w:id="255"/>
    <w:bookmarkStart w:name="z261" w:id="256"/>
    <w:p>
      <w:pPr>
        <w:spacing w:after="0"/>
        <w:ind w:left="0"/>
        <w:jc w:val="both"/>
      </w:pPr>
      <w:r>
        <w:rPr>
          <w:rFonts w:ascii="Times New Roman"/>
          <w:b w:val="false"/>
          <w:i w:val="false"/>
          <w:color w:val="000000"/>
          <w:sz w:val="28"/>
        </w:rPr>
        <w:t>
      1) басып шығарылған хабарламаны;</w:t>
      </w:r>
    </w:p>
    <w:bookmarkEnd w:id="256"/>
    <w:bookmarkStart w:name="z262" w:id="257"/>
    <w:p>
      <w:pPr>
        <w:spacing w:after="0"/>
        <w:ind w:left="0"/>
        <w:jc w:val="both"/>
      </w:pPr>
      <w:r>
        <w:rPr>
          <w:rFonts w:ascii="Times New Roman"/>
          <w:b w:val="false"/>
          <w:i w:val="false"/>
          <w:color w:val="000000"/>
          <w:sz w:val="28"/>
        </w:rPr>
        <w:t>
      2) бұрын берілген жүргізуші куәлігін;</w:t>
      </w:r>
    </w:p>
    <w:bookmarkEnd w:id="257"/>
    <w:bookmarkStart w:name="z263" w:id="258"/>
    <w:p>
      <w:pPr>
        <w:spacing w:after="0"/>
        <w:ind w:left="0"/>
        <w:jc w:val="both"/>
      </w:pPr>
      <w:r>
        <w:rPr>
          <w:rFonts w:ascii="Times New Roman"/>
          <w:b w:val="false"/>
          <w:i w:val="false"/>
          <w:color w:val="000000"/>
          <w:sz w:val="28"/>
        </w:rPr>
        <w:t>
      3) жеке басты куәландыратын құжатты;</w:t>
      </w:r>
    </w:p>
    <w:bookmarkEnd w:id="258"/>
    <w:bookmarkStart w:name="z264" w:id="259"/>
    <w:p>
      <w:pPr>
        <w:spacing w:after="0"/>
        <w:ind w:left="0"/>
        <w:jc w:val="both"/>
      </w:pPr>
      <w:r>
        <w:rPr>
          <w:rFonts w:ascii="Times New Roman"/>
          <w:b w:val="false"/>
          <w:i w:val="false"/>
          <w:color w:val="000000"/>
          <w:sz w:val="28"/>
        </w:rPr>
        <w:t xml:space="preserve">
      4) 083/е нысаны бойынша медициналық анықтаманы және оның көшірмесі ұсыну керек. </w:t>
      </w:r>
    </w:p>
    <w:bookmarkEnd w:id="259"/>
    <w:bookmarkStart w:name="z265" w:id="260"/>
    <w:p>
      <w:pPr>
        <w:spacing w:after="0"/>
        <w:ind w:left="0"/>
        <w:jc w:val="both"/>
      </w:pPr>
      <w:r>
        <w:rPr>
          <w:rFonts w:ascii="Times New Roman"/>
          <w:b w:val="false"/>
          <w:i w:val="false"/>
          <w:color w:val="000000"/>
          <w:sz w:val="28"/>
        </w:rPr>
        <w:t>
      Жоғалған жүргізуші куәліктерін беруді, ауыстыруды және қалпына келтіруді жүргізер алдында жүгінген адамды іздестіруде болуы мәніне ішкі істер органдарының ақпараттық ресурстары бойынша тексеру жүзеге асырылады. Жүргізілген тексеріс нәтижесі жүргізуші куәлігін алу бланкісіне қосылады.</w:t>
      </w:r>
    </w:p>
    <w:bookmarkEnd w:id="260"/>
    <w:bookmarkStart w:name="z266" w:id="261"/>
    <w:p>
      <w:pPr>
        <w:spacing w:after="0"/>
        <w:ind w:left="0"/>
        <w:jc w:val="both"/>
      </w:pPr>
      <w:r>
        <w:rPr>
          <w:rFonts w:ascii="Times New Roman"/>
          <w:b w:val="false"/>
          <w:i w:val="false"/>
          <w:color w:val="000000"/>
          <w:sz w:val="28"/>
        </w:rPr>
        <w:t xml:space="preserve">
      10. Көрсетілетін қызметті беруші жол жүрісі қауіпсіздігін қамтамасыз ету саласында айыппұл түрінде әкімшілік жазаға тарту туралы уақтылы орындалмаған қаулылар бар болған кезде және көлік құралын басқару құқығынан айыру мерзімі өтпеген кезде мемлекеттік қызметті көрсетуден бас тартады. </w:t>
      </w:r>
    </w:p>
    <w:bookmarkEnd w:id="261"/>
    <w:bookmarkStart w:name="z267" w:id="262"/>
    <w:p>
      <w:pPr>
        <w:spacing w:after="0"/>
        <w:ind w:left="0"/>
        <w:jc w:val="both"/>
      </w:pPr>
      <w:r>
        <w:rPr>
          <w:rFonts w:ascii="Times New Roman"/>
          <w:b w:val="false"/>
          <w:i w:val="false"/>
          <w:color w:val="000000"/>
          <w:sz w:val="28"/>
        </w:rPr>
        <w:t xml:space="preserve">
      Көрсетілетін қызметті алушы осы мемлекеттік қызмет көрсету стандартының 9-тармағында көзделген тізбеге сәйкес құжаттар пакеті толық ұсынылмаған жағдайда, ТЕБ қызметкері және/немесе Мемлекеттік корпорация жұмыскері осы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62"/>
    <w:bookmarkStart w:name="z268" w:id="263"/>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көрсетілетін қызметті берушілердің және (немесе) олардың</w:t>
      </w:r>
      <w:r>
        <w:br/>
      </w:r>
      <w:r>
        <w:rPr>
          <w:rFonts w:ascii="Times New Roman"/>
          <w:b/>
          <w:i w:val="false"/>
          <w:color w:val="000000"/>
        </w:rPr>
        <w:t>лауазымды адамдарының, Мемлекеттік корпорацияның және (немесе)</w:t>
      </w:r>
      <w:r>
        <w:br/>
      </w:r>
      <w:r>
        <w:rPr>
          <w:rFonts w:ascii="Times New Roman"/>
          <w:b/>
          <w:i w:val="false"/>
          <w:color w:val="000000"/>
        </w:rPr>
        <w:t>олардың жұмыскерлерінің шешімдеріне, әрекетіне</w:t>
      </w:r>
      <w:r>
        <w:br/>
      </w:r>
      <w:r>
        <w:rPr>
          <w:rFonts w:ascii="Times New Roman"/>
          <w:b/>
          <w:i w:val="false"/>
          <w:color w:val="000000"/>
        </w:rPr>
        <w:t>(әрекетсіздігіне) шағымдану тәртібі</w:t>
      </w:r>
    </w:p>
    <w:bookmarkEnd w:id="263"/>
    <w:bookmarkStart w:name="z269" w:id="264"/>
    <w:p>
      <w:pPr>
        <w:spacing w:after="0"/>
        <w:ind w:left="0"/>
        <w:jc w:val="both"/>
      </w:pPr>
      <w:r>
        <w:rPr>
          <w:rFonts w:ascii="Times New Roman"/>
          <w:b w:val="false"/>
          <w:i w:val="false"/>
          <w:color w:val="000000"/>
          <w:sz w:val="28"/>
        </w:rPr>
        <w:t xml:space="preserve">
      11. Мемлекеттік қызметтер көрсету мәселелері бойынша Министрліктің,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 шағым көрсетілетін қызметті беруші, Министрлік басшысының атына осы мемлекеттік қызмет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беріледі. </w:t>
      </w:r>
    </w:p>
    <w:bookmarkEnd w:id="264"/>
    <w:bookmarkStart w:name="z270" w:id="265"/>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p>
    <w:bookmarkEnd w:id="265"/>
    <w:bookmarkStart w:name="z271" w:id="266"/>
    <w:p>
      <w:pPr>
        <w:spacing w:after="0"/>
        <w:ind w:left="0"/>
        <w:jc w:val="both"/>
      </w:pPr>
      <w:r>
        <w:rPr>
          <w:rFonts w:ascii="Times New Roman"/>
          <w:b w:val="false"/>
          <w:i w:val="false"/>
          <w:color w:val="000000"/>
          <w:sz w:val="28"/>
        </w:rPr>
        <w:t xml:space="preserve">
      Шағымды тіркеу (мөртаңба, кіріс нөмірі мен тіркеу күні шағымның екінші данасына немесе шағымға ілеспе хатқа қойылады) шағымның көрсетілетін қызметті берушінің, Министрліктің кеңсесінде қабылданғанын растау болып табылады. </w:t>
      </w:r>
    </w:p>
    <w:bookmarkEnd w:id="266"/>
    <w:bookmarkStart w:name="z272" w:id="267"/>
    <w:p>
      <w:pPr>
        <w:spacing w:after="0"/>
        <w:ind w:left="0"/>
        <w:jc w:val="both"/>
      </w:pPr>
      <w:r>
        <w:rPr>
          <w:rFonts w:ascii="Times New Roman"/>
          <w:b w:val="false"/>
          <w:i w:val="false"/>
          <w:color w:val="000000"/>
          <w:sz w:val="28"/>
        </w:rPr>
        <w:t xml:space="preserve">
      Мемлекеттік корпорация жұмыскері дұрыс қызмет көрсетпеген жағдайда шағым Мемлекеттік корпорация басшысының атына жіберіледі. </w:t>
      </w:r>
    </w:p>
    <w:bookmarkEnd w:id="267"/>
    <w:bookmarkStart w:name="z273" w:id="268"/>
    <w:p>
      <w:pPr>
        <w:spacing w:after="0"/>
        <w:ind w:left="0"/>
        <w:jc w:val="both"/>
      </w:pPr>
      <w:r>
        <w:rPr>
          <w:rFonts w:ascii="Times New Roman"/>
          <w:b w:val="false"/>
          <w:i w:val="false"/>
          <w:color w:val="000000"/>
          <w:sz w:val="28"/>
        </w:rPr>
        <w:t>
      Қолма-қол, сол сияқты почта арқылы келіп түскен шағымды Мемлекеттік корпорацияда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bookmarkEnd w:id="268"/>
    <w:bookmarkStart w:name="z274" w:id="269"/>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бірыңғай байланыс орталығының 1414 телефоны бойынша алуға болады. </w:t>
      </w:r>
    </w:p>
    <w:bookmarkEnd w:id="269"/>
    <w:bookmarkStart w:name="z275" w:id="270"/>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берушінің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bookmarkEnd w:id="270"/>
    <w:bookmarkStart w:name="z276" w:id="271"/>
    <w:p>
      <w:pPr>
        <w:spacing w:after="0"/>
        <w:ind w:left="0"/>
        <w:jc w:val="both"/>
      </w:pPr>
      <w:r>
        <w:rPr>
          <w:rFonts w:ascii="Times New Roman"/>
          <w:b w:val="false"/>
          <w:i w:val="false"/>
          <w:color w:val="000000"/>
          <w:sz w:val="28"/>
        </w:rPr>
        <w:t>
      Шағымда:</w:t>
      </w:r>
    </w:p>
    <w:bookmarkEnd w:id="271"/>
    <w:bookmarkStart w:name="z277" w:id="272"/>
    <w:p>
      <w:pPr>
        <w:spacing w:after="0"/>
        <w:ind w:left="0"/>
        <w:jc w:val="both"/>
      </w:pPr>
      <w:r>
        <w:rPr>
          <w:rFonts w:ascii="Times New Roman"/>
          <w:b w:val="false"/>
          <w:i w:val="false"/>
          <w:color w:val="000000"/>
          <w:sz w:val="28"/>
        </w:rPr>
        <w:t>
      1) жеке тұлғаның - оның тегі, аты, әкесінің аты (ол болған жағдайда), почта мекенжайы;</w:t>
      </w:r>
    </w:p>
    <w:bookmarkEnd w:id="272"/>
    <w:bookmarkStart w:name="z278" w:id="273"/>
    <w:p>
      <w:pPr>
        <w:spacing w:after="0"/>
        <w:ind w:left="0"/>
        <w:jc w:val="both"/>
      </w:pPr>
      <w:r>
        <w:rPr>
          <w:rFonts w:ascii="Times New Roman"/>
          <w:b w:val="false"/>
          <w:i w:val="false"/>
          <w:color w:val="000000"/>
          <w:sz w:val="28"/>
        </w:rPr>
        <w:t>
      2) заңды тұлғаның - оның атауы, почта мекенжайы, шығыс нөмірі мен күні көрсетіледі.</w:t>
      </w:r>
    </w:p>
    <w:bookmarkEnd w:id="273"/>
    <w:bookmarkStart w:name="z279" w:id="274"/>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немесе Мемлекеттік корпорацияның атына келіп түскен шағымы тіркелген күнінен бастап 5 (бес) жұмыс күні ішінде қаралуға жатады. Шағымды қараудың нәтижелері туралы дәлелді жауап көрсетілетін қызметті алушыға почта арқылы жіберіледі не көрсетілетін қызметті берушінің, Министрліктің немесе Мемлекеттік корпорацияның кеңсесінде қолма-қол беріледі. </w:t>
      </w:r>
    </w:p>
    <w:bookmarkEnd w:id="274"/>
    <w:bookmarkStart w:name="z280" w:id="275"/>
    <w:p>
      <w:pPr>
        <w:spacing w:after="0"/>
        <w:ind w:left="0"/>
        <w:jc w:val="both"/>
      </w:pPr>
      <w:r>
        <w:rPr>
          <w:rFonts w:ascii="Times New Roman"/>
          <w:b w:val="false"/>
          <w:i w:val="false"/>
          <w:color w:val="000000"/>
          <w:sz w:val="28"/>
        </w:rPr>
        <w:t>
      Портал арқылы электрондық өтініш берген жағдайда көрсетілетін қызметті алушыға "жеке кабинетінен" өтініш туралы ақпарат қолжетімді, ол өңдеу (жеткізілгені, тіркелгені, орындалғаны туралы белгілер, қаралғаны немесе қараудан бас тартылғаны туралы жауап) барысында жаңартылып отырады.</w:t>
      </w:r>
    </w:p>
    <w:bookmarkEnd w:id="275"/>
    <w:bookmarkStart w:name="z281" w:id="276"/>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 </w:t>
      </w:r>
    </w:p>
    <w:bookmarkEnd w:id="276"/>
    <w:bookmarkStart w:name="z282" w:id="277"/>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End w:id="277"/>
    <w:bookmarkStart w:name="z283" w:id="278"/>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 </w:t>
      </w:r>
    </w:p>
    <w:bookmarkEnd w:id="278"/>
    <w:bookmarkStart w:name="z284" w:id="279"/>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нысанда және Мемлекеттік корпорация арқылы көрсетілетін</w:t>
      </w:r>
      <w:r>
        <w:br/>
      </w:r>
      <w:r>
        <w:rPr>
          <w:rFonts w:ascii="Times New Roman"/>
          <w:b/>
          <w:i w:val="false"/>
          <w:color w:val="000000"/>
        </w:rPr>
        <w:t>қызметтің ерекшеліктерін ескере отырып қойылатын өзге де</w:t>
      </w:r>
      <w:r>
        <w:br/>
      </w:r>
      <w:r>
        <w:rPr>
          <w:rFonts w:ascii="Times New Roman"/>
          <w:b/>
          <w:i w:val="false"/>
          <w:color w:val="000000"/>
        </w:rPr>
        <w:t>талаптар</w:t>
      </w:r>
    </w:p>
    <w:bookmarkEnd w:id="279"/>
    <w:bookmarkStart w:name="z285" w:id="280"/>
    <w:p>
      <w:pPr>
        <w:spacing w:after="0"/>
        <w:ind w:left="0"/>
        <w:jc w:val="both"/>
      </w:pPr>
      <w:r>
        <w:rPr>
          <w:rFonts w:ascii="Times New Roman"/>
          <w:b w:val="false"/>
          <w:i w:val="false"/>
          <w:color w:val="000000"/>
          <w:sz w:val="28"/>
        </w:rPr>
        <w:t xml:space="preserve">
      13. Мемлекеттік қызмет көрсету орындарының мекенжайлары: </w:t>
      </w:r>
    </w:p>
    <w:bookmarkEnd w:id="280"/>
    <w:bookmarkStart w:name="z286" w:id="281"/>
    <w:p>
      <w:pPr>
        <w:spacing w:after="0"/>
        <w:ind w:left="0"/>
        <w:jc w:val="both"/>
      </w:pPr>
      <w:r>
        <w:rPr>
          <w:rFonts w:ascii="Times New Roman"/>
          <w:b w:val="false"/>
          <w:i w:val="false"/>
          <w:color w:val="000000"/>
          <w:sz w:val="28"/>
        </w:rPr>
        <w:t>
      1) интернет-ресурс: www.mvd.kz;</w:t>
      </w:r>
    </w:p>
    <w:bookmarkEnd w:id="281"/>
    <w:bookmarkStart w:name="z287" w:id="282"/>
    <w:p>
      <w:pPr>
        <w:spacing w:after="0"/>
        <w:ind w:left="0"/>
        <w:jc w:val="both"/>
      </w:pPr>
      <w:r>
        <w:rPr>
          <w:rFonts w:ascii="Times New Roman"/>
          <w:b w:val="false"/>
          <w:i w:val="false"/>
          <w:color w:val="000000"/>
          <w:sz w:val="28"/>
        </w:rPr>
        <w:t>
      2) интернет-ресурс: www.con.gov.kz. орналастырылған.</w:t>
      </w:r>
    </w:p>
    <w:bookmarkEnd w:id="282"/>
    <w:bookmarkStart w:name="z288" w:id="283"/>
    <w:p>
      <w:pPr>
        <w:spacing w:after="0"/>
        <w:ind w:left="0"/>
        <w:jc w:val="both"/>
      </w:pPr>
      <w:r>
        <w:rPr>
          <w:rFonts w:ascii="Times New Roman"/>
          <w:b w:val="false"/>
          <w:i w:val="false"/>
          <w:color w:val="000000"/>
          <w:sz w:val="28"/>
        </w:rPr>
        <w:t>
      14. Көрсетілетін қызметті алушының қолдану мерзімі өтпеген жүргізуші куәлігін ауыстырған жағдайда мемлекеттік көрсетілетін қызметті ЭЦҚ болған жағдайда портал арқылы электрондық нысанда алу мүмкіндігі бар.</w:t>
      </w:r>
    </w:p>
    <w:bookmarkEnd w:id="283"/>
    <w:bookmarkStart w:name="z289" w:id="284"/>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порталдың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 мүмкіндігі бар.</w:t>
      </w:r>
    </w:p>
    <w:bookmarkEnd w:id="284"/>
    <w:bookmarkStart w:name="z290" w:id="285"/>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8 (7172) 71 58 68 және мемлекеттік қызметтер көрсету мәселелері жөніндегі бірыңғай байланыс орталығы: 1414.</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"Жүргізуші куәліктерін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 туралы</w:t>
      </w:r>
      <w:r>
        <w:br/>
      </w:r>
      <w:r>
        <w:rPr>
          <w:rFonts w:ascii="Times New Roman"/>
          <w:b/>
          <w:i w:val="false"/>
          <w:color w:val="000000"/>
        </w:rPr>
        <w:t>№_____ қолхат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мемлекеттік қызмет стандартына сәйкес көрсетілетін</w:t>
      </w:r>
    </w:p>
    <w:p>
      <w:pPr>
        <w:spacing w:after="0"/>
        <w:ind w:left="0"/>
        <w:jc w:val="both"/>
      </w:pPr>
      <w:r>
        <w:rPr>
          <w:rFonts w:ascii="Times New Roman"/>
          <w:b w:val="false"/>
          <w:i w:val="false"/>
          <w:color w:val="000000"/>
          <w:sz w:val="28"/>
        </w:rPr>
        <w:t>
      мемлекеттік қызметтің атауын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(ол болған жағдайда)</w:t>
      </w:r>
    </w:p>
    <w:p>
      <w:pPr>
        <w:spacing w:after="0"/>
        <w:ind w:left="0"/>
        <w:jc w:val="both"/>
      </w:pPr>
      <w:r>
        <w:rPr>
          <w:rFonts w:ascii="Times New Roman"/>
          <w:b w:val="false"/>
          <w:i w:val="false"/>
          <w:color w:val="000000"/>
          <w:sz w:val="28"/>
        </w:rPr>
        <w:t>
      Қабылданған құжаттардың тізбесі:</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w:t>
      </w:r>
    </w:p>
    <w:p>
      <w:pPr>
        <w:spacing w:after="0"/>
        <w:ind w:left="0"/>
        <w:jc w:val="both"/>
      </w:pPr>
      <w:r>
        <w:rPr>
          <w:rFonts w:ascii="Times New Roman"/>
          <w:b w:val="false"/>
          <w:i w:val="false"/>
          <w:color w:val="000000"/>
          <w:sz w:val="28"/>
        </w:rPr>
        <w:t>
      8.__________________________________________________________</w:t>
      </w:r>
    </w:p>
    <w:p>
      <w:pPr>
        <w:spacing w:after="0"/>
        <w:ind w:left="0"/>
        <w:jc w:val="both"/>
      </w:pPr>
      <w:r>
        <w:rPr>
          <w:rFonts w:ascii="Times New Roman"/>
          <w:b w:val="false"/>
          <w:i w:val="false"/>
          <w:color w:val="000000"/>
          <w:sz w:val="28"/>
        </w:rPr>
        <w:t>
      9.__________________________________________________________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Қабылдаған: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(ТЕб қызметкерінің лауазымы, атағы (қолы) (Т.А.Ә (ол болған жағдайда)</w:t>
      </w:r>
    </w:p>
    <w:p>
      <w:pPr>
        <w:spacing w:after="0"/>
        <w:ind w:left="0"/>
        <w:jc w:val="both"/>
      </w:pPr>
      <w:r>
        <w:rPr>
          <w:rFonts w:ascii="Times New Roman"/>
          <w:b w:val="false"/>
          <w:i w:val="false"/>
          <w:color w:val="000000"/>
          <w:sz w:val="28"/>
        </w:rPr>
        <w:t>
      _________ жылғы "_______"________________</w:t>
      </w:r>
    </w:p>
    <w:p>
      <w:pPr>
        <w:spacing w:after="0"/>
        <w:ind w:left="0"/>
        <w:jc w:val="both"/>
      </w:pPr>
      <w:r>
        <w:rPr>
          <w:rFonts w:ascii="Times New Roman"/>
          <w:b w:val="false"/>
          <w:i w:val="false"/>
          <w:color w:val="000000"/>
          <w:sz w:val="28"/>
        </w:rPr>
        <w:t>
      Берілген күні мен уақыты___сағ_______мин "____"_______ _____жыл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"Жүргізуші куәліктерін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(Көрсетілетін қызметті алушының Т.А.Ә  </w:t>
      </w:r>
    </w:p>
    <w:p>
      <w:pPr>
        <w:spacing w:after="0"/>
        <w:ind w:left="0"/>
        <w:jc w:val="both"/>
      </w:pPr>
      <w:r>
        <w:rPr>
          <w:rFonts w:ascii="Times New Roman"/>
          <w:b w:val="false"/>
          <w:i w:val="false"/>
          <w:color w:val="000000"/>
          <w:sz w:val="28"/>
        </w:rPr>
        <w:t>
      (ол болған жағдайда) немесе ұйымының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 тармақшасын басшылыққа ала отырып, ТЕБ қызметкері немесе Мемлекеттік корпорация жұмыскері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(мекенжайы көрсетілсін) </w:t>
      </w:r>
    </w:p>
    <w:p>
      <w:pPr>
        <w:spacing w:after="0"/>
        <w:ind w:left="0"/>
        <w:jc w:val="both"/>
      </w:pPr>
      <w:r>
        <w:rPr>
          <w:rFonts w:ascii="Times New Roman"/>
          <w:b w:val="false"/>
          <w:i w:val="false"/>
          <w:color w:val="000000"/>
          <w:sz w:val="28"/>
        </w:rPr>
        <w:t xml:space="preserve">
      Сіздің мемлекеттік көрсетілетін қызмет стандартында көзделген құжаттардың толық тізбесін ұсынбауыңызға байланысты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 стандартына сәйкес мемлекеттік</w:t>
      </w:r>
    </w:p>
    <w:p>
      <w:pPr>
        <w:spacing w:after="0"/>
        <w:ind w:left="0"/>
        <w:jc w:val="both"/>
      </w:pPr>
      <w:r>
        <w:rPr>
          <w:rFonts w:ascii="Times New Roman"/>
          <w:b w:val="false"/>
          <w:i w:val="false"/>
          <w:color w:val="000000"/>
          <w:sz w:val="28"/>
        </w:rPr>
        <w:t xml:space="preserve">
      қызметтің атауы көрсетілсін) </w:t>
      </w:r>
    </w:p>
    <w:p>
      <w:pPr>
        <w:spacing w:after="0"/>
        <w:ind w:left="0"/>
        <w:jc w:val="both"/>
      </w:pPr>
      <w:r>
        <w:rPr>
          <w:rFonts w:ascii="Times New Roman"/>
          <w:b w:val="false"/>
          <w:i w:val="false"/>
          <w:color w:val="000000"/>
          <w:sz w:val="28"/>
        </w:rPr>
        <w:t>
      мемлекеттік қызметті көрсетуге құжаттар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2 данада, тараптардың әрқайсысы үшін бір-бірден жасалды.</w:t>
      </w:r>
    </w:p>
    <w:p>
      <w:pPr>
        <w:spacing w:after="0"/>
        <w:ind w:left="0"/>
        <w:jc w:val="both"/>
      </w:pPr>
      <w:r>
        <w:rPr>
          <w:rFonts w:ascii="Times New Roman"/>
          <w:b w:val="false"/>
          <w:i w:val="false"/>
          <w:color w:val="000000"/>
          <w:sz w:val="28"/>
        </w:rPr>
        <w:t>
      _________________________________________________________  __________</w:t>
      </w:r>
    </w:p>
    <w:p>
      <w:pPr>
        <w:spacing w:after="0"/>
        <w:ind w:left="0"/>
        <w:jc w:val="both"/>
      </w:pPr>
      <w:r>
        <w:rPr>
          <w:rFonts w:ascii="Times New Roman"/>
          <w:b w:val="false"/>
          <w:i w:val="false"/>
          <w:color w:val="000000"/>
          <w:sz w:val="28"/>
        </w:rPr>
        <w:t xml:space="preserve">
      (ТЕБ қызметкерінің немесе Мемлекеттік корпорация </w:t>
      </w:r>
    </w:p>
    <w:p>
      <w:pPr>
        <w:spacing w:after="0"/>
        <w:ind w:left="0"/>
        <w:jc w:val="both"/>
      </w:pPr>
      <w:r>
        <w:rPr>
          <w:rFonts w:ascii="Times New Roman"/>
          <w:b w:val="false"/>
          <w:i w:val="false"/>
          <w:color w:val="000000"/>
          <w:sz w:val="28"/>
        </w:rPr>
        <w:t>
          жұмыскерінің Т.А.Ә (ол болған жағдайда)                  (қолы)</w:t>
      </w:r>
    </w:p>
    <w:p>
      <w:pPr>
        <w:spacing w:after="0"/>
        <w:ind w:left="0"/>
        <w:jc w:val="both"/>
      </w:pPr>
      <w:r>
        <w:rPr>
          <w:rFonts w:ascii="Times New Roman"/>
          <w:b w:val="false"/>
          <w:i w:val="false"/>
          <w:color w:val="000000"/>
          <w:sz w:val="28"/>
        </w:rPr>
        <w:t>
      Алдым: ___________________________________________________  _________</w:t>
      </w:r>
    </w:p>
    <w:p>
      <w:pPr>
        <w:spacing w:after="0"/>
        <w:ind w:left="0"/>
        <w:jc w:val="both"/>
      </w:pPr>
      <w:r>
        <w:rPr>
          <w:rFonts w:ascii="Times New Roman"/>
          <w:b w:val="false"/>
          <w:i w:val="false"/>
          <w:color w:val="000000"/>
          <w:sz w:val="28"/>
        </w:rPr>
        <w:t>
      Көрсетілетін қызметті алушының Т.А.Ә. (ол болған жағдайда)    (қолы)</w:t>
      </w:r>
    </w:p>
    <w:p>
      <w:pPr>
        <w:spacing w:after="0"/>
        <w:ind w:left="0"/>
        <w:jc w:val="both"/>
      </w:pPr>
      <w:r>
        <w:rPr>
          <w:rFonts w:ascii="Times New Roman"/>
          <w:b w:val="false"/>
          <w:i w:val="false"/>
          <w:color w:val="000000"/>
          <w:sz w:val="28"/>
        </w:rPr>
        <w:t>
      20__ жылғы "___"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