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ffbc" w14:textId="2a9f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объектілерін сыныптау қағидаларын және ақпараттандыру объектілерінің сыныптауышын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135 бұйрығы. Қазақстан Республикасының Әділет министрлігінде 2016 жылы 29 ақпанда № 13349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ақпараттандыру объектілерін сыныптау қағидалары;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ақпараттандыру объектілерінің сыныптауышы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комитетіне (Т.Б. Қазанғап):</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135 бұйрығына 1-қосымша</w:t>
            </w:r>
          </w:p>
        </w:tc>
      </w:tr>
    </w:tbl>
    <w:bookmarkStart w:name="z13" w:id="11"/>
    <w:p>
      <w:pPr>
        <w:spacing w:after="0"/>
        <w:ind w:left="0"/>
        <w:jc w:val="left"/>
      </w:pPr>
      <w:r>
        <w:rPr>
          <w:rFonts w:ascii="Times New Roman"/>
          <w:b/>
          <w:i w:val="false"/>
          <w:color w:val="000000"/>
        </w:rPr>
        <w:t xml:space="preserve"> Ақпараттандыру объектілерін сыныптау қағидасы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Ақпараттандыру объектілерін сыныптау қағидасы (бұдан әрі - Қағида) "Ақпараттандыру туралы" 2015 жылғы 24 қарашадағы № 418-V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әзірленді және ақпараттандыру объектілерін сыныптауды жүргізу тәртібін айқындайды.</w:t>
      </w:r>
    </w:p>
    <w:bookmarkEnd w:id="12"/>
    <w:bookmarkStart w:name="z16" w:id="13"/>
    <w:p>
      <w:pPr>
        <w:spacing w:after="0"/>
        <w:ind w:left="0"/>
        <w:jc w:val="both"/>
      </w:pPr>
      <w:r>
        <w:rPr>
          <w:rFonts w:ascii="Times New Roman"/>
          <w:b w:val="false"/>
          <w:i w:val="false"/>
          <w:color w:val="000000"/>
          <w:sz w:val="28"/>
        </w:rPr>
        <w:t>
      2. Ақпараттандыру объектілерін сыныптаудың негізгі қағидаттары:</w:t>
      </w:r>
    </w:p>
    <w:bookmarkEnd w:id="13"/>
    <w:bookmarkStart w:name="z17" w:id="14"/>
    <w:p>
      <w:pPr>
        <w:spacing w:after="0"/>
        <w:ind w:left="0"/>
        <w:jc w:val="both"/>
      </w:pPr>
      <w:r>
        <w:rPr>
          <w:rFonts w:ascii="Times New Roman"/>
          <w:b w:val="false"/>
          <w:i w:val="false"/>
          <w:color w:val="000000"/>
          <w:sz w:val="28"/>
        </w:rPr>
        <w:t>
      1) бір мағыналылық - ақпараттандыру объектісі бір санатқа жатды;</w:t>
      </w:r>
    </w:p>
    <w:bookmarkEnd w:id="14"/>
    <w:bookmarkStart w:name="z18" w:id="15"/>
    <w:p>
      <w:pPr>
        <w:spacing w:after="0"/>
        <w:ind w:left="0"/>
        <w:jc w:val="both"/>
      </w:pPr>
      <w:r>
        <w:rPr>
          <w:rFonts w:ascii="Times New Roman"/>
          <w:b w:val="false"/>
          <w:i w:val="false"/>
          <w:color w:val="000000"/>
          <w:sz w:val="28"/>
        </w:rPr>
        <w:t>
      2) негізділік - ақпараттандыру объектісін сыныптауды жүргізуген кезде санат сипаттамасының параметрін бағалаудың деректілігі, құжатамамен немесе нақты тексеру жолымен расталады;</w:t>
      </w:r>
    </w:p>
    <w:bookmarkEnd w:id="15"/>
    <w:bookmarkStart w:name="z19" w:id="16"/>
    <w:p>
      <w:pPr>
        <w:spacing w:after="0"/>
        <w:ind w:left="0"/>
        <w:jc w:val="both"/>
      </w:pPr>
      <w:r>
        <w:rPr>
          <w:rFonts w:ascii="Times New Roman"/>
          <w:b w:val="false"/>
          <w:i w:val="false"/>
          <w:color w:val="000000"/>
          <w:sz w:val="28"/>
        </w:rPr>
        <w:t>
      3) хабардарлық - ақпараттандыру объектілерінің иелері немесе иеленушілері ақпараттандыру объектілерінің сыныбы туралы хабарландырылады;</w:t>
      </w:r>
    </w:p>
    <w:bookmarkEnd w:id="16"/>
    <w:bookmarkStart w:name="z20" w:id="17"/>
    <w:p>
      <w:pPr>
        <w:spacing w:after="0"/>
        <w:ind w:left="0"/>
        <w:jc w:val="both"/>
      </w:pPr>
      <w:r>
        <w:rPr>
          <w:rFonts w:ascii="Times New Roman"/>
          <w:b w:val="false"/>
          <w:i w:val="false"/>
          <w:color w:val="000000"/>
          <w:sz w:val="28"/>
        </w:rPr>
        <w:t>
      4) қарқындылық – ақпараттандыру объектісінің сыныбы оны пайдалану мерзімі ішінде өзгереді;</w:t>
      </w:r>
    </w:p>
    <w:bookmarkEnd w:id="17"/>
    <w:bookmarkStart w:name="z21" w:id="18"/>
    <w:p>
      <w:pPr>
        <w:spacing w:after="0"/>
        <w:ind w:left="0"/>
        <w:jc w:val="both"/>
      </w:pPr>
      <w:r>
        <w:rPr>
          <w:rFonts w:ascii="Times New Roman"/>
          <w:b w:val="false"/>
          <w:i w:val="false"/>
          <w:color w:val="000000"/>
          <w:sz w:val="28"/>
        </w:rPr>
        <w:t>
      5) айқындық – ақпараттандыру объектісін сыныптау процедуралары, санаттар, санаттардың сипаттамалары, санат сипаттамасының параметрлері мен санат сипаттамалары параметрлерінің индикаторлары нақты сипатталған, барлық ақпараттандыру объектілері бір мағыналы және дұрыс тұжырымдайды.</w:t>
      </w:r>
    </w:p>
    <w:bookmarkEnd w:id="18"/>
    <w:bookmarkStart w:name="z22" w:id="19"/>
    <w:p>
      <w:pPr>
        <w:spacing w:after="0"/>
        <w:ind w:left="0"/>
        <w:jc w:val="both"/>
      </w:pPr>
      <w:r>
        <w:rPr>
          <w:rFonts w:ascii="Times New Roman"/>
          <w:b w:val="false"/>
          <w:i w:val="false"/>
          <w:color w:val="000000"/>
          <w:sz w:val="28"/>
        </w:rPr>
        <w:t>
      3. Осы Қағидаларда мынадай ұғымдар пайдаланылады:</w:t>
      </w:r>
    </w:p>
    <w:bookmarkEnd w:id="19"/>
    <w:bookmarkStart w:name="z23" w:id="20"/>
    <w:p>
      <w:pPr>
        <w:spacing w:after="0"/>
        <w:ind w:left="0"/>
        <w:jc w:val="both"/>
      </w:pPr>
      <w:r>
        <w:rPr>
          <w:rFonts w:ascii="Times New Roman"/>
          <w:b w:val="false"/>
          <w:i w:val="false"/>
          <w:color w:val="000000"/>
          <w:sz w:val="28"/>
        </w:rPr>
        <w:t xml:space="preserve">
      1) ақпараттандыру объектісін сәйкестендіру (бұдан әрі - сәйкестендіру) - ақпараттандыру объектісін бұдан әрі сыныптау мақсаттары үшін ақпараттандыру объектісінің ақпараттандыру объектілерін сыныптауыш санаттарының біреуіне жатқызу; </w:t>
      </w:r>
    </w:p>
    <w:bookmarkEnd w:id="20"/>
    <w:bookmarkStart w:name="z24" w:id="21"/>
    <w:p>
      <w:pPr>
        <w:spacing w:after="0"/>
        <w:ind w:left="0"/>
        <w:jc w:val="both"/>
      </w:pPr>
      <w:r>
        <w:rPr>
          <w:rFonts w:ascii="Times New Roman"/>
          <w:b w:val="false"/>
          <w:i w:val="false"/>
          <w:color w:val="000000"/>
          <w:sz w:val="28"/>
        </w:rPr>
        <w:t>
      2) ақпараттандыру объектісін сыныптау (бұдан әрі-сыныптау) – ақпараттандыру объектісінің сыныбын беру жөніндегі іс-шаралар жиынтығы;</w:t>
      </w:r>
    </w:p>
    <w:bookmarkEnd w:id="21"/>
    <w:bookmarkStart w:name="z25" w:id="22"/>
    <w:p>
      <w:pPr>
        <w:spacing w:after="0"/>
        <w:ind w:left="0"/>
        <w:jc w:val="both"/>
      </w:pPr>
      <w:r>
        <w:rPr>
          <w:rFonts w:ascii="Times New Roman"/>
          <w:b w:val="false"/>
          <w:i w:val="false"/>
          <w:color w:val="000000"/>
          <w:sz w:val="28"/>
        </w:rPr>
        <w:t>
      3) ақпараттандыру объектісінің сыныбы - ақпараттандыру объектілерін сыныптау схемасына сәйкестігін бағалау нәтижелері бойынша берілген ақпараттандыру объектісі маңыздылығының дәйектелген деңгейі;</w:t>
      </w:r>
    </w:p>
    <w:bookmarkEnd w:id="22"/>
    <w:bookmarkStart w:name="z26" w:id="23"/>
    <w:p>
      <w:pPr>
        <w:spacing w:after="0"/>
        <w:ind w:left="0"/>
        <w:jc w:val="both"/>
      </w:pPr>
      <w:r>
        <w:rPr>
          <w:rFonts w:ascii="Times New Roman"/>
          <w:b w:val="false"/>
          <w:i w:val="false"/>
          <w:color w:val="000000"/>
          <w:sz w:val="28"/>
        </w:rPr>
        <w:t xml:space="preserve">
      4) ақпараттандыру </w:t>
      </w:r>
      <w:r>
        <w:rPr>
          <w:rFonts w:ascii="Times New Roman"/>
          <w:b w:val="false"/>
          <w:i w:val="false"/>
          <w:color w:val="000000"/>
          <w:sz w:val="28"/>
        </w:rPr>
        <w:t>объктілерін сыныптау схемасы</w:t>
      </w:r>
      <w:r>
        <w:rPr>
          <w:rFonts w:ascii="Times New Roman"/>
          <w:b w:val="false"/>
          <w:i w:val="false"/>
          <w:color w:val="000000"/>
          <w:sz w:val="28"/>
        </w:rPr>
        <w:t xml:space="preserve"> – ақпараттандыру объектілерінің белгіленген санат шеңберіндегі ақпараттандыру объектісі тобының талаптарына сәйкестігін бағалау тәсілі;</w:t>
      </w:r>
    </w:p>
    <w:bookmarkEnd w:id="23"/>
    <w:bookmarkStart w:name="z27" w:id="24"/>
    <w:p>
      <w:pPr>
        <w:spacing w:after="0"/>
        <w:ind w:left="0"/>
        <w:jc w:val="both"/>
      </w:pPr>
      <w:r>
        <w:rPr>
          <w:rFonts w:ascii="Times New Roman"/>
          <w:b w:val="false"/>
          <w:i w:val="false"/>
          <w:color w:val="000000"/>
          <w:sz w:val="28"/>
        </w:rPr>
        <w:t>
      5) деректерді өңдеу және сақтаудың аппараттық құралдары – серверлік-жабдықты, дербес жұмыс станцияларын, дербес тасымалдау құрылғыларын және деректерді сақтау жүйелерін қоса алғанда, есептеу техникасы құралдары;</w:t>
      </w:r>
    </w:p>
    <w:bookmarkEnd w:id="24"/>
    <w:bookmarkStart w:name="z28" w:id="25"/>
    <w:p>
      <w:pPr>
        <w:spacing w:after="0"/>
        <w:ind w:left="0"/>
        <w:jc w:val="both"/>
      </w:pPr>
      <w:r>
        <w:rPr>
          <w:rFonts w:ascii="Times New Roman"/>
          <w:b w:val="false"/>
          <w:i w:val="false"/>
          <w:color w:val="000000"/>
          <w:sz w:val="28"/>
        </w:rPr>
        <w:t xml:space="preserve">
      6) жалпы жүйелік бағдарламалық қамтамасыз ету - техникалық құралдардың, қолданбалы бағдарламалық қамтамасыз етуді әзірлеу мен жұмыс істеуінің, сервистік бағдарламалық өнімдердің, ақпараттық жүйелер мен интернет-ресурстардың аппараттық ресурстарын тиімді басқаруды қамтамасыз етуге арналған бағдарламалық өнім; </w:t>
      </w:r>
    </w:p>
    <w:bookmarkEnd w:id="25"/>
    <w:bookmarkStart w:name="z29" w:id="26"/>
    <w:p>
      <w:pPr>
        <w:spacing w:after="0"/>
        <w:ind w:left="0"/>
        <w:jc w:val="both"/>
      </w:pPr>
      <w:r>
        <w:rPr>
          <w:rFonts w:ascii="Times New Roman"/>
          <w:b w:val="false"/>
          <w:i w:val="false"/>
          <w:color w:val="000000"/>
          <w:sz w:val="28"/>
        </w:rPr>
        <w:t>
      7) құжаттарды басып шығару мен көшіру құралдары – сканерлеу, көшіру және басып шығару құрылғылар жиынтығы;</w:t>
      </w:r>
    </w:p>
    <w:bookmarkEnd w:id="26"/>
    <w:bookmarkStart w:name="z30" w:id="27"/>
    <w:p>
      <w:pPr>
        <w:spacing w:after="0"/>
        <w:ind w:left="0"/>
        <w:jc w:val="both"/>
      </w:pPr>
      <w:r>
        <w:rPr>
          <w:rFonts w:ascii="Times New Roman"/>
          <w:b w:val="false"/>
          <w:i w:val="false"/>
          <w:color w:val="000000"/>
          <w:sz w:val="28"/>
        </w:rPr>
        <w:t>
      8) санаты сипаттау параметрлері – ақпараттандыру объектісінің функционалдық, техникалық, сапалық немесе пайдалану сипаттамаларын бір мағыналы анықтайтын ақпараттандыру объектілерін сыныптауыштың өлшемшарттары;</w:t>
      </w:r>
    </w:p>
    <w:bookmarkEnd w:id="27"/>
    <w:bookmarkStart w:name="z31" w:id="28"/>
    <w:p>
      <w:pPr>
        <w:spacing w:after="0"/>
        <w:ind w:left="0"/>
        <w:jc w:val="both"/>
      </w:pPr>
      <w:r>
        <w:rPr>
          <w:rFonts w:ascii="Times New Roman"/>
          <w:b w:val="false"/>
          <w:i w:val="false"/>
          <w:color w:val="000000"/>
          <w:sz w:val="28"/>
        </w:rPr>
        <w:t>
      9) санат сипаттамасы параметрінің индикаторы – санат сипаттамасы параметрінің мәнін бағалау және өлшу шарасы;</w:t>
      </w:r>
    </w:p>
    <w:bookmarkEnd w:id="28"/>
    <w:bookmarkStart w:name="z32" w:id="2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санат</w:t>
      </w:r>
      <w:r>
        <w:rPr>
          <w:rFonts w:ascii="Times New Roman"/>
          <w:b w:val="false"/>
          <w:i w:val="false"/>
          <w:color w:val="000000"/>
          <w:sz w:val="28"/>
        </w:rPr>
        <w:t xml:space="preserve"> – ақпараттандыру объектісін қолдану саласы мен оның функционалдық мақсатына сәйкес сәйкестендіруге арналған ақпараттандыру объектілерін сыныптауышының жинақталған ақпараттандыру объектілерінің тобы;</w:t>
      </w:r>
    </w:p>
    <w:bookmarkEnd w:id="29"/>
    <w:bookmarkStart w:name="z33" w:id="30"/>
    <w:p>
      <w:pPr>
        <w:spacing w:after="0"/>
        <w:ind w:left="0"/>
        <w:jc w:val="both"/>
      </w:pPr>
      <w:r>
        <w:rPr>
          <w:rFonts w:ascii="Times New Roman"/>
          <w:b w:val="false"/>
          <w:i w:val="false"/>
          <w:color w:val="000000"/>
          <w:sz w:val="28"/>
        </w:rPr>
        <w:t>
      11) санаттың сипаттамасы – сомалық мәні ақпараттандыру объектісінің тобын айқындайтын, ақпараттандыру объктісін сипаттайтын ақпараттандыру объектілерін сыныптауышының ерекшелендіру параметрлерінің жиынтығы;</w:t>
      </w:r>
    </w:p>
    <w:bookmarkEnd w:id="30"/>
    <w:bookmarkStart w:name="z34" w:id="31"/>
    <w:p>
      <w:pPr>
        <w:spacing w:after="0"/>
        <w:ind w:left="0"/>
        <w:jc w:val="both"/>
      </w:pPr>
      <w:r>
        <w:rPr>
          <w:rFonts w:ascii="Times New Roman"/>
          <w:b w:val="false"/>
          <w:i w:val="false"/>
          <w:color w:val="000000"/>
          <w:sz w:val="28"/>
        </w:rPr>
        <w:t>
      12) санат сипаттамасының қосалқы параметрі - ақпараттандыру объктісінің белгілі ерекшеліктерін сипаттайтын бір жалпы параметрде бірнеше жеке параметрлерді біріктіретін біртекті өлшемшарттардың жиынтығы;</w:t>
      </w:r>
    </w:p>
    <w:bookmarkEnd w:id="31"/>
    <w:bookmarkStart w:name="z35" w:id="32"/>
    <w:p>
      <w:pPr>
        <w:spacing w:after="0"/>
        <w:ind w:left="0"/>
        <w:jc w:val="both"/>
      </w:pPr>
      <w:r>
        <w:rPr>
          <w:rFonts w:ascii="Times New Roman"/>
          <w:b w:val="false"/>
          <w:i w:val="false"/>
          <w:color w:val="000000"/>
          <w:sz w:val="28"/>
        </w:rPr>
        <w:t>
      13) серверлік үй-жай мен оның инженерлік инфрақұрылымы – серверлік, желілік жабдықты және құрылымдалған кәбілдік жүйелер жабдығын, сондай-ақ ақпаратты жіберу құралдарын, локальдық есептеу желілерін, Интернетке және мемлекеттік органдардың бірыңғай көліктік ортасына қолжетімділікті қамтамасыз ету құралдарын қоса алғанда, байланыс құралдарын орналастыру мен жұмыс істеуіне арналған үй-жайлар кешені.</w:t>
      </w:r>
    </w:p>
    <w:bookmarkEnd w:id="32"/>
    <w:bookmarkStart w:name="z36" w:id="33"/>
    <w:p>
      <w:pPr>
        <w:spacing w:after="0"/>
        <w:ind w:left="0"/>
        <w:jc w:val="both"/>
      </w:pPr>
      <w:r>
        <w:rPr>
          <w:rFonts w:ascii="Times New Roman"/>
          <w:b w:val="false"/>
          <w:i w:val="false"/>
          <w:color w:val="000000"/>
          <w:sz w:val="28"/>
        </w:rPr>
        <w:t xml:space="preserve">
      4. "Электрондық үкіметтің" </w:t>
      </w:r>
      <w:r>
        <w:rPr>
          <w:rFonts w:ascii="Times New Roman"/>
          <w:b w:val="false"/>
          <w:i w:val="false"/>
          <w:color w:val="000000"/>
          <w:sz w:val="28"/>
        </w:rPr>
        <w:t>сервистік интеграторы</w:t>
      </w:r>
      <w:r>
        <w:rPr>
          <w:rFonts w:ascii="Times New Roman"/>
          <w:b w:val="false"/>
          <w:i w:val="false"/>
          <w:color w:val="000000"/>
          <w:sz w:val="28"/>
        </w:rPr>
        <w:t xml:space="preserve"> сыныптау кезінде мемлекеттік органдарға консультациялық және тәжірибелік көмек көрсетеді.</w:t>
      </w:r>
    </w:p>
    <w:bookmarkEnd w:id="33"/>
    <w:bookmarkStart w:name="z37" w:id="34"/>
    <w:p>
      <w:pPr>
        <w:spacing w:after="0"/>
        <w:ind w:left="0"/>
        <w:jc w:val="both"/>
      </w:pPr>
      <w:r>
        <w:rPr>
          <w:rFonts w:ascii="Times New Roman"/>
          <w:b w:val="false"/>
          <w:i w:val="false"/>
          <w:color w:val="000000"/>
          <w:sz w:val="28"/>
        </w:rPr>
        <w:t>
      5. Сыныптау мақсатында ақпараттандыру объектілерін сыныптауышының (бұдан әрі - сыныптауыш) құрылымдық элементтері негізінде ақпараттандыру объектілерінің сипаттамаларын, мүмкіндіктері мен ерекшеліктерін бағалау және салыстыру жүргізіледі:</w:t>
      </w:r>
    </w:p>
    <w:bookmarkEnd w:id="34"/>
    <w:bookmarkStart w:name="z38" w:id="35"/>
    <w:p>
      <w:pPr>
        <w:spacing w:after="0"/>
        <w:ind w:left="0"/>
        <w:jc w:val="both"/>
      </w:pPr>
      <w:r>
        <w:rPr>
          <w:rFonts w:ascii="Times New Roman"/>
          <w:b w:val="false"/>
          <w:i w:val="false"/>
          <w:color w:val="000000"/>
          <w:sz w:val="28"/>
        </w:rPr>
        <w:t>
      1) санатын;</w:t>
      </w:r>
    </w:p>
    <w:bookmarkEnd w:id="35"/>
    <w:bookmarkStart w:name="z39" w:id="36"/>
    <w:p>
      <w:pPr>
        <w:spacing w:after="0"/>
        <w:ind w:left="0"/>
        <w:jc w:val="both"/>
      </w:pPr>
      <w:r>
        <w:rPr>
          <w:rFonts w:ascii="Times New Roman"/>
          <w:b w:val="false"/>
          <w:i w:val="false"/>
          <w:color w:val="000000"/>
          <w:sz w:val="28"/>
        </w:rPr>
        <w:t>
      2) санат сипаттамаларын;</w:t>
      </w:r>
    </w:p>
    <w:bookmarkEnd w:id="36"/>
    <w:bookmarkStart w:name="z40" w:id="37"/>
    <w:p>
      <w:pPr>
        <w:spacing w:after="0"/>
        <w:ind w:left="0"/>
        <w:jc w:val="both"/>
      </w:pPr>
      <w:r>
        <w:rPr>
          <w:rFonts w:ascii="Times New Roman"/>
          <w:b w:val="false"/>
          <w:i w:val="false"/>
          <w:color w:val="000000"/>
          <w:sz w:val="28"/>
        </w:rPr>
        <w:t>
      3) санат сипаттамалары параметрлерін;</w:t>
      </w:r>
    </w:p>
    <w:bookmarkEnd w:id="37"/>
    <w:bookmarkStart w:name="z41" w:id="38"/>
    <w:p>
      <w:pPr>
        <w:spacing w:after="0"/>
        <w:ind w:left="0"/>
        <w:jc w:val="both"/>
      </w:pPr>
      <w:r>
        <w:rPr>
          <w:rFonts w:ascii="Times New Roman"/>
          <w:b w:val="false"/>
          <w:i w:val="false"/>
          <w:color w:val="000000"/>
          <w:sz w:val="28"/>
        </w:rPr>
        <w:t>
      4) санат сипаттамалары параметрлерінің индикаторларын.</w:t>
      </w:r>
    </w:p>
    <w:bookmarkEnd w:id="38"/>
    <w:bookmarkStart w:name="z42" w:id="39"/>
    <w:p>
      <w:pPr>
        <w:spacing w:after="0"/>
        <w:ind w:left="0"/>
        <w:jc w:val="both"/>
      </w:pPr>
      <w:r>
        <w:rPr>
          <w:rFonts w:ascii="Times New Roman"/>
          <w:b w:val="false"/>
          <w:i w:val="false"/>
          <w:color w:val="000000"/>
          <w:sz w:val="28"/>
        </w:rPr>
        <w:t xml:space="preserve">
      6. Сыныптау мынадай санаттар шеңберінде жүзеге асырылады: </w:t>
      </w:r>
    </w:p>
    <w:bookmarkEnd w:id="39"/>
    <w:bookmarkStart w:name="z43" w:id="40"/>
    <w:p>
      <w:pPr>
        <w:spacing w:after="0"/>
        <w:ind w:left="0"/>
        <w:jc w:val="both"/>
      </w:pPr>
      <w:r>
        <w:rPr>
          <w:rFonts w:ascii="Times New Roman"/>
          <w:b w:val="false"/>
          <w:i w:val="false"/>
          <w:color w:val="000000"/>
          <w:sz w:val="28"/>
        </w:rPr>
        <w:t xml:space="preserve">
      1) электрондық ақпараттық ресурс; </w:t>
      </w:r>
    </w:p>
    <w:bookmarkEnd w:id="40"/>
    <w:bookmarkStart w:name="z44" w:id="41"/>
    <w:p>
      <w:pPr>
        <w:spacing w:after="0"/>
        <w:ind w:left="0"/>
        <w:jc w:val="both"/>
      </w:pPr>
      <w:r>
        <w:rPr>
          <w:rFonts w:ascii="Times New Roman"/>
          <w:b w:val="false"/>
          <w:i w:val="false"/>
          <w:color w:val="000000"/>
          <w:sz w:val="28"/>
        </w:rPr>
        <w:t xml:space="preserve">
      2) бағдарламалық қамтамасыз ету; </w:t>
      </w:r>
    </w:p>
    <w:bookmarkEnd w:id="41"/>
    <w:p>
      <w:pPr>
        <w:spacing w:after="0"/>
        <w:ind w:left="0"/>
        <w:jc w:val="both"/>
      </w:pPr>
      <w:r>
        <w:rPr>
          <w:rFonts w:ascii="Times New Roman"/>
          <w:b w:val="false"/>
          <w:i w:val="false"/>
          <w:color w:val="000000"/>
          <w:sz w:val="28"/>
        </w:rPr>
        <w:t>
      қолданбалы бағдарламалық қамтамасыз ету;</w:t>
      </w:r>
    </w:p>
    <w:p>
      <w:pPr>
        <w:spacing w:after="0"/>
        <w:ind w:left="0"/>
        <w:jc w:val="both"/>
      </w:pPr>
      <w:r>
        <w:rPr>
          <w:rFonts w:ascii="Times New Roman"/>
          <w:b w:val="false"/>
          <w:i w:val="false"/>
          <w:color w:val="000000"/>
          <w:sz w:val="28"/>
        </w:rPr>
        <w:t>
      жалпы жүйелік бағдарламалық қамтамасыз ету;</w:t>
      </w:r>
    </w:p>
    <w:bookmarkStart w:name="z45" w:id="42"/>
    <w:p>
      <w:pPr>
        <w:spacing w:after="0"/>
        <w:ind w:left="0"/>
        <w:jc w:val="both"/>
      </w:pPr>
      <w:r>
        <w:rPr>
          <w:rFonts w:ascii="Times New Roman"/>
          <w:b w:val="false"/>
          <w:i w:val="false"/>
          <w:color w:val="000000"/>
          <w:sz w:val="28"/>
        </w:rPr>
        <w:t>
      3) ақпараттық-коммуникациялық инфрақұрылым;</w:t>
      </w:r>
    </w:p>
    <w:bookmarkEnd w:id="42"/>
    <w:p>
      <w:pPr>
        <w:spacing w:after="0"/>
        <w:ind w:left="0"/>
        <w:jc w:val="both"/>
      </w:pPr>
      <w:r>
        <w:rPr>
          <w:rFonts w:ascii="Times New Roman"/>
          <w:b w:val="false"/>
          <w:i w:val="false"/>
          <w:color w:val="000000"/>
          <w:sz w:val="28"/>
        </w:rPr>
        <w:t>
      деректерді өңдеу мен сақтаудың аппараттық құралдары;</w:t>
      </w:r>
    </w:p>
    <w:p>
      <w:pPr>
        <w:spacing w:after="0"/>
        <w:ind w:left="0"/>
        <w:jc w:val="both"/>
      </w:pPr>
      <w:r>
        <w:rPr>
          <w:rFonts w:ascii="Times New Roman"/>
          <w:b w:val="false"/>
          <w:i w:val="false"/>
          <w:color w:val="000000"/>
          <w:sz w:val="28"/>
        </w:rPr>
        <w:t>
      құжаттарды басып шығару және көшіру құралдары;</w:t>
      </w:r>
    </w:p>
    <w:p>
      <w:pPr>
        <w:spacing w:after="0"/>
        <w:ind w:left="0"/>
        <w:jc w:val="both"/>
      </w:pPr>
      <w:r>
        <w:rPr>
          <w:rFonts w:ascii="Times New Roman"/>
          <w:b w:val="false"/>
          <w:i w:val="false"/>
          <w:color w:val="000000"/>
          <w:sz w:val="28"/>
        </w:rPr>
        <w:t>
      серверлік үй-жай мен оның инженерлік инфрақұрылымы;</w:t>
      </w:r>
    </w:p>
    <w:p>
      <w:pPr>
        <w:spacing w:after="0"/>
        <w:ind w:left="0"/>
        <w:jc w:val="both"/>
      </w:pPr>
      <w:r>
        <w:rPr>
          <w:rFonts w:ascii="Times New Roman"/>
          <w:b w:val="false"/>
          <w:i w:val="false"/>
          <w:color w:val="000000"/>
          <w:sz w:val="28"/>
        </w:rPr>
        <w:t>
      байланыс арналары мен телекоммуникациялық инфрақұрылым.</w:t>
      </w:r>
    </w:p>
    <w:bookmarkStart w:name="z46" w:id="43"/>
    <w:p>
      <w:pPr>
        <w:spacing w:after="0"/>
        <w:ind w:left="0"/>
        <w:jc w:val="both"/>
      </w:pPr>
      <w:r>
        <w:rPr>
          <w:rFonts w:ascii="Times New Roman"/>
          <w:b w:val="false"/>
          <w:i w:val="false"/>
          <w:color w:val="000000"/>
          <w:sz w:val="28"/>
        </w:rPr>
        <w:t>
      7. Санаттардың әрбір сипаттамасы санат сипаттамасының тек қана бір басты параметрін қамтиды.</w:t>
      </w:r>
    </w:p>
    <w:bookmarkEnd w:id="43"/>
    <w:bookmarkStart w:name="z47" w:id="44"/>
    <w:p>
      <w:pPr>
        <w:spacing w:after="0"/>
        <w:ind w:left="0"/>
        <w:jc w:val="both"/>
      </w:pPr>
      <w:r>
        <w:rPr>
          <w:rFonts w:ascii="Times New Roman"/>
          <w:b w:val="false"/>
          <w:i w:val="false"/>
          <w:color w:val="000000"/>
          <w:sz w:val="28"/>
        </w:rPr>
        <w:t>
      8. Санат сипаттамасының қосалқы параметрі басқа санаттар сипаттамаларының параметрлеріне сілтемелерді қамтиды.</w:t>
      </w:r>
    </w:p>
    <w:bookmarkEnd w:id="44"/>
    <w:bookmarkStart w:name="z48" w:id="45"/>
    <w:p>
      <w:pPr>
        <w:spacing w:after="0"/>
        <w:ind w:left="0"/>
        <w:jc w:val="left"/>
      </w:pPr>
      <w:r>
        <w:rPr>
          <w:rFonts w:ascii="Times New Roman"/>
          <w:b/>
          <w:i w:val="false"/>
          <w:color w:val="000000"/>
        </w:rPr>
        <w:t xml:space="preserve"> 2. Ақпараттандыру объектілерін сыныптау тәртібі</w:t>
      </w:r>
    </w:p>
    <w:bookmarkEnd w:id="45"/>
    <w:bookmarkStart w:name="z49" w:id="46"/>
    <w:p>
      <w:pPr>
        <w:spacing w:after="0"/>
        <w:ind w:left="0"/>
        <w:jc w:val="both"/>
      </w:pPr>
      <w:r>
        <w:rPr>
          <w:rFonts w:ascii="Times New Roman"/>
          <w:b w:val="false"/>
          <w:i w:val="false"/>
          <w:color w:val="000000"/>
          <w:sz w:val="28"/>
        </w:rPr>
        <w:t>
      9. Мемлекеттік органдар "электрондық үкіметтің" ақпараттандыру объектілерін сыныптауды осы Қағидаға сәйкес ақпараттандыру объектілерін сыныптауышының негізінде (бұдан әрі - сыныптауыш) жүргізеді.</w:t>
      </w:r>
    </w:p>
    <w:bookmarkEnd w:id="46"/>
    <w:bookmarkStart w:name="z50" w:id="47"/>
    <w:p>
      <w:pPr>
        <w:spacing w:after="0"/>
        <w:ind w:left="0"/>
        <w:jc w:val="both"/>
      </w:pPr>
      <w:r>
        <w:rPr>
          <w:rFonts w:ascii="Times New Roman"/>
          <w:b w:val="false"/>
          <w:i w:val="false"/>
          <w:color w:val="000000"/>
          <w:sz w:val="28"/>
        </w:rPr>
        <w:t xml:space="preserve">
      10. Мемлекеттік емес ақпараттандыру объектілерінің иелері немесе иеленушілері сыныптауды осы Қағидаға сәйкес және сыныптауыштың негізінде өз бастамасы бойынша жүргізеді. </w:t>
      </w:r>
    </w:p>
    <w:bookmarkEnd w:id="47"/>
    <w:bookmarkStart w:name="z51" w:id="48"/>
    <w:p>
      <w:pPr>
        <w:spacing w:after="0"/>
        <w:ind w:left="0"/>
        <w:jc w:val="both"/>
      </w:pPr>
      <w:r>
        <w:rPr>
          <w:rFonts w:ascii="Times New Roman"/>
          <w:b w:val="false"/>
          <w:i w:val="false"/>
          <w:color w:val="000000"/>
          <w:sz w:val="28"/>
        </w:rPr>
        <w:t>
      11. Сыныптау сәйкестендіру нәтижелері бойынша жүргізіледі.</w:t>
      </w:r>
    </w:p>
    <w:bookmarkEnd w:id="48"/>
    <w:bookmarkStart w:name="z52" w:id="49"/>
    <w:p>
      <w:pPr>
        <w:spacing w:after="0"/>
        <w:ind w:left="0"/>
        <w:jc w:val="both"/>
      </w:pPr>
      <w:r>
        <w:rPr>
          <w:rFonts w:ascii="Times New Roman"/>
          <w:b w:val="false"/>
          <w:i w:val="false"/>
          <w:color w:val="000000"/>
          <w:sz w:val="28"/>
        </w:rPr>
        <w:t xml:space="preserve">
      12. Сәйкестендіру ақпараттандыру объектісін сипаты бойынша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сыныптаушы санаттарының сипаттамасына барынша үйлесімдіге жатқызу жолымен жүзеге асырылады. </w:t>
      </w:r>
    </w:p>
    <w:bookmarkEnd w:id="49"/>
    <w:bookmarkStart w:name="z53" w:id="50"/>
    <w:p>
      <w:pPr>
        <w:spacing w:after="0"/>
        <w:ind w:left="0"/>
        <w:jc w:val="both"/>
      </w:pPr>
      <w:r>
        <w:rPr>
          <w:rFonts w:ascii="Times New Roman"/>
          <w:b w:val="false"/>
          <w:i w:val="false"/>
          <w:color w:val="000000"/>
          <w:sz w:val="28"/>
        </w:rPr>
        <w:t xml:space="preserve">
      13. Сыныптау белгілі бір біліктілік санатына қатысты ақпараттандыру объектілерінің сипаттамасы мен параметрлерін дәйекті қарау және бағалау негізделген. </w:t>
      </w:r>
    </w:p>
    <w:bookmarkEnd w:id="50"/>
    <w:bookmarkStart w:name="z54" w:id="51"/>
    <w:p>
      <w:pPr>
        <w:spacing w:after="0"/>
        <w:ind w:left="0"/>
        <w:jc w:val="both"/>
      </w:pPr>
      <w:r>
        <w:rPr>
          <w:rFonts w:ascii="Times New Roman"/>
          <w:b w:val="false"/>
          <w:i w:val="false"/>
          <w:color w:val="000000"/>
          <w:sz w:val="28"/>
        </w:rPr>
        <w:t xml:space="preserve">
      14. Класс әрбір біліктілік санаты үшін біреегй болып табылатын сипаттамалар және параметрлер жиынтығына сәйкес ақпараттандыру объектілерінің жай-күйін бағалау нәтижелері бойынша анықталады. </w:t>
      </w:r>
    </w:p>
    <w:bookmarkEnd w:id="51"/>
    <w:bookmarkStart w:name="z55" w:id="52"/>
    <w:p>
      <w:pPr>
        <w:spacing w:after="0"/>
        <w:ind w:left="0"/>
        <w:jc w:val="both"/>
      </w:pPr>
      <w:r>
        <w:rPr>
          <w:rFonts w:ascii="Times New Roman"/>
          <w:b w:val="false"/>
          <w:i w:val="false"/>
          <w:color w:val="000000"/>
          <w:sz w:val="28"/>
        </w:rPr>
        <w:t>
      15. Егер параметрді бағалау, сәйкес келетін индикаторды айқындау немесе параметрдің таңдалған мағынасын негіздеу мүмкін болмаған жағдайда, параметрдің ең аз мағынасы қойылады.</w:t>
      </w:r>
    </w:p>
    <w:bookmarkEnd w:id="52"/>
    <w:bookmarkStart w:name="z56" w:id="53"/>
    <w:p>
      <w:pPr>
        <w:spacing w:after="0"/>
        <w:ind w:left="0"/>
        <w:jc w:val="both"/>
      </w:pPr>
      <w:r>
        <w:rPr>
          <w:rFonts w:ascii="Times New Roman"/>
          <w:b w:val="false"/>
          <w:i w:val="false"/>
          <w:color w:val="000000"/>
          <w:sz w:val="28"/>
        </w:rPr>
        <w:t xml:space="preserve">
      16. Санат сипаттамасының әрбір параметрінің бағаланатын санат сипаттамасына арналған санат сипаттамасы параметрінің маңыздылығы деңгейіне байланысты айқындалатын салмақ коэффициенті болады. </w:t>
      </w:r>
    </w:p>
    <w:bookmarkEnd w:id="53"/>
    <w:bookmarkStart w:name="z57" w:id="54"/>
    <w:p>
      <w:pPr>
        <w:spacing w:after="0"/>
        <w:ind w:left="0"/>
        <w:jc w:val="both"/>
      </w:pPr>
      <w:r>
        <w:rPr>
          <w:rFonts w:ascii="Times New Roman"/>
          <w:b w:val="false"/>
          <w:i w:val="false"/>
          <w:color w:val="000000"/>
          <w:sz w:val="28"/>
        </w:rPr>
        <w:t xml:space="preserve">
      17. Маңыздылық деңгейіне байланысты санат сипаттамасы параметрлері мыналарға бөлінеді: </w:t>
      </w:r>
    </w:p>
    <w:bookmarkEnd w:id="54"/>
    <w:bookmarkStart w:name="z58" w:id="55"/>
    <w:p>
      <w:pPr>
        <w:spacing w:after="0"/>
        <w:ind w:left="0"/>
        <w:jc w:val="both"/>
      </w:pPr>
      <w:r>
        <w:rPr>
          <w:rFonts w:ascii="Times New Roman"/>
          <w:b w:val="false"/>
          <w:i w:val="false"/>
          <w:color w:val="000000"/>
          <w:sz w:val="28"/>
        </w:rPr>
        <w:t xml:space="preserve">
      1) басты – салмақ коэффициценті 1,5 бал; </w:t>
      </w:r>
    </w:p>
    <w:bookmarkEnd w:id="55"/>
    <w:bookmarkStart w:name="z59" w:id="56"/>
    <w:p>
      <w:pPr>
        <w:spacing w:after="0"/>
        <w:ind w:left="0"/>
        <w:jc w:val="both"/>
      </w:pPr>
      <w:r>
        <w:rPr>
          <w:rFonts w:ascii="Times New Roman"/>
          <w:b w:val="false"/>
          <w:i w:val="false"/>
          <w:color w:val="000000"/>
          <w:sz w:val="28"/>
        </w:rPr>
        <w:t xml:space="preserve">
      2) негізгі - салмақ коэффициценті 1 бал; </w:t>
      </w:r>
    </w:p>
    <w:bookmarkEnd w:id="56"/>
    <w:bookmarkStart w:name="z60" w:id="57"/>
    <w:p>
      <w:pPr>
        <w:spacing w:after="0"/>
        <w:ind w:left="0"/>
        <w:jc w:val="both"/>
      </w:pPr>
      <w:r>
        <w:rPr>
          <w:rFonts w:ascii="Times New Roman"/>
          <w:b w:val="false"/>
          <w:i w:val="false"/>
          <w:color w:val="000000"/>
          <w:sz w:val="28"/>
        </w:rPr>
        <w:t>
      3) базалық - салмақ коэффициценті 0,5 бал.</w:t>
      </w:r>
    </w:p>
    <w:bookmarkEnd w:id="57"/>
    <w:bookmarkStart w:name="z61" w:id="58"/>
    <w:p>
      <w:pPr>
        <w:spacing w:after="0"/>
        <w:ind w:left="0"/>
        <w:jc w:val="both"/>
      </w:pPr>
      <w:r>
        <w:rPr>
          <w:rFonts w:ascii="Times New Roman"/>
          <w:b w:val="false"/>
          <w:i w:val="false"/>
          <w:color w:val="000000"/>
          <w:sz w:val="28"/>
        </w:rPr>
        <w:t xml:space="preserve">
      18. Санат сипаттамасы параметрлері индикаторларының берілетін балдарының сомалық бағасы олардың салмақ коэффициенттерін ескере отырып, ақпараттандыру объектісінің сыныбын анықтайды. </w:t>
      </w:r>
    </w:p>
    <w:bookmarkEnd w:id="58"/>
    <w:bookmarkStart w:name="z62" w:id="59"/>
    <w:p>
      <w:pPr>
        <w:spacing w:after="0"/>
        <w:ind w:left="0"/>
        <w:jc w:val="both"/>
      </w:pPr>
      <w:r>
        <w:rPr>
          <w:rFonts w:ascii="Times New Roman"/>
          <w:b w:val="false"/>
          <w:i w:val="false"/>
          <w:color w:val="000000"/>
          <w:sz w:val="28"/>
        </w:rPr>
        <w:t xml:space="preserve">
      19. "Электрондық үкіметтің" </w:t>
      </w:r>
      <w:r>
        <w:rPr>
          <w:rFonts w:ascii="Times New Roman"/>
          <w:b w:val="false"/>
          <w:i w:val="false"/>
          <w:color w:val="000000"/>
          <w:sz w:val="28"/>
        </w:rPr>
        <w:t>архитектуралық порталында</w:t>
      </w:r>
      <w:r>
        <w:rPr>
          <w:rFonts w:ascii="Times New Roman"/>
          <w:b w:val="false"/>
          <w:i w:val="false"/>
          <w:color w:val="000000"/>
          <w:sz w:val="28"/>
        </w:rPr>
        <w:t xml:space="preserve"> "электрондық үкіметтің" ақпараттандыру объектісін сыныптау автоматты режимде Заңның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бекітілетін Мемлекеттік органдардың ақпараттық жүйелерн тіркеу,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 </w:t>
      </w:r>
    </w:p>
    <w:bookmarkEnd w:id="59"/>
    <w:bookmarkStart w:name="z63" w:id="60"/>
    <w:p>
      <w:pPr>
        <w:spacing w:after="0"/>
        <w:ind w:left="0"/>
        <w:jc w:val="both"/>
      </w:pPr>
      <w:r>
        <w:rPr>
          <w:rFonts w:ascii="Times New Roman"/>
          <w:b w:val="false"/>
          <w:i w:val="false"/>
          <w:color w:val="000000"/>
          <w:sz w:val="28"/>
        </w:rPr>
        <w:t>
      20. "Электрондық үкіметтің" ақпараттандыру объектісін сыныптау:</w:t>
      </w:r>
    </w:p>
    <w:bookmarkEnd w:id="60"/>
    <w:bookmarkStart w:name="z64" w:id="61"/>
    <w:p>
      <w:pPr>
        <w:spacing w:after="0"/>
        <w:ind w:left="0"/>
        <w:jc w:val="both"/>
      </w:pPr>
      <w:r>
        <w:rPr>
          <w:rFonts w:ascii="Times New Roman"/>
          <w:b w:val="false"/>
          <w:i w:val="false"/>
          <w:color w:val="000000"/>
          <w:sz w:val="28"/>
        </w:rPr>
        <w:t xml:space="preserve">
      1) мемлекеттік органның </w:t>
      </w:r>
      <w:r>
        <w:rPr>
          <w:rFonts w:ascii="Times New Roman"/>
          <w:b w:val="false"/>
          <w:i w:val="false"/>
          <w:color w:val="000000"/>
          <w:sz w:val="28"/>
        </w:rPr>
        <w:t>архитектурасын</w:t>
      </w:r>
      <w:r>
        <w:rPr>
          <w:rFonts w:ascii="Times New Roman"/>
          <w:b w:val="false"/>
          <w:i w:val="false"/>
          <w:color w:val="000000"/>
          <w:sz w:val="28"/>
        </w:rPr>
        <w:t xml:space="preserve"> әзірлеу кезеңінде;</w:t>
      </w:r>
    </w:p>
    <w:bookmarkEnd w:id="61"/>
    <w:bookmarkStart w:name="z65" w:id="62"/>
    <w:p>
      <w:pPr>
        <w:spacing w:after="0"/>
        <w:ind w:left="0"/>
        <w:jc w:val="both"/>
      </w:pPr>
      <w:r>
        <w:rPr>
          <w:rFonts w:ascii="Times New Roman"/>
          <w:b w:val="false"/>
          <w:i w:val="false"/>
          <w:color w:val="000000"/>
          <w:sz w:val="28"/>
        </w:rPr>
        <w:t xml:space="preserve">
      2) мемлекеттік органның архитектурасын әзірлемейтін мемлекеттік органдарға арналған жобалау құжаттамасын, конкурстық немесе техникалық құжаттаманы әзірлеген кезден; </w:t>
      </w:r>
    </w:p>
    <w:bookmarkEnd w:id="62"/>
    <w:bookmarkStart w:name="z66" w:id="63"/>
    <w:p>
      <w:pPr>
        <w:spacing w:after="0"/>
        <w:ind w:left="0"/>
        <w:jc w:val="both"/>
      </w:pPr>
      <w:r>
        <w:rPr>
          <w:rFonts w:ascii="Times New Roman"/>
          <w:b w:val="false"/>
          <w:i w:val="false"/>
          <w:color w:val="000000"/>
          <w:sz w:val="28"/>
        </w:rPr>
        <w:t>
      3) ақпараттандыру объектісін сыныптау кезінде қаралатын санат сипаттамалары мен санат сипаттамалары параметрлеріне ықпал ететін ақпараттандыру объектісінің ерекшеліктерін өзгерткен және өзгерістерді тиісті құжаттамалық растауы болған жағдайда жүргізіледі.</w:t>
      </w:r>
    </w:p>
    <w:bookmarkEnd w:id="63"/>
    <w:bookmarkStart w:name="z67" w:id="64"/>
    <w:p>
      <w:pPr>
        <w:spacing w:after="0"/>
        <w:ind w:left="0"/>
        <w:jc w:val="both"/>
      </w:pPr>
      <w:r>
        <w:rPr>
          <w:rFonts w:ascii="Times New Roman"/>
          <w:b w:val="false"/>
          <w:i w:val="false"/>
          <w:color w:val="000000"/>
          <w:sz w:val="28"/>
        </w:rPr>
        <w:t xml:space="preserve">
      21. "Электрондық үкіметтің" сервистік интеграторы мемлекеттік емес ақпараттандыру объектілері иелерінің немесе иеленушілерінің сұрау салулары негізінде ақпараттандыру объектілерін сыныптауды жүргізу дұрыстығын бағалайды. </w:t>
      </w:r>
    </w:p>
    <w:bookmarkEnd w:id="64"/>
    <w:bookmarkStart w:name="z68" w:id="65"/>
    <w:p>
      <w:pPr>
        <w:spacing w:after="0"/>
        <w:ind w:left="0"/>
        <w:jc w:val="both"/>
      </w:pPr>
      <w:r>
        <w:rPr>
          <w:rFonts w:ascii="Times New Roman"/>
          <w:b w:val="false"/>
          <w:i w:val="false"/>
          <w:color w:val="000000"/>
          <w:sz w:val="28"/>
        </w:rPr>
        <w:t xml:space="preserve">
      22. Сыныбы ақпараттандыру объектісінің барлық ақпараттандыру субъектілері үшін объективті маңыздылық деңгейін анықтайды. </w:t>
      </w:r>
    </w:p>
    <w:bookmarkEnd w:id="65"/>
    <w:bookmarkStart w:name="z69" w:id="66"/>
    <w:p>
      <w:pPr>
        <w:spacing w:after="0"/>
        <w:ind w:left="0"/>
        <w:jc w:val="both"/>
      </w:pPr>
      <w:r>
        <w:rPr>
          <w:rFonts w:ascii="Times New Roman"/>
          <w:b w:val="false"/>
          <w:i w:val="false"/>
          <w:color w:val="000000"/>
          <w:sz w:val="28"/>
        </w:rPr>
        <w:t>
      23. Ақпараттандыру объектісі үшін сыныбы жалпы оның компоненттері мен қосалқы бөліктерін ескере отырып айқындалады.</w:t>
      </w:r>
    </w:p>
    <w:bookmarkEnd w:id="66"/>
    <w:bookmarkStart w:name="z70" w:id="67"/>
    <w:p>
      <w:pPr>
        <w:spacing w:after="0"/>
        <w:ind w:left="0"/>
        <w:jc w:val="both"/>
      </w:pPr>
      <w:r>
        <w:rPr>
          <w:rFonts w:ascii="Times New Roman"/>
          <w:b w:val="false"/>
          <w:i w:val="false"/>
          <w:color w:val="000000"/>
          <w:sz w:val="28"/>
        </w:rPr>
        <w:t xml:space="preserve">
      24. Ақпараттандыру объектісінің сыныбын есептеу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ақпараттандыру объектілерін сыныптау схемасына сәйкес орындалады. </w:t>
      </w:r>
    </w:p>
    <w:bookmarkEnd w:id="67"/>
    <w:bookmarkStart w:name="z71" w:id="68"/>
    <w:p>
      <w:pPr>
        <w:spacing w:after="0"/>
        <w:ind w:left="0"/>
        <w:jc w:val="both"/>
      </w:pPr>
      <w:r>
        <w:rPr>
          <w:rFonts w:ascii="Times New Roman"/>
          <w:b w:val="false"/>
          <w:i w:val="false"/>
          <w:color w:val="000000"/>
          <w:sz w:val="28"/>
        </w:rPr>
        <w:t>
      25. Ақпараттандыру объектілерін сыныптау нәтижелері:</w:t>
      </w:r>
    </w:p>
    <w:bookmarkEnd w:id="68"/>
    <w:bookmarkStart w:name="z72" w:id="69"/>
    <w:p>
      <w:pPr>
        <w:spacing w:after="0"/>
        <w:ind w:left="0"/>
        <w:jc w:val="both"/>
      </w:pPr>
      <w:r>
        <w:rPr>
          <w:rFonts w:ascii="Times New Roman"/>
          <w:b w:val="false"/>
          <w:i w:val="false"/>
          <w:color w:val="000000"/>
          <w:sz w:val="28"/>
        </w:rPr>
        <w:t>
      1) ақпараттандырудың жай-күйін мониторингілеу және талдау;</w:t>
      </w:r>
    </w:p>
    <w:bookmarkEnd w:id="69"/>
    <w:bookmarkStart w:name="z73" w:id="7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бекітілетін Ақпараттық-коммуникациялық технологиялар және ақпаратық қауіпсіздікті қамтамасыз ету саласындағы бірыңғай талаптарға сәйкес ақпараттандыру объектілерінің белгілі сыныбы үшін пайдаланылатын талаптарды анықтау үшін қолданылады.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объектілерін</w:t>
            </w:r>
            <w:r>
              <w:br/>
            </w:r>
            <w:r>
              <w:rPr>
                <w:rFonts w:ascii="Times New Roman"/>
                <w:b w:val="false"/>
                <w:i w:val="false"/>
                <w:color w:val="000000"/>
                <w:sz w:val="20"/>
              </w:rPr>
              <w:t>сыныптау қағидасына</w:t>
            </w:r>
            <w:r>
              <w:br/>
            </w:r>
            <w:r>
              <w:rPr>
                <w:rFonts w:ascii="Times New Roman"/>
                <w:b w:val="false"/>
                <w:i w:val="false"/>
                <w:color w:val="000000"/>
                <w:sz w:val="20"/>
              </w:rPr>
              <w:t>1-қосымша</w:t>
            </w:r>
          </w:p>
        </w:tc>
      </w:tr>
    </w:tbl>
    <w:bookmarkStart w:name="z75" w:id="71"/>
    <w:p>
      <w:pPr>
        <w:spacing w:after="0"/>
        <w:ind w:left="0"/>
        <w:jc w:val="left"/>
      </w:pPr>
      <w:r>
        <w:rPr>
          <w:rFonts w:ascii="Times New Roman"/>
          <w:b/>
          <w:i w:val="false"/>
          <w:color w:val="000000"/>
        </w:rPr>
        <w:t xml:space="preserve"> Ақпараттандыру объектілерін сыныптаушы санаттарының сипаттамасы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10383"/>
      </w:tblGrid>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Ақпараттандыру объектілерін сыныптаушы санаттарының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 ақпараттық ресурс</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сәйкестендеру деректері</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 мен мүліктік құқықтары туралы деректер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білімі мен біліктілігі туралы деректер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туыстық байланыстары туралы деректер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өзара әрекеттістік туралы деректер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туралы деректер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объектілері туралы деректер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туралы деректер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деректер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қызметі туралы деректер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мен заңды тұлғалардың қызметі туралы деректер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Шарттық және өзге міндеттемелер туралы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Қолданбалы бағдарламалық қамсыздандыру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қолданбалы бағдарламалық қамсыздандыру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басқару (SM, Strategy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Бизнес-жоспарлау жүйесі (PLN, Business PlaNning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тиімділігін басқару (EPM, Enterprise Performance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қабылдауды қолдау жүйесі (DSS, Decision Support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(RMS, Risk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Бизнес-аналитика (BI, Business Intelligence)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уақыттағы талдамалық өңдеу (OLAP, Online Analytical Processing)</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 және үлгілеу жүйесі (FMS, Forecasting and Modeling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Есептемені қалыптастыру және агрегирлеу құралдары (ERMS, Enterprise Reporting Management Services)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Қаржы-шаруашылық қызметті басқару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ресурстарын жоспарлау (ERP, Enterprise Resource Planning)</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 (HRM, Human Resource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өзіне-өзі қызмет көрсету жүйесі (ESS, Employee Self-Service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оқытуды басқару жүйесі (ELMS, Enterprise Learning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есептеу жүйесі (TTS,Time Tracking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есеп жүйесі (PPS, Payroll Processing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дарынын, карьерасын және жалғастырушылығын басқару (TMS, Talent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басқару (CMMS, CoMpensation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және әлеуметтік бағдарламаларды басқару (BMS, Benefits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Іс-сапарларды басқару жүйесі (TRMS, TRavel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таңдау және қабылдау жүйесі (RMS, Recruiting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денсаулық қорғауды басқару жүйесі (EHSS, Enterprise Health Safety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бағалау және аттестаттау тиімділігін басқару (PMS, Performance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дамыту және кадрлық резервті басқару (PDS, Personnel Development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құқықтық қамсыздандыру жүйесі (LMLSS, Legal Management and Legal Support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ақпараттық жүйелер (FIS, Financial Information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есептеу жүйесі (Billing Management System, BMS)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автоматтандыру жүйесі (AMS, Accounting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басқару жүйесі (ISMS, InSurance Management Systems)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басқару жүйесі (IVMS, InVestment Management Systems)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басқару жүйесі (PYMS, PaYment Management Systems)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басқару жүйесі (TXMS, TaXation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 (SOC, Security Operation Center)</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ИТ-қызметті басқару жүйесі (ITSM, Information Technology Service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деңгейін басқару құралдары (SLM, Service Level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ету және мониторинг құралдары (AMT, Alerts and Monitoring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басқару (FMS, Fault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бойынша активтерді басқару (ITAMS, IT Asset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басқару (LMS, License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қызметінің құралдары (SDT, Service Desk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 басқару жүйесі (PSS, Procurement Planning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активтерді басқару (EAM, Enterprise Asset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ұйымдастыру және қаражат жинау жүйесі (AFMS, Auction and Fundraiser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құрылысты басқару жүйесі (CCMS, Capital Construction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басқару құралдары (UMS, Utilities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 құралдары (EPPM, Enterprise Project and Portfolio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мен дистрибуцияны басқару (LDM, Logistics and Distribution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Жеткізулер тізбегін басқару (SCM, Supply Chain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өзара әрекеттестікті басқару (SRM, Supplier Relationship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ақпараттық жүйелер (LGMS, Logistics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басқару жүйесі (WMS, Warehouse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қауіпсіздігі мен оны бақылау жүйесі (TMS, Transportation Management Systems)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құралдандыруды басқару жүйесі (MRO, Maintenance, Repair and Operations)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Автошаруашылықты басқару жүйесі (FMS,Fleet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Жөндеулерді кешенді басқару (TPM, Total Productive Maintenance)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ақпараттық қамсыздандыру (IMS, Information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ақпаратты басқару (ECM, Enterprise Content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 базалары (KBS, Knowledge Base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жүйе (RMS, Reference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Ақпараттық-іздеу жүйесі (IRS, Information Retrieval Systems)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сөздіктер (EDS, Electronic Dictionary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 басқару жүйесі (RM, Records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 жүйесі (MES, Manufacturing Execution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 және деректерді жинау (SCADA, Supervisory Control and Data Acquisition)</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үдерістер мониторингінің жүйесі (MMPS, Monitoring of Manufacturing Processes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ақпаратты кодтау құралдары (PCLS, Product Coding and Labeling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Бар-кодтау құралдары (BCS, Bar Coding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құралдары (LMS, Label Making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диспетчерлендіру және өнімді жедел есепке қою (CAM, Computer-Aided Manufacturing)</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қамсыздандыру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қолдау жүйесі (OSS, Operation Support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бақылауды жедел басқару (OPCS, Operation Process Control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 жүйесі (PMS, Project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алмасу жүйесі (DMS, Document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басқару және бақылау (TKMS, TasK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Тұтынушылармен өзара қатынасты басқару (CRM, Customer Relationship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Байланыс-орталығы жүйесі (CCCS, Customer Contact Center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қызмет көрсету орталықтары жүйесі (CECS, Customer Engagement Center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Дистанциялық қызмет көрсету (CSAS, Customer Service Automation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туралы ақпаратты талдау (CIA, Customer Information Analysis)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мен шоттарды басқару (CAM, Customer Account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пікірді талдау (SRM, Social Relationship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байланыстары мен профильдерін басқару (CCPM, Customer Contact and Profile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Тұтынушалырмен кері байланыс (EFM, Enterprise Feedback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кезекті басқару (EQMS, Electronic Queue Management Systems)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 және сұрастыру құралдары (OSM, Online Survey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Жіберілімдерді басқару жүйесі (CAMS, CAmpaign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Пайдаланушылық және көмекші құралдар (USR, Users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қызметін автоматтандыру құралдары (OFS, Office Suite)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редактор (WPS, Word Processing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Кестелік редактор (SPS, Spreadsheet Processing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графика және презентациялар редакторы (PPS, Presentation Processing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редактор (GES, Graphic Editing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Жоспарлаушы күнтізбе (PIM, Personal Information Manager)</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Органайзерді басқару құралдары (CTMS, Contact Manager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құралдары (TT, Translation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менеджерлер (FMT, File Management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Веб-браузер (WBS, Web Browser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Файлдарды жіберу құралдары (MFTS, Managed File Transfer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жұмыстар құралдары (CSCW, Computer-Supported Cooperative Work)</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Бейнеконференциялар жүйесі (VCS, Video Conference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Хабарламалармен шұғыл алмасу жүйесі (IMS, Instant Messaging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алмасу құралдары (EMS, Electronic Mail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ақпараттық портал (EIP, Enterprise Information Portal)</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және баспа платформасы (BPP, Blogging and Publishing Platforms)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коммуникациялардың корпоративтік құралы (ESNS, Enterprise Social Networking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қолданбалы бағдарламалық қамсыздандыру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және рұқсат беру құжаттары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мемлекеттік қолдау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қарыздары мен міндеттемелерін басқару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миграция және иммиграция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қорғау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бұқаралық ақпарат құралдары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инновациялар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тәртіпті қорғау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қорлары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байланыс және пошта қызметтері</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қамсыздандыру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қаттап тастау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жұмысқа орналастыру және еңбекпен қамту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экономикалық даму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жүйелік бағдарламалық қамсыздандыру</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 (OS, Operation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 инфрақұрылымды және виртуализацияны басқару құралдары (CVMS, Cloud and Virtualization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 инфрақұрылымды басқару құралдары (CIMS, Cloud Infrastructure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виртуализация құралдары (HVS, Hardware Virtualization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виртуализация құралдары (SWVS, SoftWare Virtualization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қоймаларын виртуализациялау құралдары (STVS, STorage Virtualization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мобильдік құрылғыларды басқару (EMM, Enterprise Mobile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мобильдік қосымшаларға арналған платформа (MEAP, Mobile Enterprise Application Platform)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құрылғыларды басқару құралдары (MDMS, Mobile Device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 (GIS, Geographic Information System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басқару (DM, Data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 (DBMS, Data Base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қоймасы (DW, Data Warehouse)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деректерді басқару (MDM, Master Data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Нормативтік-анықтамалық ақпаратты басқару (RDM, Reference Data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Контентті басқару жүйесі (CMS, Content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енгізу нысандарын басқару құралдары (EFMS, Electronic Forms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ағындық тану құралдары (OCRS, Optical Character Recognition Services)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шығару, түрлендіру және жүктеу құралдары (ETLS, Extract Transform Load Services)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сапасын басқару (DQM, Data Quality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мұрағаттау құралдары (AMS, Archive Management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көшіру құралдары (BMS, Backup Management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сақтауды оңтайландыру құралдары (SOT, Storage Optimization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 құралдары (DMT, Data Mining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конверсиялау құралдары (DCVT, Data ConVersion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қысу құралдары (DCT, Data Compression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қамсыздандыруды әзірлеуді басқару (AMT, Application Management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қамсыздандыруды әзірлеу құралдары (ADT, Application Development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қамсыздандырудың өмірлік циклын басқару құралдары (ALMS, AppLication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қамсыздандыруды тестілеу құралдары (ATS, Application Testing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қамсыздандырудың өнімділігін басқару құралдары (APMT, Application Performance Management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қамсыздандыруға қойылатын талаптарды басқару құралдары (RMT, Requirements Management Tool)</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қамсыздандырудың сапасын басқару құралдары (QMSS, Quality Management System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қамсыздандыруды жобалау құралдары (CASE, Computer-Aided Software Engineering)</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қамсыздандырудың конфигурациясын басқару құралдары (SCM, Software Configuration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Нұсқаларда басқару жүйесі (VCS, Version Control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және ақпараттық өзара әрекеттестік құралдары (IMS, Integration Managemen tSoftware)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қосымшалар интеграциясы (EAI, Enterprise Application Integration)</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сервистік шина (ESB, Enterprise Service Bus)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кезегімен алмасу құралдары (MQS, Message Queue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Бизнес-үдерістер интеграциясы құралдары (BPIS, Business Process Integration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Бизнес-үдерістердің жай-күй мониторингі (BAMS, Business Activity Management System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Бизнес-үдерістерді басқару (BPMS, Business Process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Бизнес-қағидаларды басқару (BRMS, Business Rules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Бизнес-үдерістерді талдау құралдары (BPAT, Business Process Analysis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 (SMT, Security Management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тарап кетпеуінің алдын алу жүйесі (DLP, Data Leak Prevention)</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Кірулерді болдырмау жүйесі (HIPS, Host-based Intrusion Prevention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Вируске қарсы құралдар (AVR, Antivirus)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Спамға қарсы құралдары (ASGS, Anti-Spam Filter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экранның қауіпсіздік менеджері (FSM, Firewall Security Manager)</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қатерлерден келетін құпия ақпаратты қорғау (IPC, Information Protection and Control)</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 және қолждетімділікті басқару (IAM, Identity and Account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басқару және мониторингтеу құралдары (NNM,Network Node Manager)</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құралдары (DT, Diagnostic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Биометриялық сәйкестендіру жүйесі (BIDS, Biometric Identification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 (VMS, Video Monitoring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 қызметі (ADS, Active Directory Service)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 қолтаңба инфрақұрылымы (PKI, Public Key Infrastracture)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инциденттері мен оқиғаларын басқару жүйелері (SIEM, Security Information and Event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Утилиттер (UTL, UTiLities)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 бағдарламалық қамсыздандыру (FWR, FirmWaRe)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уақыт жүйесі (CTSS, Compatible Time-Sharing System)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Деректерді өңдеу және сақтаудың аппараттық құралдары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құралдары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 компьютер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Мэйнфрейм</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Нетбук</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клиент</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құралдары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жүйесі</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желілік жинақтаушы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библиотека</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қатты диск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Деректерлі басып шығу және көшіру құралдары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Мультифункционалды құрылғы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аппарат</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Мұқабаға арналған машина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Шредер (қағаз жойғыш)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Серверлік орынжай және оның инженерлік инфрақұрылымы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қоректендіру көзі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 көзі</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Бейнеқадағалау жүйесі</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бақылау жүйесі</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жүйесі</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шкаф</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шкаф</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Байланыс каналдары және телекоммуникациялық инфрақұрылым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телефон станциясы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генераторы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панель</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Бағдарлағыш</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кабель (коммутациялық шнур)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коммутатор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концентратор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Радиоэлектрлік басу жүйелері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фильтрі</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 құрылғылары (интерком, домофон)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объектілерін</w:t>
            </w:r>
            <w:r>
              <w:br/>
            </w:r>
            <w:r>
              <w:rPr>
                <w:rFonts w:ascii="Times New Roman"/>
                <w:b w:val="false"/>
                <w:i w:val="false"/>
                <w:color w:val="000000"/>
                <w:sz w:val="20"/>
              </w:rPr>
              <w:t>сыныптау қағидасына</w:t>
            </w:r>
            <w:r>
              <w:br/>
            </w:r>
            <w:r>
              <w:rPr>
                <w:rFonts w:ascii="Times New Roman"/>
                <w:b w:val="false"/>
                <w:i w:val="false"/>
                <w:color w:val="000000"/>
                <w:sz w:val="20"/>
              </w:rPr>
              <w:t>2-қосымша</w:t>
            </w:r>
          </w:p>
        </w:tc>
      </w:tr>
    </w:tbl>
    <w:bookmarkStart w:name="z77" w:id="72"/>
    <w:p>
      <w:pPr>
        <w:spacing w:after="0"/>
        <w:ind w:left="0"/>
        <w:jc w:val="left"/>
      </w:pPr>
      <w:r>
        <w:rPr>
          <w:rFonts w:ascii="Times New Roman"/>
          <w:b/>
          <w:i w:val="false"/>
          <w:color w:val="000000"/>
        </w:rPr>
        <w:t xml:space="preserve"> Ақпараттандыру объектілерін сыныптау схмасы</w:t>
      </w:r>
    </w:p>
    <w:bookmarkEnd w:id="72"/>
    <w:bookmarkStart w:name="z78" w:id="73"/>
    <w:p>
      <w:pPr>
        <w:spacing w:after="0"/>
        <w:ind w:left="0"/>
        <w:jc w:val="both"/>
      </w:pPr>
      <w:r>
        <w:rPr>
          <w:rFonts w:ascii="Times New Roman"/>
          <w:b w:val="false"/>
          <w:i w:val="false"/>
          <w:color w:val="000000"/>
          <w:sz w:val="28"/>
        </w:rPr>
        <w:t>
      1. Электрондық ақпараттық ресурсты сыныптау схемасы:</w:t>
      </w:r>
    </w:p>
    <w:bookmarkEnd w:id="73"/>
    <w:p>
      <w:pPr>
        <w:spacing w:after="0"/>
        <w:ind w:left="0"/>
        <w:jc w:val="both"/>
      </w:pPr>
      <w:r>
        <w:rPr>
          <w:rFonts w:ascii="Times New Roman"/>
          <w:b w:val="false"/>
          <w:i w:val="false"/>
          <w:color w:val="000000"/>
          <w:sz w:val="28"/>
        </w:rPr>
        <w:t>
      Электрондық ақпараттық ресурс үшін сақталатын ақпараттың ауқымдылығымен, тұтастығымен және маңыздылығымен айқындалатын 3 сынып белгіленеді, оның ішінде:</w:t>
      </w:r>
    </w:p>
    <w:p>
      <w:pPr>
        <w:spacing w:after="0"/>
        <w:ind w:left="0"/>
        <w:jc w:val="both"/>
      </w:pPr>
      <w:r>
        <w:rPr>
          <w:rFonts w:ascii="Times New Roman"/>
          <w:b w:val="false"/>
          <w:i w:val="false"/>
          <w:color w:val="000000"/>
          <w:sz w:val="28"/>
        </w:rPr>
        <w:t>
      1 сынып (ең жоғары): алғашқы және (немесе) эталонды электрондық ақпараттық ресурс – электрондық ақпараттық ресурстың қолжетімсіздігі, жойылуы немесе жарамсыздығы елеулі жағымсыз әлеуметтік, саяси немесе экономикалық салдарға және электрондық ақпараттық ресурсты пайдаланушы үшін функциялардың бөлігін орындау мүмкінсіздігіне әкеледі;</w:t>
      </w:r>
    </w:p>
    <w:p>
      <w:pPr>
        <w:spacing w:after="0"/>
        <w:ind w:left="0"/>
        <w:jc w:val="both"/>
      </w:pPr>
      <w:r>
        <w:rPr>
          <w:rFonts w:ascii="Times New Roman"/>
          <w:b w:val="false"/>
          <w:i w:val="false"/>
          <w:color w:val="000000"/>
          <w:sz w:val="28"/>
        </w:rPr>
        <w:t>
      2 сынып: қайталама электрондық ақпараттық ресурс – электрондық ақпараттық ресурстың қолжетімсіздігі, жойылуы немесе жарамсыздығы орташа жағымсыз әлеуметтік, саяси немесе экономикалық салдарға, өнімділіктің төмендеуіне және (немесе) электрондық ақпараттық ресурсты пайдаланушы үшін функциялардың бөлігін орындау мүмкінсіздігіне әкеледі;</w:t>
      </w:r>
    </w:p>
    <w:p>
      <w:pPr>
        <w:spacing w:after="0"/>
        <w:ind w:left="0"/>
        <w:jc w:val="both"/>
      </w:pPr>
      <w:r>
        <w:rPr>
          <w:rFonts w:ascii="Times New Roman"/>
          <w:b w:val="false"/>
          <w:i w:val="false"/>
          <w:color w:val="000000"/>
          <w:sz w:val="28"/>
        </w:rPr>
        <w:t>
      3 сынып (ең төмен): операциялық немесе туынды электрондық ақпараттық ресурс – электрондық ақпараттық ресурстың қолжетімсіздігі, жойылуы немесе жарамсыздығы электрондық ақпараттық ресурсты пайдаланушы үшін елеулі салдарға әкелмейді.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085"/>
        <w:gridCol w:w="1085"/>
        <w:gridCol w:w="1085"/>
        <w:gridCol w:w="1328"/>
        <w:gridCol w:w="1329"/>
        <w:gridCol w:w="1329"/>
        <w:gridCol w:w="1329"/>
        <w:gridCol w:w="1329"/>
        <w:gridCol w:w="1329"/>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 1-санатының сыныптамалық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деңгейі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[1.1;2]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[2,6;3,5]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[1,4;2,5]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[0,4;1,3]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[3,6;4,5]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[2,5;3,5]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[1,2;2,4]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эталонды электрондық ақпараттық ресурс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электрондық ақпараттық ресурс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немесе туынды электрондық ақпараттық ресурс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2. Қолданбалы бағдарламалық қамтамасыз етуді сыныптау схемасы:</w:t>
      </w:r>
    </w:p>
    <w:bookmarkEnd w:id="74"/>
    <w:p>
      <w:pPr>
        <w:spacing w:after="0"/>
        <w:ind w:left="0"/>
        <w:jc w:val="both"/>
      </w:pPr>
      <w:r>
        <w:rPr>
          <w:rFonts w:ascii="Times New Roman"/>
          <w:b w:val="false"/>
          <w:i w:val="false"/>
          <w:color w:val="000000"/>
          <w:sz w:val="28"/>
        </w:rPr>
        <w:t>
      Қолданбалы бағдарламалық қамсыздандыру функционалдығының қамтумен, күрделілігімен, маңыздылығымен және құндылығымен сәйкес айқындалатын қолданбалы бағдарламалық қамсыздандыру үшін 3 сынып белгіленеді, оның ішінде:</w:t>
      </w:r>
    </w:p>
    <w:p>
      <w:pPr>
        <w:spacing w:after="0"/>
        <w:ind w:left="0"/>
        <w:jc w:val="both"/>
      </w:pPr>
      <w:r>
        <w:rPr>
          <w:rFonts w:ascii="Times New Roman"/>
          <w:b w:val="false"/>
          <w:i w:val="false"/>
          <w:color w:val="000000"/>
          <w:sz w:val="28"/>
        </w:rPr>
        <w:t>
      1 сынып (ең жоғары): басымдығы жоғары қолданбалы бағдарламалық қамсыздандыру – аса маңызды ақпараттық жүйелері, интернет-ресурстары мен бағдарламалық өнімдері жұмыс істеуінің бұзылуы немесе тоқтауы әлеуметтік және (немесе) техногендік сипаттағы төтенше жағдайларға немесе Қазақстан Республикасының қорғанысы, қауіпсіздігі, халықаралық қатынастары, экономикасы, шаруашылығының жеке салалары, инфрақұрылымы үшін немесе тиісті аумақтарда тұрып жатқан халықтың тіршілік әрекетіне елеулі жағымсыз салдарға әкеледі;</w:t>
      </w:r>
    </w:p>
    <w:p>
      <w:pPr>
        <w:spacing w:after="0"/>
        <w:ind w:left="0"/>
        <w:jc w:val="both"/>
      </w:pPr>
      <w:r>
        <w:rPr>
          <w:rFonts w:ascii="Times New Roman"/>
          <w:b w:val="false"/>
          <w:i w:val="false"/>
          <w:color w:val="000000"/>
          <w:sz w:val="28"/>
        </w:rPr>
        <w:t>
      2 сынып: басымдығы орташа қолданбалы бағдарламалық қамсыздандыру – ауқымды ведомствоаралық және ведомстволық ақпараттық жүйелер, интернет-ресурстар мен бағдарламалық өнімдер, олардың істен шығуы бір немесе бірнеше мемлекеттік органдар қызметі тиімділігінің және нәтижелілігінің төмендеуіне әкеледі және Қазақстан Республикасының үкіметіне, азаматтарына және коммерциялық ұйымдарына материалдық залал келтіруі мүмкін;</w:t>
      </w:r>
    </w:p>
    <w:p>
      <w:pPr>
        <w:spacing w:after="0"/>
        <w:ind w:left="0"/>
        <w:jc w:val="both"/>
      </w:pPr>
      <w:r>
        <w:rPr>
          <w:rFonts w:ascii="Times New Roman"/>
          <w:b w:val="false"/>
          <w:i w:val="false"/>
          <w:color w:val="000000"/>
          <w:sz w:val="28"/>
        </w:rPr>
        <w:t>
      3 сынып (ең төмен): басымдығы төмен қолданбалы бағдарламалық қамсыздандыру – ведомстволық үлгілік ақпараттық жүйелер, интернет-ресурстар мен пайдаланушылық бағдарламалық өнімдер, олардың істен шығуы бір мемлекеттік органның немесе оның жеке құрылымдық бөлімшесінің қызметіне ең төмен әсер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024"/>
        <w:gridCol w:w="2024"/>
        <w:gridCol w:w="1654"/>
        <w:gridCol w:w="1655"/>
        <w:gridCol w:w="1655"/>
        <w:gridCol w:w="1655"/>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бағдарламалық қамсыздандыру" 2-санатының сыныптамалық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деңгейі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[1.6;2.5]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[1.1;1.5]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[1.1;2]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[0.4;1]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жоғары қолданбалы бағдарламалық қамсыздандыру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орташа қолданбалы бағдарламалық қамсыздандыру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төмен қолданбалы бағдарламалық қамсыздандыру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829"/>
        <w:gridCol w:w="1829"/>
        <w:gridCol w:w="2271"/>
        <w:gridCol w:w="2271"/>
        <w:gridCol w:w="22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Құндылығы</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[3.1;4]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[2.1;3]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[0.5;2]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[2.6;3.5]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[1.6;2.5]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[0.2;1.5]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3. Жалпы жүйелік және қамсыздандыру қамтамасыз етуді сыныптау схемасы:</w:t>
      </w:r>
    </w:p>
    <w:bookmarkEnd w:id="75"/>
    <w:p>
      <w:pPr>
        <w:spacing w:after="0"/>
        <w:ind w:left="0"/>
        <w:jc w:val="both"/>
      </w:pPr>
      <w:r>
        <w:rPr>
          <w:rFonts w:ascii="Times New Roman"/>
          <w:b w:val="false"/>
          <w:i w:val="false"/>
          <w:color w:val="000000"/>
          <w:sz w:val="28"/>
        </w:rPr>
        <w:t>
      Жалпы жүйелік және қамсыздандыру қамтамасыз ету үшін бағдарламалық қамтамасыз етудің қуаттылығы мен әмбебаптығына сәйкес айқындалатын 3 топ белгіленеді:</w:t>
      </w:r>
    </w:p>
    <w:p>
      <w:pPr>
        <w:spacing w:after="0"/>
        <w:ind w:left="0"/>
        <w:jc w:val="both"/>
      </w:pPr>
      <w:r>
        <w:rPr>
          <w:rFonts w:ascii="Times New Roman"/>
          <w:b w:val="false"/>
          <w:i w:val="false"/>
          <w:color w:val="000000"/>
          <w:sz w:val="28"/>
        </w:rPr>
        <w:t>
      1 сынып (ең жоғары): тұғырнамалық және қамсыздандыру қамтамасыз ету – 1 және 2 топтағы қолданбалы бағдарламалық қамтамасыз етуді әзірлеуге және пайдалануға бағытталған өнеркәсіптік ауқымды бағдарламалық қмтамасыз ету;</w:t>
      </w:r>
    </w:p>
    <w:p>
      <w:pPr>
        <w:spacing w:after="0"/>
        <w:ind w:left="0"/>
        <w:jc w:val="both"/>
      </w:pPr>
      <w:r>
        <w:rPr>
          <w:rFonts w:ascii="Times New Roman"/>
          <w:b w:val="false"/>
          <w:i w:val="false"/>
          <w:color w:val="000000"/>
          <w:sz w:val="28"/>
        </w:rPr>
        <w:t>
      2 сынып (ең төмен): жүйелік бағдарламалық қамтамасыз ету - кіші жұмыс топтары мен жеке жұмыс станцияларының, сондай-ақ 3 топтағы қолданбалы бағдарламалық қамтамасыз етудің жұмыс істеуін қамтамасыз етуге бағытталған бағдарламалық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1565"/>
        <w:gridCol w:w="1915"/>
        <w:gridCol w:w="1565"/>
        <w:gridCol w:w="1915"/>
        <w:gridCol w:w="1915"/>
        <w:gridCol w:w="1566"/>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жүйелік және қамсыздандыру қамтамасыз ету" 3 санаттың сыныптау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Әмбебаптылығы</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деңгейі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[2,6;3]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[1,4;2,5]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[1;1,3]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[2,7;3,5]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[1,8;2,6]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[1;1,7]</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Тұғырнамалық және қамсыздандыру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бағдарламалық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4. Деректерді өңдеу мен сақтаудың аппараттық құралдары сыныптамасының сызбасы:</w:t>
      </w:r>
    </w:p>
    <w:bookmarkEnd w:id="76"/>
    <w:p>
      <w:pPr>
        <w:spacing w:after="0"/>
        <w:ind w:left="0"/>
        <w:jc w:val="both"/>
      </w:pPr>
      <w:r>
        <w:rPr>
          <w:rFonts w:ascii="Times New Roman"/>
          <w:b w:val="false"/>
          <w:i w:val="false"/>
          <w:color w:val="000000"/>
          <w:sz w:val="28"/>
        </w:rPr>
        <w:t>
      Қуаты мен сенімділігіне сәйкес айқындалатын деректерді өңдеу мен сақтаудың аппараттық құралдары үшін 3 сынып белгіленеді, оның ішінде:</w:t>
      </w:r>
    </w:p>
    <w:p>
      <w:pPr>
        <w:spacing w:after="0"/>
        <w:ind w:left="0"/>
        <w:jc w:val="both"/>
      </w:pPr>
      <w:r>
        <w:rPr>
          <w:rFonts w:ascii="Times New Roman"/>
          <w:b w:val="false"/>
          <w:i w:val="false"/>
          <w:color w:val="000000"/>
          <w:sz w:val="28"/>
        </w:rPr>
        <w:t>
      1 сынып (ең жоғары): Өнімділігі жоғары деректерді өңдеу мен сақтаудың аппараттық құралдары – өнімділік пен сенімділіктің жоғары деңгейі бар жабдықтар;</w:t>
      </w:r>
    </w:p>
    <w:p>
      <w:pPr>
        <w:spacing w:after="0"/>
        <w:ind w:left="0"/>
        <w:jc w:val="both"/>
      </w:pPr>
      <w:r>
        <w:rPr>
          <w:rFonts w:ascii="Times New Roman"/>
          <w:b w:val="false"/>
          <w:i w:val="false"/>
          <w:color w:val="000000"/>
          <w:sz w:val="28"/>
        </w:rPr>
        <w:t>
      2 сынып: Өнімділігі орташа деректерді өңдеу мен сақтаудың аппараттық құралдары – өнімділіктың орташа статистикалық сипаттамасы мен сенімділікке арнайы талаптары бар жабдықтар;</w:t>
      </w:r>
    </w:p>
    <w:p>
      <w:pPr>
        <w:spacing w:after="0"/>
        <w:ind w:left="0"/>
        <w:jc w:val="both"/>
      </w:pPr>
      <w:r>
        <w:rPr>
          <w:rFonts w:ascii="Times New Roman"/>
          <w:b w:val="false"/>
          <w:i w:val="false"/>
          <w:color w:val="000000"/>
          <w:sz w:val="28"/>
        </w:rPr>
        <w:t>
      3 сынып (ең төменгі): Өнімділігі төмен деректерді өңдеу мен сақтаудың аппараттық құралдары – өнімділік сипаттамасының заманауи талаптарына сәйкес келмейтін және сенімділікке арнайы талаптары жоқ жабдықтар.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856"/>
        <w:gridCol w:w="1856"/>
        <w:gridCol w:w="1856"/>
        <w:gridCol w:w="1857"/>
        <w:gridCol w:w="1518"/>
        <w:gridCol w:w="1518"/>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мен сақтаудың аппараттық құралдары" 3-санатының сыныптамалық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Сенімділігі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деңгейі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[2.6;3.5]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[1.6;2.5]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[0.3;1.5]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[2.1;2.5]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[1.1;2]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[0.2;1]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деректерді өңдеу мен сақтаудың аппараттық құралдары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орташа деректерді өңдеу мен сақтаудың аппараттық құралдары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төмен деректерді өңдеу мен сақтаудың аппараттық құралдары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4. Құжаттарды басып шығару және көшіру схемасы:</w:t>
      </w:r>
    </w:p>
    <w:bookmarkEnd w:id="77"/>
    <w:p>
      <w:pPr>
        <w:spacing w:after="0"/>
        <w:ind w:left="0"/>
        <w:jc w:val="both"/>
      </w:pPr>
      <w:r>
        <w:rPr>
          <w:rFonts w:ascii="Times New Roman"/>
          <w:b w:val="false"/>
          <w:i w:val="false"/>
          <w:color w:val="000000"/>
          <w:sz w:val="28"/>
        </w:rPr>
        <w:t>
      Құжаттарды басып шығару және көшіру құралдары үшін бағдарламалық қамтамасыз етудің қуаттылығы мен әмбебаптығына сәйкес айқындалатын 3 топ белгіленеді, соның ішінде:</w:t>
      </w:r>
    </w:p>
    <w:p>
      <w:pPr>
        <w:spacing w:after="0"/>
        <w:ind w:left="0"/>
        <w:jc w:val="both"/>
      </w:pPr>
      <w:r>
        <w:rPr>
          <w:rFonts w:ascii="Times New Roman"/>
          <w:b w:val="false"/>
          <w:i w:val="false"/>
          <w:color w:val="000000"/>
          <w:sz w:val="28"/>
        </w:rPr>
        <w:t>
      1 сынып (өте жоғары): Құжаттарды басып шығару және көшірудің жоғары өнімді құралдары: аралас міндеттерді шешуге арналған жоғары қуатты және әмбебеп жабдық;</w:t>
      </w:r>
    </w:p>
    <w:p>
      <w:pPr>
        <w:spacing w:after="0"/>
        <w:ind w:left="0"/>
        <w:jc w:val="both"/>
      </w:pPr>
      <w:r>
        <w:rPr>
          <w:rFonts w:ascii="Times New Roman"/>
          <w:b w:val="false"/>
          <w:i w:val="false"/>
          <w:color w:val="000000"/>
          <w:sz w:val="28"/>
        </w:rPr>
        <w:t>
      2 сынып: Құжаттарды басып шығару және көшірудің орташа өнімді құралдары: орташа статистикалық қуат сипаттамалары мен операциялардың әмбебаптылығына қойылатын бірыңғай талаптары бар жабдық;</w:t>
      </w:r>
    </w:p>
    <w:p>
      <w:pPr>
        <w:spacing w:after="0"/>
        <w:ind w:left="0"/>
        <w:jc w:val="both"/>
      </w:pPr>
      <w:r>
        <w:rPr>
          <w:rFonts w:ascii="Times New Roman"/>
          <w:b w:val="false"/>
          <w:i w:val="false"/>
          <w:color w:val="000000"/>
          <w:sz w:val="28"/>
        </w:rPr>
        <w:t>
      3 сынып (ең төмен): Құжаттарды басып шығару және көшірудің төмен өнімді құралдары: қуаты жоғары емес және әмбебаптығы кеңейтілмеген жабдық.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1521"/>
        <w:gridCol w:w="1862"/>
        <w:gridCol w:w="1862"/>
        <w:gridCol w:w="1522"/>
        <w:gridCol w:w="1863"/>
        <w:gridCol w:w="1863"/>
      </w:tblGrid>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басып шығару және көшіру құралдары" 5 санаттың сыныптау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Әмбебаптылығы</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деңгейі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[2,2;3]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[1,2;2,1]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[0,9;1,1]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[2,6;3]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[1,6;2,5]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[1,1;1,5]</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басып шығару және көшірудің жоғары өнімді құралдары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басып шығару және көшірудің орташа өнімді құралдары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басып шығару және көшірудің төмен өнімді құралдары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6. Серверлік үй-жай мен оның инженерлік инфрақұрылымын сыныптау схемасы</w:t>
      </w:r>
    </w:p>
    <w:bookmarkEnd w:id="78"/>
    <w:p>
      <w:pPr>
        <w:spacing w:after="0"/>
        <w:ind w:left="0"/>
        <w:jc w:val="both"/>
      </w:pPr>
      <w:r>
        <w:rPr>
          <w:rFonts w:ascii="Times New Roman"/>
          <w:b w:val="false"/>
          <w:i w:val="false"/>
          <w:color w:val="000000"/>
          <w:sz w:val="28"/>
        </w:rPr>
        <w:t>
      Ауқымына, қуаты мен сенімділігіне сәйкес айқындалатын серверлік үй-жай мен оның инженерлік инфрақұрылымы үшін 2 сынып белгіленеді, оның ішінде:</w:t>
      </w:r>
    </w:p>
    <w:p>
      <w:pPr>
        <w:spacing w:after="0"/>
        <w:ind w:left="0"/>
        <w:jc w:val="both"/>
      </w:pPr>
      <w:r>
        <w:rPr>
          <w:rFonts w:ascii="Times New Roman"/>
          <w:b w:val="false"/>
          <w:i w:val="false"/>
          <w:color w:val="000000"/>
          <w:sz w:val="28"/>
        </w:rPr>
        <w:t>
      1 сынып (ең жоғары): – Деректерді өңдеудің базалық орталықтары – ықтимал даму және физикалық қауіпсіздіктің тиісті деңгейі үшін қажетті қуаты, салқындауы, сенімділігі, кеңістігі бар, сондай-ақ қолданыстағы нормативтік-техникалық тааптар мен озық тәжірибелерге сәйкес республикалық және жергілікті деңгейде кең ауқымды клиенттер тобы үшін қызметтер ұсынуды сүйемелдейтін серверлік үй-жайлар;</w:t>
      </w:r>
    </w:p>
    <w:p>
      <w:pPr>
        <w:spacing w:after="0"/>
        <w:ind w:left="0"/>
        <w:jc w:val="both"/>
      </w:pPr>
      <w:r>
        <w:rPr>
          <w:rFonts w:ascii="Times New Roman"/>
          <w:b w:val="false"/>
          <w:i w:val="false"/>
          <w:color w:val="000000"/>
          <w:sz w:val="28"/>
        </w:rPr>
        <w:t>
      2 сынып (ең төмен): Деректерді өңдеудің қосалқы орталықтары – ауқымы шектеулі және қажетті сипаттамалары және мүмкіндіктер мен ұсынылатын қызметтердің кең ауқымды жиынтығы жоқ тар шеңберде мамандандырылған қолдануы бар серверлік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119"/>
        <w:gridCol w:w="1370"/>
        <w:gridCol w:w="1370"/>
        <w:gridCol w:w="1120"/>
        <w:gridCol w:w="1370"/>
        <w:gridCol w:w="869"/>
        <w:gridCol w:w="1120"/>
        <w:gridCol w:w="1371"/>
        <w:gridCol w:w="1122"/>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 мен оның инженерлік инфрақұрылымы" 3-санатының сыныптамалық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Сенімділігі</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[2.6;4]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[0.8;2.5]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[0.7;1.5]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[2.6;4]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[2.1;2.5]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[1.6;2]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[0.9;1.5]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[0;0.8]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өңдеудің базалық орталықтары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өңдеудің қосалқы орталықтары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5. Байланыс арналары мен телекоммуникациялық инфрақұрылымды сыныптау схемасы</w:t>
      </w:r>
    </w:p>
    <w:bookmarkEnd w:id="79"/>
    <w:p>
      <w:pPr>
        <w:spacing w:after="0"/>
        <w:ind w:left="0"/>
        <w:jc w:val="both"/>
      </w:pPr>
      <w:r>
        <w:rPr>
          <w:rFonts w:ascii="Times New Roman"/>
          <w:b w:val="false"/>
          <w:i w:val="false"/>
          <w:color w:val="000000"/>
          <w:sz w:val="28"/>
        </w:rPr>
        <w:t>
      Ауқымына, қуаты мен сенімділігіне сәйкес айқындалатын байланыс арналары мен телекоммуникациялық инфрақұрылым үшін 3 сынып белгіленеді, оның ішінде:</w:t>
      </w:r>
    </w:p>
    <w:p>
      <w:pPr>
        <w:spacing w:after="0"/>
        <w:ind w:left="0"/>
        <w:jc w:val="both"/>
      </w:pPr>
      <w:r>
        <w:rPr>
          <w:rFonts w:ascii="Times New Roman"/>
          <w:b w:val="false"/>
          <w:i w:val="false"/>
          <w:color w:val="000000"/>
          <w:sz w:val="28"/>
        </w:rPr>
        <w:t>
      1 сынып (ең жоғары): Басымдылығы жоғары байланыс арналары мен телекоммуникациялық инфрақұрылым – мемлекет және (немесе) ұйым үшін маңыздылығының жоғары деңгейі бар ауқымды, өнімді және сенімді байланыс арналары мен телекоммуникациялық инфрақұрылым;</w:t>
      </w:r>
    </w:p>
    <w:p>
      <w:pPr>
        <w:spacing w:after="0"/>
        <w:ind w:left="0"/>
        <w:jc w:val="both"/>
      </w:pPr>
      <w:r>
        <w:rPr>
          <w:rFonts w:ascii="Times New Roman"/>
          <w:b w:val="false"/>
          <w:i w:val="false"/>
          <w:color w:val="000000"/>
          <w:sz w:val="28"/>
        </w:rPr>
        <w:t>
      2 сынып: Басымдылығы орташа байланыс арналары мен телекоммуникациялық инфрақұрылым – мемлекет және (немесе) ұйым үшін маңыздылығының орта деңгейі бар ауқымы мен қуаты шектеуі тар шеңбер мамандандырылған байланыс арналары мен телекоммуникациялық инфрақұрылым;</w:t>
      </w:r>
    </w:p>
    <w:p>
      <w:pPr>
        <w:spacing w:after="0"/>
        <w:ind w:left="0"/>
        <w:jc w:val="both"/>
      </w:pPr>
      <w:r>
        <w:rPr>
          <w:rFonts w:ascii="Times New Roman"/>
          <w:b w:val="false"/>
          <w:i w:val="false"/>
          <w:color w:val="000000"/>
          <w:sz w:val="28"/>
        </w:rPr>
        <w:t>
      3 сынып (ең төмен): Басымдылығы төмен байланыс арналары мен телекоммуникациялық инфрақұрылым – мемлекет және (немесе) ұйым ауқымында басымдылығы мен маңыздылығы төмен жергілікті және ведомстволық байланыс арналары мен телекоммуникациялық инфрақұрылым;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164"/>
        <w:gridCol w:w="1164"/>
        <w:gridCol w:w="1425"/>
        <w:gridCol w:w="1165"/>
        <w:gridCol w:w="1165"/>
        <w:gridCol w:w="1165"/>
        <w:gridCol w:w="1165"/>
        <w:gridCol w:w="1165"/>
        <w:gridCol w:w="1426"/>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 мен телекоммуникациялық инфрақұрылым" 7 санаттың сыныптау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деңгейі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[1.5;2]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[1;1.4]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[0.2;0.9]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[2.1;3]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[1.1;2]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[0.3;1]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[2.1;4]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[1.3;2]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[0.4;1.2]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басымды байланыс арналары мен телекоммуникациялық инфрақұрылым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басымды байланыс арналары мен телекоммуникациялық инфрақұрылым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басымды байланыс арналары мен телекоммуникациялық инфрақұрылым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135 бұйрығына 2-қосымша</w:t>
            </w:r>
          </w:p>
        </w:tc>
      </w:tr>
    </w:tbl>
    <w:bookmarkStart w:name="z86" w:id="80"/>
    <w:p>
      <w:pPr>
        <w:spacing w:after="0"/>
        <w:ind w:left="0"/>
        <w:jc w:val="left"/>
      </w:pPr>
      <w:r>
        <w:rPr>
          <w:rFonts w:ascii="Times New Roman"/>
          <w:b/>
          <w:i w:val="false"/>
          <w:color w:val="000000"/>
        </w:rPr>
        <w:t xml:space="preserve"> Ақпараттандыру объектілерінің сыныптауышы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933"/>
        <w:gridCol w:w="3373"/>
        <w:gridCol w:w="441"/>
        <w:gridCol w:w="6550"/>
        <w:gridCol w:w="441"/>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сипаттамасы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сипаттамасының параметрі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коэффициенті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параметрінің индикаторы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электрондық ақпараттық ресурс</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Ауқымы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2,1-ден 3-ке дейін</w:t>
            </w:r>
          </w:p>
          <w:p>
            <w:pPr>
              <w:spacing w:after="20"/>
              <w:ind w:left="20"/>
              <w:jc w:val="both"/>
            </w:pPr>
            <w:r>
              <w:rPr>
                <w:rFonts w:ascii="Times New Roman"/>
                <w:b w:val="false"/>
                <w:i w:val="false"/>
                <w:color w:val="000000"/>
                <w:sz w:val="20"/>
              </w:rPr>
              <w:t>
Ортша – 1,1-ден 2-ге дейін</w:t>
            </w:r>
          </w:p>
          <w:p>
            <w:pPr>
              <w:spacing w:after="20"/>
              <w:ind w:left="20"/>
              <w:jc w:val="both"/>
            </w:pPr>
            <w:r>
              <w:rPr>
                <w:rFonts w:ascii="Times New Roman"/>
                <w:b w:val="false"/>
                <w:i w:val="false"/>
                <w:color w:val="000000"/>
                <w:sz w:val="20"/>
              </w:rPr>
              <w:t>
Төмен – 0,6-дан 1-ге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Қамту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 ұйымның бір құрылымдық бөлімшесі қызметінің жағдайы мен нәтижелерін сипаттайтын ақпараттан тұрады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 бір немесе бірнеше сала ұйымының жеке саласының шеңберіндегі қызметінің жағдайы мен нәтижелерін сипаттайтын ақпараттан тұрады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 бірнеше ұйым қызметінің жағдайы мен нәтижелерін сипаттайтын ақпараттан тұрады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 Қазақстан Республикасы аумағында бірнеше салалары бойынша қызметінің жағдайы мен нәтижелерін сипаттайтын ақпараттан тұрады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Интернационалдық – өңірлік және (немесе) халықаралық ауқымда бір не бірнеше салалар бойынша қызметінің жағдайы мен нәтижелерін сипаттайтын ақпараттан тұрады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Күрделілігі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Каталог – тек бір деректер объектісі туралы тәртіпке келтірілген ақпараттан тұрады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Матрица – екі және одан көп деректер объектілері туралы ақпараттан тұрады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Деректерді жаңарту мерзімі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 деректер регламенттелген жыл сайынғы цикл шеңберінде немесе жасалған сұрау бойынша өте сирек жаңартылады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 деректер регламенттелген цикл шеңберінде немесе жасалған сұрау бойынша өте сирек жаңартылады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 деректер регламенттелген цикл шеңберінде немесе жасалған сұрау бойынша ай сайын жаңартылады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 деректер апта сайын есептілік шеңберінде не деректерді ауқымды енгізу жолымен ап сайынғы негізде тұрақты жаңартылады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 деректербір күн ішінде ақпараттарды енгізе отырып, операциялық қызметті орындау процесінде жаңартылады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 – деректер бір сағатқа дейін кідірумен операциялық қызметті орындау процесінде жаңартылады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 деректер кідіріссіз операциялық қызметті орындау процесінде жаңартылады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Тұтастығы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параметрі:</w:t>
            </w:r>
          </w:p>
          <w:p>
            <w:pPr>
              <w:spacing w:after="20"/>
              <w:ind w:left="20"/>
              <w:jc w:val="both"/>
            </w:pPr>
            <w:r>
              <w:rPr>
                <w:rFonts w:ascii="Times New Roman"/>
                <w:b w:val="false"/>
                <w:i w:val="false"/>
                <w:color w:val="000000"/>
                <w:sz w:val="20"/>
              </w:rPr>
              <w:t>
Жоғары – 3,1-ден 4,5-ға дейін</w:t>
            </w:r>
          </w:p>
          <w:p>
            <w:pPr>
              <w:spacing w:after="20"/>
              <w:ind w:left="20"/>
              <w:jc w:val="both"/>
            </w:pPr>
            <w:r>
              <w:rPr>
                <w:rFonts w:ascii="Times New Roman"/>
                <w:b w:val="false"/>
                <w:i w:val="false"/>
                <w:color w:val="000000"/>
                <w:sz w:val="20"/>
              </w:rPr>
              <w:t>
Орта – 1,6-дан 3-ке дейін</w:t>
            </w:r>
          </w:p>
          <w:p>
            <w:pPr>
              <w:spacing w:after="20"/>
              <w:ind w:left="20"/>
              <w:jc w:val="both"/>
            </w:pPr>
            <w:r>
              <w:rPr>
                <w:rFonts w:ascii="Times New Roman"/>
                <w:b w:val="false"/>
                <w:i w:val="false"/>
                <w:color w:val="000000"/>
                <w:sz w:val="20"/>
              </w:rPr>
              <w:t>
Төмен – 0,6-дан 1,5-ға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Сақталатын деректердің толықтығы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 - пәндік сала объектілерінің, оның ішінде операциялық деректер, мұрағаттық деректерсіз жалпы санының 25%-дан көп емесінен тұрады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Кідірісті – пәндік сала объектілерінің, оның ішінде кідірісті операциялық деректер, мұрағаттық деректерсіз жалпы санының 65%-дан көп емесінен тұрады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 пәндік сала объектілерінің, оның ішінде ішінара немесе толық жедел есеп алу, бірақ мұрағаттық деректерсіз жалпы санының 85%-дан көп емесінен тұрады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 пәндік сала объектілерінің, оның ішінде мұрағаттық деректерінің жалпы санының 85-100%-нан тұрады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Толықтыру әдісі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жинау, өңдеу және енгізу - деректер бірнеше тәуелсіз әкімшілік көздерден қолмен жиналады, өңделеді және электрондық ақпараттық ресурстарға енгізіледі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енгізу – деректер олардың туындау орнында және процесінде электрондық ақпараттық ресурсқа қолмен енгізіледі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өңдеу – деректер қағаз құжаттарды сканерден өткізу немесе деректерді автоматты түрде өңдеу арқылы, оның ішінде айырып тану, үлгілік нысандарды жүктеу не электрондық ақпараттық ресурстардың және олардың бөліктерінің деректер қорының көшірмесін жүктеу арқылы қалыптасады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жинау – деректер ықпалдастыру арқылы беделді алғашқы көзден деректерді автоматтандырылған режимде алу жолымен қалыптасады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Басқарылушылығы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Жүйесіз - электрондық ақпараттық ресурстың бірыңғай иесі немесе меншік иесі айқындалмаған, ресурс бірнеше құрылымдық бөлімшелерден немесе аумақтық бөлімшелерден бөлек құрылады, деректерді жинау және электрондық ақпараттық ресурсқа енгізуді реттейтін регламент бекітілмеген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Интуитивті – электрондық ақпараттық ресурстың иесі немесе меншік иесі ресми емес айқындалған, толтыру бойынша жұмыстар ресми емес не ауызша уағдаластық бойынша келісілген түрде жүргізіледі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 деректерді жинау және электрондық ақпараттық ресурсқа енгізуді реттейтін регламент бекітілген және электрондық ақпараттық ресурстың иесі немесе меншік иесі ресми анықталған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 деректерді жинау және электрондық ақпараттық ресурсқа енгізуді реттейтін регламент бекітілген және электрондық ақпараттық ресурстың иесі немесе меншік иесі ресми анықталған, ал электрондық ақпараттық ресурстың дұрыстығы мен өзектілігі үшін жауапкершілік Қазақстан Республикасы заңнамасының талаптарымен белгіленген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Маңыздылығы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параметрі:</w:t>
            </w:r>
          </w:p>
          <w:p>
            <w:pPr>
              <w:spacing w:after="20"/>
              <w:ind w:left="20"/>
              <w:jc w:val="both"/>
            </w:pPr>
            <w:r>
              <w:rPr>
                <w:rFonts w:ascii="Times New Roman"/>
                <w:b w:val="false"/>
                <w:i w:val="false"/>
                <w:color w:val="000000"/>
                <w:sz w:val="20"/>
              </w:rPr>
              <w:t>
Жоғары – 3,6-дан 5-ке дейін</w:t>
            </w:r>
          </w:p>
          <w:p>
            <w:pPr>
              <w:spacing w:after="20"/>
              <w:ind w:left="20"/>
              <w:jc w:val="both"/>
            </w:pPr>
            <w:r>
              <w:rPr>
                <w:rFonts w:ascii="Times New Roman"/>
                <w:b w:val="false"/>
                <w:i w:val="false"/>
                <w:color w:val="000000"/>
                <w:sz w:val="20"/>
              </w:rPr>
              <w:t>
Орташа – 2,6-дан 3,5-ға дейін</w:t>
            </w:r>
          </w:p>
          <w:p>
            <w:pPr>
              <w:spacing w:after="20"/>
              <w:ind w:left="20"/>
              <w:jc w:val="both"/>
            </w:pPr>
            <w:r>
              <w:rPr>
                <w:rFonts w:ascii="Times New Roman"/>
                <w:b w:val="false"/>
                <w:i w:val="false"/>
                <w:color w:val="000000"/>
                <w:sz w:val="20"/>
              </w:rPr>
              <w:t>
Төмен – 1,3-тен 2,5-ға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Қолжетімділік деңгейі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қолжетімді - - электронные информационные ресурсы, которые предоставляются или распространяются их собственником или владельцем без указания условий доступа или их использования, а также сведения, доступ к которым является свободным и не зависит от формы их представления и способа распространения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Конфиденциальный - электронные информационные ресурсы, содержащие сведения, не составляющие государственные секреты, но доступ, к которым ограничен законами Республики Казахстан либо их собственником или владельцем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Қатаң құпия – Қазақстан Республикасы азаматтарының және резидент еместерінің дербес деректерінен тұратын электрондық ақпараттық ресурс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 Мемлекеттік құпиялар туралы Қазақстан Республикасының заңнамасына сәйкес мемлекеттік құпияларды құрайтын мәліметтен тұратын электрондық ақпараттық ресурстарға жатқызылған электрондық ақпараттық ресурстар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Сақталатын деректердің түрлері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бастапқы деректер – сурет, бейне және аудио файлдар не мәтіндік құжаттар сияқты әртүрлі форматтарда сақталатын құрамдастырылмаған не әлсіз құрамдастырылған электрондық ақпараттық ресурстар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және біріктірілген деректер –қорытылған және (немесе) бірнеше электрондық ақпараттық ресурстардан түрлендірілген, өңделген және біріктірілген деректер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 деректер – одан әрі іріктеу және талдау үшін дайындалған өңделген және бір немесе бірнеше әкімшілік көздерден құрамдастырылған деректер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Транзакциялық деректер және метадеректер – қызметтің нәтижелері бойынша жинақталған немесе оларды сәйкестендіру, іздеу, бағалау, оларды басқару мақсаттар үшін мәндердің сипаттамаларын білдіретін құрамдастырылған операциялық деректер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анықтамалық деректер (мастер-деректер) – пәндік саланың объектілерін бстапқы есепке алудың құрамдастырылған деректері не салалық және ведомствоаралық (жүйелік емес) анықтамалық деректер және сыныптауыштар, олар шешімдер қабылдау үшін негіз болады, сирек өзгереді және тарнзакциялық болып табылмайды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Маңыздылығы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-электрондық ақпараттық ресурстар деректерінің негізінде күн сайынғы операциялық шешімдер қабылданады және мемлекеттік көрсетілетін қызмттерді қоса алғанда, мемлекеттік органдардың функцияларын ұйымдастырудың күнделікті әкімшілік және(немесе) іске асыру функциялары, ақпараттық сұрау салулар мен қызметтік құжаттарды орындау, жоспарлы құжаттарды және нормативтік-құқықтық актілерді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 - электрондық ақпараттық ресурстар деректерінің негізінде жылға, жартыжылдыққа немесе тоқсан сайын кезеңге орта мерзімді тактикалық шешімдер қабылданады және (немесе) мемлекеттік органдардың бақылау функциялары орындалады, оның ішінде бақылау-қадағалау қызметін жоспарлау, жоспарлы құжаттар мен нормативтік-құқықтық актілердің орындалуына бақылау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 электрондық ақпараттық ресурстар деректерінің негізінде 3 және одан көп жыл мерзімге ұзақ мерзімді стратегиялық шешімдер қабылданады және (немесе) мемлекеттік органдардың стратегиялық және реттеу функциялары орындалады, оның ішінде мемлекеттік және бюджеттік жоспарлау, Қазақстан Республикасының заңнамасының реттеу, халықаралық қатынастарды, ұлттық қауіпсіздікті және қорғаныс қабілетін қамтамасыз ету, мемлекеттік органдардың қызметін салалық үйлестіру және мемлекеттік активтерді басқару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Бірегейлігі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 көшірме – егер деректер қосарлас және тәуелсіз бірнеше құрылымдық бөлімшелер және (немесе) мемлекеттік органдар және (немесе) салалық кәсіпорындар жүргізген жағдайда құрылады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(ілікпе) көз – деректер электрондық ақпараттық ресурсқа өз бетімен енгізілмейді және беделді бастапқы деректер көзінен бастап тұрінде жинастырылады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үшін бастапқы деректер көзі – ресми түрде ұйым үшін беделді бастапқы ақпарат көзі болып анықталған электрондық ақпараттық ресурс, осыған ұқсас электрондық ақпараттық ресурстар жүргізілмейді не қосалқы болып табылады, бұл ретте ресми түрде жеке сала және (немесе) үкімет үшін беделді бастапқы деректер көзі анықталмаған болады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және (немесе) үкімет үшін бастапқы деректер көзі - ресми түрде сала және (немесе) үкімет үшін беделді бастапқы ақпарат көзі болып анықталған электрондық ақпараттық ресурс, осыған ұқсас электрондық ақпараттық ресурстар жүргізілмейді не қосалқы болып табылады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 қолданбалы бағдарламалық қамтамасыз ету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Қамту</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2,1-ден 2,5-ға дейін</w:t>
            </w:r>
          </w:p>
          <w:p>
            <w:pPr>
              <w:spacing w:after="20"/>
              <w:ind w:left="20"/>
              <w:jc w:val="both"/>
            </w:pPr>
            <w:r>
              <w:rPr>
                <w:rFonts w:ascii="Times New Roman"/>
                <w:b w:val="false"/>
                <w:i w:val="false"/>
                <w:color w:val="000000"/>
                <w:sz w:val="20"/>
              </w:rPr>
              <w:t>
Орта – 1,1-ден 2-ге дейін</w:t>
            </w:r>
          </w:p>
          <w:p>
            <w:pPr>
              <w:spacing w:after="20"/>
              <w:ind w:left="20"/>
              <w:jc w:val="both"/>
            </w:pPr>
            <w:r>
              <w:rPr>
                <w:rFonts w:ascii="Times New Roman"/>
                <w:b w:val="false"/>
                <w:i w:val="false"/>
                <w:color w:val="000000"/>
                <w:sz w:val="20"/>
              </w:rPr>
              <w:t>
Төмен – 0,6-дан 1-ге дейін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Ауқымы (құрамдас параметр)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Ішкі пайдаланушылар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ұйымның қызметкерлері немесе мемлекеттік қызметшілері пайдаланбайды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- 0,1-ден 1%-ға дейін ұйымның қызметкерлері тіркелген және бағдарламалық өнімді белсенді пайдаланушылар болып табылады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Локальдық – 1-ден 30%-ға дейін ұйымның қызметкерлері тіркелген және бағдарламалық өнімді белсенді пайдаланушылар болып табылады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 аумақтық бөлімшелердің қызметкерлерін қоса алғанда 30%-дан астам ұйым қызметкерлері тіркелген және бағдарламалық өнімді белсенді пайдаланушылар болып табылады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 5-тен 30%-ға дейін саланың ұйым қызметкерлері және (немесе) мемлекеттік қызметшілері тіркелген және бағдарламалық өнімді белсенді пайдаланушылар болып табылады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 30%-дан астам саланың ұйым қызметкерлері және (немесе) мемлекеттік қызметшілері тіркелген және бағдарламалық өнімді белсенді пайдаланушылар болып табылады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Сыртқы пайдаланушылар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халыққа ақпаратты және мемлекеттік қызметтерді беру үшін пайдаланылмайды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талап етілген – 0,1%-дан 1%-ға дейінгі экономикалық белсенді халық бағдарламалық өнімді белсенді пайдаланушылар болып табылады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талап етілген - 1%-дан 5%-ға дейінгі экономикалық белсенді халық бағдарламалық өнімді белсенді пайдаланушылар болып табылады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- 5%-дан 10%-ға дейінгі экономикалық белсенді халық бағдарламалық өнімді белсенді пайдаланушылар болып табылады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талап етілген - 10%-дан астам экономикалық белсенді халық бағдарламалық өнімді белсенді пайдаланушылар болып табылады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Қуаты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 шекті жүктемесі 100-ге дейін қатарлас пайдаланушылар және (немесе) жүйенің есептеу торабына сағатына 400 мың транзакцияны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 шекті жүктемесі 250-ге дейін қатарлас пайдаланушылар және (немесе) жүйенің есептеу торабына сағатына 1 миллион транзакцияны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 шекті жүктемесі 500-ге дейін қатарлас пайдаланушылар және (немесе) жүйенің есептеу торабына сағатына 2 миллион транзакцияны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ірі - шекті жүктемесі 500-ден астам қатарлас пайдаланушылар және (немесе) жүйенің есептеу торабына сағатына 4 миллион транзакцияны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Күрделілігі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2,1-ден 3-ке дейін</w:t>
            </w:r>
          </w:p>
          <w:p>
            <w:pPr>
              <w:spacing w:after="20"/>
              <w:ind w:left="20"/>
              <w:jc w:val="both"/>
            </w:pPr>
            <w:r>
              <w:rPr>
                <w:rFonts w:ascii="Times New Roman"/>
                <w:b w:val="false"/>
                <w:i w:val="false"/>
                <w:color w:val="000000"/>
                <w:sz w:val="20"/>
              </w:rPr>
              <w:t>
Орташа – 1,1-ден 2-ге дейін</w:t>
            </w:r>
          </w:p>
          <w:p>
            <w:pPr>
              <w:spacing w:after="20"/>
              <w:ind w:left="20"/>
              <w:jc w:val="both"/>
            </w:pPr>
            <w:r>
              <w:rPr>
                <w:rFonts w:ascii="Times New Roman"/>
                <w:b w:val="false"/>
                <w:i w:val="false"/>
                <w:color w:val="000000"/>
                <w:sz w:val="20"/>
              </w:rPr>
              <w:t>
Төмен – 0,4-тен 1-ге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Архитектура түрі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 бағдарламалық қамсыздандырудың сәулеті, онда пайдаланышылық интерфейс және деректерге қолжетімдік бірыңғай тұғырнама базасында бір бағдарламаға біріктірілді, оның барлық құрамдас бөліктері бір бағдарламаның құрамдас бөліктері болып табылады және жеке жұмыс істей алмайды, ол құрамдас бөліктердің жоғары тәуелділігіне әкеледі, себебі деректердің жалпы құрылымы және өзара тығыз ықпалдастырылған құрамдас бөліктер пайдаланылады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бөліктік – кең әлсіз байланысқан қайтара қолданылатын әзірленген құрамдас бөліктерден не жан-жақтылықты және құрамдас бөлік өзара әлсіз тәуелділікпен сипатталатын әртүрлі жеткізушілер мен өнім берушілердің дайын құрамдас бөліктік блоктарынан тұратын бағдарламалық қамсыздандыру сәулеті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Әркелкі – бағдарламалық қамсыздандыру сәулеті, ол кезінде барлық оның құрамдас бөліктерінің жоғары артықтығы бар, әр түрлі функционалдық сипаты және қолдану саласы (шешілетін міндеттер сыныбы) бар әр түрлі стандартты шешімдер мен технологиялық тұғырнама базасында әзірленген жеке ақпараттық жүйелер болуы мүмкін, сондай-ақ бір-біріне тәуелсіз сәтті жұмыс істейді және дами алады.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Қол жеткізу әдісі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контур – Интернет пайдаланушылары және (немесе) Интернеттің жалпыға қолжетімді сегменттері арқылы қосымшалармен өзара іс-қимылға қатысушылар үшін қолжетімді бағдарламалық қамсыздандыру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(жабық) контур – пайдаланушылар және (немесе) Интернеттің жабық контурында "корпоративтік, жергілікті желілерде) немесе шектеулі сегменттерде (мемлекеттік органдардың бірыңғай көлік ортасы) қосымшалармен өзара іс-қимылға қатысушылар үшін қолжетімді бағдарламалық қамсыздандыру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Трансшекаралық – басқа елдердің пайдаланушылары және (немесе) мемлекетаралық ақпараттық өзара іс-қимылға қатысушылар үшін қолжетімді бағдарламалық қамсыздандыру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 пайдаланушылар не сыртқы және (немесе) ішкі контурда және (немесе) траншекаралық контурда қосымшалармен ақпараттық өзара іс-қимылға қатысушылар үшін қолжетімді бағдарламалық қамсыздандыру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Функционалдылық құрамдас параметр)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Функционалдық камту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 бағдарламалық қамтамасыз ету ұйымның типтік қамтамасыз ету функцияларын автоматтандыруды қамтамасыз етеді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 бағдарламалық қамтамасыз ету ұйымның негізгі қызметін және салалық функцияларын автоматтандыруды қамтамасыз етеді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 бағдарламалық қамтамасыз ету ұйымның салалық және типтік қамтамасыз ету функцияларын автоматтандыруды бір уақытта қамтамасыз етеді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Пайдаланушылар ролдерінің көлемі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 бағдарламалық қамтамасыз етуде пайдаланушылар рөлдерінің түрлер саны 3-тен аспайды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 бағдарламалық қамтамасыз етуде пайдаланушылар рөлдерінің түрлер саны 3-тен 5-ке дейін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 бағдарламалық қамтамасыз етуде пайдаланушылар рөлдерінің түрлер саны 5 астам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Пайдалану нұсқаларының көлемі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 жүйеге бірегей пайдалану нұсқаларының (функцияларының) тізбесі 20-дан азын құрайды және (немесе) пайдаланушының рөлге бірегей пайдалану нұсқаларының (функцияларының) тізбесі 6-дан аспайды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 жүйеге бірегей пайдалану нұсқаларының (функцияларының) тізбесі 20-дан 40-қа дейін құрайды және (немесе) пайдаланушының рөлге бірегей пайдалану нұсқаларының (функцияларының) тізбесі 6-дан 9-ға дейін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 жүйеге бірегей пайдалану нұсқаларының (функцияларының) тізбесі 40-тан асады және (немесе) пайдаланушының рөлге бірегей пайдалану нұсқаларының (функцияларының) тізбесі 10-нан астамды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Іске асыру әдісі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 шешім – бағдарламалық қамтамасыз етудің 60%-дан астам функционалдығы және логикасы жалпыға қолжетімді (белгілі) әдістеме базасында ұйымдастырылған және қосымша баптауларсыз бастапқы түрде пайдаланылады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дайын шешімдер - бағдарламалық қамтамасыз етудің 60%-дан астам функционалдығы және логикасы бағдарламалық қамсыздандыруды баптаудың стандартты құралдарын пайдалана отырып, тапсырыс берушінің бизнес-процестерін ұйымдастыру әдістемесіне бейімделген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Бейімделген (кастомизирлік) дайын шешімдер –  бағдарламалық қамтамасыз етудің 60%-дан астамы дайын бағдарламалық қамсыздандыру негізінде әзірленген, олардың жұмыс істеу функционалдығы және логикасы бағдарламалық қамсыздандыруды баптаудың стандартты құралдарын пайдаланусыз болмашы (бастапқы күйден 20%-дан кем) өзгертілген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Пысықталған дайын шешімдер - бағдарламалық қамтамасыз етудің 60%-дан астамы дайын не еркін бағдарламалық қамсыздандыру негізінде әзірленген, олардың жұмыс істеу функционалдығы және логикасы жаңғыртылған не бағдарламалық қамсыздандыруды баптаудың стандартты құралдарын пайдаланусыз айтарлықтай қайта әзірленген (бастапқы күйден 20%-дан көп)</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Гибридтік шешім – өзіне дайын және әзірленген құрамдас бөліктерді біріктіретін композиттік шешімдер болып табылатын бағдарламалық өнім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берілген әзірлеме - оның құқығы әзірлеушіге тиесілі тапсырыс берушінің не жеткізушінің процестердің ұйымдастыру әдістемесінің ерекшелігіне сәйкес бөгде әзірлеушімен әзірленген бағдарламалық өнім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Технологиялық тұғырнамалар көлемі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 пайдаланылатын жалпы жүйелік бағдарламалық қамсыздандыру және технологиялық тұғырнамалар саны 1-ден 4-ке дейін бағдарламалық өнімді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 пайдаланылатын жалпы жүйелік бағдарламалық қамсыздандыру және технологиялық тұғырнамалар саны 5-тен 8-ге дейін бағдарламалық өнімді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 пайдаланылатын жалпы жүйелік бағдарламалық қамсыздандыру және технологиялық тұғырнамалар саны 8 астам бағдарламалық өнімді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 қолданбалы бағдарламалық қамсыздандыру</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Деректерді сақтау архитектурасы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 бір торапта орналасқан деректер қорының жалғыз көшірмесі бар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 қиылыспайтын бірнеше тораптар бойынша бөлінген деректер қорының жалғыз көшірмесі бар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 – деректер қорының ішкі жиындарының бірнеше көшірмелері бар, мұнда әрбір торапта деректер қорының туынды фрагменті бар не мұнда деректер қорының бірнеше көшірмелері кейін бір торапқа қосылады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 деректерді сақтаудың бірнеше сызбаларының комбинациясы болып табылады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Маңыздылығы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3,1-ден 4-ке дейін</w:t>
            </w:r>
          </w:p>
          <w:p>
            <w:pPr>
              <w:spacing w:after="20"/>
              <w:ind w:left="20"/>
              <w:jc w:val="both"/>
            </w:pPr>
            <w:r>
              <w:rPr>
                <w:rFonts w:ascii="Times New Roman"/>
                <w:b w:val="false"/>
                <w:i w:val="false"/>
                <w:color w:val="000000"/>
                <w:sz w:val="20"/>
              </w:rPr>
              <w:t>
Орташа – 2,1-ден 3-ке дейін</w:t>
            </w:r>
          </w:p>
          <w:p>
            <w:pPr>
              <w:spacing w:after="20"/>
              <w:ind w:left="20"/>
              <w:jc w:val="both"/>
            </w:pPr>
            <w:r>
              <w:rPr>
                <w:rFonts w:ascii="Times New Roman"/>
                <w:b w:val="false"/>
                <w:i w:val="false"/>
                <w:color w:val="000000"/>
                <w:sz w:val="20"/>
              </w:rPr>
              <w:t>
Төмен – 0,5-тен 2-ге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Сезгіштік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Елеусіз - сүйемелденетін процестер қандай да бір әлеуметтік, саяси және қаржылық салдарсыз 3-тен 14 күн аралығы мерзімде ұзақ уақыт ішінде бағдарламалық өнімді қолданусыз балама қол режимде орындалуы мүмкін және жұмыс істеу қабілеті қалпына келтіру бойынша деректерді көшіру үшін қосымша еңбек шығындарын талап етпейді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Сезгіш - сүйемелденетін процестер елеулі әлеуметтік, саяси және қаржылық салдарсыз 1-3 күн аралығы мерзімде бағдарламалық өнімді қолданусыз балама қол режимде орындалуы мүмкін, бірақ бұл өнімділіктің төмендеуіне әкеледі және талап етілетін деңгейде процестерді орындау үшін қосымша адамзат ресурсын тартуды талап етеді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 – сүйемелденетін процестер бағдарламалық өнімді қолданусыз балама қол режимде, бірақ 3-тен 24 сағат ішінде өте қысқа уақыт кезеңі ішінде ғана орындалуы мүмкін, ол болмашы әлеуметтік, саяси және қаржылық салдарға алып келуі мүмкін, оның ішінде мемлекеттік қызметтерді көрсету бөлігінде азаматтар мен коммерциялық ұйымдар үшін қосымша әкімшілік және экономикалық шығындарға, сондай-ақ стратегиялық мақсаттар мен нысаналы индикаторларға толық жетпеуге не оларға жетудің мерзімін елеу кейінге қалдыруға әкеледі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үшін маңызды – сүйемелденетін процестер балама қол режимінде орындалуы мүмкін емес, ол елеулі әлеуметтік, саяси және қаржылық салдарға, маңызды инфрақұрылымдар мен негізгі ресурстар объектілері жұмысының бұзылуына, мемлекеттік қызметтерді ұсыну мүмкіндігінің болмауына және стратегиялық мақсаттар мен нысаналы индикаторларға жету мүмкіндігінің жоқтығына әкеледі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үшін маңызды - сүйемелденетін процестер балама қол режимінде орындалуы мүмкін емес, ол ұйымдастырушылық, ішкі және ұлттық қауіпсіздіктің бұзылуына әкеледі және (немесе) мүлікті, адамдардың денсаулығы мен өмірін қауіп-қатерге тігеді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Пайдалану жиілігі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сирек – бағдарламалық өнім жылына 1-2 рет қолданылады, ал бағдарламалық өнімді пайдалану уақытының 95%-ының жүктемесі жоқ немесе ең төмен жүктемесі болады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 бағдарламалық қамтамасыз ету ай сайын не апта сайын қолданылады, ал бағдарламалық өнімді пайдалану уақытының 80%-ының жүктемесі жоқ немесе ең төмен жүктемесі болады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 бағдарламалық қамтамасыз ету күн сайын қолданылады, бұл ретте орта жүктеме мен шекті жұктеме арасындағы айырмашылық 1 000 ретті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 - бағдарламалық қамтамасыз ету күніне бірнеше рет қолданылады, бұл ретте орта жүктеме мен шекті жұктеме арасындағы айырмашылық 100 ретті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жиі - бағдарламалық қамтамасыз ету тұрақты қолданылады, бұл ретте орта жүктеме мен шекті жүктеме арасындағы айырмашылық елеусіз</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Ақпараттық тәуелділік (құрамдас параметрі)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Шығыс деректер ағыны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 бағдарламалық қамтамасыз ету басқа ақпараттық жүйелерге ақпарат бермейді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 бағдарламалық қамтамасыз ету 1-ден 4-ке дейін ақпараттық жүйелерге ақпарат береді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 бағдарламалық қамтамасыз ету 5-тен 10-ға дейін ақпараттық жүйелерге ақпарат береді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 бағдарламалық қамтамасыз ету 10-нан 15-ке дейін ақпараттық жүйелерге ақпарат береді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жоғары - бағдарламалық қамтамасыз ету 15-тен астам ақпараттық жүйелерге ақпарат береді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Маңызды деректер ағынын қолдау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шығыс ақпараттық ағындар жоқ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 деректерді алушы-қосымшалардың өнімділігі мен дұрыстығы болмашы төмендейді, ал процестерді сүйемелдеу сапасы мен функциялары өзгермейді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 бағдарламалық қамтамасыз ету бас тартқан жағдайында деректерді алушы-қосымшалардың өнімділігі мен дұрыстығы болмашы төмендейді, ал қосымшалардың бас тартқан жағдайында процестерді сүйемелдеу сапасы мен функциялары өзгермейді, бірақ жұмыс қабілеттілігі бұзылмайтын болады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 бағдарламалық қамтамасыз ету бас тартқан жағдайында деректерді алушы-қосымшалардың өнімділігі мен дұрыстығы елеулі төмендейді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 бағдарламалық қамтамасыз ету бас тартқан жағдайда деректерді алушы-қосымшалардың процестер мен функцияларды сүйемелдеуді қамтамасыз ету мүмкіндігі болмайды және пайдаланыла алмайды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 деректерді алушы-қосымшалардың жұмыс істеу қабілеті бағдарламалық қамтамасыз ету бас тартқан жағдайында бұзылатын болады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Ақпараттың маңыздылығы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-бағдарламалық өнімде құрылатын, өңделетін немесе берілетін барлық электрондық ақпараттық ресурстар электрондық ақпараттық ресурстардың 3 сыныбына жатады және операциялық немесе туынды болып табылады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 бағдарламалық өнімде құрылатын, өңделетін немесе берілетін бірде-бір электрондық ақпараттық ресурс электрондық ақпараттық ресурстардың 1 сыныбына жатпайды, бұл ретте бағдарламалық өнімде құрылатын, өңделетін немесе берілетін немесе өңделетін тым болмаса бір электрондық ақпараттық ресурс электрондық ақпараттық ресурстардың 2 сыныбына жатады және қайталама болып табылады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 ең кем дегенде қосымшада құрылатын, өңделетін немесе берілетін бір электрондық ақпараттық ресурс электрондық ақпараттық ресурстардың 1 сыныбына жатады және бастапқы және (немесе) эталонды болып табылады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Құндылығы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2,6-дан 3,5-ға дейін</w:t>
            </w:r>
          </w:p>
          <w:p>
            <w:pPr>
              <w:spacing w:after="20"/>
              <w:ind w:left="20"/>
              <w:jc w:val="both"/>
            </w:pPr>
            <w:r>
              <w:rPr>
                <w:rFonts w:ascii="Times New Roman"/>
                <w:b w:val="false"/>
                <w:i w:val="false"/>
                <w:color w:val="000000"/>
                <w:sz w:val="20"/>
              </w:rPr>
              <w:t>
Орташа – 1,6-дан 2,5-ға дейін</w:t>
            </w:r>
          </w:p>
          <w:p>
            <w:pPr>
              <w:spacing w:after="20"/>
              <w:ind w:left="20"/>
              <w:jc w:val="both"/>
            </w:pPr>
            <w:r>
              <w:rPr>
                <w:rFonts w:ascii="Times New Roman"/>
                <w:b w:val="false"/>
                <w:i w:val="false"/>
                <w:color w:val="000000"/>
                <w:sz w:val="20"/>
              </w:rPr>
              <w:t>
Төмен – 0,2-ден 1,5-ға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Автоматтандыру деңгейі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 бағдарламалық өнім функциялар мен процестерді базалық ішінара автоматтандыруды қамтамасыз етеді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 бағдарламалық өнім функциялар мен процестерді бейінді ішінара автоматтандыруды қамтамасыз етеді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 бағдарламалық өнім функциялар мен процестерді бейінді толық автоматтандыруды қамтамасыз етеді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Функциональдық қамту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тар шеңберде мамандандырылған шешім – ақпараттық сүйемелдеуді және бір құрылымдық бөлімшенің не саланың жеке функциялары мен процестерін автоматтандыруды қамтамасыз етеді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шешім – ақпараттық сүйемелдеуді және жеке сала шеңберінде функциялар мен процестерді автоматтандыруды қамтамасыз етеді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Салааралық шешім - ақпараттық сүйемелдеуді және бірнеше салалар шеңберінде функциялар мен процестерді автоматтандыруды қамтамасыз етеді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Нәтиженің маңыздылығы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емес – бағдарламалық өнімді пайдаланудан анық пайда жоқ не айқындалуы мүмкін емес және объективті негізделген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пайда - бағдарламалық өнімді пайдалану сапалы нәтижелерге әкеледі немесе жанама пайдаға әкеледі, мұнда анық экономикалық әсер және нақты пайда алушылар айқындау мүмкін емес, атап айтқанда әлеуметтік игліктерге қолжеткізудің артуы, денсаулық сақтау немесе білім деңгейінің артуы, қауіпсіздіктің күшеюі, қылмыстылық деңгейінің төмендеуі, өмір сүру деңгейінің жақсаруы, экономикалық даму деңгейінің жоғарылуы және инвестициялық климаттың жақсаруы, Қазақстан Республикасы беделі мен имиджінің артуы, үкімет қызметінің ашықтығының жоғарылауы (әкімшілік деректер ашықтығының артуы, азаматтардың мемлекеттік саясатты қалыптастыруға және мемлекетті басқаруға қатысуын жеңілдету)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(үкіметтің) шығындарын қысқартуды қамтамасыз ету арқылы ішкі пайдалар - бағдарламалық өнімді пайдалану ұйым қызметінің тиімділігі мен нәтижелілігін, оның ішінде бюджеттік қаражаттар мен активтерді (шығындарды төмендету және алып тастау, қаржылық залалдарды азайту), адам ресурстарын (өнімділікті арттыру, ресурстарды босату, жұмыс циклдерін қысқарту), ақпараттық өзара іс-қимылдарды (ақпаратты беру, алу және өңдеу мерзімін қысқарту, шешімдерді қабылдау сапасын арттыру) тиімді пайдалануды артыру арқылы анық пайдаға әкеледі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(үкімет) үшін қосымша табыс алу арқылы ішкі пайдалар - бағдарламалық өнімді пайдалану жіберілген және анық емес пайданың үстелуі есебінен қосымша табыс алу, активтерді тиімды басқаруды арттыру арқылы анық пайдаға әкеледі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клиенттері/халқы (резиденттері еместер) үшін сыртқы пайда - бағдарламалық өнімді пайдалану бақылау және қадағалау қызметінің салдарын қысқарту (уақытша шығындарды қысқартуғ қаржылық ұсталымдарды қысқарту), қызметтерді тиімді ұсынуды қамтамасыз ету (қызметтерді ұсынудың жаңа нысандары, әкімшілік кедергілерді төмендету, қолжетімдік пен сапаны арттыру) арқылы анық пайдаға әкеледі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пайда - бағдарламалық өнімді пайдалану бірнеше топтардан, оның ішінде ұлттар, ұйымдар мен Қазақстан Республикасының халқы (резиденттері еместерге) үшін пайда алуға әкеледі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p>
            <w:pPr>
              <w:spacing w:after="20"/>
              <w:ind w:left="20"/>
              <w:jc w:val="both"/>
            </w:pPr>
            <w:r>
              <w:rPr>
                <w:rFonts w:ascii="Times New Roman"/>
                <w:b w:val="false"/>
                <w:i w:val="false"/>
                <w:color w:val="000000"/>
                <w:sz w:val="20"/>
              </w:rPr>
              <w:t>
Жалпы жүйелік бағдарламалық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4-санат деректерді өңдеу және сақтау аппараттық құралдары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Қуаты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2,6-дан 3,5-ға дейін</w:t>
            </w:r>
          </w:p>
          <w:p>
            <w:pPr>
              <w:spacing w:after="20"/>
              <w:ind w:left="20"/>
              <w:jc w:val="both"/>
            </w:pPr>
            <w:r>
              <w:rPr>
                <w:rFonts w:ascii="Times New Roman"/>
                <w:b w:val="false"/>
                <w:i w:val="false"/>
                <w:color w:val="000000"/>
                <w:sz w:val="20"/>
              </w:rPr>
              <w:t>
Орташа – 1,6-дан 2,5-ға дейін</w:t>
            </w:r>
          </w:p>
          <w:p>
            <w:pPr>
              <w:spacing w:after="20"/>
              <w:ind w:left="20"/>
              <w:jc w:val="both"/>
            </w:pPr>
            <w:r>
              <w:rPr>
                <w:rFonts w:ascii="Times New Roman"/>
                <w:b w:val="false"/>
                <w:i w:val="false"/>
                <w:color w:val="000000"/>
                <w:sz w:val="20"/>
              </w:rPr>
              <w:t xml:space="preserve">
Төмен – 0,3-тен 1,5-ға дейін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Өнімділік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 жеке пайдалану немесе 3-тен 7 адамға дейінгі кіші жұмыс топтарының пайдалануына арналған бағдарламалық өнім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 адам саны 10 000 дейін ұйымдардың пайдалануына арналған бағдарламалық өнім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 адам саны 10 000 дейін ұйымдардың пайдалануына арналған бағдарламалық өнім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Масштабталу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бағдарламалық өнім виртуалдау мен кластерлеу технологияларын қолдамайды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 бағдарламалық өнім виртуалдау мен кластерлеу технологияларын ішінара қолдайды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 бағдарламалық өнім виртуалдау мен кластерлеу технологияларын толық қолдайды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Кеңейтуге дайындық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Дистрибутив - бағдарламалық өнім орындалатын файл, бейін немесе орнату пакеті ретінде ұсынылады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 бағдарламалық өнім docker-контейнерлер арқылы кеңейтуді жүзеге асыруға мүмкіндік береді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сервис – бағдарламалық өнім өндіруші немесе жеткізуші Интернет –ресурсынан дайын сервис түрінде ұсынылады не кеңейтуді ұйымдастыруға және пайдаланушыларға жалға алынатын сервис ретінде ұсынуға мүмкіндік береді (Platform-as a-Service, PaaS)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Әмбебаптық</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2,7-ден 3,5-ке дейін</w:t>
            </w:r>
          </w:p>
          <w:p>
            <w:pPr>
              <w:spacing w:after="20"/>
              <w:ind w:left="20"/>
              <w:jc w:val="both"/>
            </w:pPr>
            <w:r>
              <w:rPr>
                <w:rFonts w:ascii="Times New Roman"/>
                <w:b w:val="false"/>
                <w:i w:val="false"/>
                <w:color w:val="000000"/>
                <w:sz w:val="20"/>
              </w:rPr>
              <w:t>
Орташа – 1,8-ден 2,6-ға дейін</w:t>
            </w:r>
          </w:p>
          <w:p>
            <w:pPr>
              <w:spacing w:after="20"/>
              <w:ind w:left="20"/>
              <w:jc w:val="both"/>
            </w:pPr>
            <w:r>
              <w:rPr>
                <w:rFonts w:ascii="Times New Roman"/>
                <w:b w:val="false"/>
                <w:i w:val="false"/>
                <w:color w:val="000000"/>
                <w:sz w:val="20"/>
              </w:rPr>
              <w:t xml:space="preserve">
Төмен – 1-ден 1,7-ге дейін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Бейімделуі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 бағдарламалық өнім өзгертілмейді, өзара іс-қимылға арналған құжатталған бағдарламалық интерфейстер (application program interface) жоқ және бағдарламалық кодқа қол жеткізу мүмкіндігі жоқ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 бағдарламалық өнімнің техникалық құжаттамасы мен бағдарламалық өнімнің күйге келтірулерін және жұмыс істеу параметрлерін өзгерту жолымен бағдарламалық өнімнің мүмкіндіктерін тапсырысм берушінің талаптарына икемдеу бойынша кіріктірілген құралдары, сондай-ақ бағдарламалық өніммен өзара іс-қимыл жасауға арналған бағдарламалық интерфейстер және хаттамалары бар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 бағдарламалық өнімнің бастапқы бағдарламалық коды, соның ішінде бағдарламалық өніммен өзара іс-қимыл жасауға арналған бағдарламалық интерфейстер және хаттамаларының толық жиынтығы, тапсырыс берушінің талабы бойынша талдау мен өзгерту үшін қолжетімді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Шешілетін міндеттердің әртүрлілігі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шеңберде мамандырылған – қолданбалы бағдарламалық қамтамасыз етудің құрамдас бөлігі ретінде немесе белгілі тар шеңберде мамандандырылған міндеттерді шешу үшін өзбетінше пайдаланылатын бағдарламалық өнім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мақсатты - қолданбалы бағдарламалық қамтамасыз етуді әзірлеу және(немесе) пайдалану үшін қажетті жағдайлар жасайтын бағдарламалық өнім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Тасымалдануы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Тұғырнамаға тәуелді – шектелген және бір аппараттық тұғырнамаға және/немесе операциялық жүйеге қатаң байланысты бағдарламалық өнім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Кростұғырнамалық – біреуден артық аппараттық тұғырнамада және/немесе операциялық жүйеде жұмыс істейтін бағдарламалық өнім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Баламасының болуы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ұқсас бағдарламалық өнімдер жоқ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нарықта 1 немесе 2 баламалы бағдарламалық өнім бар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 нарықта 3 артық бағдарламалық өнім бар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Қуаты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2,6-дан 3,5-ке дейін</w:t>
            </w:r>
          </w:p>
          <w:p>
            <w:pPr>
              <w:spacing w:after="20"/>
              <w:ind w:left="20"/>
              <w:jc w:val="both"/>
            </w:pPr>
            <w:r>
              <w:rPr>
                <w:rFonts w:ascii="Times New Roman"/>
                <w:b w:val="false"/>
                <w:i w:val="false"/>
                <w:color w:val="000000"/>
                <w:sz w:val="20"/>
              </w:rPr>
              <w:t>
Орташа – 1,6-дан 2,5-ке дейін</w:t>
            </w:r>
          </w:p>
          <w:p>
            <w:pPr>
              <w:spacing w:after="20"/>
              <w:ind w:left="20"/>
              <w:jc w:val="both"/>
            </w:pPr>
            <w:r>
              <w:rPr>
                <w:rFonts w:ascii="Times New Roman"/>
                <w:b w:val="false"/>
                <w:i w:val="false"/>
                <w:color w:val="000000"/>
                <w:sz w:val="20"/>
              </w:rPr>
              <w:t>
Төмен – 0,3-тен 1,5-ке дейін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4.1.1.Өнімділік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төмен (low-end) – сыныптау сәтінде жабдық өнімділіктің жалпы қабылдаған сынақ нәтижелері бойынша бірінші 300 санына кірмейді:</w:t>
            </w:r>
          </w:p>
          <w:p>
            <w:pPr>
              <w:spacing w:after="20"/>
              <w:ind w:left="20"/>
              <w:jc w:val="both"/>
            </w:pPr>
            <w:r>
              <w:rPr>
                <w:rFonts w:ascii="Times New Roman"/>
                <w:b w:val="false"/>
                <w:i w:val="false"/>
                <w:color w:val="000000"/>
                <w:sz w:val="20"/>
              </w:rPr>
              <w:t>
Серверлер - TPC-C, TPC-E, TPCx-HS, Standard Performance Evaluation Corporation (SPEC.org) өнімділігін тестілеу;</w:t>
            </w:r>
          </w:p>
          <w:p>
            <w:pPr>
              <w:spacing w:after="20"/>
              <w:ind w:left="20"/>
              <w:jc w:val="both"/>
            </w:pPr>
            <w:r>
              <w:rPr>
                <w:rFonts w:ascii="Times New Roman"/>
                <w:b w:val="false"/>
                <w:i w:val="false"/>
                <w:color w:val="000000"/>
                <w:sz w:val="20"/>
              </w:rPr>
              <w:t>
Жұмыс станциялары мен олардың жеке компоненттері Passmark, Futuremark;</w:t>
            </w:r>
          </w:p>
          <w:p>
            <w:pPr>
              <w:spacing w:after="20"/>
              <w:ind w:left="20"/>
              <w:jc w:val="both"/>
            </w:pPr>
            <w:r>
              <w:rPr>
                <w:rFonts w:ascii="Times New Roman"/>
                <w:b w:val="false"/>
                <w:i w:val="false"/>
                <w:color w:val="000000"/>
                <w:sz w:val="20"/>
              </w:rPr>
              <w:t>
Тасымалдау құрылғылары - Antutu BenchMark PCMark, Basemark өнімділігін тестілеу;</w:t>
            </w:r>
          </w:p>
          <w:p>
            <w:pPr>
              <w:spacing w:after="20"/>
              <w:ind w:left="20"/>
              <w:jc w:val="both"/>
            </w:pPr>
            <w:r>
              <w:rPr>
                <w:rFonts w:ascii="Times New Roman"/>
                <w:b w:val="false"/>
                <w:i w:val="false"/>
                <w:color w:val="000000"/>
                <w:sz w:val="20"/>
              </w:rPr>
              <w:t>
Деректерді сақтау жүйелері - SPC-1C дан Storage Performance Council дейін өнімділігін тестілеу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орташа (middle-end) – сыныптау сәтінде жабдық өнімділіктің жалпы қабылдаған сынақ нәтижелері бойынша 300 және 100 арасында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(high-end) - сыныптау сәтінде жабдық өнімділіктің жалпы қабылдаған сынақ нәтижелері бойынша бірінші 100 кіреді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4.1.2.Өндіріс мерзімі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 жабдық 5 жылдан астам уақыт бойы өндіріледі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Ескіретін - жабдық 3-тен 5 жылға дейінгі уақыт бойы өндіріледі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 жабдық 1-ден 3 жылға дейінгі уақыт бойы өндіріледі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Масштабталуы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ауқымдау сүйемелденбейді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ауқымдылығы – өзгерту және (немесе) жаңа құрамдас бөліктерді қосу мүмкіндігін сүйемелдеу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ауқымдылығы – виртуалдау арқылы бірыңғай есептеу ресурсына жабдықтарды біріктіру мүмкіндігін сүйемелдеу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Сенімділігі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2,1-ден 2,5-ға дейін</w:t>
            </w:r>
          </w:p>
          <w:p>
            <w:pPr>
              <w:spacing w:after="20"/>
              <w:ind w:left="20"/>
              <w:jc w:val="both"/>
            </w:pPr>
            <w:r>
              <w:rPr>
                <w:rFonts w:ascii="Times New Roman"/>
                <w:b w:val="false"/>
                <w:i w:val="false"/>
                <w:color w:val="000000"/>
                <w:sz w:val="20"/>
              </w:rPr>
              <w:t>
Орташа – 1,1-ден 2-ге дейін</w:t>
            </w:r>
          </w:p>
          <w:p>
            <w:pPr>
              <w:spacing w:after="20"/>
              <w:ind w:left="20"/>
              <w:jc w:val="both"/>
            </w:pPr>
            <w:r>
              <w:rPr>
                <w:rFonts w:ascii="Times New Roman"/>
                <w:b w:val="false"/>
                <w:i w:val="false"/>
                <w:color w:val="000000"/>
                <w:sz w:val="20"/>
              </w:rPr>
              <w:t>
Төмен –0,2-ден 1-ге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Дайындығы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орындау – стандартты сипаттамалары бар, артық құрамдас бөліктер жоқ, ал дайындық деңгейі 95% төмен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Күшейтілген шешімдер – кейбір артық құрамдас бөліктері бар, тоқтаусыз құрамдас бөліктерінің бөліктерін ауыстыру мүмкіндігін қамтамасыз етеді, ал дайындық деңгейі 95-тен 99% шегінде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Кластерлік шешімдер – олардың жұмыс істеу қабілетін қамтамасыз ететін артық негізгі құрамдас бөліктері бар, тоқтаусыз құрамдас бөліктерінің бөліктерін ауыстыру мүмкіндігін қамтамасыз етеді, ал дайындық деңгейі 99-дан 99,9%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дайындығын шешу – олардың жұмыс істеу қабілетін қамтамасыз ететін артық негізгі құрамдас бөліктері бар, тоқтаусыз құрамдас бөліктерінің бөліктерін ауыстыру мүмкіндігін қамтамасыз етеді, ал дайындық деңгейі 99,9% -дан астамды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Қорғалған орындалу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орындау – сертификаты немесе қорғалған орындауы жоқ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Сертификатталған – ақпараттық қауіпсіздік талаптарына сәйкестік сертификаты бар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қорғалған – қорғалған орындау, суға төзімді, соққыға төзімді және қорғалған орындау талаптарына ішінара сәйкес келеді (стандарттар MIL-STD-810G және MIL-STD-461F)</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қорғалған - қорғалған орындауы бар, төтенше температураға және агрессивті ортаға (қатты діріл, соққы, шаң басу, ылғал, вандализм) төзімді және қорғалған орындау талаптарына толық сәйкес келеді (стандарттар MIL-STD-810G және MIL-STD-461F)</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Өнеркәсіптік орындау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орындау – өнеркәсіптік орындауы жоқ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орындауы бар – өнеркәсіптік автоматтандыру міндеттерін шешу үшін арналған, түрлі сыртқы әсерлерге тұрақтылығымен, өнеркәсіптік желілерге қосылу мүмкіндігімен ерекшеленеді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 құжаттарды басып шығару және көшіру құралдары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Қуаты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2,2-ден 3-ке дейін</w:t>
            </w:r>
          </w:p>
          <w:p>
            <w:pPr>
              <w:spacing w:after="20"/>
              <w:ind w:left="20"/>
              <w:jc w:val="both"/>
            </w:pPr>
            <w:r>
              <w:rPr>
                <w:rFonts w:ascii="Times New Roman"/>
                <w:b w:val="false"/>
                <w:i w:val="false"/>
                <w:color w:val="000000"/>
                <w:sz w:val="20"/>
              </w:rPr>
              <w:t>
Орташа – 1,2-ден 2,1-ге дейін</w:t>
            </w:r>
          </w:p>
          <w:p>
            <w:pPr>
              <w:spacing w:after="20"/>
              <w:ind w:left="20"/>
              <w:jc w:val="both"/>
            </w:pPr>
            <w:r>
              <w:rPr>
                <w:rFonts w:ascii="Times New Roman"/>
                <w:b w:val="false"/>
                <w:i w:val="false"/>
                <w:color w:val="000000"/>
                <w:sz w:val="20"/>
              </w:rPr>
              <w:t>
Төмен –0,9-дан 1,1-ге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Тез әсер етуші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төмен – операцияларды орындау уақыты (басып шығару, сканерлеу, көшіру) минутына 15 парақтан кем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орташа– операцияларды орындау уақыты (басып шығару, сканерлеу, көшіру) минутына 15-тен 35-ға дейін парақтарды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жоғары– операцияларды орындау уақыты (басып шығару, сканерлеу, көшіру) минутына 35 парақтан артық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Құрылғының қолжетімділігі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Локальдық құрылғы – USB интерфейсі бойынша 1 немесе бірнеше жұмыс орнына қолжетімді құрылғы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құрылғы - Ethernet және Wifi интерфейстері бойынша бөлімше және ұйым қызметкерлері үшін локальдық желі бойынша қолжетімді құрылғы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Максималды жүктеме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офис – жабдыққа максималды жүктеме айына 8 000 кем операцияларды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6-санат серверлік үй-жай мен оның инженерлік инфрақұрылымы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офис - жабдыққа максималды жүктеме айына 8 000-нан 25 000-ға дейін операцияларды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офис - жабдыққа максималды жүктеме айына 25 000 артық операцияларды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Әмбебаптық</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2,6-дан 3-ке дейін</w:t>
            </w:r>
          </w:p>
          <w:p>
            <w:pPr>
              <w:spacing w:after="20"/>
              <w:ind w:left="20"/>
              <w:jc w:val="both"/>
            </w:pPr>
            <w:r>
              <w:rPr>
                <w:rFonts w:ascii="Times New Roman"/>
                <w:b w:val="false"/>
                <w:i w:val="false"/>
                <w:color w:val="000000"/>
                <w:sz w:val="20"/>
              </w:rPr>
              <w:t>
Орташа – 1,6-дан 2,5-ке дейін</w:t>
            </w:r>
          </w:p>
          <w:p>
            <w:pPr>
              <w:spacing w:after="20"/>
              <w:ind w:left="20"/>
              <w:jc w:val="both"/>
            </w:pPr>
            <w:r>
              <w:rPr>
                <w:rFonts w:ascii="Times New Roman"/>
                <w:b w:val="false"/>
                <w:i w:val="false"/>
                <w:color w:val="000000"/>
                <w:sz w:val="20"/>
              </w:rPr>
              <w:t>
Төмен –1,1-ден 1,5-ке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Рұқсаттама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рұқсаттама – операцияларды жүргізген кезде жіберілетін бейнелердің ең кіші бөлшегінің шамасы 1440 x 720 dpi (dot per inch, точек на дюйм)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рұқсаттама – операцияларды жүргізген кезде жіберілетін бейнелердің ең кіші бөлшегінің шамасы 1440 x 720 до 4800 x 4800 dpi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рұқсаттама – операцияларды жүргізген кезде жіберілетін бейнелердің ең кіші бөлшегінің шамасы4800 x 4800 dpi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Түстілік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(біртүсті, monochrome) – құрылғы операцияларды жүргізудің тек қана ақ-қара форматын қолдайды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(көптүсті, color) - құрылғы операцияларды жүргізудің ақ-қара және түрлітүсті форматын қолдайды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Тасығыштар форматтары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 құрылғы А0, A1, A2, A3, А4, A5, A6, B6, B5. С5 форматты 1 немесе 2 қағазбен жұмысты қолдайды, фотоқағаз</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 құрылғы А0, A1, A2, A3, А4, A5, A6, B6, B5. С5 форматты 3 тен 5-ге дейін қағазбен жұмысты қолдайды, фотоқағаз</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 А0, A1, A2, A3, А4, A5, A6, B6, B5. С5 форматты 5-ден артық қағазбен жұмысты қолдайды, фотоқағаз</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Ауқымы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2,6-дан 4-ке дейін</w:t>
            </w:r>
          </w:p>
          <w:p>
            <w:pPr>
              <w:spacing w:after="20"/>
              <w:ind w:left="20"/>
              <w:jc w:val="both"/>
            </w:pPr>
            <w:r>
              <w:rPr>
                <w:rFonts w:ascii="Times New Roman"/>
                <w:b w:val="false"/>
                <w:i w:val="false"/>
                <w:color w:val="000000"/>
                <w:sz w:val="20"/>
              </w:rPr>
              <w:t>
Орташа – 1,6-дан 2,5-ке дейін</w:t>
            </w:r>
          </w:p>
          <w:p>
            <w:pPr>
              <w:spacing w:after="20"/>
              <w:ind w:left="20"/>
              <w:jc w:val="both"/>
            </w:pPr>
            <w:r>
              <w:rPr>
                <w:rFonts w:ascii="Times New Roman"/>
                <w:b w:val="false"/>
                <w:i w:val="false"/>
                <w:color w:val="000000"/>
                <w:sz w:val="20"/>
              </w:rPr>
              <w:t>
Төмен –0,7-ден 1,5-ке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Сыйымдылық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капсула (шкаф) – 1-ден 4-ке дейін тұрақтар қамтиды және(немесе) орташа алғанда </w:t>
            </w:r>
          </w:p>
          <w:p>
            <w:pPr>
              <w:spacing w:after="20"/>
              <w:ind w:left="20"/>
              <w:jc w:val="both"/>
            </w:pPr>
            <w:r>
              <w:rPr>
                <w:rFonts w:ascii="Times New Roman"/>
                <w:b w:val="false"/>
                <w:i w:val="false"/>
                <w:color w:val="000000"/>
                <w:sz w:val="20"/>
              </w:rPr>
              <w:t>
4-тен 16-ға дейін шаршы метр аумағында орналасады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(зал) – 5-тен 9-ға дейін тұрақтар қамтиды және(немесе) орташа алғанда </w:t>
            </w:r>
          </w:p>
          <w:p>
            <w:pPr>
              <w:spacing w:after="20"/>
              <w:ind w:left="20"/>
              <w:jc w:val="both"/>
            </w:pPr>
            <w:r>
              <w:rPr>
                <w:rFonts w:ascii="Times New Roman"/>
                <w:b w:val="false"/>
                <w:i w:val="false"/>
                <w:color w:val="000000"/>
                <w:sz w:val="20"/>
              </w:rPr>
              <w:t>
17-ден 36-ға дейін шаршы метр аумағында орналасады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өңдеудің ықшам орталығы – 10-нан 20-ғе дейін тұрақтар қамтиды және(немесе) орташа алғанда 37-ден 80-ге дейін шаршы метр аумағында орналасады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өңдеудің орташа орталығы – 21-ден 40-қа дейін тұрақтар қамтиды және(немесе) орташа алғанда 81-ден 180-ге дейін шаршы метр аумағында орналасады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өңдеудің ірі орталығы – 41-ден 100-ге дейін тұрақтар қамтиды және(немесе) орташа алғанда 181-ден 500-ге дейін шаршы метр аумағында орналасады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өңдеудің көлемді орталығы – 101-ден бастап одан артық тұрақтар қамтиды және(немесе) орташа алғанда 500-ден артық шаршы метр аумағында орналасады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Қамту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 ұйымның жеке құрылымдық немесе аумақтық бөлімшелерінің серверлік жабдықтарынан тұрады және (немесе) ұйымның серверлік жабдықтарының 35% азы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 бірнеше құрылымдық бөлімшелердің серверлік жабдықтарынан тұрады және (немесе) ұйымның серверлік жабдықтарының 35% астамы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 бірнеше ұйымдардың серверлік жабдықтарынан тұрады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Ұсынылатын қызметтер көлемі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шеңберде мамандандырылған - мынадай мүмкіндіктерді ұсынады:</w:t>
            </w:r>
          </w:p>
          <w:p>
            <w:pPr>
              <w:spacing w:after="20"/>
              <w:ind w:left="20"/>
              <w:jc w:val="both"/>
            </w:pPr>
            <w:r>
              <w:rPr>
                <w:rFonts w:ascii="Times New Roman"/>
                <w:b w:val="false"/>
                <w:i w:val="false"/>
                <w:color w:val="000000"/>
                <w:sz w:val="20"/>
              </w:rPr>
              <w:t>
бөлінген серверді жалға беру (Dedicatedserver);</w:t>
            </w:r>
          </w:p>
          <w:p>
            <w:pPr>
              <w:spacing w:after="20"/>
              <w:ind w:left="20"/>
              <w:jc w:val="both"/>
            </w:pPr>
            <w:r>
              <w:rPr>
                <w:rFonts w:ascii="Times New Roman"/>
                <w:b w:val="false"/>
                <w:i w:val="false"/>
                <w:color w:val="000000"/>
                <w:sz w:val="20"/>
              </w:rPr>
              <w:t>
өз серверін орналастыру (Colocation)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 мынадай мүмкіндіктерді ұсынады:</w:t>
            </w:r>
          </w:p>
          <w:p>
            <w:pPr>
              <w:spacing w:after="20"/>
              <w:ind w:left="20"/>
              <w:jc w:val="both"/>
            </w:pPr>
            <w:r>
              <w:rPr>
                <w:rFonts w:ascii="Times New Roman"/>
                <w:b w:val="false"/>
                <w:i w:val="false"/>
                <w:color w:val="000000"/>
                <w:sz w:val="20"/>
              </w:rPr>
              <w:t>
бөлінген серверді жалға беру (Dedicatedserver);</w:t>
            </w:r>
          </w:p>
          <w:p>
            <w:pPr>
              <w:spacing w:after="20"/>
              <w:ind w:left="20"/>
              <w:jc w:val="both"/>
            </w:pPr>
            <w:r>
              <w:rPr>
                <w:rFonts w:ascii="Times New Roman"/>
                <w:b w:val="false"/>
                <w:i w:val="false"/>
                <w:color w:val="000000"/>
                <w:sz w:val="20"/>
              </w:rPr>
              <w:t>
өз серверін орналастыру (Colocation);</w:t>
            </w:r>
          </w:p>
          <w:p>
            <w:pPr>
              <w:spacing w:after="20"/>
              <w:ind w:left="20"/>
              <w:jc w:val="both"/>
            </w:pPr>
            <w:r>
              <w:rPr>
                <w:rFonts w:ascii="Times New Roman"/>
                <w:b w:val="false"/>
                <w:i w:val="false"/>
                <w:color w:val="000000"/>
                <w:sz w:val="20"/>
              </w:rPr>
              <w:t>
виртуальды хостинг (SharedHosting);</w:t>
            </w:r>
          </w:p>
          <w:p>
            <w:pPr>
              <w:spacing w:after="20"/>
              <w:ind w:left="20"/>
              <w:jc w:val="both"/>
            </w:pPr>
            <w:r>
              <w:rPr>
                <w:rFonts w:ascii="Times New Roman"/>
                <w:b w:val="false"/>
                <w:i w:val="false"/>
                <w:color w:val="000000"/>
                <w:sz w:val="20"/>
              </w:rPr>
              <w:t>
виртуальды жеке сервер / виртуальды бөлінген сервер (VPS/VDS);</w:t>
            </w:r>
          </w:p>
          <w:p>
            <w:pPr>
              <w:spacing w:after="20"/>
              <w:ind w:left="20"/>
              <w:jc w:val="both"/>
            </w:pPr>
            <w:r>
              <w:rPr>
                <w:rFonts w:ascii="Times New Roman"/>
                <w:b w:val="false"/>
                <w:i w:val="false"/>
                <w:color w:val="000000"/>
                <w:sz w:val="20"/>
              </w:rPr>
              <w:t>
кластеризация (failover);</w:t>
            </w:r>
          </w:p>
          <w:p>
            <w:pPr>
              <w:spacing w:after="20"/>
              <w:ind w:left="20"/>
              <w:jc w:val="both"/>
            </w:pPr>
            <w:r>
              <w:rPr>
                <w:rFonts w:ascii="Times New Roman"/>
                <w:b w:val="false"/>
                <w:i w:val="false"/>
                <w:color w:val="000000"/>
                <w:sz w:val="20"/>
              </w:rPr>
              <w:t>
резервтеу (backup);</w:t>
            </w:r>
          </w:p>
          <w:p>
            <w:pPr>
              <w:spacing w:after="20"/>
              <w:ind w:left="20"/>
              <w:jc w:val="both"/>
            </w:pPr>
            <w:r>
              <w:rPr>
                <w:rFonts w:ascii="Times New Roman"/>
                <w:b w:val="false"/>
                <w:i w:val="false"/>
                <w:color w:val="000000"/>
                <w:sz w:val="20"/>
              </w:rPr>
              <w:t>
мұрағаттау (archiving)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 мынадай мүмкіндіктерді ұсынады:</w:t>
            </w:r>
          </w:p>
          <w:p>
            <w:pPr>
              <w:spacing w:after="20"/>
              <w:ind w:left="20"/>
              <w:jc w:val="both"/>
            </w:pPr>
            <w:r>
              <w:rPr>
                <w:rFonts w:ascii="Times New Roman"/>
                <w:b w:val="false"/>
                <w:i w:val="false"/>
                <w:color w:val="000000"/>
                <w:sz w:val="20"/>
              </w:rPr>
              <w:t>
бөлінген серверді жалға беру (Dedicatedserver);</w:t>
            </w:r>
          </w:p>
          <w:p>
            <w:pPr>
              <w:spacing w:after="20"/>
              <w:ind w:left="20"/>
              <w:jc w:val="both"/>
            </w:pPr>
            <w:r>
              <w:rPr>
                <w:rFonts w:ascii="Times New Roman"/>
                <w:b w:val="false"/>
                <w:i w:val="false"/>
                <w:color w:val="000000"/>
                <w:sz w:val="20"/>
              </w:rPr>
              <w:t>
өз серверін орналастыру (Colocation);</w:t>
            </w:r>
          </w:p>
          <w:p>
            <w:pPr>
              <w:spacing w:after="20"/>
              <w:ind w:left="20"/>
              <w:jc w:val="both"/>
            </w:pPr>
            <w:r>
              <w:rPr>
                <w:rFonts w:ascii="Times New Roman"/>
                <w:b w:val="false"/>
                <w:i w:val="false"/>
                <w:color w:val="000000"/>
                <w:sz w:val="20"/>
              </w:rPr>
              <w:t>
виртуальды хостинг (SharedHosting);</w:t>
            </w:r>
          </w:p>
          <w:p>
            <w:pPr>
              <w:spacing w:after="20"/>
              <w:ind w:left="20"/>
              <w:jc w:val="both"/>
            </w:pPr>
            <w:r>
              <w:rPr>
                <w:rFonts w:ascii="Times New Roman"/>
                <w:b w:val="false"/>
                <w:i w:val="false"/>
                <w:color w:val="000000"/>
                <w:sz w:val="20"/>
              </w:rPr>
              <w:t>
виртуальды жеке сервер / виртуальды бөлінген сервер (VPS/VDS);</w:t>
            </w:r>
          </w:p>
          <w:p>
            <w:pPr>
              <w:spacing w:after="20"/>
              <w:ind w:left="20"/>
              <w:jc w:val="both"/>
            </w:pPr>
            <w:r>
              <w:rPr>
                <w:rFonts w:ascii="Times New Roman"/>
                <w:b w:val="false"/>
                <w:i w:val="false"/>
                <w:color w:val="000000"/>
                <w:sz w:val="20"/>
              </w:rPr>
              <w:t>
кластеризация (failover);</w:t>
            </w:r>
          </w:p>
          <w:p>
            <w:pPr>
              <w:spacing w:after="20"/>
              <w:ind w:left="20"/>
              <w:jc w:val="both"/>
            </w:pPr>
            <w:r>
              <w:rPr>
                <w:rFonts w:ascii="Times New Roman"/>
                <w:b w:val="false"/>
                <w:i w:val="false"/>
                <w:color w:val="000000"/>
                <w:sz w:val="20"/>
              </w:rPr>
              <w:t>
резервтеу (backup);</w:t>
            </w:r>
          </w:p>
          <w:p>
            <w:pPr>
              <w:spacing w:after="20"/>
              <w:ind w:left="20"/>
              <w:jc w:val="both"/>
            </w:pPr>
            <w:r>
              <w:rPr>
                <w:rFonts w:ascii="Times New Roman"/>
                <w:b w:val="false"/>
                <w:i w:val="false"/>
                <w:color w:val="000000"/>
                <w:sz w:val="20"/>
              </w:rPr>
              <w:t>
мұрағаттау (archiving)</w:t>
            </w:r>
          </w:p>
          <w:p>
            <w:pPr>
              <w:spacing w:after="20"/>
              <w:ind w:left="20"/>
              <w:jc w:val="both"/>
            </w:pPr>
            <w:r>
              <w:rPr>
                <w:rFonts w:ascii="Times New Roman"/>
                <w:b w:val="false"/>
                <w:i w:val="false"/>
                <w:color w:val="000000"/>
                <w:sz w:val="20"/>
              </w:rPr>
              <w:t>
бұлт сервистері (IaaS/PaaS/SaaS).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Желілік трафик түрі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 желілік трафиктің 60% астамы ішкі болып табылады және серверлік үй-жай орналасқан ғимаратта ішкі серверлік үй-жай ішінде, не ұйым немесе құрылымдық бөлімшелердің ішінде бөлінеді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 желілік трафиктің 60% астамы сыртқы болып табылады және бір елді мекен және (немесе) облыс ішінде құрылады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 желілік трафиктің 60% астамы сыртқы болып табылады және түрлі облыстардың елді мекендерінде орналасқан соңғы құрылғылар мен тораптар арасында тең бөлінеді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 желілік трафиктің 60% астамы сыртқы болып табылады және түрлі елдердің елді мекендерінде орналасқан соңғы құрылғылар мен тораптар арасында тең бөлінеді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Ааралас – ішкі және сыртқы желілік трафиктің ара қатынасы салыстырмалы түрде тең және айырмасы жалпы трафик көлемінің 10% кемін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Қуаты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2,6-дан 4-ке дейін</w:t>
            </w:r>
          </w:p>
          <w:p>
            <w:pPr>
              <w:spacing w:after="20"/>
              <w:ind w:left="20"/>
              <w:jc w:val="both"/>
            </w:pPr>
            <w:r>
              <w:rPr>
                <w:rFonts w:ascii="Times New Roman"/>
                <w:b w:val="false"/>
                <w:i w:val="false"/>
                <w:color w:val="000000"/>
                <w:sz w:val="20"/>
              </w:rPr>
              <w:t>
Орташа – 2,1-ден 2,5-ке дейін</w:t>
            </w:r>
          </w:p>
          <w:p>
            <w:pPr>
              <w:spacing w:after="20"/>
              <w:ind w:left="20"/>
              <w:jc w:val="both"/>
            </w:pPr>
            <w:r>
              <w:rPr>
                <w:rFonts w:ascii="Times New Roman"/>
                <w:b w:val="false"/>
                <w:i w:val="false"/>
                <w:color w:val="000000"/>
                <w:sz w:val="20"/>
              </w:rPr>
              <w:t>
Төмен –1-ден 2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Пайдалану деңгейі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Төмен/Артық – серверлік үй-жай ауданын пайдаланудың орташа жылдық деңгейі 20% немесе жалпы ауданның 80% астамын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 серверлік үй-жай ауданын пайдаланудың орташа жылдық деңгейі жалпы ауданның 20 дан 40%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 серверлік үй-жай ауданын пайдаланудың орташа жылдық деңгейі жалпы ауданның 41 ден 80%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Өткізу қабілетінің деңгейі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 телекоммуникациялық инфрақұрылым мен байланыс арналарының секундына кемінде 100 мегабит кепілденген өткізу қабылетін қамтамасыз етеді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 телекоммуникациялық инфрақұрылым мен байланыс арналарының секундына 100 мегабайттан 1 гигабайтқа дейінгі шеңберінде кепілденген өткізу қабылетін қамтамасыз етеді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 телекоммуникациялық инфрақұрылым мен байланыс арналарының секундына 1 гигабайт жоғары кепілденген өткізу қабылетін қамтамасыз етеді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Виртуалдау деңгейі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 серверлік виртуалдау деңгейі үй-жайда серверлік жабдықтардың жалпы көлемінің кемінде 20%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 серверлік виртуалдау деңгейі үй-жайда серверлік жабдықтардың жалпы көлемінің 20% дан 40 %-ға дейін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 серверлік виртуалдау деңгейі үй-жайда серверлік жабдықтардың жалпы көлемінің 40 %-дан жоғары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Тығыздығы (энергияның жұмсалуы)</w:t>
            </w:r>
          </w:p>
        </w:tc>
        <w:tc>
          <w:tcPr>
            <w:tcW w:w="0" w:type="auto"/>
            <w:vMerge/>
            <w:tcBorders>
              <w:top w:val="nil"/>
              <w:left w:val="single" w:color="cfcfcf" w:sz="5"/>
              <w:bottom w:val="single" w:color="cfcfcf" w:sz="5"/>
              <w:right w:val="single" w:color="cfcfcf" w:sz="5"/>
            </w:tcBorders>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 үй-жайдың энергия сыйымдылығы үй-жайдың шаршы метріне 50 Вт кем қуатын қамтамасыз етеді және жабдықтардың орналасу тығыздығы бағанға 2 кВт кем қуатын қамтамасыз етуге мүмкіндік береді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 үй-жайдың энергия сыйымдылығы үй-жайдың шаршы метріне 50ден 100-ге дейін Вт қуатын қамтамасыз етеді және жабдықтардың орналасу тығыздығы бағанға 2ден 5-ке дейін кВт қуатын қамтамасыз етуге мүмкіндік береді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 үй-жайдың энергия сыйымдылығы үй-жайдың шаршы метріне 100 Вт жоғары қуатын қамтамасыз етеді және жабдықтардың орналасу тығыздығы бағанға кемінде 5 кВт жоғары қуатын қамтамасыз етуге мүмкіндік береді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Энергия тиімділігі (PowerUsageEffectiveness)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 үй-жайда электр энергиясының жылдық шығынын тұрақты есепке алу қамтамасыз етілмейді және (немесе) электр энергиясын пайдаланудың тиімділік коэффициенті 1-ден төмен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 үй-жайда электр энергиясының жылдық шығынын тұрақты есепке алу қамтамасыз етіледі және (немесе) электр энергиясын пайдаланудың тиімділік коэффициенті (PowerUsageEffectiveness) 1-ден 3-ке дейінгі шекте мәні бар төмен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 үй-жайда электр энергиясының жылдық шығынын тұрақты есепке алу қамтамасыз етіледі және (немесе) электр энергиясын пайдаланудың тиімділік коэффициенті (PowerUsageEffectiveness) 3-тен жоғары мәні бар төмен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Тиімділік (Cost per Operating System per Hour)</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 серверлік жабдыққа қызмет көрсетуге жұмсалатын шығындар деңгейінің серверлік үй-жайда орналасқан операциялық жүйелер санына қатынасы 3-тен жоғарыны құрайды және (немесе) ұйымның бір штаттық қызметкері (жүйе әкімшісі) үй-жайда орналасқан жабдықтардың 15-тен аз бағанға қызмет көрсетеді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 серверлік жабдыққа қызмет көрсетуге жұмсалатын шығындар деңгейінің серверлік үй-жайда орналасқан операциялық жүйелер санына қатынасы 1-ден 3 шегінде және (немесе) ұйымның бір штаттық қызметкері (жүйе әкімшісі) үй-жайда орналасқан жабдықтардың 15-тен 20-ға дейін бағанға қызмет көрсетеді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 серверлік жабдыққа қызмет көрсетуге жұмсалатын шығындар деңгейінің серверлік үй-жайда орналасқан операциялық жүйелер санына қатынасы 1 кем құрайды және (немесе) ұйымның бір штаттық қызметкері (жүйе әкімшісі) үй-жайда орналасқан жабдықтардың 20 жоғары бағанға қызмет көрсетеді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Сенімділігі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1,6-дан 2-ге дейін</w:t>
            </w:r>
          </w:p>
          <w:p>
            <w:pPr>
              <w:spacing w:after="20"/>
              <w:ind w:left="20"/>
              <w:jc w:val="both"/>
            </w:pPr>
            <w:r>
              <w:rPr>
                <w:rFonts w:ascii="Times New Roman"/>
                <w:b w:val="false"/>
                <w:i w:val="false"/>
                <w:color w:val="000000"/>
                <w:sz w:val="20"/>
              </w:rPr>
              <w:t>
Орташа – 0,9-дан 1,5-ке дейін</w:t>
            </w:r>
          </w:p>
          <w:p>
            <w:pPr>
              <w:spacing w:after="20"/>
              <w:ind w:left="20"/>
              <w:jc w:val="both"/>
            </w:pPr>
            <w:r>
              <w:rPr>
                <w:rFonts w:ascii="Times New Roman"/>
                <w:b w:val="false"/>
                <w:i w:val="false"/>
                <w:color w:val="000000"/>
                <w:sz w:val="20"/>
              </w:rPr>
              <w:t xml:space="preserve">
Төмен – 0-ден 0,8-ге дейін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Сенімділік деңгейі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Белгісіз - TIA/EIA-942 стандарт талаптарына сәйкес келмейді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TIA/EIA-942 стандартына сәйкес Tier 1 (N) –тоқтау ақау туындаған және жабдықтың бас тартқан жағдайында не жөндеу жұмыстары басталған кезде болады, осыған байланысты тоқтап қалу уақыты жылына 28.8 сағатты құрайды, ал бас тартуға төзімділік коэффиценті 99.671%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TIA/EIA-942 стандартына сәйкес Тiег 2 (N+1) – профилактикалық жұмыстар инфрақұрылымның жқмысын тоқтатусыз жүргізіледі, ал жөндеу жұмыстары тоқтатумен жүзеге асырылады, осының шеңберінде тоқтап қалу уақыты жылына 22 сағатты құрайды, ал бас тартуға төзімділік коэффиценті 99.749%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TIA/EIA-942 стандартына сәйкес Тiег 3 (N+1) – жөндеу және профилактикалық жұмыстар инфрақұрылымның жұмысын тоқтатусыз жүргізіледі, осының шеңберінде тоқтап қалу уақыты жылына 1,6 сағатты құрайды, ал бас тартуға төзімділік коэффиценті 99.982%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TIA/EIA-942 стандартына сәйкес Тiег 4 (2(N+1)) – мұнда инженерлік жүйелер екі рет резервтелген, жөндеу және профилактикалық жұмыстар инфрақұрылымның жұмысын тоқтатусыз жүргізіледі, осының шеңберінде тоқтап қалу уақыты жылына 0,4 сағатты құрайды, ал бас тартуға төзімділік коэффиценті 99.995%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Резервиртеу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бірнеше негізгі және (немесе) резервтік үй-жайлар арасындағы жүйелер мен деректердің өндірістік даналарының репликациясы, миграциясы және синхрондау қамтамасыз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 бірнеше негізгі және (немесе) резервтік үй-жайлар арасындағы жүйелер мен деректердің өндірістік даналарының репликациясы, миграциясы және синхрондау қолмен қамтамасыз етіледі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 бірнеше негізгі және (немесе) резервтік үй-жайлар арасындағы жүйелер мен деректердің өндірістік даналарының репликациясы, миграциясы және синхрондау автоматты түрде қамтамасыз етіледі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7-санат байланыс арналары мен телекоммуникациялық инфрақұрылым</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Ауқымы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2,1-ден 3,5-ке дейін</w:t>
            </w:r>
          </w:p>
          <w:p>
            <w:pPr>
              <w:spacing w:after="20"/>
              <w:ind w:left="20"/>
              <w:jc w:val="both"/>
            </w:pPr>
            <w:r>
              <w:rPr>
                <w:rFonts w:ascii="Times New Roman"/>
                <w:b w:val="false"/>
                <w:i w:val="false"/>
                <w:color w:val="000000"/>
                <w:sz w:val="20"/>
              </w:rPr>
              <w:t>
Орташа – 1,5-тен 2-ге дейін</w:t>
            </w:r>
          </w:p>
          <w:p>
            <w:pPr>
              <w:spacing w:after="20"/>
              <w:ind w:left="20"/>
              <w:jc w:val="both"/>
            </w:pPr>
            <w:r>
              <w:rPr>
                <w:rFonts w:ascii="Times New Roman"/>
                <w:b w:val="false"/>
                <w:i w:val="false"/>
                <w:color w:val="000000"/>
                <w:sz w:val="20"/>
              </w:rPr>
              <w:t>
Төмен – 0,3-тен 1,4-ке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7.1.1.Ведомстволық тиістілік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 жалпы қолжетімдік үшін ашық телекоммуникациялық инфрақұрылым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(корпоративтік/жеке) – ведомстволық шешімдерді шешу және қызметті қамтамасыз ету үшін бір ұйымның бір, бірнеше не барлық құрылымдық бөлімшелері қолданатын жалпы қолжетімдік үшін жабық телекоммуникациялық инфрақұрылым (интранет, экстранет)</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(мемлекеттік) – бірнеше немесе барлық ұйымдардың саласы не мемлекеттік органдардың қолданатын жалпы қолжетімдік үшін жабық телекоммуникациялық инфрақұрылым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7.1.2.Аумақтық бөліну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үй-жай шегінде –дербес есептеу желісі (PAN) немесе жергілікті есептеу желісі (LAN), мұнда тораптар және (немесе) соңғы құрылғылар арасындағы арақашықтық 1-ден 100-ге дейін шаршы метрді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 шегінде - жергілікті есептеу желісі (LAN), мұнда тораптар және (немесе) соңғы құрылғылар арасындағы арақашықтық 101-ден 500-ге дейін шаршы метрді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ғимарат шегінде - бірнеше қатар орналасқан құрылыстар немесе бір кешеннің блоктарын қамтитын жергілікті есептеу желісі (LAN), мұнда тораптар және (немесе) соңғы құрылғылар арасындағы арақашықтық 501 метрден 2 кимлометрге дейін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шегінде – бірнеше жеке аудандарды не тұтас елді мекенді қамтитын елді мекеннің есептеу желісі (MAN), мұнда тораптар және (немесе) соңғы құрылғылар арасындағы арақашықтық 2-ден 100 кимлометрге дейін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немесе облыс шегінде – бірнеше елді мекендерді не тұтас аудан немесе облысты қамтитын жаһандық есептеу желісі (WAN), мұнда тораптар және (немесе) соңғы құрылғылар арасындағы арақашықтық 101-ден 1000 кимлометрге дейін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шегінде - түрлі облыстардың бірнеше елді мекендерін не Қазақстан Республикасының барлық елді мекендерді қамтитын жаһандық есептеу желісі (WAN), мұнда тораптар және (немесе) соңғы құрылғылар арасындағы арақашықтық 1001-ден 6000 кимлометрге дейін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 түрлі елдердің бірнеше елді мекендерін қамтитын жаһандық есептеу желісі (WAN), мұнда тораптар және (немесе) соңғы құрылғылар арасындағы арақашықтық 6001 және одан жоғары километрді құрайды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Байланыс арналарының сәулеті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миля" - ірі тораптар неме желілік сервистердің соңғы пайдаланушыларымен желілік провайдері арасындағы деректермен алмасу үшін байланыс желісі және байланыс жабдығы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Бөлінген желі - желі тораптары немесе желгілікті желілер арасында деректермен алмасу үшін байланыс желісі және байланыс жабдығы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 арна - желілер тораптарының ірі бірігулерімен немесе бірнеше жергілікті желілердің өзара арасында деректермен алмасу үшін байланыс желісі және байланыс жабдығы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Қуаты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2,1-ден 3-ке дейін</w:t>
            </w:r>
          </w:p>
          <w:p>
            <w:pPr>
              <w:spacing w:after="20"/>
              <w:ind w:left="20"/>
              <w:jc w:val="both"/>
            </w:pPr>
            <w:r>
              <w:rPr>
                <w:rFonts w:ascii="Times New Roman"/>
                <w:b w:val="false"/>
                <w:i w:val="false"/>
                <w:color w:val="000000"/>
                <w:sz w:val="20"/>
              </w:rPr>
              <w:t>
Орташа – 1,1-ден 2-ге дейін</w:t>
            </w:r>
          </w:p>
          <w:p>
            <w:pPr>
              <w:spacing w:after="20"/>
              <w:ind w:left="20"/>
              <w:jc w:val="both"/>
            </w:pPr>
            <w:r>
              <w:rPr>
                <w:rFonts w:ascii="Times New Roman"/>
                <w:b w:val="false"/>
                <w:i w:val="false"/>
                <w:color w:val="000000"/>
                <w:sz w:val="20"/>
              </w:rPr>
              <w:t>
Төмен – 0,3-тен 1-ге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Ақпаратты беру жылдамдығы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төмен - секундына 100 мегабайт деректерді берудің кепілденген жылдамдығын қамтамасыз етеді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Жылдамдығы орта - секундына 100 мегабайттан 1 гигабайтқа дейінгі деректерді берудің кепілденген жылдамдығын қамтамасыз етеді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Жылдамдығы жоғары - секундына 1 гигабайттан жоғары деректерді берудің кепілденген жылдамдығын қамтамасыз етеді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Трафиктің сыныптамасы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(Базалық)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есепке алу ұйымдастырылмаған және желілік трафиктің сыныптамасы жоқ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Сыныптамасы – есепке алу және тұрақты негізде желілікті трафикті сыныптау қамтамасыз етіледі, алайда сыныптау негізінде желілік трафикті басымдықтау қамтамасыз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 және басымдықтау - есепке алу және желілікті трафикті сыныптау қамтамасыз етіледі, сондай-ақ тұрақты негізде сыныптау желілік трафикті басымдықтау қамтамасыз етіледі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Тораптардың көлемі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–желідегі тораптар және соңғы құрылғылар саны 100 ден аспайды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 желідегі тораптар және соңғы құрылғылар саны және 101- ден 1000 дейін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 желідегі тораптар және соңғы құрылғылар саны және 1001- ден 5001 дейін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 желідегі тораптар және соңғы құрылғылар саны 5001 астамды құрайды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Сенімділігі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Бағалау параметрлері:</w:t>
            </w:r>
          </w:p>
          <w:p>
            <w:pPr>
              <w:spacing w:after="20"/>
              <w:ind w:left="20"/>
              <w:jc w:val="both"/>
            </w:pPr>
            <w:r>
              <w:rPr>
                <w:rFonts w:ascii="Times New Roman"/>
                <w:b w:val="false"/>
                <w:i w:val="false"/>
                <w:color w:val="000000"/>
                <w:sz w:val="20"/>
              </w:rPr>
              <w:t>
Жоғары – 2,1-ден 4-ке дейін</w:t>
            </w:r>
          </w:p>
          <w:p>
            <w:pPr>
              <w:spacing w:after="20"/>
              <w:ind w:left="20"/>
              <w:jc w:val="both"/>
            </w:pPr>
            <w:r>
              <w:rPr>
                <w:rFonts w:ascii="Times New Roman"/>
                <w:b w:val="false"/>
                <w:i w:val="false"/>
                <w:color w:val="000000"/>
                <w:sz w:val="20"/>
              </w:rPr>
              <w:t>
Орташа –1,3-тен 2-ге дейін</w:t>
            </w:r>
          </w:p>
          <w:p>
            <w:pPr>
              <w:spacing w:after="20"/>
              <w:ind w:left="20"/>
              <w:jc w:val="both"/>
            </w:pPr>
            <w:r>
              <w:rPr>
                <w:rFonts w:ascii="Times New Roman"/>
                <w:b w:val="false"/>
                <w:i w:val="false"/>
                <w:color w:val="000000"/>
                <w:sz w:val="20"/>
              </w:rPr>
              <w:t>
Төмен – 0,4-тен 1,2-ге дейін</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7.3.1.Желіні ұйымдастыру түрі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(Басты)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Қорғалмаған жалпы желі - деректерді беру қорғалмаған жалпы телекоммуникациялық инфрақұрылым арқылы жүзеге асырылады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 деректерді беру аралас телекоммуникациялық инфрақұрылым арқылы жүзеге асырылады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желілер сегменті – деректерді беру жалпы телекоммуникациялық инфрақұрылым (VPN) сегменті шеіберінде жүзеге асырылады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желі - деректерді беру жалпы телекоммуникациялық инфрақұрылымнан бөлінген сымдық желі түріндегі бөлінген нақты арна арқылы жүзеге асырылады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Ақпаратты беру тәсілі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 деректерді беру үшін сымсыз хаттама мен технология пайдаланылады (wifi, спутниктік байланыс, ұяы байланыс)</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 деректерді беру үшін сымдық және сымсыз телекоммуникациялық инфрақұрылым комбинациясы пайдаланылады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Сымдық - деректерді беру үшін сымдық телекоммуникациялық инфрақұрылым бойынша жүзеге асырылады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Резервиртеу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(Негізгі)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Резервтеусіз – телекоммуникациялық инфрақұрылымның резервтеуі қамтамасыз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резервтеу - "соңғы миляда" нақты байланыс арнасы резервтелінеді (оптикалық немесе мыс) және (немесе) клиентті жабдық қосылатын деректерді беру торабы резервтеледі резервируется физическая линия связи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резервтеу - клиенттік қосылу болатын сервистік бағдарлау резервтеледі және (немесе) байланыстың магистралдық арнасы және магистралдық желі құрылғысы резервтеледі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