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964a" w14:textId="53f9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веб-порталы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106 бұйрығы. Қазақстан Республикасының Әділет министрлігінде 2016 жылы 29 ақпанда № 13354 болып тіркелді. Күші жойылды - Қазақстан Республикасының Цифрлық даму, инновациялар және аэроғарыш өнеркәсібі министрінің 2022 жылғы 23 қыркүйектегі № 341/НҚ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23.09.2022 </w:t>
      </w:r>
      <w:r>
        <w:rPr>
          <w:rFonts w:ascii="Times New Roman"/>
          <w:b w:val="false"/>
          <w:i w:val="false"/>
          <w:color w:val="000000"/>
          <w:sz w:val="28"/>
        </w:rPr>
        <w:t>№ 341/НҚ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8"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61) тармақшасына сәйкес </w:t>
      </w:r>
      <w:r>
        <w:rPr>
          <w:rFonts w:ascii="Times New Roman"/>
          <w:b/>
          <w:i w:val="false"/>
          <w:color w:val="000000"/>
          <w:sz w:val="28"/>
        </w:rPr>
        <w:t xml:space="preserve">БҰЙЫРАМЫН: </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веб-порталы және жылжымалы желінің абоненттік құрылғысы арқылы көрсетілетін электрондық нысандағы мемлекеттік көрсетілетін қызметтер тізбесі;</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үкіметтің" веб-порталы және жылжымалы желінің абоненттік құрылғысы арқылы көрсетілетін электрондық нысандағы өзге де көрсетілетін қызметтер тізбесі бекітілсін.</w:t>
      </w:r>
    </w:p>
    <w:bookmarkEnd w:id="2"/>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(Т.Б.Қазанғап):</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бірақ 2016 жылдың 1 наурызынан бұрын емес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30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106 бұйрығына 1 қосымша</w:t>
            </w:r>
          </w:p>
        </w:tc>
      </w:tr>
    </w:tbl>
    <w:bookmarkStart w:name="z1" w:id="6"/>
    <w:p>
      <w:pPr>
        <w:spacing w:after="0"/>
        <w:ind w:left="0"/>
        <w:jc w:val="left"/>
      </w:pPr>
      <w:r>
        <w:rPr>
          <w:rFonts w:ascii="Times New Roman"/>
          <w:b/>
          <w:i w:val="false"/>
          <w:color w:val="000000"/>
        </w:rPr>
        <w:t xml:space="preserve"> "Электрондық үкіметтің" веб-порталы және жылжымалы желінің</w:t>
      </w:r>
      <w:r>
        <w:br/>
      </w:r>
      <w:r>
        <w:rPr>
          <w:rFonts w:ascii="Times New Roman"/>
          <w:b/>
          <w:i w:val="false"/>
          <w:color w:val="000000"/>
        </w:rPr>
        <w:t>абоненттік құрылғысы арқылы көрсетілетін электрондық нысандағы</w:t>
      </w:r>
      <w:r>
        <w:br/>
      </w:r>
      <w:r>
        <w:rPr>
          <w:rFonts w:ascii="Times New Roman"/>
          <w:b/>
          <w:i w:val="false"/>
          <w:color w:val="000000"/>
        </w:rPr>
        <w:t>өзге де қызметтер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көрсетілетін мемлекеттік қызметтер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(ЭҮП,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ЭҮП, хабарлама, мобильдік қосымша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Жеңілдігі бар тұлғаларға (Ұлы Отан соғысына қатысушыларға, Чернобыль авариясын жоюшыларға, жауынгер-интернационалистерге) анықтамалар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анықтамалар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жерінен мекенжай анықтамаларын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көлемдi кемелердi жүргізу құқығына куәлiктер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командалық құрамының адамдарына диплом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ауыстыруды тіркеу, оның ішінде азаматтық хал актілері жазбаларына өзгерістер, толықтырулар мен түзетулер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 (мобильдік қосымша тек анықтамаларға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тіркеу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 жеке сот орындаушысын, адвокатты, кәсіби медиаторды тіркеу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болатын шетелдіктер мен азаматтығы жоқ адамдарды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аумағында таратылатын шетелдiк мерзiмдi баспасөз басылымдарын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төлеушіні тіркеу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салық төлеуші ретінде тіркеу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оңалтуды, уақытша және банкроттықты басқарушының) қызметін жүзеге асыру құқығы бар адамдарды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тіркеу, оның ішінде азаматтық хал актілері жазбаларына өзгерістер, толықтырулар мен түзетулер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оқытуға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 оқытуға жұмсалған шығындарды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асырап-бағуға ақшалай қаражат төлеуді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тізілімінен үзінді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ішкі суда жүзетін кемелерді және "өзен-теңіз" суларында жүзетін кемелерді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кепiлiн мемлекеттік тiркеу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 мемлекеттік тіркеу және кеме ипотекасының мемлекеттік тіркелгенін растайтын құжаттардың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кеменiң ипотекасын мемлекеттік тіркеу және шағын көлемді кеменiң ипотекасының мемлекеттік тіркелгенін растайтын құжаттардың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кемелерiн мемлекеттiк тiркеу туралы куәліктер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(ауыртпалықтарды)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техникалық паспортын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техникалық паспортының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және тоқтатылған құқықтар туралы анықтамалар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иесі (құқық иеленушісі) туралы мәліметті қамтитын техникалық паспортқа қосымшаны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сублицензиялық шарттарды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және өнеркәсіптік меншік объектілеріне құқықтарды басқаға беру туралы шарттарды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патент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 патент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көрсететін медициналық ұйымдарға тіркелу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бар мамандарға біліктілік санатын беру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мамандар үшін біліктілік санатын беру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қызметінің аккредиттеу стандарттарына сәйкестігін тану мақсатында оларды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денсаулық сақтау субъектілерінің қызметіне тәуелсіз сараптамалық бағалау жүргізу құқығына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және сот-наркологиялық сарапшыларды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және сот-наркологиялық сараптамасының белгілі бір түрін жүргізу құқығына біліктілік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заттарды, медициналық мақсаттағы бұйымдарды және медициналық техниканы әкелуге (әкетуге) келісім және (немесе) қорытынды (рұқсат беру құжатын)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есiрткi құралдарының, психотроптық заттар мен прекурсорлардың айналымына байланысты қызметтерге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заттарға клиникаға дейінгі (клиникалық емес) зерттеулердi жүргізуге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дәрiлік заттарды, медициналық мақсаттағы бұйымдар мен медициналық техниканы клиникалық зерттеуді және (немесе) сынауды жүргізуге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мемлекеттік тіркеу, қайта тіркеу және дәрілік заттардың тіркеу құжатына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бөлiктерiн)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білімі бар мамандарға біліктілік санатын беру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объектісіне есептік нөмір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І-ІV патогенді топтардың микроорганизмдерімен және гельминттермен жұмыс істеуге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жарамдылық мерзімдерін және оны сақтау шарттарын келісу туралы санитариялық-эпидемиологиялық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азаматтарды тіркеу және есепке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жұмыспен қамтуға жәрдемдесудің белсенді нысандарына қатысуға жолдамалар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асыраушысынан айырылу жағдайы бойынша және жасына байланысты мемлекеттік әлеуметтік жәрдемақылар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және/немесе қажетті әлеуметтік қорғау шараларын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түсуі және қозғалысы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азаматтарға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оқу орындарына құжаттар қабылдау және оқуға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оқу орындарына құжаттар қабылдау және оқуға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оның ішінде академиялық ұтқырлық шеңберінде оқу конкурсына қатысу үшін құжаттар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орындарындағы білім алушыларға жатақхана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білу деңгейін бағалау (ҚАЗТЕСТ)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бiлiм беру туралы құжаттардың телнұсқаларын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өңірлік қаржы орталығының қатысушы заңды тұлғаларын мемлекеттік тіркеу (қайта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 үшін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(зияткерлік меншік объектілерін, материалдық емес активтердің құнын қоспағанда) бағалау жөніндегі қызметті жүзеге асыруға лицензия беру және біліктілік емтиханын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 материалдық емес активтердің құнын бағалау жөніндегі қызметті жүзеге асыруға лицензия беру және біліктілік емтиханын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өткен және жеке сот орындаушысы қызметімен айналысу құқығына үміткер адамдарды аттестаттаудан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ескерткiштерiндегі археологиялық және (немесе) ғылыми-реставрациялық жұмыстарды жүзеге асыру жөнiндегi қызметке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Лотереяларды ұйымдастыру және өткізу жөніндегі қызмет түрін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брокерлік қызметпен айналысу құқығына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дилерлік қызметпен айналысу құқығына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түрлерiн экспорттауға және (немесе) импорттауға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сатуға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жүк көлік құралдарын өлшеу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беру куәлігін және рұқсат карточкасын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техникалық байқау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куәлiктер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жеңiл авиация әуе кемесiнiң ұшуға жарамдылығы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данасының ұшуға жарамдылық нормаларына сәйкестігі куәлігін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кемесiнiң ұшуға жарамдылығы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қауiпсiздiк қызметiнiң қарап тексеруді ұйымдастыруы жөнiнде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орындауға куәлiк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шетелдік тасымалдаушыларды тіркеу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куәлiк беру (жалпы мақсаттағы авиация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(тiкұшақ айлығының) жарамдылығы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кемесi үлгiсінің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тізілімінде теңіз кемелерін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құрамы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кемелердiң каботажды жүзеге асыруына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командалық құрамының адамдарын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тiзiлiмiне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мемлекеттік экологиялық сараптама қорытындысын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паспорттарын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мемлекеттік экологиялық сараптама қорытындысын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мекемелерінің учаскелерін құрылыс объектілеріне ұзақ мерзімді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мекемелерінің учаскелерін қысқа мерзімді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мен сіңірулерін қысқарту, сондай-ақ парниктік газдарды түгендеу туралы есепті растау саласындағы кәсіби верификациялық және валидациялық (детерминациялық) қызметті жүзеге асыратын тәуелсіз ұйымдарды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сертификат беру және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жай-күйiне әсер ететін кәсіпорындар мен басқа да құрылыстарды орналастыруды және пайдалануға беруді, сондай-ақ су объектiлерiнде, су қорғау аймақтары мен белдеулерiнде құрылыс және басқа да жұмыстар жүргiзу шарттарын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кодексінің 66-бабының 1-тармағында көрсетілген құрылыстарды немесе техникалық құрылғыларды қолдана отырып, жерүсті суларын жинау және (немесе)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жай-күйiне әсер ететін кәсіпорындар мен құрылыстарды орналастыруға және салуға жобалық құжаттаманы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бөлігінен тәулігіне елуден екі мың шаршы метрге дейін алу лимиттерімен шаруашылық-ауызсу және өндірістік-техникалық жерасты суларын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коммуналдық-тұрмыстық, сорғытылған және басқа да сарқынды суларды жерүстi су объектiлеріне, су шаруашылығы құрылыстарына немесе жер бедеріне ағызу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ұзақ мерзімді орман пайдалану шартын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Жабайы флора мен фаунаның құрып кету қаупi төнген түрлерiнің халықаралық саудасы туралы конвенция қолданылатын жануарлар түрлерін Қазақстан Республикасының аумағында әкелуге және Қазақстан Республикасының аумағынан әкетуге рұқсат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әлемінің объектілерін, олардың бөліктерін немесе дериваттарын, оның ішінде сирек және құрып кету қаупі төнген өсімдіктер санатына жататын өсімдіктер түрлерін Қазақстан Республикасына әкелуге және одан тысқары жерлерге әкетуге рұқсат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нарығында бекіре тұқымдас балықтар уылдырығының саудасы үшін таңбаны бекіту және Қазақстан Республикасының ішкі нарығында саудалауға арналған таңбаны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фауна мен флораның құрып кету қаупі төнген түрлерінің халықаралық саудасы туралы конвенцияның І және ІІ қосымшаларына енгізілген жануарлар түрлерін қолдан өсіруді жүзеге асыратын жеке және заңды тұлғаларды әкімшілік органда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кеміргіштерін жою кезінде, сондай-ақ жануарлардың құтыру індеті мен басқа да аурулары жағдайларында улы химикаттарды қолдана отырып, жануарлар дүниесі объектілерін аулауды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қызметін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емдік балшықты және қатты пайдалы қазбаларды барлауды, өндiрудi жүргiзу үшiн берiлген жер қойнауы учаскесінде сервитуттарды тiркеу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Кеден одағына кірмейтін елдерден Қазақстан Республикасының аумағына әкелу кезінде мемлекеттік бақылау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алаңдарда құрылыс салуға, сондай-ақ жинақталған жерлерде жерасты құрылыстарын орналастыруға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аумағының шегінде Қазақстан Республикасының аумағынан тысқары жерлерге геологиялық ақпаратты шығаруға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ветеринариялық препараттарға, жемшөптік қоспаларға тіркеу куәліктерін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экспорттаушыға мемлекеттік астық ресурстарына астық жеткізу жөніндегі міндеттемелерді астық экспорттаушының сақтағаны туралы растама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Республикасының аумағында тасуға карантиндiк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өнiмді Қазақстан Республикасынан тыс жерлерге әкетуге фитосанитариялық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патент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шаруашылықтың бар екендігі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паспорт бере отырып бірдейлендіруді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қызметпен айналысуға лицензия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сапасына сараптама жасау жөніндегі зертханаларды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және элиталық тұқымдар, бiрiншi, екiншi және үшiншi көбейтiлген тұқым өндiрушiлердi, тұқым өткізушілерді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беру арқылы қойма қызметі бойынша қызметтер көрсетуге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 беру арқылы қойма қызметі бойынша қызметтер көрсетуге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желілері мен шағын станцияларды жобалауды және салуды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жүргізуге ұйымдарды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зертханасын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ұйымдардың басшыларын және мамандарын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және жылу желілерінің энергия объектілерін техникалық жарақтандырудан кейін пайдалануға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жүктелімді ажыратудың арнайы автоматикасына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 біліктілік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өнiмнің транзитіне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объектілерінің тіршілік циклінің кезеңдеріне байланысты жұмыстарды орындауға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аспаптармен және қондырғылармен жұмыс істеу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радиоактивтi қауіпсіздікті қамтамасыз етуге жауапты персоналды арнайы даярлау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оқ-дәрiлерді, қару-жарақтарды, әскери техниканы, арнаулы құралдарды жою (жою, тазарту, кәдеге жарату, көму) және қайта өңдеу қызметін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 патрондарын әзірлеу, жасау, жөндеу, сату, сатып алу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Экспорттық бақылауға жататын өнімді экспорттауға және импорттауға лицензия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Экспорттық бақылауға жататын өнімді кері экспорттауға рұқсат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міндеттемені (түпкілікті пайдаланушының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мемлекеттердің аумағынан Қазақстан Республикасының аумағына импорттауға жатқызылатын тауарларды жеңіл, тау-кен металлургия, химия, фармацевтика, ағаш өңдеу өнеркәсібі салаларындағы өнеркәсіптік өңдеуге арналған, сондай-ақ машина жасау және құрылыс индустриясы тауарларын растау туралы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 инвестициялық міндеттемелерді орындау туралы жылдық есепті тапсырған жағдайда олардың жабдығының техникалық күйі туралы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объектілерін сынау, кен орнын сынамалық пайдалану, технологиялық жабдықты іске қосу-ретке келтіру,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құрылыстарын салуға немесе орналастыруға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 iздестiру, барлау, пайдалану ұңғымасын немесе өзге де ұңғыманы бұрғылауға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Қойнау-қатiшiлiк қысымды ұстап тұру үшiн ілеспе және табиғи газды айдауға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мұнай-газ құбырларын салу, монтаждау немесе төсеу жөніндегі жұмыстарға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(пайдалы қазбаларды барлау, өндіру), мұнай-химия өндірістерін жобалауға (технологиялық) және (немесе) пайдалануға, мұнай және газ саласындағы магистральдық газ құбырларын, мұнай құбырларын, мұнай өнiмдерi құбырларын пайдалануға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шикізаты, көмір және уран бөлігінде жер қойнауын пайдалану құқығының кепіл шартын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шикізаты, көмір және уран бөлігінде жер қойнауын пайдалануға келісімшарттарды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 салық міндеттемесін, сондай-ақ міндетті зейнетақы жарналарын, міндетті кәсіптік зейнетақы жарналарын есептеу, ұстап қалу және аудару, әлеуметтік аударымдарды есептеу және төлеу бойынша міндеттемелерді орындау бойынша бюджетпен есеп айырысулардың жай-күйі туралы дербес шоттан көшірме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табыс етуді тоқтата тұру (ұзарту, қайта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керi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(немесе) өсiмпұлдар төлеу жөніндегі салық міндеттемесін орындау мерзімдерін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тауарлардың экспорты (импорты) кезінде салықтық нысандарды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банкноталарды, монеталарды және құндылықтарды инкассациялауға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ірі қатысушысы мәртебесін иеленуге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банк операцияларын және Қазақстан Республикасының банк заңнамасында көзделген өзге де операцияларды жүргізуге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жүзеге асыратын банк операцияларына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 құруына немесе сатып алуына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ұйымдардың жарғылық капиталына елеулі қатысуына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iрi қатысушысы мәртебесін иеленуге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холдингінің немесе сақтандыру (қайта сақтандыру) ұйымының ірі қатысушысы мәртебесін иеленуге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жүзеге асыру құқығына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 құруына немесе иеленуіне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ұйымдардың капиталына елеулі қатысуына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(немесе) сақтандыру холдингін ерікті қайта ұйымдастыруға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қолма-қол шетел валютасымен айырбастау операцияларын ұйымдастыру бойынша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банк, сақтандыру холдингтерінің басшы қызметкерлерін сайлауға (тағайындауға)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мемлекеттiк тiркеу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облигациялар шығарылымын мемлекеттiк тiркеу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Актуарийлерден біліктілік емтиханын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пайдалануына кредиттік тарихтардың деректер базасын басқару жүйесін енгізу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қағидалар жиынтығын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резидент-ұйымының эмиссиялық бағалы қағаздарын шет мемлекеттің аумағында орналастыруға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аумағындағы Қазақстан Республикасының резидент-ұйымының эмиссиялық бағалы қағаздарын шығаруға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Қазақстан Республикасының заңнамасында көзделген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ұйымдарды есептік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құралдармен мәміле бойынша клирингтік қызметті жүзеге асыру қағидаларын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 қызметтерін тұтынушыларға қаржы өнімдерін ұсынуы үшін келісім беру, сондай-ақ микроқаржы ұйымының микрокредиттер ұсынуы үшін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Уәкiлетті экономикалық оператор мәртебесін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өкiлдерiнiң тiзiлiмiне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тiзiлiмiне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түрінде тауарларға арналған декларацияларды пайдалана отырып тауарларды кедендік тазарту және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тізіліміне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қоймалар иелерінің тізіліміне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біліктілік аттестатын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қаруларды және оның патрондарын әзірлеу, өндіру, жөндеу, сату, коллекция жинау, экспонаттау және сатып алу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оларды қолдана отырып жасалған бұйымдарды әзірлеу, өндіру, сату, пайдалану және сатып алу жөніндегі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сату бойынша қызметпен айналысу үшін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және өткізуге (оның ішінде өзге де жолдармен беруге)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жасырын алуға арналған арнайы техникалық құралдарды Кеден одағының кедендік аумағына әкелуге және Кеден одағының кедендік аумағынан әкетуге қорытынды (рұқсат беретiн құжат)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Кеден одағының кедендік аумағына әкелуге және Кеден одағының кедендік аумағынан әкетуге қорытынды (рұқсат беретiн құжат)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қарудың және оған патрондардың криминалистік талаптарға сәйкестігіне қорытынды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азаматтық және қызметтік қару мен оның патрондарын сатып алуға, сақтауға, сақтау мен алып жүруге, тасымалдауға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сақтауға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оларды қолдана отырып жасалған бұйымдарды сақтауға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мен прекурсорлар айналымына байланысты қызметке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сипаттамасы туралы нотификацияларды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құжатын дайындау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бастапқы құқық беруге құқық белгілейтін құжат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бекiту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Iздестіру жұмыстарын жүргізу үшiн жер учаскелерін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жеке меншік құқығына актілерді ресімдеу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 құқығына актілерді ресімдеу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қысқа мерзімді) жер пайдалану (жалдау) құқығына актілерді ресімдеу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өтеусіз жер пайдалану құқығына актілерді ресімдеу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тиесілілігі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кадастрлық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егiстiктi алқаптардың суарылмайтын түрiне ауыстыруға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шегінде объектілер салу үшін жер учаскелерін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жер учаскелеріне құқықтарды сауда-саттықта (конкурстарда, аукциондарда)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Аэротүсiрiлiм жұмыстарын жүргiзудi тiркеу, есепке алу және оларға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(ауыстыруға)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құралдар мен жоғары жиілікті құрылғыларды пайдалануға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жүйесінің бақылау-кассалық машиналарының мемлекеттік тізіліміне енгізу үшін техникалық талаптарға сәйкестігі туралы қорытындылар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анықтамаларын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 орталығының тіркеу куәлігін беру және қайтарып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куәліктің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куәліктің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куәлiгiн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куәлiк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 ғылыми-реставрациялау жұмыстарын жүргізуге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ұдайы қолдануға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және бiлiктiлiгi жоғары деңгейдегi жоғары санатты жаттықтырушы, бiлiктiлiгi орта деңгейдегi жоғары санатты жаттықтырушы,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 есебінен тұрғын үй ғимараттарын салуды ұйымдастыру жөніндегі қызметке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Мемлекеттiк Туын көтеріп жүзу құқығына уақытша куәлiк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субъектiсiне өзге де қызметтi жүзеге асыруға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субъектiлерiн қайта ұйымдастыруға және таратуға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субъектiсiнiң акциялар (қатысу үлестерін) сатып алуына, сондай-ақ оған рұқсат етiлген қызметтi жүзеге асыратын коммерциялық ұйымдарға өзге де нысандармен қатысуына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субъектiлерiнiң реттеліп көрсетілетін қызметтерiнiң түрлерi бойынша кiрiстердi, шығындар мен тартылған активтердi бөлек есепке алуды жүргiзу әдiстемесiн келiсу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қызметтің кадрлық резервіне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және бос мемлекеттік әкімшілік лауазымға орналасуға үміткерлерді 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академиясына оқуға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мұрағаттарынан шығатын және шетелге жіберілетін мұрағаттық анықтамаларға және мұрағаттық құжаттардың көшірмелеріне апостиль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(түпнұсқаларды) апостильдеу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дерекқорынан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хабарлама – ұялы байланыс операторының ұялы байланыс желісі арқылы ақпаратты қабылдау және беру бойынша көрсететін қысқаша мәтіндік хабарлама қызметі;</w:t>
      </w:r>
    </w:p>
    <w:p>
      <w:pPr>
        <w:spacing w:after="0"/>
        <w:ind w:left="0"/>
        <w:jc w:val="both"/>
      </w:pPr>
      <w:r>
        <w:rPr>
          <w:rFonts w:ascii="Times New Roman"/>
          <w:b w:val="false"/>
          <w:i w:val="false"/>
          <w:color w:val="000000"/>
          <w:sz w:val="28"/>
        </w:rPr>
        <w:t>
      2) мобильдік қосымша – "электрондық үкіметтің" мобильдік қосымшасы - абоненттік жылжымалы желі құрылғысында орнатылған және іске қосылған ұялы байланыс және интернет арқылы электронды нысандағы мемлекеттік қызметтерге және басқа да қызметтерге қолжетімділік беретін бағдарламалық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105 бұйрығына 2 қосымша</w:t>
            </w:r>
          </w:p>
        </w:tc>
      </w:tr>
    </w:tbl>
    <w:p>
      <w:pPr>
        <w:spacing w:after="0"/>
        <w:ind w:left="0"/>
        <w:jc w:val="left"/>
      </w:pPr>
      <w:r>
        <w:rPr>
          <w:rFonts w:ascii="Times New Roman"/>
          <w:b/>
          <w:i w:val="false"/>
          <w:color w:val="000000"/>
        </w:rPr>
        <w:t xml:space="preserve"> "Электрондық үкіметтің" веб-порталы және жылжымалы желінің</w:t>
      </w:r>
      <w:r>
        <w:br/>
      </w:r>
      <w:r>
        <w:rPr>
          <w:rFonts w:ascii="Times New Roman"/>
          <w:b/>
          <w:i w:val="false"/>
          <w:color w:val="000000"/>
        </w:rPr>
        <w:t>абоненттік құрылғысы арқылы көрсетілетін электрондық нысандағы</w:t>
      </w:r>
      <w:r>
        <w:br/>
      </w:r>
      <w:r>
        <w:rPr>
          <w:rFonts w:ascii="Times New Roman"/>
          <w:b/>
          <w:i w:val="false"/>
          <w:color w:val="000000"/>
        </w:rPr>
        <w:t>өзге де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электрондық нысандағы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p>
            <w:pPr>
              <w:spacing w:after="20"/>
              <w:ind w:left="20"/>
              <w:jc w:val="both"/>
            </w:pPr>
            <w:r>
              <w:rPr>
                <w:rFonts w:ascii="Times New Roman"/>
                <w:b w:val="false"/>
                <w:i w:val="false"/>
                <w:color w:val="000000"/>
                <w:sz w:val="20"/>
              </w:rPr>
              <w:t>
(ЭҮП,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талап арыз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Cот хаттамасын электрондық түрде беру туралы өтініш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 электрондық хабарлама-өтінімін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 қарауға және өзгертуге дербес кіру рұқсатын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кеңейтілген 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басшылардың онлайн қабылдауына бейнеконференция байланысы арқылы жазылу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(корпоративтік) кредиттік есебін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туу" композиттік көрсетілетін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тарихын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тұлғаларға сұрау салуын растау сервисі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тізіліміндегі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мәліметтерін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өтініш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электрондық кезекті брондау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нөмиірі туралы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 кезегі нөмірін қарау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ЭҮП, хабарлама мобильдік қосымша,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кезегінің нөмірін қарау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ЭҮП, хабарлама мобильдік қосымша,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төлеу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қызметті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жол жүру қауіпсіздігін қамтамасыз ету саласындағы айыппұлды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байланыс қызметін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қызметін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деректер қорынан заңды тұлғаның фирмалық атауының айрықшалылығын тексеру (Заңды тұлғаның атауының болуын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кеме немесе салынып жатқан кеме ипотекасын мемлекеттік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 меншік құқығы пайда болуын тіркеу, сенімгерлікпен басқару, рента, көп пәтерлі тұрғын үйді (шаруашылық үй-жайлары мен осы секілді объектілер) пайдалану (сервитуттардан басқа), тұрғын үйлердегі тұрғын үй емес үй-жайлар, түрғын үй емес құрылыстар, тұрғын үй мақстандағы емес мүліктік кешендер құрылысы құқықтарын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құқық иеленушісі деректерінің, сәйкестендіру сипаттамасының өзгертілуін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тұлғаға өтуіне қатысы жоқ, ауыртпалықтың тоқтатылуын тіркеу, оның ішінде жылжымайтын мүлік ипотекасын тоқтатуды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Міндеттемесі ипотекамен қамтамасыз етілген банктік қарызға алу шарты бойынша талаптар құқығын беруді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талаптануларды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объектіден тұратын меншік туындаған меншік, шаруашылық жүргізу, шұғыл басқару, сенімгерлікпен басқару, кепіл, рента, пайдалану (сервитуттардан басқа), мүліктік кешендерді (үйлер, құрылыстар, ғимараттар) үшін туындаған меншіктік құқықтарды тіркеу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объектіден бес объектіге дейін объектілерден тұратын туындаған меншік, шаруашылық жүргізу, шұғыл басқару, сенімгерлікпен басқару, кепіл, рента, пайдалану (сервитуттардан басқа), мүліктік кешендерді (үйлер, құрылыстар, ғимараттар) үшін туындаған меншіктік құқықтарды тіркеу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Оннан көп жеке тұратын объектілер меншік туындаған меншік, шаруашылық жүргізу, шұғыл басқару, сенімгерлікпен басқару, кепіл, рента, пайдалану (сервитуттардан басқа), мүліктік кешендерді (үйлер, құрылыстар, ғимараттар) үшін туындаған меншіктік құқықтарды тіркеу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басқа да құқықтары, сондай-ақ Жылжымайтын мүліктің ауыртпалықтар құқықтарын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(ауыртпалық құқығы) немесе өзге заңды деректердің пайда болуына негіз болып табылатын шарт талаптарының өзгеруі нәтижесінде құқықтардың өзгеруін немесе құқықтар ауыртпалығын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Сервитутты (объектіге тәуелсіз)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жойылуына (зақымдалуына) байланысты және құқықтың өтуіне байланысты емес өзге жағдайларда жылжымайтын мүлікке құқықтардың тоқтатылуын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жерді пайдалану, жер учаскесіне өзге құқықтарды (құқықтар ауыртпалығын)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Гараждарға - меншік, шаруашылық жүргізу, шұғыл басқару, сенімгерлікпен басқару, кепіл, рента, пайдалану (сервитуттардан басқа), құқықтарды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жеке тұрғын үйге, шаруашылық үй-жайларына (шаруашылық үй-жайлары мен өзге осы секілді объектілер) туындаған меншік, шаруашылық жүргізу, шұғыл басқару, сенімгерлікпен басқару, кепіл, рента, құқықтарды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үйге (шаруашылық үй-жайлары мен өзге осы секілді объектілер), тұрғын үйдегі тұрғын үй емес үй-жайына, тұрғын үй емес құрылысына туындаған меншік, шаруашылық жүргізу, шұғыл басқару, сенімгерлікпен басқару, кепіл, рента, құқықтарды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объектіден он объектіге дейін объектілерден тұратын туындаған меншік, шаруашылық жүргізу, шұғыл басқару, сенімгерлікпен басқару, кепіл, рента, пайдалану (сервитуттардан басқа), тұрғын емес мүліктік кешендерге (ғимараттар, құрылыстар, имараттар) құқықтарды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куәлікті беруді және кейін оның өзге иелерге берілуін тіркеу үшін мемлекеттік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 туралы анықтама алу үшін мемлекеттік баж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анықтама алу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өзгерту туралы анықтама алу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анықтама алу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анықтама беру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 беру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бұзу туралы куәлік беру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атын, әкесінің атын өзгерту туралы куәлік беру үшін мемлекеттік баж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қайталама куәлік беру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Ұл/қыз асырап алу туралы қайталама куәлік беру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Әкелікті белгілеу туралы қайталама куәлік беру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өзгертуі туралы қайталама куәлік беру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алу үшін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тіркеу үшін (тіркелу)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алудағы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алу және айырбастаудағы мемлекеттік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мүлігінің салығын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көлік салығын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жерлерге жеке тұлғалардың жер салығын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өсімпұлды, айыппұлды,салық берешегін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өтудің әрекет ету мерзімін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ететін құжаттарды ауыстыру қажеттілігі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порталындағы немесе "Азаматтарға үшін Үкімет" мемлекеттік корпорациясы қызметтерінің нәтижесінің дайын болғандығы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кезегінің мәртебесі өзгеруі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жол қауіпсіздігін қамтамасыз ету саласындағы бұзушылықтар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деректерінің өзгергендігі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ауыстыру қажеттілігі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сақтауға, сақтап ұстауға рұқсаттың қолданыс мерзімін ұзарту қажеттілігі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 қажеттілігі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иемдену құқығы өзгергендігі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ауыртпалығы мәртебесінің өзгергендігі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жол қауіпсіздігін қамтамасыз ету саласындағы айыппұлды төлеу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Жылжитын мүлікке ауыртпалық салу/алу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тоқталуы, қайтарып алу, мерзімінің өтіп кетуі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шығуға шектеу қойылған борышкерлердің тізілімі мен Атқарушы өндірістер бойынша борышкерлердің тізіліміне қосылу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веб-порталындағы құжаттарды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Тұрғынүйжинақбанкі" депозит/кредит шотын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тастарды, бағалы тастар мен бағалы металдардан жасалған зергерлік бұйымдарды әкету/әкелуде мемлекеттік бақылау актісін ресімдеу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шығарылған стандарттық үлгіні қолдануға рұқсат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 мүшелеріне жеңілдетілген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экипажы мүшелеріне кәсіби дипломды растауды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жүзеге асырыла бастағаны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тоқтатылғандығы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біліктілігін арттыру жөніндегі қызметтің басталғаны немесе тоқтатылғаны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объектілерін салу жобаларын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сервисі объектілерін жол бойындағы белдеулерге немесе объектілерді олардың шегінен тыс жерлерде, егер оған кіру үшін кірме жолдар қажет болса, орналастыру үшін жер учаскелерін беру туралы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меншіктегі жер учаскелердің құқықтарын сауда-саттықта (конкурстар, аукциондар)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өнімге сараптама жүргізу құқығын беруге жеке және заңды тұлғаларды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Жолаушылардың және багаждың тұрақты халықаралық автомобильдік тасымалын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және багажды автомобильмен тұрақты республикаішілік тасымалдауды жүзеге асыру кезінде жергілікті атқарушы органдар растаған маршрут бойынша қозғалыс схемалары мен ол бойынша жүру кестесін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және багажды тұрақты республикаішілік- автомобильдік тасымалдау маршруттарына қызмет көрсету құқығына куәлік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бөліністі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бөлінісін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кен орындарының тәжірибе-өндірістік өндірудің жобасын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орындарының тәжірибе-өндірістік өндірудің жобасын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кен орындарының бағалау жұмыстарының жобасын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қазбалардың бағалау жұмыстарының жобасын бекіту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 бойынша іздеу жұмыстарының жобасын бекіту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бойынша іздеу жұмыстарының жобасын бекіту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таралған пайдалы қазбалар кен орындарын өңдеу жобасын бекіту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кен орындарын өңдеу жобасын бекіту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және Қазақстан Республикасының азаматтық әуе кемелері мен Қазақстан Республикасының әуежайларына тұрақты ұшуды орындайтын шет мемлекеттердің әуе кемелерін пайдаланушылардың авиациялық қауіпсіздігі жөніндегі бағдарламаларды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бiрлiгiн қамтамасыз етудiң мемлекеттiк жүйесiнiң тiзiлiмiнде өлшем құралдарын салыстырып тексеру әдiстемелерiн тiркеу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 (тікұшақ айлақтарының) пайдалануға жарамдылығы нормаларынан уақытша ауытқулар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метрологиялық аттесттаттау туралы сертификатты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куәлікті беру (Сауда теңіз жүзуі)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өлшеулер жүйесі тізілімінде Тәуелсіз Мемлекеттер Достастығының елдерінде әзірленген және аттестатталған өлшеулерді орындау әдістемесін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болатын залал үшін азаматтық жауапкершілікті сақтандыру немесе өзге де қаржымен қамтамасыз ету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ұшулар кестесін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 арқылы қонбай не Қазақстан Республикасы әуеайлақтарында коммерциялық емес мақсаттарда қонып, халықаралық тұрақты ұшуларды орындауға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пайдаланушының шет мемлекеттердің әскери құралымдарын, қару-жарағын және әскери техникасын, сондай-ақ қосарланған мақсаттағы өнімді тасымалдау үшін халықаралық ұшуын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жолдарынан тыс ұшудың ішкі әуе жолдары, жергілікті әуе сызықтары, маршруттары бойынша халықаралық ұшуларды орындауды келісу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Уәкілетте банктің айырбас пунктінің қызметі басталғандығы немесе тоқтатылғандығын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автостанция және жолаушыларға қызмет көрсету пункттері тізіліміне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жүргізу құқығына сарапшалырды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және одан жоғары электр қауіпсіздігі жөніндегі рұқсат тобын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визуалды жарнама үлгілерін мемлекеттік тілді қолдану бойынша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қауіпті қалдықтарды әкелуге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өндіретін және энергия беретін ұйымдардың негізгі энергетикалық жабдықтарын күрделі жөндеу жоспарларын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басталғандығы немесе тоқталғандығы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(немесе адамдар тобының) табиғи монополия субъектiсiнiң жарғылық капиталындағы дауыс беретiн акциялардың (қатысу үлестерінің) оннан астам пайызын сатып алуы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қызметтерін көрсететін табиғи монополия субъектілерінің өзге қызметті бастағаны немесе тоқтатқаны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 азаматтық авиация саласындағы уәкілетті органның Әуе қозғалысын жоспарлау бас орталығының және Әуе қозғалысын басқару бас орталығының әуе кеңістігін пайдаланушыдан ұшу жоспарын (әуе кеңістігін пайдалануға тапсырысты) қабылдауы алынған деректерді әуе кеңістігін пайдалану жоспарларына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күзет қызметімен және ұлттық қауіпсіздік органдарымен келісілген соң ұшуға тыйым салынған аймақтар мен ұшу шектелген аймақтар аумағының үстінен ұшіп өтуге арнайы рұқсат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 саласындағы қызметтің басталуы немесе тоқтатылуы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жобалау, салу, жөндеу, күту мен басқаруға жобалау – сметалық, жобалық және техникалық құжаттаманы жол қозғалысы қауіпсіздігін қамтамасыз етуі бөлігінде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бағдарларына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өрт қауіпсіздігін қорғауды қамтамасыз етудегі жасанды арал, бөгет, үймерет және қондырғыларды, сондай-ақ басқа да объектілерді, мұнай операциялары үдерісіне байланысты пайдалануды мемлекеттік бақылау жөніндегі органдармен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Жолдарда бұқаралық және спорттық іс-шараларды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қарсы жаттығулар мен оқу дабылдарын өткізу жайлы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 құралын орнату, ретке келтіру және техникалық қызмет көрсету жөніндегі қызмет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Тұрғындарды гигиеналық оқыту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 бөлшектеп өткізу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техникаларды бөлшектеп өткізу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техникаларды көтерме өткізу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көтерме өткізу жөніндегі қызметтің басталуы немесе тоқтатылуы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Картографиялық жұмыстар өндірісі жөніндегі қызметтің басталуы немесе тоқтатылуы туралы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Геодезиялық жұмыстар өндірісі жөніндегі қызметтің басталуы немесе тоқтатылуы туралы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бойындағы белдеуде авиациялық ұшуларға рұқсат беруді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уәкілетті органдарымен бекітілген көліктік орама құрылымына және ерекше жағдайда тасымалдауға рұқсат беретін сертификаттарды колданысқа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облысында жасыл желектерді кесуге (қайта отырғызуға)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жасыл желектердi санитарлық кесуге, амалсыз кесуге, қайта отырғызуға, пішіндемелік қырқуға (жасартуға), санитарлық қырқу, сүңгегін тазалауға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облысында жер қазу жұмыстарын жүргізу үшін ордер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облысында жер қазу жұмыстарын жүргізу үшін ордер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облысында жер қазу жұмыстарын жүргізу үшін ордер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жер қазу жұмыстарын жүргізу үшін ордер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республика ішілік бағыттарда қауіпті жүктер тасымалын жүргізетін автокөлік құралдарының жүргізушілерін арнайы дайындау қызметін іске асырудың басталуы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қорытындыны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сұрыптық және егістік сапасына сараптама жүргізу жөніндегі қызметтің басталғандығы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зауыт, асыл тұқымдық шаруашылық, асыл тұқымдық репродуктор, асыл тұқымдық орталық, дистрибьюторлық орталық, бағалаушы (сыныптаушы), техник-ұрықтандырушы және эмбриондарды телу (ауыстырып салу) жөніндегі маман ретінде асыл тұқымды мал шаруашылығы саласындағы қызметін бастау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байкаудан өткізу жөніндегі қызметтің басталғандығы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тіркелімге енгізу және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субъектісінің есеп алу саясатын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Тағайындалатын оңалту басқарушысының кандидатурасын және табиғи монополия субъектісінің оңалту жоспарын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(оның бір бөлігін) және (немесе) жер қойнауын пайдалану құқығымен байланысты объектіні иеліктен шығаруға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табылатын заңды тұлғаның шешімдеріне тікелей және (немесе) жанама түрде айқындау және (немесе) осындай жер қойнауын пайдаланушы қабылдайтын шешімдерге ықпал ету мүмкіндігі бар заңды тұлғаның акцияларын немесе акцияларға меншік құқығын растайтын өзге де бағалы қағаздарды не акцияларға айырбасталатын бағалы қағаздарды ұйымдастырылған бағалы қағаздар нарығындағы айналымға бастапқы орналастыруға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шарттары туралы қорытынды беру (Кеден одағында алыс-беріс шикізатын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екі мың текше метр және одан да көп көлемде пайдалы қазбаны өндірудің технологиялық кестесіне сай жер қыртысына айдау немесе жер асты суларын тау қуыстарындағы судың төмендетпеу мақсатында пайдалану үшін өндірістік-техникалық жерасты суларын өндіруге барлау және өндіруге рұқсат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шаршы метр көлемге дейін орталықтандырылмаған ауыз сумен және шаруашылық-тұрмыстық сумен жабдықтау үшін жеке және заңды тұлғалармен пайдаланылатын жерүсті және жерасты су объектілерін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коллекциялар жинау және оларды мемлекеттiк есепке алу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елдердің уәкілетті органдарының Кеден одағы аумағынан қауіпті қалдықтар транзитіне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 қауіпсіздігіне қатер төндіруі мүмкін қызметті жүзеге асыруға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жүргізушілерін даярлау жөніндегі курстар қызметті бастағаны немесе тоқтатқандығы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 орнату және қызмет көрсету бойынша қызметті бастағаны немесе тоқтатқандығы туралы хабарлама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тез бүлінетін тамақ өнімдерін тасымалдау туралы және осы тасымалдауларға арналған арнайы көлік құралдары туралы келісімнің талаптарына сәйкестігі туралы куәлікті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(тікұшақ айлағы) қызметінің басталғандығы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таксимен тасымалдау жөніндегі қызметті жүзеге асыруды бастау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Жарылғыштар материалдарды сақтау орындарын пайдалануға рұқсат беру (куәлік)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материалдарды сатып алуға рұқсат беру (куәлік)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Кимберлий үдерісінің сертификаттау жүйесін ескере отырып, өңделмеген табиғи алмасты Қазақстан Республикасының аумағына әкелу және Қазақстан Республикасының аумағынан әкетуді мемлекеттік бақылау актісін ресімдеу және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қауіптерінің және уәкілетті органның аумақтық бөлімшесімен апатқа қарсы дайындық жоспары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 өндірісінің басталуы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(оның бір бөлігін) және (немесе) жер қойнауын пайдалану құқығымен байланысты объектіні иеліктен шығаруға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ғылыми зерттеулер жүргізуге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көтерме жеткізу қызметінің басталуы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қорында мемлекет меншігіндегі құжаттарды Қазақстан Республикасынан тыс аумаққа әкетуге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тарихы және оны қолдануды қалыптастыру жүйесінің қатысушыларына қойылатын талаптарға сәйкестік туралы акт (кредиттік тарихы субьектіден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 бастау немесе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объектілерін және (немесе) олардың жекелеген бөліктерін сату-сатып алу, жалға беру немесе сеніммен басқару бойынша қызметті бастау немесе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 бастау немесе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қызметтермен (тауарлармен, жұмыстармен), табиғи монополия субъектілерімен технологиялық байланысты қызмет көрсетуді бастау немесе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топтарын гигиеналық оқыту бойынша қызметті бастау немесе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эпидемиялық маңызы бар объектінің қызметін (пайдалану) бастау немесе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аудит жүргізу бойынша қызметті бастау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 бастау немесе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 экскурсовод, туризм нұсқаушысы қызметін бастау немесе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 қызметін көрсету бойынша қызметті бастау немесе тоқтату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 материалдар жариялайтын мерзімді басылымдар мен интернет-ресурстарды тарату бойынша қызметті бастау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бойынша оқыту ұйымдарын тізілімге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 өндірістік оқыту шеберлерін және көлік құралдарының жүргізушілерін даярлау бойынша оқыту процесі кезінде көлік жүргізуді оқыту шеберлерін тізілімге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әскери құрылымдарын, қару-жарақтарын және әскери техникаларын, сондай-ақ екі мақсатқа пайдалануға арналған өнімді тасымалдау үшін азаматтық әуе кемесінің эксплутантының халықаралық ұшуын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мөрмен және пломбамен жүктерді тасымалдауға көлік құралдарын жіберу (халықаралық жол тасымалы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бақылау саласында өлшемдерді орындау әдістемесін метрологиялық аттестациялау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белгіленген қуаты 100 кВт артық электр қондырғыларын электр желілеріне қосуға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Кедендік одаққа мүше мемлекеттердің уәкілетті органымен берілген, радиоэлектронды құралдар және (немесе) азаматтық мақсатқа арналған жоғары жиілікті құрылғыларды, соның ішінде кіріктірілген немесе басқа тауарлардың құрамына кіретіндерді әкелуге қорытынды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бақылау-кассалық машина пломбасының тұтастығын бұзуға рұқсат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тұрғын үй құрылыс жинақ банкі" акционерлік қоғамының салымдары бойынша өтемақылық сыйақы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 бойынша тестілеуге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өткені туралы сертификаттың дубликатын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орындарды іздеу және конкурсқа қатысуға өтінім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қабылдауына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тарихы туралы ақпаратты даулау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 2020 жылға дейін дамыту Бағдарламасының бағыттары шеңберінде тұрғын үй алуға 1,3 топ азаматтарынан арыздар мен құжаттарды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мәртебесін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шығу тыйым салынған борышкерлердің тізілімі және атқарушылық іс жүргізу бойынша борышкерлердің тізілімі бойынша шетелге шығуға тыйым салу барын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Хабарлама – ұялы байланыс операторының ұялы байланыс желісі арқылы ақпаратты қабылдау және беру бойынша көрсететін қысқаша мәтіндік хабарлама қызметі;</w:t>
      </w:r>
    </w:p>
    <w:p>
      <w:pPr>
        <w:spacing w:after="0"/>
        <w:ind w:left="0"/>
        <w:jc w:val="both"/>
      </w:pPr>
      <w:r>
        <w:rPr>
          <w:rFonts w:ascii="Times New Roman"/>
          <w:b w:val="false"/>
          <w:i w:val="false"/>
          <w:color w:val="000000"/>
          <w:sz w:val="28"/>
        </w:rPr>
        <w:t xml:space="preserve">
      Мобильдік қосымша – "электрондық үкіметтің" мобильдік қосымшасы - абоненттік жылжымалы желі құрылғысында орнатылған және іске қосылған ұялы байланыс және интернет арқылы электронды нысандағы мемлекеттік қызметтерге және басқа да қызметтерге қолжетімділік беретін бағдарламалық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