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9687" w14:textId="7d59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27 қаңтардағы № 16 бұйрығы. Қазақстан Республикасының Әділет министрлігінде 2016 жылы 1 наурызда № 13360 болып тіркелді. Күші жойылды - Қазақстан Республикасы Мәдениет және спорт министрінің 2020 жылғы 29 мамырдағы № 159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3"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 xml:space="preserve">БҰЙЫРАМЫН: </w:t>
      </w:r>
    </w:p>
    <w:bookmarkEnd w:id="0"/>
    <w:bookmarkStart w:name="z4" w:id="1"/>
    <w:p>
      <w:pPr>
        <w:spacing w:after="0"/>
        <w:ind w:left="0"/>
        <w:jc w:val="both"/>
      </w:pPr>
      <w:r>
        <w:rPr>
          <w:rFonts w:ascii="Times New Roman"/>
          <w:b w:val="false"/>
          <w:i w:val="false"/>
          <w:color w:val="000000"/>
          <w:sz w:val="28"/>
        </w:rPr>
        <w:t xml:space="preserve">
      1.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11086 болып тіркелген, 2015 жылы 29 мамырда "Әділет" ақпараттық-құқықтық жүйесінде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1) аталған бұйрықпен бекітілген "Мұрағат анықтамаларын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2"/>
    <w:bookmarkStart w:name="z6" w:id="3"/>
    <w:p>
      <w:pPr>
        <w:spacing w:after="0"/>
        <w:ind w:left="0"/>
        <w:jc w:val="both"/>
      </w:pPr>
      <w:r>
        <w:rPr>
          <w:rFonts w:ascii="Times New Roman"/>
          <w:b w:val="false"/>
          <w:i w:val="false"/>
          <w:color w:val="000000"/>
          <w:sz w:val="28"/>
        </w:rPr>
        <w:t xml:space="preserve">
      2) аталған бұйрықпен бекітілген "Қазақстан Республикасының мемлекеттік мұрағаттарынан шығатын және шетелге жіберілетін мұрағаттық анықтамаларға және мұрағаттық құжаттардың көшірмелеріне апостиль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Мұрағаттық іс және құжаттама департаменті (Д.С. Мұқатаев) заңнамада белгiленген тәртiпте: </w:t>
      </w:r>
    </w:p>
    <w:bookmarkEnd w:id="4"/>
    <w:bookmarkStart w:name="z8" w:id="5"/>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мемлекеттiк тiркелуін; </w:t>
      </w:r>
    </w:p>
    <w:bookmarkEnd w:id="5"/>
    <w:bookmarkStart w:name="z9" w:id="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p>
    <w:bookmarkEnd w:id="6"/>
    <w:bookmarkStart w:name="z10" w:id="7"/>
    <w:p>
      <w:pPr>
        <w:spacing w:after="0"/>
        <w:ind w:left="0"/>
        <w:jc w:val="both"/>
      </w:pPr>
      <w:r>
        <w:rPr>
          <w:rFonts w:ascii="Times New Roman"/>
          <w:b w:val="false"/>
          <w:i w:val="false"/>
          <w:color w:val="000000"/>
          <w:sz w:val="28"/>
        </w:rPr>
        <w:t>
      3) осы бұйрықты ресми жариялануынан кейін Қазақстан Республикасы Мәдениет және спорт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xml:space="preserve">
      4) осы бұйрықтың мемлекеттік тіркелгеннен кейін он жұмыс күні ішінде Қазақстан Республикасы Мәдениет және спорт министрлігінің Заң қызметі департаментіне осы тармақтың 1), 2) және 3) тармақшаларымен қарастырылған іс-шаралардың орындалуы туралы мәлімет беруді қамтамасыз етсін. </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жариялануы тиіс.</w:t>
      </w:r>
    </w:p>
    <w:bookmarkEnd w:id="1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2016 жылғы 29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2016 жылғы 2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16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138 бұйрығына 1-қосымша</w:t>
            </w:r>
          </w:p>
        </w:tc>
      </w:tr>
    </w:tbl>
    <w:bookmarkStart w:name="z14" w:id="11"/>
    <w:p>
      <w:pPr>
        <w:spacing w:after="0"/>
        <w:ind w:left="0"/>
        <w:jc w:val="left"/>
      </w:pPr>
      <w:r>
        <w:rPr>
          <w:rFonts w:ascii="Times New Roman"/>
          <w:b/>
          <w:i w:val="false"/>
          <w:color w:val="000000"/>
        </w:rPr>
        <w:t xml:space="preserve"> "Мұрағат анықтамаларын беру" мемлекеттік көрсетілетін қызмет стандарты</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1. "Мұрағат анықтамаларын беру" мемлекеттік көрсетілетін қызметі (бұдан әрі – мемлекеттік көрсетілетін қызмет).</w:t>
      </w:r>
    </w:p>
    <w:bookmarkEnd w:id="12"/>
    <w:bookmarkStart w:name="z16"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13"/>
    <w:bookmarkStart w:name="z17" w:id="14"/>
    <w:p>
      <w:pPr>
        <w:spacing w:after="0"/>
        <w:ind w:left="0"/>
        <w:jc w:val="both"/>
      </w:pPr>
      <w:r>
        <w:rPr>
          <w:rFonts w:ascii="Times New Roman"/>
          <w:b w:val="false"/>
          <w:i w:val="false"/>
          <w:color w:val="000000"/>
          <w:sz w:val="28"/>
        </w:rPr>
        <w:t>
      3. Мемлекеттік көрсетілетін қызметті "Қазақстан Республикасы Ұлттық мұрағаты" республикалық мемлекеттік мекемесі, орталық мемлекеттік мұрағаттар, облыстардың, қалалардың, аудандардың мемлекеттік мұрағаттары және олардың филиалдары (бұдан әрі – көрсетілетін қызметті беруші) көрсетеді.</w:t>
      </w:r>
    </w:p>
    <w:bookmarkEnd w:id="14"/>
    <w:bookmarkStart w:name="z18" w:id="15"/>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15"/>
    <w:bookmarkStart w:name="z19" w:id="16"/>
    <w:p>
      <w:pPr>
        <w:spacing w:after="0"/>
        <w:ind w:left="0"/>
        <w:jc w:val="both"/>
      </w:pPr>
      <w:r>
        <w:rPr>
          <w:rFonts w:ascii="Times New Roman"/>
          <w:b w:val="false"/>
          <w:i w:val="false"/>
          <w:color w:val="000000"/>
          <w:sz w:val="28"/>
        </w:rPr>
        <w:t>
      1) көрсетілетін қызметті берушінің кеңсесі;</w:t>
      </w:r>
    </w:p>
    <w:bookmarkEnd w:id="16"/>
    <w:bookmarkStart w:name="z20" w:id="1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7"/>
    <w:bookmarkStart w:name="z21" w:id="18"/>
    <w:p>
      <w:pPr>
        <w:spacing w:after="0"/>
        <w:ind w:left="0"/>
        <w:jc w:val="both"/>
      </w:pPr>
      <w:r>
        <w:rPr>
          <w:rFonts w:ascii="Times New Roman"/>
          <w:b w:val="false"/>
          <w:i w:val="false"/>
          <w:color w:val="000000"/>
          <w:sz w:val="28"/>
        </w:rPr>
        <w:t>
      3) www.egov.kz "электрондық үкiмет" веб-порталы (бұдан әрi – портал) арқылы жүзеге асырылады.</w:t>
      </w:r>
    </w:p>
    <w:bookmarkEnd w:id="18"/>
    <w:bookmarkStart w:name="z22" w:id="19"/>
    <w:p>
      <w:pPr>
        <w:spacing w:after="0"/>
        <w:ind w:left="0"/>
        <w:jc w:val="left"/>
      </w:pPr>
      <w:r>
        <w:rPr>
          <w:rFonts w:ascii="Times New Roman"/>
          <w:b/>
          <w:i w:val="false"/>
          <w:color w:val="000000"/>
        </w:rPr>
        <w:t xml:space="preserve"> 2. Мемлекеттік қызметті көрсету тәртібі</w:t>
      </w:r>
    </w:p>
    <w:bookmarkEnd w:id="19"/>
    <w:bookmarkStart w:name="z23" w:id="20"/>
    <w:p>
      <w:pPr>
        <w:spacing w:after="0"/>
        <w:ind w:left="0"/>
        <w:jc w:val="both"/>
      </w:pPr>
      <w:r>
        <w:rPr>
          <w:rFonts w:ascii="Times New Roman"/>
          <w:b w:val="false"/>
          <w:i w:val="false"/>
          <w:color w:val="000000"/>
          <w:sz w:val="28"/>
        </w:rPr>
        <w:t>
      4. Мемлекеттік қызметті көрсету мерзімі:</w:t>
      </w:r>
    </w:p>
    <w:bookmarkEnd w:id="20"/>
    <w:bookmarkStart w:name="z24" w:id="21"/>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құжаттарды тапсырған сәттен бастап, сондай-ақ порталға жүгінген кезде мемлекеттік қызметтің нәтижесі күнтізбелік 15 (он бес) күн ішінде беріледі.</w:t>
      </w:r>
    </w:p>
    <w:bookmarkEnd w:id="21"/>
    <w:bookmarkStart w:name="z25" w:id="22"/>
    <w:p>
      <w:pPr>
        <w:spacing w:after="0"/>
        <w:ind w:left="0"/>
        <w:jc w:val="both"/>
      </w:pPr>
      <w:r>
        <w:rPr>
          <w:rFonts w:ascii="Times New Roman"/>
          <w:b w:val="false"/>
          <w:i w:val="false"/>
          <w:color w:val="000000"/>
          <w:sz w:val="28"/>
        </w:rPr>
        <w:t xml:space="preserve">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w:t>
      </w:r>
    </w:p>
    <w:bookmarkEnd w:id="22"/>
    <w:bookmarkStart w:name="z26" w:id="23"/>
    <w:p>
      <w:pPr>
        <w:spacing w:after="0"/>
        <w:ind w:left="0"/>
        <w:jc w:val="both"/>
      </w:pPr>
      <w:r>
        <w:rPr>
          <w:rFonts w:ascii="Times New Roman"/>
          <w:b w:val="false"/>
          <w:i w:val="false"/>
          <w:color w:val="000000"/>
          <w:sz w:val="28"/>
        </w:rPr>
        <w:t>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p>
    <w:bookmarkEnd w:id="23"/>
    <w:bookmarkStart w:name="z27" w:id="24"/>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24"/>
    <w:bookmarkStart w:name="z28" w:id="25"/>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 үшін күтудің рұқсат берілген ең ұзақ уақыты – 15 (он бес) минут, Мемлекеттік корпорацияға – 15 (он бес) минут;</w:t>
      </w:r>
    </w:p>
    <w:bookmarkEnd w:id="25"/>
    <w:bookmarkStart w:name="z29" w:id="26"/>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көрсетудің рұқсат берілген ең ұзақ уақыты – 30 (отыз) минут, Мемлекеттік корпорацияда – 20 (жиырма) минут.</w:t>
      </w:r>
    </w:p>
    <w:bookmarkEnd w:id="26"/>
    <w:bookmarkStart w:name="z30" w:id="27"/>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27"/>
    <w:bookmarkStart w:name="z31" w:id="28"/>
    <w:p>
      <w:pPr>
        <w:spacing w:after="0"/>
        <w:ind w:left="0"/>
        <w:jc w:val="both"/>
      </w:pPr>
      <w:r>
        <w:rPr>
          <w:rFonts w:ascii="Times New Roman"/>
          <w:b w:val="false"/>
          <w:i w:val="false"/>
          <w:color w:val="000000"/>
          <w:sz w:val="28"/>
        </w:rPr>
        <w:t>
      6.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Қарулы Күштерде, әскери бөлімдер мен құралымдардағы қызметін,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мұрағат анықтамасы немесе олардың болмауы туралы жауап, немесе мұрағаттық құжаттардан куәландырылған мұрағаттық көшірмелер мен үзінділер.</w:t>
      </w:r>
    </w:p>
    <w:bookmarkEnd w:id="28"/>
    <w:bookmarkStart w:name="z32" w:id="29"/>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End w:id="29"/>
    <w:bookmarkStart w:name="z33" w:id="30"/>
    <w:p>
      <w:pPr>
        <w:spacing w:after="0"/>
        <w:ind w:left="0"/>
        <w:jc w:val="both"/>
      </w:pPr>
      <w:r>
        <w:rPr>
          <w:rFonts w:ascii="Times New Roman"/>
          <w:b w:val="false"/>
          <w:i w:val="false"/>
          <w:color w:val="000000"/>
          <w:sz w:val="28"/>
        </w:rPr>
        <w:t>
      Порталда мемлекеттік қызметтің нәтижесін алу күні мен орны көрсетілген хабарлама беріледі.</w:t>
      </w:r>
    </w:p>
    <w:bookmarkEnd w:id="30"/>
    <w:bookmarkStart w:name="z34" w:id="31"/>
    <w:p>
      <w:pPr>
        <w:spacing w:after="0"/>
        <w:ind w:left="0"/>
        <w:jc w:val="both"/>
      </w:pPr>
      <w:r>
        <w:rPr>
          <w:rFonts w:ascii="Times New Roman"/>
          <w:b w:val="false"/>
          <w:i w:val="false"/>
          <w:color w:val="000000"/>
          <w:sz w:val="28"/>
        </w:rPr>
        <w:t>
      7. Мемлекеттiк қызмет ақысыз негізде жеке және заңды тұлғаларға (бұдан әрі – көрсетілетін қызметті алушы) көрсетіледі.</w:t>
      </w:r>
    </w:p>
    <w:bookmarkEnd w:id="31"/>
    <w:bookmarkStart w:name="z35" w:id="32"/>
    <w:p>
      <w:pPr>
        <w:spacing w:after="0"/>
        <w:ind w:left="0"/>
        <w:jc w:val="both"/>
      </w:pPr>
      <w:r>
        <w:rPr>
          <w:rFonts w:ascii="Times New Roman"/>
          <w:b w:val="false"/>
          <w:i w:val="false"/>
          <w:color w:val="000000"/>
          <w:sz w:val="28"/>
        </w:rPr>
        <w:t xml:space="preserve">
      8.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кестесі:</w:t>
      </w:r>
    </w:p>
    <w:bookmarkEnd w:id="32"/>
    <w:bookmarkStart w:name="z36" w:id="33"/>
    <w:p>
      <w:pPr>
        <w:spacing w:after="0"/>
        <w:ind w:left="0"/>
        <w:jc w:val="both"/>
      </w:pPr>
      <w:r>
        <w:rPr>
          <w:rFonts w:ascii="Times New Roman"/>
          <w:b w:val="false"/>
          <w:i w:val="false"/>
          <w:color w:val="000000"/>
          <w:sz w:val="28"/>
        </w:rPr>
        <w:t xml:space="preserve">
      1) көрсетілетін қызметті беруші – демалыс және мереке күндерінен басқа, дүйсенбіден бастап жұманы қоса алғанда сағат 9.00-ден 18.00-ге дейін, түскі үзіліс сағат 13.00-ден 14.00-ге дейін. </w:t>
      </w:r>
    </w:p>
    <w:bookmarkEnd w:id="33"/>
    <w:bookmarkStart w:name="z37" w:id="34"/>
    <w:p>
      <w:pPr>
        <w:spacing w:after="0"/>
        <w:ind w:left="0"/>
        <w:jc w:val="both"/>
      </w:pPr>
      <w:r>
        <w:rPr>
          <w:rFonts w:ascii="Times New Roman"/>
          <w:b w:val="false"/>
          <w:i w:val="false"/>
          <w:color w:val="000000"/>
          <w:sz w:val="28"/>
        </w:rPr>
        <w:t xml:space="preserve">
      Өтінішті қабылдау және мемлекеттік қызмет нәтижесін беру сағат 9.00-ден 17.30-ға дейін жүргізіледі, түскі үзіліс сағат 13.00-ден 14.00-ге дейін. </w:t>
      </w:r>
    </w:p>
    <w:bookmarkEnd w:id="34"/>
    <w:bookmarkStart w:name="z38" w:id="35"/>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тәртібімен жүзеге асырылады;</w:t>
      </w:r>
    </w:p>
    <w:bookmarkEnd w:id="35"/>
    <w:bookmarkStart w:name="z39" w:id="36"/>
    <w:p>
      <w:pPr>
        <w:spacing w:after="0"/>
        <w:ind w:left="0"/>
        <w:jc w:val="both"/>
      </w:pPr>
      <w:r>
        <w:rPr>
          <w:rFonts w:ascii="Times New Roman"/>
          <w:b w:val="false"/>
          <w:i w:val="false"/>
          <w:color w:val="000000"/>
          <w:sz w:val="28"/>
        </w:rPr>
        <w:t xml:space="preserve">
      2) Мемлекеттік корпорация – жексенбі және мереке күндерінен басқа, дүйсенбіден бастап сенбіні қоса алғанда, белгіленген жұмыс кестесіне сәйкес түскі үзіліссіз сағат 9.00-ден 20.00-ге дейін. </w:t>
      </w:r>
    </w:p>
    <w:bookmarkEnd w:id="36"/>
    <w:bookmarkStart w:name="z40" w:id="37"/>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алушының қалауы бойынша, жеделдетілген қызмет көрсетусіз жүзеге асырылады, электрондық кезекті портал арқылы "броньдауға" болады;</w:t>
      </w:r>
    </w:p>
    <w:bookmarkEnd w:id="37"/>
    <w:bookmarkStart w:name="z41" w:id="38"/>
    <w:p>
      <w:pPr>
        <w:spacing w:after="0"/>
        <w:ind w:left="0"/>
        <w:jc w:val="both"/>
      </w:pPr>
      <w:r>
        <w:rPr>
          <w:rFonts w:ascii="Times New Roman"/>
          <w:b w:val="false"/>
          <w:i w:val="false"/>
          <w:color w:val="000000"/>
          <w:sz w:val="28"/>
        </w:rPr>
        <w:t>
      3) портал арқылы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нәтижесін беру келесі жұмыс күні жүзеге асырылады).</w:t>
      </w:r>
    </w:p>
    <w:bookmarkEnd w:id="38"/>
    <w:bookmarkStart w:name="z42" w:id="39"/>
    <w:p>
      <w:pPr>
        <w:spacing w:after="0"/>
        <w:ind w:left="0"/>
        <w:jc w:val="both"/>
      </w:pPr>
      <w:r>
        <w:rPr>
          <w:rFonts w:ascii="Times New Roman"/>
          <w:b w:val="false"/>
          <w:i w:val="false"/>
          <w:color w:val="000000"/>
          <w:sz w:val="28"/>
        </w:rPr>
        <w:t>
      9. Көрсетілетін қызметті алушы (не оның уәкілетті өкiлi: уәкілеттілігін растайтын құжат бойынша заңды тұлға; нотариалды куәландырылған сенімхат бойынша жеке тұлға) жүгінген кезде мемлекеттік қызметті көрсету үшін қажетті құжаттардың тізбесі:</w:t>
      </w:r>
    </w:p>
    <w:bookmarkEnd w:id="39"/>
    <w:bookmarkStart w:name="z43" w:id="40"/>
    <w:p>
      <w:pPr>
        <w:spacing w:after="0"/>
        <w:ind w:left="0"/>
        <w:jc w:val="both"/>
      </w:pPr>
      <w:r>
        <w:rPr>
          <w:rFonts w:ascii="Times New Roman"/>
          <w:b w:val="false"/>
          <w:i w:val="false"/>
          <w:color w:val="000000"/>
          <w:sz w:val="28"/>
        </w:rPr>
        <w:t>
      1) көрсетілетін қызметті берушіге:</w:t>
      </w:r>
    </w:p>
    <w:bookmarkEnd w:id="40"/>
    <w:bookmarkStart w:name="z44" w:id="41"/>
    <w:p>
      <w:pPr>
        <w:spacing w:after="0"/>
        <w:ind w:left="0"/>
        <w:jc w:val="both"/>
      </w:pPr>
      <w:r>
        <w:rPr>
          <w:rFonts w:ascii="Times New Roman"/>
          <w:b w:val="false"/>
          <w:i w:val="false"/>
          <w:color w:val="000000"/>
          <w:sz w:val="28"/>
        </w:rPr>
        <w:t>
      көрсетілетін қызметті алушы өзі келгенде:</w:t>
      </w:r>
    </w:p>
    <w:bookmarkEnd w:id="41"/>
    <w:bookmarkStart w:name="z45" w:id="42"/>
    <w:p>
      <w:pPr>
        <w:spacing w:after="0"/>
        <w:ind w:left="0"/>
        <w:jc w:val="both"/>
      </w:pPr>
      <w:r>
        <w:rPr>
          <w:rFonts w:ascii="Times New Roman"/>
          <w:b w:val="false"/>
          <w:i w:val="false"/>
          <w:color w:val="000000"/>
          <w:sz w:val="28"/>
        </w:rPr>
        <w:t>
      көрсетілетін қызметті алушының жеке басын куәландыратын құжат, уәкілеттілігін растайтын құжат, немесе өкілдің нотариалды куәландырылған сенімхаты (жеке басын сәйкестендіру үшін ұсынылады, көрсетілетін қызметті берушінің жұмыскері жеке басын куәландыру үшін құжаттың электрондық көшірмесін жасайды, одан кейін оның түпнұсқасын көрсетілетін қызметті алушыға қайтарады);</w:t>
      </w:r>
    </w:p>
    <w:bookmarkEnd w:id="42"/>
    <w:bookmarkStart w:name="z46" w:id="43"/>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толтырылған өтініш. Болған жағдайда сұрау салынған мәліметтерді растайтын құжаттар немесе олардың көшірмелері өтінішке қоса беріледі.</w:t>
      </w:r>
    </w:p>
    <w:bookmarkEnd w:id="43"/>
    <w:bookmarkStart w:name="z47" w:id="44"/>
    <w:p>
      <w:pPr>
        <w:spacing w:after="0"/>
        <w:ind w:left="0"/>
        <w:jc w:val="both"/>
      </w:pPr>
      <w:r>
        <w:rPr>
          <w:rFonts w:ascii="Times New Roman"/>
          <w:b w:val="false"/>
          <w:i w:val="false"/>
          <w:color w:val="000000"/>
          <w:sz w:val="28"/>
        </w:rPr>
        <w:t>
      Көрсетілетін қызметті берушінің көрсетілетін қызметті алушыдан осы тармақшада көрсетілген құжаттар пакетінің қабылдағандығын кіріс құжатты қабылдау күні мен уақыты және нөмірі белгіленген, құжаттарды қабылдаған тұлғаның тегі, аты, әкесінің аты (ол болған жағдайда) көрсетілген көрсетілетін қызметті алушы өтінішінің көшірмесі растайды;</w:t>
      </w:r>
    </w:p>
    <w:bookmarkEnd w:id="44"/>
    <w:bookmarkStart w:name="z48" w:id="45"/>
    <w:p>
      <w:pPr>
        <w:spacing w:after="0"/>
        <w:ind w:left="0"/>
        <w:jc w:val="both"/>
      </w:pPr>
      <w:r>
        <w:rPr>
          <w:rFonts w:ascii="Times New Roman"/>
          <w:b w:val="false"/>
          <w:i w:val="false"/>
          <w:color w:val="000000"/>
          <w:sz w:val="28"/>
        </w:rPr>
        <w:t>
      көрсетілетін қызметті алушы почта арқылы жүгінгенде:</w:t>
      </w:r>
    </w:p>
    <w:bookmarkEnd w:id="45"/>
    <w:bookmarkStart w:name="z49" w:id="46"/>
    <w:p>
      <w:pPr>
        <w:spacing w:after="0"/>
        <w:ind w:left="0"/>
        <w:jc w:val="both"/>
      </w:pPr>
      <w:r>
        <w:rPr>
          <w:rFonts w:ascii="Times New Roman"/>
          <w:b w:val="false"/>
          <w:i w:val="false"/>
          <w:color w:val="000000"/>
          <w:sz w:val="28"/>
        </w:rPr>
        <w:t>
      жеке тұлға немесе заңды тұлғаның өкілі қол қойған, өтініш білдіруші туралы мәліметтер (жеке тұлға үшін – тегi, аты, әкесiнiң аты (ол болған жағдайда), тұрғылықты жері, заңды тұлға үшін – оның атауы, заңды мекенжайы) көрсетiлген және сұрау салынған мәліметтерді іздестіруге қажетті ақпарат бар еркін нұсқада жазылған өтініш. Болған жағдайда сұрау салынған мәліметтерді растайтын құжаттар немесе олардың көшірмелері өтінішке қоса беріледі;</w:t>
      </w:r>
    </w:p>
    <w:bookmarkEnd w:id="46"/>
    <w:bookmarkStart w:name="z50" w:id="47"/>
    <w:p>
      <w:pPr>
        <w:spacing w:after="0"/>
        <w:ind w:left="0"/>
        <w:jc w:val="both"/>
      </w:pPr>
      <w:r>
        <w:rPr>
          <w:rFonts w:ascii="Times New Roman"/>
          <w:b w:val="false"/>
          <w:i w:val="false"/>
          <w:color w:val="000000"/>
          <w:sz w:val="28"/>
        </w:rPr>
        <w:t>
      2) Мемлекеттік корпорацияға:</w:t>
      </w:r>
    </w:p>
    <w:bookmarkEnd w:id="47"/>
    <w:bookmarkStart w:name="z51" w:id="48"/>
    <w:p>
      <w:pPr>
        <w:spacing w:after="0"/>
        <w:ind w:left="0"/>
        <w:jc w:val="both"/>
      </w:pPr>
      <w:r>
        <w:rPr>
          <w:rFonts w:ascii="Times New Roman"/>
          <w:b w:val="false"/>
          <w:i w:val="false"/>
          <w:color w:val="000000"/>
          <w:sz w:val="28"/>
        </w:rPr>
        <w:t>
      уәкілеттілігін растайтын құжат, немесе өкілдің нотариалды куәландырылған сенімхаты және жеке басты куәландыратын құжат (жеке басын сәйкестендіру үшін ұсынылады, көрсетілетін қызметті Мемлекеттік корпорацияның жұмыскері жеке басын куәландыру үшін құжаттың электрондық көшірмесін жасайды, одан кейін оның түпнұсқасын көрсетілетін қызметті алушыға қайтарады);</w:t>
      </w:r>
    </w:p>
    <w:bookmarkEnd w:id="48"/>
    <w:bookmarkStart w:name="z52" w:id="49"/>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толтырылған өтініш. Болған жағдайда сұрау салынған мәліметтерді растайтын құжаттардың көшірмелері өтінішке қоса беріледі.</w:t>
      </w:r>
    </w:p>
    <w:bookmarkEnd w:id="49"/>
    <w:bookmarkStart w:name="z53" w:id="50"/>
    <w:p>
      <w:pPr>
        <w:spacing w:after="0"/>
        <w:ind w:left="0"/>
        <w:jc w:val="both"/>
      </w:pPr>
      <w:r>
        <w:rPr>
          <w:rFonts w:ascii="Times New Roman"/>
          <w:b w:val="false"/>
          <w:i w:val="false"/>
          <w:color w:val="000000"/>
          <w:sz w:val="28"/>
        </w:rPr>
        <w:t>
      Көрсетілетін қызметтi алушының жеке басын растайтын құжаттардың мәліметтерін көрсетілетін қызметті беруші мен Мемлекеттік корпорацияның қызметкерi "электрондық үкімет" шлюзі арқылы тиiстi мемлекеттiк ақпараттық жүйелерден алады.</w:t>
      </w:r>
    </w:p>
    <w:bookmarkEnd w:id="50"/>
    <w:bookmarkStart w:name="z54" w:id="51"/>
    <w:p>
      <w:pPr>
        <w:spacing w:after="0"/>
        <w:ind w:left="0"/>
        <w:jc w:val="both"/>
      </w:pPr>
      <w:r>
        <w:rPr>
          <w:rFonts w:ascii="Times New Roman"/>
          <w:b w:val="false"/>
          <w:i w:val="false"/>
          <w:color w:val="000000"/>
          <w:sz w:val="28"/>
        </w:rPr>
        <w:t>
      Көрсетілетін қызметті беруші мен Мемлекеттік корпорацияның қызметкерi,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51"/>
    <w:bookmarkStart w:name="z55" w:id="52"/>
    <w:p>
      <w:pPr>
        <w:spacing w:after="0"/>
        <w:ind w:left="0"/>
        <w:jc w:val="both"/>
      </w:pPr>
      <w:r>
        <w:rPr>
          <w:rFonts w:ascii="Times New Roman"/>
          <w:b w:val="false"/>
          <w:i w:val="false"/>
          <w:color w:val="000000"/>
          <w:sz w:val="28"/>
        </w:rPr>
        <w:t xml:space="preserve">
      Мемлекеттік корпорацияда мемлекеттік қызметтің дайын нәтижесін беру тиісті құжаттардың қабылданғаны туралы қолхаттың негізінде жеке басын куәландыратын құжат бойынша (не оның уәкілетті өкiлi: уәкілеттілігін растайтын құжат бойынша заңды тұлға; нотариалды куәландырылған сенімхат бойынша жеке тұлға) жүзеге асырылады. </w:t>
      </w:r>
    </w:p>
    <w:bookmarkEnd w:id="52"/>
    <w:bookmarkStart w:name="z56" w:id="53"/>
    <w:p>
      <w:pPr>
        <w:spacing w:after="0"/>
        <w:ind w:left="0"/>
        <w:jc w:val="both"/>
      </w:pPr>
      <w:r>
        <w:rPr>
          <w:rFonts w:ascii="Times New Roman"/>
          <w:b w:val="false"/>
          <w:i w:val="false"/>
          <w:color w:val="000000"/>
          <w:sz w:val="28"/>
        </w:rPr>
        <w:t>
      Мемлекеттік корпорация мемлекеттік қызмет нәтижесін 1 (бір) ай бойы сақтауды қамтамасыз етеді, одан кейін оны көрсетілетін қызметті берушіге 1 (бір) жыл бойы сақтау үшін тапсырады. Көрсетілетін қызметті алушы 1 (бір) ай өткеннен кейін жүгінген кезде Мемлекеттік корпорацияның сұрауы бойынша көрсетілетін қызметті беруші 10 (он) жұмыс күнінің ішінде мемлекеттік қызметті көрсетудің дайын нәтижесін көрсетілетін қызметті алушыға беру үшін Мемлекеттік корпорацияға жолдайды.</w:t>
      </w:r>
    </w:p>
    <w:bookmarkEnd w:id="53"/>
    <w:bookmarkStart w:name="z57" w:id="54"/>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54"/>
    <w:bookmarkStart w:name="z58" w:id="55"/>
    <w:p>
      <w:pPr>
        <w:spacing w:after="0"/>
        <w:ind w:left="0"/>
        <w:jc w:val="both"/>
      </w:pPr>
      <w:r>
        <w:rPr>
          <w:rFonts w:ascii="Times New Roman"/>
          <w:b w:val="false"/>
          <w:i w:val="false"/>
          <w:color w:val="000000"/>
          <w:sz w:val="28"/>
        </w:rPr>
        <w:t>
      3) порталға:</w:t>
      </w:r>
    </w:p>
    <w:bookmarkEnd w:id="55"/>
    <w:bookmarkStart w:name="z59" w:id="56"/>
    <w:p>
      <w:pPr>
        <w:spacing w:after="0"/>
        <w:ind w:left="0"/>
        <w:jc w:val="both"/>
      </w:pPr>
      <w:r>
        <w:rPr>
          <w:rFonts w:ascii="Times New Roman"/>
          <w:b w:val="false"/>
          <w:i w:val="false"/>
          <w:color w:val="000000"/>
          <w:sz w:val="28"/>
        </w:rPr>
        <w:t>
      көрсетілетін қызметті алушының электрондық цифрлық қолымен (бұдан әрі – ЭЦҚ) куәландырылған электрондық құжат нысанындағы сұрау салу. Болған жағдайда растайтын құжаттардың электрондық көшірмелері қоса беріледі.</w:t>
      </w:r>
    </w:p>
    <w:bookmarkEnd w:id="56"/>
    <w:bookmarkStart w:name="z60" w:id="57"/>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 көрсету үшін сұрау салудың қабылданғаны туралы мәртебе, сондай-ақ мемлекеттік қызметті көрсету нәтижесін алатын күні, уақыты мен орны көрсетілген хабарлама жолданады.</w:t>
      </w:r>
    </w:p>
    <w:bookmarkEnd w:id="57"/>
    <w:bookmarkStart w:name="z61" w:id="58"/>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құжаттар топтамасын толық ұсынбаған жағдайда Мемлекеттік корпорацияның қызметкері құжаттарды қабылдаудан бас тартады және осы мемлекеттік көрсетілетін қызмет стандартына 2-қосымшаға сәйкес нысан бойынша қолхат береді.</w:t>
      </w:r>
    </w:p>
    <w:bookmarkEnd w:id="58"/>
    <w:bookmarkStart w:name="z62" w:id="59"/>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қызметті берушінің және (немесе) оның лауазымды адамдарының,</w:t>
      </w:r>
      <w:r>
        <w:br/>
      </w:r>
      <w:r>
        <w:rPr>
          <w:rFonts w:ascii="Times New Roman"/>
          <w:b/>
          <w:i w:val="false"/>
          <w:color w:val="000000"/>
        </w:rPr>
        <w:t>Мемлекеттік корпорацияның және (немесе) оның қызметкерлерінің</w:t>
      </w:r>
      <w:r>
        <w:br/>
      </w:r>
      <w:r>
        <w:rPr>
          <w:rFonts w:ascii="Times New Roman"/>
          <w:b/>
          <w:i w:val="false"/>
          <w:color w:val="000000"/>
        </w:rPr>
        <w:t>шешімдеріне, әрекетіне (әрекетсіздігіне) шағымдану тәртібі</w:t>
      </w:r>
    </w:p>
    <w:bookmarkEnd w:id="59"/>
    <w:bookmarkStart w:name="z63" w:id="60"/>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шағымданған жағдайда шағым Министрліктің www.mks.gov.kz интернет-ресурсында көрсетілген мекенжайлар бойынша көрсетілетін қызметті беруші басшысының атына не Министрлік басшысының атына 010000, Астана қаласы, Есіл ауданы, Орынбор көшесі, 8-үй, "Министрліктер үйі" ғимараты, № 15 кіреберіс мекенжайына беріледі.</w:t>
      </w:r>
    </w:p>
    <w:bookmarkEnd w:id="60"/>
    <w:bookmarkStart w:name="z64" w:id="61"/>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почта арқылы немесе электрондық түрде, не көрсетілетін қызметті берушінің кеңсесі арқылы қолма-қол қабылданады.</w:t>
      </w:r>
    </w:p>
    <w:bookmarkEnd w:id="61"/>
    <w:bookmarkStart w:name="z65" w:id="62"/>
    <w:p>
      <w:pPr>
        <w:spacing w:after="0"/>
        <w:ind w:left="0"/>
        <w:jc w:val="both"/>
      </w:pPr>
      <w:r>
        <w:rPr>
          <w:rFonts w:ascii="Times New Roman"/>
          <w:b w:val="false"/>
          <w:i w:val="false"/>
          <w:color w:val="000000"/>
          <w:sz w:val="28"/>
        </w:rPr>
        <w:t xml:space="preserve">
      Көрсетілетін қызметті берушінің кеңсесінде тіркеу (кіріс нөмірі және күні) шағымның қабылданғандығын растау болып табылады. Көрсетілетін қызметті алушы өзі келген жағдайда кіріс құжатты қабылдау күні мен уақыты және нөмірі белгіленген, шағымды қабылдаған адамның тегі, аты және әкесінің аты (ол болған жағдайда) көрсетілген талон беріледі. </w:t>
      </w:r>
    </w:p>
    <w:bookmarkEnd w:id="62"/>
    <w:bookmarkStart w:name="z66" w:id="63"/>
    <w:p>
      <w:pPr>
        <w:spacing w:after="0"/>
        <w:ind w:left="0"/>
        <w:jc w:val="both"/>
      </w:pPr>
      <w:r>
        <w:rPr>
          <w:rFonts w:ascii="Times New Roman"/>
          <w:b w:val="false"/>
          <w:i w:val="false"/>
          <w:color w:val="000000"/>
          <w:sz w:val="28"/>
        </w:rPr>
        <w:t>
      Шағымда:</w:t>
      </w:r>
    </w:p>
    <w:bookmarkEnd w:id="63"/>
    <w:bookmarkStart w:name="z67" w:id="64"/>
    <w:p>
      <w:pPr>
        <w:spacing w:after="0"/>
        <w:ind w:left="0"/>
        <w:jc w:val="both"/>
      </w:pPr>
      <w:r>
        <w:rPr>
          <w:rFonts w:ascii="Times New Roman"/>
          <w:b w:val="false"/>
          <w:i w:val="false"/>
          <w:color w:val="000000"/>
          <w:sz w:val="28"/>
        </w:rPr>
        <w:t>
      1) жеке тұлғаның – тегі, аты, әкесінің аты (ол болған жағдайда), қолы және тұрғылықты жері;</w:t>
      </w:r>
    </w:p>
    <w:bookmarkEnd w:id="64"/>
    <w:bookmarkStart w:name="z68" w:id="65"/>
    <w:p>
      <w:pPr>
        <w:spacing w:after="0"/>
        <w:ind w:left="0"/>
        <w:jc w:val="both"/>
      </w:pPr>
      <w:r>
        <w:rPr>
          <w:rFonts w:ascii="Times New Roman"/>
          <w:b w:val="false"/>
          <w:i w:val="false"/>
          <w:color w:val="000000"/>
          <w:sz w:val="28"/>
        </w:rPr>
        <w:t>
      2) заңды тұлғаның – атауы, заңды мекенжайы, шығыс нөмірі мен күні көрсетіледі.</w:t>
      </w:r>
    </w:p>
    <w:bookmarkEnd w:id="65"/>
    <w:bookmarkStart w:name="z69" w:id="66"/>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филиалы, бөлімі басшысына Мемлекеттік корпорацияның www.con.gov.kz интернет-ресурсында көрсетілген мекенжайлар мен телефондар арқылы жолданады.</w:t>
      </w:r>
    </w:p>
    <w:bookmarkEnd w:id="66"/>
    <w:bookmarkStart w:name="z70" w:id="67"/>
    <w:p>
      <w:pPr>
        <w:spacing w:after="0"/>
        <w:ind w:left="0"/>
        <w:jc w:val="both"/>
      </w:pPr>
      <w:r>
        <w:rPr>
          <w:rFonts w:ascii="Times New Roman"/>
          <w:b w:val="false"/>
          <w:i w:val="false"/>
          <w:color w:val="000000"/>
          <w:sz w:val="28"/>
        </w:rPr>
        <w:t>
      Мемлекеттік корпорацияға қолма-қол, сондай-ақ почта арқылы түскен шағымның қабылданғанын растау оны тіркеу (кіріс нөмірі және тіркеу күні шағымда немесе шағымның ілеспе хатында қойылады) болып табылады.</w:t>
      </w:r>
    </w:p>
    <w:bookmarkEnd w:id="67"/>
    <w:bookmarkStart w:name="z71" w:id="68"/>
    <w:p>
      <w:pPr>
        <w:spacing w:after="0"/>
        <w:ind w:left="0"/>
        <w:jc w:val="both"/>
      </w:pPr>
      <w:r>
        <w:rPr>
          <w:rFonts w:ascii="Times New Roman"/>
          <w:b w:val="false"/>
          <w:i w:val="false"/>
          <w:color w:val="000000"/>
          <w:sz w:val="28"/>
        </w:rPr>
        <w:t>
      Портал арқылы жүгінген кезде шағымдану тәртібі туралы ақпаратты көрсетілетін қызметті алушы осы мемлекеттік көрсетілетін қызмет стандартының 17-тармағында көрсетілген бірыңғай байланыс-орталығының телефондары арқылы алады.</w:t>
      </w:r>
    </w:p>
    <w:bookmarkEnd w:id="68"/>
    <w:bookmarkStart w:name="z72" w:id="69"/>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кабинетінде" көрсетілетін қызметті берушінің өтінішті қарауы барысында жаңартылып отыратын өтініш туралы ақпарат (жеткізу, тіркеу, орындау туралы белгі, қарау немесе қараудан бас тарту туралы жауап) қолжетімді болады.</w:t>
      </w:r>
    </w:p>
    <w:bookmarkEnd w:id="69"/>
    <w:bookmarkStart w:name="z73" w:id="70"/>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қаралуы тиіс.</w:t>
      </w:r>
    </w:p>
    <w:bookmarkEnd w:id="70"/>
    <w:bookmarkStart w:name="z74" w:id="71"/>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жөнiндегi уәкiлеттi органға шағыммен жүгінеді.</w:t>
      </w:r>
    </w:p>
    <w:bookmarkEnd w:id="71"/>
    <w:bookmarkStart w:name="z75" w:id="72"/>
    <w:p>
      <w:pPr>
        <w:spacing w:after="0"/>
        <w:ind w:left="0"/>
        <w:jc w:val="both"/>
      </w:pPr>
      <w:r>
        <w:rPr>
          <w:rFonts w:ascii="Times New Roman"/>
          <w:b w:val="false"/>
          <w:i w:val="false"/>
          <w:color w:val="000000"/>
          <w:sz w:val="28"/>
        </w:rPr>
        <w:t>
      Мемлекеттiк қызметтерді көрсету сапасын бағалау және бақылау жөнiндегi уәкiлеттi органның атына түскен шағым тіркелген күнінен бастап 15 (он бес) жұмыс күні ішінде қаралуға жатады.</w:t>
      </w:r>
    </w:p>
    <w:bookmarkEnd w:id="72"/>
    <w:bookmarkStart w:name="z76" w:id="73"/>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заңнамада белгіленген тәртіппен сотқа жүгінеді.</w:t>
      </w:r>
    </w:p>
    <w:bookmarkEnd w:id="73"/>
    <w:bookmarkStart w:name="z77" w:id="74"/>
    <w:p>
      <w:pPr>
        <w:spacing w:after="0"/>
        <w:ind w:left="0"/>
        <w:jc w:val="left"/>
      </w:pPr>
      <w:r>
        <w:rPr>
          <w:rFonts w:ascii="Times New Roman"/>
          <w:b/>
          <w:i w:val="false"/>
          <w:color w:val="000000"/>
        </w:rPr>
        <w:t xml:space="preserve"> 4. Мемлекеттік қызметтің, оның ішінде электрондық нысанда</w:t>
      </w:r>
      <w:r>
        <w:br/>
      </w:r>
      <w:r>
        <w:rPr>
          <w:rFonts w:ascii="Times New Roman"/>
          <w:b/>
          <w:i w:val="false"/>
          <w:color w:val="000000"/>
        </w:rPr>
        <w:t>және Мемлекеттік корпорация арқылы көрсетілетін қызметтің</w:t>
      </w:r>
      <w:r>
        <w:br/>
      </w:r>
      <w:r>
        <w:rPr>
          <w:rFonts w:ascii="Times New Roman"/>
          <w:b/>
          <w:i w:val="false"/>
          <w:color w:val="000000"/>
        </w:rPr>
        <w:t>ерекшеліктері ескеріле отырып қойылатын өзге талаптар</w:t>
      </w:r>
    </w:p>
    <w:bookmarkEnd w:id="74"/>
    <w:bookmarkStart w:name="z78" w:id="75"/>
    <w:p>
      <w:pPr>
        <w:spacing w:after="0"/>
        <w:ind w:left="0"/>
        <w:jc w:val="both"/>
      </w:pPr>
      <w:r>
        <w:rPr>
          <w:rFonts w:ascii="Times New Roman"/>
          <w:b w:val="false"/>
          <w:i w:val="false"/>
          <w:color w:val="000000"/>
          <w:sz w:val="28"/>
        </w:rPr>
        <w:t>
      13. Организм функцияларының тұрақтылығы бұзылған, өзін-өзі қарап күту,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1414, 8 800 080 7777 бірыңғай байланыс-орталығы арқылы жүгінгенде Мемлекеттік корпорация қызметкері құжаттарды қабылдау үшін тұрғылықты жеріне шыға отырып жүргізеді.</w:t>
      </w:r>
    </w:p>
    <w:bookmarkEnd w:id="75"/>
    <w:bookmarkStart w:name="z79" w:id="76"/>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76"/>
    <w:bookmarkStart w:name="z80" w:id="77"/>
    <w:p>
      <w:pPr>
        <w:spacing w:after="0"/>
        <w:ind w:left="0"/>
        <w:jc w:val="both"/>
      </w:pPr>
      <w:r>
        <w:rPr>
          <w:rFonts w:ascii="Times New Roman"/>
          <w:b w:val="false"/>
          <w:i w:val="false"/>
          <w:color w:val="000000"/>
          <w:sz w:val="28"/>
        </w:rPr>
        <w:t>
      1) Министрліктің – www.mks.gov.kz интернет-ресурсында;</w:t>
      </w:r>
    </w:p>
    <w:bookmarkEnd w:id="77"/>
    <w:bookmarkStart w:name="z81" w:id="78"/>
    <w:p>
      <w:pPr>
        <w:spacing w:after="0"/>
        <w:ind w:left="0"/>
        <w:jc w:val="both"/>
      </w:pPr>
      <w:r>
        <w:rPr>
          <w:rFonts w:ascii="Times New Roman"/>
          <w:b w:val="false"/>
          <w:i w:val="false"/>
          <w:color w:val="000000"/>
          <w:sz w:val="28"/>
        </w:rPr>
        <w:t>
      2) Мемлекеттік корпорацияның – www.con.gov.kz интернет-ресурсында;</w:t>
      </w:r>
    </w:p>
    <w:bookmarkEnd w:id="78"/>
    <w:bookmarkStart w:name="z82" w:id="79"/>
    <w:p>
      <w:pPr>
        <w:spacing w:after="0"/>
        <w:ind w:left="0"/>
        <w:jc w:val="both"/>
      </w:pPr>
      <w:r>
        <w:rPr>
          <w:rFonts w:ascii="Times New Roman"/>
          <w:b w:val="false"/>
          <w:i w:val="false"/>
          <w:color w:val="000000"/>
          <w:sz w:val="28"/>
        </w:rPr>
        <w:t>
      3) порталда орналастырылған.</w:t>
      </w:r>
    </w:p>
    <w:bookmarkEnd w:id="79"/>
    <w:bookmarkStart w:name="z83" w:id="80"/>
    <w:p>
      <w:pPr>
        <w:spacing w:after="0"/>
        <w:ind w:left="0"/>
        <w:jc w:val="both"/>
      </w:pPr>
      <w:r>
        <w:rPr>
          <w:rFonts w:ascii="Times New Roman"/>
          <w:b w:val="false"/>
          <w:i w:val="false"/>
          <w:color w:val="000000"/>
          <w:sz w:val="28"/>
        </w:rPr>
        <w:t>
      15. Көрсетілетін қызметті алушы оның ЭЦҚ болған жағдайда, мемлекеттік көрсетілетін қызметті портал арқылы алады.</w:t>
      </w:r>
    </w:p>
    <w:bookmarkEnd w:id="80"/>
    <w:bookmarkStart w:name="z84" w:id="81"/>
    <w:p>
      <w:pPr>
        <w:spacing w:after="0"/>
        <w:ind w:left="0"/>
        <w:jc w:val="both"/>
      </w:pPr>
      <w:r>
        <w:rPr>
          <w:rFonts w:ascii="Times New Roman"/>
          <w:b w:val="false"/>
          <w:i w:val="false"/>
          <w:color w:val="000000"/>
          <w:sz w:val="28"/>
        </w:rPr>
        <w:t>
      16. Көрсетілетін қызметті алушының мемлекеттік қызметті көрсетудің тәртібі мен мәртебесі туралы ақпаратты порталдың "жеке кабинеті" арқылы қашықтықтан қол жеткізу режимінде, сондай-ақ бірыңғай байланыс-орталығы арқылы алады.</w:t>
      </w:r>
    </w:p>
    <w:bookmarkEnd w:id="81"/>
    <w:bookmarkStart w:name="z85" w:id="82"/>
    <w:p>
      <w:pPr>
        <w:spacing w:after="0"/>
        <w:ind w:left="0"/>
        <w:jc w:val="both"/>
      </w:pPr>
      <w:r>
        <w:rPr>
          <w:rFonts w:ascii="Times New Roman"/>
          <w:b w:val="false"/>
          <w:i w:val="false"/>
          <w:color w:val="000000"/>
          <w:sz w:val="28"/>
        </w:rPr>
        <w:t>
      17. Мемлекеттік қызметті көрсету мәселелері жөніндегі анықтама қызметтерінің телефондары Министрліктің www.mks.gov.kz интернет-ресурсында "Мемлекеттік көрсетілетін қызметтер" бөлімінде орналастырылған. Мемлекеттік қызметтерді көрсету мәселелері жөніндегі бірыңғай байланыс-орталығы: 1414, 8 800 080 7777.</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(көрсетілетін қызметті берушінің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xml:space="preserve">
      әкесінің аты (ол болған жағдайда)      </w:t>
      </w:r>
    </w:p>
    <w:p>
      <w:pPr>
        <w:spacing w:after="0"/>
        <w:ind w:left="0"/>
        <w:jc w:val="both"/>
      </w:pPr>
      <w:r>
        <w:rPr>
          <w:rFonts w:ascii="Times New Roman"/>
          <w:b w:val="false"/>
          <w:i w:val="false"/>
          <w:color w:val="000000"/>
          <w:sz w:val="28"/>
        </w:rPr>
        <w:t xml:space="preserve">
      Тұрғылықты жері (жеке тұлға үшін)/заңды   </w:t>
      </w:r>
    </w:p>
    <w:p>
      <w:pPr>
        <w:spacing w:after="0"/>
        <w:ind w:left="0"/>
        <w:jc w:val="both"/>
      </w:pPr>
      <w:r>
        <w:rPr>
          <w:rFonts w:ascii="Times New Roman"/>
          <w:b w:val="false"/>
          <w:i w:val="false"/>
          <w:color w:val="000000"/>
          <w:sz w:val="28"/>
        </w:rPr>
        <w:t xml:space="preserve">
      мекенжайы (заңды тұлға үшін):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Байланыс телефоны: _______________________</w:t>
      </w:r>
    </w:p>
    <w:p>
      <w:pPr>
        <w:spacing w:after="0"/>
        <w:ind w:left="0"/>
        <w:jc w:val="both"/>
      </w:pPr>
      <w:r>
        <w:rPr>
          <w:rFonts w:ascii="Times New Roman"/>
          <w:b w:val="false"/>
          <w:i w:val="false"/>
          <w:color w:val="000000"/>
          <w:sz w:val="28"/>
        </w:rPr>
        <w:t>
      Жеке сәйкестендіру нөмірі 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Келесі жылдағы (жылдардағы) ______________________________</w:t>
      </w:r>
    </w:p>
    <w:p>
      <w:pPr>
        <w:spacing w:after="0"/>
        <w:ind w:left="0"/>
        <w:jc w:val="both"/>
      </w:pPr>
      <w:r>
        <w:rPr>
          <w:rFonts w:ascii="Times New Roman"/>
          <w:b w:val="false"/>
          <w:i w:val="false"/>
          <w:color w:val="000000"/>
          <w:sz w:val="28"/>
        </w:rPr>
        <w:t>
      мәліметтердің бірін растау туралы мұрағат анықтамасын (мұрағаттық</w:t>
      </w:r>
    </w:p>
    <w:p>
      <w:pPr>
        <w:spacing w:after="0"/>
        <w:ind w:left="0"/>
        <w:jc w:val="both"/>
      </w:pPr>
      <w:r>
        <w:rPr>
          <w:rFonts w:ascii="Times New Roman"/>
          <w:b w:val="false"/>
          <w:i w:val="false"/>
          <w:color w:val="000000"/>
          <w:sz w:val="28"/>
        </w:rPr>
        <w:t>
      құжаттардан куәландырылған мұрағаттық көшірмелер мен үзінділер)</w:t>
      </w:r>
    </w:p>
    <w:p>
      <w:pPr>
        <w:spacing w:after="0"/>
        <w:ind w:left="0"/>
        <w:jc w:val="both"/>
      </w:pPr>
      <w:r>
        <w:rPr>
          <w:rFonts w:ascii="Times New Roman"/>
          <w:b w:val="false"/>
          <w:i w:val="false"/>
          <w:color w:val="000000"/>
          <w:sz w:val="28"/>
        </w:rPr>
        <w:t>
      беруді сұраймын: ____________________________________________________</w:t>
      </w:r>
    </w:p>
    <w:p>
      <w:pPr>
        <w:spacing w:after="0"/>
        <w:ind w:left="0"/>
        <w:jc w:val="both"/>
      </w:pPr>
      <w:r>
        <w:rPr>
          <w:rFonts w:ascii="Times New Roman"/>
          <w:b w:val="false"/>
          <w:i w:val="false"/>
          <w:color w:val="000000"/>
          <w:sz w:val="28"/>
        </w:rPr>
        <w:t>
      (жұмыс өтілін, жалақы мөлшерін, жасын, отбасының құрамын, білімін, марапатталғанын,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зейнетақы жарналары мен әлеуметтік төлемдердің аударылуын, ғылыми дәрежелер мен</w:t>
      </w:r>
    </w:p>
    <w:p>
      <w:pPr>
        <w:spacing w:after="0"/>
        <w:ind w:left="0"/>
        <w:jc w:val="both"/>
      </w:pPr>
      <w:r>
        <w:rPr>
          <w:rFonts w:ascii="Times New Roman"/>
          <w:b w:val="false"/>
          <w:i w:val="false"/>
          <w:color w:val="000000"/>
          <w:sz w:val="28"/>
        </w:rPr>
        <w:t>
      атақтардың берілуін,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жазатайым оқиғаны емделуде немесе қоныс аударуда болуын, қуғын-сүргінге ұшырағанын</w:t>
      </w:r>
    </w:p>
    <w:p>
      <w:pPr>
        <w:spacing w:after="0"/>
        <w:ind w:left="0"/>
        <w:jc w:val="both"/>
      </w:pPr>
      <w:r>
        <w:rPr>
          <w:rFonts w:ascii="Times New Roman"/>
          <w:b w:val="false"/>
          <w:i w:val="false"/>
          <w:color w:val="000000"/>
          <w:sz w:val="28"/>
        </w:rPr>
        <w:t>
      жаппай саяси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қуғын-сүргiндер құрбандарын ақтау, Қарулы Күштерде, әскери бөлімдер мен құралымдардағы қызметін,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экологиялық апат аймақтарында тұрғанын,бас бостандығынан айыру жерлерінде болғанын,</w:t>
      </w:r>
    </w:p>
    <w:p>
      <w:pPr>
        <w:spacing w:after="0"/>
        <w:ind w:left="0"/>
        <w:jc w:val="both"/>
      </w:pPr>
      <w:r>
        <w:rPr>
          <w:rFonts w:ascii="Times New Roman"/>
          <w:b w:val="false"/>
          <w:i w:val="false"/>
          <w:color w:val="000000"/>
          <w:sz w:val="28"/>
        </w:rPr>
        <w:t xml:space="preserve">
      азаматтық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хал актілері жөніндегі мәліметтер)</w:t>
      </w:r>
    </w:p>
    <w:p>
      <w:pPr>
        <w:spacing w:after="0"/>
        <w:ind w:left="0"/>
        <w:jc w:val="both"/>
      </w:pPr>
      <w:r>
        <w:rPr>
          <w:rFonts w:ascii="Times New Roman"/>
          <w:b w:val="false"/>
          <w:i w:val="false"/>
          <w:color w:val="000000"/>
          <w:sz w:val="28"/>
        </w:rPr>
        <w:t>
      Қосымша (болған жағдайда):</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________________________________ мемлекеттік ақпараттық</w:t>
      </w:r>
    </w:p>
    <w:p>
      <w:pPr>
        <w:spacing w:after="0"/>
        <w:ind w:left="0"/>
        <w:jc w:val="both"/>
      </w:pPr>
      <w:r>
        <w:rPr>
          <w:rFonts w:ascii="Times New Roman"/>
          <w:b w:val="false"/>
          <w:i w:val="false"/>
          <w:color w:val="000000"/>
          <w:sz w:val="28"/>
        </w:rPr>
        <w:t>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20 __ жылғы "____"_______________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w:t>
      </w:r>
    </w:p>
    <w:p>
      <w:pPr>
        <w:spacing w:after="0"/>
        <w:ind w:left="0"/>
        <w:jc w:val="both"/>
      </w:pPr>
      <w:r>
        <w:rPr>
          <w:rFonts w:ascii="Times New Roman"/>
          <w:b w:val="false"/>
          <w:i w:val="false"/>
          <w:color w:val="000000"/>
          <w:sz w:val="28"/>
        </w:rPr>
        <w:t xml:space="preserve">
      жағдайда), көрсетілетін қызметті алушы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 көрсетілсін) "Мұрағат анықтамаларын беру" мемлекеттік қызметін көрсетуге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xml:space="preserve">
      Мемлекеттік корпорация қызметкерінің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Орындаушы. тегі, аты, әкесінің аты (ол болған жағдайда)</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Алды: тегі, аты, әкесінің аты (ол болған жағдайда)/көрсетілетін қызметті алушының қолы</w:t>
      </w:r>
    </w:p>
    <w:p>
      <w:pPr>
        <w:spacing w:after="0"/>
        <w:ind w:left="0"/>
        <w:jc w:val="both"/>
      </w:pPr>
      <w:r>
        <w:rPr>
          <w:rFonts w:ascii="Times New Roman"/>
          <w:b w:val="false"/>
          <w:i w:val="false"/>
          <w:color w:val="000000"/>
          <w:sz w:val="28"/>
        </w:rPr>
        <w:t xml:space="preserve">
      20 __ жылғы "__"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16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138 бұйрығына 2-қосымша</w:t>
            </w:r>
          </w:p>
        </w:tc>
      </w:tr>
    </w:tbl>
    <w:bookmarkStart w:name="z88" w:id="83"/>
    <w:p>
      <w:pPr>
        <w:spacing w:after="0"/>
        <w:ind w:left="0"/>
        <w:jc w:val="left"/>
      </w:pPr>
      <w:r>
        <w:rPr>
          <w:rFonts w:ascii="Times New Roman"/>
          <w:b/>
          <w:i w:val="false"/>
          <w:color w:val="000000"/>
        </w:rPr>
        <w:t xml:space="preserve"> "Қазақстан Республикасының мемлекеттік мұрағаттарынан</w:t>
      </w:r>
      <w:r>
        <w:br/>
      </w:r>
      <w:r>
        <w:rPr>
          <w:rFonts w:ascii="Times New Roman"/>
          <w:b/>
          <w:i w:val="false"/>
          <w:color w:val="000000"/>
        </w:rPr>
        <w:t>шығатын және шетелге жіберілетін мұрағаттық анықтамаларға және</w:t>
      </w:r>
      <w:r>
        <w:br/>
      </w:r>
      <w:r>
        <w:rPr>
          <w:rFonts w:ascii="Times New Roman"/>
          <w:b/>
          <w:i w:val="false"/>
          <w:color w:val="000000"/>
        </w:rPr>
        <w:t>мұрағаттық құжаттардың көшірмелеріне апостиль қою" мемлекеттік</w:t>
      </w:r>
      <w:r>
        <w:br/>
      </w:r>
      <w:r>
        <w:rPr>
          <w:rFonts w:ascii="Times New Roman"/>
          <w:b/>
          <w:i w:val="false"/>
          <w:color w:val="000000"/>
        </w:rPr>
        <w:t>көрсетілетін қызмет стандарты</w:t>
      </w:r>
      <w:r>
        <w:br/>
      </w:r>
      <w:r>
        <w:rPr>
          <w:rFonts w:ascii="Times New Roman"/>
          <w:b/>
          <w:i w:val="false"/>
          <w:color w:val="000000"/>
        </w:rPr>
        <w:t>1. Жалпы ережелер</w:t>
      </w:r>
    </w:p>
    <w:bookmarkEnd w:id="83"/>
    <w:bookmarkStart w:name="z89" w:id="84"/>
    <w:p>
      <w:pPr>
        <w:spacing w:after="0"/>
        <w:ind w:left="0"/>
        <w:jc w:val="both"/>
      </w:pPr>
      <w:r>
        <w:rPr>
          <w:rFonts w:ascii="Times New Roman"/>
          <w:b w:val="false"/>
          <w:i w:val="false"/>
          <w:color w:val="000000"/>
          <w:sz w:val="28"/>
        </w:rPr>
        <w:t>
      1. "Қазақстан Республикасының мемлекеттік мұрағаттарынан шығатын және шетелге жіберілетін мұрағаттық анықтамалар мен мұрағаттық құжаттардың көшірмелеріне апостиль қою" мемлекеттік көрсетілетін қызметі (бұдан әрі – мемлекеттік көрсетілетін қызмет).</w:t>
      </w:r>
    </w:p>
    <w:bookmarkEnd w:id="84"/>
    <w:bookmarkStart w:name="z90" w:id="8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85"/>
    <w:bookmarkStart w:name="z91" w:id="86"/>
    <w:p>
      <w:pPr>
        <w:spacing w:after="0"/>
        <w:ind w:left="0"/>
        <w:jc w:val="both"/>
      </w:pPr>
      <w:r>
        <w:rPr>
          <w:rFonts w:ascii="Times New Roman"/>
          <w:b w:val="false"/>
          <w:i w:val="false"/>
          <w:color w:val="000000"/>
          <w:sz w:val="28"/>
        </w:rPr>
        <w:t>
      3. Мемлекеттiк көрсетілетін қызметті Министрлік (бұдан әрi – көрсетілетін қызметті беруші) көрсетедi.</w:t>
      </w:r>
    </w:p>
    <w:bookmarkEnd w:id="86"/>
    <w:bookmarkStart w:name="z92" w:id="87"/>
    <w:p>
      <w:pPr>
        <w:spacing w:after="0"/>
        <w:ind w:left="0"/>
        <w:jc w:val="both"/>
      </w:pPr>
      <w:r>
        <w:rPr>
          <w:rFonts w:ascii="Times New Roman"/>
          <w:b w:val="false"/>
          <w:i w:val="false"/>
          <w:color w:val="000000"/>
          <w:sz w:val="28"/>
        </w:rPr>
        <w:t>
      Құжаттарды қабылдау және мемлекеттiк қызмет көрсету нәтижесін беру:</w:t>
      </w:r>
    </w:p>
    <w:bookmarkEnd w:id="87"/>
    <w:bookmarkStart w:name="z93" w:id="88"/>
    <w:p>
      <w:pPr>
        <w:spacing w:after="0"/>
        <w:ind w:left="0"/>
        <w:jc w:val="both"/>
      </w:pPr>
      <w:r>
        <w:rPr>
          <w:rFonts w:ascii="Times New Roman"/>
          <w:b w:val="false"/>
          <w:i w:val="false"/>
          <w:color w:val="000000"/>
          <w:sz w:val="28"/>
        </w:rPr>
        <w:t>
      1) көрсетілетін қызметті беруші;</w:t>
      </w:r>
    </w:p>
    <w:bookmarkEnd w:id="88"/>
    <w:bookmarkStart w:name="z94" w:id="8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89"/>
    <w:bookmarkStart w:name="z95" w:id="90"/>
    <w:p>
      <w:pPr>
        <w:spacing w:after="0"/>
        <w:ind w:left="0"/>
        <w:jc w:val="both"/>
      </w:pPr>
      <w:r>
        <w:rPr>
          <w:rFonts w:ascii="Times New Roman"/>
          <w:b w:val="false"/>
          <w:i w:val="false"/>
          <w:color w:val="000000"/>
          <w:sz w:val="28"/>
        </w:rPr>
        <w:t>
      3) www.egov.kz "электрондық үкiмет" веб-порталы (бұдан әрi – портал) арқылы жүзеге асырылады.</w:t>
      </w:r>
    </w:p>
    <w:bookmarkEnd w:id="90"/>
    <w:bookmarkStart w:name="z96" w:id="91"/>
    <w:p>
      <w:pPr>
        <w:spacing w:after="0"/>
        <w:ind w:left="0"/>
        <w:jc w:val="left"/>
      </w:pPr>
      <w:r>
        <w:rPr>
          <w:rFonts w:ascii="Times New Roman"/>
          <w:b/>
          <w:i w:val="false"/>
          <w:color w:val="000000"/>
        </w:rPr>
        <w:t xml:space="preserve"> 2. Мемлекеттік қызметті көрсету тәртібі</w:t>
      </w:r>
    </w:p>
    <w:bookmarkEnd w:id="91"/>
    <w:bookmarkStart w:name="z97" w:id="92"/>
    <w:p>
      <w:pPr>
        <w:spacing w:after="0"/>
        <w:ind w:left="0"/>
        <w:jc w:val="both"/>
      </w:pPr>
      <w:r>
        <w:rPr>
          <w:rFonts w:ascii="Times New Roman"/>
          <w:b w:val="false"/>
          <w:i w:val="false"/>
          <w:color w:val="000000"/>
          <w:sz w:val="28"/>
        </w:rPr>
        <w:t>
      4. Мемлекеттік қызметті көрсету мерзімі:</w:t>
      </w:r>
    </w:p>
    <w:bookmarkEnd w:id="92"/>
    <w:bookmarkStart w:name="z98" w:id="93"/>
    <w:p>
      <w:pPr>
        <w:spacing w:after="0"/>
        <w:ind w:left="0"/>
        <w:jc w:val="both"/>
      </w:pPr>
      <w:r>
        <w:rPr>
          <w:rFonts w:ascii="Times New Roman"/>
          <w:b w:val="false"/>
          <w:i w:val="false"/>
          <w:color w:val="000000"/>
          <w:sz w:val="28"/>
        </w:rPr>
        <w:t>
      1) көрсетілетін қызметті берушіге құжаттарды тапсырған сәттен бастап, сондай-ақ порталға жүгінген кезде мемлекеттік қызметтің нәтижесін беру 3 (үш) жұмыс күні ішінде, Мемлекеттік корпорацияға 10 (он) жұмыс күні ішінде (Астана қаласында орналасқанға – 3 (үш) жұмыс күні).</w:t>
      </w:r>
    </w:p>
    <w:bookmarkEnd w:id="93"/>
    <w:bookmarkStart w:name="z99" w:id="94"/>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94"/>
    <w:bookmarkStart w:name="z100" w:id="95"/>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 үшін күтудің рұқсат берілген ең ұзақ уақыты – 15 (он бес) минут, Мемлекеттік корпорацияға – 15 (он бес) минут;</w:t>
      </w:r>
    </w:p>
    <w:bookmarkEnd w:id="95"/>
    <w:bookmarkStart w:name="z101" w:id="96"/>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көрсетудің рұқсат берілген ең ұзақ уақыты – 30 (отыз) минут, Мемлекеттік корпорацияда – 20 (жиырма) минут.</w:t>
      </w:r>
    </w:p>
    <w:bookmarkEnd w:id="96"/>
    <w:bookmarkStart w:name="z102" w:id="97"/>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97"/>
    <w:bookmarkStart w:name="z103" w:id="98"/>
    <w:p>
      <w:pPr>
        <w:spacing w:after="0"/>
        <w:ind w:left="0"/>
        <w:jc w:val="both"/>
      </w:pPr>
      <w:r>
        <w:rPr>
          <w:rFonts w:ascii="Times New Roman"/>
          <w:b w:val="false"/>
          <w:i w:val="false"/>
          <w:color w:val="000000"/>
          <w:sz w:val="28"/>
        </w:rPr>
        <w:t>
      6. Мемлекеттік көрсетілетін қызметтің нәтижесі – Қазақстан Республикасының мемлекеттік мұрағаттарынан шығатын және шетелге жіберілетін мұрағаттық анықтамалардың және (немесе) мұрағаттық құжаттардың көшірмелеріндегі апостиль мөртаңбасы.</w:t>
      </w:r>
    </w:p>
    <w:bookmarkEnd w:id="98"/>
    <w:bookmarkStart w:name="z104" w:id="99"/>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End w:id="99"/>
    <w:bookmarkStart w:name="z105" w:id="100"/>
    <w:p>
      <w:pPr>
        <w:spacing w:after="0"/>
        <w:ind w:left="0"/>
        <w:jc w:val="both"/>
      </w:pPr>
      <w:r>
        <w:rPr>
          <w:rFonts w:ascii="Times New Roman"/>
          <w:b w:val="false"/>
          <w:i w:val="false"/>
          <w:color w:val="000000"/>
          <w:sz w:val="28"/>
        </w:rPr>
        <w:t xml:space="preserve">
      Порталда мемлекеттік қызметтің нәтижесін алу күні мен орны көрсетілген хабарлама беріледі. </w:t>
      </w:r>
    </w:p>
    <w:bookmarkEnd w:id="100"/>
    <w:bookmarkStart w:name="z106" w:id="101"/>
    <w:p>
      <w:pPr>
        <w:spacing w:after="0"/>
        <w:ind w:left="0"/>
        <w:jc w:val="both"/>
      </w:pPr>
      <w:r>
        <w:rPr>
          <w:rFonts w:ascii="Times New Roman"/>
          <w:b w:val="false"/>
          <w:i w:val="false"/>
          <w:color w:val="000000"/>
          <w:sz w:val="28"/>
        </w:rPr>
        <w:t xml:space="preserve">
      7. Мемлекеттiк қызмет ақылы негізде жеке және заңды тұлғаларға (бұдан әрі – көрсетілетін қызметті алушы) көрсетіледі. </w:t>
      </w:r>
    </w:p>
    <w:bookmarkEnd w:id="101"/>
    <w:bookmarkStart w:name="z107" w:id="102"/>
    <w:p>
      <w:pPr>
        <w:spacing w:after="0"/>
        <w:ind w:left="0"/>
        <w:jc w:val="both"/>
      </w:pPr>
      <w:r>
        <w:rPr>
          <w:rFonts w:ascii="Times New Roman"/>
          <w:b w:val="false"/>
          <w:i w:val="false"/>
          <w:color w:val="000000"/>
          <w:sz w:val="28"/>
        </w:rPr>
        <w:t xml:space="preserve">
      Мемлекеттік қызметті көрсету үшін Қазақстан Республикасының "Салық және бюджетке төленетін басқа да төлемдер туралы" Кодексі (Салық кодексі) 540-бабының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мемлекеттік бажды төлеу күніне белгіленген айлық есептік көрсеткіш мөлшерінің 50 (елу) пайызын құрайтын мемлекеттік баж алынады.</w:t>
      </w:r>
    </w:p>
    <w:bookmarkEnd w:id="102"/>
    <w:bookmarkStart w:name="z108" w:id="103"/>
    <w:p>
      <w:pPr>
        <w:spacing w:after="0"/>
        <w:ind w:left="0"/>
        <w:jc w:val="both"/>
      </w:pPr>
      <w:r>
        <w:rPr>
          <w:rFonts w:ascii="Times New Roman"/>
          <w:b w:val="false"/>
          <w:i w:val="false"/>
          <w:color w:val="000000"/>
          <w:sz w:val="28"/>
        </w:rPr>
        <w:t>
      Мемлекеттік қызметті көрсету үшін мемлекеттік баж банктер немесе банк операцияларының жекелеген түрлерін жүзеге асыратын ұйымдар арқылы төленеді, олар мемлекеттік бюджетке мемлекеттік баж төленгені туралы құжат (төлем кұны мен күнін растайтын түбіртек немесе төлем тапсырмасы) береді.</w:t>
      </w:r>
    </w:p>
    <w:bookmarkEnd w:id="103"/>
    <w:bookmarkStart w:name="z109" w:id="104"/>
    <w:p>
      <w:pPr>
        <w:spacing w:after="0"/>
        <w:ind w:left="0"/>
        <w:jc w:val="both"/>
      </w:pPr>
      <w:r>
        <w:rPr>
          <w:rFonts w:ascii="Times New Roman"/>
          <w:b w:val="false"/>
          <w:i w:val="false"/>
          <w:color w:val="000000"/>
          <w:sz w:val="28"/>
        </w:rPr>
        <w:t>
      Мемлекеттік көрсетілетін қызметті алуға электрондық сұрау салу портал арқылы берілген жағдайда, төлеу "электрондық үкіметтің" төлем шлюзі (бұдан әрі – ЭҮТШ) арқылы немесе екінші деңгейдегі банктер арқылы жүзеге асырылуы мүмкін.</w:t>
      </w:r>
    </w:p>
    <w:bookmarkEnd w:id="104"/>
    <w:bookmarkStart w:name="z110" w:id="105"/>
    <w:p>
      <w:pPr>
        <w:spacing w:after="0"/>
        <w:ind w:left="0"/>
        <w:jc w:val="both"/>
      </w:pPr>
      <w:r>
        <w:rPr>
          <w:rFonts w:ascii="Times New Roman"/>
          <w:b w:val="false"/>
          <w:i w:val="false"/>
          <w:color w:val="000000"/>
          <w:sz w:val="28"/>
        </w:rPr>
        <w:t xml:space="preserve">
      8.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кестесі:</w:t>
      </w:r>
    </w:p>
    <w:bookmarkEnd w:id="105"/>
    <w:bookmarkStart w:name="z111" w:id="106"/>
    <w:p>
      <w:pPr>
        <w:spacing w:after="0"/>
        <w:ind w:left="0"/>
        <w:jc w:val="both"/>
      </w:pPr>
      <w:r>
        <w:rPr>
          <w:rFonts w:ascii="Times New Roman"/>
          <w:b w:val="false"/>
          <w:i w:val="false"/>
          <w:color w:val="000000"/>
          <w:sz w:val="28"/>
        </w:rPr>
        <w:t>
      1) көрсетілетін қызметті беруші – демалыс және мереке күндерінен басқа, дүйсенбіден бастап жұманы қоса алғанда сағат 9.00-ден 18.30-ға дейін, түскі үзіліс сағат 13.00-ден 14.30-ға дейін.</w:t>
      </w:r>
    </w:p>
    <w:bookmarkEnd w:id="106"/>
    <w:bookmarkStart w:name="z112" w:id="107"/>
    <w:p>
      <w:pPr>
        <w:spacing w:after="0"/>
        <w:ind w:left="0"/>
        <w:jc w:val="both"/>
      </w:pPr>
      <w:r>
        <w:rPr>
          <w:rFonts w:ascii="Times New Roman"/>
          <w:b w:val="false"/>
          <w:i w:val="false"/>
          <w:color w:val="000000"/>
          <w:sz w:val="28"/>
        </w:rPr>
        <w:t xml:space="preserve">
      Құжаттарды қабылдау және мемлекеттік қызмет нәтижесін беру сағат 9.00-ден 17.30-ға дейін жүргізіледі, түскі үзіліс сағат 13.00-ден 14.30-ға дейін. </w:t>
      </w:r>
    </w:p>
    <w:bookmarkEnd w:id="107"/>
    <w:bookmarkStart w:name="z113" w:id="108"/>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 тәртібімен жүзеге асырылады;</w:t>
      </w:r>
    </w:p>
    <w:bookmarkEnd w:id="108"/>
    <w:bookmarkStart w:name="z114" w:id="109"/>
    <w:p>
      <w:pPr>
        <w:spacing w:after="0"/>
        <w:ind w:left="0"/>
        <w:jc w:val="both"/>
      </w:pPr>
      <w:r>
        <w:rPr>
          <w:rFonts w:ascii="Times New Roman"/>
          <w:b w:val="false"/>
          <w:i w:val="false"/>
          <w:color w:val="000000"/>
          <w:sz w:val="28"/>
        </w:rPr>
        <w:t>
      2) Мемлекеттік корпорация – жексенбі және мереке күндерінен басқа, дүйсенбіден бастап сенбіні қоса алғанда, белгіленген жұмыс кестесіне сәйкес түскі үзіліссіз сағат 9.00-ден 20.00-ге дейін.</w:t>
      </w:r>
    </w:p>
    <w:bookmarkEnd w:id="109"/>
    <w:bookmarkStart w:name="z115" w:id="110"/>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алушының қалауы бойынша, жеделдетілген қызмет көрсетусіз жүзеге асырылады, электрондық кезекті портал арқылы "броньдауға" болады;</w:t>
      </w:r>
    </w:p>
    <w:bookmarkEnd w:id="110"/>
    <w:bookmarkStart w:name="z116" w:id="111"/>
    <w:p>
      <w:pPr>
        <w:spacing w:after="0"/>
        <w:ind w:left="0"/>
        <w:jc w:val="both"/>
      </w:pPr>
      <w:r>
        <w:rPr>
          <w:rFonts w:ascii="Times New Roman"/>
          <w:b w:val="false"/>
          <w:i w:val="false"/>
          <w:color w:val="000000"/>
          <w:sz w:val="28"/>
        </w:rPr>
        <w:t>
      3)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нәтижесін беру келесі жұмыс күні жүзеге асырылады).</w:t>
      </w:r>
    </w:p>
    <w:bookmarkEnd w:id="111"/>
    <w:bookmarkStart w:name="z117" w:id="112"/>
    <w:p>
      <w:pPr>
        <w:spacing w:after="0"/>
        <w:ind w:left="0"/>
        <w:jc w:val="both"/>
      </w:pPr>
      <w:r>
        <w:rPr>
          <w:rFonts w:ascii="Times New Roman"/>
          <w:b w:val="false"/>
          <w:i w:val="false"/>
          <w:color w:val="000000"/>
          <w:sz w:val="28"/>
        </w:rPr>
        <w:t>
      9. Көрсетілетін қызметті алушы (не оның уәкілетті өкiлi: уәкілеттілігін растайтын құжат бойынша заңды тұлға; нотариалды расталған сенімхат бойынша жеке тұлға) жүгінген кезде мемлекеттік қызметті көрсету үшін қажетті құжаттардың тізбесі:</w:t>
      </w:r>
    </w:p>
    <w:bookmarkEnd w:id="112"/>
    <w:bookmarkStart w:name="z118" w:id="113"/>
    <w:p>
      <w:pPr>
        <w:spacing w:after="0"/>
        <w:ind w:left="0"/>
        <w:jc w:val="both"/>
      </w:pPr>
      <w:r>
        <w:rPr>
          <w:rFonts w:ascii="Times New Roman"/>
          <w:b w:val="false"/>
          <w:i w:val="false"/>
          <w:color w:val="000000"/>
          <w:sz w:val="28"/>
        </w:rPr>
        <w:t>
      1) көрсетілетін қызметті берушіге:</w:t>
      </w:r>
    </w:p>
    <w:bookmarkEnd w:id="113"/>
    <w:bookmarkStart w:name="z119" w:id="114"/>
    <w:p>
      <w:pPr>
        <w:spacing w:after="0"/>
        <w:ind w:left="0"/>
        <w:jc w:val="both"/>
      </w:pPr>
      <w:r>
        <w:rPr>
          <w:rFonts w:ascii="Times New Roman"/>
          <w:b w:val="false"/>
          <w:i w:val="false"/>
          <w:color w:val="000000"/>
          <w:sz w:val="28"/>
        </w:rPr>
        <w:t>
      көрсетілетін қызметті алушы өзі келгенде:</w:t>
      </w:r>
    </w:p>
    <w:bookmarkEnd w:id="114"/>
    <w:bookmarkStart w:name="z120" w:id="115"/>
    <w:p>
      <w:pPr>
        <w:spacing w:after="0"/>
        <w:ind w:left="0"/>
        <w:jc w:val="both"/>
      </w:pPr>
      <w:r>
        <w:rPr>
          <w:rFonts w:ascii="Times New Roman"/>
          <w:b w:val="false"/>
          <w:i w:val="false"/>
          <w:color w:val="000000"/>
          <w:sz w:val="28"/>
        </w:rPr>
        <w:t>
      көрсетілетін қызметті алушының жеке басын куәландыратын құжат, уәкілеттілігін растайтын құжат, немесе өкілдің нотариалды куәландырылған сенімхаты (жеке басын сәйкестендіру үшін ұсынылады, көрсетілетін қызметті берушінің жұмыскері жеке басын куәландыру үшін құжаттың электрондық көшірмесін жасайды, одан кейін оның түпнұсқасын көрсетілетін қызметті алушыға қайтарады);</w:t>
      </w:r>
    </w:p>
    <w:bookmarkEnd w:id="115"/>
    <w:bookmarkStart w:name="z121" w:id="116"/>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толтырылған өтініш;</w:t>
      </w:r>
    </w:p>
    <w:bookmarkEnd w:id="116"/>
    <w:bookmarkStart w:name="z122" w:id="117"/>
    <w:p>
      <w:pPr>
        <w:spacing w:after="0"/>
        <w:ind w:left="0"/>
        <w:jc w:val="both"/>
      </w:pPr>
      <w:r>
        <w:rPr>
          <w:rFonts w:ascii="Times New Roman"/>
          <w:b w:val="false"/>
          <w:i w:val="false"/>
          <w:color w:val="000000"/>
          <w:sz w:val="28"/>
        </w:rPr>
        <w:t>
      мемлекеттік мұрағат мекемесі берген, апостиль қойылатын мұрағат анықтамасы және (немесе) мұрағаттық құжаттардың көшірмелері;</w:t>
      </w:r>
    </w:p>
    <w:bookmarkEnd w:id="117"/>
    <w:bookmarkStart w:name="z123" w:id="118"/>
    <w:p>
      <w:pPr>
        <w:spacing w:after="0"/>
        <w:ind w:left="0"/>
        <w:jc w:val="both"/>
      </w:pPr>
      <w:r>
        <w:rPr>
          <w:rFonts w:ascii="Times New Roman"/>
          <w:b w:val="false"/>
          <w:i w:val="false"/>
          <w:color w:val="000000"/>
          <w:sz w:val="28"/>
        </w:rPr>
        <w:t>
      бюджетке мемлекеттік баж төленгенін растайтын құжат.</w:t>
      </w:r>
    </w:p>
    <w:bookmarkEnd w:id="118"/>
    <w:bookmarkStart w:name="z124" w:id="119"/>
    <w:p>
      <w:pPr>
        <w:spacing w:after="0"/>
        <w:ind w:left="0"/>
        <w:jc w:val="both"/>
      </w:pPr>
      <w:r>
        <w:rPr>
          <w:rFonts w:ascii="Times New Roman"/>
          <w:b w:val="false"/>
          <w:i w:val="false"/>
          <w:color w:val="000000"/>
          <w:sz w:val="28"/>
        </w:rPr>
        <w:t>
      Көрсетілетін қызметті берушінің көрсетілетін қызметті алушыдан осы тармақшада көрсетілген құжаттар пакетінің қабылдағандығын кіріс құжатты қабылдау күні мен уақыты және нөмірі белгіленген, құжаттарды қабылдаған тұлғаның тегі, аты, әкесінің аты (ол болған жағдайда) көрсетілген көрсетілетін қызметті алушы өтінішінің көшірмесі растайды;</w:t>
      </w:r>
    </w:p>
    <w:bookmarkEnd w:id="119"/>
    <w:bookmarkStart w:name="z125" w:id="120"/>
    <w:p>
      <w:pPr>
        <w:spacing w:after="0"/>
        <w:ind w:left="0"/>
        <w:jc w:val="both"/>
      </w:pPr>
      <w:r>
        <w:rPr>
          <w:rFonts w:ascii="Times New Roman"/>
          <w:b w:val="false"/>
          <w:i w:val="false"/>
          <w:color w:val="000000"/>
          <w:sz w:val="28"/>
        </w:rPr>
        <w:t>
      көрсетілетін қызметті алушы почта арқылы жүгінгенде:</w:t>
      </w:r>
    </w:p>
    <w:bookmarkEnd w:id="120"/>
    <w:bookmarkStart w:name="z126" w:id="121"/>
    <w:p>
      <w:pPr>
        <w:spacing w:after="0"/>
        <w:ind w:left="0"/>
        <w:jc w:val="both"/>
      </w:pPr>
      <w:r>
        <w:rPr>
          <w:rFonts w:ascii="Times New Roman"/>
          <w:b w:val="false"/>
          <w:i w:val="false"/>
          <w:color w:val="000000"/>
          <w:sz w:val="28"/>
        </w:rPr>
        <w:t>
      жеке тұлға немесе заңды тұлғаның өкілі қол қойған, өтініш білдіруші туралы мәліметтер (жеке тұлға үшін –тегi, аты, әкесiнiң аты (болған жағдайда), тұрғылықты жері, заңды тұлға үшін – оның атауы, заңды мекенжайы) көрсетiлген апостиль мөртаңбасын қою туралы еркін нұсқада жазылған өтініш немесе ілеспе хат;</w:t>
      </w:r>
    </w:p>
    <w:bookmarkEnd w:id="121"/>
    <w:bookmarkStart w:name="z127" w:id="122"/>
    <w:p>
      <w:pPr>
        <w:spacing w:after="0"/>
        <w:ind w:left="0"/>
        <w:jc w:val="both"/>
      </w:pPr>
      <w:r>
        <w:rPr>
          <w:rFonts w:ascii="Times New Roman"/>
          <w:b w:val="false"/>
          <w:i w:val="false"/>
          <w:color w:val="000000"/>
          <w:sz w:val="28"/>
        </w:rPr>
        <w:t>
      мемлекеттік мұрағат мекемесі берген, апостиль қойылатын мұрағат анықтамасы және (немесе) мұрағаттық құжаттардың көшірмелері;</w:t>
      </w:r>
    </w:p>
    <w:bookmarkEnd w:id="122"/>
    <w:bookmarkStart w:name="z128" w:id="123"/>
    <w:p>
      <w:pPr>
        <w:spacing w:after="0"/>
        <w:ind w:left="0"/>
        <w:jc w:val="both"/>
      </w:pPr>
      <w:r>
        <w:rPr>
          <w:rFonts w:ascii="Times New Roman"/>
          <w:b w:val="false"/>
          <w:i w:val="false"/>
          <w:color w:val="000000"/>
          <w:sz w:val="28"/>
        </w:rPr>
        <w:t>
      бюджетке мемлекеттік баж төленгенін растайтын құжат. Бюджетке мемлекеттік баж төленгенін растайтын құжат ұсынылмаған жағдайда апостиль мөртаңбасы қойылмайды, ол жөнінде көрсетілетін қызметті алушы 1 (бір) күн ішінде хабарландырылады;</w:t>
      </w:r>
    </w:p>
    <w:bookmarkEnd w:id="123"/>
    <w:bookmarkStart w:name="z129" w:id="124"/>
    <w:p>
      <w:pPr>
        <w:spacing w:after="0"/>
        <w:ind w:left="0"/>
        <w:jc w:val="both"/>
      </w:pPr>
      <w:r>
        <w:rPr>
          <w:rFonts w:ascii="Times New Roman"/>
          <w:b w:val="false"/>
          <w:i w:val="false"/>
          <w:color w:val="000000"/>
          <w:sz w:val="28"/>
        </w:rPr>
        <w:t>
      2) Мемлекеттік корпорацияға:</w:t>
      </w:r>
    </w:p>
    <w:bookmarkEnd w:id="124"/>
    <w:bookmarkStart w:name="z130" w:id="125"/>
    <w:p>
      <w:pPr>
        <w:spacing w:after="0"/>
        <w:ind w:left="0"/>
        <w:jc w:val="both"/>
      </w:pPr>
      <w:r>
        <w:rPr>
          <w:rFonts w:ascii="Times New Roman"/>
          <w:b w:val="false"/>
          <w:i w:val="false"/>
          <w:color w:val="000000"/>
          <w:sz w:val="28"/>
        </w:rPr>
        <w:t>
      уәкілеттілігін растайтын құжат, немесе өкілдің нотариалды куәландырылған сенімхаты және жеке басты куәландыратын құжат (жеке басын сәйкестендіру үшін ұсынылады, көрсетілетін қызметті берушінің жұмыскері жеке басын куәландыру үшін құжаттың электрондық көшірмесін жасайды, одан кейін оның түпнұсқасын көрсетілетін қызметті алушыға қайтарады);</w:t>
      </w:r>
    </w:p>
    <w:bookmarkEnd w:id="125"/>
    <w:bookmarkStart w:name="z131" w:id="126"/>
    <w:p>
      <w:pPr>
        <w:spacing w:after="0"/>
        <w:ind w:left="0"/>
        <w:jc w:val="both"/>
      </w:pPr>
      <w:r>
        <w:rPr>
          <w:rFonts w:ascii="Times New Roman"/>
          <w:b w:val="false"/>
          <w:i w:val="false"/>
          <w:color w:val="000000"/>
          <w:sz w:val="28"/>
        </w:rPr>
        <w:t>
      осы мемлекеттік көрсетілетін қызмет стандартына 1-қосымша сәйкес нысан бойынша толтырылған өтініш;</w:t>
      </w:r>
    </w:p>
    <w:bookmarkEnd w:id="126"/>
    <w:bookmarkStart w:name="z132" w:id="127"/>
    <w:p>
      <w:pPr>
        <w:spacing w:after="0"/>
        <w:ind w:left="0"/>
        <w:jc w:val="both"/>
      </w:pPr>
      <w:r>
        <w:rPr>
          <w:rFonts w:ascii="Times New Roman"/>
          <w:b w:val="false"/>
          <w:i w:val="false"/>
          <w:color w:val="000000"/>
          <w:sz w:val="28"/>
        </w:rPr>
        <w:t>
      мемлекеттік мұрағат мекемесі берген, апостиль қойылатын мұрағат анықтамасы және (немесе) мұрағаттық құжаттардың көшірмелері;</w:t>
      </w:r>
    </w:p>
    <w:bookmarkEnd w:id="127"/>
    <w:bookmarkStart w:name="z133" w:id="128"/>
    <w:p>
      <w:pPr>
        <w:spacing w:after="0"/>
        <w:ind w:left="0"/>
        <w:jc w:val="both"/>
      </w:pPr>
      <w:r>
        <w:rPr>
          <w:rFonts w:ascii="Times New Roman"/>
          <w:b w:val="false"/>
          <w:i w:val="false"/>
          <w:color w:val="000000"/>
          <w:sz w:val="28"/>
        </w:rPr>
        <w:t>
      бюджетке мемлекеттік баж төленгенін растайтын құжат.</w:t>
      </w:r>
    </w:p>
    <w:bookmarkEnd w:id="128"/>
    <w:bookmarkStart w:name="z134" w:id="129"/>
    <w:p>
      <w:pPr>
        <w:spacing w:after="0"/>
        <w:ind w:left="0"/>
        <w:jc w:val="both"/>
      </w:pPr>
      <w:r>
        <w:rPr>
          <w:rFonts w:ascii="Times New Roman"/>
          <w:b w:val="false"/>
          <w:i w:val="false"/>
          <w:color w:val="000000"/>
          <w:sz w:val="28"/>
        </w:rPr>
        <w:t>
      Көрсетілетін қызметтi алушының жеке басын растайтын құжаттардың мәліметтерін көрсетілетін қызметті беруші мен Мемлекеттік корпорацияның қызметкерi "электрондық үкімет" шлюзі арқылы тиiстi мемлекеттiк ақпараттық жүйелерден алады.</w:t>
      </w:r>
    </w:p>
    <w:bookmarkEnd w:id="129"/>
    <w:bookmarkStart w:name="z135" w:id="130"/>
    <w:p>
      <w:pPr>
        <w:spacing w:after="0"/>
        <w:ind w:left="0"/>
        <w:jc w:val="both"/>
      </w:pPr>
      <w:r>
        <w:rPr>
          <w:rFonts w:ascii="Times New Roman"/>
          <w:b w:val="false"/>
          <w:i w:val="false"/>
          <w:color w:val="000000"/>
          <w:sz w:val="28"/>
        </w:rPr>
        <w:t>
      Көрсетілетін қызметті беруші мен Мемлекеттік корпорацияның қызметкерi,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130"/>
    <w:bookmarkStart w:name="z136" w:id="131"/>
    <w:p>
      <w:pPr>
        <w:spacing w:after="0"/>
        <w:ind w:left="0"/>
        <w:jc w:val="both"/>
      </w:pPr>
      <w:r>
        <w:rPr>
          <w:rFonts w:ascii="Times New Roman"/>
          <w:b w:val="false"/>
          <w:i w:val="false"/>
          <w:color w:val="000000"/>
          <w:sz w:val="28"/>
        </w:rPr>
        <w:t xml:space="preserve">
      Мемлекеттік корпорацияда мемлекеттік қызметтің дайын нәтижесін беру тиісті құжаттардың қабылданғаны туралы қолхаттың негізінде жеке басын куәландыратын құжат бойынша (не оның уәкілетті өкiлi: уәкілеттілігін растайтын құжат бойынша заңды тұлға; нотариалды куәландырылған сенімхат бойынша жеке тұлға) жүзеге асырылады. </w:t>
      </w:r>
    </w:p>
    <w:bookmarkEnd w:id="131"/>
    <w:bookmarkStart w:name="z137" w:id="132"/>
    <w:p>
      <w:pPr>
        <w:spacing w:after="0"/>
        <w:ind w:left="0"/>
        <w:jc w:val="both"/>
      </w:pPr>
      <w:r>
        <w:rPr>
          <w:rFonts w:ascii="Times New Roman"/>
          <w:b w:val="false"/>
          <w:i w:val="false"/>
          <w:color w:val="000000"/>
          <w:sz w:val="28"/>
        </w:rPr>
        <w:t xml:space="preserve">
      Мемлекеттік корпорация мемлекеттік қызмет нәтижесін 1 (бір) ай бойы сақтауды қамтамасыз етеді, одан кейін оны көрсетілетін қызметті берушіге 1 (бір) жыл бойы сақтау үшін тапсырады. Көрсетілетін қызметті алушы 1 (бір) ай өткеннен кейін жүгінген кезде Мемлекеттік корпорацияның сұрауы бойынша көрсетілетін қызметті беруші 10 (он) жұмыс күнінің ішінде (Астана қаласында орналасқанға 1 (бір) жұмыс күнінің ішінде) мемлекеттік қызметті көрсетудің дайын нәтижесін көрсетілетін қызметті алушыға беру үшін Мемлекеттік корпорацияға жолдайды. </w:t>
      </w:r>
    </w:p>
    <w:bookmarkEnd w:id="132"/>
    <w:bookmarkStart w:name="z138" w:id="133"/>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33"/>
    <w:bookmarkStart w:name="z139" w:id="134"/>
    <w:p>
      <w:pPr>
        <w:spacing w:after="0"/>
        <w:ind w:left="0"/>
        <w:jc w:val="both"/>
      </w:pPr>
      <w:r>
        <w:rPr>
          <w:rFonts w:ascii="Times New Roman"/>
          <w:b w:val="false"/>
          <w:i w:val="false"/>
          <w:color w:val="000000"/>
          <w:sz w:val="28"/>
        </w:rPr>
        <w:t>
      3) порталға:</w:t>
      </w:r>
    </w:p>
    <w:bookmarkEnd w:id="134"/>
    <w:bookmarkStart w:name="z140" w:id="135"/>
    <w:p>
      <w:pPr>
        <w:spacing w:after="0"/>
        <w:ind w:left="0"/>
        <w:jc w:val="both"/>
      </w:pPr>
      <w:r>
        <w:rPr>
          <w:rFonts w:ascii="Times New Roman"/>
          <w:b w:val="false"/>
          <w:i w:val="false"/>
          <w:color w:val="000000"/>
          <w:sz w:val="28"/>
        </w:rPr>
        <w:t>
      көрсетілетін қызметті алушының электрондық цифрлық қолымен (бұдан әрі – ЭЦҚ) куәландырылған электрондық құжат нысанындағы сұрау салу (болған жағдайда растайтын құжаттардың электрондық көшірмелері қоса беріледі).</w:t>
      </w:r>
    </w:p>
    <w:bookmarkEnd w:id="135"/>
    <w:bookmarkStart w:name="z141" w:id="136"/>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 көрсету үшін сұрау салудың қабылданғаны туралы мәртебе, сондай-ақ мемлекеттік қызметті көрсетудің нәтижесін алатын күні, уақыты мен орны көрсетілген хабарлама жолданады.</w:t>
      </w:r>
    </w:p>
    <w:bookmarkEnd w:id="136"/>
    <w:bookmarkStart w:name="z142" w:id="137"/>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құжаттар топтамасын толық ұсынбаған жағдайда Мемлекеттік корпорацияның қызметкері құжаттарды қабылдаудан бас тартады және осы мемлекеттік көрсетілетін қызмет стандартына 2-қосымшаға сәйкес нысан бойынша қолхат береді.</w:t>
      </w:r>
    </w:p>
    <w:bookmarkEnd w:id="137"/>
    <w:bookmarkStart w:name="z143" w:id="138"/>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қызметті берушінің және (немесе) оның лауазымды адамдарының,</w:t>
      </w:r>
      <w:r>
        <w:br/>
      </w:r>
      <w:r>
        <w:rPr>
          <w:rFonts w:ascii="Times New Roman"/>
          <w:b/>
          <w:i w:val="false"/>
          <w:color w:val="000000"/>
        </w:rPr>
        <w:t>Мемлекеттік корпорацияның және (немесе) оның қызметкерлерінің</w:t>
      </w:r>
      <w:r>
        <w:br/>
      </w:r>
      <w:r>
        <w:rPr>
          <w:rFonts w:ascii="Times New Roman"/>
          <w:b/>
          <w:i w:val="false"/>
          <w:color w:val="000000"/>
        </w:rPr>
        <w:t>шешімдеріне, әрекетіне (әрекетсіздігіне) шағымдану тәртібі</w:t>
      </w:r>
    </w:p>
    <w:bookmarkEnd w:id="138"/>
    <w:bookmarkStart w:name="z144" w:id="139"/>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тұлғаларының шешімдеріне, әрекетіне (әрекетсіздігіне) шағымданған жағдайда шағым көрсетілетін қызметті беруші басшысының атына: 010000, Астана қаласы, Есіл ауданы, Орынбор көшесі, 8-үй, "Министрліктер үйі" ғимараты, № 15 кіреберіс мекенжайы бойынша беріледі. </w:t>
      </w:r>
    </w:p>
    <w:bookmarkEnd w:id="139"/>
    <w:bookmarkStart w:name="z145" w:id="140"/>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почта арқылы немесе электронды түрде, не көрсетілетін қызметті берушінің кеңсесі арқылы қолма-қол қабылданады.</w:t>
      </w:r>
    </w:p>
    <w:bookmarkEnd w:id="140"/>
    <w:bookmarkStart w:name="z146" w:id="141"/>
    <w:p>
      <w:pPr>
        <w:spacing w:after="0"/>
        <w:ind w:left="0"/>
        <w:jc w:val="both"/>
      </w:pPr>
      <w:r>
        <w:rPr>
          <w:rFonts w:ascii="Times New Roman"/>
          <w:b w:val="false"/>
          <w:i w:val="false"/>
          <w:color w:val="000000"/>
          <w:sz w:val="28"/>
        </w:rPr>
        <w:t xml:space="preserve">
      Көрсетілетін қызметті берушінің кеңсесінде тіркеу (кіріс нөмірі және күні) шағымның қабылданғандығын растау болып табылады. Көрсетілетін қызметті алушы өзі келген жағдайда кіріс құжатты қабылдау күні мен уақыты және нөмірі белгіленген, шағымды қабылдаған адамның тегі, аты және әкесінің аты (ол болған жағдайда) көрсетілген талон беріледі. </w:t>
      </w:r>
    </w:p>
    <w:bookmarkEnd w:id="141"/>
    <w:bookmarkStart w:name="z147" w:id="142"/>
    <w:p>
      <w:pPr>
        <w:spacing w:after="0"/>
        <w:ind w:left="0"/>
        <w:jc w:val="both"/>
      </w:pPr>
      <w:r>
        <w:rPr>
          <w:rFonts w:ascii="Times New Roman"/>
          <w:b w:val="false"/>
          <w:i w:val="false"/>
          <w:color w:val="000000"/>
          <w:sz w:val="28"/>
        </w:rPr>
        <w:t>
      Шағымда:</w:t>
      </w:r>
    </w:p>
    <w:bookmarkEnd w:id="142"/>
    <w:bookmarkStart w:name="z148" w:id="143"/>
    <w:p>
      <w:pPr>
        <w:spacing w:after="0"/>
        <w:ind w:left="0"/>
        <w:jc w:val="both"/>
      </w:pPr>
      <w:r>
        <w:rPr>
          <w:rFonts w:ascii="Times New Roman"/>
          <w:b w:val="false"/>
          <w:i w:val="false"/>
          <w:color w:val="000000"/>
          <w:sz w:val="28"/>
        </w:rPr>
        <w:t>
      1) жеке тұлғаның – тегі, аты, әкесінің аты (ол болған жағдайда), қолы және тұрғылықты жері;</w:t>
      </w:r>
    </w:p>
    <w:bookmarkEnd w:id="143"/>
    <w:bookmarkStart w:name="z149" w:id="144"/>
    <w:p>
      <w:pPr>
        <w:spacing w:after="0"/>
        <w:ind w:left="0"/>
        <w:jc w:val="both"/>
      </w:pPr>
      <w:r>
        <w:rPr>
          <w:rFonts w:ascii="Times New Roman"/>
          <w:b w:val="false"/>
          <w:i w:val="false"/>
          <w:color w:val="000000"/>
          <w:sz w:val="28"/>
        </w:rPr>
        <w:t>
      2) заңды тұлғаның – атауы, заңды мекенжайы, шығыс нөмірі мен күні көрсетіледі.</w:t>
      </w:r>
    </w:p>
    <w:bookmarkEnd w:id="144"/>
    <w:bookmarkStart w:name="z150" w:id="145"/>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филиалы, бөлімі басшысына Мемлекеттік корпорацияның www.con.gov.kz интернет-ресурсында көрсетілген мекенжайлар мен телефондар арқылы жолданады.</w:t>
      </w:r>
    </w:p>
    <w:bookmarkEnd w:id="145"/>
    <w:bookmarkStart w:name="z151" w:id="146"/>
    <w:p>
      <w:pPr>
        <w:spacing w:after="0"/>
        <w:ind w:left="0"/>
        <w:jc w:val="both"/>
      </w:pPr>
      <w:r>
        <w:rPr>
          <w:rFonts w:ascii="Times New Roman"/>
          <w:b w:val="false"/>
          <w:i w:val="false"/>
          <w:color w:val="000000"/>
          <w:sz w:val="28"/>
        </w:rPr>
        <w:t>
      Мемлекеттік корпорацияға қолма-қол, сондай-ақ почта арқылы түскен шағымның қабылданғанын растау оны тіркеу (кіріс нөмірі және тіркеу күні шағымда немесе шағымның ілеспе хатында қойылады) болып табылады.</w:t>
      </w:r>
    </w:p>
    <w:bookmarkEnd w:id="146"/>
    <w:bookmarkStart w:name="z152" w:id="147"/>
    <w:p>
      <w:pPr>
        <w:spacing w:after="0"/>
        <w:ind w:left="0"/>
        <w:jc w:val="both"/>
      </w:pPr>
      <w:r>
        <w:rPr>
          <w:rFonts w:ascii="Times New Roman"/>
          <w:b w:val="false"/>
          <w:i w:val="false"/>
          <w:color w:val="000000"/>
          <w:sz w:val="28"/>
        </w:rPr>
        <w:t>
      Портал арқылы жүгінген кезде шағымдану тәртібі туралы ақпаратты көрсетілетін қызметті алушы осы мемлекеттік көрсетілетін қызмет стандартының 17-тармағында көрсетілген бірыңғай байланыс-орталығының телефондары арқылы алады.</w:t>
      </w:r>
    </w:p>
    <w:bookmarkEnd w:id="147"/>
    <w:bookmarkStart w:name="z153" w:id="148"/>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кабинетінде" көрсетілетін қызметті берушінің өтінішті қарауы барысында жаңартылып отыратын өтініш туралы ақпарат (жеткізу, тіркеу, орындау туралы белгі, қарау немесе қараудан бас тарту туралы жауап) қолжетімді болады.</w:t>
      </w:r>
    </w:p>
    <w:bookmarkEnd w:id="148"/>
    <w:bookmarkStart w:name="z154" w:id="149"/>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қаралуы тиіс.</w:t>
      </w:r>
    </w:p>
    <w:bookmarkEnd w:id="149"/>
    <w:bookmarkStart w:name="z155" w:id="150"/>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жөнiндегi уәкiлеттi органға шағыммен жүгінеді.</w:t>
      </w:r>
    </w:p>
    <w:bookmarkEnd w:id="150"/>
    <w:bookmarkStart w:name="z156" w:id="151"/>
    <w:p>
      <w:pPr>
        <w:spacing w:after="0"/>
        <w:ind w:left="0"/>
        <w:jc w:val="both"/>
      </w:pPr>
      <w:r>
        <w:rPr>
          <w:rFonts w:ascii="Times New Roman"/>
          <w:b w:val="false"/>
          <w:i w:val="false"/>
          <w:color w:val="000000"/>
          <w:sz w:val="28"/>
        </w:rPr>
        <w:t>
      Мемлекеттiк қызметтерді көрсету сапасын бағалау және бақылау жөнiндегi уәкiлеттi органның атына түскен шағым тіркелген күнінен бастап 15 (он бес) жұмыс күні ішінде қаралуға жатады.</w:t>
      </w:r>
    </w:p>
    <w:bookmarkEnd w:id="151"/>
    <w:bookmarkStart w:name="z157" w:id="152"/>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заңнамада белгіленген тәртіппен сотқа жүгінеді.</w:t>
      </w:r>
    </w:p>
    <w:bookmarkEnd w:id="152"/>
    <w:bookmarkStart w:name="z158" w:id="153"/>
    <w:p>
      <w:pPr>
        <w:spacing w:after="0"/>
        <w:ind w:left="0"/>
        <w:jc w:val="left"/>
      </w:pPr>
      <w:r>
        <w:rPr>
          <w:rFonts w:ascii="Times New Roman"/>
          <w:b/>
          <w:i w:val="false"/>
          <w:color w:val="000000"/>
        </w:rPr>
        <w:t xml:space="preserve"> 4. Мемлекеттік қызметтің, оның ішінде электрондық нысанда</w:t>
      </w:r>
      <w:r>
        <w:br/>
      </w:r>
      <w:r>
        <w:rPr>
          <w:rFonts w:ascii="Times New Roman"/>
          <w:b/>
          <w:i w:val="false"/>
          <w:color w:val="000000"/>
        </w:rPr>
        <w:t>және Мемлекеттік корпорация арқылы көрсетілетін қызметтің</w:t>
      </w:r>
      <w:r>
        <w:br/>
      </w:r>
      <w:r>
        <w:rPr>
          <w:rFonts w:ascii="Times New Roman"/>
          <w:b/>
          <w:i w:val="false"/>
          <w:color w:val="000000"/>
        </w:rPr>
        <w:t>ерекшеліктері ескеріле отырып қойылатын өзге талаптар</w:t>
      </w:r>
    </w:p>
    <w:bookmarkEnd w:id="153"/>
    <w:bookmarkStart w:name="z159" w:id="154"/>
    <w:p>
      <w:pPr>
        <w:spacing w:after="0"/>
        <w:ind w:left="0"/>
        <w:jc w:val="both"/>
      </w:pPr>
      <w:r>
        <w:rPr>
          <w:rFonts w:ascii="Times New Roman"/>
          <w:b w:val="false"/>
          <w:i w:val="false"/>
          <w:color w:val="000000"/>
          <w:sz w:val="28"/>
        </w:rPr>
        <w:t>
      13. Организм функцияларының тұрақтылығы бұзылған, өзін-өзі қарап күту,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1414, 8 800 080 7777 бірыңғай байланыс-орталығы арқылы жүгінгенде Мемлекеттік корпорация қызметкері құжаттарды қабылдау үшін тұрғылықты жеріне шыға отырып жүргізеді.</w:t>
      </w:r>
    </w:p>
    <w:bookmarkEnd w:id="154"/>
    <w:bookmarkStart w:name="z160" w:id="155"/>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155"/>
    <w:bookmarkStart w:name="z161" w:id="156"/>
    <w:p>
      <w:pPr>
        <w:spacing w:after="0"/>
        <w:ind w:left="0"/>
        <w:jc w:val="both"/>
      </w:pPr>
      <w:r>
        <w:rPr>
          <w:rFonts w:ascii="Times New Roman"/>
          <w:b w:val="false"/>
          <w:i w:val="false"/>
          <w:color w:val="000000"/>
          <w:sz w:val="28"/>
        </w:rPr>
        <w:t>
      1) Министрліктің – www.mks.gov.kz интернет-ресурсында;</w:t>
      </w:r>
    </w:p>
    <w:bookmarkEnd w:id="156"/>
    <w:bookmarkStart w:name="z162" w:id="157"/>
    <w:p>
      <w:pPr>
        <w:spacing w:after="0"/>
        <w:ind w:left="0"/>
        <w:jc w:val="both"/>
      </w:pPr>
      <w:r>
        <w:rPr>
          <w:rFonts w:ascii="Times New Roman"/>
          <w:b w:val="false"/>
          <w:i w:val="false"/>
          <w:color w:val="000000"/>
          <w:sz w:val="28"/>
        </w:rPr>
        <w:t>
      2) Мемлекеттік корпорацияның – www.con.gov.kz интернет-ресурсында;</w:t>
      </w:r>
    </w:p>
    <w:bookmarkEnd w:id="157"/>
    <w:bookmarkStart w:name="z163" w:id="158"/>
    <w:p>
      <w:pPr>
        <w:spacing w:after="0"/>
        <w:ind w:left="0"/>
        <w:jc w:val="both"/>
      </w:pPr>
      <w:r>
        <w:rPr>
          <w:rFonts w:ascii="Times New Roman"/>
          <w:b w:val="false"/>
          <w:i w:val="false"/>
          <w:color w:val="000000"/>
          <w:sz w:val="28"/>
        </w:rPr>
        <w:t>
      3) порталда орналастырылған.</w:t>
      </w:r>
    </w:p>
    <w:bookmarkEnd w:id="158"/>
    <w:bookmarkStart w:name="z164" w:id="159"/>
    <w:p>
      <w:pPr>
        <w:spacing w:after="0"/>
        <w:ind w:left="0"/>
        <w:jc w:val="both"/>
      </w:pPr>
      <w:r>
        <w:rPr>
          <w:rFonts w:ascii="Times New Roman"/>
          <w:b w:val="false"/>
          <w:i w:val="false"/>
          <w:color w:val="000000"/>
          <w:sz w:val="28"/>
        </w:rPr>
        <w:t>
      15. Көрсетілетін қызметті алушы оның ЭЦҚ болған жағдайда, мемлекеттік көрсетілетін қызметті портал арқылы алады.</w:t>
      </w:r>
    </w:p>
    <w:bookmarkEnd w:id="159"/>
    <w:bookmarkStart w:name="z165" w:id="160"/>
    <w:p>
      <w:pPr>
        <w:spacing w:after="0"/>
        <w:ind w:left="0"/>
        <w:jc w:val="both"/>
      </w:pPr>
      <w:r>
        <w:rPr>
          <w:rFonts w:ascii="Times New Roman"/>
          <w:b w:val="false"/>
          <w:i w:val="false"/>
          <w:color w:val="000000"/>
          <w:sz w:val="28"/>
        </w:rPr>
        <w:t>
      16. Көрсетілетін қызметті алушының мемлекеттік қызметті көрсетудің тәртібі мен мәртебесі туралы ақпаратты порталдың "жеке кабинеті" арқылы қашықтықтан қол жеткізу режимінде, сондай-ақ бірыңғай байланыс-орталығы арқылы алады.</w:t>
      </w:r>
    </w:p>
    <w:bookmarkEnd w:id="160"/>
    <w:bookmarkStart w:name="z166" w:id="161"/>
    <w:p>
      <w:pPr>
        <w:spacing w:after="0"/>
        <w:ind w:left="0"/>
        <w:jc w:val="both"/>
      </w:pPr>
      <w:r>
        <w:rPr>
          <w:rFonts w:ascii="Times New Roman"/>
          <w:b w:val="false"/>
          <w:i w:val="false"/>
          <w:color w:val="000000"/>
          <w:sz w:val="28"/>
        </w:rPr>
        <w:t>
      17. Мемлекеттік қызметті көрсету мәселелері жөніндегі анықтама қызметтерінің телефондары Министрліктің www.mks.gov.kz интернет-ресурсында "Мемлекеттік көрсетілетін қызметтер" бөлімінде орналастырылған. Мемлекеттік қызметтерді көрсету мәселелері жөніндегі бірыңғай байланыс-орталығы: 1414, 8 800 080 7777.</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мұрағаттарынан шығатын және шетелге</w:t>
            </w:r>
            <w:r>
              <w:br/>
            </w:r>
            <w:r>
              <w:rPr>
                <w:rFonts w:ascii="Times New Roman"/>
                <w:b w:val="false"/>
                <w:i w:val="false"/>
                <w:color w:val="000000"/>
                <w:sz w:val="20"/>
              </w:rPr>
              <w:t>жіберілетін мұрағаттық анықтамалар мен</w:t>
            </w:r>
            <w:r>
              <w:br/>
            </w:r>
            <w:r>
              <w:rPr>
                <w:rFonts w:ascii="Times New Roman"/>
                <w:b w:val="false"/>
                <w:i w:val="false"/>
                <w:color w:val="000000"/>
                <w:sz w:val="20"/>
              </w:rPr>
              <w:t>мұрағаттық құжаттардың көшірмелеріне</w:t>
            </w:r>
            <w:r>
              <w:br/>
            </w:r>
            <w:r>
              <w:rPr>
                <w:rFonts w:ascii="Times New Roman"/>
                <w:b w:val="false"/>
                <w:i w:val="false"/>
                <w:color w:val="000000"/>
                <w:sz w:val="20"/>
              </w:rPr>
              <w:t>апостиль қою" 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(көрсетілетін қызметті берушінің атауы)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тегі,  </w:t>
      </w:r>
    </w:p>
    <w:p>
      <w:pPr>
        <w:spacing w:after="0"/>
        <w:ind w:left="0"/>
        <w:jc w:val="both"/>
      </w:pPr>
      <w:r>
        <w:rPr>
          <w:rFonts w:ascii="Times New Roman"/>
          <w:b w:val="false"/>
          <w:i w:val="false"/>
          <w:color w:val="000000"/>
          <w:sz w:val="28"/>
        </w:rPr>
        <w:t xml:space="preserve">
      аты, әкесінің аты (ол болған жағдайда) </w:t>
      </w:r>
    </w:p>
    <w:p>
      <w:pPr>
        <w:spacing w:after="0"/>
        <w:ind w:left="0"/>
        <w:jc w:val="both"/>
      </w:pPr>
      <w:r>
        <w:rPr>
          <w:rFonts w:ascii="Times New Roman"/>
          <w:b w:val="false"/>
          <w:i w:val="false"/>
          <w:color w:val="000000"/>
          <w:sz w:val="28"/>
        </w:rPr>
        <w:t xml:space="preserve">
      Тұрғылықты жері (жеке тұлға үшін)/заңды </w:t>
      </w:r>
    </w:p>
    <w:p>
      <w:pPr>
        <w:spacing w:after="0"/>
        <w:ind w:left="0"/>
        <w:jc w:val="both"/>
      </w:pPr>
      <w:r>
        <w:rPr>
          <w:rFonts w:ascii="Times New Roman"/>
          <w:b w:val="false"/>
          <w:i w:val="false"/>
          <w:color w:val="000000"/>
          <w:sz w:val="28"/>
        </w:rPr>
        <w:t xml:space="preserve">
      мекенжайы (заңды тұлға үшін):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Байланыс телефоны: _____________________</w:t>
      </w:r>
    </w:p>
    <w:p>
      <w:pPr>
        <w:spacing w:after="0"/>
        <w:ind w:left="0"/>
        <w:jc w:val="both"/>
      </w:pPr>
      <w:r>
        <w:rPr>
          <w:rFonts w:ascii="Times New Roman"/>
          <w:b w:val="false"/>
          <w:i w:val="false"/>
          <w:color w:val="000000"/>
          <w:sz w:val="28"/>
        </w:rPr>
        <w:t>
      Жеке сәйкестендіру нөмірі 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Мемлекеттік мұрағат берген ____________________________________</w:t>
      </w:r>
    </w:p>
    <w:p>
      <w:pPr>
        <w:spacing w:after="0"/>
        <w:ind w:left="0"/>
        <w:jc w:val="both"/>
      </w:pPr>
      <w:r>
        <w:rPr>
          <w:rFonts w:ascii="Times New Roman"/>
          <w:b w:val="false"/>
          <w:i w:val="false"/>
          <w:color w:val="000000"/>
          <w:sz w:val="28"/>
        </w:rPr>
        <w:t>
      мұрағат анықтамаларының және (немесе)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мұрағаттық құжаттардың көшірмелеріне </w:t>
      </w:r>
    </w:p>
    <w:p>
      <w:pPr>
        <w:spacing w:after="0"/>
        <w:ind w:left="0"/>
        <w:jc w:val="both"/>
      </w:pPr>
      <w:r>
        <w:rPr>
          <w:rFonts w:ascii="Times New Roman"/>
          <w:b w:val="false"/>
          <w:i w:val="false"/>
          <w:color w:val="000000"/>
          <w:sz w:val="28"/>
        </w:rPr>
        <w:t xml:space="preserve">
      апостиль мөртаңбасын қоюды сұраймын. </w:t>
      </w:r>
    </w:p>
    <w:p>
      <w:pPr>
        <w:spacing w:after="0"/>
        <w:ind w:left="0"/>
        <w:jc w:val="both"/>
      </w:pPr>
      <w:r>
        <w:rPr>
          <w:rFonts w:ascii="Times New Roman"/>
          <w:b w:val="false"/>
          <w:i w:val="false"/>
          <w:color w:val="000000"/>
          <w:sz w:val="28"/>
        </w:rPr>
        <w:t>
            _______________________________ мемлекеттік ақпараттық</w:t>
      </w:r>
    </w:p>
    <w:p>
      <w:pPr>
        <w:spacing w:after="0"/>
        <w:ind w:left="0"/>
        <w:jc w:val="both"/>
      </w:pPr>
      <w:r>
        <w:rPr>
          <w:rFonts w:ascii="Times New Roman"/>
          <w:b w:val="false"/>
          <w:i w:val="false"/>
          <w:color w:val="000000"/>
          <w:sz w:val="28"/>
        </w:rPr>
        <w:t>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20 __ жылғы "____"_______________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мұрағаттарынан шығатын және шетелге</w:t>
            </w:r>
            <w:r>
              <w:br/>
            </w:r>
            <w:r>
              <w:rPr>
                <w:rFonts w:ascii="Times New Roman"/>
                <w:b w:val="false"/>
                <w:i w:val="false"/>
                <w:color w:val="000000"/>
                <w:sz w:val="20"/>
              </w:rPr>
              <w:t>жіберілетін мұрағаттық анықтамалар мен</w:t>
            </w:r>
            <w:r>
              <w:br/>
            </w:r>
            <w:r>
              <w:rPr>
                <w:rFonts w:ascii="Times New Roman"/>
                <w:b w:val="false"/>
                <w:i w:val="false"/>
                <w:color w:val="000000"/>
                <w:sz w:val="20"/>
              </w:rPr>
              <w:t>мұрағаттық құжаттардың көшірмелеріне</w:t>
            </w:r>
            <w:r>
              <w:br/>
            </w:r>
            <w:r>
              <w:rPr>
                <w:rFonts w:ascii="Times New Roman"/>
                <w:b w:val="false"/>
                <w:i w:val="false"/>
                <w:color w:val="000000"/>
                <w:sz w:val="20"/>
              </w:rPr>
              <w:t>апостиль қою" мемлекеттік көрсетілетін</w:t>
            </w:r>
            <w:r>
              <w:br/>
            </w:r>
            <w:r>
              <w:rPr>
                <w:rFonts w:ascii="Times New Roman"/>
                <w:b w:val="false"/>
                <w:i w:val="false"/>
                <w:color w:val="000000"/>
                <w:sz w:val="20"/>
              </w:rPr>
              <w:t>қызмет стандартына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w:t>
      </w:r>
    </w:p>
    <w:p>
      <w:pPr>
        <w:spacing w:after="0"/>
        <w:ind w:left="0"/>
        <w:jc w:val="both"/>
      </w:pPr>
      <w:r>
        <w:rPr>
          <w:rFonts w:ascii="Times New Roman"/>
          <w:b w:val="false"/>
          <w:i w:val="false"/>
          <w:color w:val="000000"/>
          <w:sz w:val="28"/>
        </w:rPr>
        <w:t xml:space="preserve">
      жағдайда), көрсетілетін қызметті алушы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 көрсетілсін) "Мұрағаттық анықтамалар беру" мемлекеттік қызметін көрсетуге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xml:space="preserve">
      Мемлекеттік корпорация қызметкерінің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Орындаушы. тегі, аты, әкесінің аты (ол болған жағдайда)</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Алды: тегі, аты, әкесінің аты (ол болған жағдайда)/көрсетілетін қызметті алушының қолы</w:t>
      </w:r>
    </w:p>
    <w:p>
      <w:pPr>
        <w:spacing w:after="0"/>
        <w:ind w:left="0"/>
        <w:jc w:val="both"/>
      </w:pPr>
      <w:r>
        <w:rPr>
          <w:rFonts w:ascii="Times New Roman"/>
          <w:b w:val="false"/>
          <w:i w:val="false"/>
          <w:color w:val="000000"/>
          <w:sz w:val="28"/>
        </w:rPr>
        <w:t xml:space="preserve">
      20 __ жылғы "__"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