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362f" w14:textId="07b3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көрсетілетін қызметтердің сапасын бағалау әдiстемесiн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9 ақпандағы № 27 және Қазақстан Республикасы Инвестициялар және даму министрінің 2016 жылғы 9 ақпандағы № 172 бірлескен бұйрығы. Қазақстан Республикасының Әділет министрлігінде 2016 жылы 2 наурызда № 13366 болып тіркелді. Күші жойылды - Қазақстан Республикасы Мемлекеттік қызмет істері және сыбайлас жемқорлыққа қарсы іс-қимыл агенттігінің Төрағасының 2017 жылғы 3 ақпандағы № 28 және Қазақстан Республикасы Ақпарат және коммуникациялар министрінің 2017 жылғы 16 ақпандағы № 52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агенттігінің Төрағасының 03.02.2017 № 28 және ҚР Ақпарат және коммуникациялар министрінің 16.02.2017 </w:t>
      </w:r>
      <w:r>
        <w:rPr>
          <w:rFonts w:ascii="Times New Roman"/>
          <w:b w:val="false"/>
          <w:i w:val="false"/>
          <w:color w:val="ff0000"/>
          <w:sz w:val="28"/>
        </w:rPr>
        <w:t>№ 52</w:t>
      </w:r>
      <w:r>
        <w:rPr>
          <w:rFonts w:ascii="Times New Roman"/>
          <w:b w:val="false"/>
          <w:i w:val="false"/>
          <w:color w:val="ff0000"/>
          <w:sz w:val="28"/>
        </w:rPr>
        <w:t xml:space="preserve"> бірлескен бұйрығымен.</w:t>
      </w:r>
    </w:p>
    <w:bookmarkStart w:name="z1" w:id="0"/>
    <w:p>
      <w:pPr>
        <w:spacing w:after="0"/>
        <w:ind w:left="0"/>
        <w:jc w:val="both"/>
      </w:pPr>
      <w:r>
        <w:rPr>
          <w:rFonts w:ascii="Times New Roman"/>
          <w:b w:val="false"/>
          <w:i w:val="false"/>
          <w:color w:val="000000"/>
          <w:sz w:val="28"/>
        </w:rPr>
        <w:t xml:space="preserve">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40-тармағына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Мемлекеттiк қызметтер көрсетудің сапасын бағалау </w:t>
      </w:r>
      <w:r>
        <w:rPr>
          <w:rFonts w:ascii="Times New Roman"/>
          <w:b w:val="false"/>
          <w:i w:val="false"/>
          <w:color w:val="000000"/>
          <w:sz w:val="28"/>
        </w:rPr>
        <w:t>әдiстемесi</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"Мемлекеттiк қызметтер көрсету сапасын бағалау әдiстемесiн бекіту туралы" Қазақстан Республикасының Мемлекеттік қызмет істері және сыбайлас жемқорлыққа қарсы іс-қимыл агенттігі Төрағасының 2014 жылғы 27 қарашадағы № 38 және Қазақстан Республикасының Инвестициялар және даму министрінің 2014 жылғы 25 қарашадағы № 181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тіркеудің тізілімінде № 10039 болып тіркелген, 2015 жылғы 26 қаңтарда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Мемлекеттік қызмет істері министрлігінің Мемлекеттік көрсетілетін қызметтер департаменті, Қазақстан Республикасы Инвестициялар және даму министрлігінің Байланыс, ақпараттандыру және ақпарат комитеті:</w:t>
      </w:r>
    </w:p>
    <w:bookmarkEnd w:id="3"/>
    <w:p>
      <w:pPr>
        <w:spacing w:after="0"/>
        <w:ind w:left="0"/>
        <w:jc w:val="both"/>
      </w:pPr>
      <w:r>
        <w:rPr>
          <w:rFonts w:ascii="Times New Roman"/>
          <w:b w:val="false"/>
          <w:i w:val="false"/>
          <w:color w:val="000000"/>
          <w:sz w:val="28"/>
        </w:rPr>
        <w:t>
      1) осы бірлескен бұйрықтың заңнамамен белгіленген тәртіпте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бұйрықтың Қазақстан Республикасы Әділет министрлігінде мемлекеттік тіркелгеннен кейін күнтізбелік он күн ішінде оның мерзімде баспасөз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3) осы бірлескен бұйрықты Қазақстан Республикасы Мемлекеттік қызмет істері министрлігінің және Қазақстан Республикасы Инвестициялар және даму министрлігінің интернет-ресурстарына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бірлескен бұйрықтың Қазақстан Республикасының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қамтамасыз етсін.</w:t>
      </w:r>
    </w:p>
    <w:bookmarkStart w:name="z5" w:id="4"/>
    <w:p>
      <w:pPr>
        <w:spacing w:after="0"/>
        <w:ind w:left="0"/>
        <w:jc w:val="both"/>
      </w:pPr>
      <w:r>
        <w:rPr>
          <w:rFonts w:ascii="Times New Roman"/>
          <w:b w:val="false"/>
          <w:i w:val="false"/>
          <w:color w:val="000000"/>
          <w:sz w:val="28"/>
        </w:rPr>
        <w:t>
      4. Осы бірлескен бұйрықтың орындалуын бақылау Қазақстан Республикасы Мемлекеттік қызмет істері министрінің мемлекеттік көрсетілетін қызметтердің сапасын бақылау және бағалау мәселелеріне жетекшілік ететін орынбасарына және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бірлескен бұйрық алғашқы ресми жариялану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w:t>
            </w:r>
            <w:r>
              <w:br/>
            </w:r>
            <w:r>
              <w:rPr>
                <w:rFonts w:ascii="Times New Roman"/>
                <w:b w:val="false"/>
                <w:i w:val="false"/>
                <w:color w:val="000000"/>
                <w:sz w:val="20"/>
              </w:rPr>
              <w:t>_________ Т. Донақов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w:t>
            </w:r>
            <w:r>
              <w:br/>
            </w:r>
            <w:r>
              <w:rPr>
                <w:rFonts w:ascii="Times New Roman"/>
                <w:b w:val="false"/>
                <w:i w:val="false"/>
                <w:color w:val="000000"/>
                <w:sz w:val="20"/>
              </w:rPr>
              <w:t>_________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министрінің</w:t>
            </w:r>
            <w:r>
              <w:br/>
            </w:r>
            <w:r>
              <w:rPr>
                <w:rFonts w:ascii="Times New Roman"/>
                <w:b w:val="false"/>
                <w:i w:val="false"/>
                <w:color w:val="000000"/>
                <w:sz w:val="20"/>
              </w:rPr>
              <w:t>2016 жылғы 9 ақпандағы № 27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9 ақпандағы № 172</w:t>
            </w:r>
            <w:r>
              <w:br/>
            </w:r>
            <w:r>
              <w:rPr>
                <w:rFonts w:ascii="Times New Roman"/>
                <w:b w:val="false"/>
                <w:i w:val="false"/>
                <w:color w:val="000000"/>
                <w:sz w:val="20"/>
              </w:rPr>
              <w:t>бірлескен бұйрығына қосымша</w:t>
            </w:r>
          </w:p>
        </w:tc>
      </w:tr>
    </w:tbl>
    <w:bookmarkStart w:name="z8" w:id="6"/>
    <w:p>
      <w:pPr>
        <w:spacing w:after="0"/>
        <w:ind w:left="0"/>
        <w:jc w:val="left"/>
      </w:pPr>
      <w:r>
        <w:rPr>
          <w:rFonts w:ascii="Times New Roman"/>
          <w:b/>
          <w:i w:val="false"/>
          <w:color w:val="000000"/>
        </w:rPr>
        <w:t xml:space="preserve"> Мемлекеттiк көрсетілетін қызметтердің сапасын</w:t>
      </w:r>
      <w:r>
        <w:br/>
      </w:r>
      <w:r>
        <w:rPr>
          <w:rFonts w:ascii="Times New Roman"/>
          <w:b/>
          <w:i w:val="false"/>
          <w:color w:val="000000"/>
        </w:rPr>
        <w:t>бағалау әдiстемесi</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Мемлекеттiк көрсетілетін қызметтердің сапасын бағалау әдiстемесi (бұдан әрі – Әдістеме)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(бұдан әрі – Жүйе)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әзірленді.</w:t>
      </w:r>
    </w:p>
    <w:bookmarkEnd w:id="7"/>
    <w:bookmarkStart w:name="z11" w:id="8"/>
    <w:p>
      <w:pPr>
        <w:spacing w:after="0"/>
        <w:ind w:left="0"/>
        <w:jc w:val="both"/>
      </w:pPr>
      <w:r>
        <w:rPr>
          <w:rFonts w:ascii="Times New Roman"/>
          <w:b w:val="false"/>
          <w:i w:val="false"/>
          <w:color w:val="000000"/>
          <w:sz w:val="28"/>
        </w:rPr>
        <w:t>
      2. Әдістеме мемлекеттік органдардың жеке және заңды тұлғаларды қолайлы және сапалы, соның ішінде электрондық форматта мемлекеттік көрсетілетін қызметтермен қамтамасыз ету тиімділігін анықтайды.</w:t>
      </w:r>
    </w:p>
    <w:bookmarkEnd w:id="8"/>
    <w:bookmarkStart w:name="z12" w:id="9"/>
    <w:p>
      <w:pPr>
        <w:spacing w:after="0"/>
        <w:ind w:left="0"/>
        <w:jc w:val="both"/>
      </w:pPr>
      <w:r>
        <w:rPr>
          <w:rFonts w:ascii="Times New Roman"/>
          <w:b w:val="false"/>
          <w:i w:val="false"/>
          <w:color w:val="000000"/>
          <w:sz w:val="28"/>
        </w:rPr>
        <w:t>
      3. Осы Әдістеме 2015 жылы көрсетілген мемлекеттік қызметтердің сапасын бағалау үшін қолданылады.</w:t>
      </w:r>
    </w:p>
    <w:bookmarkEnd w:id="9"/>
    <w:bookmarkStart w:name="z13" w:id="10"/>
    <w:p>
      <w:pPr>
        <w:spacing w:after="0"/>
        <w:ind w:left="0"/>
        <w:jc w:val="both"/>
      </w:pPr>
      <w:r>
        <w:rPr>
          <w:rFonts w:ascii="Times New Roman"/>
          <w:b w:val="false"/>
          <w:i w:val="false"/>
          <w:color w:val="000000"/>
          <w:sz w:val="28"/>
        </w:rPr>
        <w:t xml:space="preserve">
      4. Мемлекеттiк көрсетілетін қызметтердің сапасын бағалау 2013 жылғы 18 қыркүйектегі № 983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қызметтердің тізілімінде (бұдан әрі – Тізілім) көрсетілген мемлекеттік қызметтер бойынша жүргізіледі.</w:t>
      </w:r>
    </w:p>
    <w:bookmarkEnd w:id="10"/>
    <w:bookmarkStart w:name="z14" w:id="11"/>
    <w:p>
      <w:pPr>
        <w:spacing w:after="0"/>
        <w:ind w:left="0"/>
        <w:jc w:val="both"/>
      </w:pPr>
      <w:r>
        <w:rPr>
          <w:rFonts w:ascii="Times New Roman"/>
          <w:b w:val="false"/>
          <w:i w:val="false"/>
          <w:color w:val="000000"/>
          <w:sz w:val="28"/>
        </w:rPr>
        <w:t>
      5. Мемлекеттік көрсетілетін қызметтердің сапасын бағалау бағаланатын мемлекеттік органдармен Қазақстан Республикасының Мемлекеттік қызмет істері министрлігіне (бұдан әрі – Мемлекеттік қызмет істері министрлігі) және Қазақстан Республикасының Инвестициялар және даму министрлігіне (бұдан әрі – Инвестициялар және даму министрлігі) ұсынылатын мемлекеттік органдардың ақпаратын талдау нәтижелері бойынша жүзеге асырылады.</w:t>
      </w:r>
    </w:p>
    <w:bookmarkEnd w:id="11"/>
    <w:bookmarkStart w:name="z15" w:id="12"/>
    <w:p>
      <w:pPr>
        <w:spacing w:after="0"/>
        <w:ind w:left="0"/>
        <w:jc w:val="both"/>
      </w:pPr>
      <w:r>
        <w:rPr>
          <w:rFonts w:ascii="Times New Roman"/>
          <w:b w:val="false"/>
          <w:i w:val="false"/>
          <w:color w:val="000000"/>
          <w:sz w:val="28"/>
        </w:rPr>
        <w:t>
      6. Мемлекеттік көрсетілетін қызметтердің сапасын бағалау:</w:t>
      </w:r>
    </w:p>
    <w:bookmarkEnd w:id="12"/>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объективтілік;</w:t>
      </w:r>
    </w:p>
    <w:p>
      <w:pPr>
        <w:spacing w:after="0"/>
        <w:ind w:left="0"/>
        <w:jc w:val="both"/>
      </w:pPr>
      <w:r>
        <w:rPr>
          <w:rFonts w:ascii="Times New Roman"/>
          <w:b w:val="false"/>
          <w:i w:val="false"/>
          <w:color w:val="000000"/>
          <w:sz w:val="28"/>
        </w:rPr>
        <w:t>
      3) турашылдық;</w:t>
      </w:r>
    </w:p>
    <w:p>
      <w:pPr>
        <w:spacing w:after="0"/>
        <w:ind w:left="0"/>
        <w:jc w:val="both"/>
      </w:pPr>
      <w:r>
        <w:rPr>
          <w:rFonts w:ascii="Times New Roman"/>
          <w:b w:val="false"/>
          <w:i w:val="false"/>
          <w:color w:val="000000"/>
          <w:sz w:val="28"/>
        </w:rPr>
        <w:t>
      4) ашықтық;</w:t>
      </w:r>
    </w:p>
    <w:p>
      <w:pPr>
        <w:spacing w:after="0"/>
        <w:ind w:left="0"/>
        <w:jc w:val="both"/>
      </w:pPr>
      <w:r>
        <w:rPr>
          <w:rFonts w:ascii="Times New Roman"/>
          <w:b w:val="false"/>
          <w:i w:val="false"/>
          <w:color w:val="000000"/>
          <w:sz w:val="28"/>
        </w:rPr>
        <w:t>
      5) жан-жақтылық;</w:t>
      </w:r>
    </w:p>
    <w:p>
      <w:pPr>
        <w:spacing w:after="0"/>
        <w:ind w:left="0"/>
        <w:jc w:val="both"/>
      </w:pPr>
      <w:r>
        <w:rPr>
          <w:rFonts w:ascii="Times New Roman"/>
          <w:b w:val="false"/>
          <w:i w:val="false"/>
          <w:color w:val="000000"/>
          <w:sz w:val="28"/>
        </w:rPr>
        <w:t xml:space="preserve">
      6) шынайлық қағидаттарына негізделеді. </w:t>
      </w:r>
    </w:p>
    <w:bookmarkStart w:name="z16" w:id="13"/>
    <w:p>
      <w:pPr>
        <w:spacing w:after="0"/>
        <w:ind w:left="0"/>
        <w:jc w:val="both"/>
      </w:pPr>
      <w:r>
        <w:rPr>
          <w:rFonts w:ascii="Times New Roman"/>
          <w:b w:val="false"/>
          <w:i w:val="false"/>
          <w:color w:val="000000"/>
          <w:sz w:val="28"/>
        </w:rPr>
        <w:t>
      7. Мыналар:</w:t>
      </w:r>
    </w:p>
    <w:bookmarkEnd w:id="13"/>
    <w:p>
      <w:pPr>
        <w:spacing w:after="0"/>
        <w:ind w:left="0"/>
        <w:jc w:val="both"/>
      </w:pPr>
      <w:r>
        <w:rPr>
          <w:rFonts w:ascii="Times New Roman"/>
          <w:b w:val="false"/>
          <w:i w:val="false"/>
          <w:color w:val="000000"/>
          <w:sz w:val="28"/>
        </w:rPr>
        <w:t xml:space="preserve">
      1) мемлекеттік органдардың статистикалық мәліметтері; </w:t>
      </w:r>
    </w:p>
    <w:p>
      <w:pPr>
        <w:spacing w:after="0"/>
        <w:ind w:left="0"/>
        <w:jc w:val="both"/>
      </w:pPr>
      <w:r>
        <w:rPr>
          <w:rFonts w:ascii="Times New Roman"/>
          <w:b w:val="false"/>
          <w:i w:val="false"/>
          <w:color w:val="000000"/>
          <w:sz w:val="28"/>
        </w:rPr>
        <w:t>
      2) бағаланатын мемлекеттік органдарда жүргізілген тексерулердің нәтижелері;</w:t>
      </w:r>
    </w:p>
    <w:p>
      <w:pPr>
        <w:spacing w:after="0"/>
        <w:ind w:left="0"/>
        <w:jc w:val="both"/>
      </w:pPr>
      <w:r>
        <w:rPr>
          <w:rFonts w:ascii="Times New Roman"/>
          <w:b w:val="false"/>
          <w:i w:val="false"/>
          <w:color w:val="000000"/>
          <w:sz w:val="28"/>
        </w:rPr>
        <w:t>
      3) көрсетілетін қызметті алушыларға жүргізілген сауалнама нәтижелері;</w:t>
      </w:r>
    </w:p>
    <w:p>
      <w:pPr>
        <w:spacing w:after="0"/>
        <w:ind w:left="0"/>
        <w:jc w:val="both"/>
      </w:pPr>
      <w:r>
        <w:rPr>
          <w:rFonts w:ascii="Times New Roman"/>
          <w:b w:val="false"/>
          <w:i w:val="false"/>
          <w:color w:val="000000"/>
          <w:sz w:val="28"/>
        </w:rPr>
        <w:t>
      4) үкіметік емес ұйымдардың (қоғамдық бірлестіктердің) мәліметтері;</w:t>
      </w:r>
    </w:p>
    <w:p>
      <w:pPr>
        <w:spacing w:after="0"/>
        <w:ind w:left="0"/>
        <w:jc w:val="both"/>
      </w:pPr>
      <w:r>
        <w:rPr>
          <w:rFonts w:ascii="Times New Roman"/>
          <w:b w:val="false"/>
          <w:i w:val="false"/>
          <w:color w:val="000000"/>
          <w:sz w:val="28"/>
        </w:rPr>
        <w:t>
      5) көрсетілетін қызметті алушылардың пікірін сұрау арқылы алынған үкіметік емес ұйымдардың (қоғамдық бірлестіктердің) мемлекеттік қызметтерді көрсетудің сапасы туралы ақпарат мемлекеттік көрсетілетін қызметтердің сапасына бағалауды жүргізу үшін ақпарат көздері болып табылады.</w:t>
      </w:r>
    </w:p>
    <w:bookmarkStart w:name="z17" w:id="14"/>
    <w:p>
      <w:pPr>
        <w:spacing w:after="0"/>
        <w:ind w:left="0"/>
        <w:jc w:val="left"/>
      </w:pPr>
      <w:r>
        <w:rPr>
          <w:rFonts w:ascii="Times New Roman"/>
          <w:b/>
          <w:i w:val="false"/>
          <w:color w:val="000000"/>
        </w:rPr>
        <w:t xml:space="preserve"> 2. Мемлекеттік көрсетілетін қызметтердің сапасына бағалауды жүргізу</w:t>
      </w:r>
    </w:p>
    <w:bookmarkEnd w:id="14"/>
    <w:bookmarkStart w:name="z18" w:id="15"/>
    <w:p>
      <w:pPr>
        <w:spacing w:after="0"/>
        <w:ind w:left="0"/>
        <w:jc w:val="both"/>
      </w:pPr>
      <w:r>
        <w:rPr>
          <w:rFonts w:ascii="Times New Roman"/>
          <w:b w:val="false"/>
          <w:i w:val="false"/>
          <w:color w:val="000000"/>
          <w:sz w:val="28"/>
        </w:rPr>
        <w:t>
      8. Мемлекеттік көрсетілетін қызметтердің сапасын бағалау мынадай өлшемдер бойынша жүзеге асырылады:</w:t>
      </w:r>
    </w:p>
    <w:bookmarkEnd w:id="15"/>
    <w:p>
      <w:pPr>
        <w:spacing w:after="0"/>
        <w:ind w:left="0"/>
        <w:jc w:val="both"/>
      </w:pPr>
      <w:r>
        <w:rPr>
          <w:rFonts w:ascii="Times New Roman"/>
          <w:b w:val="false"/>
          <w:i w:val="false"/>
          <w:color w:val="000000"/>
          <w:sz w:val="28"/>
        </w:rPr>
        <w:t>
      1) нәтижелі өлшемдер:</w:t>
      </w:r>
    </w:p>
    <w:p>
      <w:pPr>
        <w:spacing w:after="0"/>
        <w:ind w:left="0"/>
        <w:jc w:val="both"/>
      </w:pPr>
      <w:r>
        <w:rPr>
          <w:rFonts w:ascii="Times New Roman"/>
          <w:b w:val="false"/>
          <w:i w:val="false"/>
          <w:color w:val="000000"/>
          <w:sz w:val="28"/>
        </w:rPr>
        <w:t>
      халықтың көрсетілген мемлекеттік қызметтердің сапасына қанағаттануы;</w:t>
      </w:r>
    </w:p>
    <w:p>
      <w:pPr>
        <w:spacing w:after="0"/>
        <w:ind w:left="0"/>
        <w:jc w:val="both"/>
      </w:pPr>
      <w:r>
        <w:rPr>
          <w:rFonts w:ascii="Times New Roman"/>
          <w:b w:val="false"/>
          <w:i w:val="false"/>
          <w:color w:val="000000"/>
          <w:sz w:val="28"/>
        </w:rPr>
        <w:t>
      мемлекеттік көрсетілетін қызметтерді көрсету мерзімдерінің сақталуы;</w:t>
      </w:r>
    </w:p>
    <w:p>
      <w:pPr>
        <w:spacing w:after="0"/>
        <w:ind w:left="0"/>
        <w:jc w:val="both"/>
      </w:pPr>
      <w:r>
        <w:rPr>
          <w:rFonts w:ascii="Times New Roman"/>
          <w:b w:val="false"/>
          <w:i w:val="false"/>
          <w:color w:val="000000"/>
          <w:sz w:val="28"/>
        </w:rPr>
        <w:t>
      мемлекеттік көрсетілетін қызметтердің сапасына мемлекеттік органның ішкі бақылауының тиімділігі;</w:t>
      </w:r>
    </w:p>
    <w:p>
      <w:pPr>
        <w:spacing w:after="0"/>
        <w:ind w:left="0"/>
        <w:jc w:val="both"/>
      </w:pPr>
      <w:r>
        <w:rPr>
          <w:rFonts w:ascii="Times New Roman"/>
          <w:b w:val="false"/>
          <w:i w:val="false"/>
          <w:color w:val="000000"/>
          <w:sz w:val="28"/>
        </w:rPr>
        <w:t>
      мемлекеттік көрсетілетін қызметтерді көрсету кезінде сыбайлас жемқорлыққа қарсы шектеуліктерді сақтау;</w:t>
      </w:r>
    </w:p>
    <w:p>
      <w:pPr>
        <w:spacing w:after="0"/>
        <w:ind w:left="0"/>
        <w:jc w:val="both"/>
      </w:pPr>
      <w:r>
        <w:rPr>
          <w:rFonts w:ascii="Times New Roman"/>
          <w:b w:val="false"/>
          <w:i w:val="false"/>
          <w:color w:val="000000"/>
          <w:sz w:val="28"/>
        </w:rPr>
        <w:t xml:space="preserve">
      2) үдерісті өлшемдер: </w:t>
      </w:r>
    </w:p>
    <w:p>
      <w:pPr>
        <w:spacing w:after="0"/>
        <w:ind w:left="0"/>
        <w:jc w:val="both"/>
      </w:pPr>
      <w:r>
        <w:rPr>
          <w:rFonts w:ascii="Times New Roman"/>
          <w:b w:val="false"/>
          <w:i w:val="false"/>
          <w:color w:val="000000"/>
          <w:sz w:val="28"/>
        </w:rPr>
        <w:t>
      мемлекеттік көрсетілетін қызметтердің оңтайландыру және автоматтандыру деңгейі.</w:t>
      </w:r>
    </w:p>
    <w:bookmarkStart w:name="z19" w:id="16"/>
    <w:p>
      <w:pPr>
        <w:spacing w:after="0"/>
        <w:ind w:left="0"/>
        <w:jc w:val="both"/>
      </w:pPr>
      <w:r>
        <w:rPr>
          <w:rFonts w:ascii="Times New Roman"/>
          <w:b w:val="false"/>
          <w:i w:val="false"/>
          <w:color w:val="000000"/>
          <w:sz w:val="28"/>
        </w:rPr>
        <w:t>
      9. Әр өлшем бойынша көрсеткіштер анықталады, оларға сәйкес тиісті баллдар қойылады.</w:t>
      </w:r>
    </w:p>
    <w:bookmarkEnd w:id="16"/>
    <w:p>
      <w:pPr>
        <w:spacing w:after="0"/>
        <w:ind w:left="0"/>
        <w:jc w:val="both"/>
      </w:pPr>
      <w:r>
        <w:rPr>
          <w:rFonts w:ascii="Times New Roman"/>
          <w:b w:val="false"/>
          <w:i w:val="false"/>
          <w:color w:val="000000"/>
          <w:sz w:val="28"/>
        </w:rPr>
        <w:t xml:space="preserve">
      Орталық мемлекеттік және жергілікті атқарушы органдардың мемлекеттік көрсетілетін қызметтердің сапасын бағалау үшін ұсынатын өлшемдері мен көрсеткіштері осы Әдістеменің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үлестік мәнге ие.</w:t>
      </w:r>
    </w:p>
    <w:bookmarkStart w:name="z20" w:id="17"/>
    <w:p>
      <w:pPr>
        <w:spacing w:after="0"/>
        <w:ind w:left="0"/>
        <w:jc w:val="both"/>
      </w:pPr>
      <w:r>
        <w:rPr>
          <w:rFonts w:ascii="Times New Roman"/>
          <w:b w:val="false"/>
          <w:i w:val="false"/>
          <w:color w:val="000000"/>
          <w:sz w:val="28"/>
        </w:rPr>
        <w:t xml:space="preserve">
      10. Орталық мемлекеттік органдармен, оның ведомстволарымен, орталық мемлекеттік органның және оның ведомстволарының аумақтық бөлімшелерімен, ведомстволық бағынысты ұйымдар және олардың филиалдарымен (бұдан әрі – орталық мемлекеттік органдар) </w:t>
      </w:r>
    </w:p>
    <w:bookmarkEnd w:id="17"/>
    <w:p>
      <w:pPr>
        <w:spacing w:after="0"/>
        <w:ind w:left="0"/>
        <w:jc w:val="both"/>
      </w:pPr>
      <w:r>
        <w:rPr>
          <w:rFonts w:ascii="Times New Roman"/>
          <w:b w:val="false"/>
          <w:i w:val="false"/>
          <w:color w:val="000000"/>
          <w:sz w:val="28"/>
        </w:rPr>
        <w:t>
      және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 аудандық маңызы бар қалалар, кенттер, ауылдар, ауылдық округтер әкімдерімен (бұдан әрі – жергілікті атқарушы органдар) көрсетілетін қызметтері бойынша "халықтың көрсетілген мемлекеттік қызметтердің сапасына қанағаттануы", "мемлекеттік көрсетілетін қызметтерді көрсету мерзімдерінің сақталуы", "мемлекеттік көрсетілетін қызметтердің сапасына мемлекеттік органның ішкі бақылауының тиімділігі" және "мемлекеттік көрсетілетін қызметтерді көрсету кезінде сыбайлас жемқорлыққа қарсы шектеуліктерді сақтау" өлшемдері бойынша мемлекеттiк көрсетілетін қызметтердің сапасын бағалауды Мемлекеттік қызмет істері министрлігі жүзеге асырады.</w:t>
      </w:r>
    </w:p>
    <w:p>
      <w:pPr>
        <w:spacing w:after="0"/>
        <w:ind w:left="0"/>
        <w:jc w:val="both"/>
      </w:pPr>
      <w:r>
        <w:rPr>
          <w:rFonts w:ascii="Times New Roman"/>
          <w:b w:val="false"/>
          <w:i w:val="false"/>
          <w:color w:val="000000"/>
          <w:sz w:val="28"/>
        </w:rPr>
        <w:t>
      Орталық мемлекеттік және жергілікті атқарушы органдардың "мемлекеттік көрсетілетін қызметтердің оңтайландыру және автоматтандыру деңгейі" өлшемі және "мемлекеттік органның (ведомстволық бағынысты ұйымның) "электрондық үкімет" және халыққа қызмет көрсету орталықтары арқылы көрсететін мемлекеттік қызметтерді алушылардың үлесі" көрсеткіші бойынша мемлекеттiк көрсетілетін қызметтердің сапасын бағалауды Инвестициялар және даму министрлігі жүзеге асырады.</w:t>
      </w:r>
    </w:p>
    <w:p>
      <w:pPr>
        <w:spacing w:after="0"/>
        <w:ind w:left="0"/>
        <w:jc w:val="both"/>
      </w:pPr>
      <w:r>
        <w:rPr>
          <w:rFonts w:ascii="Times New Roman"/>
          <w:b w:val="false"/>
          <w:i w:val="false"/>
          <w:color w:val="000000"/>
          <w:sz w:val="28"/>
        </w:rPr>
        <w:t>
      Мемлекеттік қызмет істері министрлігі ұсынатын "мемлекеттік көрсетілетін қызметтердің оңтайландыру және автоматтандыру деңгейі" өлшемі және "мемлекеттік органның (ведомстволық бағынысты ұйымның) "электрондық үкімет" және халыққа қызмет көрсету орталықтары арқылы көрсететін мемлекеттік қызметтерді алушылардың үлесі" көрсеткіші бойынша мемлекеттiк көрсетілетін қызметтердің сапасын бағалауды қоспағанда мемлекеттiк көрсетілетін қызметтерді көрсетудің сапасын бағалауды Қазақстан Республикасы Премьер-Министрінің Кеңсесі жүзеге асырады.</w:t>
      </w:r>
    </w:p>
    <w:p>
      <w:pPr>
        <w:spacing w:after="0"/>
        <w:ind w:left="0"/>
        <w:jc w:val="both"/>
      </w:pPr>
      <w:r>
        <w:rPr>
          <w:rFonts w:ascii="Times New Roman"/>
          <w:b w:val="false"/>
          <w:i w:val="false"/>
          <w:color w:val="000000"/>
          <w:sz w:val="28"/>
        </w:rPr>
        <w:t>
      Инвестициялар және даму министрлігінің "мемлекеттік көрсетілетін қызметтердің оңтайландыру және автоматтандыру деңгейі" өлшемі және "мемлекеттік органның (ведомстволық бағынысты ұйымның) "электрондық үкімет" және халыққа қызмет көрсету орталықтары арқылы мемлекеттік көрсететін қызметтерді алушылардың үлесі" көрсеткіші бойынша мемлекеттiк қызметтер көрсетудің сапасын бағалауды Қазақстан Республикасы Премьер-Министрінің Кеңсесі жүзеге асырады.</w:t>
      </w:r>
    </w:p>
    <w:bookmarkStart w:name="z21" w:id="18"/>
    <w:p>
      <w:pPr>
        <w:spacing w:after="0"/>
        <w:ind w:left="0"/>
        <w:jc w:val="both"/>
      </w:pPr>
      <w:r>
        <w:rPr>
          <w:rFonts w:ascii="Times New Roman"/>
          <w:b w:val="false"/>
          <w:i w:val="false"/>
          <w:color w:val="000000"/>
          <w:sz w:val="28"/>
        </w:rPr>
        <w:t>
      11. Қызмет көрсету сапасын бағалауға орталық мемлекеттік органдардардың және жергілікті атқарушы органдардың ұсынатын қызмет көрсетулері жатады.</w:t>
      </w:r>
    </w:p>
    <w:bookmarkEnd w:id="18"/>
    <w:bookmarkStart w:name="z22" w:id="19"/>
    <w:p>
      <w:pPr>
        <w:spacing w:after="0"/>
        <w:ind w:left="0"/>
        <w:jc w:val="both"/>
      </w:pPr>
      <w:r>
        <w:rPr>
          <w:rFonts w:ascii="Times New Roman"/>
          <w:b w:val="false"/>
          <w:i w:val="false"/>
          <w:color w:val="000000"/>
          <w:sz w:val="28"/>
        </w:rPr>
        <w:t xml:space="preserve">
      12. Орталық мемлекеттік және жергілікті атқарушы органдардың ұсынатын мемлекеттiк көрсетілетін қызметтердің сапасын бағалау нәтижелері туралы қорытынды осы Әдістеменің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 бойынша әзірленеді. </w:t>
      </w:r>
    </w:p>
    <w:bookmarkEnd w:id="19"/>
    <w:p>
      <w:pPr>
        <w:spacing w:after="0"/>
        <w:ind w:left="0"/>
        <w:jc w:val="both"/>
      </w:pPr>
      <w:r>
        <w:rPr>
          <w:rFonts w:ascii="Times New Roman"/>
          <w:b w:val="false"/>
          <w:i w:val="false"/>
          <w:color w:val="000000"/>
          <w:sz w:val="28"/>
        </w:rPr>
        <w:t xml:space="preserve">
      Инвестициялар және даму министрлігі Мемлекеттік қызмет істері министрлігіне орталық мемлекеттік және жергілікті атқарушы органдардың "мемлекеттік көрсетілетін қызметтерді оңтайландыру және автоматтандыру дәрежесі" өлшемі бойынша және "мемлекеттік органның (ведомстволық бағынысты ұйымның) "электрондық үкімет" порталы және халыққа қызмет көрсету орталықтары арқылы көрсететін мемлекеттік қызметтерін пайланушылардың үлесі" көрсеткіші бойынша мемлекеттік көрсетілетін қызметтерді көрсету сапасын бағалау нәтижелері туралы қорытындыларды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ұсынады.</w:t>
      </w:r>
    </w:p>
    <w:p>
      <w:pPr>
        <w:spacing w:after="0"/>
        <w:ind w:left="0"/>
        <w:jc w:val="both"/>
      </w:pPr>
      <w:r>
        <w:rPr>
          <w:rFonts w:ascii="Times New Roman"/>
          <w:b w:val="false"/>
          <w:i w:val="false"/>
          <w:color w:val="000000"/>
          <w:sz w:val="28"/>
        </w:rPr>
        <w:t xml:space="preserve">
      Қазақстан Республикасы Премьер-Министрінің Кеңсесі Мемлекеттік қызмет істері министрлігіне "мемлекеттік көрсетілетін қызметтерді оңтайландыру және автоматтандыру дәрежесі" өлшемі бойынша </w:t>
      </w:r>
    </w:p>
    <w:p>
      <w:pPr>
        <w:spacing w:after="0"/>
        <w:ind w:left="0"/>
        <w:jc w:val="both"/>
      </w:pPr>
      <w:r>
        <w:rPr>
          <w:rFonts w:ascii="Times New Roman"/>
          <w:b w:val="false"/>
          <w:i w:val="false"/>
          <w:color w:val="000000"/>
          <w:sz w:val="28"/>
        </w:rPr>
        <w:t xml:space="preserve">
      және "мемлекеттік органның (ведомстволық бағынысты ұйымның) "электрондық үкімет" порталы және халыққа қызмет көрсету орталықтары арқылы көрсететін мемлекеттік қызметтерін пайланушылардың үлесі" көрсеткіші бойынша Инвестициялар және даму министрлігі көрсететін мемлекеттік қызметтерін көрсету сапасын бағалау нәтижелері туралы қорытындыларды ұсынады. </w:t>
      </w:r>
    </w:p>
    <w:p>
      <w:pPr>
        <w:spacing w:after="0"/>
        <w:ind w:left="0"/>
        <w:jc w:val="both"/>
      </w:pPr>
      <w:r>
        <w:rPr>
          <w:rFonts w:ascii="Times New Roman"/>
          <w:b w:val="false"/>
          <w:i w:val="false"/>
          <w:color w:val="000000"/>
          <w:sz w:val="28"/>
        </w:rPr>
        <w:t>
      Мемлекеттік қызмет істері министрлігі Қазақстан Республикасының Ұлттық экономика министрлігіне мемлекеттік көрсетілетін қызметтерді көрсету сапасын бағалау нәтижелері туралы қорытындыларды ұсынады.</w:t>
      </w:r>
    </w:p>
    <w:p>
      <w:pPr>
        <w:spacing w:after="0"/>
        <w:ind w:left="0"/>
        <w:jc w:val="both"/>
      </w:pPr>
      <w:r>
        <w:rPr>
          <w:rFonts w:ascii="Times New Roman"/>
          <w:b w:val="false"/>
          <w:i w:val="false"/>
          <w:color w:val="000000"/>
          <w:sz w:val="28"/>
        </w:rPr>
        <w:t>
      Қазақстан Республикасы Премьер-Министрінің Кеңсесі Мемлекеттік қызмет істері министрлігінің көрсететін мемлекеттік қызметтерін көрсету сапасын бағалау нәтижелері туралы қорытындыларды Мемлекеттік қызмет істері министрлігіне ұсынады.</w:t>
      </w:r>
    </w:p>
    <w:bookmarkStart w:name="z23" w:id="20"/>
    <w:p>
      <w:pPr>
        <w:spacing w:after="0"/>
        <w:ind w:left="0"/>
        <w:jc w:val="both"/>
      </w:pPr>
      <w:r>
        <w:rPr>
          <w:rFonts w:ascii="Times New Roman"/>
          <w:b w:val="false"/>
          <w:i w:val="false"/>
          <w:color w:val="000000"/>
          <w:sz w:val="28"/>
        </w:rPr>
        <w:t xml:space="preserve">
      13. Мемлекеттiк көрсетілетін қызметтердің сапасын бағалау үшін Мемлекеттік қызмет істері министрлігінде жұмыс тобы (бұдан әрі – Жұмыс тобы) құрылады. Жұмыс тобының құрамы Қазақстан Республикасы Мемлекеттік қызмет істері министрінің бұйрығымен бекітіледі. </w:t>
      </w:r>
    </w:p>
    <w:bookmarkEnd w:id="20"/>
    <w:p>
      <w:pPr>
        <w:spacing w:after="0"/>
        <w:ind w:left="0"/>
        <w:jc w:val="both"/>
      </w:pPr>
      <w:r>
        <w:rPr>
          <w:rFonts w:ascii="Times New Roman"/>
          <w:b w:val="false"/>
          <w:i w:val="false"/>
          <w:color w:val="000000"/>
          <w:sz w:val="28"/>
        </w:rPr>
        <w:t>
      Жұмыс тобының құрамына мемлекеттік қызмет істері, инвестициялар және даму министрліктерінің өкілдері кіреді.</w:t>
      </w:r>
    </w:p>
    <w:p>
      <w:pPr>
        <w:spacing w:after="0"/>
        <w:ind w:left="0"/>
        <w:jc w:val="both"/>
      </w:pPr>
      <w:r>
        <w:rPr>
          <w:rFonts w:ascii="Times New Roman"/>
          <w:b w:val="false"/>
          <w:i w:val="false"/>
          <w:color w:val="000000"/>
          <w:sz w:val="28"/>
        </w:rPr>
        <w:t>
      Жұмыс тобы мемлекеттік органдардың ұсынған мәліметтері мен Мемлекеттік қызмет істері министрлігі және оның аумақтық бөлімшелерінің, сондай-ақ басқа да мемлекеттік органдар жүргізген тексерулері нәтижесінде алынған мәліметтерді салыстыру арқылы әр түрлі көздерден алынған мәліметтердің шынайылығына талдау жүргізеді.</w:t>
      </w:r>
    </w:p>
    <w:bookmarkStart w:name="z24" w:id="21"/>
    <w:p>
      <w:pPr>
        <w:spacing w:after="0"/>
        <w:ind w:left="0"/>
        <w:jc w:val="both"/>
      </w:pPr>
      <w:r>
        <w:rPr>
          <w:rFonts w:ascii="Times New Roman"/>
          <w:b w:val="false"/>
          <w:i w:val="false"/>
          <w:color w:val="000000"/>
          <w:sz w:val="28"/>
        </w:rPr>
        <w:t xml:space="preserve">
      14. Бағалаудың алынған нәтижелеріне сәйкес мемлекеттік орган қызметі тиімділігінің дәрежесі анықталады. Мемлекеттік орган тиімділігінің жоғарғы дәрежесі 90-нан 100 баллға дейінгі, орташа дәрежесі – 70-тен 89, 99 баллға дейінгі, төменгі дәрежесі – 50-ден 69, 99 баллға дейінгі бағаның көрсеткішіне сәйкес келеді. Бағалау нәтижесі бойынша 49, 99 баллдан аз жинаған мемлекеттік органның қызметі тиімсіз деп танылады. </w:t>
      </w:r>
    </w:p>
    <w:bookmarkEnd w:id="21"/>
    <w:bookmarkStart w:name="z25" w:id="22"/>
    <w:p>
      <w:pPr>
        <w:spacing w:after="0"/>
        <w:ind w:left="0"/>
        <w:jc w:val="both"/>
      </w:pPr>
      <w:r>
        <w:rPr>
          <w:rFonts w:ascii="Times New Roman"/>
          <w:b w:val="false"/>
          <w:i w:val="false"/>
          <w:color w:val="000000"/>
          <w:sz w:val="28"/>
        </w:rPr>
        <w:t xml:space="preserve">
      15. Мемлекеттік қызмет істері, инвестициялар және даму министрліктері мемлекеттік көрсетілетін қызметтердің сапасына бағалауды жүргізу үшін орталық мемлекеттік және жергілікті атқарушы органдармен мемлекеттік көрсетілетін қызметтердің сапасын бақылау шеңберінде ұсынылатын ақпаратты пайдаланады. </w:t>
      </w:r>
    </w:p>
    <w:bookmarkEnd w:id="22"/>
    <w:bookmarkStart w:name="z26" w:id="23"/>
    <w:p>
      <w:pPr>
        <w:spacing w:after="0"/>
        <w:ind w:left="0"/>
        <w:jc w:val="both"/>
      </w:pPr>
      <w:r>
        <w:rPr>
          <w:rFonts w:ascii="Times New Roman"/>
          <w:b w:val="false"/>
          <w:i w:val="false"/>
          <w:color w:val="000000"/>
          <w:sz w:val="28"/>
        </w:rPr>
        <w:t xml:space="preserve">
      16. Мемлекеттік көрсетілетін қызметтердің сапасын бағалау үшін мемлекеттік органмен өз бастамасымен қызметкерлері, соның ішінде ведомстволық бағыныстағы мекемелердің қызметкерлері арасында анықталған сыбайлас жемқорлық құқық бұзушылық жасағандарды жауапкершілікке тарту жөніндегі ақпарат Мемлекеттік қызмет істері министрлігіне орталық мемлекеттiк органдар мен облыстардың, республикалық маңызы бар қаланың, астананың жергiлiктi атқарушы органдары қызметiнiң тиiмдiлiгiне бағалау жүргізу кестесіне (бұдан әрі – Кесте) сәйкес орталық мемлекеттік органдың аппаратарымен (орталық мемлекеттік органның, оның ведомстволарының, аумақтық бөлімшелерінің және ведомстволық бағынысты ұйымдардың тұлғалары бойынша), облыстардың, Астана және Алматы қалалары әкімдері аппараттарымен (облыс, аудан және қала мен ауылдық атқарушы органдардың тұлғалары бойынша) қағаз және электрондық нұсқаларда ұсынылады. </w:t>
      </w:r>
    </w:p>
    <w:bookmarkEnd w:id="23"/>
    <w:p>
      <w:pPr>
        <w:spacing w:after="0"/>
        <w:ind w:left="0"/>
        <w:jc w:val="both"/>
      </w:pPr>
      <w:r>
        <w:rPr>
          <w:rFonts w:ascii="Times New Roman"/>
          <w:b w:val="false"/>
          <w:i w:val="false"/>
          <w:color w:val="000000"/>
          <w:sz w:val="28"/>
        </w:rPr>
        <w:t>
      Мемлекеттік қызмет істері министрлігімен көрсетілетін мемлекеттік қызметтердің сапасын бағалау үшін ақпарат Мемлекеттік қызмет істері министрлігімен Қазақстан Республикасы Премьер-Министрінің Кеңсесіне Кестеге сәйкес қағаз және электрондық нұсқаларда ұсынылады.</w:t>
      </w:r>
    </w:p>
    <w:p>
      <w:pPr>
        <w:spacing w:after="0"/>
        <w:ind w:left="0"/>
        <w:jc w:val="both"/>
      </w:pPr>
      <w:r>
        <w:rPr>
          <w:rFonts w:ascii="Times New Roman"/>
          <w:b w:val="false"/>
          <w:i w:val="false"/>
          <w:color w:val="000000"/>
          <w:sz w:val="28"/>
        </w:rPr>
        <w:t>
      Инвестициялар және даму министрлігімен "мемлекеттік көрсетілетін қызметтердің оңтайландыру және автоматтандыру деңгейі" өлшемі және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көрсеткіші бойынша көрсетілетін мемлекеттiк қызметтердің сапасын бағалау үшін ақпарат Инвестициялар және даму министрлігімен Қазақстан Республикасы Премьер-Министрінің Кеңсесіне Кестеге сәйкес қағаз және электрондық нұсқаларда ұсынылады.</w:t>
      </w:r>
    </w:p>
    <w:bookmarkStart w:name="z27" w:id="24"/>
    <w:p>
      <w:pPr>
        <w:spacing w:after="0"/>
        <w:ind w:left="0"/>
        <w:jc w:val="left"/>
      </w:pPr>
      <w:r>
        <w:rPr>
          <w:rFonts w:ascii="Times New Roman"/>
          <w:b/>
          <w:i w:val="false"/>
          <w:color w:val="000000"/>
        </w:rPr>
        <w:t xml:space="preserve"> 3. Тиімділікті бағалау</w:t>
      </w:r>
      <w:r>
        <w:br/>
      </w:r>
      <w:r>
        <w:rPr>
          <w:rFonts w:ascii="Times New Roman"/>
          <w:b/>
          <w:i w:val="false"/>
          <w:color w:val="000000"/>
        </w:rPr>
        <w:t>Параграф 1. "Халықтың көрсетілген мемлекеттік қызметтердің сапасына қанағаттануы" өлшемі бойынша бағалау</w:t>
      </w:r>
    </w:p>
    <w:bookmarkEnd w:id="24"/>
    <w:bookmarkStart w:name="z29" w:id="25"/>
    <w:p>
      <w:pPr>
        <w:spacing w:after="0"/>
        <w:ind w:left="0"/>
        <w:jc w:val="both"/>
      </w:pPr>
      <w:r>
        <w:rPr>
          <w:rFonts w:ascii="Times New Roman"/>
          <w:b w:val="false"/>
          <w:i w:val="false"/>
          <w:color w:val="000000"/>
          <w:sz w:val="28"/>
        </w:rPr>
        <w:t>
      17. "Халықтың көрсетілген мемлекеттік қызметтердің сапасына қанағаттануы" өлшемі бойынша бағалау "көрсетілетін қызметті алушылардың мемлекеттік органдардың көрсететін мемлекеттік қызметтерінің сапасына қанағаттануы" және "мемлекеттік көрсетілетін қызметтердің қолжетімділігінің деңгейі" көрсеткіштері бойынша жүргізіледі.</w:t>
      </w:r>
    </w:p>
    <w:bookmarkEnd w:id="25"/>
    <w:bookmarkStart w:name="z30" w:id="26"/>
    <w:p>
      <w:pPr>
        <w:spacing w:after="0"/>
        <w:ind w:left="0"/>
        <w:jc w:val="both"/>
      </w:pPr>
      <w:r>
        <w:rPr>
          <w:rFonts w:ascii="Times New Roman"/>
          <w:b w:val="false"/>
          <w:i w:val="false"/>
          <w:color w:val="000000"/>
          <w:sz w:val="28"/>
        </w:rPr>
        <w:t>
      18. "Халықтың көрсетілген мемлекеттік қызметтердің сапасына қанағаттануы" өлшемі бойынша бағалау Мемлекеттік қызмет істері министрлігінің мемлекеттік әлеуметтік тапсырысы бойынша мемлекеттік көрсетілетін қызметтерді көрсетудің сапасына жүргізілетін қоғамдық мониторингі қорытындылары бойынша алынған ақпараттың негізінде жүргізіледі.</w:t>
      </w:r>
    </w:p>
    <w:bookmarkEnd w:id="26"/>
    <w:bookmarkStart w:name="z31" w:id="27"/>
    <w:p>
      <w:pPr>
        <w:spacing w:after="0"/>
        <w:ind w:left="0"/>
        <w:jc w:val="both"/>
      </w:pPr>
      <w:r>
        <w:rPr>
          <w:rFonts w:ascii="Times New Roman"/>
          <w:b w:val="false"/>
          <w:i w:val="false"/>
          <w:color w:val="000000"/>
          <w:sz w:val="28"/>
        </w:rPr>
        <w:t>
      19. Бағалау мынадай формула бойынша есептеледі:</w:t>
      </w:r>
    </w:p>
    <w:bookmarkEnd w:id="27"/>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35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К1 – осы өлшем бойынша орталық мемлекеттік органның бағасы;</w:t>
      </w:r>
    </w:p>
    <w:p>
      <w:pPr>
        <w:spacing w:after="0"/>
        <w:ind w:left="0"/>
        <w:jc w:val="both"/>
      </w:pPr>
      <w:r>
        <w:rPr>
          <w:rFonts w:ascii="Times New Roman"/>
          <w:b w:val="false"/>
          <w:i w:val="false"/>
          <w:color w:val="000000"/>
          <w:sz w:val="28"/>
        </w:rPr>
        <w:t>
      M1 – осы өлшем бойынша жергілікті атқарушы органның бағасы;</w:t>
      </w:r>
    </w:p>
    <w:p>
      <w:pPr>
        <w:spacing w:after="0"/>
        <w:ind w:left="0"/>
        <w:jc w:val="both"/>
      </w:pPr>
      <w:r>
        <w:rPr>
          <w:rFonts w:ascii="Times New Roman"/>
          <w:b w:val="false"/>
          <w:i w:val="false"/>
          <w:color w:val="000000"/>
          <w:sz w:val="28"/>
        </w:rPr>
        <w:t>
      R1 – "көрсетілетін қызметтерді алушылардың мемлекеттік органдардың көрсететін мемлекеттік қызметтерінің сапасына қанағаттануы" көрсеткішінің мәні;</w:t>
      </w:r>
    </w:p>
    <w:p>
      <w:pPr>
        <w:spacing w:after="0"/>
        <w:ind w:left="0"/>
        <w:jc w:val="both"/>
      </w:pPr>
      <w:r>
        <w:rPr>
          <w:rFonts w:ascii="Times New Roman"/>
          <w:b w:val="false"/>
          <w:i w:val="false"/>
          <w:color w:val="000000"/>
          <w:sz w:val="28"/>
        </w:rPr>
        <w:t>
      R2 – "мемлекеттік көрсетілетін қызметтердің қолжетімділігінің деңгейі" көрсеткішінің мәні.</w:t>
      </w:r>
    </w:p>
    <w:bookmarkStart w:name="z32" w:id="28"/>
    <w:p>
      <w:pPr>
        <w:spacing w:after="0"/>
        <w:ind w:left="0"/>
        <w:jc w:val="both"/>
      </w:pPr>
      <w:r>
        <w:rPr>
          <w:rFonts w:ascii="Times New Roman"/>
          <w:b w:val="false"/>
          <w:i w:val="false"/>
          <w:color w:val="000000"/>
          <w:sz w:val="28"/>
        </w:rPr>
        <w:t>
      20. "көрсетілетін қызметтерді алушылардың мемлекеттік органдардың көрсететін мемлекеттік қызметтерінің сапасына қанағаттануы" көрсеткіші бойынша бағалау мынадай формула бойынша есептеледі:</w:t>
      </w:r>
    </w:p>
    <w:bookmarkEnd w:id="28"/>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384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01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R1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n – осы көрсеткіш бойынша бағалауға жатқан мемлекеттік көрсетілетін қызметтер түрлерінің саны;</w:t>
      </w:r>
    </w:p>
    <w:p>
      <w:pPr>
        <w:spacing w:after="0"/>
        <w:ind w:left="0"/>
        <w:jc w:val="both"/>
      </w:pPr>
      <w:r>
        <w:rPr>
          <w:rFonts w:ascii="Times New Roman"/>
          <w:b w:val="false"/>
          <w:i w:val="false"/>
          <w:color w:val="000000"/>
          <w:sz w:val="28"/>
        </w:rPr>
        <w:t xml:space="preserve">
      Р1, О1 – мемлекеттік органның (ведомстволық бағынысты ұйымның) көрсететін мемлекеттік қызметінің нақты бір түріне көрсетілетін қызметтерді алушылардың қанағаттану дәрежесіне байланысты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көрсетілетін қызметке берілетін балл.</w:t>
      </w:r>
    </w:p>
    <w:bookmarkStart w:name="z33" w:id="29"/>
    <w:p>
      <w:pPr>
        <w:spacing w:after="0"/>
        <w:ind w:left="0"/>
        <w:jc w:val="both"/>
      </w:pPr>
      <w:r>
        <w:rPr>
          <w:rFonts w:ascii="Times New Roman"/>
          <w:b w:val="false"/>
          <w:i w:val="false"/>
          <w:color w:val="000000"/>
          <w:sz w:val="28"/>
        </w:rPr>
        <w:t>
      21. Егер бағаланатын мемлекеттік органның мемлекеттік көрсетілетін қызмет түрлері Мемлекеттік қызмет істері министрлігінің мемлекеттік әлеуметтік тапсырысы бойынша мемлекеттік көрсетілетін қызметтерді көрсетудің сапасына жүргізген қоғамдық мониторингінде болмаған жағдайда, мемлекеттік органға осы көрсеткіш бойынша қызметтері қоғамдық мониторингке жатқызылған мемлекеттік органдар нәтижелерінің орташа мәні беріледі.</w:t>
      </w:r>
    </w:p>
    <w:bookmarkEnd w:id="29"/>
    <w:bookmarkStart w:name="z34" w:id="30"/>
    <w:p>
      <w:pPr>
        <w:spacing w:after="0"/>
        <w:ind w:left="0"/>
        <w:jc w:val="both"/>
      </w:pPr>
      <w:r>
        <w:rPr>
          <w:rFonts w:ascii="Times New Roman"/>
          <w:b w:val="false"/>
          <w:i w:val="false"/>
          <w:color w:val="000000"/>
          <w:sz w:val="28"/>
        </w:rPr>
        <w:t>
      22. "Мемлекеттік көрсетілетін қызметтердің қолжетімділігінің деңгейі" көрсеткіші бойынша бағалау мынадай формула бойынша есептеледі:</w:t>
      </w:r>
    </w:p>
    <w:bookmarkEnd w:id="30"/>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89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R2 – осы өлшем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n – осы өлшем бойынша бағалауға жатқан мемлекеттік қызметтер түрлерінің саны;</w:t>
      </w:r>
    </w:p>
    <w:p>
      <w:pPr>
        <w:spacing w:after="0"/>
        <w:ind w:left="0"/>
        <w:jc w:val="both"/>
      </w:pPr>
      <w:r>
        <w:rPr>
          <w:rFonts w:ascii="Times New Roman"/>
          <w:b w:val="false"/>
          <w:i w:val="false"/>
          <w:color w:val="000000"/>
          <w:sz w:val="28"/>
        </w:rPr>
        <w:t xml:space="preserve">
      Z1, U1 – мемлекеттік органның (ведомстволық бағынысты ұйымның) көрсететін мемлекеттік қызметінің нақты түріне қолжетімділік деңгейіне байланысты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мемлекеттік көрсетілетін қызметке берілетін балл.</w:t>
      </w:r>
    </w:p>
    <w:bookmarkStart w:name="z35" w:id="31"/>
    <w:p>
      <w:pPr>
        <w:spacing w:after="0"/>
        <w:ind w:left="0"/>
        <w:jc w:val="both"/>
      </w:pPr>
      <w:r>
        <w:rPr>
          <w:rFonts w:ascii="Times New Roman"/>
          <w:b w:val="false"/>
          <w:i w:val="false"/>
          <w:color w:val="000000"/>
          <w:sz w:val="28"/>
        </w:rPr>
        <w:t>
      23. Егер бағаланатын мемлекеттік органның мемлекеттік көрсетілетін қызмет түрлері Мемлекеттік қызмет істері министрлігінің мемлекеттік әлеуметтік тапсырысы бойынша мемлекеттік қызметтерді көрсетудің сапасына жүргізілген қоғамдық мониторингінде болмаған жағдайда мемлекеттік органға осы көрсеткіш бойынша қызметтері қоғамдық мониторинге жатқызылған мемлекеттік органдар нәтижелерінің аталған өлшем бойынша орташа бағасы қойылады.</w:t>
      </w:r>
    </w:p>
    <w:bookmarkEnd w:id="31"/>
    <w:bookmarkStart w:name="z36" w:id="32"/>
    <w:p>
      <w:pPr>
        <w:spacing w:after="0"/>
        <w:ind w:left="0"/>
        <w:jc w:val="left"/>
      </w:pPr>
      <w:r>
        <w:rPr>
          <w:rFonts w:ascii="Times New Roman"/>
          <w:b/>
          <w:i w:val="false"/>
          <w:color w:val="000000"/>
        </w:rPr>
        <w:t xml:space="preserve"> Параграф 2. "Мемлекеттік көрсетілетін қызметтерді көрсету мерзімдерінің сақталуы" өлшемі бойынша бағалау</w:t>
      </w:r>
    </w:p>
    <w:bookmarkEnd w:id="32"/>
    <w:bookmarkStart w:name="z37" w:id="33"/>
    <w:p>
      <w:pPr>
        <w:spacing w:after="0"/>
        <w:ind w:left="0"/>
        <w:jc w:val="both"/>
      </w:pPr>
      <w:r>
        <w:rPr>
          <w:rFonts w:ascii="Times New Roman"/>
          <w:b w:val="false"/>
          <w:i w:val="false"/>
          <w:color w:val="000000"/>
          <w:sz w:val="28"/>
        </w:rPr>
        <w:t>
      24. "Мемлекеттік көрсетілетін қызметтерді көрсету мерзімдерінің сақталуы" өлшемі бойынша бағалау мемлекеттік көрсетілетін қызметтердің сапасын бақылау шеңберінде мемлекеттік органдардың Мемлекеттік қызмет істері министрлігіне ұсынатын ақпараты негізінде жүргізіледі.</w:t>
      </w:r>
    </w:p>
    <w:bookmarkEnd w:id="33"/>
    <w:bookmarkStart w:name="z38" w:id="34"/>
    <w:p>
      <w:pPr>
        <w:spacing w:after="0"/>
        <w:ind w:left="0"/>
        <w:jc w:val="both"/>
      </w:pPr>
      <w:r>
        <w:rPr>
          <w:rFonts w:ascii="Times New Roman"/>
          <w:b w:val="false"/>
          <w:i w:val="false"/>
          <w:color w:val="000000"/>
          <w:sz w:val="28"/>
        </w:rPr>
        <w:t>
      25. Мемлекеттік қызмет істері министрлігі осы көрсеткіш бойынша объективті бағалау мақсатында "Халыққа қызмет көрсету орталығының" интеграцияланған ақпараттық жүйесінің мониторингі (бұдан әрі – "Мониторинг" ИАЖ) кіші жүйесіндегі мемлекеттік көрсетілетін қызметтер бойынша Инвестициялар және даму министрлігінен мемлекеттік көрсетілетін қызметтерді көрсету мерзімдері бұзушылықтарының саны туралы ақпарат сұратады.</w:t>
      </w:r>
    </w:p>
    <w:bookmarkEnd w:id="34"/>
    <w:p>
      <w:pPr>
        <w:spacing w:after="0"/>
        <w:ind w:left="0"/>
        <w:jc w:val="both"/>
      </w:pPr>
      <w:r>
        <w:rPr>
          <w:rFonts w:ascii="Times New Roman"/>
          <w:b w:val="false"/>
          <w:i w:val="false"/>
          <w:color w:val="000000"/>
          <w:sz w:val="28"/>
        </w:rPr>
        <w:t>
      "Мониторинг" ИАЖ-ға қосылған мемлекеттік көрсетілетін қызметтер бойынша мәліметтер және "Мониторинг" ИАЖ-ға қосылмаған мемлекеттік көрсетілетін қызметтер бойынша мемлекеттік органдардың ұсынған мәліметтері бағалау кезінде ескеріледі.</w:t>
      </w:r>
    </w:p>
    <w:p>
      <w:pPr>
        <w:spacing w:after="0"/>
        <w:ind w:left="0"/>
        <w:jc w:val="both"/>
      </w:pPr>
      <w:r>
        <w:rPr>
          <w:rFonts w:ascii="Times New Roman"/>
          <w:b w:val="false"/>
          <w:i w:val="false"/>
          <w:color w:val="000000"/>
          <w:sz w:val="28"/>
        </w:rPr>
        <w:t>
      Осы көрсеткіш бойынша орталық мемлекеттік және жергілікті атқарушы органдардың ұсынған мәліметтерінің және "Мониторинг" ИАЖ-дан алынған ақпарат арасында айырмашылық анықталған жағдайда, бірінші кезекте "Мониторинг" ИАЖ-дан мемлекеттік көрсетілетін қызметтердің көрсету мерзімдерін бұзу туралы ақпарат ескеріледі.</w:t>
      </w:r>
    </w:p>
    <w:bookmarkStart w:name="z39" w:id="35"/>
    <w:p>
      <w:pPr>
        <w:spacing w:after="0"/>
        <w:ind w:left="0"/>
        <w:jc w:val="both"/>
      </w:pPr>
      <w:r>
        <w:rPr>
          <w:rFonts w:ascii="Times New Roman"/>
          <w:b w:val="false"/>
          <w:i w:val="false"/>
          <w:color w:val="000000"/>
          <w:sz w:val="28"/>
        </w:rPr>
        <w:t>
      26. Тиісті құжатпен расталған техникалық жағдайларға байланысты ақпараттық жүйе істен шыққан жағдайда осы кезеңде көрсетілген мемлекеттік қызмет көрсетулер осы өлшемді есептеу кезінде ескерілмейді.</w:t>
      </w:r>
    </w:p>
    <w:bookmarkEnd w:id="35"/>
    <w:bookmarkStart w:name="z40" w:id="36"/>
    <w:p>
      <w:pPr>
        <w:spacing w:after="0"/>
        <w:ind w:left="0"/>
        <w:jc w:val="both"/>
      </w:pPr>
      <w:r>
        <w:rPr>
          <w:rFonts w:ascii="Times New Roman"/>
          <w:b w:val="false"/>
          <w:i w:val="false"/>
          <w:color w:val="000000"/>
          <w:sz w:val="28"/>
        </w:rPr>
        <w:t>
      27. Бағалау мынадай формула бойынша есептеледі:</w:t>
      </w:r>
    </w:p>
    <w:bookmarkEnd w:id="36"/>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466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466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жергілікті атақарушы органдар бойынша: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35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К2 – осы өлшем бойынша орталық мемлекеттік органның бағасы;</w:t>
      </w:r>
    </w:p>
    <w:p>
      <w:pPr>
        <w:spacing w:after="0"/>
        <w:ind w:left="0"/>
        <w:jc w:val="both"/>
      </w:pPr>
      <w:r>
        <w:rPr>
          <w:rFonts w:ascii="Times New Roman"/>
          <w:b w:val="false"/>
          <w:i w:val="false"/>
          <w:color w:val="000000"/>
          <w:sz w:val="28"/>
        </w:rPr>
        <w:t>
      M2 – осы өлшем бойынша жергілікті атқарушы органның бағасы;</w:t>
      </w:r>
    </w:p>
    <w:p>
      <w:pPr>
        <w:spacing w:after="0"/>
        <w:ind w:left="0"/>
        <w:jc w:val="both"/>
      </w:pPr>
      <w:r>
        <w:rPr>
          <w:rFonts w:ascii="Times New Roman"/>
          <w:b w:val="false"/>
          <w:i w:val="false"/>
          <w:color w:val="000000"/>
          <w:sz w:val="28"/>
        </w:rPr>
        <w:t>
      Z1, Z2 – осы өлшем бойынша орталық мемлекеттік орган бағасының құрамалары;</w:t>
      </w:r>
    </w:p>
    <w:p>
      <w:pPr>
        <w:spacing w:after="0"/>
        <w:ind w:left="0"/>
        <w:jc w:val="both"/>
      </w:pPr>
      <w:r>
        <w:rPr>
          <w:rFonts w:ascii="Times New Roman"/>
          <w:b w:val="false"/>
          <w:i w:val="false"/>
          <w:color w:val="000000"/>
          <w:sz w:val="28"/>
        </w:rPr>
        <w:t>
      R1, R2 – осы өлшем бойынша жергілікті атқарушы орган бағасының құрамалары;</w:t>
      </w:r>
    </w:p>
    <w:p>
      <w:pPr>
        <w:spacing w:after="0"/>
        <w:ind w:left="0"/>
        <w:jc w:val="both"/>
      </w:pPr>
      <w:r>
        <w:rPr>
          <w:rFonts w:ascii="Times New Roman"/>
          <w:b w:val="false"/>
          <w:i w:val="false"/>
          <w:color w:val="000000"/>
          <w:sz w:val="28"/>
        </w:rPr>
        <w:t xml:space="preserve">
      k – алынған нәтижелерді үлестік мәнге келтіруге арналған коэффициент (осы өлшем бойынша орталық мемлекеттік органдардың коэффициенті 15-ке тең); </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жергілікті атқарушы органдардың коэффициенті 25-ке тең);</w:t>
      </w:r>
    </w:p>
    <w:p>
      <w:pPr>
        <w:spacing w:after="0"/>
        <w:ind w:left="0"/>
        <w:jc w:val="both"/>
      </w:pPr>
      <w:r>
        <w:rPr>
          <w:rFonts w:ascii="Times New Roman"/>
          <w:b w:val="false"/>
          <w:i w:val="false"/>
          <w:color w:val="000000"/>
          <w:sz w:val="28"/>
        </w:rPr>
        <w:t>
      a – халыққа қызмет көрсету орталықтары арқылы мемлекеттік органның (ведомстволық бағынысты ұйымның) белгіленген мерзімдерді бұза отырып көрсеткен мемлекеттік қызмет көрсетулерінің саны;</w:t>
      </w:r>
    </w:p>
    <w:p>
      <w:pPr>
        <w:spacing w:after="0"/>
        <w:ind w:left="0"/>
        <w:jc w:val="both"/>
      </w:pPr>
      <w:r>
        <w:rPr>
          <w:rFonts w:ascii="Times New Roman"/>
          <w:b w:val="false"/>
          <w:i w:val="false"/>
          <w:color w:val="000000"/>
          <w:sz w:val="28"/>
        </w:rPr>
        <w:t>
      b – халыққа қызмет көрсету орталықтары арқылы мемлекеттік органның (ведомстволық бағынысты ұйымның) көрсеткен мемлекеттік қызмет көрсетулерінің жалпы саны;</w:t>
      </w:r>
    </w:p>
    <w:p>
      <w:pPr>
        <w:spacing w:after="0"/>
        <w:ind w:left="0"/>
        <w:jc w:val="both"/>
      </w:pPr>
      <w:r>
        <w:rPr>
          <w:rFonts w:ascii="Times New Roman"/>
          <w:b w:val="false"/>
          <w:i w:val="false"/>
          <w:color w:val="000000"/>
          <w:sz w:val="28"/>
        </w:rPr>
        <w:t>
      c – мемлекеттік органның (ведомстволық бағынысты ұйымның) белгіленген мерзімдерді бұза отырып көрсеткен мемлекеттік қызмет көрсетулерінің саны;</w:t>
      </w:r>
    </w:p>
    <w:p>
      <w:pPr>
        <w:spacing w:after="0"/>
        <w:ind w:left="0"/>
        <w:jc w:val="both"/>
      </w:pPr>
      <w:r>
        <w:rPr>
          <w:rFonts w:ascii="Times New Roman"/>
          <w:b w:val="false"/>
          <w:i w:val="false"/>
          <w:color w:val="000000"/>
          <w:sz w:val="28"/>
        </w:rPr>
        <w:t>
      d – мемлекеттік органда (ведомстволық бағынысты ұйымда) көрсетілген мемлекеттік қызмет көрсетулердің жалпы саны;</w:t>
      </w:r>
    </w:p>
    <w:p>
      <w:pPr>
        <w:spacing w:after="0"/>
        <w:ind w:left="0"/>
        <w:jc w:val="both"/>
      </w:pPr>
      <w:r>
        <w:rPr>
          <w:rFonts w:ascii="Times New Roman"/>
          <w:b w:val="false"/>
          <w:i w:val="false"/>
          <w:color w:val="000000"/>
          <w:sz w:val="28"/>
        </w:rPr>
        <w:t>
      10 000 – көрсетілген 10 000 қызмет көрсетуде мерзімдері бұзылуының орташа мәнін анықтауға арналған коэффициент;</w:t>
      </w:r>
    </w:p>
    <w:p>
      <w:pPr>
        <w:spacing w:after="0"/>
        <w:ind w:left="0"/>
        <w:jc w:val="both"/>
      </w:pPr>
      <w:r>
        <w:rPr>
          <w:rFonts w:ascii="Times New Roman"/>
          <w:b w:val="false"/>
          <w:i w:val="false"/>
          <w:color w:val="000000"/>
          <w:sz w:val="28"/>
        </w:rPr>
        <w:t>
      x – алынған нәтижелерді үлестік мәнге келтіруге арналған коэффициент (орталық мемлекеттік органдар бойынша коэффициент (-6-ға), жергілікті атқарушы органдар бойынша (-5-ке) тең);</w:t>
      </w:r>
    </w:p>
    <w:p>
      <w:pPr>
        <w:spacing w:after="0"/>
        <w:ind w:left="0"/>
        <w:jc w:val="both"/>
      </w:pPr>
      <w:r>
        <w:rPr>
          <w:rFonts w:ascii="Times New Roman"/>
          <w:b w:val="false"/>
          <w:i w:val="false"/>
          <w:color w:val="000000"/>
          <w:sz w:val="28"/>
        </w:rPr>
        <w:t>
      i – "электрондық үкімет" порталы арқылы уақытылы көрсетілмеген мемлекеттік қызмет көрсетулердің саны;</w:t>
      </w:r>
    </w:p>
    <w:p>
      <w:pPr>
        <w:spacing w:after="0"/>
        <w:ind w:left="0"/>
        <w:jc w:val="both"/>
      </w:pPr>
      <w:r>
        <w:rPr>
          <w:rFonts w:ascii="Times New Roman"/>
          <w:b w:val="false"/>
          <w:i w:val="false"/>
          <w:color w:val="000000"/>
          <w:sz w:val="28"/>
        </w:rPr>
        <w:t>
      n – "электрондық үкімет" порталы арқылы көрсетілетін мемлекеттік қызмет көрсетулердің жалпы саны;</w:t>
      </w:r>
    </w:p>
    <w:p>
      <w:pPr>
        <w:spacing w:after="0"/>
        <w:ind w:left="0"/>
        <w:jc w:val="both"/>
      </w:pPr>
      <w:r>
        <w:rPr>
          <w:rFonts w:ascii="Times New Roman"/>
          <w:b w:val="false"/>
          <w:i w:val="false"/>
          <w:color w:val="000000"/>
          <w:sz w:val="28"/>
        </w:rPr>
        <w:t>
      q – "электрондық лицензиялау" порталы арқылы уақытылы көрсетілмеген мемлекеттік қызмет көрсетулердің саны;</w:t>
      </w:r>
    </w:p>
    <w:p>
      <w:pPr>
        <w:spacing w:after="0"/>
        <w:ind w:left="0"/>
        <w:jc w:val="both"/>
      </w:pPr>
      <w:r>
        <w:rPr>
          <w:rFonts w:ascii="Times New Roman"/>
          <w:b w:val="false"/>
          <w:i w:val="false"/>
          <w:color w:val="000000"/>
          <w:sz w:val="28"/>
        </w:rPr>
        <w:t>
      f – "электрондық лицензиялау" порталы арқылы көрсетілетін мемлекеттік қызмет көрсетулердің жалпы саны.</w:t>
      </w:r>
    </w:p>
    <w:p>
      <w:pPr>
        <w:spacing w:after="0"/>
        <w:ind w:left="0"/>
        <w:jc w:val="both"/>
      </w:pPr>
      <w:r>
        <w:rPr>
          <w:rFonts w:ascii="Times New Roman"/>
          <w:b w:val="false"/>
          <w:i w:val="false"/>
          <w:color w:val="000000"/>
          <w:sz w:val="28"/>
        </w:rPr>
        <w:t>
      Егер осы көрсеткіш бойынша алынған нәтиже минус белгісі бар мәнді құраса, мемлекеттік органға осы көрсеткіш бойынша 0 бағасы қойылады.</w:t>
      </w:r>
    </w:p>
    <w:bookmarkStart w:name="z41" w:id="37"/>
    <w:p>
      <w:pPr>
        <w:spacing w:after="0"/>
        <w:ind w:left="0"/>
        <w:jc w:val="both"/>
      </w:pPr>
      <w:r>
        <w:rPr>
          <w:rFonts w:ascii="Times New Roman"/>
          <w:b w:val="false"/>
          <w:i w:val="false"/>
          <w:color w:val="000000"/>
          <w:sz w:val="28"/>
        </w:rPr>
        <w:t>
      28. Өткен бағаланатын кезеңмен салыстырғанда, мемлекеттік көрсетілетін қызметтерді көрсету мерзімдерін бұзудың теріс динамикасы болған жағдайда, осы өлшем бойынша мемлекеттік органның жалпы бағасынан айыппұл баллдары шегеріледі.</w:t>
      </w:r>
    </w:p>
    <w:bookmarkEnd w:id="37"/>
    <w:p>
      <w:pPr>
        <w:spacing w:after="0"/>
        <w:ind w:left="0"/>
        <w:jc w:val="both"/>
      </w:pPr>
      <w:r>
        <w:rPr>
          <w:rFonts w:ascii="Times New Roman"/>
          <w:b w:val="false"/>
          <w:i w:val="false"/>
          <w:color w:val="000000"/>
          <w:sz w:val="28"/>
        </w:rPr>
        <w:t>
      Мемлекеттік көрсетілетін қызметтерді көрсету мерзімдерін бұзудың теріс динамикасы үшін әр тіркелген дерек бойынша 0,1 айыппұлдық баллдың шегерілуі көзделеді. Мемлекеттік көрсетілетін қызметтерді көрсету мерзімдерін бұзудың теріс динамикасы үшін шегерілетін айыппұлдық баллдың сомасы 3 баллдан аспауы тиіс.</w:t>
      </w:r>
    </w:p>
    <w:bookmarkStart w:name="z42" w:id="38"/>
    <w:p>
      <w:pPr>
        <w:spacing w:after="0"/>
        <w:ind w:left="0"/>
        <w:jc w:val="left"/>
      </w:pPr>
      <w:r>
        <w:rPr>
          <w:rFonts w:ascii="Times New Roman"/>
          <w:b/>
          <w:i w:val="false"/>
          <w:color w:val="000000"/>
        </w:rPr>
        <w:t xml:space="preserve"> Параграф 3. "Мемлекеттік көрсетілетін қызметтердің сапасына мемлекеттік органның ішкі бақылауының тиімділігі" өлшемі бойынша бағалау</w:t>
      </w:r>
    </w:p>
    <w:bookmarkEnd w:id="38"/>
    <w:bookmarkStart w:name="z43" w:id="39"/>
    <w:p>
      <w:pPr>
        <w:spacing w:after="0"/>
        <w:ind w:left="0"/>
        <w:jc w:val="both"/>
      </w:pPr>
      <w:r>
        <w:rPr>
          <w:rFonts w:ascii="Times New Roman"/>
          <w:b w:val="false"/>
          <w:i w:val="false"/>
          <w:color w:val="000000"/>
          <w:sz w:val="28"/>
        </w:rPr>
        <w:t>
      29. "Мемлекеттік көрсетілетін қызметтердің сапасына мемлекеттік органның ішкі бақылауының тиімділігі" өлшемі бойынша бағалау мемлекеттік органдардың мемлекеттік көрсетілетін қызметтердің стандарттары мен регламенттері талаптарының бұзылуының алдын алу бойынша қабылдаған шаралары бойынша мемлекеттік көрсетілетін қызметтердің сапасын бақылау шеңберінде мемлекеттік органдардың мемлекеттік қызмет істері министрлігіне ұсынған ақпараты негізінде жүргізіледі.</w:t>
      </w:r>
    </w:p>
    <w:bookmarkEnd w:id="39"/>
    <w:bookmarkStart w:name="z44" w:id="40"/>
    <w:p>
      <w:pPr>
        <w:spacing w:after="0"/>
        <w:ind w:left="0"/>
        <w:jc w:val="both"/>
      </w:pPr>
      <w:r>
        <w:rPr>
          <w:rFonts w:ascii="Times New Roman"/>
          <w:b w:val="false"/>
          <w:i w:val="false"/>
          <w:color w:val="000000"/>
          <w:sz w:val="28"/>
        </w:rPr>
        <w:t>
      30. Бағалау мынадай формула бойынша есептеледі:</w:t>
      </w:r>
    </w:p>
    <w:bookmarkEnd w:id="40"/>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30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81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К3 – осы өлшем бойынша орталық мемлекеттік органның бағасы;</w:t>
      </w:r>
    </w:p>
    <w:p>
      <w:pPr>
        <w:spacing w:after="0"/>
        <w:ind w:left="0"/>
        <w:jc w:val="both"/>
      </w:pPr>
      <w:r>
        <w:rPr>
          <w:rFonts w:ascii="Times New Roman"/>
          <w:b w:val="false"/>
          <w:i w:val="false"/>
          <w:color w:val="000000"/>
          <w:sz w:val="28"/>
        </w:rPr>
        <w:t>
      M3 – осы өлшем бойынша жергілікті атқарушы органның бағасы;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10-ға тең);</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жергілікті атқарушы органдардың коэффициенті 20-ға тең);</w:t>
      </w:r>
    </w:p>
    <w:p>
      <w:pPr>
        <w:spacing w:after="0"/>
        <w:ind w:left="0"/>
        <w:jc w:val="both"/>
      </w:pPr>
      <w:r>
        <w:rPr>
          <w:rFonts w:ascii="Times New Roman"/>
          <w:b w:val="false"/>
          <w:i w:val="false"/>
          <w:color w:val="000000"/>
          <w:sz w:val="28"/>
        </w:rPr>
        <w:t>
      a – мемлекеттік органдардың мемлекеттік көрсетілетін қызметтердің стандарттары мен регламенттері талаптарының бұзылуының алдын алу бойынша қабылдаған шараларының (функционалдық міндеттеріне мемлекеттік көрсетілетін қызметтерді көрсету мәселелері кіретін қызметкерлерге қатысты тәртіптік сипаттағы, мемлекеттік көрсетілетін қызметтердің стандарттары мен регламенттерінің бұзылу нәтижелері бойынша) саны;</w:t>
      </w:r>
    </w:p>
    <w:p>
      <w:pPr>
        <w:spacing w:after="0"/>
        <w:ind w:left="0"/>
        <w:jc w:val="both"/>
      </w:pPr>
      <w:r>
        <w:rPr>
          <w:rFonts w:ascii="Times New Roman"/>
          <w:b w:val="false"/>
          <w:i w:val="false"/>
          <w:color w:val="000000"/>
          <w:sz w:val="28"/>
        </w:rPr>
        <w:t>
      b – мемлекеттік көрсетілетін қызметтер стандарттарының және регламенттерінің бұзылуының жалпы саны.</w:t>
      </w:r>
    </w:p>
    <w:p>
      <w:pPr>
        <w:spacing w:after="0"/>
        <w:ind w:left="0"/>
        <w:jc w:val="both"/>
      </w:pPr>
      <w:r>
        <w:rPr>
          <w:rFonts w:ascii="Times New Roman"/>
          <w:b w:val="false"/>
          <w:i w:val="false"/>
          <w:color w:val="000000"/>
          <w:sz w:val="28"/>
        </w:rPr>
        <w:t>
      Мемлекеттік көрсетілетін қызметтер стандарттарының және регламенттерінің бұзылуы деп көрсетілетін қызметтерді алушылардың мемлекеттік көрсетілетін қызметтердің сапасына негізді шағымдары, мемлекеттік көрсетілетін қызметтердің стандарттарымен көзделмеген құжаттарды талап ету, мемлекеттік қызметтерді мемлекеттік көрсетілетін қызметтердің стандарттарымен көзделген құжаттардың толық топтамасы болмағанда көрсету, сондай-ақ мемлекеттік көрсетілетін қызметтерді көрсету мерзімдерін бұзулар түсініледі.</w:t>
      </w:r>
    </w:p>
    <w:p>
      <w:pPr>
        <w:spacing w:after="0"/>
        <w:ind w:left="0"/>
        <w:jc w:val="both"/>
      </w:pPr>
      <w:r>
        <w:rPr>
          <w:rFonts w:ascii="Times New Roman"/>
          <w:b w:val="false"/>
          <w:i w:val="false"/>
          <w:color w:val="000000"/>
          <w:sz w:val="28"/>
        </w:rPr>
        <w:t>
      Бағаланатын мемлекеттік органда мемлекеттік көрсетілетін қызметтер стандарттарының және регламенттерінің бұзылуы болмаған жағдайда, мемлекеттік органға аталған өлшеммен көзделген ең жоғарғы балл қойылады.</w:t>
      </w:r>
    </w:p>
    <w:p>
      <w:pPr>
        <w:spacing w:after="0"/>
        <w:ind w:left="0"/>
        <w:jc w:val="both"/>
      </w:pPr>
      <w:r>
        <w:rPr>
          <w:rFonts w:ascii="Times New Roman"/>
          <w:b w:val="false"/>
          <w:i w:val="false"/>
          <w:color w:val="000000"/>
          <w:sz w:val="28"/>
        </w:rPr>
        <w:t>
      Функционалдық міндеттеріне мемлекеттік көрсетілетін қызметтерді көрсету мәселелері кіретін қызметкерді мемлекеттік көрсетілетін қызметтердің стандарттарын және регламенттерін бірнеше рет бұзғаны үшін тәртіптік жауапкершілікке тартқан жағдайда, бағаланатын мемлекеттік орган Мемлекеттік қызмет істері министрлігіне дәлелдейтін құжаттар мен материалдарды ұсынады.</w:t>
      </w:r>
    </w:p>
    <w:bookmarkStart w:name="z45" w:id="41"/>
    <w:p>
      <w:pPr>
        <w:spacing w:after="0"/>
        <w:ind w:left="0"/>
        <w:jc w:val="left"/>
      </w:pPr>
      <w:r>
        <w:rPr>
          <w:rFonts w:ascii="Times New Roman"/>
          <w:b/>
          <w:i w:val="false"/>
          <w:color w:val="000000"/>
        </w:rPr>
        <w:t xml:space="preserve"> Параграф 4. "Мемлекеттік көрсетілетін қызметтерді көрсету кезінде сыбайлас жемқорлыққа қарсы ектеуліктерді сақтау" өлшемі бойынша бағалау</w:t>
      </w:r>
    </w:p>
    <w:bookmarkEnd w:id="41"/>
    <w:bookmarkStart w:name="z46" w:id="42"/>
    <w:p>
      <w:pPr>
        <w:spacing w:after="0"/>
        <w:ind w:left="0"/>
        <w:jc w:val="both"/>
      </w:pPr>
      <w:r>
        <w:rPr>
          <w:rFonts w:ascii="Times New Roman"/>
          <w:b w:val="false"/>
          <w:i w:val="false"/>
          <w:color w:val="000000"/>
          <w:sz w:val="28"/>
        </w:rPr>
        <w:t>
      31. "Мемлекеттік көрсетілетін қызметтерді көрсету кезінде сыбайлас жемқорлыққа қарсы шектеуліктерді сақтау" өлшемі бойынша бағалау "мемлекеттік көрсетілетін қызметтерді көрсету кезіндегі сыбайлас жемқорлық құқық бұзушылық жасағаны үшін жауапкершілікке тартылғандардың үлесі" және "электрондық үкімет" порталы және халыққа қызмет көрсету орталықтары арқылы көрсетілетін мемлекеттік қызметтерді пайдаланушылардың үлесі" көрсеткіштері бойынша жүргізіледі.</w:t>
      </w:r>
    </w:p>
    <w:bookmarkEnd w:id="42"/>
    <w:bookmarkStart w:name="z47" w:id="43"/>
    <w:p>
      <w:pPr>
        <w:spacing w:after="0"/>
        <w:ind w:left="0"/>
        <w:jc w:val="both"/>
      </w:pPr>
      <w:r>
        <w:rPr>
          <w:rFonts w:ascii="Times New Roman"/>
          <w:b w:val="false"/>
          <w:i w:val="false"/>
          <w:color w:val="000000"/>
          <w:sz w:val="28"/>
        </w:rPr>
        <w:t>
      32. Бағалау мынадай формула бойынша есептеледі:</w:t>
      </w:r>
    </w:p>
    <w:bookmarkEnd w:id="43"/>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35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73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К4 – осы өлшем бойынша орталық мемлекеттік органның бағасы;</w:t>
      </w:r>
    </w:p>
    <w:p>
      <w:pPr>
        <w:spacing w:after="0"/>
        <w:ind w:left="0"/>
        <w:jc w:val="both"/>
      </w:pPr>
      <w:r>
        <w:rPr>
          <w:rFonts w:ascii="Times New Roman"/>
          <w:b w:val="false"/>
          <w:i w:val="false"/>
          <w:color w:val="000000"/>
          <w:sz w:val="28"/>
        </w:rPr>
        <w:t>
      M4 – осы өлшем бойынша жергілікті атқарушы органның бағасы;</w:t>
      </w:r>
    </w:p>
    <w:p>
      <w:pPr>
        <w:spacing w:after="0"/>
        <w:ind w:left="0"/>
        <w:jc w:val="both"/>
      </w:pPr>
      <w:r>
        <w:rPr>
          <w:rFonts w:ascii="Times New Roman"/>
          <w:b w:val="false"/>
          <w:i w:val="false"/>
          <w:color w:val="000000"/>
          <w:sz w:val="28"/>
        </w:rPr>
        <w:t>
      R1 – "мемлекеттік көрсетілетін қызметтерді көрсету кезінде сыбайлас жемқорлық құқық бұзушылық жасағаны үшін жауапкершілікке тартылғандардың үлесі" көрсеткішінің мәні;</w:t>
      </w:r>
    </w:p>
    <w:p>
      <w:pPr>
        <w:spacing w:after="0"/>
        <w:ind w:left="0"/>
        <w:jc w:val="both"/>
      </w:pPr>
      <w:r>
        <w:rPr>
          <w:rFonts w:ascii="Times New Roman"/>
          <w:b w:val="false"/>
          <w:i w:val="false"/>
          <w:color w:val="000000"/>
          <w:sz w:val="28"/>
        </w:rPr>
        <w:t>
      R2 – "электрондық үкімет" порталы және халыққа қызмет көрсету орталықтары арқылы көрсетілетін мемлекеттік қызметтерді пайдаланушылардың үлесі" көрсеткіштерінің мәні.</w:t>
      </w:r>
    </w:p>
    <w:bookmarkStart w:name="z48" w:id="44"/>
    <w:p>
      <w:pPr>
        <w:spacing w:after="0"/>
        <w:ind w:left="0"/>
        <w:jc w:val="both"/>
      </w:pPr>
      <w:r>
        <w:rPr>
          <w:rFonts w:ascii="Times New Roman"/>
          <w:b w:val="false"/>
          <w:i w:val="false"/>
          <w:color w:val="000000"/>
          <w:sz w:val="28"/>
        </w:rPr>
        <w:t xml:space="preserve">
      33. "Мемлекеттік көрсетілетін қызметтерді көрсету кезінде сыбайлас жемқорлық құқық бұзушылық жасағаны үшін жауапкершілікке тартылғандардың үлесі" көрсеткіші бойынша бағалау осы Әдістемені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мемлекеттік органның, соның ішінде ведомстволық бағыныстағы ұйымдарының бастамасы бойынша өз қызметкерлерінің арасында анықталған сыбайлас жемқорлық құқық бұзушылық жасағандары үшін жауапкершілікке тарту жөніндегі мемлекеттік органдардың ұсынған ақпараты негізінде жүргізіледі.</w:t>
      </w:r>
    </w:p>
    <w:bookmarkEnd w:id="44"/>
    <w:bookmarkStart w:name="z49" w:id="45"/>
    <w:p>
      <w:pPr>
        <w:spacing w:after="0"/>
        <w:ind w:left="0"/>
        <w:jc w:val="both"/>
      </w:pPr>
      <w:r>
        <w:rPr>
          <w:rFonts w:ascii="Times New Roman"/>
          <w:b w:val="false"/>
          <w:i w:val="false"/>
          <w:color w:val="000000"/>
          <w:sz w:val="28"/>
        </w:rPr>
        <w:t>
      34. Ақпаратта мемлекеттік көрсетілетін қызметтерге жауапты қызметкерлердің саны, мемлекеттік органның, соның ішінде ведомстволық бағыныстағы ұйымдарының бастамасы бойынша өз қызметкерлерінің арасынан анықталған сыбайлас жемқорлық құқық бұзушылықтарды жасағаны үшін қылмыстық, әкімшілік және тәртіптік жауапкершілікке тартылған сыбайлас жемқорлық құқық бұзушылық субъектілері болып табылатын қызметкерлерінің саны туралы мәліметтер көрсетіледі.</w:t>
      </w:r>
    </w:p>
    <w:bookmarkEnd w:id="45"/>
    <w:bookmarkStart w:name="z50" w:id="46"/>
    <w:p>
      <w:pPr>
        <w:spacing w:after="0"/>
        <w:ind w:left="0"/>
        <w:jc w:val="both"/>
      </w:pPr>
      <w:r>
        <w:rPr>
          <w:rFonts w:ascii="Times New Roman"/>
          <w:b w:val="false"/>
          <w:i w:val="false"/>
          <w:color w:val="000000"/>
          <w:sz w:val="28"/>
        </w:rPr>
        <w:t>
      35. "Мемлекеттік көрсетілетін қызметтерді көрсету кезінде сыбайлас жемқорлық құқық бұзушылық жасағаны үшін жауапкершілікке тартылғандардың үлесі" көрсеткіші бойынша бағалау мынадай формула бойынша есептеледі:</w:t>
      </w:r>
    </w:p>
    <w:bookmarkEnd w:id="46"/>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40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40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жергілікті атқарушы органдар бойынша: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1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16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R1 – аталған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көрсеткіш бойынша орталық мемлекеттік органдардың коэффициенті 10-ға тең);</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көрсеткіш бойынша жергілікті атқарушы органдардың коэффициенті 10-ға тең);</w:t>
      </w:r>
    </w:p>
    <w:p>
      <w:pPr>
        <w:spacing w:after="0"/>
        <w:ind w:left="0"/>
        <w:jc w:val="both"/>
      </w:pPr>
      <w:r>
        <w:rPr>
          <w:rFonts w:ascii="Times New Roman"/>
          <w:b w:val="false"/>
          <w:i w:val="false"/>
          <w:color w:val="000000"/>
          <w:sz w:val="28"/>
        </w:rPr>
        <w:t>
      a – мемлекеттік органның және оның ведомстволық бағыныстағы ұйымдарының бастамасы бойынша өз қызметкерлерінің арасынан анықталған сыбайлас жемқорлық құқық бұзушылықтарды жасағаны үшін қылмыстық жауапкершілікке тартылған сыбайлас жемқорлық құқық бұзушылық субъектілері болып табылатын бағаланатын мемлекеттік органның мемлекеттік қызметшілерінің және оның ведомстволық бағыныстағы ұйымы жұмыскерлерінің саны;</w:t>
      </w:r>
    </w:p>
    <w:p>
      <w:pPr>
        <w:spacing w:after="0"/>
        <w:ind w:left="0"/>
        <w:jc w:val="both"/>
      </w:pPr>
      <w:r>
        <w:rPr>
          <w:rFonts w:ascii="Times New Roman"/>
          <w:b w:val="false"/>
          <w:i w:val="false"/>
          <w:color w:val="000000"/>
          <w:sz w:val="28"/>
        </w:rPr>
        <w:t xml:space="preserve">
      b – сыбайлас жемқорлық құқық бұзушылықтарды жасағаны үшін қылмыстық жауапкершілікке тартылған сыбайлас жемқорлық құқық бұзушылық субъектілері болып табылатын бағаланатын мемлекеттік органның мемлекеттік қызметшілерінің және оның ведомстволық бағыныстағы ұйымы жұмыскерлерінің жалпы саны; </w:t>
      </w:r>
    </w:p>
    <w:p>
      <w:pPr>
        <w:spacing w:after="0"/>
        <w:ind w:left="0"/>
        <w:jc w:val="both"/>
      </w:pPr>
      <w:r>
        <w:rPr>
          <w:rFonts w:ascii="Times New Roman"/>
          <w:b w:val="false"/>
          <w:i w:val="false"/>
          <w:color w:val="000000"/>
          <w:sz w:val="28"/>
        </w:rPr>
        <w:t>
      c – мемлекеттік органның және оның ведомстволық бағыныстағы ұйымдарының бастамасы бойынша өз қызметкерлерінің арасынан анықталған сыбайлас жемқорлық құқық бұзушылықтарды жасағаны үшін әкімшілік жауапкершілікке тартылған сыбайлас жемқорлық құқық бұзушылық субъектілері болып табылатын бағаланатын мемлекеттік органның мемлекеттік қызметшілерінің және оның ведомстволық бағыныстағы ұйымы жұмыскерлерінің саны;</w:t>
      </w:r>
    </w:p>
    <w:p>
      <w:pPr>
        <w:spacing w:after="0"/>
        <w:ind w:left="0"/>
        <w:jc w:val="both"/>
      </w:pPr>
      <w:r>
        <w:rPr>
          <w:rFonts w:ascii="Times New Roman"/>
          <w:b w:val="false"/>
          <w:i w:val="false"/>
          <w:color w:val="000000"/>
          <w:sz w:val="28"/>
        </w:rPr>
        <w:t>
      d – сыбайлас жемқорлық құқық бұзушылықтарды жасағаны үшін әкімшілік жауапкершілікке тартылған сыбайлас жемқорлық құқық бұзушылық субъектілері болып табылатын бағаланатын мемлекеттік органның мемлекеттік қызметшілерінің және оның ведомстволық бағыныстағы ұйымы жұмыскерлерінің жалпы саны;</w:t>
      </w:r>
    </w:p>
    <w:p>
      <w:pPr>
        <w:spacing w:after="0"/>
        <w:ind w:left="0"/>
        <w:jc w:val="both"/>
      </w:pPr>
      <w:r>
        <w:rPr>
          <w:rFonts w:ascii="Times New Roman"/>
          <w:b w:val="false"/>
          <w:i w:val="false"/>
          <w:color w:val="000000"/>
          <w:sz w:val="28"/>
        </w:rPr>
        <w:t>
      e – мемлекеттік органның және оның ведомстволық бағыныстағы ұйымдарының бастамасы бойынша өз қызметкерлерінің арасынан анықталған сыбайлас жемқорлық құқық бұзушылықтарды жасағаны үшін тәртіптік жауапкершілікке тартылған сыбайлас жемқорлық құқық бұзушылық субъектілері болып табылатын бағаланатын мемлекеттік органның мемлекеттік қызметшілерінің және оның ведомстволық бағыныстағы ұйымы жұмыскерлерінің саны;</w:t>
      </w:r>
    </w:p>
    <w:p>
      <w:pPr>
        <w:spacing w:after="0"/>
        <w:ind w:left="0"/>
        <w:jc w:val="both"/>
      </w:pPr>
      <w:r>
        <w:rPr>
          <w:rFonts w:ascii="Times New Roman"/>
          <w:b w:val="false"/>
          <w:i w:val="false"/>
          <w:color w:val="000000"/>
          <w:sz w:val="28"/>
        </w:rPr>
        <w:t>
      f – сыбайлас жемқорлық құқық бұзушылықтарды жасағаны үшін тәртіптік жауапкершілікке тартылған сыбайлас жемқорлық құқық бұзушылық субъектілері болып табылатын бағаланатын мемлекеттік органның мемлекеттік қызметшілерінің және оның ведомстволық бағыныстағы ұйымы жұмыскерлерінің жалпы саны;</w:t>
      </w:r>
    </w:p>
    <w:p>
      <w:pPr>
        <w:spacing w:after="0"/>
        <w:ind w:left="0"/>
        <w:jc w:val="both"/>
      </w:pPr>
      <w:r>
        <w:rPr>
          <w:rFonts w:ascii="Times New Roman"/>
          <w:b w:val="false"/>
          <w:i w:val="false"/>
          <w:color w:val="000000"/>
          <w:sz w:val="28"/>
        </w:rPr>
        <w:t>
      n – функционалдық міндеттеріне мемлекеттік көрсетілетін қызметтерді көрсету мәселелері кіретін бағаланатын мемлекеттік органның мемлекеттік қызметшілерінің және оның ведомстволық бағыныстағы ұйымдары қызметшілерінің саны.</w:t>
      </w:r>
    </w:p>
    <w:p>
      <w:pPr>
        <w:spacing w:after="0"/>
        <w:ind w:left="0"/>
        <w:jc w:val="both"/>
      </w:pPr>
      <w:r>
        <w:rPr>
          <w:rFonts w:ascii="Times New Roman"/>
          <w:b w:val="false"/>
          <w:i w:val="false"/>
          <w:color w:val="000000"/>
          <w:sz w:val="28"/>
        </w:rPr>
        <w:t xml:space="preserve">
      Бағаланатын мемлекеттік органда сыбайлас жемқорлық құқық бұзушылықтар жасағаны үшін сыбайлас жемқорлық құқық бұзушылық субъектілері болып табылатын, қылмыстық, әкімшілік және тәртіптік жауапкершілікке тартылған бағаланатын мемлекеттік органның мемлекеттік қызметшілері және оның ведомстволық бағыныстағы ұйымының жұмыскерлері болмаған жағдайда, онда мемлекеттік органға осы көрсеткіштер бойынша көзделген ең жоғары балл қойылады. </w:t>
      </w:r>
    </w:p>
    <w:bookmarkStart w:name="z51" w:id="47"/>
    <w:p>
      <w:pPr>
        <w:spacing w:after="0"/>
        <w:ind w:left="0"/>
        <w:jc w:val="both"/>
      </w:pPr>
      <w:r>
        <w:rPr>
          <w:rFonts w:ascii="Times New Roman"/>
          <w:b w:val="false"/>
          <w:i w:val="false"/>
          <w:color w:val="000000"/>
          <w:sz w:val="28"/>
        </w:rPr>
        <w:t>
      36. "Электрондық үкімет" порталы және халыққа қызмет көрсету орталықтары арқылы көрсетілетін мемлекеттік қызметтерді пайдаланушылардың үлесі" көрсеткіші бойынша бағалау мынадай формула бойынша есептеледі:</w:t>
      </w:r>
    </w:p>
    <w:bookmarkEnd w:id="47"/>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R2 – аталған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көрсеткіш бойынша орталық мемлекеттік органдардың коэффициенті 15-ке тең);</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көрсеткіш бойынша жергілікті атқарушы органдардың коэффициенті 15-ке тең);</w:t>
      </w:r>
    </w:p>
    <w:p>
      <w:pPr>
        <w:spacing w:after="0"/>
        <w:ind w:left="0"/>
        <w:jc w:val="both"/>
      </w:pPr>
      <w:r>
        <w:rPr>
          <w:rFonts w:ascii="Times New Roman"/>
          <w:b w:val="false"/>
          <w:i w:val="false"/>
          <w:color w:val="000000"/>
          <w:sz w:val="28"/>
        </w:rPr>
        <w:t>
      a – "электрондық үкімет" порталы арқылы көрсетілетін мемлекеттік қызметтерге берілген электрондық өтініштердің саны;</w:t>
      </w:r>
    </w:p>
    <w:p>
      <w:pPr>
        <w:spacing w:after="0"/>
        <w:ind w:left="0"/>
        <w:jc w:val="both"/>
      </w:pPr>
      <w:r>
        <w:rPr>
          <w:rFonts w:ascii="Times New Roman"/>
          <w:b w:val="false"/>
          <w:i w:val="false"/>
          <w:color w:val="000000"/>
          <w:sz w:val="28"/>
        </w:rPr>
        <w:t>
      b – "электрондық үкімет" порталы арқылы көрсетілетін мемлекеттік қызметтерге қағаз түрінде берілген өтініштердің саны;</w:t>
      </w:r>
    </w:p>
    <w:p>
      <w:pPr>
        <w:spacing w:after="0"/>
        <w:ind w:left="0"/>
        <w:jc w:val="both"/>
      </w:pPr>
      <w:r>
        <w:rPr>
          <w:rFonts w:ascii="Times New Roman"/>
          <w:b w:val="false"/>
          <w:i w:val="false"/>
          <w:color w:val="000000"/>
          <w:sz w:val="28"/>
        </w:rPr>
        <w:t>
      c – халыққа қызмет көрсету орталықтары арқылы баламалы негізде көрсетілетін мемлекеттік қызметтерді алу үшін берілген өтініштердің саны;</w:t>
      </w:r>
    </w:p>
    <w:p>
      <w:pPr>
        <w:spacing w:after="0"/>
        <w:ind w:left="0"/>
        <w:jc w:val="both"/>
      </w:pPr>
      <w:r>
        <w:rPr>
          <w:rFonts w:ascii="Times New Roman"/>
          <w:b w:val="false"/>
          <w:i w:val="false"/>
          <w:color w:val="000000"/>
          <w:sz w:val="28"/>
        </w:rPr>
        <w:t>
      d – бағаланатын мемлекеттік органға тікелей келіп түсетін баламалы негізде көрсетілетін мемлекеттік қызметтерді алу үшін қағаз түрінде берілген өтініштердің саны.</w:t>
      </w:r>
    </w:p>
    <w:bookmarkStart w:name="z52" w:id="48"/>
    <w:p>
      <w:pPr>
        <w:spacing w:after="0"/>
        <w:ind w:left="0"/>
        <w:jc w:val="both"/>
      </w:pPr>
      <w:r>
        <w:rPr>
          <w:rFonts w:ascii="Times New Roman"/>
          <w:b w:val="false"/>
          <w:i w:val="false"/>
          <w:color w:val="000000"/>
          <w:sz w:val="28"/>
        </w:rPr>
        <w:t xml:space="preserve">
      37. Егер мемлекеттік көрсетілетін қызметті көрсету электронды түрде техникалық жағынан есептік кезеңде іске асырылған, бірақ мемлекеттік көрсетілетін қызметтің стандарты тек есептік кезеңнің 4-тоқсанында бекітілген жағдайда, онда осы өлшемнің мәнін есептеу кезінде осы мемлекеттік көрсетілетін қызмет бойынша өтініштердің статистикасы ескерілмейді. </w:t>
      </w:r>
    </w:p>
    <w:bookmarkEnd w:id="48"/>
    <w:p>
      <w:pPr>
        <w:spacing w:after="0"/>
        <w:ind w:left="0"/>
        <w:jc w:val="both"/>
      </w:pPr>
      <w:r>
        <w:rPr>
          <w:rFonts w:ascii="Times New Roman"/>
          <w:b w:val="false"/>
          <w:i w:val="false"/>
          <w:color w:val="000000"/>
          <w:sz w:val="28"/>
        </w:rPr>
        <w:t xml:space="preserve">
      Егер мемлекеттік көрсетілетін қызмет электрондық форматқа ауыстырылған және пилоттық режімде іске асырылған жағдайда, онда осы көрсеткіш бойынша мәнді есептеу кезінде осы мемлекеттік көрсетілетін қызмет бойынша өтініштердің статистикасы ескерілмейді. </w:t>
      </w:r>
    </w:p>
    <w:bookmarkStart w:name="z53" w:id="49"/>
    <w:p>
      <w:pPr>
        <w:spacing w:after="0"/>
        <w:ind w:left="0"/>
        <w:jc w:val="left"/>
      </w:pPr>
      <w:r>
        <w:rPr>
          <w:rFonts w:ascii="Times New Roman"/>
          <w:b/>
          <w:i w:val="false"/>
          <w:color w:val="000000"/>
        </w:rPr>
        <w:t xml:space="preserve"> Параграф 5. "Мемлекеттік көрсетілетін қызметтерді оңтайландыру және автоматтандыру дәрежесі" өлшемі бойынша бағалау</w:t>
      </w:r>
    </w:p>
    <w:bookmarkEnd w:id="49"/>
    <w:bookmarkStart w:name="z54" w:id="50"/>
    <w:p>
      <w:pPr>
        <w:spacing w:after="0"/>
        <w:ind w:left="0"/>
        <w:jc w:val="both"/>
      </w:pPr>
      <w:r>
        <w:rPr>
          <w:rFonts w:ascii="Times New Roman"/>
          <w:b w:val="false"/>
          <w:i w:val="false"/>
          <w:color w:val="000000"/>
          <w:sz w:val="28"/>
        </w:rPr>
        <w:t>
      38. "Мемлекеттік көрсетілетін қызметтерді оңтайландыру және автоматтандыру дәрежесі" өлшемі бойынша бағалау тек орталық мемлекеттік органдарда жүргізіледі. Бағалау Мемлекеттік көрсетілетін қызметтердің тізілімінде көрсетілген мемлекеттік көрсетілетін қызметтердің бекітілген стандарттарын талдау негізінде жүргізіледі.</w:t>
      </w:r>
    </w:p>
    <w:bookmarkEnd w:id="50"/>
    <w:bookmarkStart w:name="z55" w:id="51"/>
    <w:p>
      <w:pPr>
        <w:spacing w:after="0"/>
        <w:ind w:left="0"/>
        <w:jc w:val="both"/>
      </w:pPr>
      <w:r>
        <w:rPr>
          <w:rFonts w:ascii="Times New Roman"/>
          <w:b w:val="false"/>
          <w:i w:val="false"/>
          <w:color w:val="000000"/>
          <w:sz w:val="28"/>
        </w:rPr>
        <w:t>
      39. Бағалау мынадай формула бойынша есептеледі:</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16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3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39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К5 – аталған өлшем бойынша орталық мемлекеттік органның бағасы;</w:t>
      </w:r>
    </w:p>
    <w:p>
      <w:pPr>
        <w:spacing w:after="0"/>
        <w:ind w:left="0"/>
        <w:jc w:val="both"/>
      </w:pPr>
      <w:r>
        <w:rPr>
          <w:rFonts w:ascii="Times New Roman"/>
          <w:b w:val="false"/>
          <w:i w:val="false"/>
          <w:color w:val="000000"/>
          <w:sz w:val="28"/>
        </w:rPr>
        <w:t>
      a – мемлекеттік көрсетілетін қызметке берілетін қорытынды балл;</w:t>
      </w:r>
    </w:p>
    <w:p>
      <w:pPr>
        <w:spacing w:after="0"/>
        <w:ind w:left="0"/>
        <w:jc w:val="both"/>
      </w:pPr>
      <w:r>
        <w:rPr>
          <w:rFonts w:ascii="Times New Roman"/>
          <w:b w:val="false"/>
          <w:i w:val="false"/>
          <w:color w:val="000000"/>
          <w:sz w:val="28"/>
        </w:rPr>
        <w:t>
      z – Тізілімге сәйкес мемлекеттік органның көрсететін мемлекеттік қызметтер түрінің жалпы саны;</w:t>
      </w:r>
    </w:p>
    <w:p>
      <w:pPr>
        <w:spacing w:after="0"/>
        <w:ind w:left="0"/>
        <w:jc w:val="both"/>
      </w:pPr>
      <w:r>
        <w:rPr>
          <w:rFonts w:ascii="Times New Roman"/>
          <w:b w:val="false"/>
          <w:i w:val="false"/>
          <w:color w:val="000000"/>
          <w:sz w:val="28"/>
        </w:rPr>
        <w:t>
      W – есептік кезеңде мемлекеттік көрсетілетін қызметтер бойынша өзгертілген стандарттардың үлесі;</w:t>
      </w:r>
    </w:p>
    <w:p>
      <w:pPr>
        <w:spacing w:after="0"/>
        <w:ind w:left="0"/>
        <w:jc w:val="both"/>
      </w:pPr>
      <w:r>
        <w:rPr>
          <w:rFonts w:ascii="Times New Roman"/>
          <w:b w:val="false"/>
          <w:i w:val="false"/>
          <w:color w:val="000000"/>
          <w:sz w:val="28"/>
        </w:rPr>
        <w:t>
      m – есептік кезеңде өзгертілген стандарттардың саны (мемлекеттік органның (ведомстволық бағынысты ұйымның), соның ішінде қызмет көрсету мерзімдері және/немесе көрсетілетін қызметтерді алушылардан сұратылатын құжаттар саны қысқартылған жергілікті атқарушы органдардың көрсететін мемлекеттік қызметтері үшін мемлекеттік көрсетілетін қызметтер бойынша стандарттар).</w:t>
      </w:r>
    </w:p>
    <w:p>
      <w:pPr>
        <w:spacing w:after="0"/>
        <w:ind w:left="0"/>
        <w:jc w:val="both"/>
      </w:pPr>
      <w:r>
        <w:rPr>
          <w:rFonts w:ascii="Times New Roman"/>
          <w:b w:val="false"/>
          <w:i w:val="false"/>
          <w:color w:val="000000"/>
          <w:sz w:val="28"/>
        </w:rPr>
        <w:t>
      n – стандарттардың жалпы саны.</w:t>
      </w:r>
    </w:p>
    <w:p>
      <w:pPr>
        <w:spacing w:after="0"/>
        <w:ind w:left="0"/>
        <w:jc w:val="both"/>
      </w:pPr>
      <w:r>
        <w:rPr>
          <w:rFonts w:ascii="Times New Roman"/>
          <w:b w:val="false"/>
          <w:i w:val="false"/>
          <w:color w:val="000000"/>
          <w:sz w:val="28"/>
        </w:rPr>
        <w:t>
      Мемлекеттік көрсетілетін қызметке берілетін қорытынды баллдың есебі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44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y = 0, онда a = b * d</w:t>
      </w:r>
    </w:p>
    <w:p>
      <w:pPr>
        <w:spacing w:after="0"/>
        <w:ind w:left="0"/>
        <w:jc w:val="both"/>
      </w:pPr>
      <w:r>
        <w:rPr>
          <w:rFonts w:ascii="Times New Roman"/>
          <w:b w:val="false"/>
          <w:i w:val="false"/>
          <w:color w:val="000000"/>
          <w:sz w:val="28"/>
        </w:rPr>
        <w:t>
       x – мемлекеттік көрсетілетін қызметті көрсету үшін мемлекеттік органның сұрататын, ведомствоаралық/ведомстволық ақпараттық жүйелерден алынған құжаттардың саны;</w:t>
      </w:r>
    </w:p>
    <w:p>
      <w:pPr>
        <w:spacing w:after="0"/>
        <w:ind w:left="0"/>
        <w:jc w:val="both"/>
      </w:pPr>
      <w:r>
        <w:rPr>
          <w:rFonts w:ascii="Times New Roman"/>
          <w:b w:val="false"/>
          <w:i w:val="false"/>
          <w:color w:val="000000"/>
          <w:sz w:val="28"/>
        </w:rPr>
        <w:t xml:space="preserve">
       y – мемлекеттік көрсетілетін қызметті көрсету үшін мемлекеттік органның сұрататын, ведомствоаралық/ведомстволық ақпараттық жүйелерден алынуы мүмкін құжаттардың саны; </w:t>
      </w:r>
    </w:p>
    <w:p>
      <w:pPr>
        <w:spacing w:after="0"/>
        <w:ind w:left="0"/>
        <w:jc w:val="both"/>
      </w:pPr>
      <w:r>
        <w:rPr>
          <w:rFonts w:ascii="Times New Roman"/>
          <w:b w:val="false"/>
          <w:i w:val="false"/>
          <w:color w:val="000000"/>
          <w:sz w:val="28"/>
        </w:rPr>
        <w:t xml:space="preserve">
       b –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мемлекеттік көрсетілетін қызметке берілетін балл;</w:t>
      </w:r>
    </w:p>
    <w:p>
      <w:pPr>
        <w:spacing w:after="0"/>
        <w:ind w:left="0"/>
        <w:jc w:val="both"/>
      </w:pPr>
      <w:r>
        <w:rPr>
          <w:rFonts w:ascii="Times New Roman"/>
          <w:b w:val="false"/>
          <w:i w:val="false"/>
          <w:color w:val="000000"/>
          <w:sz w:val="28"/>
        </w:rPr>
        <w:t>
       d – мемлекеттік көрсетілетін қызметтің көрсету мерзіміне сәйкес қосылған коэффициент.</w:t>
      </w:r>
    </w:p>
    <w:p>
      <w:pPr>
        <w:spacing w:after="0"/>
        <w:ind w:left="0"/>
        <w:jc w:val="both"/>
      </w:pPr>
      <w:r>
        <w:rPr>
          <w:rFonts w:ascii="Times New Roman"/>
          <w:b w:val="false"/>
          <w:i w:val="false"/>
          <w:color w:val="000000"/>
          <w:sz w:val="28"/>
        </w:rPr>
        <w:t>
      Егер бағалау сәтінде мемлекеттік көрсетілетін қызметті көрсету стандарты бекітілмесе, мемлекеттік көрсетілетін қызметке берілетін қорытынды балл 0-ге тең.</w:t>
      </w:r>
    </w:p>
    <w:p>
      <w:pPr>
        <w:spacing w:after="0"/>
        <w:ind w:left="0"/>
        <w:jc w:val="both"/>
      </w:pPr>
      <w:r>
        <w:rPr>
          <w:rFonts w:ascii="Times New Roman"/>
          <w:b w:val="false"/>
          <w:i w:val="false"/>
          <w:color w:val="000000"/>
          <w:sz w:val="28"/>
        </w:rPr>
        <w:t xml:space="preserve">
      Инвестициялар және даму министрлігінің барлық көрсетілетін қызметтерді көрсету мерзімдерін және/немесе көрсетілетін қызметтерді алушылардан сұратылатын қажетті құжаттардың санын қысқартудың орынсыз немесе мүмкін еместігі туралы қорытындысы есептік кезеңде ұсынылған жағдайда, есептік кезеңде өзгертілген мемлекеттік көрсетілетін қызметтер бойынша стандарттардың үлесі 1-ге тең болады. </w:t>
      </w:r>
    </w:p>
    <w:p>
      <w:pPr>
        <w:spacing w:after="0"/>
        <w:ind w:left="0"/>
        <w:jc w:val="both"/>
      </w:pPr>
      <w:r>
        <w:rPr>
          <w:rFonts w:ascii="Times New Roman"/>
          <w:b w:val="false"/>
          <w:i w:val="false"/>
          <w:color w:val="000000"/>
          <w:sz w:val="28"/>
        </w:rPr>
        <w:t>
      Егер орталық мемлекеттік орган есептік кезеңде "бір терезе" қағидаты бойынша жұмыс істейтін халыққа қызмет көрсету орталықтарында мемлекеттік көрсетілетін қызметтерді көрсетудің мүмкін еместігі туралы ақпараттандыру саласындағы уәкілетті органның Халыққа қызмет көрсету орталықтары арқылы көрсететін қызметтерді іріктеу бойынша ведомствоаралық комиссияның шешімін ұсынған жағдайда, мемлекеттік көрсетілетін қызмет халыққа қызмет көрсету орталықтары арқылы көрсетіледі деп ескеріледі және оған тиісті балл беріледі.</w:t>
      </w:r>
    </w:p>
    <w:p>
      <w:pPr>
        <w:spacing w:after="0"/>
        <w:ind w:left="0"/>
        <w:jc w:val="both"/>
      </w:pPr>
      <w:r>
        <w:rPr>
          <w:rFonts w:ascii="Times New Roman"/>
          <w:b w:val="false"/>
          <w:i w:val="false"/>
          <w:color w:val="000000"/>
          <w:sz w:val="28"/>
        </w:rPr>
        <w:t>
      Егер мемлекеттік көрсетілетін қызмет тек мемлекеттік органда ғана дәстүрлі әдіспен көрсетілсе, бірақ оны көрсету барысында ведомствоаралық/ведомстволық ақпараттық жүйелерден алынатын құжаттар болған жағдайда, онда мемлекеттік көрсетілетін қызметке берілетін қорытынды баллдың есебі осы Әдістеменің 9-қосымшасына сәйкес мемлекеттік көрсетілетін қызметті көрсету тәртібі бойынша мемлекеттік көрсетілетін қызметке берілетін баллды (b) мемлекеттік қызмет көрсету мерзіміне сәйкес қосылатын коэффициентке (d) көбейту арқылы жүргізіледі.</w:t>
      </w:r>
    </w:p>
    <w:p>
      <w:pPr>
        <w:spacing w:after="0"/>
        <w:ind w:left="0"/>
        <w:jc w:val="both"/>
      </w:pPr>
      <w:r>
        <w:rPr>
          <w:rFonts w:ascii="Times New Roman"/>
          <w:b w:val="false"/>
          <w:i w:val="false"/>
          <w:color w:val="000000"/>
          <w:sz w:val="28"/>
        </w:rPr>
        <w:t>
      Қосылатын коэффициент стандартта көрсетілген мемлекеттік қызметтерді көрсету мерзімдеріне байланысты беріледі:</w:t>
      </w:r>
    </w:p>
    <w:p>
      <w:pPr>
        <w:spacing w:after="0"/>
        <w:ind w:left="0"/>
        <w:jc w:val="both"/>
      </w:pPr>
      <w:r>
        <w:rPr>
          <w:rFonts w:ascii="Times New Roman"/>
          <w:b w:val="false"/>
          <w:i w:val="false"/>
          <w:color w:val="000000"/>
          <w:sz w:val="28"/>
        </w:rPr>
        <w:t>
      егер мемлекеттік көрсетілетін қызметті көрсету мерзімі 5 жұмыс күнінен кем немесе онымен тең болса, онда қосылатын коэффициент (d) 1 тең болады;</w:t>
      </w:r>
    </w:p>
    <w:p>
      <w:pPr>
        <w:spacing w:after="0"/>
        <w:ind w:left="0"/>
        <w:jc w:val="both"/>
      </w:pPr>
      <w:r>
        <w:rPr>
          <w:rFonts w:ascii="Times New Roman"/>
          <w:b w:val="false"/>
          <w:i w:val="false"/>
          <w:color w:val="000000"/>
          <w:sz w:val="28"/>
        </w:rPr>
        <w:t>
      егер мемлекеттік көрсетілетін қызметті көрсету мерзімі 5 жұмыс күнінен артық болса, онда қосылатын коэффициент (d) 0,8 тең болады.</w:t>
      </w:r>
    </w:p>
    <w:bookmarkStart w:name="z56" w:id="52"/>
    <w:p>
      <w:pPr>
        <w:spacing w:after="0"/>
        <w:ind w:left="0"/>
        <w:jc w:val="left"/>
      </w:pPr>
      <w:r>
        <w:rPr>
          <w:rFonts w:ascii="Times New Roman"/>
          <w:b/>
          <w:i w:val="false"/>
          <w:color w:val="000000"/>
        </w:rPr>
        <w:t xml:space="preserve"> 4. Мемлекеттік органдардың мемлекеттік көрсетілетін қызметтерді көрсету бойынша қорытынды бағасы</w:t>
      </w:r>
    </w:p>
    <w:bookmarkEnd w:id="52"/>
    <w:bookmarkStart w:name="z57" w:id="53"/>
    <w:p>
      <w:pPr>
        <w:spacing w:after="0"/>
        <w:ind w:left="0"/>
        <w:jc w:val="both"/>
      </w:pPr>
      <w:r>
        <w:rPr>
          <w:rFonts w:ascii="Times New Roman"/>
          <w:b w:val="false"/>
          <w:i w:val="false"/>
          <w:color w:val="000000"/>
          <w:sz w:val="28"/>
        </w:rPr>
        <w:t>
      40. Мемлекеттік органдардың қорытынды бағасы барлық өлшемдер бойынша есептеуден алынған нәтижелерді қосу және алынған мәнді оңалту коэффициентіне көбейту арқылы анықталады:</w:t>
      </w:r>
    </w:p>
    <w:bookmarkEnd w:id="53"/>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8100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О1 – орталық мемлекеттік органның мемлекеттік көрсетілетін қызметтерді көрсету бойынша қорытынды бағасы;</w:t>
      </w:r>
    </w:p>
    <w:p>
      <w:pPr>
        <w:spacing w:after="0"/>
        <w:ind w:left="0"/>
        <w:jc w:val="both"/>
      </w:pPr>
      <w:r>
        <w:rPr>
          <w:rFonts w:ascii="Times New Roman"/>
          <w:b w:val="false"/>
          <w:i w:val="false"/>
          <w:color w:val="000000"/>
          <w:sz w:val="28"/>
        </w:rPr>
        <w:t>
      О2 – жергілікті атқарушы органның мемлекеттік көрсетілетін қызметтерді көрсету бойынша қорытынды бағасы;</w:t>
      </w:r>
    </w:p>
    <w:p>
      <w:pPr>
        <w:spacing w:after="0"/>
        <w:ind w:left="0"/>
        <w:jc w:val="both"/>
      </w:pPr>
      <w:r>
        <w:rPr>
          <w:rFonts w:ascii="Times New Roman"/>
          <w:b w:val="false"/>
          <w:i w:val="false"/>
          <w:color w:val="000000"/>
          <w:sz w:val="28"/>
        </w:rPr>
        <w:t>
      К – орталық мемлекеттік органның бағалау өлшемдері;</w:t>
      </w:r>
    </w:p>
    <w:p>
      <w:pPr>
        <w:spacing w:after="0"/>
        <w:ind w:left="0"/>
        <w:jc w:val="both"/>
      </w:pPr>
      <w:r>
        <w:rPr>
          <w:rFonts w:ascii="Times New Roman"/>
          <w:b w:val="false"/>
          <w:i w:val="false"/>
          <w:color w:val="000000"/>
          <w:sz w:val="28"/>
        </w:rPr>
        <w:t>
      М – жергілікті атқарушы органның бағалау өлшемдері;</w:t>
      </w:r>
    </w:p>
    <w:p>
      <w:pPr>
        <w:spacing w:after="0"/>
        <w:ind w:left="0"/>
        <w:jc w:val="both"/>
      </w:pPr>
      <w:r>
        <w:rPr>
          <w:rFonts w:ascii="Times New Roman"/>
          <w:b w:val="false"/>
          <w:i w:val="false"/>
          <w:color w:val="000000"/>
          <w:sz w:val="28"/>
        </w:rPr>
        <w:t>
      РС – орталық мемлекеттік органдар үшін оңалту коэффициенті;</w:t>
      </w:r>
    </w:p>
    <w:p>
      <w:pPr>
        <w:spacing w:after="0"/>
        <w:ind w:left="0"/>
        <w:jc w:val="both"/>
      </w:pPr>
      <w:r>
        <w:rPr>
          <w:rFonts w:ascii="Times New Roman"/>
          <w:b w:val="false"/>
          <w:i w:val="false"/>
          <w:color w:val="000000"/>
          <w:sz w:val="28"/>
        </w:rPr>
        <w:t>
      PM – жергілікті атқарушы органдар үшін оңалту коэффициенті.</w:t>
      </w:r>
    </w:p>
    <w:bookmarkStart w:name="z58" w:id="54"/>
    <w:p>
      <w:pPr>
        <w:spacing w:after="0"/>
        <w:ind w:left="0"/>
        <w:jc w:val="both"/>
      </w:pPr>
      <w:r>
        <w:rPr>
          <w:rFonts w:ascii="Times New Roman"/>
          <w:b w:val="false"/>
          <w:i w:val="false"/>
          <w:color w:val="000000"/>
          <w:sz w:val="28"/>
        </w:rPr>
        <w:t>
      41. Егер тиімділіктің қорытынды бағасының мәні 100-ден асқан жағдайда, қорытынды баға 100 баллға тең деп есептеледі.</w:t>
      </w:r>
    </w:p>
    <w:bookmarkEnd w:id="54"/>
    <w:bookmarkStart w:name="z59" w:id="55"/>
    <w:p>
      <w:pPr>
        <w:spacing w:after="0"/>
        <w:ind w:left="0"/>
        <w:jc w:val="both"/>
      </w:pPr>
      <w:r>
        <w:rPr>
          <w:rFonts w:ascii="Times New Roman"/>
          <w:b w:val="false"/>
          <w:i w:val="false"/>
          <w:color w:val="000000"/>
          <w:sz w:val="28"/>
        </w:rPr>
        <w:t>
      42. Оңалту коэффициенті – басқа бағаланантын мемлекеттік органдармен салыстырғанда мемлекеттік көрсетілетін қызметтерді көрсету бойынша жоғарлатылған жүктемесі бар мемлекеттік органның қорытынды бағасын түзету мақсатында саналатын көрсеткіш.</w:t>
      </w:r>
    </w:p>
    <w:bookmarkEnd w:id="55"/>
    <w:bookmarkStart w:name="z60" w:id="56"/>
    <w:p>
      <w:pPr>
        <w:spacing w:after="0"/>
        <w:ind w:left="0"/>
        <w:jc w:val="both"/>
      </w:pPr>
      <w:r>
        <w:rPr>
          <w:rFonts w:ascii="Times New Roman"/>
          <w:b w:val="false"/>
          <w:i w:val="false"/>
          <w:color w:val="000000"/>
          <w:sz w:val="28"/>
        </w:rPr>
        <w:t>
      43. Оңалту коэффициенті "жүктеме индексі" көрсеткішімен өлшенетін бағаланатын мемлекеттік органның жүктеулі деңгейі негізінде анықталады.</w:t>
      </w:r>
    </w:p>
    <w:bookmarkEnd w:id="56"/>
    <w:bookmarkStart w:name="z61" w:id="57"/>
    <w:p>
      <w:pPr>
        <w:spacing w:after="0"/>
        <w:ind w:left="0"/>
        <w:jc w:val="both"/>
      </w:pPr>
      <w:r>
        <w:rPr>
          <w:rFonts w:ascii="Times New Roman"/>
          <w:b w:val="false"/>
          <w:i w:val="false"/>
          <w:color w:val="000000"/>
          <w:sz w:val="28"/>
        </w:rPr>
        <w:t xml:space="preserve">
      44. Жүктеме индексі орташа деңгейге тең немесе одан жоғары мемлекеттік органдар үшін оңалту коэффициенті (бірқалыпты қадаммен) </w:t>
      </w:r>
    </w:p>
    <w:bookmarkEnd w:id="57"/>
    <w:p>
      <w:pPr>
        <w:spacing w:after="0"/>
        <w:ind w:left="0"/>
        <w:jc w:val="both"/>
      </w:pPr>
      <w:r>
        <w:rPr>
          <w:rFonts w:ascii="Times New Roman"/>
          <w:b w:val="false"/>
          <w:i w:val="false"/>
          <w:color w:val="000000"/>
          <w:sz w:val="28"/>
        </w:rPr>
        <w:t>
      1,01-ден 1,10-ге дейінгі аралықтағы мәндерді қабылдайды - аталған мемлекеттік органдардың арасында жүктемесі аздан көпке бірдей бөлінеді. Ең жоғары жүктеме индексі бар мемлекеттік органға қолданылатын оңалту коэффициентінің ең жоғарғы шамасы 1,10 құрайды.</w:t>
      </w:r>
    </w:p>
    <w:bookmarkStart w:name="z62" w:id="58"/>
    <w:p>
      <w:pPr>
        <w:spacing w:after="0"/>
        <w:ind w:left="0"/>
        <w:jc w:val="both"/>
      </w:pPr>
      <w:r>
        <w:rPr>
          <w:rFonts w:ascii="Times New Roman"/>
          <w:b w:val="false"/>
          <w:i w:val="false"/>
          <w:color w:val="000000"/>
          <w:sz w:val="28"/>
        </w:rPr>
        <w:t xml:space="preserve">
      45. Жүктеме индексі орташа дәрежеден төмен мемлекеттік органдар үшін оңалту коэффициенті 1-ге тең болып қабылданады. </w:t>
      </w:r>
    </w:p>
    <w:bookmarkEnd w:id="58"/>
    <w:bookmarkStart w:name="z63" w:id="59"/>
    <w:p>
      <w:pPr>
        <w:spacing w:after="0"/>
        <w:ind w:left="0"/>
        <w:jc w:val="both"/>
      </w:pPr>
      <w:r>
        <w:rPr>
          <w:rFonts w:ascii="Times New Roman"/>
          <w:b w:val="false"/>
          <w:i w:val="false"/>
          <w:color w:val="000000"/>
          <w:sz w:val="28"/>
        </w:rPr>
        <w:t xml:space="preserve">
      46. Орташа жүктеме индексі орталық мемлекеттік және жергілікті атқарушы органдар үшін жеке анықталады және бағаланатын орталық мемлекеттік органдардың/жергілікті атқарушы органдардың жүктеме индекстерінің орташа арифметикалық мәні ретінде есептеледі. </w:t>
      </w:r>
    </w:p>
    <w:bookmarkEnd w:id="59"/>
    <w:bookmarkStart w:name="z64" w:id="60"/>
    <w:p>
      <w:pPr>
        <w:spacing w:after="0"/>
        <w:ind w:left="0"/>
        <w:jc w:val="both"/>
      </w:pPr>
      <w:r>
        <w:rPr>
          <w:rFonts w:ascii="Times New Roman"/>
          <w:b w:val="false"/>
          <w:i w:val="false"/>
          <w:color w:val="000000"/>
          <w:sz w:val="28"/>
        </w:rPr>
        <w:t xml:space="preserve">
      47. Оңалту коэффициенті әр бағаланатын мемлекеттік орган үшін жеке саналады. Мемлекеттік органдардың оңалту коэффициентерінің ең жоғарғы және ең төменгі мәндерін анықтау орталық мемлекеттік және жергілікті атқарушы органдар үшін жеке жүргізіледі. </w:t>
      </w:r>
    </w:p>
    <w:bookmarkEnd w:id="60"/>
    <w:bookmarkStart w:name="z65" w:id="61"/>
    <w:p>
      <w:pPr>
        <w:spacing w:after="0"/>
        <w:ind w:left="0"/>
        <w:jc w:val="both"/>
      </w:pPr>
      <w:r>
        <w:rPr>
          <w:rFonts w:ascii="Times New Roman"/>
          <w:b w:val="false"/>
          <w:i w:val="false"/>
          <w:color w:val="000000"/>
          <w:sz w:val="28"/>
        </w:rPr>
        <w:t xml:space="preserve">
      48. Жүктеме индексі – мемлекеттік көрсетілетін қызметтерді көрсету бойынша мемлекеттік органға жүктеме деңгейін анықтайтын құрама көрсеткіш. </w:t>
      </w:r>
    </w:p>
    <w:bookmarkEnd w:id="61"/>
    <w:p>
      <w:pPr>
        <w:spacing w:after="0"/>
        <w:ind w:left="0"/>
        <w:jc w:val="both"/>
      </w:pPr>
      <w:r>
        <w:rPr>
          <w:rFonts w:ascii="Times New Roman"/>
          <w:b w:val="false"/>
          <w:i w:val="false"/>
          <w:color w:val="000000"/>
          <w:sz w:val="28"/>
        </w:rPr>
        <w:t>
      Орталық мемлекеттік органдар үшін жүктеме индексі мынадай көрсеткіштердің негізінде есептеледі:</w:t>
      </w:r>
    </w:p>
    <w:p>
      <w:pPr>
        <w:spacing w:after="0"/>
        <w:ind w:left="0"/>
        <w:jc w:val="both"/>
      </w:pPr>
      <w:r>
        <w:rPr>
          <w:rFonts w:ascii="Times New Roman"/>
          <w:b w:val="false"/>
          <w:i w:val="false"/>
          <w:color w:val="000000"/>
          <w:sz w:val="28"/>
        </w:rPr>
        <w:t xml:space="preserve">
      1) есептік кезеңде бағаланатын мемлекеттік органның көрсеткен мемлекеттік қызметтерінің саны; </w:t>
      </w:r>
    </w:p>
    <w:p>
      <w:pPr>
        <w:spacing w:after="0"/>
        <w:ind w:left="0"/>
        <w:jc w:val="both"/>
      </w:pPr>
      <w:r>
        <w:rPr>
          <w:rFonts w:ascii="Times New Roman"/>
          <w:b w:val="false"/>
          <w:i w:val="false"/>
          <w:color w:val="000000"/>
          <w:sz w:val="28"/>
        </w:rPr>
        <w:t xml:space="preserve">
      2) Тізілімге сәйкес бағаланатын орталық мемлекеттік органның көрсетілетін мемлекеттік қызметтер түрлерінің саны. </w:t>
      </w:r>
    </w:p>
    <w:p>
      <w:pPr>
        <w:spacing w:after="0"/>
        <w:ind w:left="0"/>
        <w:jc w:val="both"/>
      </w:pPr>
      <w:r>
        <w:rPr>
          <w:rFonts w:ascii="Times New Roman"/>
          <w:b w:val="false"/>
          <w:i w:val="false"/>
          <w:color w:val="000000"/>
          <w:sz w:val="28"/>
        </w:rPr>
        <w:t>
      Жергілікті атқарушы орган үшін жүктеме индексі мынадай көрсеткіштердің негізінде есептеледі:</w:t>
      </w:r>
    </w:p>
    <w:p>
      <w:pPr>
        <w:spacing w:after="0"/>
        <w:ind w:left="0"/>
        <w:jc w:val="both"/>
      </w:pPr>
      <w:r>
        <w:rPr>
          <w:rFonts w:ascii="Times New Roman"/>
          <w:b w:val="false"/>
          <w:i w:val="false"/>
          <w:color w:val="000000"/>
          <w:sz w:val="28"/>
        </w:rPr>
        <w:t xml:space="preserve">
      1) облыс, республикалық маңызы бар қала, астана халқының жылдық орташа санына есептік кезеңде бағаланатын жергілікті атқарушы органның көрсеткен қызметтерінің жалпы санын бөлу арқылы есептелетін есептік кезеңде халықтың жан басына шаққанда бағаланатын жергілікті атқарушы органның көрсеткен мемлекеттік қызметтерінің саны; Халықтың жылдық орташа саны өткен жылдың қорытындысы бойынша Қазақстан Республикасы Ұлттық экономика министрлігінің Статистика комитетінің веб-сайтында жарияланатын ресми көрсеткіш болып табылады; </w:t>
      </w:r>
    </w:p>
    <w:p>
      <w:pPr>
        <w:spacing w:after="0"/>
        <w:ind w:left="0"/>
        <w:jc w:val="both"/>
      </w:pPr>
      <w:r>
        <w:rPr>
          <w:rFonts w:ascii="Times New Roman"/>
          <w:b w:val="false"/>
          <w:i w:val="false"/>
          <w:color w:val="000000"/>
          <w:sz w:val="28"/>
        </w:rPr>
        <w:t xml:space="preserve">
      2) Тізілімге сәйкес бағаланатын жергілікті атқарушы органның көрсететін мемлекеттік көрсетілетін қызметтері түрлерінің саны. </w:t>
      </w:r>
    </w:p>
    <w:bookmarkStart w:name="z66" w:id="62"/>
    <w:p>
      <w:pPr>
        <w:spacing w:after="0"/>
        <w:ind w:left="0"/>
        <w:jc w:val="both"/>
      </w:pPr>
      <w:r>
        <w:rPr>
          <w:rFonts w:ascii="Times New Roman"/>
          <w:b w:val="false"/>
          <w:i w:val="false"/>
          <w:color w:val="000000"/>
          <w:sz w:val="28"/>
        </w:rPr>
        <w:t xml:space="preserve">
      49. Жүктеме индексін есептеу Осы Әдістеменің 49-тармағында көрсетілген көрсеткіштерді көбейту және ұзындық масштабтау әдісімен салыстырмалы түрге келтіру арқылы жүзеге асырылады. </w:t>
      </w:r>
    </w:p>
    <w:bookmarkEnd w:id="62"/>
    <w:bookmarkStart w:name="z67" w:id="63"/>
    <w:p>
      <w:pPr>
        <w:spacing w:after="0"/>
        <w:ind w:left="0"/>
        <w:jc w:val="both"/>
      </w:pPr>
      <w:r>
        <w:rPr>
          <w:rFonts w:ascii="Times New Roman"/>
          <w:b w:val="false"/>
          <w:i w:val="false"/>
          <w:color w:val="000000"/>
          <w:sz w:val="28"/>
        </w:rPr>
        <w:t xml:space="preserve">
      50. Жеке орталық мемлекеттік орган үшін жүктеме индексін есептеу мынадай формула бойынша жүзеге асырылады: </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95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SK</w:t>
      </w:r>
      <w:r>
        <w:rPr>
          <w:rFonts w:ascii="Times New Roman"/>
          <w:b w:val="false"/>
          <w:i w:val="false"/>
          <w:color w:val="000000"/>
          <w:vertAlign w:val="subscript"/>
        </w:rPr>
        <w:t>i</w:t>
      </w:r>
      <w:r>
        <w:rPr>
          <w:rFonts w:ascii="Times New Roman"/>
          <w:b w:val="false"/>
          <w:i w:val="false"/>
          <w:color w:val="000000"/>
          <w:sz w:val="28"/>
        </w:rPr>
        <w:t xml:space="preserve"> – жекелеген орталық мемлекеттік органның жүктеме индексі (i);</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бағаланатын орталық мемлекеттік органның (i) есептік кезеңде көрсеткен мемлекеттік қызметтер санының салыстырмалы түрге келтірілген көрсеткіші;</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Тізілімге сәйкес бағаланатын орталық мемлекеттік органның </w:t>
      </w:r>
    </w:p>
    <w:p>
      <w:pPr>
        <w:spacing w:after="0"/>
        <w:ind w:left="0"/>
        <w:jc w:val="both"/>
      </w:pPr>
      <w:r>
        <w:rPr>
          <w:rFonts w:ascii="Times New Roman"/>
          <w:b w:val="false"/>
          <w:i w:val="false"/>
          <w:color w:val="000000"/>
          <w:sz w:val="28"/>
        </w:rPr>
        <w:t>
      (i) көрсететін мемлекеттік қызметтері түрлері санының салыстырмалы түрге келтірілген көрсеткіші.</w:t>
      </w:r>
    </w:p>
    <w:p>
      <w:pPr>
        <w:spacing w:after="0"/>
        <w:ind w:left="0"/>
        <w:jc w:val="both"/>
      </w:pPr>
      <w:r>
        <w:rPr>
          <w:rFonts w:ascii="Times New Roman"/>
          <w:b w:val="false"/>
          <w:i w:val="false"/>
          <w:color w:val="000000"/>
          <w:sz w:val="28"/>
        </w:rPr>
        <w:t>
      Жекелеген жергілікті атқарушы орган үшін жүктеме индексін есептеу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38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SM</w:t>
      </w:r>
      <w:r>
        <w:rPr>
          <w:rFonts w:ascii="Times New Roman"/>
          <w:b w:val="false"/>
          <w:i w:val="false"/>
          <w:color w:val="000000"/>
          <w:vertAlign w:val="subscript"/>
        </w:rPr>
        <w:t>m</w:t>
      </w:r>
      <w:r>
        <w:rPr>
          <w:rFonts w:ascii="Times New Roman"/>
          <w:b w:val="false"/>
          <w:i w:val="false"/>
          <w:color w:val="000000"/>
          <w:sz w:val="28"/>
        </w:rPr>
        <w:t xml:space="preserve"> – жекелеген атқарушы органның жүктеме индексі (m);</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m</w:t>
      </w:r>
      <w:r>
        <w:rPr>
          <w:rFonts w:ascii="Times New Roman"/>
          <w:b w:val="false"/>
          <w:i w:val="false"/>
          <w:color w:val="000000"/>
          <w:sz w:val="28"/>
        </w:rPr>
        <w:t xml:space="preserve"> – бағаланатын жергілікті атқарушы органның (m) есептік кезеңде жан басына шаққанда көрсеткен мемлекеттік қызметтер санының салыстырмалы түрге келтірілген көрсеткіші;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m</w:t>
      </w:r>
      <w:r>
        <w:rPr>
          <w:rFonts w:ascii="Times New Roman"/>
          <w:b w:val="false"/>
          <w:i w:val="false"/>
          <w:color w:val="000000"/>
          <w:sz w:val="28"/>
        </w:rPr>
        <w:t xml:space="preserve"> – Тізілімге сәйкес бағаланатын жергілікті атқарушы органның </w:t>
      </w:r>
    </w:p>
    <w:p>
      <w:pPr>
        <w:spacing w:after="0"/>
        <w:ind w:left="0"/>
        <w:jc w:val="both"/>
      </w:pPr>
      <w:r>
        <w:rPr>
          <w:rFonts w:ascii="Times New Roman"/>
          <w:b w:val="false"/>
          <w:i w:val="false"/>
          <w:color w:val="000000"/>
          <w:sz w:val="28"/>
        </w:rPr>
        <w:t>
      (m) көрсететін мемлекеттік қызметтер түрлері санының салыстырмалы түрге келтірілген көрсеткіші.</w:t>
      </w:r>
    </w:p>
    <w:bookmarkStart w:name="z68" w:id="64"/>
    <w:p>
      <w:pPr>
        <w:spacing w:after="0"/>
        <w:ind w:left="0"/>
        <w:jc w:val="both"/>
      </w:pPr>
      <w:r>
        <w:rPr>
          <w:rFonts w:ascii="Times New Roman"/>
          <w:b w:val="false"/>
          <w:i w:val="false"/>
          <w:color w:val="000000"/>
          <w:sz w:val="28"/>
        </w:rPr>
        <w:t xml:space="preserve">
      51. Бағаланатын орталық мемлекеттік органның есептік кезеңде көрсеткен мемлекеттік қызметтер санының салыстырмалы түрге келтірілген көрсеткіші мынадай формула бойынша есептеледі: </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бағаланатын орталық мемлекеттік органның (i) есептік кезеңде көрсеткен мемлекеттік қызметтер санының көрсеткіші;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барлық бағаланатын орталық мемлекеттік органдардың есептік кезеңде көрсеткен мемлекеттік қызметтер саны көрсеткішінің ең төмен мәні;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барлық бағаланатын орталық мемлекеттік органдардың есептік кезеңде көрсеткен мемлекеттік қызметтер саны көрсеткішінің ең жоғарғы мәні.</w:t>
      </w:r>
    </w:p>
    <w:p>
      <w:pPr>
        <w:spacing w:after="0"/>
        <w:ind w:left="0"/>
        <w:jc w:val="both"/>
      </w:pPr>
      <w:r>
        <w:rPr>
          <w:rFonts w:ascii="Times New Roman"/>
          <w:b w:val="false"/>
          <w:i w:val="false"/>
          <w:color w:val="000000"/>
          <w:sz w:val="28"/>
        </w:rPr>
        <w:t>
      Бағаланатын жергілікті атқарушы органның есептік кезеңде жан басына шаққанда көрсеткен мемлекеттік қызметтер санының салыстырмалы түрге келтірілген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70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xml:space="preserve"> – бағаланатын жергілікті атқарушы органның (m) есептік кезеңде жан басына шаққанда көрсеткен мемлекеттік қызметтер санының көрсеткіші;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min</w:t>
      </w:r>
      <w:r>
        <w:rPr>
          <w:rFonts w:ascii="Times New Roman"/>
          <w:b w:val="false"/>
          <w:i w:val="false"/>
          <w:color w:val="000000"/>
          <w:sz w:val="28"/>
        </w:rPr>
        <w:t xml:space="preserve"> – барлық бағаланатын жергілікті атқарушы органдардың есептік кезеңде жан басына шаққанда көрсеткен мемлекеттік қызметтер саны көрсеткішінің ең төмен мағынасы;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max</w:t>
      </w:r>
      <w:r>
        <w:rPr>
          <w:rFonts w:ascii="Times New Roman"/>
          <w:b w:val="false"/>
          <w:i w:val="false"/>
          <w:color w:val="000000"/>
          <w:sz w:val="28"/>
        </w:rPr>
        <w:t xml:space="preserve"> –барлық бағаланатын жергілікті атқарушы органдардың есептік кезеңде жан басына шаққанда көрсеткен мемлекеттік қызметтер саны көрсеткішінің ең жоғарғы мәні.</w:t>
      </w:r>
    </w:p>
    <w:bookmarkStart w:name="z69" w:id="65"/>
    <w:p>
      <w:pPr>
        <w:spacing w:after="0"/>
        <w:ind w:left="0"/>
        <w:jc w:val="both"/>
      </w:pPr>
      <w:r>
        <w:rPr>
          <w:rFonts w:ascii="Times New Roman"/>
          <w:b w:val="false"/>
          <w:i w:val="false"/>
          <w:color w:val="000000"/>
          <w:sz w:val="28"/>
        </w:rPr>
        <w:t xml:space="preserve">
      52. Тізілімге сәйкес бағаланатын орталық мемлекеттік органның көрсететін мемлекеттік қызметтер түрлері санының салыстырмалы түрге келтірілген көрсеткіші мынадай формула бойынша есептеледі: </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866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Тізілімге сәйкес бағаланатын орталық мемлекеттік органның </w:t>
      </w:r>
    </w:p>
    <w:p>
      <w:pPr>
        <w:spacing w:after="0"/>
        <w:ind w:left="0"/>
        <w:jc w:val="both"/>
      </w:pPr>
      <w:r>
        <w:rPr>
          <w:rFonts w:ascii="Times New Roman"/>
          <w:b w:val="false"/>
          <w:i w:val="false"/>
          <w:color w:val="000000"/>
          <w:sz w:val="28"/>
        </w:rPr>
        <w:t>
      (i) көрсеткен мемлекеттік қызметтер түрлері санының көрсеткіші;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min</w:t>
      </w:r>
      <w:r>
        <w:rPr>
          <w:rFonts w:ascii="Times New Roman"/>
          <w:b w:val="false"/>
          <w:i w:val="false"/>
          <w:color w:val="000000"/>
          <w:sz w:val="28"/>
        </w:rPr>
        <w:t xml:space="preserve"> – Тізілімге сәйкес барлық бағаланатын орталық мемлекеттік органдардың көрсететін мемлекеттік қызметтер түрлерінің саны көрсеткішінің ең төмен мәні;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xml:space="preserve"> – Тізілімге сәйкес барлық бағаланатын орталық мемлекеттік органдардың көрсететін мемлекеттік қызметтер түрлерінің саны көрсеткішінің ең жоғары мәні.</w:t>
      </w:r>
    </w:p>
    <w:p>
      <w:pPr>
        <w:spacing w:after="0"/>
        <w:ind w:left="0"/>
        <w:jc w:val="both"/>
      </w:pPr>
      <w:r>
        <w:rPr>
          <w:rFonts w:ascii="Times New Roman"/>
          <w:b w:val="false"/>
          <w:i w:val="false"/>
          <w:color w:val="000000"/>
          <w:sz w:val="28"/>
        </w:rPr>
        <w:t>
      Тізілімге сәйкес бағаланатын жергілікті атқарушы органмен көрсетілетін мемлекеттік қызметтер түрлері санының салыстырмалы түрге келтірілген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43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m</w:t>
      </w:r>
      <w:r>
        <w:rPr>
          <w:rFonts w:ascii="Times New Roman"/>
          <w:b w:val="false"/>
          <w:i w:val="false"/>
          <w:color w:val="000000"/>
          <w:sz w:val="28"/>
        </w:rPr>
        <w:t xml:space="preserve"> – Тізілімге сәйкес бағаланатын жергілікті атқарушы органның </w:t>
      </w:r>
    </w:p>
    <w:p>
      <w:pPr>
        <w:spacing w:after="0"/>
        <w:ind w:left="0"/>
        <w:jc w:val="both"/>
      </w:pPr>
      <w:r>
        <w:rPr>
          <w:rFonts w:ascii="Times New Roman"/>
          <w:b w:val="false"/>
          <w:i w:val="false"/>
          <w:color w:val="000000"/>
          <w:sz w:val="28"/>
        </w:rPr>
        <w:t>
      (m) көрсететін мемлекеттік қызметтер түрлері санының көрсеткіші;</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min</w:t>
      </w:r>
      <w:r>
        <w:rPr>
          <w:rFonts w:ascii="Times New Roman"/>
          <w:b w:val="false"/>
          <w:i w:val="false"/>
          <w:color w:val="000000"/>
          <w:sz w:val="28"/>
        </w:rPr>
        <w:t xml:space="preserve"> – Тізілімге сәйкес барлық бағаланатын жергілікті атқарушы органдардың көрсететін мемлекеттік қызметтер түрлерінің саны көрсеткішінің ең төмен мәні;</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max</w:t>
      </w:r>
      <w:r>
        <w:rPr>
          <w:rFonts w:ascii="Times New Roman"/>
          <w:b w:val="false"/>
          <w:i w:val="false"/>
          <w:color w:val="000000"/>
          <w:sz w:val="28"/>
        </w:rPr>
        <w:t xml:space="preserve"> – Тізілімге сәйкес барлық бағаланатын жергілікті атқарушы органдардың көрсететін мемлекеттік қызметтер түрлерінің саны көрсеткішінің ең жоғары мәні.</w:t>
      </w:r>
    </w:p>
    <w:bookmarkStart w:name="z70" w:id="66"/>
    <w:p>
      <w:pPr>
        <w:spacing w:after="0"/>
        <w:ind w:left="0"/>
        <w:jc w:val="both"/>
      </w:pPr>
      <w:r>
        <w:rPr>
          <w:rFonts w:ascii="Times New Roman"/>
          <w:b w:val="false"/>
          <w:i w:val="false"/>
          <w:color w:val="000000"/>
          <w:sz w:val="28"/>
        </w:rPr>
        <w:t xml:space="preserve">
      53. Мемлекеттiк көрсетілетін қызметтер көрсетудің сапасын бағалау нәтижелері туралы қорытынды мыналарды қамтиды: </w:t>
      </w:r>
    </w:p>
    <w:bookmarkEnd w:id="66"/>
    <w:p>
      <w:pPr>
        <w:spacing w:after="0"/>
        <w:ind w:left="0"/>
        <w:jc w:val="both"/>
      </w:pPr>
      <w:r>
        <w:rPr>
          <w:rFonts w:ascii="Times New Roman"/>
          <w:b w:val="false"/>
          <w:i w:val="false"/>
          <w:color w:val="000000"/>
          <w:sz w:val="28"/>
        </w:rPr>
        <w:t>
      бағаланатын мемлекеттік органның атауы;</w:t>
      </w:r>
    </w:p>
    <w:p>
      <w:pPr>
        <w:spacing w:after="0"/>
        <w:ind w:left="0"/>
        <w:jc w:val="both"/>
      </w:pPr>
      <w:r>
        <w:rPr>
          <w:rFonts w:ascii="Times New Roman"/>
          <w:b w:val="false"/>
          <w:i w:val="false"/>
          <w:color w:val="000000"/>
          <w:sz w:val="28"/>
        </w:rPr>
        <w:t>
      барлық өлшемдер бойынша бағалардың кестесі;</w:t>
      </w:r>
    </w:p>
    <w:p>
      <w:pPr>
        <w:spacing w:after="0"/>
        <w:ind w:left="0"/>
        <w:jc w:val="both"/>
      </w:pPr>
      <w:r>
        <w:rPr>
          <w:rFonts w:ascii="Times New Roman"/>
          <w:b w:val="false"/>
          <w:i w:val="false"/>
          <w:color w:val="000000"/>
          <w:sz w:val="28"/>
        </w:rPr>
        <w:t>
      өлшемдер бойынша мемлекеттік органның қызметінің тиімділігін талдау;</w:t>
      </w:r>
    </w:p>
    <w:p>
      <w:pPr>
        <w:spacing w:after="0"/>
        <w:ind w:left="0"/>
        <w:jc w:val="both"/>
      </w:pPr>
      <w:r>
        <w:rPr>
          <w:rFonts w:ascii="Times New Roman"/>
          <w:b w:val="false"/>
          <w:i w:val="false"/>
          <w:color w:val="000000"/>
          <w:sz w:val="28"/>
        </w:rPr>
        <w:t>
      қорытындылар мен ұсынымдар.</w:t>
      </w:r>
    </w:p>
    <w:bookmarkStart w:name="z71" w:id="67"/>
    <w:p>
      <w:pPr>
        <w:spacing w:after="0"/>
        <w:ind w:left="0"/>
        <w:jc w:val="left"/>
      </w:pPr>
      <w:r>
        <w:rPr>
          <w:rFonts w:ascii="Times New Roman"/>
          <w:b/>
          <w:i w:val="false"/>
          <w:color w:val="000000"/>
        </w:rPr>
        <w:t xml:space="preserve"> 5. Бағаланатын мемлекеттік органдардың есептік</w:t>
      </w:r>
      <w:r>
        <w:br/>
      </w:r>
      <w:r>
        <w:rPr>
          <w:rFonts w:ascii="Times New Roman"/>
          <w:b/>
          <w:i w:val="false"/>
          <w:color w:val="000000"/>
        </w:rPr>
        <w:t>ақпараттарындағы мәліметтерді қайта тексеру</w:t>
      </w:r>
    </w:p>
    <w:bookmarkEnd w:id="67"/>
    <w:bookmarkStart w:name="z72" w:id="68"/>
    <w:p>
      <w:pPr>
        <w:spacing w:after="0"/>
        <w:ind w:left="0"/>
        <w:jc w:val="both"/>
      </w:pPr>
      <w:r>
        <w:rPr>
          <w:rFonts w:ascii="Times New Roman"/>
          <w:b w:val="false"/>
          <w:i w:val="false"/>
          <w:color w:val="000000"/>
          <w:sz w:val="28"/>
        </w:rPr>
        <w:t xml:space="preserve">
      54. Жүйенің 51-тармағына сәйкес мемлекеттік қызмет істері, инвестициялар және даму министрліктері бағаланатын мемлекеттік органдардың есептік ақпараттарындағы мәліметтердің нақтылығына қайта тексеруді (бұдан әрі – Қайта тексеру) жүзеге асырады. </w:t>
      </w:r>
    </w:p>
    <w:bookmarkEnd w:id="68"/>
    <w:bookmarkStart w:name="z73" w:id="69"/>
    <w:p>
      <w:pPr>
        <w:spacing w:after="0"/>
        <w:ind w:left="0"/>
        <w:jc w:val="both"/>
      </w:pPr>
      <w:r>
        <w:rPr>
          <w:rFonts w:ascii="Times New Roman"/>
          <w:b w:val="false"/>
          <w:i w:val="false"/>
          <w:color w:val="000000"/>
          <w:sz w:val="28"/>
        </w:rPr>
        <w:t xml:space="preserve">
      55. Қайта тексеру растайтын құжаттарға (ведомстволық есептер, хаттамалар, хаттар, басқа мемлекеттік органдардың тексеру нәтижелері және басқалар) талдау, сондай-ақ ақпараттық жүйелерді қарау арқылы жүзеге асырылады. </w:t>
      </w:r>
    </w:p>
    <w:bookmarkEnd w:id="69"/>
    <w:bookmarkStart w:name="z74" w:id="70"/>
    <w:p>
      <w:pPr>
        <w:spacing w:after="0"/>
        <w:ind w:left="0"/>
        <w:jc w:val="both"/>
      </w:pPr>
      <w:r>
        <w:rPr>
          <w:rFonts w:ascii="Times New Roman"/>
          <w:b w:val="false"/>
          <w:i w:val="false"/>
          <w:color w:val="000000"/>
          <w:sz w:val="28"/>
        </w:rPr>
        <w:t>
      56. Қайта тексеруді жүргізудің мерзімдері Кестемен белгіленеді.</w:t>
      </w:r>
    </w:p>
    <w:bookmarkEnd w:id="70"/>
    <w:bookmarkStart w:name="z75" w:id="71"/>
    <w:p>
      <w:pPr>
        <w:spacing w:after="0"/>
        <w:ind w:left="0"/>
        <w:jc w:val="left"/>
      </w:pPr>
      <w:r>
        <w:rPr>
          <w:rFonts w:ascii="Times New Roman"/>
          <w:b/>
          <w:i w:val="false"/>
          <w:color w:val="000000"/>
        </w:rPr>
        <w:t xml:space="preserve"> 6. Тиісті есептік ақпаратты ұсынбағаны үшін бағаланатын мемлекеттік органдардың жауапкершілігі</w:t>
      </w:r>
    </w:p>
    <w:bookmarkEnd w:id="71"/>
    <w:bookmarkStart w:name="z76" w:id="72"/>
    <w:p>
      <w:pPr>
        <w:spacing w:after="0"/>
        <w:ind w:left="0"/>
        <w:jc w:val="both"/>
      </w:pPr>
      <w:r>
        <w:rPr>
          <w:rFonts w:ascii="Times New Roman"/>
          <w:b w:val="false"/>
          <w:i w:val="false"/>
          <w:color w:val="000000"/>
          <w:sz w:val="28"/>
        </w:rPr>
        <w:t xml:space="preserve">
      57. Бағаланатын мемлекеттік орган мемлекеттік көрсетілетін қызметтердің сапасын бақылау шеңберінде Мемлекеттік қызмет істері министрлігіне дұрыс емес есептік ақпарат ұсынған жағдайда, осы бағыт бойынша мемлекеттік органның қорытынды бағасынан айыппұл </w:t>
      </w:r>
    </w:p>
    <w:bookmarkEnd w:id="72"/>
    <w:p>
      <w:pPr>
        <w:spacing w:after="0"/>
        <w:ind w:left="0"/>
        <w:jc w:val="both"/>
      </w:pPr>
      <w:r>
        <w:rPr>
          <w:rFonts w:ascii="Times New Roman"/>
          <w:b w:val="false"/>
          <w:i w:val="false"/>
          <w:color w:val="000000"/>
          <w:sz w:val="28"/>
        </w:rPr>
        <w:t xml:space="preserve">
      балл шегеріледі. </w:t>
      </w:r>
    </w:p>
    <w:bookmarkStart w:name="z77" w:id="73"/>
    <w:p>
      <w:pPr>
        <w:spacing w:after="0"/>
        <w:ind w:left="0"/>
        <w:jc w:val="both"/>
      </w:pPr>
      <w:r>
        <w:rPr>
          <w:rFonts w:ascii="Times New Roman"/>
          <w:b w:val="false"/>
          <w:i w:val="false"/>
          <w:color w:val="000000"/>
          <w:sz w:val="28"/>
        </w:rPr>
        <w:t xml:space="preserve">
      58. Қайта тексеру барысында шындыққа сәйкес келмейтін деректер анықталған есептік ақпарат дұрыс емес деп танылады. </w:t>
      </w:r>
    </w:p>
    <w:bookmarkEnd w:id="73"/>
    <w:bookmarkStart w:name="z78" w:id="74"/>
    <w:p>
      <w:pPr>
        <w:spacing w:after="0"/>
        <w:ind w:left="0"/>
        <w:jc w:val="both"/>
      </w:pPr>
      <w:r>
        <w:rPr>
          <w:rFonts w:ascii="Times New Roman"/>
          <w:b w:val="false"/>
          <w:i w:val="false"/>
          <w:color w:val="000000"/>
          <w:sz w:val="28"/>
        </w:rPr>
        <w:t xml:space="preserve">
      59. Аталған дұрыс емес деректер бағаланатын мемлекеттік органдардың есептік ақпараттарындағы мәліметтерді қайта тексеру қорытындысы бойынша жасалатын осы Әдістеменің </w:t>
      </w:r>
      <w:r>
        <w:rPr>
          <w:rFonts w:ascii="Times New Roman"/>
          <w:b w:val="false"/>
          <w:i w:val="false"/>
          <w:color w:val="000000"/>
          <w:sz w:val="28"/>
        </w:rPr>
        <w:t>10-қосымшасындағы</w:t>
      </w:r>
      <w:r>
        <w:rPr>
          <w:rFonts w:ascii="Times New Roman"/>
          <w:b w:val="false"/>
          <w:i w:val="false"/>
          <w:color w:val="000000"/>
          <w:sz w:val="28"/>
        </w:rPr>
        <w:t xml:space="preserve"> нысан бойынша бағаланатын мемлекеттік органдардың есептік ақпаратындағы мәліметтерді қайта қарау қорытындысы бойынша салыстырып тексеру актісінде тіркелуі тиіс. </w:t>
      </w:r>
    </w:p>
    <w:bookmarkEnd w:id="74"/>
    <w:bookmarkStart w:name="z79" w:id="75"/>
    <w:p>
      <w:pPr>
        <w:spacing w:after="0"/>
        <w:ind w:left="0"/>
        <w:jc w:val="both"/>
      </w:pPr>
      <w:r>
        <w:rPr>
          <w:rFonts w:ascii="Times New Roman"/>
          <w:b w:val="false"/>
          <w:i w:val="false"/>
          <w:color w:val="000000"/>
          <w:sz w:val="28"/>
        </w:rPr>
        <w:t xml:space="preserve">
      60. Мемлекеттік органның дұрыс емес есептік ақпаратты ұсынғаны үшін әрбір тіркелген дерекке 0,2 айыппұл баллын, мемлекеттік органның ақпаратты "Мониторинг" ИАЖ-ға уақытылы ұсынбағаны үшін "Мониторинг" ИАЖ немесе "электрондық үкімет" шлюзіндегі техникалық ақаулар болған жағдайды қоспағанда, салыстырып тексеру актісімен расталған, мерзімдерін бұзумен көрсетілген мемлекеттік қызметтер бойынша, мемлекеттік органның ақпаратты "Мониторинг" ИАЖ-ға уақытылы ұсынбағаны немесе қате ұсынғаны үшін әрбір тіркелген дерекке 0,02 айыппұл баллын шегеру көзделген. Дұрыс емес ақпаратты ұсынғаны үшін мемлекеттік органның қорытынды бағасынан шегерілетін айыппұл баллының сомасы 5 баллдан аспауы тиіс. </w:t>
      </w:r>
    </w:p>
    <w:bookmarkEnd w:id="75"/>
    <w:bookmarkStart w:name="z80" w:id="76"/>
    <w:p>
      <w:pPr>
        <w:spacing w:after="0"/>
        <w:ind w:left="0"/>
        <w:jc w:val="both"/>
      </w:pPr>
      <w:r>
        <w:rPr>
          <w:rFonts w:ascii="Times New Roman"/>
          <w:b w:val="false"/>
          <w:i w:val="false"/>
          <w:color w:val="000000"/>
          <w:sz w:val="28"/>
        </w:rPr>
        <w:t xml:space="preserve">
      61. Мемлекеттік органның "Мониторинг" ИАЖ-ға ақпаратты уақытылы ұсынбағаны үшін шегерілетін айыппұл баллдарының сомасы мынадай формула бойынша есептеледі: </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Z – "Мониторинг" ИАЖ-ға ақпаратты уақытылы ұсынбағаны үшін орталық мемлекеттік/ жергілікті атқарушы органның қорытынды бағасы; </w:t>
      </w:r>
    </w:p>
    <w:p>
      <w:pPr>
        <w:spacing w:after="0"/>
        <w:ind w:left="0"/>
        <w:jc w:val="both"/>
      </w:pPr>
      <w:r>
        <w:rPr>
          <w:rFonts w:ascii="Times New Roman"/>
          <w:b w:val="false"/>
          <w:i w:val="false"/>
          <w:color w:val="000000"/>
          <w:sz w:val="28"/>
        </w:rPr>
        <w:t>
      L1 – "Мониторинг" ИАЖ-да тіркелген мемлекеттік көрсетілетін қызметтерді көрсету мерзімдерінің бұзылуының жалпы саны;</w:t>
      </w:r>
    </w:p>
    <w:p>
      <w:pPr>
        <w:spacing w:after="0"/>
        <w:ind w:left="0"/>
        <w:jc w:val="both"/>
      </w:pPr>
      <w:r>
        <w:rPr>
          <w:rFonts w:ascii="Times New Roman"/>
          <w:b w:val="false"/>
          <w:i w:val="false"/>
          <w:color w:val="000000"/>
          <w:sz w:val="28"/>
        </w:rPr>
        <w:t>
      L2 – "Мониторинг" ИАЖ мен "электрондық үкімет" шлюзі жағында техникалық себептерге байланысты туындаған мемлекеттік көрсетілетін қызметтер көрсетудің бұзылған мерзімі статусымен көрсетілген өтінімдер саны.</w:t>
      </w:r>
    </w:p>
    <w:bookmarkStart w:name="z81" w:id="77"/>
    <w:p>
      <w:pPr>
        <w:spacing w:after="0"/>
        <w:ind w:left="0"/>
        <w:jc w:val="both"/>
      </w:pPr>
      <w:r>
        <w:rPr>
          <w:rFonts w:ascii="Times New Roman"/>
          <w:b w:val="false"/>
          <w:i w:val="false"/>
          <w:color w:val="000000"/>
          <w:sz w:val="28"/>
        </w:rPr>
        <w:t>
      62. Анықталған деректер бойынша ақпарат мемлекеттік орган қызметінің тиімділігін бағалау нәтижелері туралы қорытындысының "Қорытындылар мен ұсыныстар" бөлімінде көрсетіледі.</w:t>
      </w:r>
    </w:p>
    <w:bookmarkEnd w:id="77"/>
    <w:bookmarkStart w:name="z82" w:id="78"/>
    <w:p>
      <w:pPr>
        <w:spacing w:after="0"/>
        <w:ind w:left="0"/>
        <w:jc w:val="left"/>
      </w:pPr>
      <w:r>
        <w:rPr>
          <w:rFonts w:ascii="Times New Roman"/>
          <w:b/>
          <w:i w:val="false"/>
          <w:color w:val="000000"/>
        </w:rPr>
        <w:t xml:space="preserve"> 7. Бағалау қорытындыларына шағымдану тәртібі</w:t>
      </w:r>
    </w:p>
    <w:bookmarkEnd w:id="78"/>
    <w:bookmarkStart w:name="z83" w:id="79"/>
    <w:p>
      <w:pPr>
        <w:spacing w:after="0"/>
        <w:ind w:left="0"/>
        <w:jc w:val="both"/>
      </w:pPr>
      <w:r>
        <w:rPr>
          <w:rFonts w:ascii="Times New Roman"/>
          <w:b w:val="false"/>
          <w:i w:val="false"/>
          <w:color w:val="000000"/>
          <w:sz w:val="28"/>
        </w:rPr>
        <w:t xml:space="preserve">
      63. Бағалау нәтижелеріне шағымдану тәртібі Жүйенің 6-тарауына сәйкес жүзеге асырылады. </w:t>
      </w:r>
    </w:p>
    <w:bookmarkEnd w:id="79"/>
    <w:bookmarkStart w:name="z84" w:id="80"/>
    <w:p>
      <w:pPr>
        <w:spacing w:after="0"/>
        <w:ind w:left="0"/>
        <w:jc w:val="both"/>
      </w:pPr>
      <w:r>
        <w:rPr>
          <w:rFonts w:ascii="Times New Roman"/>
          <w:b w:val="false"/>
          <w:i w:val="false"/>
          <w:color w:val="000000"/>
          <w:sz w:val="28"/>
        </w:rPr>
        <w:t xml:space="preserve">
      64. Мемлекеттiк көрсетілетін қызметтерді көрсетудің сапасын бағалау нәтижелері туралы қорытындыны алған күннен бастап бағаланатын мемлекеттік орган бағалау нәтижелерімен келіспеген жағдайда, бес жұмыс күні ішінде мемлекеттік қызмет істері, инвестициялар және даму министрліктеріне дәлелді құжаттармен бірге қарсылықтарын жолдайды. </w:t>
      </w:r>
    </w:p>
    <w:bookmarkEnd w:id="80"/>
    <w:p>
      <w:pPr>
        <w:spacing w:after="0"/>
        <w:ind w:left="0"/>
        <w:jc w:val="both"/>
      </w:pPr>
      <w:r>
        <w:rPr>
          <w:rFonts w:ascii="Times New Roman"/>
          <w:b w:val="false"/>
          <w:i w:val="false"/>
          <w:color w:val="000000"/>
          <w:sz w:val="28"/>
        </w:rPr>
        <w:t>
      Бағалау нәтижелеріне қарсылықтар болмаған жағдайда, бағаланатын мемлекеттік орган қорытындыны алған күннен бастап бес жұмыс күні ішінде Мемлекеттік қызмет істері министрлігіне тиісті хабарлама жолдайды. Белгіленген мерзім өткеннен кейін бағаланатын мемлекеттік органдардың қарсылықтары қабылданбайды.</w:t>
      </w:r>
    </w:p>
    <w:bookmarkStart w:name="z85" w:id="81"/>
    <w:p>
      <w:pPr>
        <w:spacing w:after="0"/>
        <w:ind w:left="0"/>
        <w:jc w:val="both"/>
      </w:pPr>
      <w:r>
        <w:rPr>
          <w:rFonts w:ascii="Times New Roman"/>
          <w:b w:val="false"/>
          <w:i w:val="false"/>
          <w:color w:val="000000"/>
          <w:sz w:val="28"/>
        </w:rPr>
        <w:t xml:space="preserve">
      65. Қарсылықтарды қарау үшін Мемлекеттік қызмет істері министлігінде құрамына қарсылықтарды ұсынған мемлекеттік органдардың бағалауына қатыспаған мемлекеттік қызмет істері, инвестициялар және даму министрліктерінің қызметкерлері кіретін Арнайы комиссия құрылады. </w:t>
      </w:r>
    </w:p>
    <w:bookmarkEnd w:id="81"/>
    <w:p>
      <w:pPr>
        <w:spacing w:after="0"/>
        <w:ind w:left="0"/>
        <w:jc w:val="both"/>
      </w:pPr>
      <w:r>
        <w:rPr>
          <w:rFonts w:ascii="Times New Roman"/>
          <w:b w:val="false"/>
          <w:i w:val="false"/>
          <w:color w:val="000000"/>
          <w:sz w:val="28"/>
        </w:rPr>
        <w:t>
      Арнайы комиссияның саны мен құрамы Инвестициялар және даму министрлігінің ұсыныстары бойынша Мемлекеттік қызмет істері министрлігімен белгіленеді, және бес адамнан кем болмауы тиіс.</w:t>
      </w:r>
    </w:p>
    <w:bookmarkStart w:name="z86" w:id="82"/>
    <w:p>
      <w:pPr>
        <w:spacing w:after="0"/>
        <w:ind w:left="0"/>
        <w:jc w:val="both"/>
      </w:pPr>
      <w:r>
        <w:rPr>
          <w:rFonts w:ascii="Times New Roman"/>
          <w:b w:val="false"/>
          <w:i w:val="false"/>
          <w:color w:val="000000"/>
          <w:sz w:val="28"/>
        </w:rPr>
        <w:t xml:space="preserve">
      66. Бағаланатын мемлекеттік органдардан тиісті растайтын құжаттарымен бірге қарсылықтарды алған күннен бастап бес жұмыс күні ішінде мемлекеттік қызмет істері, инвестциялар және даму министрліктері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Бағалау нәтижелері бойынша қайшылықтар кестесін (бұдан әрі – Қайшылықтар кестесі) әзірлейді және арнайы комиссияның қарауына енгізеді. </w:t>
      </w:r>
    </w:p>
    <w:bookmarkEnd w:id="82"/>
    <w:bookmarkStart w:name="z87" w:id="83"/>
    <w:p>
      <w:pPr>
        <w:spacing w:after="0"/>
        <w:ind w:left="0"/>
        <w:jc w:val="both"/>
      </w:pPr>
      <w:r>
        <w:rPr>
          <w:rFonts w:ascii="Times New Roman"/>
          <w:b w:val="false"/>
          <w:i w:val="false"/>
          <w:color w:val="000000"/>
          <w:sz w:val="28"/>
        </w:rPr>
        <w:t xml:space="preserve">
      67. Арнайы комиссия қарсылықтарды қарау және бағалау нәтижелерінің объективтілігін анықтау бойынша отырыс өткізеді, оған қарсылықтарды ұсынған бағаланатын мемлекеттік органдардың, мүдделі салалық орталық мемлекеттік органдардың өкілдері, сондай-ақ мемлекеттік органды бағалауға қатысқан қызметкерлер шақырылады. </w:t>
      </w:r>
    </w:p>
    <w:bookmarkEnd w:id="83"/>
    <w:bookmarkStart w:name="z88" w:id="84"/>
    <w:p>
      <w:pPr>
        <w:spacing w:after="0"/>
        <w:ind w:left="0"/>
        <w:jc w:val="both"/>
      </w:pPr>
      <w:r>
        <w:rPr>
          <w:rFonts w:ascii="Times New Roman"/>
          <w:b w:val="false"/>
          <w:i w:val="false"/>
          <w:color w:val="000000"/>
          <w:sz w:val="28"/>
        </w:rPr>
        <w:t xml:space="preserve">
      68. Арнайы комиссия отырыстарының нәтижелері бойынша Қайшылықтар кестелері пысықталады, Арнайы комиссияның төрағасы қол қояды және бағаланатын мемлекеттік органның назарына жеткізіледі. </w:t>
      </w:r>
    </w:p>
    <w:bookmarkEnd w:id="84"/>
    <w:bookmarkStart w:name="z89" w:id="85"/>
    <w:p>
      <w:pPr>
        <w:spacing w:after="0"/>
        <w:ind w:left="0"/>
        <w:jc w:val="both"/>
      </w:pPr>
      <w:r>
        <w:rPr>
          <w:rFonts w:ascii="Times New Roman"/>
          <w:b w:val="false"/>
          <w:i w:val="false"/>
          <w:color w:val="000000"/>
          <w:sz w:val="28"/>
        </w:rPr>
        <w:t xml:space="preserve">
      69. Бағаланатын мемлекеттік органдардан қарсылықтар алған күннен бастап күнтүзбелік он бес күн ішінде Мемлекеттік қызмет істері министрлігі Сараптамалық комиссияның жұмыс органына және бағаланатын мемлекеттік органдарға қарсылықтарды қабылдау немесе қабылдамау туралы негізделген қорытындыларды жолдайды. Қарсылықтарды қабылданған жағдайда мемлекеттік органдар қызметінің тиімділігін бағалау нәтижелері туралы түзетілген қорытындылар қарсылықтарды ұсынған бағаланатын мемлекеттік органдарға бір уақытта жолданады. </w:t>
      </w:r>
    </w:p>
    <w:bookmarkEnd w:id="85"/>
    <w:bookmarkStart w:name="z90" w:id="86"/>
    <w:p>
      <w:pPr>
        <w:spacing w:after="0"/>
        <w:ind w:left="0"/>
        <w:jc w:val="both"/>
      </w:pPr>
      <w:r>
        <w:rPr>
          <w:rFonts w:ascii="Times New Roman"/>
          <w:b w:val="false"/>
          <w:i w:val="false"/>
          <w:color w:val="000000"/>
          <w:sz w:val="28"/>
        </w:rPr>
        <w:t xml:space="preserve">
      70. Мемлекеттік қызмет істері министрлігінің қарсылықтарды қабылдау немесе қабылдамау туралы қорытындылары түпкілікті болып табылады және шағымдануға жатпайды. </w:t>
      </w:r>
    </w:p>
    <w:bookmarkEnd w:id="86"/>
    <w:bookmarkStart w:name="z91" w:id="87"/>
    <w:p>
      <w:pPr>
        <w:spacing w:after="0"/>
        <w:ind w:left="0"/>
        <w:jc w:val="both"/>
      </w:pPr>
      <w:r>
        <w:rPr>
          <w:rFonts w:ascii="Times New Roman"/>
          <w:b w:val="false"/>
          <w:i w:val="false"/>
          <w:color w:val="000000"/>
          <w:sz w:val="28"/>
        </w:rPr>
        <w:t>
      71. Инвестциялар және даму министрлігі Мемлекеттік қызмет істері министрлігіне жыл сайын 15 ақпанға дейін "Мониторинг" ИАЖ-дан "мемлекеттік көрсетілетін қызметтерді көрсету мерзімдерінің сақталуы" өлшемі бойынша ақпарат ұсынады.</w:t>
      </w:r>
    </w:p>
    <w:bookmarkEnd w:id="87"/>
    <w:bookmarkStart w:name="z92" w:id="88"/>
    <w:p>
      <w:pPr>
        <w:spacing w:after="0"/>
        <w:ind w:left="0"/>
        <w:jc w:val="left"/>
      </w:pPr>
      <w:r>
        <w:rPr>
          <w:rFonts w:ascii="Times New Roman"/>
          <w:b/>
          <w:i w:val="false"/>
          <w:color w:val="000000"/>
        </w:rPr>
        <w:t xml:space="preserve"> 8. Бағаланатын мемлекеттік органды қайта ұйымдастыру немесе тарату кезіндегі бағалау ерекшеліктері</w:t>
      </w:r>
    </w:p>
    <w:bookmarkEnd w:id="88"/>
    <w:bookmarkStart w:name="z93" w:id="89"/>
    <w:p>
      <w:pPr>
        <w:spacing w:after="0"/>
        <w:ind w:left="0"/>
        <w:jc w:val="both"/>
      </w:pPr>
      <w:r>
        <w:rPr>
          <w:rFonts w:ascii="Times New Roman"/>
          <w:b w:val="false"/>
          <w:i w:val="false"/>
          <w:color w:val="000000"/>
          <w:sz w:val="28"/>
        </w:rPr>
        <w:t>
      72. Бағаланатын мемлекеттік орган бағаланатын жылдың бірінші жартыжылдығында қайта ұйымдастырылған немесе таратылған жағдайда осы мемлекеттік органды бағалау құқықтық мирасқор-мемлекеттік органды бағалау шеңберінде жүзеге асырылады және құқықтық мирасқор-мемлекеттік органды қорытынды бағалаудың жиынтық балын есептеген кезде ескеріледі.</w:t>
      </w:r>
    </w:p>
    <w:bookmarkEnd w:id="89"/>
    <w:bookmarkStart w:name="z94" w:id="90"/>
    <w:p>
      <w:pPr>
        <w:spacing w:after="0"/>
        <w:ind w:left="0"/>
        <w:jc w:val="both"/>
      </w:pPr>
      <w:r>
        <w:rPr>
          <w:rFonts w:ascii="Times New Roman"/>
          <w:b w:val="false"/>
          <w:i w:val="false"/>
          <w:color w:val="000000"/>
          <w:sz w:val="28"/>
        </w:rPr>
        <w:t>
      73. Бағаланатын мемлекеттік орган бағаланатын жылдың екінші жартыжылдығында қайта ұйымдастырылған немесе таратылған жағдайда оның қызметін бағалау жүзеге асырылмайды, ал осы мемлекеттік органның қызметін талдау нәтижелері құқықтық мирасқор-мемлекеттік органға бағалау қорытындылары бойынша берілетін ұсынымдарды және ұсыныстарды әзірлеу кезінде ескеріледі.</w:t>
      </w:r>
    </w:p>
    <w:bookmarkEnd w:id="90"/>
    <w:bookmarkStart w:name="z95" w:id="91"/>
    <w:p>
      <w:pPr>
        <w:spacing w:after="0"/>
        <w:ind w:left="0"/>
        <w:jc w:val="both"/>
      </w:pPr>
      <w:r>
        <w:rPr>
          <w:rFonts w:ascii="Times New Roman"/>
          <w:b w:val="false"/>
          <w:i w:val="false"/>
          <w:color w:val="000000"/>
          <w:sz w:val="28"/>
        </w:rPr>
        <w:t>
      74. Бағаланатын мемлекеттік орган бағаланатын кезеңнен кейінгі жылдың басынан бастап мемлекеттік органдардың есепті деректерді беру мерзімдерін бағалау кестесінде белгіленгенге дейінгі кезеңде қайта ұйымдастырылған немесе таратылған кезде осы мемлекеттік органды бағалау бағаланатын кезеңдегі нәтижелер ескеріле отырып, жүзеге асырылады.</w:t>
      </w:r>
    </w:p>
    <w:bookmarkEnd w:id="91"/>
    <w:bookmarkStart w:name="z96" w:id="92"/>
    <w:p>
      <w:pPr>
        <w:spacing w:after="0"/>
        <w:ind w:left="0"/>
        <w:jc w:val="both"/>
      </w:pPr>
      <w:r>
        <w:rPr>
          <w:rFonts w:ascii="Times New Roman"/>
          <w:b w:val="false"/>
          <w:i w:val="false"/>
          <w:color w:val="000000"/>
          <w:sz w:val="28"/>
        </w:rPr>
        <w:t xml:space="preserve">
      75. Берілген функциялар мен өкілеттіктер бойынша бағалау нәтижелері құқықтық мирасқор - мемлекеттік органға ұсынымдар ретінде беріледі.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көрсетудің сапасын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98" w:id="93"/>
    <w:p>
      <w:pPr>
        <w:spacing w:after="0"/>
        <w:ind w:left="0"/>
        <w:jc w:val="left"/>
      </w:pPr>
      <w:r>
        <w:rPr>
          <w:rFonts w:ascii="Times New Roman"/>
          <w:b/>
          <w:i w:val="false"/>
          <w:color w:val="000000"/>
        </w:rPr>
        <w:t xml:space="preserve"> Орталық мемлекеттік органдармен көрсетілетін мемлекеттік көрсетілетін қызметтердің сапасын бағалау үшін өлшемдері мен көрсеткіштері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8106"/>
        <w:gridCol w:w="1925"/>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т/т</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 көрсеткіштер атауы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өлшемдер</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көрсетілген мемлекеттік қызметтердің сапасына қанағаттануы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органдамен мемлекеттік көрсетілетін қызметтердің сапасына көрсетілетін қызмет алушылардың қанағаттануы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қолжетімділігін қамтамасыз етуі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мерзімдерінің сақталуы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мемлекеттік органның ішкі бақылауының тиімділігі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кезінде сыбайлас жемқорлыққа қарсы іс-қимыл</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кезінде сыбайлас жемқорлық құқық бұзушылық жасағаны үшін жауапкерішілікке тартылғандардың үлесі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(ведомстволық бағынысты ұйымның) "электрондық үкімет" және халыққа қызмет көрсету орталықтары арқылы көрсететін қызметтірді алушылардың үлесі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Үдерісті өлшемдер</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оңтайландыру және автоматтандыру деңгейі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көрсетудің сапасын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00" w:id="94"/>
    <w:p>
      <w:pPr>
        <w:spacing w:after="0"/>
        <w:ind w:left="0"/>
        <w:jc w:val="left"/>
      </w:pPr>
      <w:r>
        <w:rPr>
          <w:rFonts w:ascii="Times New Roman"/>
          <w:b/>
          <w:i w:val="false"/>
          <w:color w:val="000000"/>
        </w:rPr>
        <w:t xml:space="preserve"> Жергілікті атқарушы органдармен көрсетілетін мемлекеттік көрсетілетін қызметтердің сапасын бағалау үшін көрсеткіштер мен өлшемдер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8106"/>
        <w:gridCol w:w="1925"/>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т/т</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 көрсеткіштер атауы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өлшемдер</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көрсетілген мемлекеттік қызметтердің сапасына қанағаттануы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органдамен мемлекеттік көрсетілетін қызметтердің сапасына көрсетілетін қызмет алушылардың қанағаттануы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қолжетімділігін қамтамасыз етуі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мерзімдерінің сақталуы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мемлекеттік органның ішкі бақылауының тиімділігі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кезінде сыбайлас жемқорлыққа қарсы шектеуліктерді сақтау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кезінде сыбайлас жемқорлық құқық бұзушылық жасағаны үшін жауапкерішілікке тартылғандардың үлесі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(ведомстволық бағынысты ұйымның) "электрондық үкімет" және халыққа қызмет көрсету орталықтары арқылы көрсететін қызметтерді алушылардың үлесі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көрсетудің сапасын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02" w:id="95"/>
    <w:p>
      <w:pPr>
        <w:spacing w:after="0"/>
        <w:ind w:left="0"/>
        <w:jc w:val="left"/>
      </w:pPr>
      <w:r>
        <w:rPr>
          <w:rFonts w:ascii="Times New Roman"/>
          <w:b/>
          <w:i w:val="false"/>
          <w:color w:val="000000"/>
        </w:rPr>
        <w:t xml:space="preserve"> Мемлекеттік көрсетілетін қызметтердің сапасын бағалау нәтижелері туралы қорытынды</w:t>
      </w:r>
    </w:p>
    <w:bookmarkEnd w:id="95"/>
    <w:p>
      <w:pPr>
        <w:spacing w:after="0"/>
        <w:ind w:left="0"/>
        <w:jc w:val="both"/>
      </w:pPr>
      <w:r>
        <w:rPr>
          <w:rFonts w:ascii="Times New Roman"/>
          <w:b w:val="false"/>
          <w:i w:val="false"/>
          <w:color w:val="000000"/>
          <w:sz w:val="28"/>
        </w:rPr>
        <w:t>
      _____________________________________________________________________ (орталық мемлекеттік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8254"/>
        <w:gridCol w:w="1245"/>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өлшемдер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көрсетілген мемлекеттік қызметтердің сапасына қанағаттануы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мерзімдерінің сақталуы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мемлекеттік органның ішкі бақылауының тиімділігі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кезінде сыбайлас жемқорлыққа қарсы шектеуліктерді сақтау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Үдерісті өлшемдер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оңтайландыру және автоматтандыру деңгейі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коэффициенті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коэффициентін және шегерілген айыппұл баллдарын есептегендегі қорытынды баға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мемлекеттік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xml:space="preserve">
      1) "Халықтың көрсетілген мемлекеттік қызметтердің сапасына қанағаттануы" өлшемі бойынша: </w:t>
      </w:r>
    </w:p>
    <w:p>
      <w:pPr>
        <w:spacing w:after="0"/>
        <w:ind w:left="0"/>
        <w:jc w:val="both"/>
      </w:pPr>
      <w:r>
        <w:rPr>
          <w:rFonts w:ascii="Times New Roman"/>
          <w:b w:val="false"/>
          <w:i w:val="false"/>
          <w:color w:val="000000"/>
          <w:sz w:val="28"/>
        </w:rPr>
        <w:t xml:space="preserve">
      2) "Мемлекеттік қызметтер көрсету мерзімдерінің сақталуы" өлшемі бойынша: </w:t>
      </w:r>
    </w:p>
    <w:p>
      <w:pPr>
        <w:spacing w:after="0"/>
        <w:ind w:left="0"/>
        <w:jc w:val="both"/>
      </w:pPr>
      <w:r>
        <w:rPr>
          <w:rFonts w:ascii="Times New Roman"/>
          <w:b w:val="false"/>
          <w:i w:val="false"/>
          <w:color w:val="000000"/>
          <w:sz w:val="28"/>
        </w:rPr>
        <w:t xml:space="preserve">
      3) "Мемлекеттік көрсетілетін қызметтердің сапасына мемлекеттік органның ішкі бақылауының тиімділігі" өлшемі бойынша: </w:t>
      </w:r>
    </w:p>
    <w:p>
      <w:pPr>
        <w:spacing w:after="0"/>
        <w:ind w:left="0"/>
        <w:jc w:val="both"/>
      </w:pPr>
      <w:r>
        <w:rPr>
          <w:rFonts w:ascii="Times New Roman"/>
          <w:b w:val="false"/>
          <w:i w:val="false"/>
          <w:color w:val="000000"/>
          <w:sz w:val="28"/>
        </w:rPr>
        <w:t xml:space="preserve">
      4) "Мемлекеттік көрсетілетін қызметтерді көрсету кезінде сыбайлас жемқорлыққа қарсы шектеуліктерді сақтау" өлшемі бойынша: </w:t>
      </w:r>
    </w:p>
    <w:p>
      <w:pPr>
        <w:spacing w:after="0"/>
        <w:ind w:left="0"/>
        <w:jc w:val="both"/>
      </w:pPr>
      <w:r>
        <w:rPr>
          <w:rFonts w:ascii="Times New Roman"/>
          <w:b w:val="false"/>
          <w:i w:val="false"/>
          <w:color w:val="000000"/>
          <w:sz w:val="28"/>
        </w:rPr>
        <w:t xml:space="preserve">
      5) "Мемлекеттік көрсетілетін қызметтердің оңтайландыру және автоматтандыру деңгейі" өлшемі бойынша: </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Қазақстан Республикасының Мемлекеттік қызмет</w:t>
      </w:r>
    </w:p>
    <w:p>
      <w:pPr>
        <w:spacing w:after="0"/>
        <w:ind w:left="0"/>
        <w:jc w:val="both"/>
      </w:pPr>
      <w:r>
        <w:rPr>
          <w:rFonts w:ascii="Times New Roman"/>
          <w:b w:val="false"/>
          <w:i w:val="false"/>
          <w:color w:val="000000"/>
          <w:sz w:val="28"/>
        </w:rPr>
        <w:t>
      істері вице-министрі __________________ _____________________________</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Қазақстан Республикасы Мемлекеттік қызмет істері</w:t>
      </w:r>
    </w:p>
    <w:p>
      <w:pPr>
        <w:spacing w:after="0"/>
        <w:ind w:left="0"/>
        <w:jc w:val="both"/>
      </w:pPr>
      <w:r>
        <w:rPr>
          <w:rFonts w:ascii="Times New Roman"/>
          <w:b w:val="false"/>
          <w:i w:val="false"/>
          <w:color w:val="000000"/>
          <w:sz w:val="28"/>
        </w:rPr>
        <w:t>
      министрлігінің мемлекеттік көрсетілетін қызметтердің</w:t>
      </w:r>
    </w:p>
    <w:p>
      <w:pPr>
        <w:spacing w:after="0"/>
        <w:ind w:left="0"/>
        <w:jc w:val="both"/>
      </w:pPr>
      <w:r>
        <w:rPr>
          <w:rFonts w:ascii="Times New Roman"/>
          <w:b w:val="false"/>
          <w:i w:val="false"/>
          <w:color w:val="000000"/>
          <w:sz w:val="28"/>
        </w:rPr>
        <w:t>
      сапасын бағалауға және бақылауға жауапты құрылымдық</w:t>
      </w:r>
    </w:p>
    <w:p>
      <w:pPr>
        <w:spacing w:after="0"/>
        <w:ind w:left="0"/>
        <w:jc w:val="both"/>
      </w:pPr>
      <w:r>
        <w:rPr>
          <w:rFonts w:ascii="Times New Roman"/>
          <w:b w:val="false"/>
          <w:i w:val="false"/>
          <w:color w:val="000000"/>
          <w:sz w:val="28"/>
        </w:rPr>
        <w:t>
      бөлімшенің басшысы</w:t>
      </w:r>
    </w:p>
    <w:p>
      <w:pPr>
        <w:spacing w:after="0"/>
        <w:ind w:left="0"/>
        <w:jc w:val="both"/>
      </w:pPr>
      <w:r>
        <w:rPr>
          <w:rFonts w:ascii="Times New Roman"/>
          <w:b w:val="false"/>
          <w:i w:val="false"/>
          <w:color w:val="000000"/>
          <w:sz w:val="28"/>
        </w:rPr>
        <w:t>
       __________________ _____________________________</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көрсетудің сапасын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4" w:id="96"/>
    <w:p>
      <w:pPr>
        <w:spacing w:after="0"/>
        <w:ind w:left="0"/>
        <w:jc w:val="left"/>
      </w:pPr>
      <w:r>
        <w:rPr>
          <w:rFonts w:ascii="Times New Roman"/>
          <w:b/>
          <w:i w:val="false"/>
          <w:color w:val="000000"/>
        </w:rPr>
        <w:t xml:space="preserve"> Мемлекеттік қызметттерді көрсетудің сапасын бағалау нәтижелері туралы қорытынды</w:t>
      </w:r>
    </w:p>
    <w:bookmarkEnd w:id="9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8254"/>
        <w:gridCol w:w="1245"/>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өлшемдер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көрсетілген мемлекеттік қызметтердің сапасына қанағаттануы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мерзімдерінің сақталуы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мемлекеттік органның ішкі бақылауының тиімділігі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кезінде сыбайлас жемқорлыққа қарсы шектеуліктерді сақтау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коэффициенті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коэффициентін және шегерілген айыппұл баллдарын есептегендегі қорытынды баға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1. "Халықтың көрсетілген мемлекеттік қызметтердің сапасына қанағаттануы" өлшемі бойынша:</w:t>
      </w:r>
    </w:p>
    <w:p>
      <w:pPr>
        <w:spacing w:after="0"/>
        <w:ind w:left="0"/>
        <w:jc w:val="both"/>
      </w:pPr>
      <w:r>
        <w:rPr>
          <w:rFonts w:ascii="Times New Roman"/>
          <w:b w:val="false"/>
          <w:i w:val="false"/>
          <w:color w:val="000000"/>
          <w:sz w:val="28"/>
        </w:rPr>
        <w:t>
       2. "Мемлекеттік қызметтер көрсету мерзімдерінің сақталуы" өлшемі бойынша:</w:t>
      </w:r>
    </w:p>
    <w:p>
      <w:pPr>
        <w:spacing w:after="0"/>
        <w:ind w:left="0"/>
        <w:jc w:val="both"/>
      </w:pPr>
      <w:r>
        <w:rPr>
          <w:rFonts w:ascii="Times New Roman"/>
          <w:b w:val="false"/>
          <w:i w:val="false"/>
          <w:color w:val="000000"/>
          <w:sz w:val="28"/>
        </w:rPr>
        <w:t xml:space="preserve">
       3. "Мемлекеттік көрсетілетін қызметтердің сапасына мемлекеттік органның ішкі бақылауының тиімділігі" өлшемі бойынша: </w:t>
      </w:r>
    </w:p>
    <w:p>
      <w:pPr>
        <w:spacing w:after="0"/>
        <w:ind w:left="0"/>
        <w:jc w:val="both"/>
      </w:pPr>
      <w:r>
        <w:rPr>
          <w:rFonts w:ascii="Times New Roman"/>
          <w:b w:val="false"/>
          <w:i w:val="false"/>
          <w:color w:val="000000"/>
          <w:sz w:val="28"/>
        </w:rPr>
        <w:t>
       4. "Мемлекеттік көрсетілетін қызметтерді көрсету кезінде сыбайлас жемқорлыққа қарсы шектеуліктерді сақтау" өлшемі бойынша:</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Қазақстан Республикасының Мемлекеттік қызмет</w:t>
      </w:r>
    </w:p>
    <w:p>
      <w:pPr>
        <w:spacing w:after="0"/>
        <w:ind w:left="0"/>
        <w:jc w:val="both"/>
      </w:pPr>
      <w:r>
        <w:rPr>
          <w:rFonts w:ascii="Times New Roman"/>
          <w:b w:val="false"/>
          <w:i w:val="false"/>
          <w:color w:val="000000"/>
          <w:sz w:val="28"/>
        </w:rPr>
        <w:t>
      істері вице-министрі __________________ _____________________________</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Қазақстан Республикасы Мемлекеттік қызмет істері</w:t>
      </w:r>
    </w:p>
    <w:p>
      <w:pPr>
        <w:spacing w:after="0"/>
        <w:ind w:left="0"/>
        <w:jc w:val="both"/>
      </w:pPr>
      <w:r>
        <w:rPr>
          <w:rFonts w:ascii="Times New Roman"/>
          <w:b w:val="false"/>
          <w:i w:val="false"/>
          <w:color w:val="000000"/>
          <w:sz w:val="28"/>
        </w:rPr>
        <w:t>
      министрлігінің мемлекеттік көрсетілетін қызметтердің</w:t>
      </w:r>
    </w:p>
    <w:p>
      <w:pPr>
        <w:spacing w:after="0"/>
        <w:ind w:left="0"/>
        <w:jc w:val="both"/>
      </w:pPr>
      <w:r>
        <w:rPr>
          <w:rFonts w:ascii="Times New Roman"/>
          <w:b w:val="false"/>
          <w:i w:val="false"/>
          <w:color w:val="000000"/>
          <w:sz w:val="28"/>
        </w:rPr>
        <w:t>
      сапасын бағалауға және бақылауға жауапты құрылымдық</w:t>
      </w:r>
    </w:p>
    <w:p>
      <w:pPr>
        <w:spacing w:after="0"/>
        <w:ind w:left="0"/>
        <w:jc w:val="both"/>
      </w:pPr>
      <w:r>
        <w:rPr>
          <w:rFonts w:ascii="Times New Roman"/>
          <w:b w:val="false"/>
          <w:i w:val="false"/>
          <w:color w:val="000000"/>
          <w:sz w:val="28"/>
        </w:rPr>
        <w:t>
      бөлімшенің басшысы</w:t>
      </w:r>
    </w:p>
    <w:p>
      <w:pPr>
        <w:spacing w:after="0"/>
        <w:ind w:left="0"/>
        <w:jc w:val="both"/>
      </w:pPr>
      <w:r>
        <w:rPr>
          <w:rFonts w:ascii="Times New Roman"/>
          <w:b w:val="false"/>
          <w:i w:val="false"/>
          <w:color w:val="000000"/>
          <w:sz w:val="28"/>
        </w:rPr>
        <w:t>
       __________________ _____________________________</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көрсетудің сапасын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6" w:id="97"/>
    <w:p>
      <w:pPr>
        <w:spacing w:after="0"/>
        <w:ind w:left="0"/>
        <w:jc w:val="left"/>
      </w:pPr>
      <w:r>
        <w:rPr>
          <w:rFonts w:ascii="Times New Roman"/>
          <w:b/>
          <w:i w:val="false"/>
          <w:color w:val="000000"/>
        </w:rPr>
        <w:t xml:space="preserve"> "Мемлекеттік көрсетілетін қызметтердің оңтайландыру және автоматтандыру деңгейі" өлшемі және "мемлекеттік органның (ведомстволық бағынысты ұйымның) "электрондық үкімет" және халыққа қызмет көрсету орталықтары арқылы көрсететін қызметтірді алушылардың үлесі" көрсеткіші бойынша Мемлекеттік қызметтер көрсетудің сапасын бағалау нәтижелері туралы қорытынды</w:t>
      </w:r>
    </w:p>
    <w:bookmarkEnd w:id="97"/>
    <w:p>
      <w:pPr>
        <w:spacing w:after="0"/>
        <w:ind w:left="0"/>
        <w:jc w:val="both"/>
      </w:pPr>
      <w:r>
        <w:rPr>
          <w:rFonts w:ascii="Times New Roman"/>
          <w:b w:val="false"/>
          <w:i w:val="false"/>
          <w:color w:val="000000"/>
          <w:sz w:val="28"/>
        </w:rPr>
        <w:t>
      _____________________________________________________________________ (орталық мемлекеттік/жергілікті атқарушы органның атауы)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0074"/>
        <w:gridCol w:w="685"/>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оңтайландыру және автоматтандыру деңгейі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(ведомстволық бағынысты ұйымның) "электрондық үкімет" және халыққа қызмет көрсету орталықтары арқылы көрсететін қызметтірді алушылардың үлесі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порталынан келіп түскен қызметтерді уақытылы көрсету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лицензиялау" порталы арқылы қызметтерді уақытылы көрсету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Бағалаудың көрсеткіштері бойынша орталық мемлекеттік/жергілікті атқарушы орган қызметінің тиімділігін талдау:</w:t>
      </w:r>
    </w:p>
    <w:p>
      <w:pPr>
        <w:spacing w:after="0"/>
        <w:ind w:left="0"/>
        <w:jc w:val="both"/>
      </w:pPr>
      <w:r>
        <w:rPr>
          <w:rFonts w:ascii="Times New Roman"/>
          <w:b w:val="false"/>
          <w:i w:val="false"/>
          <w:color w:val="000000"/>
          <w:sz w:val="28"/>
        </w:rPr>
        <w:t xml:space="preserve">
      1. "Мемлекеттік көрсетілетін қызметтердің оңтайландыру және автоматтандыру деңгейі" өлшемі бойынша: </w:t>
      </w:r>
    </w:p>
    <w:p>
      <w:pPr>
        <w:spacing w:after="0"/>
        <w:ind w:left="0"/>
        <w:jc w:val="both"/>
      </w:pPr>
      <w:r>
        <w:rPr>
          <w:rFonts w:ascii="Times New Roman"/>
          <w:b w:val="false"/>
          <w:i w:val="false"/>
          <w:color w:val="000000"/>
          <w:sz w:val="28"/>
        </w:rPr>
        <w:t xml:space="preserve">
      2. "Мемлекеттік органның (ведомстволық бағынысты ұйымның) "электрондық үкімет" және халыққа қызмет көрсету орталықтары арқылы көрсететін қызметтірді алушылардың үлесі" көрсеткіші бойынша: </w:t>
      </w:r>
    </w:p>
    <w:p>
      <w:pPr>
        <w:spacing w:after="0"/>
        <w:ind w:left="0"/>
        <w:jc w:val="both"/>
      </w:pPr>
      <w:r>
        <w:rPr>
          <w:rFonts w:ascii="Times New Roman"/>
          <w:b w:val="false"/>
          <w:i w:val="false"/>
          <w:color w:val="000000"/>
          <w:sz w:val="28"/>
        </w:rPr>
        <w:t xml:space="preserve">
      3. "Электрондық үкімет" порталынан келіп түскен қызметтерді уақытылы көрсету" көрсеткіші бойынша: </w:t>
      </w:r>
    </w:p>
    <w:p>
      <w:pPr>
        <w:spacing w:after="0"/>
        <w:ind w:left="0"/>
        <w:jc w:val="both"/>
      </w:pPr>
      <w:r>
        <w:rPr>
          <w:rFonts w:ascii="Times New Roman"/>
          <w:b w:val="false"/>
          <w:i w:val="false"/>
          <w:color w:val="000000"/>
          <w:sz w:val="28"/>
        </w:rPr>
        <w:t>
      4. "Электрондық лицензиялау" порталы арқылы қызметтерді уақытылы көрсету" көрсеткіші бойынша:</w:t>
      </w:r>
    </w:p>
    <w:p>
      <w:pPr>
        <w:spacing w:after="0"/>
        <w:ind w:left="0"/>
        <w:jc w:val="both"/>
      </w:pPr>
      <w:r>
        <w:rPr>
          <w:rFonts w:ascii="Times New Roman"/>
          <w:b w:val="false"/>
          <w:i w:val="false"/>
          <w:color w:val="000000"/>
          <w:sz w:val="28"/>
        </w:rPr>
        <w:t>
      Қорытынды мен ұсыныстар:</w:t>
      </w:r>
    </w:p>
    <w:p>
      <w:pPr>
        <w:spacing w:after="0"/>
        <w:ind w:left="0"/>
        <w:jc w:val="both"/>
      </w:pPr>
      <w:r>
        <w:rPr>
          <w:rFonts w:ascii="Times New Roman"/>
          <w:b w:val="false"/>
          <w:i w:val="false"/>
          <w:color w:val="000000"/>
          <w:sz w:val="28"/>
        </w:rPr>
        <w:t>
      Қазақстан Республикасының Мемлекеттік қызмет</w:t>
      </w:r>
    </w:p>
    <w:p>
      <w:pPr>
        <w:spacing w:after="0"/>
        <w:ind w:left="0"/>
        <w:jc w:val="both"/>
      </w:pPr>
      <w:r>
        <w:rPr>
          <w:rFonts w:ascii="Times New Roman"/>
          <w:b w:val="false"/>
          <w:i w:val="false"/>
          <w:color w:val="000000"/>
          <w:sz w:val="28"/>
        </w:rPr>
        <w:t>
      істері вице-министрі __________________ _____________________________</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Қазақстан Республикасының Инвестициялар және даму министрілігі Байланыс, информациялау және ақпарат комитетінің төрағасы</w:t>
      </w:r>
    </w:p>
    <w:p>
      <w:pPr>
        <w:spacing w:after="0"/>
        <w:ind w:left="0"/>
        <w:jc w:val="both"/>
      </w:pPr>
      <w:r>
        <w:rPr>
          <w:rFonts w:ascii="Times New Roman"/>
          <w:b w:val="false"/>
          <w:i w:val="false"/>
          <w:color w:val="000000"/>
          <w:sz w:val="28"/>
        </w:rPr>
        <w:t>
       __________________ _____________________________</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көрсетудің сапасын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bl>
    <w:bookmarkStart w:name="z108" w:id="98"/>
    <w:p>
      <w:pPr>
        <w:spacing w:after="0"/>
        <w:ind w:left="0"/>
        <w:jc w:val="left"/>
      </w:pPr>
      <w:r>
        <w:rPr>
          <w:rFonts w:ascii="Times New Roman"/>
          <w:b/>
          <w:i w:val="false"/>
          <w:color w:val="000000"/>
        </w:rPr>
        <w:t xml:space="preserve"> Мемлекеттік органдамен мемлекеттік көрсетілетін қызметтердің сапасына көрсетілетін қызмет алушылардың қанағаттануы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8561"/>
        <w:gridCol w:w="1870"/>
      </w:tblGrid>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органдамен мемлекеттік көрсетілетін қызметтердің сапасына көрсетілетін қызмет алушылардың қанағаттану деңгейі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органдамен мемлекеттік көрсетілетін қызметтердің сапасына көрсетілетін қызмет алушылардың 9,5-баллдан 10 баллға дейін қанағаттануы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органдамен мемлекеттік көрсетілетін қызметтердің сапасына көрсетілетін қызмет алушылардың 9,0 баллдан 9,4 баллға дейін қанағаттануы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органдамен мемлекеттік көрсетілетін қызметтердің сапасына көрсетілетін қызмет алушылардың 8,5 баллдан 8,9 баллға дейін қанағаттануы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органдамен мемлекеттік көрсетілетін қызметтердің сапасына көрсетілетін қызмет алушылардың 8,0 баллдан 8,4 баллға дейін қанағаттануы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органдамен мемлекеттік көрсетілетін қызметтердің сапасына көрсетілетін қызмет алушылардың 7,5 баллдан 7,9 баллға дейін қанағаттануы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органдамен мемлекеттік көрсетілетін қызметтердің сапасына көрсетілетін қызмет алушылардың 7,0 баллдан 7,4 баллға дейін қанағаттануы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органдамен мемлекеттік көрсетілетін қызметтердің сапасына көрсетілетін қызмет алушылардың 6,5 баллдан 6,9 баллға дейін қанағаттануы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органдамен мемлекеттік көрсетілетін қызметтердің сапасына көрсетілетін қызмет алушылардың 6,0 баллдан 6,4 баллға дейін қанағаттануы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органдамен мемлекеттік көрсетілетін қызметтердің сапасына көрсетілетін қызмет алушылардың 5,5 баллдан 5,9 баллға дейін қанағаттануы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органдамен мемлекеттік көрсетілетін қызметтердің сапасына көрсетілетін қызмет алушылардың 5,4 баллдан төмен қанағаттануы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көрсетудің сапасын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bookmarkStart w:name="z110" w:id="99"/>
    <w:p>
      <w:pPr>
        <w:spacing w:after="0"/>
        <w:ind w:left="0"/>
        <w:jc w:val="left"/>
      </w:pPr>
      <w:r>
        <w:rPr>
          <w:rFonts w:ascii="Times New Roman"/>
          <w:b/>
          <w:i w:val="false"/>
          <w:color w:val="000000"/>
        </w:rPr>
        <w:t xml:space="preserve"> Мемлекеттік көрсетілетін қызметтердің қолжетімділігі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7915"/>
        <w:gridCol w:w="2667"/>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қызметтердің </w:t>
            </w:r>
            <w:r>
              <w:br/>
            </w:r>
            <w:r>
              <w:rPr>
                <w:rFonts w:ascii="Times New Roman"/>
                <w:b w:val="false"/>
                <w:i w:val="false"/>
                <w:color w:val="000000"/>
                <w:sz w:val="20"/>
              </w:rPr>
              <w:t>
қолжетімділігінің деңгейі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қызметтердің қолжетімділігінің </w:t>
            </w:r>
            <w:r>
              <w:br/>
            </w:r>
            <w:r>
              <w:rPr>
                <w:rFonts w:ascii="Times New Roman"/>
                <w:b w:val="false"/>
                <w:i w:val="false"/>
                <w:color w:val="000000"/>
                <w:sz w:val="20"/>
              </w:rPr>
              <w:t>
9,1 баллдан 10 баллға дейін деңгейі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қызметтердің қолжетімділігінің </w:t>
            </w:r>
            <w:r>
              <w:br/>
            </w:r>
            <w:r>
              <w:rPr>
                <w:rFonts w:ascii="Times New Roman"/>
                <w:b w:val="false"/>
                <w:i w:val="false"/>
                <w:color w:val="000000"/>
                <w:sz w:val="20"/>
              </w:rPr>
              <w:t>
8,1 баллдан 9,0 баллға дейін деңгейі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қолжетімділігінің</w:t>
            </w:r>
            <w:r>
              <w:br/>
            </w:r>
            <w:r>
              <w:rPr>
                <w:rFonts w:ascii="Times New Roman"/>
                <w:b w:val="false"/>
                <w:i w:val="false"/>
                <w:color w:val="000000"/>
                <w:sz w:val="20"/>
              </w:rPr>
              <w:t>
7,1 баллдан 8,0 баллға дейін деңгейі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қолжетімділігінің</w:t>
            </w:r>
            <w:r>
              <w:br/>
            </w:r>
            <w:r>
              <w:rPr>
                <w:rFonts w:ascii="Times New Roman"/>
                <w:b w:val="false"/>
                <w:i w:val="false"/>
                <w:color w:val="000000"/>
                <w:sz w:val="20"/>
              </w:rPr>
              <w:t>
6,1 баллдан 7,0 баллға дейін деңгейі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қолжетімділігінің</w:t>
            </w:r>
            <w:r>
              <w:br/>
            </w:r>
            <w:r>
              <w:rPr>
                <w:rFonts w:ascii="Times New Roman"/>
                <w:b w:val="false"/>
                <w:i w:val="false"/>
                <w:color w:val="000000"/>
                <w:sz w:val="20"/>
              </w:rPr>
              <w:t>
5,1 баллдан 6,0 баллға дейін деңгейі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қолжетімділігінің</w:t>
            </w:r>
            <w:r>
              <w:br/>
            </w:r>
            <w:r>
              <w:rPr>
                <w:rFonts w:ascii="Times New Roman"/>
                <w:b w:val="false"/>
                <w:i w:val="false"/>
                <w:color w:val="000000"/>
                <w:sz w:val="20"/>
              </w:rPr>
              <w:t>
5,0 баллдан төмен деңгейі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көрсетудің сапасын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2" w:id="100"/>
    <w:p>
      <w:pPr>
        <w:spacing w:after="0"/>
        <w:ind w:left="0"/>
        <w:jc w:val="left"/>
      </w:pPr>
      <w:r>
        <w:rPr>
          <w:rFonts w:ascii="Times New Roman"/>
          <w:b/>
          <w:i w:val="false"/>
          <w:color w:val="000000"/>
        </w:rPr>
        <w:t xml:space="preserve"> Мемлекеттік қызметтерді көрсету кезіндегі сыбайлас жемқорлыққа қарсы іс-қимыл туралы ақпарат</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733"/>
        <w:gridCol w:w="3178"/>
        <w:gridCol w:w="3359"/>
        <w:gridCol w:w="3359"/>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мәселелері функционалдық міндеттеріне кіретін қызметкерлердің саны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мәселелері функционалдық міндеттеріне кіретін сыбайлас жемқорлық қылмыс жасағаны үшін қылмыстық жауапкершілікке тартылған қызметкерлердің саны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мәселелері функционалдық міндеттеріне кіретін сыбайлас жемқорлық құқық бұзушылық жасағаны үшін әкімшілік жауапкершілікке тартылған қызметкерлердің саны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мәселелері функционалдық міндеттеріне кіретін сыбайлас жемқорлық құқық бұзушылық жасағаны үшін тәртіптік жауапкершілікке тартылған қызметкерлердің саны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көрсетудің сапасын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bl>
    <w:bookmarkStart w:name="z114" w:id="101"/>
    <w:p>
      <w:pPr>
        <w:spacing w:after="0"/>
        <w:ind w:left="0"/>
        <w:jc w:val="left"/>
      </w:pPr>
      <w:r>
        <w:rPr>
          <w:rFonts w:ascii="Times New Roman"/>
          <w:b/>
          <w:i w:val="false"/>
          <w:color w:val="000000"/>
        </w:rPr>
        <w:t xml:space="preserve"> Мемлекеттік көрсетілетін қызметтің көрсету тәртібі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8410"/>
        <w:gridCol w:w="2366"/>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қызметтеі көрсету тәсілі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порталы, халыққа қызмет көрсету орталықтары арқылы көрсетілетін электрондық мемлекеттік қызмет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арқылы көрсетілетін, алайда халыққа қызмет көрсету орталықтары арқылы көрсетілмейтін электрондық мемлекеттік қызмет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нұсқасында тек ғана халыққа қызмет көрсету орталықтары арқылы көрсетілетін мемлекеттік қызмет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нұсқасында балама негізінде (мемлекеттік органда және халыққа қызмет көрсету орталықтары арқылы ) көрсетілетін мемлекеттік қызмет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нұсқасында тек ғана мемлекеттік органда көрсетілетін мемлекеттік қызмет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көрсетудің</w:t>
            </w:r>
            <w:r>
              <w:br/>
            </w:r>
            <w:r>
              <w:rPr>
                <w:rFonts w:ascii="Times New Roman"/>
                <w:b w:val="false"/>
                <w:i w:val="false"/>
                <w:color w:val="000000"/>
                <w:sz w:val="20"/>
              </w:rPr>
              <w:t>сапасын 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Есептік ақпаратта мазмұндалған мәліметтерді қайта қарау қорытындысы бойынша</w:t>
      </w:r>
      <w:r>
        <w:br/>
      </w:r>
      <w:r>
        <w:rPr>
          <w:rFonts w:ascii="Times New Roman"/>
          <w:b/>
          <w:i w:val="false"/>
          <w:color w:val="000000"/>
        </w:rPr>
        <w:t>САЛЫСТЫРУ АКТІСІ</w:t>
      </w:r>
    </w:p>
    <w:p>
      <w:pPr>
        <w:spacing w:after="0"/>
        <w:ind w:left="0"/>
        <w:jc w:val="both"/>
      </w:pPr>
      <w:r>
        <w:rPr>
          <w:rFonts w:ascii="Times New Roman"/>
          <w:b w:val="false"/>
          <w:i w:val="false"/>
          <w:color w:val="000000"/>
          <w:sz w:val="28"/>
        </w:rPr>
        <w:t>
      (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тасталатын балдар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Сенімде емес ақпаратты ұсынуы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Толық емес ақпарат ұсынылған, соның ішінде есептік ақпараттың құрылымына белгіленген талаптарымен қарастырылған келесі элементтердің жоқтығы (қосымшалар, бөлімдер, кестелер, көрсеткіштер белгілері және т.б.)</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Алынып тастау: ______ баллды құрады.</w:t>
      </w:r>
    </w:p>
    <w:p>
      <w:pPr>
        <w:spacing w:after="0"/>
        <w:ind w:left="0"/>
        <w:jc w:val="both"/>
      </w:pPr>
      <w:r>
        <w:rPr>
          <w:rFonts w:ascii="Times New Roman"/>
          <w:b w:val="false"/>
          <w:i w:val="false"/>
          <w:color w:val="000000"/>
          <w:sz w:val="28"/>
        </w:rPr>
        <w:t>
      2. Сенімсіз ақпарат ұсынылған. Қайта қарау барысында келесі деректердің шындығына сәйкессіздіктері анықталды:</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Алынып тастау: ______ баллды құрады.</w:t>
      </w:r>
    </w:p>
    <w:p>
      <w:pPr>
        <w:spacing w:after="0"/>
        <w:ind w:left="0"/>
        <w:jc w:val="both"/>
      </w:pPr>
      <w:r>
        <w:rPr>
          <w:rFonts w:ascii="Times New Roman"/>
          <w:b w:val="false"/>
          <w:i w:val="false"/>
          <w:color w:val="000000"/>
          <w:sz w:val="28"/>
        </w:rPr>
        <w:t>
      ҚОРЫТЫНДЫ АЛЫП ТАСТАУ: ______ баллды құрады.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министрлігінің өкілі (мерзімі) (қолы) (қолдың мағынасын ашу)</w:t>
      </w:r>
    </w:p>
    <w:p>
      <w:pPr>
        <w:spacing w:after="0"/>
        <w:ind w:left="0"/>
        <w:jc w:val="both"/>
      </w:pPr>
      <w:r>
        <w:rPr>
          <w:rFonts w:ascii="Times New Roman"/>
          <w:b w:val="false"/>
          <w:i w:val="false"/>
          <w:color w:val="000000"/>
          <w:sz w:val="28"/>
        </w:rPr>
        <w:t>
      Бағаланушы мемлекеттік органның</w:t>
      </w:r>
    </w:p>
    <w:p>
      <w:pPr>
        <w:spacing w:after="0"/>
        <w:ind w:left="0"/>
        <w:jc w:val="both"/>
      </w:pPr>
      <w:r>
        <w:rPr>
          <w:rFonts w:ascii="Times New Roman"/>
          <w:b w:val="false"/>
          <w:i w:val="false"/>
          <w:color w:val="000000"/>
          <w:sz w:val="28"/>
        </w:rPr>
        <w:t>
      өкілі (мерзімі) (қолы) (қолдың мағынасын ашу)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көрсетудің</w:t>
            </w:r>
            <w:r>
              <w:br/>
            </w:r>
            <w:r>
              <w:rPr>
                <w:rFonts w:ascii="Times New Roman"/>
                <w:b w:val="false"/>
                <w:i w:val="false"/>
                <w:color w:val="000000"/>
                <w:sz w:val="20"/>
              </w:rPr>
              <w:t>сапасын бағалау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нәтижелері бойынша келіспеушілік кестесі</w:t>
      </w:r>
    </w:p>
    <w:p>
      <w:pPr>
        <w:spacing w:after="0"/>
        <w:ind w:left="0"/>
        <w:jc w:val="both"/>
      </w:pPr>
      <w:r>
        <w:rPr>
          <w:rFonts w:ascii="Times New Roman"/>
          <w:b w:val="false"/>
          <w:i w:val="false"/>
          <w:color w:val="000000"/>
          <w:sz w:val="28"/>
        </w:rPr>
        <w:t>
      _____________________________________________________________________ (орталық мемлекеттік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3055"/>
        <w:gridCol w:w="3055"/>
        <w:gridCol w:w="2251"/>
        <w:gridCol w:w="1850"/>
        <w:gridCol w:w="643"/>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министрлігінің қорытындысы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министрлігінің ұсынысы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Бағаланушы мемлекеттік органның қарсылық білдіруі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 бойынша шешім</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Шағымдану қорытындысын ескергендегі орташа бал ___________ құрады.</w:t>
      </w:r>
    </w:p>
    <w:p>
      <w:pPr>
        <w:spacing w:after="0"/>
        <w:ind w:left="0"/>
        <w:jc w:val="both"/>
      </w:pPr>
      <w:r>
        <w:rPr>
          <w:rFonts w:ascii="Times New Roman"/>
          <w:b w:val="false"/>
          <w:i w:val="false"/>
          <w:color w:val="000000"/>
          <w:sz w:val="28"/>
        </w:rPr>
        <w:t>
      Комиссия Төрағасы ___________ _______________________</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Шағымдану қорытындысымен таныстым: __________ _______________________</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Бағаланушы мемлекеттік органның төрағасы "____ "______________20___г.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