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50e7" w14:textId="ad55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21 қаңтардағы № 19 бұйрығы. Қазақстан Республикасының Әділет министрлігінде 2016 жылы 2 наурызда № 13367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тізілімінде № 11229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2015 жылғы 17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2016 жылғы 1 наурыздан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м.а.   </w:t>
      </w:r>
    </w:p>
    <w:p>
      <w:pPr>
        <w:spacing w:after="0"/>
        <w:ind w:left="0"/>
        <w:jc w:val="both"/>
      </w:pPr>
      <w:r>
        <w:rPr>
          <w:rFonts w:ascii="Times New Roman"/>
          <w:b w:val="false"/>
          <w:i w:val="false"/>
          <w:color w:val="000000"/>
          <w:sz w:val="28"/>
        </w:rPr>
        <w:t xml:space="preserve">
      _______________ Ж. Қасымбек   </w:t>
      </w:r>
    </w:p>
    <w:p>
      <w:pPr>
        <w:spacing w:after="0"/>
        <w:ind w:left="0"/>
        <w:jc w:val="both"/>
      </w:pPr>
      <w:r>
        <w:rPr>
          <w:rFonts w:ascii="Times New Roman"/>
          <w:b w:val="false"/>
          <w:i w:val="false"/>
          <w:color w:val="000000"/>
          <w:sz w:val="28"/>
        </w:rPr>
        <w:t>
      2016 жылғы "____"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қызметтерді көрсетуге лицензия беру" мемлекеттік көрсетілетін қызмет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"Қоршаған ортаны қорғау саласындағы жұмыстарды орындауға және қызметтерді көрсетуге лицензия беру" мемлекеттік көрсетілетін қызметі (бұдан әрі – мемлекеттік көрсетілетін қызмет).</w:t>
      </w:r>
    </w:p>
    <w:bookmarkEnd w:id="11"/>
    <w:bookmarkStart w:name="z67"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2"/>
    <w:bookmarkStart w:name="z68" w:id="13"/>
    <w:p>
      <w:pPr>
        <w:spacing w:after="0"/>
        <w:ind w:left="0"/>
        <w:jc w:val="both"/>
      </w:pPr>
      <w:r>
        <w:rPr>
          <w:rFonts w:ascii="Times New Roman"/>
          <w:b w:val="false"/>
          <w:i w:val="false"/>
          <w:color w:val="000000"/>
          <w:sz w:val="28"/>
        </w:rPr>
        <w:t>
      3. Мемлекеттік қызметті Министрліктің Мұнай-газ кешеніндегі экологиялық реттеу, бақылау және мемлекеттік инспекция комитеті (бұдан әрі – көрсетілетін қызметті беруші) көрсетеді.</w:t>
      </w:r>
    </w:p>
    <w:bookmarkEnd w:id="13"/>
    <w:bookmarkStart w:name="z69"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70"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71"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72" w:id="1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7"/>
    <w:bookmarkStart w:name="z73" w:id="18"/>
    <w:p>
      <w:pPr>
        <w:spacing w:after="0"/>
        <w:ind w:left="0"/>
        <w:jc w:val="left"/>
      </w:pPr>
      <w:r>
        <w:rPr>
          <w:rFonts w:ascii="Times New Roman"/>
          <w:b/>
          <w:i w:val="false"/>
          <w:color w:val="000000"/>
        </w:rPr>
        <w:t xml:space="preserve"> 2. Мемлекеттік қызметті көрсету тәртібі</w:t>
      </w:r>
    </w:p>
    <w:bookmarkEnd w:id="18"/>
    <w:bookmarkStart w:name="z74" w:id="19"/>
    <w:p>
      <w:pPr>
        <w:spacing w:after="0"/>
        <w:ind w:left="0"/>
        <w:jc w:val="both"/>
      </w:pPr>
      <w:r>
        <w:rPr>
          <w:rFonts w:ascii="Times New Roman"/>
          <w:b w:val="false"/>
          <w:i w:val="false"/>
          <w:color w:val="000000"/>
          <w:sz w:val="28"/>
        </w:rPr>
        <w:t>
      4. Мемлекеттік қызметті көрсету мерзімдері:</w:t>
      </w:r>
    </w:p>
    <w:bookmarkEnd w:id="19"/>
    <w:bookmarkStart w:name="z75" w:id="20"/>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порталға жүгінген кезде:</w:t>
      </w:r>
    </w:p>
    <w:bookmarkEnd w:id="20"/>
    <w:bookmarkStart w:name="z76" w:id="21"/>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күнінен кешіктірмей;</w:t>
      </w:r>
    </w:p>
    <w:bookmarkEnd w:id="21"/>
    <w:bookmarkStart w:name="z77" w:id="22"/>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bookmarkEnd w:id="22"/>
    <w:bookmarkStart w:name="z78" w:id="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 ішінде ұсынылған құжаттардың толықтығын тексереді.</w:t>
      </w:r>
    </w:p>
    <w:bookmarkEnd w:id="23"/>
    <w:bookmarkStart w:name="z79" w:id="24"/>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әрі қарай қараудан бас тарту туралы дәлелді жазбаша береді.</w:t>
      </w:r>
    </w:p>
    <w:bookmarkEnd w:id="24"/>
    <w:bookmarkStart w:name="z80" w:id="2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25"/>
    <w:bookmarkStart w:name="z81" w:id="26"/>
    <w:p>
      <w:pPr>
        <w:spacing w:after="0"/>
        <w:ind w:left="0"/>
        <w:jc w:val="both"/>
      </w:pPr>
      <w:r>
        <w:rPr>
          <w:rFonts w:ascii="Times New Roman"/>
          <w:b w:val="false"/>
          <w:i w:val="false"/>
          <w:color w:val="000000"/>
          <w:sz w:val="28"/>
        </w:rPr>
        <w:t>
      2) мемлекеттік қызметті алуға дейінгі рұқсат етілген ең ұзақ уақыт – 15 минут;</w:t>
      </w:r>
    </w:p>
    <w:bookmarkEnd w:id="26"/>
    <w:bookmarkStart w:name="z82" w:id="27"/>
    <w:p>
      <w:pPr>
        <w:spacing w:after="0"/>
        <w:ind w:left="0"/>
        <w:jc w:val="both"/>
      </w:pPr>
      <w:r>
        <w:rPr>
          <w:rFonts w:ascii="Times New Roman"/>
          <w:b w:val="false"/>
          <w:i w:val="false"/>
          <w:color w:val="000000"/>
          <w:sz w:val="28"/>
        </w:rPr>
        <w:t>
      3) жүгіну күні көрсетілетін қызметті алушыға қызмет көрсетудің рұқсат етілген ең ұзақ уақыты – 20 минут.</w:t>
      </w:r>
    </w:p>
    <w:bookmarkEnd w:id="27"/>
    <w:bookmarkStart w:name="z83" w:id="2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8"/>
    <w:bookmarkStart w:name="z84" w:id="29"/>
    <w:p>
      <w:pPr>
        <w:spacing w:after="0"/>
        <w:ind w:left="0"/>
        <w:jc w:val="both"/>
      </w:pPr>
      <w:r>
        <w:rPr>
          <w:rFonts w:ascii="Times New Roman"/>
          <w:b w:val="false"/>
          <w:i w:val="false"/>
          <w:color w:val="000000"/>
          <w:sz w:val="28"/>
        </w:rPr>
        <w:t>
      6. Мемлекеттік қызметті көрсету нәтижесі – қоршаған ортаны қорғау саласындағы жұмыстарды орындауға және қызметтер көрсетуге лицензия және (немесе) лицензияға қосымша, лицензияны және (немесе) оның қосымшасын қайта ресімдеу,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29"/>
    <w:bookmarkStart w:name="z85" w:id="3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30"/>
    <w:bookmarkStart w:name="z86" w:id="31"/>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bookmarkEnd w:id="31"/>
    <w:bookmarkStart w:name="z87" w:id="3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(ЭЦҚ) қойылған электрондық құжат нысанында көрсетілетін қызметті алушының "жеке кабинетіне" жолданады.</w:t>
      </w:r>
    </w:p>
    <w:bookmarkEnd w:id="32"/>
    <w:bookmarkStart w:name="z88" w:id="3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33"/>
    <w:bookmarkStart w:name="z89" w:id="34"/>
    <w:p>
      <w:pPr>
        <w:spacing w:after="0"/>
        <w:ind w:left="0"/>
        <w:jc w:val="both"/>
      </w:pPr>
      <w:r>
        <w:rPr>
          <w:rFonts w:ascii="Times New Roman"/>
          <w:b w:val="false"/>
          <w:i w:val="false"/>
          <w:color w:val="000000"/>
          <w:sz w:val="28"/>
        </w:rPr>
        <w:t xml:space="preserve">
      Қоршаған ортаны қорғау саласындағы жұмыстарды орындауға және қызметтер көрсетуге лицензия және (немесе) лицензияға қосымша беруге, лицензияны және (немесе) қосымшаны қайта ресімдеуге лицензиялық алым 2008 жылғы 10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 және:</w:t>
      </w:r>
    </w:p>
    <w:bookmarkEnd w:id="34"/>
    <w:bookmarkStart w:name="z90" w:id="35"/>
    <w:p>
      <w:pPr>
        <w:spacing w:after="0"/>
        <w:ind w:left="0"/>
        <w:jc w:val="both"/>
      </w:pPr>
      <w:r>
        <w:rPr>
          <w:rFonts w:ascii="Times New Roman"/>
          <w:b w:val="false"/>
          <w:i w:val="false"/>
          <w:color w:val="000000"/>
          <w:sz w:val="28"/>
        </w:rPr>
        <w:t>
      лицензия беруге – 50 айлық есептік көрсеткішті (бұдан әрі – АЕК);</w:t>
      </w:r>
    </w:p>
    <w:bookmarkEnd w:id="35"/>
    <w:bookmarkStart w:name="z91" w:id="36"/>
    <w:p>
      <w:pPr>
        <w:spacing w:after="0"/>
        <w:ind w:left="0"/>
        <w:jc w:val="both"/>
      </w:pPr>
      <w:r>
        <w:rPr>
          <w:rFonts w:ascii="Times New Roman"/>
          <w:b w:val="false"/>
          <w:i w:val="false"/>
          <w:color w:val="000000"/>
          <w:sz w:val="28"/>
        </w:rPr>
        <w:t>
      лицензияны қайта ресімдеуге – лицензияны беру кезіндегі мөлшерлемеден 10 %-ды құрайды, алайда 4 АЕК-ден артық емес.</w:t>
      </w:r>
    </w:p>
    <w:bookmarkEnd w:id="36"/>
    <w:bookmarkStart w:name="z92" w:id="37"/>
    <w:p>
      <w:pPr>
        <w:spacing w:after="0"/>
        <w:ind w:left="0"/>
        <w:jc w:val="both"/>
      </w:pPr>
      <w:r>
        <w:rPr>
          <w:rFonts w:ascii="Times New Roman"/>
          <w:b w:val="false"/>
          <w:i w:val="false"/>
          <w:color w:val="000000"/>
          <w:sz w:val="28"/>
        </w:rPr>
        <w:t>
      Лицензияны беруге және лицензияға қосымшаны қайта ресімдеуге лицензиялық алым алынбайды.</w:t>
      </w:r>
    </w:p>
    <w:bookmarkEnd w:id="37"/>
    <w:bookmarkStart w:name="z93" w:id="38"/>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End w:id="38"/>
    <w:bookmarkStart w:name="z94" w:id="39"/>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End w:id="39"/>
    <w:bookmarkStart w:name="z95" w:id="40"/>
    <w:p>
      <w:pPr>
        <w:spacing w:after="0"/>
        <w:ind w:left="0"/>
        <w:jc w:val="both"/>
      </w:pPr>
      <w:r>
        <w:rPr>
          <w:rFonts w:ascii="Times New Roman"/>
          <w:b w:val="false"/>
          <w:i w:val="false"/>
          <w:color w:val="000000"/>
          <w:sz w:val="28"/>
        </w:rPr>
        <w:t>
      8. Жұмыс кестесі:</w:t>
      </w:r>
    </w:p>
    <w:bookmarkEnd w:id="40"/>
    <w:bookmarkStart w:name="z96" w:id="4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41"/>
    <w:bookmarkStart w:name="z97"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белгіленеді.</w:t>
      </w:r>
    </w:p>
    <w:bookmarkEnd w:id="42"/>
    <w:bookmarkStart w:name="z98" w:id="4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43"/>
    <w:bookmarkStart w:name="z99" w:id="44"/>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жұмыс кестесіне сәйкес түскі үзіліссіз дүйсенбі – сенбі аралығында сағат 9.00-ден 20.00-ге дейін.</w:t>
      </w:r>
    </w:p>
    <w:bookmarkEnd w:id="44"/>
    <w:bookmarkStart w:name="z100" w:id="45"/>
    <w:p>
      <w:pPr>
        <w:spacing w:after="0"/>
        <w:ind w:left="0"/>
        <w:jc w:val="both"/>
      </w:pPr>
      <w:r>
        <w:rPr>
          <w:rFonts w:ascii="Times New Roman"/>
          <w:b w:val="false"/>
          <w:i w:val="false"/>
          <w:color w:val="000000"/>
          <w:sz w:val="28"/>
        </w:rPr>
        <w:t>
      Мемлекеттік қызмет көрсету көрсетілетін қызметті алушының таңдауы бойынша жеделдетіп қызмет көрсетусіз "электрондық" кезек күту тәртібімен көрсетіледі, портал арқылы электрондық кезекті брондауға болады;</w:t>
      </w:r>
    </w:p>
    <w:bookmarkEnd w:id="45"/>
    <w:bookmarkStart w:name="z101" w:id="46"/>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46"/>
    <w:bookmarkStart w:name="z102" w:id="47"/>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47"/>
    <w:bookmarkStart w:name="z103" w:id="48"/>
    <w:p>
      <w:pPr>
        <w:spacing w:after="0"/>
        <w:ind w:left="0"/>
        <w:jc w:val="both"/>
      </w:pPr>
      <w:r>
        <w:rPr>
          <w:rFonts w:ascii="Times New Roman"/>
          <w:b w:val="false"/>
          <w:i w:val="false"/>
          <w:color w:val="000000"/>
          <w:sz w:val="28"/>
        </w:rPr>
        <w:t>
      1) көрсетілетін қызметті берушіге:</w:t>
      </w:r>
    </w:p>
    <w:bookmarkEnd w:id="48"/>
    <w:bookmarkStart w:name="z104" w:id="49"/>
    <w:p>
      <w:pPr>
        <w:spacing w:after="0"/>
        <w:ind w:left="0"/>
        <w:jc w:val="both"/>
      </w:pPr>
      <w:r>
        <w:rPr>
          <w:rFonts w:ascii="Times New Roman"/>
          <w:b w:val="false"/>
          <w:i w:val="false"/>
          <w:color w:val="000000"/>
          <w:sz w:val="28"/>
        </w:rPr>
        <w:t>
      Лицензияны және (немесе) лицензияға қосымшаны алу үшін:</w:t>
      </w:r>
    </w:p>
    <w:bookmarkEnd w:id="49"/>
    <w:bookmarkStart w:name="z105" w:id="50"/>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лицензия және (немесе) лицензияға қосымшаны алу үшін жеке немесе заңды тұлғаның өтініші;</w:t>
      </w:r>
    </w:p>
    <w:bookmarkEnd w:id="50"/>
    <w:bookmarkStart w:name="z106" w:id="51"/>
    <w:p>
      <w:pPr>
        <w:spacing w:after="0"/>
        <w:ind w:left="0"/>
        <w:jc w:val="both"/>
      </w:pPr>
      <w:r>
        <w:rPr>
          <w:rFonts w:ascii="Times New Roman"/>
          <w:b w:val="false"/>
          <w:i w:val="false"/>
          <w:color w:val="000000"/>
          <w:sz w:val="28"/>
        </w:rPr>
        <w:t>
      жеке қызмет түрлерімен айналысу құқығына лицензиялық алымның бюджетке төленгенін растайтын құжаттың көшірмесі;</w:t>
      </w:r>
    </w:p>
    <w:bookmarkEnd w:id="51"/>
    <w:bookmarkStart w:name="z107" w:id="5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сәйкестік туралы мәліметтер нысаны;</w:t>
      </w:r>
    </w:p>
    <w:bookmarkEnd w:id="52"/>
    <w:bookmarkStart w:name="z108" w:id="53"/>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53"/>
    <w:bookmarkStart w:name="z109" w:id="54"/>
    <w:p>
      <w:pPr>
        <w:spacing w:after="0"/>
        <w:ind w:left="0"/>
        <w:jc w:val="both"/>
      </w:pPr>
      <w:r>
        <w:rPr>
          <w:rFonts w:ascii="Times New Roman"/>
          <w:b w:val="false"/>
          <w:i w:val="false"/>
          <w:color w:val="000000"/>
          <w:sz w:val="28"/>
        </w:rPr>
        <w:t>
      осы мемлекеттік көрсетілетін қызмет стандартына 4 немесе 5-қосымшаларға сәйкес нысан бойынша лицензияны және (немесе) лицензияға қосымшаны қайта ресімдеу үшін жеке немесе заңды тұлғаның өтініші;</w:t>
      </w:r>
    </w:p>
    <w:bookmarkEnd w:id="54"/>
    <w:bookmarkStart w:name="z110" w:id="55"/>
    <w:p>
      <w:pPr>
        <w:spacing w:after="0"/>
        <w:ind w:left="0"/>
        <w:jc w:val="both"/>
      </w:pPr>
      <w:r>
        <w:rPr>
          <w:rFonts w:ascii="Times New Roman"/>
          <w:b w:val="false"/>
          <w:i w:val="false"/>
          <w:color w:val="000000"/>
          <w:sz w:val="28"/>
        </w:rPr>
        <w:t>
      жеке қызмет түрлерімен айналысу құқығына лицензиялық алымның бюджетке төленгенін растайтын құжаттың көшірмесі.</w:t>
      </w:r>
    </w:p>
    <w:bookmarkEnd w:id="55"/>
    <w:bookmarkStart w:name="z111" w:id="56"/>
    <w:p>
      <w:pPr>
        <w:spacing w:after="0"/>
        <w:ind w:left="0"/>
        <w:jc w:val="both"/>
      </w:pPr>
      <w:r>
        <w:rPr>
          <w:rFonts w:ascii="Times New Roman"/>
          <w:b w:val="false"/>
          <w:i w:val="false"/>
          <w:color w:val="000000"/>
          <w:sz w:val="28"/>
        </w:rPr>
        <w:t>
      2) Мемлекеттік корпорацияға:</w:t>
      </w:r>
    </w:p>
    <w:bookmarkEnd w:id="56"/>
    <w:bookmarkStart w:name="z112" w:id="57"/>
    <w:p>
      <w:pPr>
        <w:spacing w:after="0"/>
        <w:ind w:left="0"/>
        <w:jc w:val="both"/>
      </w:pPr>
      <w:r>
        <w:rPr>
          <w:rFonts w:ascii="Times New Roman"/>
          <w:b w:val="false"/>
          <w:i w:val="false"/>
          <w:color w:val="000000"/>
          <w:sz w:val="28"/>
        </w:rPr>
        <w:t>
      лицензия және (немесе) лицензияға қосымшаны алу үшін (не сенімхат бойынша оның өкілі):</w:t>
      </w:r>
    </w:p>
    <w:bookmarkEnd w:id="57"/>
    <w:bookmarkStart w:name="z113" w:id="58"/>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лицензия және (немесе) лицензияға қосымшаны алу үшін жеке немесе заңды тұлғаның өтініші;</w:t>
      </w:r>
    </w:p>
    <w:bookmarkEnd w:id="58"/>
    <w:bookmarkStart w:name="z114" w:id="59"/>
    <w:p>
      <w:pPr>
        <w:spacing w:after="0"/>
        <w:ind w:left="0"/>
        <w:jc w:val="both"/>
      </w:pPr>
      <w:r>
        <w:rPr>
          <w:rFonts w:ascii="Times New Roman"/>
          <w:b w:val="false"/>
          <w:i w:val="false"/>
          <w:color w:val="000000"/>
          <w:sz w:val="28"/>
        </w:rPr>
        <w:t>
      жеке қызмет түрлерімен айналысу құқығына лицензиялық алымның бюджетке төленгенін растайтын құжат;</w:t>
      </w:r>
    </w:p>
    <w:bookmarkEnd w:id="59"/>
    <w:bookmarkStart w:name="z115" w:id="60"/>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сәйкестік туралы мәліметтер нысаны;</w:t>
      </w:r>
    </w:p>
    <w:bookmarkEnd w:id="60"/>
    <w:bookmarkStart w:name="z116" w:id="61"/>
    <w:p>
      <w:pPr>
        <w:spacing w:after="0"/>
        <w:ind w:left="0"/>
        <w:jc w:val="both"/>
      </w:pPr>
      <w:r>
        <w:rPr>
          <w:rFonts w:ascii="Times New Roman"/>
          <w:b w:val="false"/>
          <w:i w:val="false"/>
          <w:color w:val="000000"/>
          <w:sz w:val="28"/>
        </w:rPr>
        <w:t>
      жеке куәлік (тұлғаны сәйкестендіру үшін);</w:t>
      </w:r>
    </w:p>
    <w:bookmarkEnd w:id="61"/>
    <w:bookmarkStart w:name="z117" w:id="62"/>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62"/>
    <w:bookmarkStart w:name="z118" w:id="63"/>
    <w:p>
      <w:pPr>
        <w:spacing w:after="0"/>
        <w:ind w:left="0"/>
        <w:jc w:val="both"/>
      </w:pPr>
      <w:r>
        <w:rPr>
          <w:rFonts w:ascii="Times New Roman"/>
          <w:b w:val="false"/>
          <w:i w:val="false"/>
          <w:color w:val="000000"/>
          <w:sz w:val="28"/>
        </w:rPr>
        <w:t>
      осы мемлекеттік көрсетілетін қызмет стандартына 4 немесе 5-қосымшаларға сәйкес нысан бойынша лицензияны және (немесе) лицензияға қосымшаны қайта ресімдеу үшін жеке немесе заңды тұлғаның өтініші;</w:t>
      </w:r>
    </w:p>
    <w:bookmarkEnd w:id="63"/>
    <w:bookmarkStart w:name="z119" w:id="64"/>
    <w:p>
      <w:pPr>
        <w:spacing w:after="0"/>
        <w:ind w:left="0"/>
        <w:jc w:val="both"/>
      </w:pPr>
      <w:r>
        <w:rPr>
          <w:rFonts w:ascii="Times New Roman"/>
          <w:b w:val="false"/>
          <w:i w:val="false"/>
          <w:color w:val="000000"/>
          <w:sz w:val="28"/>
        </w:rPr>
        <w:t>
      жеке қызмет түрлерімен айналысу құқығына лицензиялық алымның бюджетке төленгенін растайтын құжат;</w:t>
      </w:r>
    </w:p>
    <w:bookmarkEnd w:id="64"/>
    <w:bookmarkStart w:name="z120" w:id="65"/>
    <w:p>
      <w:pPr>
        <w:spacing w:after="0"/>
        <w:ind w:left="0"/>
        <w:jc w:val="both"/>
      </w:pPr>
      <w:r>
        <w:rPr>
          <w:rFonts w:ascii="Times New Roman"/>
          <w:b w:val="false"/>
          <w:i w:val="false"/>
          <w:color w:val="000000"/>
          <w:sz w:val="28"/>
        </w:rPr>
        <w:t>
      жеке куәлік (тұлғаны сәйкестендіру үшін);</w:t>
      </w:r>
    </w:p>
    <w:bookmarkEnd w:id="65"/>
    <w:bookmarkStart w:name="z121" w:id="66"/>
    <w:p>
      <w:pPr>
        <w:spacing w:after="0"/>
        <w:ind w:left="0"/>
        <w:jc w:val="both"/>
      </w:pPr>
      <w:r>
        <w:rPr>
          <w:rFonts w:ascii="Times New Roman"/>
          <w:b w:val="false"/>
          <w:i w:val="false"/>
          <w:color w:val="000000"/>
          <w:sz w:val="28"/>
        </w:rPr>
        <w:t>
      3) порталға:</w:t>
      </w:r>
    </w:p>
    <w:bookmarkEnd w:id="66"/>
    <w:bookmarkStart w:name="z122" w:id="67"/>
    <w:p>
      <w:pPr>
        <w:spacing w:after="0"/>
        <w:ind w:left="0"/>
        <w:jc w:val="both"/>
      </w:pPr>
      <w:r>
        <w:rPr>
          <w:rFonts w:ascii="Times New Roman"/>
          <w:b w:val="false"/>
          <w:i w:val="false"/>
          <w:color w:val="000000"/>
          <w:sz w:val="28"/>
        </w:rPr>
        <w:t>
      Лицензия және (немесе) лицензияға қосымшаны алу үшін:</w:t>
      </w:r>
    </w:p>
    <w:bookmarkEnd w:id="67"/>
    <w:bookmarkStart w:name="z123" w:id="68"/>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жеке немесе заңды тұлғаның өтініші;</w:t>
      </w:r>
    </w:p>
    <w:bookmarkEnd w:id="68"/>
    <w:bookmarkStart w:name="z124" w:id="69"/>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bookmarkEnd w:id="69"/>
    <w:bookmarkStart w:name="z125" w:id="70"/>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сәйкестік туралы мәліметтер нысаны;</w:t>
      </w:r>
    </w:p>
    <w:bookmarkEnd w:id="70"/>
    <w:bookmarkStart w:name="z126" w:id="71"/>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71"/>
    <w:bookmarkStart w:name="z127" w:id="72"/>
    <w:p>
      <w:pPr>
        <w:spacing w:after="0"/>
        <w:ind w:left="0"/>
        <w:jc w:val="both"/>
      </w:pPr>
      <w:r>
        <w:rPr>
          <w:rFonts w:ascii="Times New Roman"/>
          <w:b w:val="false"/>
          <w:i w:val="false"/>
          <w:color w:val="000000"/>
          <w:sz w:val="28"/>
        </w:rPr>
        <w:t>
      осы мемлекеттік көрсетілетін қызмет стандартына 4 немесе 5-қосымшаларға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немесе заңды тұлғаның өтініші;</w:t>
      </w:r>
    </w:p>
    <w:bookmarkEnd w:id="72"/>
    <w:bookmarkStart w:name="z128" w:id="73"/>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bookmarkEnd w:id="73"/>
    <w:bookmarkStart w:name="z129" w:id="74"/>
    <w:p>
      <w:pPr>
        <w:spacing w:after="0"/>
        <w:ind w:left="0"/>
        <w:jc w:val="both"/>
      </w:pPr>
      <w:r>
        <w:rPr>
          <w:rFonts w:ascii="Times New Roman"/>
          <w:b w:val="false"/>
          <w:i w:val="false"/>
          <w:color w:val="000000"/>
          <w:sz w:val="28"/>
        </w:rPr>
        <w:t>
      Жеке басты куәландыратын құжаттардың, заңды тұлғаны мемлекеттік тіркеу (қайта тіркеу) туралы, дара кәсіпкерді мемлекеттік тіркеу туралы, лицензия туралы құжаттарының мәліметтерін Мемлекеттік корпорация қызметкері және көрсетілетін қызметті беруші "электрондық үкіметтің" шлюзі арқылы ақпараттық жүйелерден алады.</w:t>
      </w:r>
    </w:p>
    <w:bookmarkEnd w:id="74"/>
    <w:bookmarkStart w:name="z130" w:id="7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 мәліметтерді пайдалануға көрсетілетін қызметті алушы келісімін береді.</w:t>
      </w:r>
    </w:p>
    <w:bookmarkEnd w:id="75"/>
    <w:bookmarkStart w:name="z131" w:id="76"/>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көрсетілетін қызметті алушыға түпнұсқаларын қайтарады;</w:t>
      </w:r>
    </w:p>
    <w:bookmarkEnd w:id="76"/>
    <w:bookmarkStart w:name="z132" w:id="77"/>
    <w:p>
      <w:pPr>
        <w:spacing w:after="0"/>
        <w:ind w:left="0"/>
        <w:jc w:val="both"/>
      </w:pPr>
      <w:r>
        <w:rPr>
          <w:rFonts w:ascii="Times New Roman"/>
          <w:b w:val="false"/>
          <w:i w:val="false"/>
          <w:color w:val="000000"/>
          <w:sz w:val="28"/>
        </w:rPr>
        <w:t>
      Мемлекеттік корпорацияға дайын құжаттарды беру жеке басын куәландыратын құжатты ұсынған жағдайда, сәйкесінше құжаттарды қабылдау туралы қолхат негізінде жүзеге асырылады.</w:t>
      </w:r>
    </w:p>
    <w:bookmarkEnd w:id="77"/>
    <w:bookmarkStart w:name="z133" w:id="7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78"/>
    <w:bookmarkStart w:name="z134" w:id="7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79"/>
    <w:bookmarkStart w:name="z135" w:id="80"/>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80"/>
    <w:bookmarkStart w:name="z136" w:id="81"/>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81"/>
    <w:bookmarkStart w:name="z137" w:id="82"/>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82"/>
    <w:bookmarkStart w:name="z138" w:id="83"/>
    <w:p>
      <w:pPr>
        <w:spacing w:after="0"/>
        <w:ind w:left="0"/>
        <w:jc w:val="both"/>
      </w:pPr>
      <w:r>
        <w:rPr>
          <w:rFonts w:ascii="Times New Roman"/>
          <w:b w:val="false"/>
          <w:i w:val="false"/>
          <w:color w:val="000000"/>
          <w:sz w:val="28"/>
        </w:rPr>
        <w:t>
      10. Мыналар:</w:t>
      </w:r>
    </w:p>
    <w:bookmarkEnd w:id="83"/>
    <w:bookmarkStart w:name="z139" w:id="84"/>
    <w:p>
      <w:pPr>
        <w:spacing w:after="0"/>
        <w:ind w:left="0"/>
        <w:jc w:val="both"/>
      </w:pPr>
      <w:r>
        <w:rPr>
          <w:rFonts w:ascii="Times New Roman"/>
          <w:b w:val="false"/>
          <w:i w:val="false"/>
          <w:color w:val="000000"/>
          <w:sz w:val="28"/>
        </w:rPr>
        <w:t xml:space="preserve">
      субъектілердің осы санаты үшін қызмет түрімен айналысуға Қазақстан Республикасының заңдарында тыйым салынуы (Рұқсаттар және хабарламалар туралы" Заңның 32-бабының </w:t>
      </w:r>
      <w:r>
        <w:rPr>
          <w:rFonts w:ascii="Times New Roman"/>
          <w:b w:val="false"/>
          <w:i w:val="false"/>
          <w:color w:val="000000"/>
          <w:sz w:val="28"/>
        </w:rPr>
        <w:t>1-тармағы</w:t>
      </w:r>
      <w:r>
        <w:rPr>
          <w:rFonts w:ascii="Times New Roman"/>
          <w:b w:val="false"/>
          <w:i w:val="false"/>
          <w:color w:val="000000"/>
          <w:sz w:val="28"/>
        </w:rPr>
        <w:t>);</w:t>
      </w:r>
    </w:p>
    <w:bookmarkEnd w:id="84"/>
    <w:bookmarkStart w:name="z140" w:id="85"/>
    <w:p>
      <w:pPr>
        <w:spacing w:after="0"/>
        <w:ind w:left="0"/>
        <w:jc w:val="both"/>
      </w:pPr>
      <w:r>
        <w:rPr>
          <w:rFonts w:ascii="Times New Roman"/>
          <w:b w:val="false"/>
          <w:i w:val="false"/>
          <w:color w:val="000000"/>
          <w:sz w:val="28"/>
        </w:rPr>
        <w:t>
      мемлекеттік көрсетілетін қызметті алушының біліктілік талаптарына сай келмеуі;</w:t>
      </w:r>
    </w:p>
    <w:bookmarkEnd w:id="85"/>
    <w:bookmarkStart w:name="z141" w:id="86"/>
    <w:p>
      <w:pPr>
        <w:spacing w:after="0"/>
        <w:ind w:left="0"/>
        <w:jc w:val="both"/>
      </w:pPr>
      <w:r>
        <w:rPr>
          <w:rFonts w:ascii="Times New Roman"/>
          <w:b w:val="false"/>
          <w:i w:val="false"/>
          <w:color w:val="000000"/>
          <w:sz w:val="28"/>
        </w:rPr>
        <w:t>
      қызмет түріне лицензия беруге өтініш берілген жағдайда, қызметтің жекелеген түрлерімен айналысу құқығына лицензиялық алымның төленбеуі;</w:t>
      </w:r>
    </w:p>
    <w:bookmarkEnd w:id="86"/>
    <w:bookmarkStart w:name="z142" w:id="87"/>
    <w:p>
      <w:pPr>
        <w:spacing w:after="0"/>
        <w:ind w:left="0"/>
        <w:jc w:val="both"/>
      </w:pPr>
      <w:r>
        <w:rPr>
          <w:rFonts w:ascii="Times New Roman"/>
          <w:b w:val="false"/>
          <w:i w:val="false"/>
          <w:color w:val="000000"/>
          <w:sz w:val="28"/>
        </w:rPr>
        <w:t>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bookmarkEnd w:id="87"/>
    <w:bookmarkStart w:name="z143" w:id="88"/>
    <w:p>
      <w:pPr>
        <w:spacing w:after="0"/>
        <w:ind w:left="0"/>
        <w:jc w:val="both"/>
      </w:pPr>
      <w:r>
        <w:rPr>
          <w:rFonts w:ascii="Times New Roman"/>
          <w:b w:val="false"/>
          <w:i w:val="false"/>
          <w:color w:val="000000"/>
          <w:sz w:val="28"/>
        </w:rPr>
        <w:t>
      сот орындаушысының ұсынуы негізінде соттың көрсетілетін қызметті алушыға лицензия алуға тыйым салуы мемлекеттік қызметті көрсетуден бас тарту негіздемесі болып табылады.</w:t>
      </w:r>
    </w:p>
    <w:bookmarkEnd w:id="88"/>
    <w:bookmarkStart w:name="z144" w:id="89"/>
    <w:p>
      <w:pPr>
        <w:spacing w:after="0"/>
        <w:ind w:left="0"/>
        <w:jc w:val="both"/>
      </w:pPr>
      <w:r>
        <w:rPr>
          <w:rFonts w:ascii="Times New Roman"/>
          <w:b w:val="false"/>
          <w:i w:val="false"/>
          <w:color w:val="000000"/>
          <w:sz w:val="28"/>
        </w:rPr>
        <w:t>
      11.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6-қосымшаға сәйкес нысан бойынша құжаттарды қабылдаудан бас тарту туралы қолхат береді.</w:t>
      </w:r>
    </w:p>
    <w:bookmarkEnd w:id="89"/>
    <w:bookmarkStart w:name="z145" w:id="90"/>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 корпорация және (немесе) оның қызметкерлерінің шешімдеріне, әрекетіне (әрекетсіздігіне) шағымдану тәртібі</w:t>
      </w:r>
    </w:p>
    <w:bookmarkEnd w:id="90"/>
    <w:bookmarkStart w:name="z147" w:id="91"/>
    <w:p>
      <w:pPr>
        <w:spacing w:after="0"/>
        <w:ind w:left="0"/>
        <w:jc w:val="both"/>
      </w:pPr>
      <w:r>
        <w:rPr>
          <w:rFonts w:ascii="Times New Roman"/>
          <w:b w:val="false"/>
          <w:i w:val="false"/>
          <w:color w:val="000000"/>
          <w:sz w:val="28"/>
        </w:rPr>
        <w:t>
      12. Мемлекеттік қызмет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 басшысының атына, мемлекеттік көрсетілетін қызметтің тікелей өкіліне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p>
    <w:bookmarkEnd w:id="91"/>
    <w:bookmarkStart w:name="z148" w:id="92"/>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bookmarkEnd w:id="92"/>
    <w:bookmarkStart w:name="z149" w:id="93"/>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p>
    <w:bookmarkEnd w:id="93"/>
    <w:bookmarkStart w:name="z151" w:id="94"/>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 осы мемлекеттік көрсетілетін қызмет стандартының 15-тармағында көрсетілген мекенжайлар және телефондар бойынша Мемлекеттік корпорация басшысының атына беріледі.</w:t>
      </w:r>
    </w:p>
    <w:bookmarkEnd w:id="94"/>
    <w:bookmarkStart w:name="z152" w:id="95"/>
    <w:p>
      <w:pPr>
        <w:spacing w:after="0"/>
        <w:ind w:left="0"/>
        <w:jc w:val="both"/>
      </w:pPr>
      <w:r>
        <w:rPr>
          <w:rFonts w:ascii="Times New Roman"/>
          <w:b w:val="false"/>
          <w:i w:val="false"/>
          <w:color w:val="000000"/>
          <w:sz w:val="28"/>
        </w:rPr>
        <w:t>
      Мемлекеттік корпорация кеңсесінде қолма-қол, сондай-ақ почта арқылы келіп түскен шағымның тіркелуі (мөртаңба, кіріс нөмірі және тіркеу күні шағымның екінші нұсқасына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 қабылдау үшін Мемлекеттік корпорация басшысына жолданады.</w:t>
      </w:r>
    </w:p>
    <w:bookmarkEnd w:id="95"/>
    <w:bookmarkStart w:name="z153" w:id="96"/>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96"/>
    <w:bookmarkStart w:name="z154" w:id="97"/>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97"/>
    <w:bookmarkStart w:name="z155" w:id="9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98"/>
    <w:bookmarkStart w:name="z156" w:id="9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99"/>
    <w:bookmarkStart w:name="z157" w:id="100"/>
    <w:p>
      <w:pPr>
        <w:spacing w:after="0"/>
        <w:ind w:left="0"/>
        <w:jc w:val="both"/>
      </w:pPr>
      <w:r>
        <w:rPr>
          <w:rFonts w:ascii="Times New Roman"/>
          <w:b w:val="false"/>
          <w:i w:val="false"/>
          <w:color w:val="000000"/>
          <w:sz w:val="28"/>
        </w:rPr>
        <w:t>
      Шағымда:</w:t>
      </w:r>
    </w:p>
    <w:bookmarkEnd w:id="100"/>
    <w:bookmarkStart w:name="z158" w:id="101"/>
    <w:p>
      <w:pPr>
        <w:spacing w:after="0"/>
        <w:ind w:left="0"/>
        <w:jc w:val="both"/>
      </w:pPr>
      <w:r>
        <w:rPr>
          <w:rFonts w:ascii="Times New Roman"/>
          <w:b w:val="false"/>
          <w:i w:val="false"/>
          <w:color w:val="000000"/>
          <w:sz w:val="28"/>
        </w:rPr>
        <w:t>
      1) жеке тұлға - тегі, аты, әкесінің аты, почталық мекенжайы;</w:t>
      </w:r>
    </w:p>
    <w:bookmarkEnd w:id="101"/>
    <w:bookmarkStart w:name="z159" w:id="102"/>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өтінішке қол қоюы керек.</w:t>
      </w:r>
    </w:p>
    <w:bookmarkEnd w:id="102"/>
    <w:bookmarkStart w:name="z160" w:id="103"/>
    <w:p>
      <w:pPr>
        <w:spacing w:after="0"/>
        <w:ind w:left="0"/>
        <w:jc w:val="both"/>
      </w:pPr>
      <w:r>
        <w:rPr>
          <w:rFonts w:ascii="Times New Roman"/>
          <w:b w:val="false"/>
          <w:i w:val="false"/>
          <w:color w:val="000000"/>
          <w:sz w:val="28"/>
        </w:rPr>
        <w:t>
      13.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3"/>
    <w:bookmarkStart w:name="z161" w:id="104"/>
    <w:p>
      <w:pPr>
        <w:spacing w:after="0"/>
        <w:ind w:left="0"/>
        <w:jc w:val="left"/>
      </w:pPr>
      <w:r>
        <w:rPr>
          <w:rFonts w:ascii="Times New Roman"/>
          <w:b/>
          <w:i w:val="false"/>
          <w:color w:val="000000"/>
        </w:rPr>
        <w:t xml:space="preserve"> 4. Мемлекеттік қызмет көрсету, оның ішінде электрондық нысанда көрсетілетін қызметтер ерекшеліктері ескеріле отырып қойылатын</w:t>
      </w:r>
      <w:r>
        <w:br/>
      </w:r>
      <w:r>
        <w:rPr>
          <w:rFonts w:ascii="Times New Roman"/>
          <w:b/>
          <w:i w:val="false"/>
          <w:color w:val="000000"/>
        </w:rPr>
        <w:t>өзге де талаптар</w:t>
      </w:r>
    </w:p>
    <w:bookmarkEnd w:id="104"/>
    <w:bookmarkStart w:name="z163" w:id="105"/>
    <w:p>
      <w:pPr>
        <w:spacing w:after="0"/>
        <w:ind w:left="0"/>
        <w:jc w:val="both"/>
      </w:pPr>
      <w:r>
        <w:rPr>
          <w:rFonts w:ascii="Times New Roman"/>
          <w:b w:val="false"/>
          <w:i w:val="false"/>
          <w:color w:val="000000"/>
          <w:sz w:val="28"/>
        </w:rPr>
        <w:t>
      14.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105"/>
    <w:bookmarkStart w:name="z164" w:id="106"/>
    <w:p>
      <w:pPr>
        <w:spacing w:after="0"/>
        <w:ind w:left="0"/>
        <w:jc w:val="both"/>
      </w:pPr>
      <w:r>
        <w:rPr>
          <w:rFonts w:ascii="Times New Roman"/>
          <w:b w:val="false"/>
          <w:i w:val="false"/>
          <w:color w:val="000000"/>
          <w:sz w:val="28"/>
        </w:rPr>
        <w:t>
      15. Мемлекеттік қызмет көрсету орындарының мекенжайлары мынадай:</w:t>
      </w:r>
    </w:p>
    <w:bookmarkEnd w:id="106"/>
    <w:bookmarkStart w:name="z165" w:id="107"/>
    <w:p>
      <w:pPr>
        <w:spacing w:after="0"/>
        <w:ind w:left="0"/>
        <w:jc w:val="both"/>
      </w:pPr>
      <w:r>
        <w:rPr>
          <w:rFonts w:ascii="Times New Roman"/>
          <w:b w:val="false"/>
          <w:i w:val="false"/>
          <w:color w:val="000000"/>
          <w:sz w:val="28"/>
        </w:rPr>
        <w:t>
      1) Министрліктің - www.eco.gov.kz, "Мемлекеттік көрсетілетін қызметтер" бөлімі;</w:t>
      </w:r>
    </w:p>
    <w:bookmarkEnd w:id="107"/>
    <w:bookmarkStart w:name="z166" w:id="108"/>
    <w:p>
      <w:pPr>
        <w:spacing w:after="0"/>
        <w:ind w:left="0"/>
        <w:jc w:val="both"/>
      </w:pPr>
      <w:r>
        <w:rPr>
          <w:rFonts w:ascii="Times New Roman"/>
          <w:b w:val="false"/>
          <w:i w:val="false"/>
          <w:color w:val="000000"/>
          <w:sz w:val="28"/>
        </w:rPr>
        <w:t>
      2) көрсетілетін қызметті берушінің - www.ecokomitet.gov.kz, "Мемлекеттік көрсетілетін қызметтер" бөлімі;</w:t>
      </w:r>
    </w:p>
    <w:bookmarkEnd w:id="108"/>
    <w:bookmarkStart w:name="z167" w:id="109"/>
    <w:p>
      <w:pPr>
        <w:spacing w:after="0"/>
        <w:ind w:left="0"/>
        <w:jc w:val="both"/>
      </w:pPr>
      <w:r>
        <w:rPr>
          <w:rFonts w:ascii="Times New Roman"/>
          <w:b w:val="false"/>
          <w:i w:val="false"/>
          <w:color w:val="000000"/>
          <w:sz w:val="28"/>
        </w:rPr>
        <w:t>
      3) Мемлекеттік корпорацияның - www.con.kz интернет-ресурстарында орналастырылған.</w:t>
      </w:r>
    </w:p>
    <w:bookmarkEnd w:id="109"/>
    <w:bookmarkStart w:name="z168" w:id="110"/>
    <w:p>
      <w:pPr>
        <w:spacing w:after="0"/>
        <w:ind w:left="0"/>
        <w:jc w:val="both"/>
      </w:pPr>
      <w:r>
        <w:rPr>
          <w:rFonts w:ascii="Times New Roman"/>
          <w:b w:val="false"/>
          <w:i w:val="false"/>
          <w:color w:val="000000"/>
          <w:sz w:val="28"/>
        </w:rPr>
        <w:t>
      16.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110"/>
    <w:bookmarkStart w:name="z169" w:id="111"/>
    <w:p>
      <w:pPr>
        <w:spacing w:after="0"/>
        <w:ind w:left="0"/>
        <w:jc w:val="both"/>
      </w:pPr>
      <w:r>
        <w:rPr>
          <w:rFonts w:ascii="Times New Roman"/>
          <w:b w:val="false"/>
          <w:i w:val="false"/>
          <w:color w:val="000000"/>
          <w:sz w:val="28"/>
        </w:rPr>
        <w:t>
      17.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11"/>
    <w:bookmarkStart w:name="z170" w:id="112"/>
    <w:p>
      <w:pPr>
        <w:spacing w:after="0"/>
        <w:ind w:left="0"/>
        <w:jc w:val="both"/>
      </w:pPr>
      <w:r>
        <w:rPr>
          <w:rFonts w:ascii="Times New Roman"/>
          <w:b w:val="false"/>
          <w:i w:val="false"/>
          <w:color w:val="000000"/>
          <w:sz w:val="28"/>
        </w:rPr>
        <w:t>
      18.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 8 800 080 7777).</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176" w:id="113"/>
    <w:p>
      <w:pPr>
        <w:spacing w:after="0"/>
        <w:ind w:left="0"/>
        <w:jc w:val="both"/>
      </w:pPr>
      <w:r>
        <w:rPr>
          <w:rFonts w:ascii="Times New Roman"/>
          <w:b w:val="false"/>
          <w:i w:val="false"/>
          <w:color w:val="000000"/>
          <w:sz w:val="28"/>
        </w:rPr>
        <w:t>
      Лицензияны және (немесе) лицензияға қосымшаны алуға арналған жеке тұлғаның өтініші</w:t>
      </w:r>
    </w:p>
    <w:bookmarkEnd w:id="11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ьолық атауы көрсетілсін)</w:t>
      </w:r>
    </w:p>
    <w:p>
      <w:pPr>
        <w:spacing w:after="0"/>
        <w:ind w:left="0"/>
        <w:jc w:val="both"/>
      </w:pPr>
      <w:r>
        <w:rPr>
          <w:rFonts w:ascii="Times New Roman"/>
          <w:b w:val="false"/>
          <w:i w:val="false"/>
          <w:color w:val="000000"/>
          <w:sz w:val="28"/>
        </w:rPr>
        <w:t>
      _____________________________________________________________ жүзеге</w:t>
      </w:r>
    </w:p>
    <w:p>
      <w:pPr>
        <w:spacing w:after="0"/>
        <w:ind w:left="0"/>
        <w:jc w:val="both"/>
      </w:pPr>
      <w:r>
        <w:rPr>
          <w:rFonts w:ascii="Times New Roman"/>
          <w:b w:val="false"/>
          <w:i w:val="false"/>
          <w:color w:val="000000"/>
          <w:sz w:val="28"/>
        </w:rPr>
        <w:t>
      асыруға лицензия және (немесе) лицензияға қосымшаны қағаз тасығышта</w:t>
      </w:r>
    </w:p>
    <w:p>
      <w:pPr>
        <w:spacing w:after="0"/>
        <w:ind w:left="0"/>
        <w:jc w:val="both"/>
      </w:pPr>
      <w:r>
        <w:rPr>
          <w:rFonts w:ascii="Times New Roman"/>
          <w:b w:val="false"/>
          <w:i w:val="false"/>
          <w:color w:val="000000"/>
          <w:sz w:val="28"/>
        </w:rPr>
        <w:t>
      ______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(почталық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(болан жағдайда)</w:t>
      </w:r>
    </w:p>
    <w:p>
      <w:pPr>
        <w:spacing w:after="0"/>
        <w:ind w:left="0"/>
        <w:jc w:val="both"/>
      </w:pPr>
      <w:r>
        <w:rPr>
          <w:rFonts w:ascii="Times New Roman"/>
          <w:b w:val="false"/>
          <w:i w:val="false"/>
          <w:color w:val="000000"/>
          <w:sz w:val="28"/>
        </w:rPr>
        <w:t>
      Толтыру күні: 20__ жылғы "__" 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210" w:id="114"/>
    <w:p>
      <w:pPr>
        <w:spacing w:after="0"/>
        <w:ind w:left="0"/>
        <w:jc w:val="both"/>
      </w:pPr>
      <w:r>
        <w:rPr>
          <w:rFonts w:ascii="Times New Roman"/>
          <w:b w:val="false"/>
          <w:i w:val="false"/>
          <w:color w:val="000000"/>
          <w:sz w:val="28"/>
        </w:rPr>
        <w:t>
      Лицензияны және (немесе) лицензияға қосымшаны алуға арналған заңды тұлғаның өтiнiші</w:t>
      </w:r>
    </w:p>
    <w:bookmarkEnd w:id="11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243" w:id="115"/>
    <w:p>
      <w:pPr>
        <w:spacing w:after="0"/>
        <w:ind w:left="0"/>
        <w:jc w:val="both"/>
      </w:pPr>
      <w:r>
        <w:rPr>
          <w:rFonts w:ascii="Times New Roman"/>
          <w:b w:val="false"/>
          <w:i w:val="false"/>
          <w:color w:val="000000"/>
          <w:sz w:val="28"/>
        </w:rPr>
        <w:t>
      Қоршаған ортаны қорғау саласындағы лицензияланатын қызмет түріне қойылатын біліктілік талаптары және оларға сәйкестіктікті растайтын құжаттар тізбесіне сәйкестік туралы мәліметтер нысандары</w:t>
      </w:r>
    </w:p>
    <w:bookmarkEnd w:id="115"/>
    <w:p>
      <w:pPr>
        <w:spacing w:after="0"/>
        <w:ind w:left="0"/>
        <w:jc w:val="both"/>
      </w:pPr>
      <w:r>
        <w:rPr>
          <w:rFonts w:ascii="Times New Roman"/>
          <w:b w:val="false"/>
          <w:i w:val="false"/>
          <w:color w:val="000000"/>
          <w:sz w:val="28"/>
        </w:rPr>
        <w:t>
      1. Шаруашылық және өзге де қызметтің І санаты үшін табиғатты қорғауды жобалау, нормалау және экологиялық аудит жөніндегі қызмет үшін жеке тұлғаларға:</w:t>
      </w:r>
    </w:p>
    <w:p>
      <w:pPr>
        <w:spacing w:after="0"/>
        <w:ind w:left="0"/>
        <w:jc w:val="both"/>
      </w:pPr>
      <w:r>
        <w:rPr>
          <w:rFonts w:ascii="Times New Roman"/>
          <w:b w:val="false"/>
          <w:i w:val="false"/>
          <w:color w:val="000000"/>
          <w:sz w:val="28"/>
        </w:rPr>
        <w:t>
      1) Бейіні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w:t>
      </w:r>
    </w:p>
    <w:p>
      <w:pPr>
        <w:spacing w:after="0"/>
        <w:ind w:left="0"/>
        <w:jc w:val="both"/>
      </w:pPr>
      <w:r>
        <w:rPr>
          <w:rFonts w:ascii="Times New Roman"/>
          <w:b w:val="false"/>
          <w:i w:val="false"/>
          <w:color w:val="000000"/>
          <w:sz w:val="28"/>
        </w:rPr>
        <w:t>
      диплом берілген орны 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өтілі_____________________;</w:t>
      </w:r>
    </w:p>
    <w:p>
      <w:pPr>
        <w:spacing w:after="0"/>
        <w:ind w:left="0"/>
        <w:jc w:val="both"/>
      </w:pPr>
      <w:r>
        <w:rPr>
          <w:rFonts w:ascii="Times New Roman"/>
          <w:b w:val="false"/>
          <w:i w:val="false"/>
          <w:color w:val="000000"/>
          <w:sz w:val="28"/>
        </w:rPr>
        <w:t>
      табиғатты қорғау жобасы саласында, нормалауда жұмыс өтілі_________;</w:t>
      </w:r>
    </w:p>
    <w:p>
      <w:pPr>
        <w:spacing w:after="0"/>
        <w:ind w:left="0"/>
        <w:jc w:val="both"/>
      </w:pPr>
      <w:r>
        <w:rPr>
          <w:rFonts w:ascii="Times New Roman"/>
          <w:b w:val="false"/>
          <w:i w:val="false"/>
          <w:color w:val="000000"/>
          <w:sz w:val="28"/>
        </w:rPr>
        <w:t>
      жұмыс орны ___________________________________________________;</w:t>
      </w:r>
    </w:p>
    <w:p>
      <w:pPr>
        <w:spacing w:after="0"/>
        <w:ind w:left="0"/>
        <w:jc w:val="both"/>
      </w:pPr>
      <w:r>
        <w:rPr>
          <w:rFonts w:ascii="Times New Roman"/>
          <w:b w:val="false"/>
          <w:i w:val="false"/>
          <w:color w:val="000000"/>
          <w:sz w:val="28"/>
        </w:rPr>
        <w:t>
      атқаратын лауазымдары 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 нөмірі және күні_________________.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w:t>
      </w:r>
    </w:p>
    <w:p>
      <w:pPr>
        <w:spacing w:after="0"/>
        <w:ind w:left="0"/>
        <w:jc w:val="both"/>
      </w:pPr>
      <w:r>
        <w:rPr>
          <w:rFonts w:ascii="Times New Roman"/>
          <w:b w:val="false"/>
          <w:i w:val="false"/>
          <w:color w:val="000000"/>
          <w:sz w:val="28"/>
        </w:rPr>
        <w:t>
      аттестат берілген орын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w:t>
      </w:r>
    </w:p>
    <w:p>
      <w:pPr>
        <w:spacing w:after="0"/>
        <w:ind w:left="0"/>
        <w:jc w:val="both"/>
      </w:pPr>
      <w:r>
        <w:rPr>
          <w:rFonts w:ascii="Times New Roman"/>
          <w:b w:val="false"/>
          <w:i w:val="false"/>
          <w:color w:val="000000"/>
          <w:sz w:val="28"/>
        </w:rPr>
        <w:t>
      аккредиттеу саласы____________________________________________;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шарттың нөмірі және жасалған күні_______________________________;</w:t>
      </w:r>
    </w:p>
    <w:p>
      <w:pPr>
        <w:spacing w:after="0"/>
        <w:ind w:left="0"/>
        <w:jc w:val="both"/>
      </w:pPr>
      <w:r>
        <w:rPr>
          <w:rFonts w:ascii="Times New Roman"/>
          <w:b w:val="false"/>
          <w:i w:val="false"/>
          <w:color w:val="000000"/>
          <w:sz w:val="28"/>
        </w:rPr>
        <w:t>
      шарт жасалған орын ____________________________________________;</w:t>
      </w:r>
    </w:p>
    <w:p>
      <w:pPr>
        <w:spacing w:after="0"/>
        <w:ind w:left="0"/>
        <w:jc w:val="both"/>
      </w:pPr>
      <w:r>
        <w:rPr>
          <w:rFonts w:ascii="Times New Roman"/>
          <w:b w:val="false"/>
          <w:i w:val="false"/>
          <w:color w:val="000000"/>
          <w:sz w:val="28"/>
        </w:rPr>
        <w:t>
      зертханасы бар ұйымның атауы 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орын 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атауы___________________________________;</w:t>
      </w:r>
    </w:p>
    <w:p>
      <w:pPr>
        <w:spacing w:after="0"/>
        <w:ind w:left="0"/>
        <w:jc w:val="both"/>
      </w:pPr>
      <w:r>
        <w:rPr>
          <w:rFonts w:ascii="Times New Roman"/>
          <w:b w:val="false"/>
          <w:i w:val="false"/>
          <w:color w:val="000000"/>
          <w:sz w:val="28"/>
        </w:rPr>
        <w:t>
      бағдарламалық кешеннің өндірушісі_______________________________.</w:t>
      </w:r>
    </w:p>
    <w:p>
      <w:pPr>
        <w:spacing w:after="0"/>
        <w:ind w:left="0"/>
        <w:jc w:val="both"/>
      </w:pPr>
      <w:r>
        <w:rPr>
          <w:rFonts w:ascii="Times New Roman"/>
          <w:b w:val="false"/>
          <w:i w:val="false"/>
          <w:color w:val="000000"/>
          <w:sz w:val="28"/>
        </w:rPr>
        <w:t>
      2. Шаруашылық және өзге де қызметтің І санаты үшін табиғатты қорғауды жобалау,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w:t>
      </w:r>
    </w:p>
    <w:p>
      <w:pPr>
        <w:spacing w:after="0"/>
        <w:ind w:left="0"/>
        <w:jc w:val="both"/>
      </w:pPr>
      <w:r>
        <w:rPr>
          <w:rFonts w:ascii="Times New Roman"/>
          <w:b w:val="false"/>
          <w:i w:val="false"/>
          <w:color w:val="000000"/>
          <w:sz w:val="28"/>
        </w:rPr>
        <w:t>
      тану және нострификациялау туралы куәліктің нөмірі және берілген</w:t>
      </w:r>
    </w:p>
    <w:p>
      <w:pPr>
        <w:spacing w:after="0"/>
        <w:ind w:left="0"/>
        <w:jc w:val="both"/>
      </w:pPr>
      <w:r>
        <w:rPr>
          <w:rFonts w:ascii="Times New Roman"/>
          <w:b w:val="false"/>
          <w:i w:val="false"/>
          <w:color w:val="000000"/>
          <w:sz w:val="28"/>
        </w:rPr>
        <w:t>
      күні____________________________________________________________;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және күні және/немесе жеке еңбек шартының нөмірі және күні____________________.</w:t>
      </w:r>
    </w:p>
    <w:p>
      <w:pPr>
        <w:spacing w:after="0"/>
        <w:ind w:left="0"/>
        <w:jc w:val="both"/>
      </w:pPr>
      <w:r>
        <w:rPr>
          <w:rFonts w:ascii="Times New Roman"/>
          <w:b w:val="false"/>
          <w:i w:val="false"/>
          <w:color w:val="000000"/>
          <w:sz w:val="28"/>
        </w:rPr>
        <w:t>
      2) Осы заңды тұлғаның штатында жұмыс істейтін бейіні бойынша тиісті жоғары білімі, қоршаған ортаны қорғау саласында кемінде үш жыл практикалық жұмыс тәжірибесі бар кем дегенде екі маманның болуы:</w:t>
      </w:r>
    </w:p>
    <w:p>
      <w:pPr>
        <w:spacing w:after="0"/>
        <w:ind w:left="0"/>
        <w:jc w:val="both"/>
      </w:pPr>
      <w:r>
        <w:rPr>
          <w:rFonts w:ascii="Times New Roman"/>
          <w:b w:val="false"/>
          <w:i w:val="false"/>
          <w:color w:val="000000"/>
          <w:sz w:val="28"/>
        </w:rPr>
        <w:t>
      эколог маманның тегі, аты, әкесінің аты ____________________________;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w:t>
      </w:r>
    </w:p>
    <w:p>
      <w:pPr>
        <w:spacing w:after="0"/>
        <w:ind w:left="0"/>
        <w:jc w:val="both"/>
      </w:pPr>
      <w:r>
        <w:rPr>
          <w:rFonts w:ascii="Times New Roman"/>
          <w:b w:val="false"/>
          <w:i w:val="false"/>
          <w:color w:val="000000"/>
          <w:sz w:val="28"/>
        </w:rPr>
        <w:t>
      атқаратын лауазымы ___________________________________________;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w:t>
      </w:r>
    </w:p>
    <w:p>
      <w:pPr>
        <w:spacing w:after="0"/>
        <w:ind w:left="0"/>
        <w:jc w:val="both"/>
      </w:pPr>
      <w:r>
        <w:rPr>
          <w:rFonts w:ascii="Times New Roman"/>
          <w:b w:val="false"/>
          <w:i w:val="false"/>
          <w:color w:val="000000"/>
          <w:sz w:val="28"/>
        </w:rPr>
        <w:t>
      мамандықтың және біліктіліктің атауы _____________________________;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Экологиялық аудитке: осы заңды тұлғаның штатында жұмыс істейтін, кем дегенде екі эколог аудиторының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w:t>
      </w:r>
    </w:p>
    <w:p>
      <w:pPr>
        <w:spacing w:after="0"/>
        <w:ind w:left="0"/>
        <w:jc w:val="both"/>
      </w:pPr>
      <w:r>
        <w:rPr>
          <w:rFonts w:ascii="Times New Roman"/>
          <w:b w:val="false"/>
          <w:i w:val="false"/>
          <w:color w:val="000000"/>
          <w:sz w:val="28"/>
        </w:rPr>
        <w:t>
      атқаратын лауазымы ____________________________________________;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 /немесе жеке еңбек шартының нөмірі және күні________________________________;</w:t>
      </w:r>
    </w:p>
    <w:p>
      <w:pPr>
        <w:spacing w:after="0"/>
        <w:ind w:left="0"/>
        <w:jc w:val="both"/>
      </w:pPr>
      <w:r>
        <w:rPr>
          <w:rFonts w:ascii="Times New Roman"/>
          <w:b w:val="false"/>
          <w:i w:val="false"/>
          <w:color w:val="000000"/>
          <w:sz w:val="28"/>
        </w:rPr>
        <w:t>
      қызметтің кіші түрі (экологиялық аудит) көрсетілген лицензияның берілген күні және нөмірі __________________________________________.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орын 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w:t>
      </w:r>
    </w:p>
    <w:p>
      <w:pPr>
        <w:spacing w:after="0"/>
        <w:ind w:left="0"/>
        <w:jc w:val="both"/>
      </w:pPr>
      <w:r>
        <w:rPr>
          <w:rFonts w:ascii="Times New Roman"/>
          <w:b w:val="false"/>
          <w:i w:val="false"/>
          <w:color w:val="000000"/>
          <w:sz w:val="28"/>
        </w:rPr>
        <w:t>
      аккредиттеу саласы______________________________________________;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шарттың нөмірі және жасалған күні________________________________;</w:t>
      </w:r>
    </w:p>
    <w:p>
      <w:pPr>
        <w:spacing w:after="0"/>
        <w:ind w:left="0"/>
        <w:jc w:val="both"/>
      </w:pPr>
      <w:r>
        <w:rPr>
          <w:rFonts w:ascii="Times New Roman"/>
          <w:b w:val="false"/>
          <w:i w:val="false"/>
          <w:color w:val="000000"/>
          <w:sz w:val="28"/>
        </w:rPr>
        <w:t>
      шарт жасалған орын ____________________________________________;</w:t>
      </w:r>
    </w:p>
    <w:p>
      <w:pPr>
        <w:spacing w:after="0"/>
        <w:ind w:left="0"/>
        <w:jc w:val="both"/>
      </w:pPr>
      <w:r>
        <w:rPr>
          <w:rFonts w:ascii="Times New Roman"/>
          <w:b w:val="false"/>
          <w:i w:val="false"/>
          <w:color w:val="000000"/>
          <w:sz w:val="28"/>
        </w:rPr>
        <w:t>
      зертханасы бар ұйымның атауы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жер 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p>
      <w:pPr>
        <w:spacing w:after="0"/>
        <w:ind w:left="0"/>
        <w:jc w:val="both"/>
      </w:pPr>
      <w:r>
        <w:rPr>
          <w:rFonts w:ascii="Times New Roman"/>
          <w:b w:val="false"/>
          <w:i w:val="false"/>
          <w:color w:val="000000"/>
          <w:sz w:val="28"/>
        </w:rPr>
        <w:t>
      бағдарламалық кешеннің атауы 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bookmarkStart w:name="z323" w:id="116"/>
    <w:p>
      <w:pPr>
        <w:spacing w:after="0"/>
        <w:ind w:left="0"/>
        <w:jc w:val="both"/>
      </w:pPr>
      <w:r>
        <w:rPr>
          <w:rFonts w:ascii="Times New Roman"/>
          <w:b w:val="false"/>
          <w:i w:val="false"/>
          <w:color w:val="000000"/>
          <w:sz w:val="28"/>
        </w:rPr>
        <w:t>
      Лицензияны және (немесе) лицензияға қосымшаны қайта ресімдеуге арналған жеке тұлғаның өтiнiші</w:t>
      </w:r>
    </w:p>
    <w:bookmarkEnd w:id="11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20___ жылғы " " ___________ № ____________, 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bookmarkStart w:name="z369" w:id="117"/>
    <w:p>
      <w:pPr>
        <w:spacing w:after="0"/>
        <w:ind w:left="0"/>
        <w:jc w:val="both"/>
      </w:pPr>
      <w:r>
        <w:rPr>
          <w:rFonts w:ascii="Times New Roman"/>
          <w:b w:val="false"/>
          <w:i w:val="false"/>
          <w:color w:val="000000"/>
          <w:sz w:val="28"/>
        </w:rPr>
        <w:t>
      Лицензияны және (немесе) лицензияға қосымшаны қайта ресімдеуге арналған заңды тұлғаның өтiнiші</w:t>
      </w:r>
    </w:p>
    <w:bookmarkEnd w:id="11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w:t>
      </w:r>
    </w:p>
    <w:p>
      <w:pPr>
        <w:spacing w:after="0"/>
        <w:ind w:left="0"/>
        <w:jc w:val="both"/>
      </w:pPr>
      <w:r>
        <w:rPr>
          <w:rFonts w:ascii="Times New Roman"/>
          <w:b w:val="false"/>
          <w:i w:val="false"/>
          <w:color w:val="000000"/>
          <w:sz w:val="28"/>
        </w:rPr>
        <w:t>
      түрінің(-лері) толық атауы) 20___ жылғы "     " ___________ №</w:t>
      </w:r>
    </w:p>
    <w:p>
      <w:pPr>
        <w:spacing w:after="0"/>
        <w:ind w:left="0"/>
        <w:jc w:val="both"/>
      </w:pPr>
      <w:r>
        <w:rPr>
          <w:rFonts w:ascii="Times New Roman"/>
          <w:b w:val="false"/>
          <w:i w:val="false"/>
          <w:color w:val="000000"/>
          <w:sz w:val="28"/>
        </w:rPr>
        <w:t xml:space="preserve">
      ____________, _____________ берілген, (лицензияны және (немесе) </w:t>
      </w:r>
    </w:p>
    <w:p>
      <w:pPr>
        <w:spacing w:after="0"/>
        <w:ind w:left="0"/>
        <w:jc w:val="both"/>
      </w:pPr>
      <w:r>
        <w:rPr>
          <w:rFonts w:ascii="Times New Roman"/>
          <w:b w:val="false"/>
          <w:i w:val="false"/>
          <w:color w:val="000000"/>
          <w:sz w:val="28"/>
        </w:rPr>
        <w:t>
      лицензияға қосымшаның(лардың) нөмірі(лері), берілген күні, лицензияны және (немесе)</w:t>
      </w:r>
    </w:p>
    <w:p>
      <w:pPr>
        <w:spacing w:after="0"/>
        <w:ind w:left="0"/>
        <w:jc w:val="both"/>
      </w:pPr>
      <w:r>
        <w:rPr>
          <w:rFonts w:ascii="Times New Roman"/>
          <w:b w:val="false"/>
          <w:i w:val="false"/>
          <w:color w:val="000000"/>
          <w:sz w:val="28"/>
        </w:rPr>
        <w:t>
      лицензияға қосымшаны(ларды) берген лицензиардың атауы) лицензияны және (немесе)</w:t>
      </w:r>
    </w:p>
    <w:p>
      <w:pPr>
        <w:spacing w:after="0"/>
        <w:ind w:left="0"/>
        <w:jc w:val="both"/>
      </w:pPr>
      <w:r>
        <w:rPr>
          <w:rFonts w:ascii="Times New Roman"/>
          <w:b w:val="false"/>
          <w:i w:val="false"/>
          <w:color w:val="000000"/>
          <w:sz w:val="28"/>
        </w:rPr>
        <w:t>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w:t>
      </w:r>
    </w:p>
    <w:p>
      <w:pPr>
        <w:spacing w:after="0"/>
        <w:ind w:left="0"/>
        <w:jc w:val="both"/>
      </w:pPr>
      <w:r>
        <w:rPr>
          <w:rFonts w:ascii="Times New Roman"/>
          <w:b w:val="false"/>
          <w:i w:val="false"/>
          <w:color w:val="000000"/>
          <w:sz w:val="28"/>
        </w:rPr>
        <w:t xml:space="preserve">
      белгісін қою керек) мынадай негіз(дер)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xml:space="preserve">
      ауданы,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 </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саласындағы</w:t>
            </w:r>
            <w:r>
              <w:br/>
            </w:r>
            <w:r>
              <w:rPr>
                <w:rFonts w:ascii="Times New Roman"/>
                <w:b w:val="false"/>
                <w:i w:val="false"/>
                <w:color w:val="000000"/>
                <w:sz w:val="20"/>
              </w:rPr>
              <w:t>жұмыстарды орындауға және қызметтерді</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bookmarkStart w:name="z416" w:id="118"/>
    <w:p>
      <w:pPr>
        <w:spacing w:after="0"/>
        <w:ind w:left="0"/>
        <w:jc w:val="both"/>
      </w:pPr>
      <w:r>
        <w:rPr>
          <w:rFonts w:ascii="Times New Roman"/>
          <w:b w:val="false"/>
          <w:i w:val="false"/>
          <w:color w:val="000000"/>
          <w:sz w:val="28"/>
        </w:rPr>
        <w:t>
      Құжаттарды қабылдаудан бас тарту туралы қолхат</w:t>
      </w:r>
    </w:p>
    <w:bookmarkEnd w:id="1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 көрсетілсін) мемлекеттік қызмет көрсетуге (мемлекеттік көрсетілетін қызметтің атауы мемлекеттік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(тегі, аты, әкесінің аты (болған жағдайда) __________</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20__ж. "_____"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437" w:id="119"/>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r>
        <w:br/>
      </w:r>
      <w:r>
        <w:rPr>
          <w:rFonts w:ascii="Times New Roman"/>
          <w:b/>
          <w:i w:val="false"/>
          <w:color w:val="000000"/>
        </w:rPr>
        <w:t>1. Жалпы ережелер</w:t>
      </w:r>
    </w:p>
    <w:bookmarkEnd w:id="119"/>
    <w:bookmarkStart w:name="z439" w:id="120"/>
    <w:p>
      <w:pPr>
        <w:spacing w:after="0"/>
        <w:ind w:left="0"/>
        <w:jc w:val="both"/>
      </w:pPr>
      <w:r>
        <w:rPr>
          <w:rFonts w:ascii="Times New Roman"/>
          <w:b w:val="false"/>
          <w:i w:val="false"/>
          <w:color w:val="000000"/>
          <w:sz w:val="28"/>
        </w:rPr>
        <w:t>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қызметі (бұдан әрі – мемлекеттік көрсетілетін қызмет).</w:t>
      </w:r>
    </w:p>
    <w:bookmarkEnd w:id="120"/>
    <w:bookmarkStart w:name="z440" w:id="1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21"/>
    <w:bookmarkStart w:name="z441" w:id="122"/>
    <w:p>
      <w:pPr>
        <w:spacing w:after="0"/>
        <w:ind w:left="0"/>
        <w:jc w:val="both"/>
      </w:pPr>
      <w:r>
        <w:rPr>
          <w:rFonts w:ascii="Times New Roman"/>
          <w:b w:val="false"/>
          <w:i w:val="false"/>
          <w:color w:val="000000"/>
          <w:sz w:val="28"/>
        </w:rPr>
        <w:t>
      3. Мемлекеттік қызметті Министрліктің Мұнай-газ кешеніндегі экологиялық реттеу, бақылау және мемлекеттік инспекция комитеті (бұдан әрі – көрсетілетін қызметті беруші) көрсетеді.</w:t>
      </w:r>
    </w:p>
    <w:bookmarkEnd w:id="122"/>
    <w:bookmarkStart w:name="z442" w:id="12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23"/>
    <w:bookmarkStart w:name="z443" w:id="124"/>
    <w:p>
      <w:pPr>
        <w:spacing w:after="0"/>
        <w:ind w:left="0"/>
        <w:jc w:val="both"/>
      </w:pPr>
      <w:r>
        <w:rPr>
          <w:rFonts w:ascii="Times New Roman"/>
          <w:b w:val="false"/>
          <w:i w:val="false"/>
          <w:color w:val="000000"/>
          <w:sz w:val="28"/>
        </w:rPr>
        <w:t>
      1) көрсетілетін қызметті берушінің кеңсесі;</w:t>
      </w:r>
    </w:p>
    <w:bookmarkEnd w:id="124"/>
    <w:bookmarkStart w:name="z444" w:id="12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5"/>
    <w:bookmarkStart w:name="z445" w:id="126"/>
    <w:p>
      <w:pPr>
        <w:spacing w:after="0"/>
        <w:ind w:left="0"/>
        <w:jc w:val="both"/>
      </w:pPr>
      <w:r>
        <w:rPr>
          <w:rFonts w:ascii="Times New Roman"/>
          <w:b w:val="false"/>
          <w:i w:val="false"/>
          <w:color w:val="000000"/>
          <w:sz w:val="28"/>
        </w:rPr>
        <w:t>
      3) www.egov.kz "электрондық үкімет" веб-порталы (бұдан әрі  портал) арқылы жүзеге асырылады.</w:t>
      </w:r>
    </w:p>
    <w:bookmarkEnd w:id="126"/>
    <w:bookmarkStart w:name="z446" w:id="127"/>
    <w:p>
      <w:pPr>
        <w:spacing w:after="0"/>
        <w:ind w:left="0"/>
        <w:jc w:val="left"/>
      </w:pPr>
      <w:r>
        <w:rPr>
          <w:rFonts w:ascii="Times New Roman"/>
          <w:b/>
          <w:i w:val="false"/>
          <w:color w:val="000000"/>
        </w:rPr>
        <w:t xml:space="preserve"> 2. Мемлекеттік қызметті көрсету тәртібі</w:t>
      </w:r>
    </w:p>
    <w:bookmarkEnd w:id="127"/>
    <w:bookmarkStart w:name="z447" w:id="128"/>
    <w:p>
      <w:pPr>
        <w:spacing w:after="0"/>
        <w:ind w:left="0"/>
        <w:jc w:val="both"/>
      </w:pPr>
      <w:r>
        <w:rPr>
          <w:rFonts w:ascii="Times New Roman"/>
          <w:b w:val="false"/>
          <w:i w:val="false"/>
          <w:color w:val="000000"/>
          <w:sz w:val="28"/>
        </w:rPr>
        <w:t>
      4. Мемлекеттік қызметті көрсету мерзімдері:</w:t>
      </w:r>
    </w:p>
    <w:bookmarkEnd w:id="128"/>
    <w:bookmarkStart w:name="z448" w:id="12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129"/>
    <w:bookmarkStart w:name="z449" w:id="130"/>
    <w:p>
      <w:pPr>
        <w:spacing w:after="0"/>
        <w:ind w:left="0"/>
        <w:jc w:val="both"/>
      </w:pPr>
      <w:r>
        <w:rPr>
          <w:rFonts w:ascii="Times New Roman"/>
          <w:b w:val="false"/>
          <w:i w:val="false"/>
          <w:color w:val="000000"/>
          <w:sz w:val="28"/>
        </w:rPr>
        <w:t>
      лицензия беру - 15 (он бес) жұмыс күні ішінде;</w:t>
      </w:r>
    </w:p>
    <w:bookmarkEnd w:id="130"/>
    <w:bookmarkStart w:name="z450" w:id="131"/>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екі жұмыс күн аралығында ұсынылған құжаттардың толықтылығын тексереді.</w:t>
      </w:r>
    </w:p>
    <w:bookmarkEnd w:id="131"/>
    <w:bookmarkStart w:name="z451" w:id="132"/>
    <w:p>
      <w:pPr>
        <w:spacing w:after="0"/>
        <w:ind w:left="0"/>
        <w:jc w:val="both"/>
      </w:pPr>
      <w:r>
        <w:rPr>
          <w:rFonts w:ascii="Times New Roman"/>
          <w:b w:val="false"/>
          <w:i w:val="false"/>
          <w:color w:val="000000"/>
          <w:sz w:val="28"/>
        </w:rPr>
        <w:t>
      Егер ұсынылған құжаттардың толық еместігі анықталса қызмет беруші көрсетілген мерзімде өтінішті әрі қарай қарастырылмайтынын жазбаша түрінде дәлелдеп қайтарады.</w:t>
      </w:r>
    </w:p>
    <w:bookmarkEnd w:id="132"/>
    <w:bookmarkStart w:name="z452" w:id="13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33"/>
    <w:bookmarkStart w:name="z453" w:id="134"/>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15 минут;</w:t>
      </w:r>
    </w:p>
    <w:bookmarkEnd w:id="134"/>
    <w:bookmarkStart w:name="z454" w:id="135"/>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w:t>
      </w:r>
    </w:p>
    <w:bookmarkEnd w:id="135"/>
    <w:bookmarkStart w:name="z455" w:id="13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136"/>
    <w:bookmarkStart w:name="z456" w:id="137"/>
    <w:p>
      <w:pPr>
        <w:spacing w:after="0"/>
        <w:ind w:left="0"/>
        <w:jc w:val="both"/>
      </w:pPr>
      <w:r>
        <w:rPr>
          <w:rFonts w:ascii="Times New Roman"/>
          <w:b w:val="false"/>
          <w:i w:val="false"/>
          <w:color w:val="000000"/>
          <w:sz w:val="28"/>
        </w:rPr>
        <w:t>
      6. Мемлекеттік қызметті көрсету нәтижесі –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лицензияны қайта ресімдеу,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37"/>
    <w:bookmarkStart w:name="z457" w:id="13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38"/>
    <w:bookmarkStart w:name="z458" w:id="139"/>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bookmarkEnd w:id="139"/>
    <w:bookmarkStart w:name="z459" w:id="14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(ЭЦҚ) қойылған электрондық құжат нысанында көрсетілетін қызметті алушының "жеке кабинетіне" жіберіледі.</w:t>
      </w:r>
    </w:p>
    <w:bookmarkEnd w:id="140"/>
    <w:bookmarkStart w:name="z460" w:id="14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141"/>
    <w:bookmarkStart w:name="z461" w:id="142"/>
    <w:p>
      <w:pPr>
        <w:spacing w:after="0"/>
        <w:ind w:left="0"/>
        <w:jc w:val="both"/>
      </w:pPr>
      <w:r>
        <w:rPr>
          <w:rFonts w:ascii="Times New Roman"/>
          <w:b w:val="false"/>
          <w:i w:val="false"/>
          <w:color w:val="000000"/>
          <w:sz w:val="28"/>
        </w:rPr>
        <w:t xml:space="preserve">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беруге лицензиялық алым 2008 жылғы 10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 және:</w:t>
      </w:r>
    </w:p>
    <w:bookmarkEnd w:id="142"/>
    <w:bookmarkStart w:name="z462" w:id="143"/>
    <w:p>
      <w:pPr>
        <w:spacing w:after="0"/>
        <w:ind w:left="0"/>
        <w:jc w:val="both"/>
      </w:pPr>
      <w:r>
        <w:rPr>
          <w:rFonts w:ascii="Times New Roman"/>
          <w:b w:val="false"/>
          <w:i w:val="false"/>
          <w:color w:val="000000"/>
          <w:sz w:val="28"/>
        </w:rPr>
        <w:t>
      лицензия беруге - 10 айлық есептік көрсеткішті (бұдан әрі - АЕК), құрайды.</w:t>
      </w:r>
    </w:p>
    <w:bookmarkEnd w:id="143"/>
    <w:bookmarkStart w:name="z463" w:id="144"/>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End w:id="144"/>
    <w:bookmarkStart w:name="z464" w:id="145"/>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End w:id="145"/>
    <w:bookmarkStart w:name="z465" w:id="146"/>
    <w:p>
      <w:pPr>
        <w:spacing w:after="0"/>
        <w:ind w:left="0"/>
        <w:jc w:val="both"/>
      </w:pPr>
      <w:r>
        <w:rPr>
          <w:rFonts w:ascii="Times New Roman"/>
          <w:b w:val="false"/>
          <w:i w:val="false"/>
          <w:color w:val="000000"/>
          <w:sz w:val="28"/>
        </w:rPr>
        <w:t>
      8. Жұмыс кестесі:</w:t>
      </w:r>
    </w:p>
    <w:bookmarkEnd w:id="146"/>
    <w:bookmarkStart w:name="z466" w:id="14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147"/>
    <w:bookmarkStart w:name="z467" w:id="14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белгіленеді.</w:t>
      </w:r>
    </w:p>
    <w:bookmarkEnd w:id="148"/>
    <w:bookmarkStart w:name="z468" w:id="14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49"/>
    <w:bookmarkStart w:name="z469" w:id="150"/>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жұмыс кестесіне сәйкес түскі үзіліссіз дүйсенбі – сенбі аралығында сағат 9.00-ден 20.00-ге дейін.</w:t>
      </w:r>
    </w:p>
    <w:bookmarkEnd w:id="150"/>
    <w:bookmarkStart w:name="z470" w:id="151"/>
    <w:p>
      <w:pPr>
        <w:spacing w:after="0"/>
        <w:ind w:left="0"/>
        <w:jc w:val="both"/>
      </w:pPr>
      <w:r>
        <w:rPr>
          <w:rFonts w:ascii="Times New Roman"/>
          <w:b w:val="false"/>
          <w:i w:val="false"/>
          <w:color w:val="000000"/>
          <w:sz w:val="28"/>
        </w:rPr>
        <w:t>
      Мемлекеттік қызмет көрсету көрсетілетін қызметті алушының таңдауы бойынша жеделдетіп қызмет көрсетусіз "электрондық" кезек күту тәртібімен көрсетіледі, портал арқылы электрондық кезекті брондауға болады;</w:t>
      </w:r>
    </w:p>
    <w:bookmarkEnd w:id="151"/>
    <w:bookmarkStart w:name="z471" w:id="152"/>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152"/>
    <w:bookmarkStart w:name="z472" w:id="153"/>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153"/>
    <w:bookmarkStart w:name="z473" w:id="154"/>
    <w:p>
      <w:pPr>
        <w:spacing w:after="0"/>
        <w:ind w:left="0"/>
        <w:jc w:val="both"/>
      </w:pPr>
      <w:r>
        <w:rPr>
          <w:rFonts w:ascii="Times New Roman"/>
          <w:b w:val="false"/>
          <w:i w:val="false"/>
          <w:color w:val="000000"/>
          <w:sz w:val="28"/>
        </w:rPr>
        <w:t>
      1) көрсетілетін қызметті берушіге:</w:t>
      </w:r>
    </w:p>
    <w:bookmarkEnd w:id="154"/>
    <w:bookmarkStart w:name="z474" w:id="155"/>
    <w:p>
      <w:pPr>
        <w:spacing w:after="0"/>
        <w:ind w:left="0"/>
        <w:jc w:val="both"/>
      </w:pPr>
      <w:r>
        <w:rPr>
          <w:rFonts w:ascii="Times New Roman"/>
          <w:b w:val="false"/>
          <w:i w:val="false"/>
          <w:color w:val="000000"/>
          <w:sz w:val="28"/>
        </w:rPr>
        <w:t>
      лицензияны алу үшін:</w:t>
      </w:r>
    </w:p>
    <w:bookmarkEnd w:id="155"/>
    <w:bookmarkStart w:name="z475" w:id="156"/>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тауарлардың жеке түрлерін экспортқа немесе импортқа шығаруға лицензия беру туралы өтініш;</w:t>
      </w:r>
    </w:p>
    <w:bookmarkEnd w:id="156"/>
    <w:bookmarkStart w:name="z476" w:id="157"/>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бюджетке төленгенін растайтын құжат;</w:t>
      </w:r>
    </w:p>
    <w:bookmarkEnd w:id="157"/>
    <w:bookmarkStart w:name="z477" w:id="158"/>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көшірмесі;</w:t>
      </w:r>
    </w:p>
    <w:bookmarkEnd w:id="158"/>
    <w:bookmarkStart w:name="z478" w:id="159"/>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 және (немесе) жазбаша хабарламасы;</w:t>
      </w:r>
    </w:p>
    <w:bookmarkEnd w:id="159"/>
    <w:bookmarkStart w:name="z479" w:id="160"/>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көшірмесі;</w:t>
      </w:r>
    </w:p>
    <w:bookmarkEnd w:id="160"/>
    <w:bookmarkStart w:name="z480" w:id="161"/>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bookmarkEnd w:id="161"/>
    <w:bookmarkStart w:name="z481" w:id="162"/>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bookmarkEnd w:id="162"/>
    <w:bookmarkStart w:name="z482" w:id="163"/>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химикалық заттарын өндіру үшін шикізат ретінде ғана пайдаланатынын растайтын өтініш берушінің хаты немесе озон қабатын бұзатын заттардың озон қауіпсіз химикалық заттарын өндіру үшін шикізат ретінде пайдаланатын ұйыммен шарттың көшірмесі;</w:t>
      </w:r>
    </w:p>
    <w:bookmarkEnd w:id="163"/>
    <w:bookmarkStart w:name="z483" w:id="164"/>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w:t>
      </w:r>
    </w:p>
    <w:bookmarkEnd w:id="164"/>
    <w:bookmarkStart w:name="z484" w:id="165"/>
    <w:p>
      <w:pPr>
        <w:spacing w:after="0"/>
        <w:ind w:left="0"/>
        <w:jc w:val="both"/>
      </w:pPr>
      <w:r>
        <w:rPr>
          <w:rFonts w:ascii="Times New Roman"/>
          <w:b w:val="false"/>
          <w:i w:val="false"/>
          <w:color w:val="000000"/>
          <w:sz w:val="28"/>
        </w:rPr>
        <w:t>
      2) мемлекеттік корпорацияға:</w:t>
      </w:r>
    </w:p>
    <w:bookmarkEnd w:id="165"/>
    <w:bookmarkStart w:name="z485" w:id="166"/>
    <w:p>
      <w:pPr>
        <w:spacing w:after="0"/>
        <w:ind w:left="0"/>
        <w:jc w:val="both"/>
      </w:pPr>
      <w:r>
        <w:rPr>
          <w:rFonts w:ascii="Times New Roman"/>
          <w:b w:val="false"/>
          <w:i w:val="false"/>
          <w:color w:val="000000"/>
          <w:sz w:val="28"/>
        </w:rPr>
        <w:t>
      лицензияны алу үшін:</w:t>
      </w:r>
    </w:p>
    <w:bookmarkEnd w:id="166"/>
    <w:bookmarkStart w:name="z486" w:id="167"/>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тауарлардың жеке түрлерін экспортқа немесе импортқа шығаруға лицензия беру туралы өтініш;</w:t>
      </w:r>
    </w:p>
    <w:bookmarkEnd w:id="167"/>
    <w:bookmarkStart w:name="z487" w:id="168"/>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бюджетке төленгенін растайтын құжат;</w:t>
      </w:r>
    </w:p>
    <w:bookmarkEnd w:id="168"/>
    <w:bookmarkStart w:name="z488" w:id="169"/>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көшірмесі;</w:t>
      </w:r>
    </w:p>
    <w:bookmarkEnd w:id="169"/>
    <w:bookmarkStart w:name="z489" w:id="170"/>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 және (немесе) жазбаша хабарламасы;</w:t>
      </w:r>
    </w:p>
    <w:bookmarkEnd w:id="170"/>
    <w:bookmarkStart w:name="z490" w:id="171"/>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көшірмесі;</w:t>
      </w:r>
    </w:p>
    <w:bookmarkEnd w:id="171"/>
    <w:bookmarkStart w:name="z491" w:id="172"/>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bookmarkEnd w:id="172"/>
    <w:bookmarkStart w:name="z492" w:id="173"/>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bookmarkEnd w:id="173"/>
    <w:bookmarkStart w:name="z493" w:id="174"/>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химикалық заттарын өндіру үшін шикізат ретінде ғана пайдаланатынын растайтын өтініш берушінің хаты немесе озон қабатын бұзатын заттардың озон қауіпсіз химикалық заттарын өндіру үшін шикізат ретінде пайдаланатын ұйыммен шарттың көшірмесі;</w:t>
      </w:r>
    </w:p>
    <w:bookmarkEnd w:id="174"/>
    <w:bookmarkStart w:name="z494" w:id="175"/>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w:t>
      </w:r>
    </w:p>
    <w:bookmarkEnd w:id="175"/>
    <w:bookmarkStart w:name="z495" w:id="176"/>
    <w:p>
      <w:pPr>
        <w:spacing w:after="0"/>
        <w:ind w:left="0"/>
        <w:jc w:val="both"/>
      </w:pPr>
      <w:r>
        <w:rPr>
          <w:rFonts w:ascii="Times New Roman"/>
          <w:b w:val="false"/>
          <w:i w:val="false"/>
          <w:color w:val="000000"/>
          <w:sz w:val="28"/>
        </w:rPr>
        <w:t>
      жеке куәлігі (жеке басын сәйкестендіру үшін).</w:t>
      </w:r>
    </w:p>
    <w:bookmarkEnd w:id="176"/>
    <w:bookmarkStart w:name="z496" w:id="177"/>
    <w:p>
      <w:pPr>
        <w:spacing w:after="0"/>
        <w:ind w:left="0"/>
        <w:jc w:val="both"/>
      </w:pPr>
      <w:r>
        <w:rPr>
          <w:rFonts w:ascii="Times New Roman"/>
          <w:b w:val="false"/>
          <w:i w:val="false"/>
          <w:color w:val="000000"/>
          <w:sz w:val="28"/>
        </w:rPr>
        <w:t>
      3) порталға:</w:t>
      </w:r>
    </w:p>
    <w:bookmarkEnd w:id="177"/>
    <w:bookmarkStart w:name="z497" w:id="178"/>
    <w:p>
      <w:pPr>
        <w:spacing w:after="0"/>
        <w:ind w:left="0"/>
        <w:jc w:val="both"/>
      </w:pPr>
      <w:r>
        <w:rPr>
          <w:rFonts w:ascii="Times New Roman"/>
          <w:b w:val="false"/>
          <w:i w:val="false"/>
          <w:color w:val="000000"/>
          <w:sz w:val="28"/>
        </w:rPr>
        <w:t>
      лицензия алу үшін:</w:t>
      </w:r>
    </w:p>
    <w:bookmarkEnd w:id="178"/>
    <w:bookmarkStart w:name="z498" w:id="179"/>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тауарлардың жеке түрлерін экспортқа немесе импортқа шығаруға лицензия беру туралы өтініш;</w:t>
      </w:r>
    </w:p>
    <w:bookmarkEnd w:id="179"/>
    <w:bookmarkStart w:name="z499" w:id="180"/>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бюджетке төленгені туралы ЭҮТШ арқылы төлеуді есептемегенде түбіртектің электрондық көшірмесі;</w:t>
      </w:r>
    </w:p>
    <w:bookmarkEnd w:id="180"/>
    <w:bookmarkStart w:name="z500" w:id="181"/>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электрондық көшірмесі;</w:t>
      </w:r>
    </w:p>
    <w:bookmarkEnd w:id="181"/>
    <w:bookmarkStart w:name="z501" w:id="182"/>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bookmarkEnd w:id="182"/>
    <w:bookmarkStart w:name="z502" w:id="183"/>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bookmarkEnd w:id="183"/>
    <w:bookmarkStart w:name="z503" w:id="184"/>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bookmarkEnd w:id="184"/>
    <w:bookmarkStart w:name="z504" w:id="185"/>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bookmarkEnd w:id="185"/>
    <w:bookmarkStart w:name="z505" w:id="186"/>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химикалық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химикалық заттарын өндіру үшін шикізат ретінде пайдаланатын ұйыммен шарттың электрондық көшірмесі;</w:t>
      </w:r>
    </w:p>
    <w:bookmarkEnd w:id="186"/>
    <w:bookmarkStart w:name="z506" w:id="187"/>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электрндық нысаны.</w:t>
      </w:r>
    </w:p>
    <w:bookmarkEnd w:id="187"/>
    <w:bookmarkStart w:name="z507" w:id="188"/>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жеке кәсіпкерлікті мемлекетті тіркеу құжаттарын Мемлекеттік корпорацияның және көрсетілетін қызметті берушінің қызметкері "электронды үкімет" шлюзі арқылы тиісті мемлекеттік ақпараттық жүйелерден алады;</w:t>
      </w:r>
    </w:p>
    <w:bookmarkEnd w:id="188"/>
    <w:bookmarkStart w:name="z508" w:id="189"/>
    <w:p>
      <w:pPr>
        <w:spacing w:after="0"/>
        <w:ind w:left="0"/>
        <w:jc w:val="both"/>
      </w:pPr>
      <w:r>
        <w:rPr>
          <w:rFonts w:ascii="Times New Roman"/>
          <w:b w:val="false"/>
          <w:i w:val="false"/>
          <w:color w:val="000000"/>
          <w:sz w:val="28"/>
        </w:rPr>
        <w:t>
      Көрсетілетін қызметтерді алушы мемлекеттік қызметтерді көрсету кезінде ақпараттық жүйелерде бар заңмен қорғалатын құпиясы бар мәліметтерді пайдалануға келісімін береді, егер басқасы Қазақстан Республикасының заңдарымен қарастырылмаса.</w:t>
      </w:r>
    </w:p>
    <w:bookmarkEnd w:id="189"/>
    <w:bookmarkStart w:name="z509" w:id="190"/>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құжаттардың электрондық көшірмелерін жасайды, содан кейін төлнұсқаларын көрсетілетін қызметті алушыға қайтарады.</w:t>
      </w:r>
    </w:p>
    <w:bookmarkEnd w:id="190"/>
    <w:bookmarkStart w:name="z510" w:id="191"/>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куәлігін және сенімхат (не сенімхат бойынша оның өкілі) ұсынған жағдайда, қолхат негізінде оның қызметкері жүзеге асырады.</w:t>
      </w:r>
    </w:p>
    <w:bookmarkEnd w:id="191"/>
    <w:bookmarkStart w:name="z511" w:id="192"/>
    <w:p>
      <w:pPr>
        <w:spacing w:after="0"/>
        <w:ind w:left="0"/>
        <w:jc w:val="both"/>
      </w:pPr>
      <w:r>
        <w:rPr>
          <w:rFonts w:ascii="Times New Roman"/>
          <w:b w:val="false"/>
          <w:i w:val="false"/>
          <w:color w:val="000000"/>
          <w:sz w:val="28"/>
        </w:rPr>
        <w:t>
      Мемлекеттік корпорация нәтижені бір айдың ішінде сақталуын қамтамасыз етеді, содан кейін көрсетілетін қызметті берушіге одан әрі сақтау үшін тапсырады. Көрсетілетін қызметті алушы бір ай өткеннен кейін келсе, Мемлекеттік корпорация сұрауы бойынша көрсетілетін қызметті беруші бір жұмыс күн ішінде дайын құжаттарды көрсетілетін қызметті алушыға тапсыру үшін Мемлекеттік корпорацияға жолдайды.</w:t>
      </w:r>
    </w:p>
    <w:bookmarkEnd w:id="192"/>
    <w:bookmarkStart w:name="z512" w:id="193"/>
    <w:p>
      <w:pPr>
        <w:spacing w:after="0"/>
        <w:ind w:left="0"/>
        <w:jc w:val="both"/>
      </w:pPr>
      <w:r>
        <w:rPr>
          <w:rFonts w:ascii="Times New Roman"/>
          <w:b w:val="false"/>
          <w:i w:val="false"/>
          <w:color w:val="000000"/>
          <w:sz w:val="28"/>
        </w:rPr>
        <w:t>
      Көрсетілетін қызметті алушы барлық қажет құжаттарды тапсыру кезінде:</w:t>
      </w:r>
    </w:p>
    <w:bookmarkEnd w:id="193"/>
    <w:bookmarkStart w:name="z513" w:id="194"/>
    <w:p>
      <w:pPr>
        <w:spacing w:after="0"/>
        <w:ind w:left="0"/>
        <w:jc w:val="both"/>
      </w:pPr>
      <w:r>
        <w:rPr>
          <w:rFonts w:ascii="Times New Roman"/>
          <w:b w:val="false"/>
          <w:i w:val="false"/>
          <w:color w:val="000000"/>
          <w:sz w:val="28"/>
        </w:rPr>
        <w:t>
      көрсетілетін қызметті берушіге – өтінімдерді қағаз тасымалдаушыда қабылдауды растау оның көшірмесінде құжаттар топтамасын қабылдау күні мен уақыты көрсетіліп кеңседе тіркеу туралы белгі болып табылады;</w:t>
      </w:r>
    </w:p>
    <w:bookmarkEnd w:id="194"/>
    <w:bookmarkStart w:name="z514" w:id="195"/>
    <w:p>
      <w:pPr>
        <w:spacing w:after="0"/>
        <w:ind w:left="0"/>
        <w:jc w:val="both"/>
      </w:pPr>
      <w:r>
        <w:rPr>
          <w:rFonts w:ascii="Times New Roman"/>
          <w:b w:val="false"/>
          <w:i w:val="false"/>
          <w:color w:val="000000"/>
          <w:sz w:val="28"/>
        </w:rPr>
        <w:t>
      Мемлекеттік корпорация – тиісті құжаттарды қабылдау туралы қолхат;</w:t>
      </w:r>
    </w:p>
    <w:bookmarkEnd w:id="195"/>
    <w:bookmarkStart w:name="z515" w:id="196"/>
    <w:p>
      <w:pPr>
        <w:spacing w:after="0"/>
        <w:ind w:left="0"/>
        <w:jc w:val="both"/>
      </w:pPr>
      <w:r>
        <w:rPr>
          <w:rFonts w:ascii="Times New Roman"/>
          <w:b w:val="false"/>
          <w:i w:val="false"/>
          <w:color w:val="000000"/>
          <w:sz w:val="28"/>
        </w:rPr>
        <w:t>
      порталда – "жеке кабинетіне" мемлекеттік қызметті көрсетуге сұрауды қабылдау туралы хабарлама жіберіледі.</w:t>
      </w:r>
    </w:p>
    <w:bookmarkEnd w:id="196"/>
    <w:bookmarkStart w:name="z516" w:id="197"/>
    <w:p>
      <w:pPr>
        <w:spacing w:after="0"/>
        <w:ind w:left="0"/>
        <w:jc w:val="both"/>
      </w:pPr>
      <w:r>
        <w:rPr>
          <w:rFonts w:ascii="Times New Roman"/>
          <w:b w:val="false"/>
          <w:i w:val="false"/>
          <w:color w:val="000000"/>
          <w:sz w:val="28"/>
        </w:rPr>
        <w:t>
      10. Мыналар:</w:t>
      </w:r>
    </w:p>
    <w:bookmarkEnd w:id="197"/>
    <w:bookmarkStart w:name="z517" w:id="198"/>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98"/>
    <w:bookmarkStart w:name="z518" w:id="199"/>
    <w:p>
      <w:pPr>
        <w:spacing w:after="0"/>
        <w:ind w:left="0"/>
        <w:jc w:val="both"/>
      </w:pPr>
      <w:r>
        <w:rPr>
          <w:rFonts w:ascii="Times New Roman"/>
          <w:b w:val="false"/>
          <w:i w:val="false"/>
          <w:color w:val="000000"/>
          <w:sz w:val="28"/>
        </w:rPr>
        <w:t>
      2) лицензиялық алым енгізілмеген;</w:t>
      </w:r>
    </w:p>
    <w:bookmarkEnd w:id="199"/>
    <w:bookmarkStart w:name="z519" w:id="200"/>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200"/>
    <w:bookmarkStart w:name="z520" w:id="201"/>
    <w:p>
      <w:pPr>
        <w:spacing w:after="0"/>
        <w:ind w:left="0"/>
        <w:jc w:val="both"/>
      </w:pPr>
      <w:r>
        <w:rPr>
          <w:rFonts w:ascii="Times New Roman"/>
          <w:b w:val="false"/>
          <w:i w:val="false"/>
          <w:color w:val="000000"/>
          <w:sz w:val="28"/>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201"/>
    <w:bookmarkStart w:name="z521" w:id="202"/>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End w:id="202"/>
    <w:bookmarkStart w:name="z522" w:id="203"/>
    <w:p>
      <w:pPr>
        <w:spacing w:after="0"/>
        <w:ind w:left="0"/>
        <w:jc w:val="both"/>
      </w:pPr>
      <w:r>
        <w:rPr>
          <w:rFonts w:ascii="Times New Roman"/>
          <w:b w:val="false"/>
          <w:i w:val="false"/>
          <w:color w:val="000000"/>
          <w:sz w:val="28"/>
        </w:rPr>
        <w:t>
      6) Қазақстан Республикасының озон қабатын бұзатын заттар жөніндегі халықаралық шарттарына сәйкес қоршаған ортаны қорғау саласындағы уәкілетті орган белгілейтін озонды бұзатын заттарды тұтыну квоталарының болмағанда мемлекеттік қызметті көрсетуден бас тарту негіздемесі болып табылады.</w:t>
      </w:r>
    </w:p>
    <w:bookmarkEnd w:id="203"/>
    <w:bookmarkStart w:name="z523" w:id="20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қолхат береді.</w:t>
      </w:r>
    </w:p>
    <w:bookmarkEnd w:id="204"/>
    <w:bookmarkStart w:name="z524" w:id="205"/>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05"/>
    <w:bookmarkStart w:name="z525" w:id="206"/>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 басшысының атына, мемлекеттік көрсетілетін қызметтің тікелей өкіліне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p>
    <w:bookmarkEnd w:id="206"/>
    <w:bookmarkStart w:name="z526" w:id="207"/>
    <w:p>
      <w:pPr>
        <w:spacing w:after="0"/>
        <w:ind w:left="0"/>
        <w:jc w:val="both"/>
      </w:pPr>
      <w:r>
        <w:rPr>
          <w:rFonts w:ascii="Times New Roman"/>
          <w:b w:val="false"/>
          <w:i w:val="false"/>
          <w:color w:val="000000"/>
          <w:sz w:val="28"/>
        </w:rPr>
        <w:t>
      Шағым жазбаша нысанда почта арқылы не жұмыс күндері көрсетілетін қызметті берушінің немесе Министрліктің кеңсесі арқылы қолма-қол қабылданады.</w:t>
      </w:r>
    </w:p>
    <w:bookmarkEnd w:id="207"/>
    <w:bookmarkStart w:name="z527" w:id="208"/>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208"/>
    <w:bookmarkStart w:name="z528" w:id="209"/>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p>
    <w:bookmarkEnd w:id="209"/>
    <w:bookmarkStart w:name="z529" w:id="210"/>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басшысының атына беріледі.</w:t>
      </w:r>
    </w:p>
    <w:bookmarkEnd w:id="210"/>
    <w:bookmarkStart w:name="z530" w:id="211"/>
    <w:p>
      <w:pPr>
        <w:spacing w:after="0"/>
        <w:ind w:left="0"/>
        <w:jc w:val="both"/>
      </w:pPr>
      <w:r>
        <w:rPr>
          <w:rFonts w:ascii="Times New Roman"/>
          <w:b w:val="false"/>
          <w:i w:val="false"/>
          <w:color w:val="000000"/>
          <w:sz w:val="28"/>
        </w:rPr>
        <w:t>
      Мемлекеттік корпорация кеңсесінде қолма қол сияқты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211"/>
    <w:bookmarkStart w:name="z531" w:id="21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12"/>
    <w:bookmarkStart w:name="z532" w:id="213"/>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213"/>
    <w:bookmarkStart w:name="z533" w:id="21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214"/>
    <w:bookmarkStart w:name="z534" w:id="21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215"/>
    <w:bookmarkStart w:name="z535" w:id="216"/>
    <w:p>
      <w:pPr>
        <w:spacing w:after="0"/>
        <w:ind w:left="0"/>
        <w:jc w:val="both"/>
      </w:pPr>
      <w:r>
        <w:rPr>
          <w:rFonts w:ascii="Times New Roman"/>
          <w:b w:val="false"/>
          <w:i w:val="false"/>
          <w:color w:val="000000"/>
          <w:sz w:val="28"/>
        </w:rPr>
        <w:t>
      Шағымда:</w:t>
      </w:r>
    </w:p>
    <w:bookmarkEnd w:id="216"/>
    <w:bookmarkStart w:name="z536" w:id="217"/>
    <w:p>
      <w:pPr>
        <w:spacing w:after="0"/>
        <w:ind w:left="0"/>
        <w:jc w:val="both"/>
      </w:pPr>
      <w:r>
        <w:rPr>
          <w:rFonts w:ascii="Times New Roman"/>
          <w:b w:val="false"/>
          <w:i w:val="false"/>
          <w:color w:val="000000"/>
          <w:sz w:val="28"/>
        </w:rPr>
        <w:t>
      1) жеке тұлға - оның тегі, аты, әкесінің аты, почталық мекенжайы;</w:t>
      </w:r>
    </w:p>
    <w:bookmarkEnd w:id="217"/>
    <w:bookmarkStart w:name="z537" w:id="218"/>
    <w:p>
      <w:pPr>
        <w:spacing w:after="0"/>
        <w:ind w:left="0"/>
        <w:jc w:val="both"/>
      </w:pPr>
      <w:r>
        <w:rPr>
          <w:rFonts w:ascii="Times New Roman"/>
          <w:b w:val="false"/>
          <w:i w:val="false"/>
          <w:color w:val="000000"/>
          <w:sz w:val="28"/>
        </w:rPr>
        <w:t>
      2) заңды тұлға - оның атауы, почталық мекенжайы, шығыс нөмірі мен күні көрсетіледі. Көрсетілетін қызметті алушы өтінішке қол қоюы керек.</w:t>
      </w:r>
    </w:p>
    <w:bookmarkEnd w:id="218"/>
    <w:bookmarkStart w:name="z538" w:id="21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9"/>
    <w:bookmarkStart w:name="z539" w:id="22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қызметтер ерекшеліктері ескеріле отырып қойылатын</w:t>
      </w:r>
      <w:r>
        <w:br/>
      </w:r>
      <w:r>
        <w:rPr>
          <w:rFonts w:ascii="Times New Roman"/>
          <w:b/>
          <w:i w:val="false"/>
          <w:color w:val="000000"/>
        </w:rPr>
        <w:t>өзге де талаптар</w:t>
      </w:r>
    </w:p>
    <w:bookmarkEnd w:id="220"/>
    <w:bookmarkStart w:name="z542" w:id="221"/>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221"/>
    <w:bookmarkStart w:name="z543" w:id="222"/>
    <w:p>
      <w:pPr>
        <w:spacing w:after="0"/>
        <w:ind w:left="0"/>
        <w:jc w:val="both"/>
      </w:pPr>
      <w:r>
        <w:rPr>
          <w:rFonts w:ascii="Times New Roman"/>
          <w:b w:val="false"/>
          <w:i w:val="false"/>
          <w:color w:val="000000"/>
          <w:sz w:val="28"/>
        </w:rPr>
        <w:t>
      14. Мемлекеттік қызмет көрсету орындарының мекенжайлары мынадай:</w:t>
      </w:r>
    </w:p>
    <w:bookmarkEnd w:id="222"/>
    <w:bookmarkStart w:name="z544" w:id="223"/>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bookmarkEnd w:id="223"/>
    <w:bookmarkStart w:name="z545" w:id="224"/>
    <w:p>
      <w:pPr>
        <w:spacing w:after="0"/>
        <w:ind w:left="0"/>
        <w:jc w:val="both"/>
      </w:pPr>
      <w:r>
        <w:rPr>
          <w:rFonts w:ascii="Times New Roman"/>
          <w:b w:val="false"/>
          <w:i w:val="false"/>
          <w:color w:val="000000"/>
          <w:sz w:val="28"/>
        </w:rPr>
        <w:t>
      2) көрсетілетін қызметті берушінің - www.ecokomitet.gov.kz, "Мемлекеттік көрсетілетін қызметтер" бөлімі;</w:t>
      </w:r>
    </w:p>
    <w:bookmarkEnd w:id="224"/>
    <w:bookmarkStart w:name="z546" w:id="225"/>
    <w:p>
      <w:pPr>
        <w:spacing w:after="0"/>
        <w:ind w:left="0"/>
        <w:jc w:val="both"/>
      </w:pPr>
      <w:r>
        <w:rPr>
          <w:rFonts w:ascii="Times New Roman"/>
          <w:b w:val="false"/>
          <w:i w:val="false"/>
          <w:color w:val="000000"/>
          <w:sz w:val="28"/>
        </w:rPr>
        <w:t>
      3) Мемлекеттік корпорацияның - www.con.kz интернет-ресурстарында орналастырылған.</w:t>
      </w:r>
    </w:p>
    <w:bookmarkEnd w:id="225"/>
    <w:bookmarkStart w:name="z547" w:id="226"/>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26"/>
    <w:bookmarkStart w:name="z548" w:id="227"/>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227"/>
    <w:bookmarkStart w:name="z549" w:id="228"/>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 8 800 080 7777).</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 заттар</w:t>
            </w:r>
            <w:r>
              <w:br/>
            </w:r>
            <w:r>
              <w:rPr>
                <w:rFonts w:ascii="Times New Roman"/>
                <w:b w:val="false"/>
                <w:i w:val="false"/>
                <w:color w:val="000000"/>
                <w:sz w:val="20"/>
              </w:rPr>
              <w:t>бар өнiмдердi Кеден одағына кірмейтін</w:t>
            </w:r>
            <w:r>
              <w:br/>
            </w:r>
            <w:r>
              <w:rPr>
                <w:rFonts w:ascii="Times New Roman"/>
                <w:b w:val="false"/>
                <w:i w:val="false"/>
                <w:color w:val="000000"/>
                <w:sz w:val="20"/>
              </w:rPr>
              <w:t>елдерден 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560" w:id="229"/>
    <w:p>
      <w:pPr>
        <w:spacing w:after="0"/>
        <w:ind w:left="0"/>
        <w:jc w:val="both"/>
      </w:pPr>
      <w:r>
        <w:rPr>
          <w:rFonts w:ascii="Times New Roman"/>
          <w:b w:val="false"/>
          <w:i w:val="false"/>
          <w:color w:val="000000"/>
          <w:sz w:val="28"/>
        </w:rPr>
        <w:t>
      Тауарлардың жекелеген түрлерін экспорттауға лицензия беру туралы өтініш</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3487"/>
        <w:gridCol w:w="3947"/>
      </w:tblGrid>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КК.АА.ЖЖЖЖ бастап</w:t>
            </w:r>
          </w:p>
          <w:p>
            <w:pPr>
              <w:spacing w:after="20"/>
              <w:ind w:left="20"/>
              <w:jc w:val="both"/>
            </w:pPr>
            <w:r>
              <w:rPr>
                <w:rFonts w:ascii="Times New Roman"/>
                <w:b w:val="false"/>
                <w:i w:val="false"/>
                <w:color w:val="000000"/>
                <w:sz w:val="20"/>
              </w:rPr>
              <w:t>
КК.АА.ЖЖЖЖ қоса алғанда|</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xml:space="preserve">
№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p>
          <w:p>
            <w:pPr>
              <w:spacing w:after="20"/>
              <w:ind w:left="20"/>
              <w:jc w:val="both"/>
            </w:pPr>
            <w:r>
              <w:rPr>
                <w:rFonts w:ascii="Times New Roman"/>
                <w:b w:val="false"/>
                <w:i w:val="false"/>
                <w:color w:val="000000"/>
                <w:sz w:val="20"/>
              </w:rPr>
              <w:t xml:space="preserve">
     құны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СЭҚ БТН бойынша тауар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Қосымша ақпарат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(болған жағдайда)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бар заңмен қорғалатын құпиядан құралған</w:t>
      </w:r>
    </w:p>
    <w:p>
      <w:pPr>
        <w:spacing w:after="0"/>
        <w:ind w:left="0"/>
        <w:jc w:val="both"/>
      </w:pPr>
      <w:r>
        <w:rPr>
          <w:rFonts w:ascii="Times New Roman"/>
          <w:b w:val="false"/>
          <w:i w:val="false"/>
          <w:color w:val="000000"/>
          <w:sz w:val="28"/>
        </w:rPr>
        <w:t>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 заттар</w:t>
            </w:r>
            <w:r>
              <w:br/>
            </w:r>
            <w:r>
              <w:rPr>
                <w:rFonts w:ascii="Times New Roman"/>
                <w:b w:val="false"/>
                <w:i w:val="false"/>
                <w:color w:val="000000"/>
                <w:sz w:val="20"/>
              </w:rPr>
              <w:t>бар өнiмдердi Кеден одағына кірмейтін</w:t>
            </w:r>
            <w:r>
              <w:br/>
            </w:r>
            <w:r>
              <w:rPr>
                <w:rFonts w:ascii="Times New Roman"/>
                <w:b w:val="false"/>
                <w:i w:val="false"/>
                <w:color w:val="000000"/>
                <w:sz w:val="20"/>
              </w:rPr>
              <w:t>елдерден 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573" w:id="230"/>
    <w:p>
      <w:pPr>
        <w:spacing w:after="0"/>
        <w:ind w:left="0"/>
        <w:jc w:val="both"/>
      </w:pPr>
      <w:r>
        <w:rPr>
          <w:rFonts w:ascii="Times New Roman"/>
          <w:b w:val="false"/>
          <w:i w:val="false"/>
          <w:color w:val="000000"/>
          <w:sz w:val="28"/>
        </w:rPr>
        <w:t>
      Тауарлардың жекелеген түрлерін импорттауға лицензия беру туралы өтініш</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3487"/>
        <w:gridCol w:w="3947"/>
      </w:tblGrid>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КК.АА.ЖЖЖЖ бастап</w:t>
            </w:r>
          </w:p>
          <w:p>
            <w:pPr>
              <w:spacing w:after="20"/>
              <w:ind w:left="20"/>
              <w:jc w:val="both"/>
            </w:pPr>
            <w:r>
              <w:rPr>
                <w:rFonts w:ascii="Times New Roman"/>
                <w:b w:val="false"/>
                <w:i w:val="false"/>
                <w:color w:val="000000"/>
                <w:sz w:val="20"/>
              </w:rPr>
              <w:t>
КК.АА.ЖЖЖЖ қоса алғанда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xml:space="preserve">
№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p>
          <w:p>
            <w:pPr>
              <w:spacing w:after="20"/>
              <w:ind w:left="20"/>
              <w:jc w:val="both"/>
            </w:pPr>
            <w:r>
              <w:rPr>
                <w:rFonts w:ascii="Times New Roman"/>
                <w:b w:val="false"/>
                <w:i w:val="false"/>
                <w:color w:val="000000"/>
                <w:sz w:val="20"/>
              </w:rPr>
              <w:t>
құны</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(болған жағдайда)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бар заңмен қорғалатын құпиядан құралған</w:t>
      </w:r>
    </w:p>
    <w:p>
      <w:pPr>
        <w:spacing w:after="0"/>
        <w:ind w:left="0"/>
        <w:jc w:val="both"/>
      </w:pPr>
      <w:r>
        <w:rPr>
          <w:rFonts w:ascii="Times New Roman"/>
          <w:b w:val="false"/>
          <w:i w:val="false"/>
          <w:color w:val="000000"/>
          <w:sz w:val="28"/>
        </w:rPr>
        <w:t>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 заттар</w:t>
            </w:r>
            <w:r>
              <w:br/>
            </w:r>
            <w:r>
              <w:rPr>
                <w:rFonts w:ascii="Times New Roman"/>
                <w:b w:val="false"/>
                <w:i w:val="false"/>
                <w:color w:val="000000"/>
                <w:sz w:val="20"/>
              </w:rPr>
              <w:t>бар өнiмдердi Кеден одағына кірмейтін</w:t>
            </w:r>
            <w:r>
              <w:br/>
            </w:r>
            <w:r>
              <w:rPr>
                <w:rFonts w:ascii="Times New Roman"/>
                <w:b w:val="false"/>
                <w:i w:val="false"/>
                <w:color w:val="000000"/>
                <w:sz w:val="20"/>
              </w:rPr>
              <w:t>елдерден 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 xml:space="preserve">3-қосымша           </w:t>
            </w:r>
          </w:p>
        </w:tc>
      </w:tr>
    </w:tbl>
    <w:bookmarkStart w:name="z587" w:id="231"/>
    <w:p>
      <w:pPr>
        <w:spacing w:after="0"/>
        <w:ind w:left="0"/>
        <w:jc w:val="both"/>
      </w:pPr>
      <w:r>
        <w:rPr>
          <w:rFonts w:ascii="Times New Roman"/>
          <w:b w:val="false"/>
          <w:i w:val="false"/>
          <w:color w:val="000000"/>
          <w:sz w:val="28"/>
        </w:rPr>
        <w:t>
      Құжаттарды қабылдаудан бас тарту туралы қолхат</w:t>
      </w:r>
    </w:p>
    <w:bookmarkEnd w:id="2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 көрсетілсін) мемлекеттік қызмет көрсетуге (мемлекеттік көрсетілетін қызметтің атауы мемлекеттік қызмет стандартына сәйкес көрсетілсен) құжаттарды қабылдаудан Сіздің мемлекеттік көрсетілетін қызмет стандартында көзделген тізбеге сәйкес құжаттардың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(тегі, аты, әкесінің аты (болған жағдайда) 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608" w:id="232"/>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стандарты</w:t>
      </w:r>
      <w:r>
        <w:br/>
      </w:r>
      <w:r>
        <w:rPr>
          <w:rFonts w:ascii="Times New Roman"/>
          <w:b/>
          <w:i w:val="false"/>
          <w:color w:val="000000"/>
        </w:rPr>
        <w:t>1. Жалпы ережелер</w:t>
      </w:r>
    </w:p>
    <w:bookmarkEnd w:id="232"/>
    <w:bookmarkStart w:name="z610" w:id="233"/>
    <w:p>
      <w:pPr>
        <w:spacing w:after="0"/>
        <w:ind w:left="0"/>
        <w:jc w:val="both"/>
      </w:pPr>
      <w:r>
        <w:rPr>
          <w:rFonts w:ascii="Times New Roman"/>
          <w:b w:val="false"/>
          <w:i w:val="false"/>
          <w:color w:val="000000"/>
          <w:sz w:val="28"/>
        </w:rPr>
        <w:t>
      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қызметі (бұдан әрі - мемлекеттік көрсетілетін қызмет).</w:t>
      </w:r>
    </w:p>
    <w:bookmarkEnd w:id="233"/>
    <w:bookmarkStart w:name="z611" w:id="2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Қоршаған Энергетики министрлігі (бұдан әрі - Министрлік) әзірледі.</w:t>
      </w:r>
    </w:p>
    <w:bookmarkEnd w:id="234"/>
    <w:bookmarkStart w:name="z612" w:id="235"/>
    <w:p>
      <w:pPr>
        <w:spacing w:after="0"/>
        <w:ind w:left="0"/>
        <w:jc w:val="both"/>
      </w:pPr>
      <w:r>
        <w:rPr>
          <w:rFonts w:ascii="Times New Roman"/>
          <w:b w:val="false"/>
          <w:i w:val="false"/>
          <w:color w:val="000000"/>
          <w:sz w:val="28"/>
        </w:rPr>
        <w:t>
      3. Мемлекеттік қызметті Министрліктің Мұнай-газ кешеніндегі экологиялық реттеу, бақылау және мемлекеттік инспекция комитеті (бұдан әрі - көрсетілетін қызметті беруші) көрсетеді.</w:t>
      </w:r>
    </w:p>
    <w:bookmarkEnd w:id="235"/>
    <w:bookmarkStart w:name="z613" w:id="23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36"/>
    <w:bookmarkStart w:name="z614" w:id="237"/>
    <w:p>
      <w:pPr>
        <w:spacing w:after="0"/>
        <w:ind w:left="0"/>
        <w:jc w:val="both"/>
      </w:pPr>
      <w:r>
        <w:rPr>
          <w:rFonts w:ascii="Times New Roman"/>
          <w:b w:val="false"/>
          <w:i w:val="false"/>
          <w:color w:val="000000"/>
          <w:sz w:val="28"/>
        </w:rPr>
        <w:t>
      1) көрсетілетін қызметті берушінің кеңсесі;</w:t>
      </w:r>
    </w:p>
    <w:bookmarkEnd w:id="237"/>
    <w:bookmarkStart w:name="z615" w:id="23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38"/>
    <w:bookmarkStart w:name="z616" w:id="239"/>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39"/>
    <w:bookmarkStart w:name="z617" w:id="240"/>
    <w:p>
      <w:pPr>
        <w:spacing w:after="0"/>
        <w:ind w:left="0"/>
        <w:jc w:val="left"/>
      </w:pPr>
      <w:r>
        <w:rPr>
          <w:rFonts w:ascii="Times New Roman"/>
          <w:b/>
          <w:i w:val="false"/>
          <w:color w:val="000000"/>
        </w:rPr>
        <w:t xml:space="preserve"> 2. Мемлекеттік қызметті көрсету тәртібі</w:t>
      </w:r>
    </w:p>
    <w:bookmarkEnd w:id="240"/>
    <w:bookmarkStart w:name="z618" w:id="241"/>
    <w:p>
      <w:pPr>
        <w:spacing w:after="0"/>
        <w:ind w:left="0"/>
        <w:jc w:val="both"/>
      </w:pPr>
      <w:r>
        <w:rPr>
          <w:rFonts w:ascii="Times New Roman"/>
          <w:b w:val="false"/>
          <w:i w:val="false"/>
          <w:color w:val="000000"/>
          <w:sz w:val="28"/>
        </w:rPr>
        <w:t>
      4. Мемлекеттік қызметті көрсету мерзімдері:</w:t>
      </w:r>
    </w:p>
    <w:bookmarkEnd w:id="241"/>
    <w:bookmarkStart w:name="z619" w:id="242"/>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242"/>
    <w:bookmarkStart w:name="z620" w:id="243"/>
    <w:p>
      <w:pPr>
        <w:spacing w:after="0"/>
        <w:ind w:left="0"/>
        <w:jc w:val="both"/>
      </w:pPr>
      <w:r>
        <w:rPr>
          <w:rFonts w:ascii="Times New Roman"/>
          <w:b w:val="false"/>
          <w:i w:val="false"/>
          <w:color w:val="000000"/>
          <w:sz w:val="28"/>
        </w:rPr>
        <w:t>
      рұқсат беру - 10 (он) жұмыс күні ішінде, шағын кәсіпкерлік субъектілері үшін - 5 (бес) жұмыс күні ішінде;</w:t>
      </w:r>
    </w:p>
    <w:bookmarkEnd w:id="243"/>
    <w:bookmarkStart w:name="z621" w:id="244"/>
    <w:p>
      <w:pPr>
        <w:spacing w:after="0"/>
        <w:ind w:left="0"/>
        <w:jc w:val="both"/>
      </w:pPr>
      <w:r>
        <w:rPr>
          <w:rFonts w:ascii="Times New Roman"/>
          <w:b w:val="false"/>
          <w:i w:val="false"/>
          <w:color w:val="000000"/>
          <w:sz w:val="28"/>
        </w:rPr>
        <w:t>
      Көрсетілетін қызметті беруші көрсетілген қызметті алушы құжаттарды алған кезден бастап екі жұмыс күн ішінде ұсынылған құжаттардың толықтығына текреседі.</w:t>
      </w:r>
    </w:p>
    <w:bookmarkEnd w:id="244"/>
    <w:bookmarkStart w:name="z622" w:id="245"/>
    <w:p>
      <w:pPr>
        <w:spacing w:after="0"/>
        <w:ind w:left="0"/>
        <w:jc w:val="both"/>
      </w:pPr>
      <w:r>
        <w:rPr>
          <w:rFonts w:ascii="Times New Roman"/>
          <w:b w:val="false"/>
          <w:i w:val="false"/>
          <w:color w:val="000000"/>
          <w:sz w:val="28"/>
        </w:rPr>
        <w:t>
      Ұсынылған құжаттардың толық емес екендігі анықталған жағдайда көрсетілген қызметті беруші белгіленген мерзімде өтінішті алдағы уақытта қарастыру бойынша жазбаша дәлелді бас тарту береді.</w:t>
      </w:r>
    </w:p>
    <w:bookmarkEnd w:id="245"/>
    <w:bookmarkStart w:name="z623" w:id="246"/>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қызметті көрсеті мерзіміне кірмейді.</w:t>
      </w:r>
    </w:p>
    <w:bookmarkEnd w:id="246"/>
    <w:bookmarkStart w:name="z624" w:id="247"/>
    <w:p>
      <w:pPr>
        <w:spacing w:after="0"/>
        <w:ind w:left="0"/>
        <w:jc w:val="both"/>
      </w:pPr>
      <w:r>
        <w:rPr>
          <w:rFonts w:ascii="Times New Roman"/>
          <w:b w:val="false"/>
          <w:i w:val="false"/>
          <w:color w:val="000000"/>
          <w:sz w:val="28"/>
        </w:rPr>
        <w:t>
      2) мемлекетті қызметті алу үшін күтудің рұқсат етілген ең ұзақ уақыты - 15 минут;</w:t>
      </w:r>
    </w:p>
    <w:bookmarkEnd w:id="247"/>
    <w:bookmarkStart w:name="z625" w:id="248"/>
    <w:p>
      <w:pPr>
        <w:spacing w:after="0"/>
        <w:ind w:left="0"/>
        <w:jc w:val="both"/>
      </w:pPr>
      <w:r>
        <w:rPr>
          <w:rFonts w:ascii="Times New Roman"/>
          <w:b w:val="false"/>
          <w:i w:val="false"/>
          <w:color w:val="000000"/>
          <w:sz w:val="28"/>
        </w:rPr>
        <w:t>
      3) өтініш берген күні көрсетілетін қызметті алушыға қызмет көрсетудің рұқсат етілген ең ұзақ уақыты – 20 минут;</w:t>
      </w:r>
    </w:p>
    <w:bookmarkEnd w:id="248"/>
    <w:bookmarkStart w:name="z626" w:id="24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249"/>
    <w:bookmarkStart w:name="z627" w:id="250"/>
    <w:p>
      <w:pPr>
        <w:spacing w:after="0"/>
        <w:ind w:left="0"/>
        <w:jc w:val="both"/>
      </w:pPr>
      <w:r>
        <w:rPr>
          <w:rFonts w:ascii="Times New Roman"/>
          <w:b w:val="false"/>
          <w:i w:val="false"/>
          <w:color w:val="000000"/>
          <w:sz w:val="28"/>
        </w:rPr>
        <w:t>
      6. Мемлекеттік қызметті көрсету нәтижесі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w:t>
      </w:r>
    </w:p>
    <w:bookmarkEnd w:id="250"/>
    <w:bookmarkStart w:name="z628" w:id="25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51"/>
    <w:bookmarkStart w:name="z629" w:id="252"/>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bookmarkEnd w:id="252"/>
    <w:bookmarkStart w:name="z630" w:id="25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 нысанында көрсетілетін қызметті алушының "жеке кабинетіне" жолданады.</w:t>
      </w:r>
    </w:p>
    <w:bookmarkEnd w:id="253"/>
    <w:bookmarkStart w:name="z631" w:id="25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54"/>
    <w:bookmarkStart w:name="z632" w:id="255"/>
    <w:p>
      <w:pPr>
        <w:spacing w:after="0"/>
        <w:ind w:left="0"/>
        <w:jc w:val="both"/>
      </w:pPr>
      <w:r>
        <w:rPr>
          <w:rFonts w:ascii="Times New Roman"/>
          <w:b w:val="false"/>
          <w:i w:val="false"/>
          <w:color w:val="000000"/>
          <w:sz w:val="28"/>
        </w:rPr>
        <w:t>
      8. Жұмыс кестесі:</w:t>
      </w:r>
    </w:p>
    <w:bookmarkEnd w:id="255"/>
    <w:bookmarkStart w:name="z633" w:id="25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256"/>
    <w:bookmarkStart w:name="z634" w:id="25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белгіленеді.</w:t>
      </w:r>
    </w:p>
    <w:bookmarkEnd w:id="257"/>
    <w:bookmarkStart w:name="z635" w:id="25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58"/>
    <w:bookmarkStart w:name="z636" w:id="259"/>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жұмыс кестесіне сәйкес түскі үзіліссіз дүйсенбі – сенбі аралығында сағат 9.00-ден 20.00-ге дейін.</w:t>
      </w:r>
    </w:p>
    <w:bookmarkEnd w:id="259"/>
    <w:bookmarkStart w:name="z637" w:id="260"/>
    <w:p>
      <w:pPr>
        <w:spacing w:after="0"/>
        <w:ind w:left="0"/>
        <w:jc w:val="both"/>
      </w:pPr>
      <w:r>
        <w:rPr>
          <w:rFonts w:ascii="Times New Roman"/>
          <w:b w:val="false"/>
          <w:i w:val="false"/>
          <w:color w:val="000000"/>
          <w:sz w:val="28"/>
        </w:rPr>
        <w:t>
      Мемлекеттік қызмет көрсету көрсетілетін қызметті алушының таңдауы бойынша жеделдетіп қызмет көрсетусіз "электрондық" кезек күту тәртібімен көрсетіледі, портал арқылы электрондық кезекті брондауға болады;</w:t>
      </w:r>
    </w:p>
    <w:bookmarkEnd w:id="260"/>
    <w:bookmarkStart w:name="z638" w:id="261"/>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261"/>
    <w:bookmarkStart w:name="z639" w:id="262"/>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262"/>
    <w:bookmarkStart w:name="z640" w:id="263"/>
    <w:p>
      <w:pPr>
        <w:spacing w:after="0"/>
        <w:ind w:left="0"/>
        <w:jc w:val="both"/>
      </w:pPr>
      <w:r>
        <w:rPr>
          <w:rFonts w:ascii="Times New Roman"/>
          <w:b w:val="false"/>
          <w:i w:val="false"/>
          <w:color w:val="000000"/>
          <w:sz w:val="28"/>
        </w:rPr>
        <w:t>
      1) көрсетілетін қызметті берушіге:</w:t>
      </w:r>
    </w:p>
    <w:bookmarkEnd w:id="263"/>
    <w:bookmarkStart w:name="z641" w:id="264"/>
    <w:p>
      <w:pPr>
        <w:spacing w:after="0"/>
        <w:ind w:left="0"/>
        <w:jc w:val="both"/>
      </w:pPr>
      <w:r>
        <w:rPr>
          <w:rFonts w:ascii="Times New Roman"/>
          <w:b w:val="false"/>
          <w:i w:val="false"/>
          <w:color w:val="000000"/>
          <w:sz w:val="28"/>
        </w:rPr>
        <w:t>
      рұқсат алу үшін:</w:t>
      </w:r>
    </w:p>
    <w:bookmarkEnd w:id="264"/>
    <w:bookmarkStart w:name="z642" w:id="265"/>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алу үшін осы мемлекеттік көрсетілетін қызмет стандартына 1-қосымшаға сәйкес нысан бойынша рұқсат алу үшін өтінім;</w:t>
      </w:r>
    </w:p>
    <w:bookmarkEnd w:id="265"/>
    <w:bookmarkStart w:name="z643" w:id="26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w:t>
      </w:r>
    </w:p>
    <w:bookmarkEnd w:id="266"/>
    <w:bookmarkStart w:name="z644" w:id="267"/>
    <w:p>
      <w:pPr>
        <w:spacing w:after="0"/>
        <w:ind w:left="0"/>
        <w:jc w:val="both"/>
      </w:pPr>
      <w:r>
        <w:rPr>
          <w:rFonts w:ascii="Times New Roman"/>
          <w:b w:val="false"/>
          <w:i w:val="false"/>
          <w:color w:val="000000"/>
          <w:sz w:val="28"/>
        </w:rPr>
        <w:t>
      жоғары немесе орта арнайы білімі туралы дипломының көшірмесі;</w:t>
      </w:r>
    </w:p>
    <w:bookmarkEnd w:id="267"/>
    <w:bookmarkStart w:name="z645" w:id="268"/>
    <w:p>
      <w:pPr>
        <w:spacing w:after="0"/>
        <w:ind w:left="0"/>
        <w:jc w:val="both"/>
      </w:pPr>
      <w:r>
        <w:rPr>
          <w:rFonts w:ascii="Times New Roman"/>
          <w:b w:val="false"/>
          <w:i w:val="false"/>
          <w:color w:val="000000"/>
          <w:sz w:val="28"/>
        </w:rPr>
        <w:t>
      еңбек кітапшасы және (немесе) жеке еңбек шартының көшірмесі;</w:t>
      </w:r>
    </w:p>
    <w:bookmarkEnd w:id="268"/>
    <w:bookmarkStart w:name="z646" w:id="269"/>
    <w:p>
      <w:pPr>
        <w:spacing w:after="0"/>
        <w:ind w:left="0"/>
        <w:jc w:val="both"/>
      </w:pPr>
      <w:r>
        <w:rPr>
          <w:rFonts w:ascii="Times New Roman"/>
          <w:b w:val="false"/>
          <w:i w:val="false"/>
          <w:color w:val="000000"/>
          <w:sz w:val="28"/>
        </w:rPr>
        <w:t>
      2) Мемлекеттік корпорацияға:</w:t>
      </w:r>
    </w:p>
    <w:bookmarkEnd w:id="269"/>
    <w:bookmarkStart w:name="z647" w:id="270"/>
    <w:p>
      <w:pPr>
        <w:spacing w:after="0"/>
        <w:ind w:left="0"/>
        <w:jc w:val="both"/>
      </w:pPr>
      <w:r>
        <w:rPr>
          <w:rFonts w:ascii="Times New Roman"/>
          <w:b w:val="false"/>
          <w:i w:val="false"/>
          <w:color w:val="000000"/>
          <w:sz w:val="28"/>
        </w:rPr>
        <w:t>
      рұқсат алу үшін:</w:t>
      </w:r>
    </w:p>
    <w:bookmarkEnd w:id="270"/>
    <w:bookmarkStart w:name="z648" w:id="271"/>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алу үшін осы мемлекеттік көрсетілетін қызмет стандартына 1-қосымшаға сәйкес нысан бойынша рұқсат алу үшін өтінім;</w:t>
      </w:r>
    </w:p>
    <w:bookmarkEnd w:id="271"/>
    <w:bookmarkStart w:name="z649" w:id="272"/>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w:t>
      </w:r>
    </w:p>
    <w:bookmarkEnd w:id="272"/>
    <w:bookmarkStart w:name="z650" w:id="273"/>
    <w:p>
      <w:pPr>
        <w:spacing w:after="0"/>
        <w:ind w:left="0"/>
        <w:jc w:val="both"/>
      </w:pPr>
      <w:r>
        <w:rPr>
          <w:rFonts w:ascii="Times New Roman"/>
          <w:b w:val="false"/>
          <w:i w:val="false"/>
          <w:color w:val="000000"/>
          <w:sz w:val="28"/>
        </w:rPr>
        <w:t>
      жоғары немесе орта арнайы білімі туралы дипломының көшірмесі;</w:t>
      </w:r>
    </w:p>
    <w:bookmarkEnd w:id="273"/>
    <w:bookmarkStart w:name="z651" w:id="274"/>
    <w:p>
      <w:pPr>
        <w:spacing w:after="0"/>
        <w:ind w:left="0"/>
        <w:jc w:val="both"/>
      </w:pPr>
      <w:r>
        <w:rPr>
          <w:rFonts w:ascii="Times New Roman"/>
          <w:b w:val="false"/>
          <w:i w:val="false"/>
          <w:color w:val="000000"/>
          <w:sz w:val="28"/>
        </w:rPr>
        <w:t>
      еңбек кітапшасы және (немесе) жеке еңбек шартының көшірмесі;</w:t>
      </w:r>
    </w:p>
    <w:bookmarkEnd w:id="274"/>
    <w:bookmarkStart w:name="z652" w:id="275"/>
    <w:p>
      <w:pPr>
        <w:spacing w:after="0"/>
        <w:ind w:left="0"/>
        <w:jc w:val="both"/>
      </w:pPr>
      <w:r>
        <w:rPr>
          <w:rFonts w:ascii="Times New Roman"/>
          <w:b w:val="false"/>
          <w:i w:val="false"/>
          <w:color w:val="000000"/>
          <w:sz w:val="28"/>
        </w:rPr>
        <w:t>
      жеке куәлігі (жеке басын сәйкестендіру үшін).</w:t>
      </w:r>
    </w:p>
    <w:bookmarkEnd w:id="275"/>
    <w:bookmarkStart w:name="z653" w:id="276"/>
    <w:p>
      <w:pPr>
        <w:spacing w:after="0"/>
        <w:ind w:left="0"/>
        <w:jc w:val="both"/>
      </w:pPr>
      <w:r>
        <w:rPr>
          <w:rFonts w:ascii="Times New Roman"/>
          <w:b w:val="false"/>
          <w:i w:val="false"/>
          <w:color w:val="000000"/>
          <w:sz w:val="28"/>
        </w:rPr>
        <w:t>
      3) порталға:</w:t>
      </w:r>
    </w:p>
    <w:bookmarkEnd w:id="276"/>
    <w:bookmarkStart w:name="z654" w:id="277"/>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алу үшін осы мемлекеттік көрсетілетін қызмет стандартына 1-қосымшаға сәйкес көрсетілетін қызметті алушының ЭЦҚ-мен куәландырылған электрондық құжат нысанындағы өтінім;</w:t>
      </w:r>
    </w:p>
    <w:bookmarkEnd w:id="277"/>
    <w:bookmarkStart w:name="z655" w:id="278"/>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ЭЦҚ-мен куәландырылған электрондық құжат нысанында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w:t>
      </w:r>
    </w:p>
    <w:bookmarkEnd w:id="278"/>
    <w:bookmarkStart w:name="z656" w:id="279"/>
    <w:p>
      <w:pPr>
        <w:spacing w:after="0"/>
        <w:ind w:left="0"/>
        <w:jc w:val="both"/>
      </w:pPr>
      <w:r>
        <w:rPr>
          <w:rFonts w:ascii="Times New Roman"/>
          <w:b w:val="false"/>
          <w:i w:val="false"/>
          <w:color w:val="000000"/>
          <w:sz w:val="28"/>
        </w:rPr>
        <w:t>
      жоғары немесе орта арнайы білімі туралы дипломының көшірмесі;</w:t>
      </w:r>
    </w:p>
    <w:bookmarkEnd w:id="279"/>
    <w:bookmarkStart w:name="z657" w:id="280"/>
    <w:p>
      <w:pPr>
        <w:spacing w:after="0"/>
        <w:ind w:left="0"/>
        <w:jc w:val="both"/>
      </w:pPr>
      <w:r>
        <w:rPr>
          <w:rFonts w:ascii="Times New Roman"/>
          <w:b w:val="false"/>
          <w:i w:val="false"/>
          <w:color w:val="000000"/>
          <w:sz w:val="28"/>
        </w:rPr>
        <w:t>
      еңбек кітапшасы және (немесе) жеке еңбек шартының көшірмесі.</w:t>
      </w:r>
    </w:p>
    <w:bookmarkEnd w:id="280"/>
    <w:bookmarkStart w:name="z658" w:id="281"/>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жеке кәсіпкерлікті мемлекетті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bookmarkEnd w:id="281"/>
    <w:bookmarkStart w:name="z659" w:id="282"/>
    <w:p>
      <w:pPr>
        <w:spacing w:after="0"/>
        <w:ind w:left="0"/>
        <w:jc w:val="both"/>
      </w:pPr>
      <w:r>
        <w:rPr>
          <w:rFonts w:ascii="Times New Roman"/>
          <w:b w:val="false"/>
          <w:i w:val="false"/>
          <w:color w:val="000000"/>
          <w:sz w:val="28"/>
        </w:rPr>
        <w:t>
      Көрсетілетін қызметтерді алушы мемлекеттік қызметтерді көрсету кезінде ақпараттық жүйелерде бар заңмен қорғалатын құпиясы бар мәліметтерді пайдалануға келісімін береді, егер басқасы Қазақстан Республикасының заңдарымен қарастырылмаса.</w:t>
      </w:r>
    </w:p>
    <w:bookmarkEnd w:id="282"/>
    <w:bookmarkStart w:name="z660" w:id="283"/>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құжаттарды электрондық көшірмелерін жасайды, содан кейін төлнұсқаларын көрсетілетін қызметті алушыға қайтарады.</w:t>
      </w:r>
    </w:p>
    <w:bookmarkEnd w:id="283"/>
    <w:bookmarkStart w:name="z661" w:id="28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куәлігін және сенімхат (не сенімхат бойынша оның өкілі) ұсынған жағдайда, қолхат негізінде оның қызметкері жүзеге асырады.</w:t>
      </w:r>
    </w:p>
    <w:bookmarkEnd w:id="284"/>
    <w:bookmarkStart w:name="z662" w:id="285"/>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285"/>
    <w:bookmarkStart w:name="z663" w:id="28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86"/>
    <w:bookmarkStart w:name="z664" w:id="287"/>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287"/>
    <w:bookmarkStart w:name="z665" w:id="288"/>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288"/>
    <w:bookmarkStart w:name="z666" w:id="289"/>
    <w:p>
      <w:pPr>
        <w:spacing w:after="0"/>
        <w:ind w:left="0"/>
        <w:jc w:val="both"/>
      </w:pPr>
      <w:r>
        <w:rPr>
          <w:rFonts w:ascii="Times New Roman"/>
          <w:b w:val="false"/>
          <w:i w:val="false"/>
          <w:color w:val="000000"/>
          <w:sz w:val="28"/>
        </w:rPr>
        <w:t>
      порталда – "жеке кабинетіне" мемлекеттік қызмет көрсетуге сұрау салуды қабылдау туралы хабарлама жіберіледі.</w:t>
      </w:r>
    </w:p>
    <w:bookmarkEnd w:id="289"/>
    <w:bookmarkStart w:name="z667" w:id="290"/>
    <w:p>
      <w:pPr>
        <w:spacing w:after="0"/>
        <w:ind w:left="0"/>
        <w:jc w:val="both"/>
      </w:pPr>
      <w:r>
        <w:rPr>
          <w:rFonts w:ascii="Times New Roman"/>
          <w:b w:val="false"/>
          <w:i w:val="false"/>
          <w:color w:val="000000"/>
          <w:sz w:val="28"/>
        </w:rPr>
        <w:t>
      10.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Мемлекеттік корпорация қызметкері өтінімді қабылдаудан бас тартады және осы мемлекеттік қызмет стандартына 4-қосымшаға сәйкес нысан бойынша қолхат береді.</w:t>
      </w:r>
    </w:p>
    <w:bookmarkEnd w:id="290"/>
    <w:bookmarkStart w:name="z668" w:id="291"/>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91"/>
    <w:bookmarkStart w:name="z669" w:id="292"/>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көрсетілетін қызметті беруші басшысының атына осы мемлекеттік қызмет стандартының 14-тармағында көрсетілген мекен-жай бойынша, немесе Министрліктің мекен жайы бойынша беріледі: 010000, Астана қаласы, Министрліктер үйі (сол жағалау), Орынбор көшесі № 8, № 14 кіреберіс, телефоны: 8 (7172) 74 08 55.</w:t>
      </w:r>
    </w:p>
    <w:bookmarkEnd w:id="292"/>
    <w:bookmarkStart w:name="z670" w:id="293"/>
    <w:p>
      <w:pPr>
        <w:spacing w:after="0"/>
        <w:ind w:left="0"/>
        <w:jc w:val="both"/>
      </w:pPr>
      <w:r>
        <w:rPr>
          <w:rFonts w:ascii="Times New Roman"/>
          <w:b w:val="false"/>
          <w:i w:val="false"/>
          <w:color w:val="000000"/>
          <w:sz w:val="28"/>
        </w:rPr>
        <w:t>
      Шағым жазбаша нысанда почта арқылы не жұмыс күндері көрсетілетін қызметті берушінің немесе Министрліктің кеңсесі арқылы қолма-қол қабылданады.</w:t>
      </w:r>
    </w:p>
    <w:bookmarkEnd w:id="293"/>
    <w:bookmarkStart w:name="z671" w:id="294"/>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294"/>
    <w:bookmarkStart w:name="z672" w:id="295"/>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p>
    <w:bookmarkEnd w:id="295"/>
    <w:bookmarkStart w:name="z673" w:id="296"/>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басшысының атына беріледі.</w:t>
      </w:r>
    </w:p>
    <w:bookmarkEnd w:id="296"/>
    <w:bookmarkStart w:name="z674" w:id="297"/>
    <w:p>
      <w:pPr>
        <w:spacing w:after="0"/>
        <w:ind w:left="0"/>
        <w:jc w:val="both"/>
      </w:pPr>
      <w:r>
        <w:rPr>
          <w:rFonts w:ascii="Times New Roman"/>
          <w:b w:val="false"/>
          <w:i w:val="false"/>
          <w:color w:val="000000"/>
          <w:sz w:val="28"/>
        </w:rPr>
        <w:t>
      Мемлекеттік корпорация кеңсесінде қолма қол сияқты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297"/>
    <w:bookmarkStart w:name="z675" w:id="29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98"/>
    <w:bookmarkStart w:name="z676" w:id="299"/>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299"/>
    <w:bookmarkStart w:name="z677" w:id="300"/>
    <w:p>
      <w:pPr>
        <w:spacing w:after="0"/>
        <w:ind w:left="0"/>
        <w:jc w:val="both"/>
      </w:pPr>
      <w:r>
        <w:rPr>
          <w:rFonts w:ascii="Times New Roman"/>
          <w:b w:val="false"/>
          <w:i w:val="false"/>
          <w:color w:val="000000"/>
          <w:sz w:val="28"/>
        </w:rPr>
        <w:t>
      Шағымда:</w:t>
      </w:r>
    </w:p>
    <w:bookmarkEnd w:id="300"/>
    <w:bookmarkStart w:name="z678" w:id="301"/>
    <w:p>
      <w:pPr>
        <w:spacing w:after="0"/>
        <w:ind w:left="0"/>
        <w:jc w:val="both"/>
      </w:pPr>
      <w:r>
        <w:rPr>
          <w:rFonts w:ascii="Times New Roman"/>
          <w:b w:val="false"/>
          <w:i w:val="false"/>
          <w:color w:val="000000"/>
          <w:sz w:val="28"/>
        </w:rPr>
        <w:t>
      1) жеке тұлға - оның тегі, аты, әкесінің аты, почталық мекенжайы;</w:t>
      </w:r>
    </w:p>
    <w:bookmarkEnd w:id="301"/>
    <w:bookmarkStart w:name="z679" w:id="302"/>
    <w:p>
      <w:pPr>
        <w:spacing w:after="0"/>
        <w:ind w:left="0"/>
        <w:jc w:val="both"/>
      </w:pPr>
      <w:r>
        <w:rPr>
          <w:rFonts w:ascii="Times New Roman"/>
          <w:b w:val="false"/>
          <w:i w:val="false"/>
          <w:color w:val="000000"/>
          <w:sz w:val="28"/>
        </w:rPr>
        <w:t>
      2) заңды тұлға - оның атауы, почталық мекенжайы, шығыс нөмірі мен күні көрсетіледі.</w:t>
      </w:r>
    </w:p>
    <w:bookmarkEnd w:id="302"/>
    <w:bookmarkStart w:name="z680" w:id="303"/>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 жайына келіп түскен көрсетілетін қызметті алушының шағымы оны тіркеген күннен бастап 5 (бес) жұмыс күн ішінде қарастыруға жатады. Шағымды қарастыру туралы дәлелді жауап көрсетілетін қызметті алушыға пошта байланысы немесе көрсетілетін қызметті берушінің, Министрліктің немесе Мемлекеттік корпорацияның кеңсесінде қолма қол беріледі.</w:t>
      </w:r>
    </w:p>
    <w:bookmarkEnd w:id="303"/>
    <w:bookmarkStart w:name="z681" w:id="304"/>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304"/>
    <w:bookmarkStart w:name="z682" w:id="305"/>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305"/>
    <w:bookmarkStart w:name="z683" w:id="30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306"/>
    <w:bookmarkStart w:name="z684" w:id="307"/>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07"/>
    <w:bookmarkStart w:name="z685" w:id="308"/>
    <w:p>
      <w:pPr>
        <w:spacing w:after="0"/>
        <w:ind w:left="0"/>
        <w:jc w:val="left"/>
      </w:pPr>
      <w:r>
        <w:rPr>
          <w:rFonts w:ascii="Times New Roman"/>
          <w:b/>
          <w:i w:val="false"/>
          <w:color w:val="000000"/>
        </w:rPr>
        <w:t xml:space="preserve"> 4. Мемлекеттік қызмет көрсету, оның ішінде электрондық нысанда көрсетілетін қызметтер ерекшеліктері ескеріле отырып қойылатын</w:t>
      </w:r>
      <w:r>
        <w:br/>
      </w:r>
      <w:r>
        <w:rPr>
          <w:rFonts w:ascii="Times New Roman"/>
          <w:b/>
          <w:i w:val="false"/>
          <w:color w:val="000000"/>
        </w:rPr>
        <w:t>өзге де талаптар</w:t>
      </w:r>
    </w:p>
    <w:bookmarkEnd w:id="308"/>
    <w:bookmarkStart w:name="z688" w:id="309"/>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309"/>
    <w:bookmarkStart w:name="z689" w:id="310"/>
    <w:p>
      <w:pPr>
        <w:spacing w:after="0"/>
        <w:ind w:left="0"/>
        <w:jc w:val="both"/>
      </w:pPr>
      <w:r>
        <w:rPr>
          <w:rFonts w:ascii="Times New Roman"/>
          <w:b w:val="false"/>
          <w:i w:val="false"/>
          <w:color w:val="000000"/>
          <w:sz w:val="28"/>
        </w:rPr>
        <w:t>
      14. Мемлекеттік қызмет көрсету орындарының мекенжайлары мынадай:</w:t>
      </w:r>
    </w:p>
    <w:bookmarkEnd w:id="310"/>
    <w:bookmarkStart w:name="z690" w:id="311"/>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bookmarkEnd w:id="311"/>
    <w:bookmarkStart w:name="z691" w:id="312"/>
    <w:p>
      <w:pPr>
        <w:spacing w:after="0"/>
        <w:ind w:left="0"/>
        <w:jc w:val="both"/>
      </w:pPr>
      <w:r>
        <w:rPr>
          <w:rFonts w:ascii="Times New Roman"/>
          <w:b w:val="false"/>
          <w:i w:val="false"/>
          <w:color w:val="000000"/>
          <w:sz w:val="28"/>
        </w:rPr>
        <w:t>
      2) көрсетілетін қызметті берушінің - www.ecokomitet.gov.kz, "Мемлекеттік көрсетілетін қызметтер" бөлімі;</w:t>
      </w:r>
    </w:p>
    <w:bookmarkEnd w:id="312"/>
    <w:bookmarkStart w:name="z692" w:id="313"/>
    <w:p>
      <w:pPr>
        <w:spacing w:after="0"/>
        <w:ind w:left="0"/>
        <w:jc w:val="both"/>
      </w:pPr>
      <w:r>
        <w:rPr>
          <w:rFonts w:ascii="Times New Roman"/>
          <w:b w:val="false"/>
          <w:i w:val="false"/>
          <w:color w:val="000000"/>
          <w:sz w:val="28"/>
        </w:rPr>
        <w:t>
      3) Мемлекеттік корпорацияның - www.con.kz интернет-ресурстарында орналастырылған.</w:t>
      </w:r>
    </w:p>
    <w:bookmarkEnd w:id="313"/>
    <w:bookmarkStart w:name="z693" w:id="314"/>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314"/>
    <w:bookmarkStart w:name="z694" w:id="315"/>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315"/>
    <w:bookmarkStart w:name="z695" w:id="316"/>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 8 800 080 7777).</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пайдалана</w:t>
            </w:r>
            <w:r>
              <w:br/>
            </w:r>
            <w:r>
              <w:rPr>
                <w:rFonts w:ascii="Times New Roman"/>
                <w:b w:val="false"/>
                <w:i w:val="false"/>
                <w:color w:val="000000"/>
                <w:sz w:val="20"/>
              </w:rPr>
              <w:t>отырып, жұмыстар жүргізуге, құрамында</w:t>
            </w:r>
            <w:r>
              <w:br/>
            </w:r>
            <w:r>
              <w:rPr>
                <w:rFonts w:ascii="Times New Roman"/>
                <w:b w:val="false"/>
                <w:i w:val="false"/>
                <w:color w:val="000000"/>
                <w:sz w:val="20"/>
              </w:rPr>
              <w:t>озонды бұзатын заттар бар жабдықтарды</w:t>
            </w:r>
            <w:r>
              <w:br/>
            </w:r>
            <w:r>
              <w:rPr>
                <w:rFonts w:ascii="Times New Roman"/>
                <w:b w:val="false"/>
                <w:i w:val="false"/>
                <w:color w:val="000000"/>
                <w:sz w:val="20"/>
              </w:rPr>
              <w:t>жөндеуге, монтаждауға, оларға қызмет</w:t>
            </w:r>
            <w:r>
              <w:br/>
            </w:r>
            <w:r>
              <w:rPr>
                <w:rFonts w:ascii="Times New Roman"/>
                <w:b w:val="false"/>
                <w:i w:val="false"/>
                <w:color w:val="000000"/>
                <w:sz w:val="20"/>
              </w:rPr>
              <w:t>көрсетуге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703" w:id="317"/>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беруге</w:t>
      </w:r>
    </w:p>
    <w:bookmarkEnd w:id="317"/>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немесе жеке тұлғаның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ұйымның заңды мекенжайы немесе жеке тұлғаның</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байланыс телефондары, факс ______________________________________</w:t>
      </w:r>
    </w:p>
    <w:p>
      <w:pPr>
        <w:spacing w:after="0"/>
        <w:ind w:left="0"/>
        <w:jc w:val="both"/>
      </w:pPr>
      <w:r>
        <w:rPr>
          <w:rFonts w:ascii="Times New Roman"/>
          <w:b w:val="false"/>
          <w:i w:val="false"/>
          <w:color w:val="000000"/>
          <w:sz w:val="28"/>
        </w:rPr>
        <w:t>
      Озон қабатын бұзатын заттарды пайдалана отырып, жұмыстар жүргізу,</w:t>
      </w:r>
    </w:p>
    <w:p>
      <w:pPr>
        <w:spacing w:after="0"/>
        <w:ind w:left="0"/>
        <w:jc w:val="both"/>
      </w:pPr>
      <w:r>
        <w:rPr>
          <w:rFonts w:ascii="Times New Roman"/>
          <w:b w:val="false"/>
          <w:i w:val="false"/>
          <w:color w:val="000000"/>
          <w:sz w:val="28"/>
        </w:rPr>
        <w:t>
      құрамында озон қабатын бұзатын заттар бар жабдықтарды жөндеу,</w:t>
      </w:r>
    </w:p>
    <w:p>
      <w:pPr>
        <w:spacing w:after="0"/>
        <w:ind w:left="0"/>
        <w:jc w:val="both"/>
      </w:pPr>
      <w:r>
        <w:rPr>
          <w:rFonts w:ascii="Times New Roman"/>
          <w:b w:val="false"/>
          <w:i w:val="false"/>
          <w:color w:val="000000"/>
          <w:sz w:val="28"/>
        </w:rPr>
        <w:t>
      монтаждау, оларға қызмет көрсету туралы мәлімдейді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Техникалық қызмет көрсетуге тартылған мамандар саны</w:t>
      </w:r>
    </w:p>
    <w:p>
      <w:pPr>
        <w:spacing w:after="0"/>
        <w:ind w:left="0"/>
        <w:jc w:val="both"/>
      </w:pPr>
      <w:r>
        <w:rPr>
          <w:rFonts w:ascii="Times New Roman"/>
          <w:b w:val="false"/>
          <w:i w:val="false"/>
          <w:color w:val="000000"/>
          <w:sz w:val="28"/>
        </w:rPr>
        <w:t>
      ________________________________________. Озон қабатын бұзатын</w:t>
      </w:r>
    </w:p>
    <w:p>
      <w:pPr>
        <w:spacing w:after="0"/>
        <w:ind w:left="0"/>
        <w:jc w:val="both"/>
      </w:pPr>
      <w:r>
        <w:rPr>
          <w:rFonts w:ascii="Times New Roman"/>
          <w:b w:val="false"/>
          <w:i w:val="false"/>
          <w:color w:val="000000"/>
          <w:sz w:val="28"/>
        </w:rPr>
        <w:t>
      заттармен жұмыс істеу бойынша кәсіптік даярлаудан өткен мамандар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Қызметі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Компанияға тән қызметтің түрін көрсетіңіз:</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Тоңазытқыш жабдықты шығару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Тоңазытқыш жабдықты жинақтау/орнату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Сату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Тоңазытқыш жабдықты жөндеу және оған техникалық қызмет көрсету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Өтінімге мынадай құжаттар қоса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бар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   _______________________        ________________________</w:t>
      </w:r>
    </w:p>
    <w:p>
      <w:pPr>
        <w:spacing w:after="0"/>
        <w:ind w:left="0"/>
        <w:jc w:val="both"/>
      </w:pPr>
      <w:r>
        <w:rPr>
          <w:rFonts w:ascii="Times New Roman"/>
          <w:b w:val="false"/>
          <w:i w:val="false"/>
          <w:color w:val="000000"/>
          <w:sz w:val="28"/>
        </w:rPr>
        <w:t>
      (жеке қолы)  мөрдің орны (болған жағдайда)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Өтінімді тіркеу күні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пайдалана</w:t>
            </w:r>
            <w:r>
              <w:br/>
            </w:r>
            <w:r>
              <w:rPr>
                <w:rFonts w:ascii="Times New Roman"/>
                <w:b w:val="false"/>
                <w:i w:val="false"/>
                <w:color w:val="000000"/>
                <w:sz w:val="20"/>
              </w:rPr>
              <w:t>отырып, жұмыстар жүргізуге, құрамында</w:t>
            </w:r>
            <w:r>
              <w:br/>
            </w:r>
            <w:r>
              <w:rPr>
                <w:rFonts w:ascii="Times New Roman"/>
                <w:b w:val="false"/>
                <w:i w:val="false"/>
                <w:color w:val="000000"/>
                <w:sz w:val="20"/>
              </w:rPr>
              <w:t>озонды бұзатын заттар бар жабдықтарды</w:t>
            </w:r>
            <w:r>
              <w:br/>
            </w:r>
            <w:r>
              <w:rPr>
                <w:rFonts w:ascii="Times New Roman"/>
                <w:b w:val="false"/>
                <w:i w:val="false"/>
                <w:color w:val="000000"/>
                <w:sz w:val="20"/>
              </w:rPr>
              <w:t>жөндеуге, монтаждауға, оларға қызмет</w:t>
            </w:r>
            <w:r>
              <w:br/>
            </w:r>
            <w:r>
              <w:rPr>
                <w:rFonts w:ascii="Times New Roman"/>
                <w:b w:val="false"/>
                <w:i w:val="false"/>
                <w:color w:val="000000"/>
                <w:sz w:val="20"/>
              </w:rPr>
              <w:t>көрсетуге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743" w:id="318"/>
    <w:p>
      <w:pPr>
        <w:spacing w:after="0"/>
        <w:ind w:left="0"/>
        <w:jc w:val="both"/>
      </w:pPr>
      <w:r>
        <w:rPr>
          <w:rFonts w:ascii="Times New Roman"/>
          <w:b w:val="false"/>
          <w:i w:val="false"/>
          <w:color w:val="000000"/>
          <w:sz w:val="28"/>
        </w:rPr>
        <w:t xml:space="preserve">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  </w:t>
      </w:r>
    </w:p>
    <w:bookmarkEnd w:id="318"/>
    <w:p>
      <w:pPr>
        <w:spacing w:after="0"/>
        <w:ind w:left="0"/>
        <w:jc w:val="both"/>
      </w:pPr>
      <w:r>
        <w:rPr>
          <w:rFonts w:ascii="Times New Roman"/>
          <w:b w:val="false"/>
          <w:i w:val="false"/>
          <w:color w:val="000000"/>
          <w:sz w:val="28"/>
        </w:rPr>
        <w:t>
      1. Озон қабатын бұзатын заттарды қайта өңдеу және алу жөніндегі жабдықтың техникалық паспорты:</w:t>
      </w:r>
    </w:p>
    <w:p>
      <w:pPr>
        <w:spacing w:after="0"/>
        <w:ind w:left="0"/>
        <w:jc w:val="both"/>
      </w:pPr>
      <w:r>
        <w:rPr>
          <w:rFonts w:ascii="Times New Roman"/>
          <w:b w:val="false"/>
          <w:i w:val="false"/>
          <w:color w:val="000000"/>
          <w:sz w:val="28"/>
        </w:rPr>
        <w:t>
      1) жабдықтың атауы;</w:t>
      </w:r>
    </w:p>
    <w:p>
      <w:pPr>
        <w:spacing w:after="0"/>
        <w:ind w:left="0"/>
        <w:jc w:val="both"/>
      </w:pPr>
      <w:r>
        <w:rPr>
          <w:rFonts w:ascii="Times New Roman"/>
          <w:b w:val="false"/>
          <w:i w:val="false"/>
          <w:color w:val="000000"/>
          <w:sz w:val="28"/>
        </w:rPr>
        <w:t>
      2) жабдықтың моделі (маркасы);</w:t>
      </w:r>
    </w:p>
    <w:p>
      <w:pPr>
        <w:spacing w:after="0"/>
        <w:ind w:left="0"/>
        <w:jc w:val="both"/>
      </w:pPr>
      <w:r>
        <w:rPr>
          <w:rFonts w:ascii="Times New Roman"/>
          <w:b w:val="false"/>
          <w:i w:val="false"/>
          <w:color w:val="000000"/>
          <w:sz w:val="28"/>
        </w:rPr>
        <w:t>
      3) функциялардың қысқаша сипаттамасы.</w:t>
      </w:r>
    </w:p>
    <w:p>
      <w:pPr>
        <w:spacing w:after="0"/>
        <w:ind w:left="0"/>
        <w:jc w:val="both"/>
      </w:pPr>
      <w:r>
        <w:rPr>
          <w:rFonts w:ascii="Times New Roman"/>
          <w:b w:val="false"/>
          <w:i w:val="false"/>
          <w:color w:val="000000"/>
          <w:sz w:val="28"/>
        </w:rPr>
        <w:t>
      2. Өндірістік-техникалық база:</w:t>
      </w:r>
    </w:p>
    <w:p>
      <w:pPr>
        <w:spacing w:after="0"/>
        <w:ind w:left="0"/>
        <w:jc w:val="both"/>
      </w:pPr>
      <w:r>
        <w:rPr>
          <w:rFonts w:ascii="Times New Roman"/>
          <w:b w:val="false"/>
          <w:i w:val="false"/>
          <w:color w:val="000000"/>
          <w:sz w:val="28"/>
        </w:rPr>
        <w:t>
      1) өндірістік үй-жайларды сатып алу/сату, жалға алу шартының нөмірі және күні;</w:t>
      </w:r>
    </w:p>
    <w:p>
      <w:pPr>
        <w:spacing w:after="0"/>
        <w:ind w:left="0"/>
        <w:jc w:val="both"/>
      </w:pPr>
      <w:r>
        <w:rPr>
          <w:rFonts w:ascii="Times New Roman"/>
          <w:b w:val="false"/>
          <w:i w:val="false"/>
          <w:color w:val="000000"/>
          <w:sz w:val="28"/>
        </w:rPr>
        <w:t>
      2) кіммен шарт жасасқан (заңды/жеке тұлғаның атауы);</w:t>
      </w:r>
    </w:p>
    <w:p>
      <w:pPr>
        <w:spacing w:after="0"/>
        <w:ind w:left="0"/>
        <w:jc w:val="both"/>
      </w:pPr>
      <w:r>
        <w:rPr>
          <w:rFonts w:ascii="Times New Roman"/>
          <w:b w:val="false"/>
          <w:i w:val="false"/>
          <w:color w:val="000000"/>
          <w:sz w:val="28"/>
        </w:rPr>
        <w:t>
      3) орналасқан жері (мекенжайы).</w:t>
      </w:r>
    </w:p>
    <w:p>
      <w:pPr>
        <w:spacing w:after="0"/>
        <w:ind w:left="0"/>
        <w:jc w:val="both"/>
      </w:pPr>
      <w:r>
        <w:rPr>
          <w:rFonts w:ascii="Times New Roman"/>
          <w:b w:val="false"/>
          <w:i w:val="false"/>
          <w:color w:val="000000"/>
          <w:sz w:val="28"/>
        </w:rPr>
        <w:t>
      3. Жабдықтарды пайдалануды, оларға техникалық қызмет көрсетуді, озон қабатын бұзатын заттарды есепке алуды және тасымалдауды қамтамасыз ететін қызмет:</w:t>
      </w:r>
    </w:p>
    <w:p>
      <w:pPr>
        <w:spacing w:after="0"/>
        <w:ind w:left="0"/>
        <w:jc w:val="both"/>
      </w:pPr>
      <w:r>
        <w:rPr>
          <w:rFonts w:ascii="Times New Roman"/>
          <w:b w:val="false"/>
          <w:i w:val="false"/>
          <w:color w:val="000000"/>
          <w:sz w:val="28"/>
        </w:rPr>
        <w:t>
      1) құжаттың атауы;</w:t>
      </w:r>
    </w:p>
    <w:p>
      <w:pPr>
        <w:spacing w:after="0"/>
        <w:ind w:left="0"/>
        <w:jc w:val="both"/>
      </w:pPr>
      <w:r>
        <w:rPr>
          <w:rFonts w:ascii="Times New Roman"/>
          <w:b w:val="false"/>
          <w:i w:val="false"/>
          <w:color w:val="000000"/>
          <w:sz w:val="28"/>
        </w:rPr>
        <w:t>
      2) құжаттың берілген күні.</w:t>
      </w:r>
    </w:p>
    <w:p>
      <w:pPr>
        <w:spacing w:after="0"/>
        <w:ind w:left="0"/>
        <w:jc w:val="both"/>
      </w:pPr>
      <w:r>
        <w:rPr>
          <w:rFonts w:ascii="Times New Roman"/>
          <w:b w:val="false"/>
          <w:i w:val="false"/>
          <w:color w:val="000000"/>
          <w:sz w:val="28"/>
        </w:rPr>
        <w:t>
      4. Міндетті экологиялық сақтандыру жөніндегі сақтандыру полисі:</w:t>
      </w:r>
    </w:p>
    <w:p>
      <w:pPr>
        <w:spacing w:after="0"/>
        <w:ind w:left="0"/>
        <w:jc w:val="both"/>
      </w:pPr>
      <w:r>
        <w:rPr>
          <w:rFonts w:ascii="Times New Roman"/>
          <w:b w:val="false"/>
          <w:i w:val="false"/>
          <w:color w:val="000000"/>
          <w:sz w:val="28"/>
        </w:rPr>
        <w:t>
      1) сақтандыру полисінің нөмірі және берілген күні;</w:t>
      </w:r>
    </w:p>
    <w:p>
      <w:pPr>
        <w:spacing w:after="0"/>
        <w:ind w:left="0"/>
        <w:jc w:val="both"/>
      </w:pPr>
      <w:r>
        <w:rPr>
          <w:rFonts w:ascii="Times New Roman"/>
          <w:b w:val="false"/>
          <w:i w:val="false"/>
          <w:color w:val="000000"/>
          <w:sz w:val="28"/>
        </w:rPr>
        <w:t>
      2) сақтанушының атауы;</w:t>
      </w:r>
    </w:p>
    <w:p>
      <w:pPr>
        <w:spacing w:after="0"/>
        <w:ind w:left="0"/>
        <w:jc w:val="both"/>
      </w:pPr>
      <w:r>
        <w:rPr>
          <w:rFonts w:ascii="Times New Roman"/>
          <w:b w:val="false"/>
          <w:i w:val="false"/>
          <w:color w:val="000000"/>
          <w:sz w:val="28"/>
        </w:rPr>
        <w:t>
      3) сақтандырушының атауы;</w:t>
      </w:r>
    </w:p>
    <w:p>
      <w:pPr>
        <w:spacing w:after="0"/>
        <w:ind w:left="0"/>
        <w:jc w:val="both"/>
      </w:pPr>
      <w:r>
        <w:rPr>
          <w:rFonts w:ascii="Times New Roman"/>
          <w:b w:val="false"/>
          <w:i w:val="false"/>
          <w:color w:val="000000"/>
          <w:sz w:val="28"/>
        </w:rPr>
        <w:t>
      4) сақтандыру полисінің қолданылу мерзімі.</w:t>
      </w:r>
    </w:p>
    <w:p>
      <w:pPr>
        <w:spacing w:after="0"/>
        <w:ind w:left="0"/>
        <w:jc w:val="both"/>
      </w:pPr>
      <w:r>
        <w:rPr>
          <w:rFonts w:ascii="Times New Roman"/>
          <w:b w:val="false"/>
          <w:i w:val="false"/>
          <w:color w:val="000000"/>
          <w:sz w:val="28"/>
        </w:rPr>
        <w:t>
      5. Персонал:</w:t>
      </w:r>
    </w:p>
    <w:p>
      <w:pPr>
        <w:spacing w:after="0"/>
        <w:ind w:left="0"/>
        <w:jc w:val="both"/>
      </w:pPr>
      <w:r>
        <w:rPr>
          <w:rFonts w:ascii="Times New Roman"/>
          <w:b w:val="false"/>
          <w:i w:val="false"/>
          <w:color w:val="000000"/>
          <w:sz w:val="28"/>
        </w:rPr>
        <w:t>
      1) қызметкердің Т.А.Ә.</w:t>
      </w:r>
    </w:p>
    <w:p>
      <w:pPr>
        <w:spacing w:after="0"/>
        <w:ind w:left="0"/>
        <w:jc w:val="both"/>
      </w:pPr>
      <w:r>
        <w:rPr>
          <w:rFonts w:ascii="Times New Roman"/>
          <w:b w:val="false"/>
          <w:i w:val="false"/>
          <w:color w:val="000000"/>
          <w:sz w:val="28"/>
        </w:rPr>
        <w:t>
      2) мамандануы мен біліктілігінің атауы;</w:t>
      </w:r>
    </w:p>
    <w:p>
      <w:pPr>
        <w:spacing w:after="0"/>
        <w:ind w:left="0"/>
        <w:jc w:val="both"/>
      </w:pPr>
      <w:r>
        <w:rPr>
          <w:rFonts w:ascii="Times New Roman"/>
          <w:b w:val="false"/>
          <w:i w:val="false"/>
          <w:color w:val="000000"/>
          <w:sz w:val="28"/>
        </w:rPr>
        <w:t>
      3) диплом/аттестат нөмірі және берілген күні;</w:t>
      </w:r>
    </w:p>
    <w:p>
      <w:pPr>
        <w:spacing w:after="0"/>
        <w:ind w:left="0"/>
        <w:jc w:val="both"/>
      </w:pPr>
      <w:r>
        <w:rPr>
          <w:rFonts w:ascii="Times New Roman"/>
          <w:b w:val="false"/>
          <w:i w:val="false"/>
          <w:color w:val="000000"/>
          <w:sz w:val="28"/>
        </w:rPr>
        <w:t>
      4) диплом/аттестат берген оқу орнының атауы;</w:t>
      </w:r>
    </w:p>
    <w:p>
      <w:pPr>
        <w:spacing w:after="0"/>
        <w:ind w:left="0"/>
        <w:jc w:val="both"/>
      </w:pPr>
      <w:r>
        <w:rPr>
          <w:rFonts w:ascii="Times New Roman"/>
          <w:b w:val="false"/>
          <w:i w:val="false"/>
          <w:color w:val="000000"/>
          <w:sz w:val="28"/>
        </w:rPr>
        <w:t>
      5) шетел білім беру ұйымдарымен берілген білім беру туралы құжаттарды тану және нострификациялау туралы куәліктің нөмірі және берілген күні;</w:t>
      </w:r>
    </w:p>
    <w:p>
      <w:pPr>
        <w:spacing w:after="0"/>
        <w:ind w:left="0"/>
        <w:jc w:val="both"/>
      </w:pPr>
      <w:r>
        <w:rPr>
          <w:rFonts w:ascii="Times New Roman"/>
          <w:b w:val="false"/>
          <w:i w:val="false"/>
          <w:color w:val="000000"/>
          <w:sz w:val="28"/>
        </w:rPr>
        <w:t>
      6) мамандығы бойынша жұмыс өтілі;</w:t>
      </w:r>
    </w:p>
    <w:p>
      <w:pPr>
        <w:spacing w:after="0"/>
        <w:ind w:left="0"/>
        <w:jc w:val="both"/>
      </w:pPr>
      <w:r>
        <w:rPr>
          <w:rFonts w:ascii="Times New Roman"/>
          <w:b w:val="false"/>
          <w:i w:val="false"/>
          <w:color w:val="000000"/>
          <w:sz w:val="28"/>
        </w:rPr>
        <w:t>
      7) сертификат/куәлік нөмірі және берілген күні;</w:t>
      </w:r>
    </w:p>
    <w:p>
      <w:pPr>
        <w:spacing w:after="0"/>
        <w:ind w:left="0"/>
        <w:jc w:val="both"/>
      </w:pPr>
      <w:r>
        <w:rPr>
          <w:rFonts w:ascii="Times New Roman"/>
          <w:b w:val="false"/>
          <w:i w:val="false"/>
          <w:color w:val="000000"/>
          <w:sz w:val="28"/>
        </w:rPr>
        <w:t>
      8) сертификат/куәлік берген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пайдалана</w:t>
            </w:r>
            <w:r>
              <w:br/>
            </w:r>
            <w:r>
              <w:rPr>
                <w:rFonts w:ascii="Times New Roman"/>
                <w:b w:val="false"/>
                <w:i w:val="false"/>
                <w:color w:val="000000"/>
                <w:sz w:val="20"/>
              </w:rPr>
              <w:t>отырып, жұмыстар жүргізуге, құрамында</w:t>
            </w:r>
            <w:r>
              <w:br/>
            </w:r>
            <w:r>
              <w:rPr>
                <w:rFonts w:ascii="Times New Roman"/>
                <w:b w:val="false"/>
                <w:i w:val="false"/>
                <w:color w:val="000000"/>
                <w:sz w:val="20"/>
              </w:rPr>
              <w:t>озонды бұзатын заттар бар жабдықтарды</w:t>
            </w:r>
            <w:r>
              <w:br/>
            </w:r>
            <w:r>
              <w:rPr>
                <w:rFonts w:ascii="Times New Roman"/>
                <w:b w:val="false"/>
                <w:i w:val="false"/>
                <w:color w:val="000000"/>
                <w:sz w:val="20"/>
              </w:rPr>
              <w:t>жөндеуге, монтаждауға, оларға қызмет</w:t>
            </w:r>
            <w:r>
              <w:br/>
            </w:r>
            <w:r>
              <w:rPr>
                <w:rFonts w:ascii="Times New Roman"/>
                <w:b w:val="false"/>
                <w:i w:val="false"/>
                <w:color w:val="000000"/>
                <w:sz w:val="20"/>
              </w:rPr>
              <w:t>көрсетуге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780" w:id="319"/>
    <w:p>
      <w:pPr>
        <w:spacing w:after="0"/>
        <w:ind w:left="0"/>
        <w:jc w:val="both"/>
      </w:pPr>
      <w:r>
        <w:rPr>
          <w:rFonts w:ascii="Times New Roman"/>
          <w:b w:val="false"/>
          <w:i w:val="false"/>
          <w:color w:val="000000"/>
          <w:sz w:val="28"/>
        </w:rPr>
        <w:t>
      Құжаттарды қабылдаудан бас тарту туралы қолхат</w:t>
      </w:r>
    </w:p>
    <w:bookmarkEnd w:id="31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 көрсетілсін) мемлекеттік қызмет көрсетуге (мемлекеттік көрсетілетін қызметтің атауы мемлекеттік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(тегі, аты, әкесінің аты (болған жағдайда)__________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(тегі, аты, әкесінің аты (болған жағдайда) / көрсетілетін қызметті алушының қолы</w:t>
      </w:r>
    </w:p>
    <w:p>
      <w:pPr>
        <w:spacing w:after="0"/>
        <w:ind w:left="0"/>
        <w:jc w:val="both"/>
      </w:pPr>
      <w:r>
        <w:rPr>
          <w:rFonts w:ascii="Times New Roman"/>
          <w:b w:val="false"/>
          <w:i w:val="false"/>
          <w:color w:val="000000"/>
          <w:sz w:val="28"/>
        </w:rPr>
        <w:t>
      20__ж.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801" w:id="320"/>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стандарты</w:t>
      </w:r>
      <w:r>
        <w:br/>
      </w:r>
      <w:r>
        <w:rPr>
          <w:rFonts w:ascii="Times New Roman"/>
          <w:b/>
          <w:i w:val="false"/>
          <w:color w:val="000000"/>
        </w:rPr>
        <w:t>1. Жалпы ережелер</w:t>
      </w:r>
    </w:p>
    <w:bookmarkEnd w:id="320"/>
    <w:bookmarkStart w:name="z803" w:id="321"/>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w:t>
      </w:r>
    </w:p>
    <w:bookmarkEnd w:id="321"/>
    <w:bookmarkStart w:name="z804" w:id="3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Энергетики министрлігі (бұдан әрі - Министрлік) әзірлеген.</w:t>
      </w:r>
    </w:p>
    <w:bookmarkEnd w:id="322"/>
    <w:bookmarkStart w:name="z805" w:id="323"/>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323"/>
    <w:bookmarkStart w:name="z806" w:id="32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324"/>
    <w:bookmarkStart w:name="z807" w:id="325"/>
    <w:p>
      <w:pPr>
        <w:spacing w:after="0"/>
        <w:ind w:left="0"/>
        <w:jc w:val="both"/>
      </w:pPr>
      <w:r>
        <w:rPr>
          <w:rFonts w:ascii="Times New Roman"/>
          <w:b w:val="false"/>
          <w:i w:val="false"/>
          <w:color w:val="000000"/>
          <w:sz w:val="28"/>
        </w:rPr>
        <w:t>
      1) көрсетілетін қызмет берушінің кеңсесі;</w:t>
      </w:r>
    </w:p>
    <w:bookmarkEnd w:id="325"/>
    <w:bookmarkStart w:name="z808" w:id="32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26"/>
    <w:bookmarkStart w:name="z809" w:id="32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327"/>
    <w:bookmarkStart w:name="z810" w:id="328"/>
    <w:p>
      <w:pPr>
        <w:spacing w:after="0"/>
        <w:ind w:left="0"/>
        <w:jc w:val="left"/>
      </w:pPr>
      <w:r>
        <w:rPr>
          <w:rFonts w:ascii="Times New Roman"/>
          <w:b/>
          <w:i w:val="false"/>
          <w:color w:val="000000"/>
        </w:rPr>
        <w:t xml:space="preserve"> 2. Мемлекеттік қызметті көрсету тәртібі</w:t>
      </w:r>
    </w:p>
    <w:bookmarkEnd w:id="328"/>
    <w:bookmarkStart w:name="z811" w:id="329"/>
    <w:p>
      <w:pPr>
        <w:spacing w:after="0"/>
        <w:ind w:left="0"/>
        <w:jc w:val="both"/>
      </w:pPr>
      <w:r>
        <w:rPr>
          <w:rFonts w:ascii="Times New Roman"/>
          <w:b w:val="false"/>
          <w:i w:val="false"/>
          <w:color w:val="000000"/>
          <w:sz w:val="28"/>
        </w:rPr>
        <w:t>
      4. Мемлекеттік қызметті көрсету мерзімдері:</w:t>
      </w:r>
    </w:p>
    <w:bookmarkEnd w:id="329"/>
    <w:bookmarkStart w:name="z812" w:id="330"/>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330"/>
    <w:bookmarkStart w:name="z813" w:id="331"/>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өтінішті тіркеген күннен бастап – 30 күнтізбелік күннен аспайды;</w:t>
      </w:r>
    </w:p>
    <w:bookmarkEnd w:id="331"/>
    <w:bookmarkStart w:name="z814" w:id="332"/>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өтінішті тіркеген күннен бастап - 10 (он) жұмыс күннен аспайды;</w:t>
      </w:r>
    </w:p>
    <w:bookmarkEnd w:id="332"/>
    <w:bookmarkStart w:name="z815" w:id="33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өтінішті тіркеген күннен бастап - 5 (бес) жұмыс күннен аспайды;</w:t>
      </w:r>
    </w:p>
    <w:bookmarkEnd w:id="333"/>
    <w:bookmarkStart w:name="z816" w:id="334"/>
    <w:p>
      <w:pPr>
        <w:spacing w:after="0"/>
        <w:ind w:left="0"/>
        <w:jc w:val="both"/>
      </w:pPr>
      <w:r>
        <w:rPr>
          <w:rFonts w:ascii="Times New Roman"/>
          <w:b w:val="false"/>
          <w:i w:val="false"/>
          <w:color w:val="000000"/>
          <w:sz w:val="28"/>
        </w:rPr>
        <w:t>
      рұқсатты қайта ресімдеу - 1 (бір) ай ішінде;</w:t>
      </w:r>
    </w:p>
    <w:bookmarkEnd w:id="334"/>
    <w:bookmarkStart w:name="z817" w:id="335"/>
    <w:p>
      <w:pPr>
        <w:spacing w:after="0"/>
        <w:ind w:left="0"/>
        <w:jc w:val="both"/>
      </w:pPr>
      <w:r>
        <w:rPr>
          <w:rFonts w:ascii="Times New Roman"/>
          <w:b w:val="false"/>
          <w:i w:val="false"/>
          <w:color w:val="000000"/>
          <w:sz w:val="28"/>
        </w:rPr>
        <w:t>
      Көрсетілетін қызметті беруші көрсетілген қызметті алушы құжаттарды алған кезден бастап ІІ санаттағы объектілер үшін он бес күнтізбелік күннен аспай, ІІІ санаттағы объектілер үшін бес күнтізбелік күннен аспай ұсынылған құжаттардың толықтығына тексереді.</w:t>
      </w:r>
    </w:p>
    <w:bookmarkEnd w:id="335"/>
    <w:bookmarkStart w:name="z818" w:id="336"/>
    <w:p>
      <w:pPr>
        <w:spacing w:after="0"/>
        <w:ind w:left="0"/>
        <w:jc w:val="both"/>
      </w:pPr>
      <w:r>
        <w:rPr>
          <w:rFonts w:ascii="Times New Roman"/>
          <w:b w:val="false"/>
          <w:i w:val="false"/>
          <w:color w:val="000000"/>
          <w:sz w:val="28"/>
        </w:rPr>
        <w:t>
      Ұсынылған құжаттардың толық емес екендігі анықталған жағдайда көрсетілген қызметті беруші белгіленген мерзімде өтінішті алдағы уақытта қарастыру бойынша жазбаша дәлелді бас тарту береді.</w:t>
      </w:r>
    </w:p>
    <w:bookmarkEnd w:id="336"/>
    <w:bookmarkStart w:name="z819" w:id="337"/>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қызметті көрсеті мерзіміне кірмейді.</w:t>
      </w:r>
    </w:p>
    <w:bookmarkEnd w:id="337"/>
    <w:bookmarkStart w:name="z820" w:id="338"/>
    <w:p>
      <w:pPr>
        <w:spacing w:after="0"/>
        <w:ind w:left="0"/>
        <w:jc w:val="both"/>
      </w:pPr>
      <w:r>
        <w:rPr>
          <w:rFonts w:ascii="Times New Roman"/>
          <w:b w:val="false"/>
          <w:i w:val="false"/>
          <w:color w:val="000000"/>
          <w:sz w:val="28"/>
        </w:rPr>
        <w:t>
      2) мемлекеттік қызметті алу үшін күтудің рұқсат етілген ең ұзақ уақыты - 15 минут;</w:t>
      </w:r>
    </w:p>
    <w:bookmarkEnd w:id="338"/>
    <w:bookmarkStart w:name="z821" w:id="339"/>
    <w:p>
      <w:pPr>
        <w:spacing w:after="0"/>
        <w:ind w:left="0"/>
        <w:jc w:val="both"/>
      </w:pPr>
      <w:r>
        <w:rPr>
          <w:rFonts w:ascii="Times New Roman"/>
          <w:b w:val="false"/>
          <w:i w:val="false"/>
          <w:color w:val="000000"/>
          <w:sz w:val="28"/>
        </w:rPr>
        <w:t>
      3) өтініш берген күні көрсетілетін қызметті алушыға қызмет көрсетудің рұқсат етілген ең ұзақ уақыты – 20 минут;</w:t>
      </w:r>
    </w:p>
    <w:bookmarkEnd w:id="339"/>
    <w:bookmarkStart w:name="z822" w:id="34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40"/>
    <w:bookmarkStart w:name="z823" w:id="341"/>
    <w:p>
      <w:pPr>
        <w:spacing w:after="0"/>
        <w:ind w:left="0"/>
        <w:jc w:val="both"/>
      </w:pPr>
      <w:r>
        <w:rPr>
          <w:rFonts w:ascii="Times New Roman"/>
          <w:b w:val="false"/>
          <w:i w:val="false"/>
          <w:color w:val="000000"/>
          <w:sz w:val="28"/>
        </w:rPr>
        <w:t>
      6. Мемлекеттік қызметті көрсету нәтижесі – II, III және IV санаттағы объектілер үшін қоршаған ортаға эмиссияға рұқсат, рұқсатты қайта ресімдеу не осы мемлекеттік көрсетілетін қызмет стандартының 10 тармағымен көзделген жағдайлар мен негіздер бойынша мемлекеттік қызметті көрсетуден бас тарту туралы дәлелді жауабы.</w:t>
      </w:r>
    </w:p>
    <w:bookmarkEnd w:id="341"/>
    <w:bookmarkStart w:name="z826" w:id="342"/>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342"/>
    <w:bookmarkStart w:name="z827" w:id="343"/>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уәкілетті адамының қолымен куәландырылады.</w:t>
      </w:r>
    </w:p>
    <w:bookmarkEnd w:id="343"/>
    <w:bookmarkStart w:name="z828" w:id="34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құжаттар нысанында "жеке кабинетке" жолданады.</w:t>
      </w:r>
    </w:p>
    <w:bookmarkEnd w:id="344"/>
    <w:bookmarkStart w:name="z829" w:id="34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45"/>
    <w:bookmarkStart w:name="z830" w:id="346"/>
    <w:p>
      <w:pPr>
        <w:spacing w:after="0"/>
        <w:ind w:left="0"/>
        <w:jc w:val="both"/>
      </w:pPr>
      <w:r>
        <w:rPr>
          <w:rFonts w:ascii="Times New Roman"/>
          <w:b w:val="false"/>
          <w:i w:val="false"/>
          <w:color w:val="000000"/>
          <w:sz w:val="28"/>
        </w:rPr>
        <w:t>
      8. Жұмыс кестесі:</w:t>
      </w:r>
    </w:p>
    <w:bookmarkEnd w:id="346"/>
    <w:bookmarkStart w:name="z831" w:id="34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347"/>
    <w:bookmarkStart w:name="z832" w:id="34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белгіленген.</w:t>
      </w:r>
    </w:p>
    <w:bookmarkEnd w:id="348"/>
    <w:bookmarkStart w:name="z833" w:id="34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49"/>
    <w:bookmarkStart w:name="z834" w:id="350"/>
    <w:p>
      <w:pPr>
        <w:spacing w:after="0"/>
        <w:ind w:left="0"/>
        <w:jc w:val="both"/>
      </w:pPr>
      <w:r>
        <w:rPr>
          <w:rFonts w:ascii="Times New Roman"/>
          <w:b w:val="false"/>
          <w:i w:val="false"/>
          <w:color w:val="000000"/>
          <w:sz w:val="28"/>
        </w:rPr>
        <w:t>
      2) Мемлекеттік корпорация - еңбек заңнамасына сәйкес жексенбі және мереке күндерін қоспағанда, дүйсенбі - сенбі аралығында жұмыс кестесіне сәйкес түскі үзіліссіз сағат 9-00-ден 20-00-ге дейін;</w:t>
      </w:r>
    </w:p>
    <w:bookmarkEnd w:id="350"/>
    <w:bookmarkStart w:name="z835" w:id="351"/>
    <w:p>
      <w:pPr>
        <w:spacing w:after="0"/>
        <w:ind w:left="0"/>
        <w:jc w:val="both"/>
      </w:pPr>
      <w:r>
        <w:rPr>
          <w:rFonts w:ascii="Times New Roman"/>
          <w:b w:val="false"/>
          <w:i w:val="false"/>
          <w:color w:val="000000"/>
          <w:sz w:val="28"/>
        </w:rPr>
        <w:t>
      Мемлекеттік қызмет көрсету көрсетілетін қызметті алушының таңдауы бойынша жеделдетіп қызмет көрсетусіз "электрондық" кезек күту тәртібімен көрсетіледі, портал арқылы электрондық кезекті брондауға болады;</w:t>
      </w:r>
    </w:p>
    <w:bookmarkEnd w:id="351"/>
    <w:bookmarkStart w:name="z836" w:id="352"/>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352"/>
    <w:bookmarkStart w:name="z837" w:id="353"/>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353"/>
    <w:bookmarkStart w:name="z838" w:id="354"/>
    <w:p>
      <w:pPr>
        <w:spacing w:after="0"/>
        <w:ind w:left="0"/>
        <w:jc w:val="both"/>
      </w:pPr>
      <w:r>
        <w:rPr>
          <w:rFonts w:ascii="Times New Roman"/>
          <w:b w:val="false"/>
          <w:i w:val="false"/>
          <w:color w:val="000000"/>
          <w:sz w:val="28"/>
        </w:rPr>
        <w:t>
      1) көрсетілетін қызметті берушіге:</w:t>
      </w:r>
    </w:p>
    <w:bookmarkEnd w:id="354"/>
    <w:bookmarkStart w:name="z839" w:id="355"/>
    <w:p>
      <w:pPr>
        <w:spacing w:after="0"/>
        <w:ind w:left="0"/>
        <w:jc w:val="both"/>
      </w:pPr>
      <w:r>
        <w:rPr>
          <w:rFonts w:ascii="Times New Roman"/>
          <w:b w:val="false"/>
          <w:i w:val="false"/>
          <w:color w:val="000000"/>
          <w:sz w:val="28"/>
        </w:rPr>
        <w:t>
      ІІ және ІІІ санаттардағы объектілер үшін қоршаған ортаға эмиссияға рұқсат алу үшін:</w:t>
      </w:r>
    </w:p>
    <w:bookmarkEnd w:id="355"/>
    <w:bookmarkStart w:name="z842" w:id="356"/>
    <w:p>
      <w:pPr>
        <w:spacing w:after="0"/>
        <w:ind w:left="0"/>
        <w:jc w:val="both"/>
      </w:pPr>
      <w:r>
        <w:rPr>
          <w:rFonts w:ascii="Times New Roman"/>
          <w:b w:val="false"/>
          <w:i w:val="false"/>
          <w:color w:val="000000"/>
          <w:sz w:val="28"/>
        </w:rPr>
        <w:t>
      І, ІІ және ІІІ санаттағы объектілер үшін қоршаған ортаға эмиссияға рұқсат алу үшін осы мемлекеттік көрсетілетін қызмет стандартына 1-қосымшаға сәйкес нысан бойынша рұқсат алу үшін өтінім;</w:t>
      </w:r>
    </w:p>
    <w:bookmarkEnd w:id="356"/>
    <w:bookmarkStart w:name="z843" w:id="357"/>
    <w:p>
      <w:pPr>
        <w:spacing w:after="0"/>
        <w:ind w:left="0"/>
        <w:jc w:val="both"/>
      </w:pPr>
      <w:r>
        <w:rPr>
          <w:rFonts w:ascii="Times New Roman"/>
          <w:b w:val="false"/>
          <w:i w:val="false"/>
          <w:color w:val="000000"/>
          <w:sz w:val="28"/>
        </w:rPr>
        <w:t>
      қоршаған ортаны қорғау жөніндегі іс-шаралар жоспары.</w:t>
      </w:r>
    </w:p>
    <w:bookmarkEnd w:id="357"/>
    <w:bookmarkStart w:name="z844" w:id="358"/>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358"/>
    <w:bookmarkStart w:name="z845" w:id="359"/>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 осы мемлекеттік көрсетілетін қызмет стандартына 2-қосымшаға сәйкес нысан бойынша рұқсат алу үшін өтінім;</w:t>
      </w:r>
    </w:p>
    <w:bookmarkEnd w:id="359"/>
    <w:bookmarkStart w:name="z848" w:id="360"/>
    <w:p>
      <w:pPr>
        <w:spacing w:after="0"/>
        <w:ind w:left="0"/>
        <w:jc w:val="both"/>
      </w:pPr>
      <w:r>
        <w:rPr>
          <w:rFonts w:ascii="Times New Roman"/>
          <w:b w:val="false"/>
          <w:i w:val="false"/>
          <w:color w:val="000000"/>
          <w:sz w:val="28"/>
        </w:rPr>
        <w:t>
      есептік немесе аспаптық жолмен орнатылған және негізделген қоршаған ортаға эмиссияның нормативтері.</w:t>
      </w:r>
    </w:p>
    <w:bookmarkEnd w:id="360"/>
    <w:bookmarkStart w:name="z849" w:id="361"/>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361"/>
    <w:bookmarkStart w:name="z850" w:id="362"/>
    <w:p>
      <w:pPr>
        <w:spacing w:after="0"/>
        <w:ind w:left="0"/>
        <w:jc w:val="both"/>
      </w:pPr>
      <w:r>
        <w:rPr>
          <w:rFonts w:ascii="Times New Roman"/>
          <w:b w:val="false"/>
          <w:i w:val="false"/>
          <w:color w:val="000000"/>
          <w:sz w:val="28"/>
        </w:rPr>
        <w:t>
      І, II, III және IV санаттағы объектілер үшін қоршаған ортаға эмиссияға рұқсатты қайта рәсімдеу үшін осы мемлекеттік көрсетілетін қызмет стандартына 3-қосымшаға сәйкес нысан бойынша рұқсат алу үшін өтінім.</w:t>
      </w:r>
    </w:p>
    <w:bookmarkEnd w:id="362"/>
    <w:bookmarkStart w:name="z851" w:id="363"/>
    <w:p>
      <w:pPr>
        <w:spacing w:after="0"/>
        <w:ind w:left="0"/>
        <w:jc w:val="both"/>
      </w:pPr>
      <w:r>
        <w:rPr>
          <w:rFonts w:ascii="Times New Roman"/>
          <w:b w:val="false"/>
          <w:i w:val="false"/>
          <w:color w:val="000000"/>
          <w:sz w:val="28"/>
        </w:rPr>
        <w:t>
      2) Мемлекеттік корпорацияға:</w:t>
      </w:r>
    </w:p>
    <w:bookmarkEnd w:id="363"/>
    <w:bookmarkStart w:name="z852" w:id="364"/>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End w:id="364"/>
    <w:bookmarkStart w:name="z853" w:id="365"/>
    <w:p>
      <w:pPr>
        <w:spacing w:after="0"/>
        <w:ind w:left="0"/>
        <w:jc w:val="both"/>
      </w:pPr>
      <w:r>
        <w:rPr>
          <w:rFonts w:ascii="Times New Roman"/>
          <w:b w:val="false"/>
          <w:i w:val="false"/>
          <w:color w:val="000000"/>
          <w:sz w:val="28"/>
        </w:rPr>
        <w:t>
      І, ІІ және ІІІ санаттағы объектілер үшін қоршаған ортаға эмиссияға рұқсат алу үшін осы мемлекеттік көрсетілетін қызмет стандартына 1-қосымшаға сәйкес нысан бойынша рұқсат алу үшін өтінім;</w:t>
      </w:r>
    </w:p>
    <w:bookmarkEnd w:id="365"/>
    <w:bookmarkStart w:name="z856" w:id="366"/>
    <w:p>
      <w:pPr>
        <w:spacing w:after="0"/>
        <w:ind w:left="0"/>
        <w:jc w:val="both"/>
      </w:pPr>
      <w:r>
        <w:rPr>
          <w:rFonts w:ascii="Times New Roman"/>
          <w:b w:val="false"/>
          <w:i w:val="false"/>
          <w:color w:val="000000"/>
          <w:sz w:val="28"/>
        </w:rPr>
        <w:t>
      қоршаған ортаны қорғау жөніндегі іс-шаралар жоспары;</w:t>
      </w:r>
    </w:p>
    <w:bookmarkEnd w:id="366"/>
    <w:bookmarkStart w:name="z857" w:id="367"/>
    <w:p>
      <w:pPr>
        <w:spacing w:after="0"/>
        <w:ind w:left="0"/>
        <w:jc w:val="both"/>
      </w:pPr>
      <w:r>
        <w:rPr>
          <w:rFonts w:ascii="Times New Roman"/>
          <w:b w:val="false"/>
          <w:i w:val="false"/>
          <w:color w:val="000000"/>
          <w:sz w:val="28"/>
        </w:rPr>
        <w:t>
      жеке куәлігі (жеке басын сәйкестендіру үшін).</w:t>
      </w:r>
    </w:p>
    <w:bookmarkEnd w:id="367"/>
    <w:bookmarkStart w:name="z858" w:id="368"/>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368"/>
    <w:bookmarkStart w:name="z859" w:id="369"/>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 осы мемлекеттік көрсетілетін қызмет стандартына 2-қосымшаға сәйкес нысан бойынша рұқсат алу үшін өтінім;</w:t>
      </w:r>
    </w:p>
    <w:bookmarkEnd w:id="369"/>
    <w:bookmarkStart w:name="z860" w:id="370"/>
    <w:p>
      <w:pPr>
        <w:spacing w:after="0"/>
        <w:ind w:left="0"/>
        <w:jc w:val="both"/>
      </w:pPr>
      <w:r>
        <w:rPr>
          <w:rFonts w:ascii="Times New Roman"/>
          <w:b w:val="false"/>
          <w:i w:val="false"/>
          <w:color w:val="000000"/>
          <w:sz w:val="28"/>
        </w:rPr>
        <w:t>
      есептік немесе аспаптық жолмен орнатылған және негізделген қоршаған ортаға эмиссияның нормативтері;</w:t>
      </w:r>
    </w:p>
    <w:bookmarkEnd w:id="370"/>
    <w:bookmarkStart w:name="z861" w:id="371"/>
    <w:p>
      <w:pPr>
        <w:spacing w:after="0"/>
        <w:ind w:left="0"/>
        <w:jc w:val="both"/>
      </w:pPr>
      <w:r>
        <w:rPr>
          <w:rFonts w:ascii="Times New Roman"/>
          <w:b w:val="false"/>
          <w:i w:val="false"/>
          <w:color w:val="000000"/>
          <w:sz w:val="28"/>
        </w:rPr>
        <w:t>
      жеке куәлігі (жеке басын сәйкестендіру үшін).</w:t>
      </w:r>
    </w:p>
    <w:bookmarkEnd w:id="371"/>
    <w:bookmarkStart w:name="z862" w:id="372"/>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372"/>
    <w:bookmarkStart w:name="z863" w:id="373"/>
    <w:p>
      <w:pPr>
        <w:spacing w:after="0"/>
        <w:ind w:left="0"/>
        <w:jc w:val="both"/>
      </w:pPr>
      <w:r>
        <w:rPr>
          <w:rFonts w:ascii="Times New Roman"/>
          <w:b w:val="false"/>
          <w:i w:val="false"/>
          <w:color w:val="000000"/>
          <w:sz w:val="28"/>
        </w:rPr>
        <w:t>
      І, II, III және IV санаттағы объектілер үшін қоршаған ортаға эмиссияға рұқсатты қайта рәсімдеу үшін осы мемлекеттік көрсетілетін қызмет стандартына 3-қосымшаға сәйкес нысан бойынша рұқсат алу үшін өтінім;</w:t>
      </w:r>
    </w:p>
    <w:bookmarkEnd w:id="373"/>
    <w:bookmarkStart w:name="z864" w:id="374"/>
    <w:p>
      <w:pPr>
        <w:spacing w:after="0"/>
        <w:ind w:left="0"/>
        <w:jc w:val="both"/>
      </w:pPr>
      <w:r>
        <w:rPr>
          <w:rFonts w:ascii="Times New Roman"/>
          <w:b w:val="false"/>
          <w:i w:val="false"/>
          <w:color w:val="000000"/>
          <w:sz w:val="28"/>
        </w:rPr>
        <w:t>
      жеке куәлігі (жеке басын сәйкестендіру үшін).</w:t>
      </w:r>
    </w:p>
    <w:bookmarkEnd w:id="374"/>
    <w:bookmarkStart w:name="z865" w:id="375"/>
    <w:p>
      <w:pPr>
        <w:spacing w:after="0"/>
        <w:ind w:left="0"/>
        <w:jc w:val="both"/>
      </w:pPr>
      <w:r>
        <w:rPr>
          <w:rFonts w:ascii="Times New Roman"/>
          <w:b w:val="false"/>
          <w:i w:val="false"/>
          <w:color w:val="000000"/>
          <w:sz w:val="28"/>
        </w:rPr>
        <w:t>
      3) порталға:</w:t>
      </w:r>
    </w:p>
    <w:bookmarkEnd w:id="375"/>
    <w:bookmarkStart w:name="z866" w:id="376"/>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End w:id="376"/>
    <w:bookmarkStart w:name="z867" w:id="377"/>
    <w:p>
      <w:pPr>
        <w:spacing w:after="0"/>
        <w:ind w:left="0"/>
        <w:jc w:val="both"/>
      </w:pPr>
      <w:r>
        <w:rPr>
          <w:rFonts w:ascii="Times New Roman"/>
          <w:b w:val="false"/>
          <w:i w:val="false"/>
          <w:color w:val="000000"/>
          <w:sz w:val="28"/>
        </w:rPr>
        <w:t>
      І, ІІ және ІІІ санаттағы объектілер үшін қоршаған ортаға эмиссияға рұқсат алу үшін осы мемлекеттік көрсетілетін қызмет стандартына 1-қосымшаға сәйкес көрсетілетін қызметті алушының ЭЦҚ-мен куәландырылған электрондық құжат нысанындағы өтінім;</w:t>
      </w:r>
    </w:p>
    <w:bookmarkEnd w:id="377"/>
    <w:bookmarkStart w:name="z868" w:id="378"/>
    <w:p>
      <w:pPr>
        <w:spacing w:after="0"/>
        <w:ind w:left="0"/>
        <w:jc w:val="both"/>
      </w:pPr>
      <w:r>
        <w:rPr>
          <w:rFonts w:ascii="Times New Roman"/>
          <w:b w:val="false"/>
          <w:i w:val="false"/>
          <w:color w:val="000000"/>
          <w:sz w:val="28"/>
        </w:rPr>
        <w:t>
      қоршаған ортаны қорғау жөніндегі іс-шаралар жоспарының электрондық көшірмесі.</w:t>
      </w:r>
    </w:p>
    <w:bookmarkEnd w:id="378"/>
    <w:bookmarkStart w:name="z869" w:id="379"/>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379"/>
    <w:bookmarkStart w:name="z870" w:id="380"/>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 осы мемлекеттік көрсетілетін қызмет стандартына 2-қосымшаға сәйкес көрсетілетін қызметті алушының ЭЦҚ-мен куәландырылған электрондық құжат нысанындағы өтінім;</w:t>
      </w:r>
    </w:p>
    <w:bookmarkEnd w:id="380"/>
    <w:bookmarkStart w:name="z871" w:id="381"/>
    <w:p>
      <w:pPr>
        <w:spacing w:after="0"/>
        <w:ind w:left="0"/>
        <w:jc w:val="both"/>
      </w:pPr>
      <w:r>
        <w:rPr>
          <w:rFonts w:ascii="Times New Roman"/>
          <w:b w:val="false"/>
          <w:i w:val="false"/>
          <w:color w:val="000000"/>
          <w:sz w:val="28"/>
        </w:rPr>
        <w:t>
      есептік немесе аспаптық жолмен орнатылған және негізделген қоршаған ортаға эмиссияның нормативтерінің электрондық көшірмесі.</w:t>
      </w:r>
    </w:p>
    <w:bookmarkEnd w:id="381"/>
    <w:bookmarkStart w:name="z872" w:id="382"/>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382"/>
    <w:bookmarkStart w:name="z873" w:id="383"/>
    <w:p>
      <w:pPr>
        <w:spacing w:after="0"/>
        <w:ind w:left="0"/>
        <w:jc w:val="both"/>
      </w:pPr>
      <w:r>
        <w:rPr>
          <w:rFonts w:ascii="Times New Roman"/>
          <w:b w:val="false"/>
          <w:i w:val="false"/>
          <w:color w:val="000000"/>
          <w:sz w:val="28"/>
        </w:rPr>
        <w:t>
      І,  II, III және IV санаттағы объектілер үшін қоршаған ортаға эмиссияға рұқсатты қайта рәсімдеу үшін осы мемлекеттік көрсетілетін қызмет стандартына 3-қосымшаға сәйкес көрсетілетін қызметті алушының ЭЦҚ-мен куәландырылған электрондық құжат нысанындағы сұрау салу;</w:t>
      </w:r>
    </w:p>
    <w:bookmarkEnd w:id="383"/>
    <w:bookmarkStart w:name="z874" w:id="38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жеке кәсіпкерлікті мемлекетті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bookmarkEnd w:id="384"/>
    <w:bookmarkStart w:name="z875" w:id="385"/>
    <w:p>
      <w:pPr>
        <w:spacing w:after="0"/>
        <w:ind w:left="0"/>
        <w:jc w:val="both"/>
      </w:pPr>
      <w:r>
        <w:rPr>
          <w:rFonts w:ascii="Times New Roman"/>
          <w:b w:val="false"/>
          <w:i w:val="false"/>
          <w:color w:val="000000"/>
          <w:sz w:val="28"/>
        </w:rPr>
        <w:t>
      Көрсетілетін қызметтерді беруші мемлекеттік қызметтерді көрсету кезінде ақпараттық жүйелерде бар заңмен қорғалатын құпиясы бар мәліметтерді пайдалануға келісімін береді, егер басқасы Қазақстан Республикасының заңдарымен қарастырылмаса.</w:t>
      </w:r>
    </w:p>
    <w:bookmarkEnd w:id="385"/>
    <w:bookmarkStart w:name="z876" w:id="386"/>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құжаттарды электрондық көшірмелерін жасайды, содан кейін түпнұсқаларын көрсетілетін қызметті алушыға қайтарады.</w:t>
      </w:r>
    </w:p>
    <w:bookmarkEnd w:id="386"/>
    <w:bookmarkStart w:name="z877" w:id="387"/>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куәлігін және сенімхат (не сенімхат бойынша оның өкілі) ұсынған жағдайда, қолхат негізінде оның қызметкері жүзеге асырады.</w:t>
      </w:r>
    </w:p>
    <w:bookmarkEnd w:id="387"/>
    <w:bookmarkStart w:name="z878" w:id="38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388"/>
    <w:bookmarkStart w:name="z879" w:id="38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89"/>
    <w:bookmarkStart w:name="z880" w:id="390"/>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390"/>
    <w:bookmarkStart w:name="z881" w:id="391"/>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391"/>
    <w:bookmarkStart w:name="z882" w:id="392"/>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392"/>
    <w:bookmarkStart w:name="z883" w:id="393"/>
    <w:p>
      <w:pPr>
        <w:spacing w:after="0"/>
        <w:ind w:left="0"/>
        <w:jc w:val="both"/>
      </w:pPr>
      <w:r>
        <w:rPr>
          <w:rFonts w:ascii="Times New Roman"/>
          <w:b w:val="false"/>
          <w:i w:val="false"/>
          <w:color w:val="000000"/>
          <w:sz w:val="28"/>
        </w:rPr>
        <w:t>
      10. Мыналар мемлекеттік қызметті көрсетуден бас тарту негіздемесі болып табылады:</w:t>
      </w:r>
    </w:p>
    <w:bookmarkEnd w:id="393"/>
    <w:bookmarkStart w:name="z884" w:id="394"/>
    <w:p>
      <w:pPr>
        <w:spacing w:after="0"/>
        <w:ind w:left="0"/>
        <w:jc w:val="both"/>
      </w:pPr>
      <w:r>
        <w:rPr>
          <w:rFonts w:ascii="Times New Roman"/>
          <w:b w:val="false"/>
          <w:i w:val="false"/>
          <w:color w:val="000000"/>
          <w:sz w:val="28"/>
        </w:rPr>
        <w:t>
      1) рұқсат алу үшін ұсынылған материалдардың толық және дұрыс болмауы;</w:t>
      </w:r>
    </w:p>
    <w:bookmarkEnd w:id="394"/>
    <w:bookmarkStart w:name="z885" w:id="395"/>
    <w:p>
      <w:pPr>
        <w:spacing w:after="0"/>
        <w:ind w:left="0"/>
        <w:jc w:val="both"/>
      </w:pPr>
      <w:r>
        <w:rPr>
          <w:rFonts w:ascii="Times New Roman"/>
          <w:b w:val="false"/>
          <w:i w:val="false"/>
          <w:color w:val="000000"/>
          <w:sz w:val="28"/>
        </w:rPr>
        <w:t>
      2) табиғат пайдаланудың сұратылып отырған шарттарының мынадай талаптарға сай келмеуі:</w:t>
      </w:r>
    </w:p>
    <w:bookmarkEnd w:id="395"/>
    <w:bookmarkStart w:name="z886" w:id="396"/>
    <w:p>
      <w:pPr>
        <w:spacing w:after="0"/>
        <w:ind w:left="0"/>
        <w:jc w:val="both"/>
      </w:pPr>
      <w:r>
        <w:rPr>
          <w:rFonts w:ascii="Times New Roman"/>
          <w:b w:val="false"/>
          <w:i w:val="false"/>
          <w:color w:val="000000"/>
          <w:sz w:val="28"/>
        </w:rPr>
        <w:t>
      табиғат пайдаланушы Қазақстан Республикасында жүзеге асыратын қызмет түрлері үшін арнаулы экологиялық талаптар мен нормалар қабылданған болса, қоршаған ортаға эмиссиялар үшін рұқсатқа осы талаптар мен нормалардың орындалуын қамтамасыз ететін табиғат пайдалану шарттары енгізілуі мүмкін;</w:t>
      </w:r>
    </w:p>
    <w:bookmarkEnd w:id="396"/>
    <w:bookmarkStart w:name="z887" w:id="397"/>
    <w:p>
      <w:pPr>
        <w:spacing w:after="0"/>
        <w:ind w:left="0"/>
        <w:jc w:val="both"/>
      </w:pPr>
      <w:r>
        <w:rPr>
          <w:rFonts w:ascii="Times New Roman"/>
          <w:b w:val="false"/>
          <w:i w:val="false"/>
          <w:color w:val="000000"/>
          <w:sz w:val="28"/>
        </w:rPr>
        <w:t>
      қоршаған ортаға эмиссиялар үшін рұқсатқа табиғат пайдаланудың белгілі бір шарттарын енгізу туралы шешімді рұқсат берген органдардың қабылдауы;</w:t>
      </w:r>
    </w:p>
    <w:bookmarkEnd w:id="397"/>
    <w:bookmarkStart w:name="z888" w:id="398"/>
    <w:p>
      <w:pPr>
        <w:spacing w:after="0"/>
        <w:ind w:left="0"/>
        <w:jc w:val="both"/>
      </w:pPr>
      <w:r>
        <w:rPr>
          <w:rFonts w:ascii="Times New Roman"/>
          <w:b w:val="false"/>
          <w:i w:val="false"/>
          <w:color w:val="000000"/>
          <w:sz w:val="28"/>
        </w:rPr>
        <w:t>
      Қазақстан Республикасының экологиялық заңнамасында белгіленген экологиялық талаптар мен нормаларда көзделмеген табиғат пайдалану шарттарын қоршаған ортаға эмиссиялар үшін рұқсатқа енгізуге тыйым салу;</w:t>
      </w:r>
    </w:p>
    <w:bookmarkEnd w:id="398"/>
    <w:bookmarkStart w:name="z889" w:id="399"/>
    <w:p>
      <w:pPr>
        <w:spacing w:after="0"/>
        <w:ind w:left="0"/>
        <w:jc w:val="both"/>
      </w:pPr>
      <w:r>
        <w:rPr>
          <w:rFonts w:ascii="Times New Roman"/>
          <w:b w:val="false"/>
          <w:i w:val="false"/>
          <w:color w:val="000000"/>
          <w:sz w:val="28"/>
        </w:rPr>
        <w:t>
      қоршаған ортаға эмиссиялар үшін рұқсатқа табиғат пайдалану шарттарын енгізу тәртібін қоршаған ортаны қорғау саласындағы уәкілетті органның бекітуі;</w:t>
      </w:r>
    </w:p>
    <w:bookmarkEnd w:id="399"/>
    <w:bookmarkStart w:name="z890" w:id="400"/>
    <w:p>
      <w:pPr>
        <w:spacing w:after="0"/>
        <w:ind w:left="0"/>
        <w:jc w:val="both"/>
      </w:pPr>
      <w:r>
        <w:rPr>
          <w:rFonts w:ascii="Times New Roman"/>
          <w:b w:val="false"/>
          <w:i w:val="false"/>
          <w:color w:val="000000"/>
          <w:sz w:val="28"/>
        </w:rPr>
        <w:t>
      табиғат пайдаланушының экологиялық рұқсатқа енгізілген табиғат пайдалану шарттарының орындалуы туралы есепті рұқсат берген органға тоқсан сайын ұсынып отыруы.</w:t>
      </w:r>
    </w:p>
    <w:bookmarkEnd w:id="400"/>
    <w:bookmarkStart w:name="z891" w:id="401"/>
    <w:p>
      <w:pPr>
        <w:spacing w:after="0"/>
        <w:ind w:left="0"/>
        <w:jc w:val="both"/>
      </w:pPr>
      <w:r>
        <w:rPr>
          <w:rFonts w:ascii="Times New Roman"/>
          <w:b w:val="false"/>
          <w:i w:val="false"/>
          <w:color w:val="000000"/>
          <w:sz w:val="28"/>
        </w:rPr>
        <w:t>
      11.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Мемлекеттік корпорация қызметкері өтінімді қабылдаудан бас тартады және осы мемлекеттік қызмет стандартына 4-қосымшаға сәйкес нысан бойынша қолхат береді.</w:t>
      </w:r>
    </w:p>
    <w:bookmarkEnd w:id="401"/>
    <w:bookmarkStart w:name="z894" w:id="402"/>
    <w:p>
      <w:pPr>
        <w:spacing w:after="0"/>
        <w:ind w:left="0"/>
        <w:jc w:val="left"/>
      </w:pPr>
      <w:r>
        <w:rPr>
          <w:rFonts w:ascii="Times New Roman"/>
          <w:b/>
          <w:i w:val="false"/>
          <w:color w:val="000000"/>
        </w:rPr>
        <w:t xml:space="preserve"> 3. Мемлекеттік қызметтер көрсету мәселелері бойынша облыстардың, облыстық маңызы бар қалалардың, елорданың жергілікті атқарушы органдарының,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402"/>
    <w:bookmarkStart w:name="z895" w:id="40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 жергілікті атқарушы органы басшысының атына, көрсетілетін қызметті берушінің басшысының атына беріледі.</w:t>
      </w:r>
    </w:p>
    <w:bookmarkEnd w:id="403"/>
    <w:bookmarkStart w:name="z900" w:id="404"/>
    <w:p>
      <w:pPr>
        <w:spacing w:after="0"/>
        <w:ind w:left="0"/>
        <w:jc w:val="both"/>
      </w:pPr>
      <w:r>
        <w:rPr>
          <w:rFonts w:ascii="Times New Roman"/>
          <w:b w:val="false"/>
          <w:i w:val="false"/>
          <w:color w:val="000000"/>
          <w:sz w:val="28"/>
        </w:rPr>
        <w:t>
      Шағым жазбаша нысанда почта арқылы не жұмыс күндері көрсетілетін қызметті берушінің немесе Министрліктің кеңсесі арқылы қолма-қол қабылданады.</w:t>
      </w:r>
    </w:p>
    <w:bookmarkEnd w:id="404"/>
    <w:bookmarkStart w:name="z901" w:id="405"/>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405"/>
    <w:bookmarkStart w:name="z902" w:id="406"/>
    <w:p>
      <w:pPr>
        <w:spacing w:after="0"/>
        <w:ind w:left="0"/>
        <w:jc w:val="both"/>
      </w:pPr>
      <w:r>
        <w:rPr>
          <w:rFonts w:ascii="Times New Roman"/>
          <w:b w:val="false"/>
          <w:i w:val="false"/>
          <w:color w:val="000000"/>
          <w:sz w:val="28"/>
        </w:rPr>
        <w:t>
      Мемлекеттік корпорация қызметкерінің әдепсіз қызмет көрсетуі жағдайында шағым Мемлекеттік корпорация басшысына беріледі.</w:t>
      </w:r>
    </w:p>
    <w:bookmarkEnd w:id="406"/>
    <w:bookmarkStart w:name="z905" w:id="407"/>
    <w:p>
      <w:pPr>
        <w:spacing w:after="0"/>
        <w:ind w:left="0"/>
        <w:jc w:val="both"/>
      </w:pPr>
      <w:r>
        <w:rPr>
          <w:rFonts w:ascii="Times New Roman"/>
          <w:b w:val="false"/>
          <w:i w:val="false"/>
          <w:color w:val="000000"/>
          <w:sz w:val="28"/>
        </w:rPr>
        <w:t>
      Мемлекеттік корпорация кеңсесінде қолма қол сияқты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407"/>
    <w:bookmarkStart w:name="z906" w:id="40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408"/>
    <w:bookmarkStart w:name="z907" w:id="409"/>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409"/>
    <w:bookmarkStart w:name="z908" w:id="410"/>
    <w:p>
      <w:pPr>
        <w:spacing w:after="0"/>
        <w:ind w:left="0"/>
        <w:jc w:val="both"/>
      </w:pPr>
      <w:r>
        <w:rPr>
          <w:rFonts w:ascii="Times New Roman"/>
          <w:b w:val="false"/>
          <w:i w:val="false"/>
          <w:color w:val="000000"/>
          <w:sz w:val="28"/>
        </w:rPr>
        <w:t>
      Шағымда:</w:t>
      </w:r>
    </w:p>
    <w:bookmarkEnd w:id="410"/>
    <w:bookmarkStart w:name="z909" w:id="411"/>
    <w:p>
      <w:pPr>
        <w:spacing w:after="0"/>
        <w:ind w:left="0"/>
        <w:jc w:val="both"/>
      </w:pPr>
      <w:r>
        <w:rPr>
          <w:rFonts w:ascii="Times New Roman"/>
          <w:b w:val="false"/>
          <w:i w:val="false"/>
          <w:color w:val="000000"/>
          <w:sz w:val="28"/>
        </w:rPr>
        <w:t>
      1) жеке тұлға - оның тегі, аты, әкесінің аты, почталық мекенжайы;</w:t>
      </w:r>
    </w:p>
    <w:bookmarkEnd w:id="411"/>
    <w:bookmarkStart w:name="z910" w:id="412"/>
    <w:p>
      <w:pPr>
        <w:spacing w:after="0"/>
        <w:ind w:left="0"/>
        <w:jc w:val="both"/>
      </w:pPr>
      <w:r>
        <w:rPr>
          <w:rFonts w:ascii="Times New Roman"/>
          <w:b w:val="false"/>
          <w:i w:val="false"/>
          <w:color w:val="000000"/>
          <w:sz w:val="28"/>
        </w:rPr>
        <w:t>
      2) заңды тұлға - оның атауы, почталық мекенжайы, шығыс нөмірі мен күні көрсетіледі.</w:t>
      </w:r>
    </w:p>
    <w:bookmarkEnd w:id="412"/>
    <w:bookmarkStart w:name="z911" w:id="413"/>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корпорацияның мекен жайына келіп түскен көрсетілетін қызметті алушының шағымы оны тіркеген күннен бастап 5 (бес) жұмыс күн ішінде қарастыруға жатады. Шағымды қарастыру туралы дәлелді жауап көрсетілетін қызметті алушыға пошта байланысы немесе көрсетілетін қызметті берушінің, әкімдіктің немесе Мемлекеттік корпорацияның кеңсесінде қолма қол беріледі.</w:t>
      </w:r>
    </w:p>
    <w:bookmarkEnd w:id="413"/>
    <w:bookmarkStart w:name="z912" w:id="414"/>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414"/>
    <w:bookmarkStart w:name="z913" w:id="415"/>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15"/>
    <w:bookmarkStart w:name="z914" w:id="41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416"/>
    <w:bookmarkStart w:name="z915" w:id="417"/>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17"/>
    <w:bookmarkStart w:name="z916" w:id="418"/>
    <w:p>
      <w:pPr>
        <w:spacing w:after="0"/>
        <w:ind w:left="0"/>
        <w:jc w:val="left"/>
      </w:pPr>
      <w:r>
        <w:rPr>
          <w:rFonts w:ascii="Times New Roman"/>
          <w:b/>
          <w:i w:val="false"/>
          <w:color w:val="000000"/>
        </w:rPr>
        <w:t xml:space="preserve"> 4. Мемлекеттік, оның ішінде электрондық нысанда көрсетілетін қызметтердің ерекшеліктері ескеріле отырып қойылатын өзге де талаптар</w:t>
      </w:r>
    </w:p>
    <w:bookmarkEnd w:id="418"/>
    <w:bookmarkStart w:name="z917" w:id="419"/>
    <w:p>
      <w:pPr>
        <w:spacing w:after="0"/>
        <w:ind w:left="0"/>
        <w:jc w:val="both"/>
      </w:pPr>
      <w:r>
        <w:rPr>
          <w:rFonts w:ascii="Times New Roman"/>
          <w:b w:val="false"/>
          <w:i w:val="false"/>
          <w:color w:val="000000"/>
          <w:sz w:val="28"/>
        </w:rPr>
        <w:t>
      14.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419"/>
    <w:bookmarkStart w:name="z918" w:id="420"/>
    <w:p>
      <w:pPr>
        <w:spacing w:after="0"/>
        <w:ind w:left="0"/>
        <w:jc w:val="both"/>
      </w:pPr>
      <w:r>
        <w:rPr>
          <w:rFonts w:ascii="Times New Roman"/>
          <w:b w:val="false"/>
          <w:i w:val="false"/>
          <w:color w:val="000000"/>
          <w:sz w:val="28"/>
        </w:rPr>
        <w:t>
      15. Мемлекеттік қызмет көрсету орындарының мекенжайлары мынадай:</w:t>
      </w:r>
    </w:p>
    <w:bookmarkEnd w:id="420"/>
    <w:bookmarkStart w:name="z919" w:id="421"/>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bookmarkEnd w:id="421"/>
    <w:bookmarkStart w:name="z920" w:id="422"/>
    <w:p>
      <w:pPr>
        <w:spacing w:after="0"/>
        <w:ind w:left="0"/>
        <w:jc w:val="both"/>
      </w:pPr>
      <w:r>
        <w:rPr>
          <w:rFonts w:ascii="Times New Roman"/>
          <w:b w:val="false"/>
          <w:i w:val="false"/>
          <w:color w:val="000000"/>
          <w:sz w:val="28"/>
        </w:rPr>
        <w:t>
      2) көрсетілетін қызметті берушінің - www.ecokomitet.gov.kz;</w:t>
      </w:r>
    </w:p>
    <w:bookmarkEnd w:id="422"/>
    <w:bookmarkStart w:name="z921" w:id="423"/>
    <w:p>
      <w:pPr>
        <w:spacing w:after="0"/>
        <w:ind w:left="0"/>
        <w:jc w:val="both"/>
      </w:pPr>
      <w:r>
        <w:rPr>
          <w:rFonts w:ascii="Times New Roman"/>
          <w:b w:val="false"/>
          <w:i w:val="false"/>
          <w:color w:val="000000"/>
          <w:sz w:val="28"/>
        </w:rPr>
        <w:t>
      3) Мемлекеттік корпорация - www.con.kz интернет-ресурстарында орналастырылған.</w:t>
      </w:r>
    </w:p>
    <w:bookmarkEnd w:id="423"/>
    <w:bookmarkStart w:name="z922" w:id="424"/>
    <w:p>
      <w:pPr>
        <w:spacing w:after="0"/>
        <w:ind w:left="0"/>
        <w:jc w:val="both"/>
      </w:pPr>
      <w:r>
        <w:rPr>
          <w:rFonts w:ascii="Times New Roman"/>
          <w:b w:val="false"/>
          <w:i w:val="false"/>
          <w:color w:val="000000"/>
          <w:sz w:val="28"/>
        </w:rPr>
        <w:t>
      16.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424"/>
    <w:bookmarkStart w:name="z923" w:id="425"/>
    <w:p>
      <w:pPr>
        <w:spacing w:after="0"/>
        <w:ind w:left="0"/>
        <w:jc w:val="both"/>
      </w:pPr>
      <w:r>
        <w:rPr>
          <w:rFonts w:ascii="Times New Roman"/>
          <w:b w:val="false"/>
          <w:i w:val="false"/>
          <w:color w:val="000000"/>
          <w:sz w:val="28"/>
        </w:rPr>
        <w:t>
      17.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25"/>
    <w:bookmarkStart w:name="z924" w:id="426"/>
    <w:p>
      <w:pPr>
        <w:spacing w:after="0"/>
        <w:ind w:left="0"/>
        <w:jc w:val="both"/>
      </w:pPr>
      <w:r>
        <w:rPr>
          <w:rFonts w:ascii="Times New Roman"/>
          <w:b w:val="false"/>
          <w:i w:val="false"/>
          <w:color w:val="000000"/>
          <w:sz w:val="28"/>
        </w:rPr>
        <w:t xml:space="preserve">
      18.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 </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І, ІІ және ІІІ санаттағы объектілер үшін қоршаған ортаға эмиссияларға</w:t>
      </w:r>
    </w:p>
    <w:p>
      <w:pPr>
        <w:spacing w:after="0"/>
        <w:ind w:left="0"/>
        <w:jc w:val="both"/>
      </w:pPr>
      <w:r>
        <w:rPr>
          <w:rFonts w:ascii="Times New Roman"/>
          <w:b w:val="false"/>
          <w:i w:val="false"/>
          <w:color w:val="000000"/>
          <w:sz w:val="28"/>
        </w:rPr>
        <w:t>
      рұқсат алуға өтінім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xml:space="preserve">
      Байланыс телефондары, факс _________________________________________ </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Өндіріс объектісінің қоршаған ортаны ластау көзі орналасқан</w:t>
      </w:r>
    </w:p>
    <w:p>
      <w:pPr>
        <w:spacing w:after="0"/>
        <w:ind w:left="0"/>
        <w:jc w:val="both"/>
      </w:pPr>
      <w:r>
        <w:rPr>
          <w:rFonts w:ascii="Times New Roman"/>
          <w:b w:val="false"/>
          <w:i w:val="false"/>
          <w:color w:val="000000"/>
          <w:sz w:val="28"/>
        </w:rPr>
        <w:t>
      өнеркәсіп алаңдарының орналасқан жері туралы деректер:</w:t>
      </w:r>
    </w:p>
    <w:bookmarkStart w:name="z953" w:id="427"/>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83"/>
        <w:gridCol w:w="1583"/>
        <w:gridCol w:w="2411"/>
        <w:gridCol w:w="1584"/>
        <w:gridCol w:w="1584"/>
        <w:gridCol w:w="1972"/>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алаңының</w:t>
            </w:r>
          </w:p>
          <w:p>
            <w:pPr>
              <w:spacing w:after="20"/>
              <w:ind w:left="20"/>
              <w:jc w:val="both"/>
            </w:pPr>
            <w:r>
              <w:rPr>
                <w:rFonts w:ascii="Times New Roman"/>
                <w:b w:val="false"/>
                <w:i w:val="false"/>
                <w:color w:val="000000"/>
                <w:sz w:val="20"/>
              </w:rPr>
              <w:t>
нөмірі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алаңының</w:t>
            </w:r>
          </w:p>
          <w:p>
            <w:pPr>
              <w:spacing w:after="20"/>
              <w:ind w:left="20"/>
              <w:jc w:val="both"/>
            </w:pPr>
            <w:r>
              <w:rPr>
                <w:rFonts w:ascii="Times New Roman"/>
                <w:b w:val="false"/>
                <w:i w:val="false"/>
                <w:color w:val="000000"/>
                <w:sz w:val="20"/>
              </w:rPr>
              <w:t>
атауы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w:t>
            </w:r>
          </w:p>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w:t>
            </w:r>
          </w:p>
          <w:p>
            <w:pPr>
              <w:spacing w:after="20"/>
              <w:ind w:left="20"/>
              <w:jc w:val="both"/>
            </w:pPr>
            <w:r>
              <w:rPr>
                <w:rFonts w:ascii="Times New Roman"/>
                <w:b w:val="false"/>
                <w:i w:val="false"/>
                <w:color w:val="000000"/>
                <w:sz w:val="20"/>
              </w:rPr>
              <w:t>
град. мин. сек.</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w:t>
            </w:r>
          </w:p>
          <w:p>
            <w:pPr>
              <w:spacing w:after="20"/>
              <w:ind w:left="20"/>
              <w:jc w:val="both"/>
            </w:pPr>
            <w:r>
              <w:rPr>
                <w:rFonts w:ascii="Times New Roman"/>
                <w:b w:val="false"/>
                <w:i w:val="false"/>
                <w:color w:val="000000"/>
                <w:sz w:val="20"/>
              </w:rPr>
              <w:t>
жатқан</w:t>
            </w:r>
          </w:p>
          <w:p>
            <w:pPr>
              <w:spacing w:after="20"/>
              <w:ind w:left="20"/>
              <w:jc w:val="both"/>
            </w:pPr>
            <w:r>
              <w:rPr>
                <w:rFonts w:ascii="Times New Roman"/>
                <w:b w:val="false"/>
                <w:i w:val="false"/>
                <w:color w:val="000000"/>
                <w:sz w:val="20"/>
              </w:rPr>
              <w:t>
аумағы,</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Ластаушы зат шығарындылары (төгінділері) мен орналастырылатын</w:t>
      </w:r>
    </w:p>
    <w:p>
      <w:pPr>
        <w:spacing w:after="0"/>
        <w:ind w:left="0"/>
        <w:jc w:val="both"/>
      </w:pPr>
      <w:r>
        <w:rPr>
          <w:rFonts w:ascii="Times New Roman"/>
          <w:b w:val="false"/>
          <w:i w:val="false"/>
          <w:color w:val="000000"/>
          <w:sz w:val="28"/>
        </w:rPr>
        <w:t xml:space="preserve">
      қалдықтар (күкірт) көлемінің жылдар бойынша сұралатын лимиті. </w:t>
      </w:r>
    </w:p>
    <w:bookmarkStart w:name="z955" w:id="428"/>
    <w:p>
      <w:pPr>
        <w:spacing w:after="0"/>
        <w:ind w:left="0"/>
        <w:jc w:val="both"/>
      </w:pPr>
      <w:r>
        <w:rPr>
          <w:rFonts w:ascii="Times New Roman"/>
          <w:b w:val="false"/>
          <w:i w:val="false"/>
          <w:color w:val="000000"/>
          <w:sz w:val="28"/>
        </w:rPr>
        <w:t xml:space="preserve">
      2-кесте. Ластаушы заттар шығарындыларының лимиттері </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2291"/>
        <w:gridCol w:w="2291"/>
        <w:gridCol w:w="2291"/>
        <w:gridCol w:w="2291"/>
      </w:tblGrid>
      <w:tr>
        <w:trPr>
          <w:trHeight w:val="30"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атауы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нөмірі мен күні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w:t>
            </w:r>
          </w:p>
          <w:p>
            <w:pPr>
              <w:spacing w:after="20"/>
              <w:ind w:left="20"/>
              <w:jc w:val="both"/>
            </w:pPr>
            <w:r>
              <w:rPr>
                <w:rFonts w:ascii="Times New Roman"/>
                <w:b w:val="false"/>
                <w:i w:val="false"/>
                <w:color w:val="000000"/>
                <w:sz w:val="20"/>
              </w:rPr>
              <w:t>
зат төгінділерінің</w:t>
            </w:r>
          </w:p>
          <w:p>
            <w:pPr>
              <w:spacing w:after="20"/>
              <w:ind w:left="20"/>
              <w:jc w:val="both"/>
            </w:pPr>
            <w:r>
              <w:rPr>
                <w:rFonts w:ascii="Times New Roman"/>
                <w:b w:val="false"/>
                <w:i w:val="false"/>
                <w:color w:val="000000"/>
                <w:sz w:val="20"/>
              </w:rPr>
              <w:t>
нормативті</w:t>
            </w:r>
          </w:p>
          <w:p>
            <w:pPr>
              <w:spacing w:after="20"/>
              <w:ind w:left="20"/>
              <w:jc w:val="both"/>
            </w:pPr>
            <w:r>
              <w:rPr>
                <w:rFonts w:ascii="Times New Roman"/>
                <w:b w:val="false"/>
                <w:i w:val="false"/>
                <w:color w:val="000000"/>
                <w:sz w:val="20"/>
              </w:rPr>
              <w:t>
көлемі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ластаушы</w:t>
            </w:r>
          </w:p>
          <w:p>
            <w:pPr>
              <w:spacing w:after="20"/>
              <w:ind w:left="20"/>
              <w:jc w:val="both"/>
            </w:pPr>
            <w:r>
              <w:rPr>
                <w:rFonts w:ascii="Times New Roman"/>
                <w:b w:val="false"/>
                <w:i w:val="false"/>
                <w:color w:val="000000"/>
                <w:sz w:val="20"/>
              </w:rPr>
              <w:t>
заттаршығарындыларының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алдындағы</w:t>
            </w:r>
          </w:p>
          <w:p>
            <w:pPr>
              <w:spacing w:after="20"/>
              <w:ind w:left="20"/>
              <w:jc w:val="both"/>
            </w:pPr>
            <w:r>
              <w:rPr>
                <w:rFonts w:ascii="Times New Roman"/>
                <w:b w:val="false"/>
                <w:i w:val="false"/>
                <w:color w:val="000000"/>
                <w:sz w:val="20"/>
              </w:rPr>
              <w:t>
жылдың нақтышығарындылары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алаң</w:t>
            </w:r>
          </w:p>
          <w:p>
            <w:pPr>
              <w:spacing w:after="20"/>
              <w:ind w:left="20"/>
              <w:jc w:val="both"/>
            </w:pPr>
            <w:r>
              <w:rPr>
                <w:rFonts w:ascii="Times New Roman"/>
                <w:b w:val="false"/>
                <w:i w:val="false"/>
                <w:color w:val="000000"/>
                <w:sz w:val="20"/>
              </w:rPr>
              <w:t>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p>
            <w:pPr>
              <w:spacing w:after="20"/>
              <w:ind w:left="20"/>
              <w:jc w:val="both"/>
            </w:pPr>
            <w:r>
              <w:rPr>
                <w:rFonts w:ascii="Times New Roman"/>
                <w:b w:val="false"/>
                <w:i w:val="false"/>
                <w:color w:val="000000"/>
                <w:sz w:val="20"/>
              </w:rPr>
              <w:t>
және т.б.</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6" w:id="429"/>
    <w:p>
      <w:pPr>
        <w:spacing w:after="0"/>
        <w:ind w:left="0"/>
        <w:jc w:val="both"/>
      </w:pPr>
      <w:r>
        <w:rPr>
          <w:rFonts w:ascii="Times New Roman"/>
          <w:b w:val="false"/>
          <w:i w:val="false"/>
          <w:color w:val="000000"/>
          <w:sz w:val="28"/>
        </w:rPr>
        <w:t>
      3-кесте. Ластаушы заттар төгінділерінің лимиттері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2178"/>
        <w:gridCol w:w="2178"/>
        <w:gridCol w:w="2178"/>
        <w:gridCol w:w="2179"/>
      </w:tblGrid>
      <w:tr>
        <w:trPr>
          <w:trHeight w:val="30" w:hRule="atLeast"/>
        </w:trPr>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атауы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нөмірі мен күні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заттөгінділерінің</w:t>
            </w:r>
          </w:p>
          <w:p>
            <w:pPr>
              <w:spacing w:after="20"/>
              <w:ind w:left="20"/>
              <w:jc w:val="both"/>
            </w:pPr>
            <w:r>
              <w:rPr>
                <w:rFonts w:ascii="Times New Roman"/>
                <w:b w:val="false"/>
                <w:i w:val="false"/>
                <w:color w:val="000000"/>
                <w:sz w:val="20"/>
              </w:rPr>
              <w:t>
нормативті</w:t>
            </w:r>
          </w:p>
          <w:p>
            <w:pPr>
              <w:spacing w:after="20"/>
              <w:ind w:left="20"/>
              <w:jc w:val="both"/>
            </w:pPr>
            <w:r>
              <w:rPr>
                <w:rFonts w:ascii="Times New Roman"/>
                <w:b w:val="false"/>
                <w:i w:val="false"/>
                <w:color w:val="000000"/>
                <w:sz w:val="20"/>
              </w:rPr>
              <w:t>
көлемі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ластаушызаттаршығарындыларының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алдындағы</w:t>
            </w:r>
          </w:p>
          <w:p>
            <w:pPr>
              <w:spacing w:after="20"/>
              <w:ind w:left="20"/>
              <w:jc w:val="both"/>
            </w:pPr>
            <w:r>
              <w:rPr>
                <w:rFonts w:ascii="Times New Roman"/>
                <w:b w:val="false"/>
                <w:i w:val="false"/>
                <w:color w:val="000000"/>
                <w:sz w:val="20"/>
              </w:rPr>
              <w:t>
жылдың нақтышығарындылары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су ағызу</w:t>
            </w:r>
          </w:p>
          <w:p>
            <w:pPr>
              <w:spacing w:after="20"/>
              <w:ind w:left="20"/>
              <w:jc w:val="both"/>
            </w:pPr>
            <w:r>
              <w:rPr>
                <w:rFonts w:ascii="Times New Roman"/>
                <w:b w:val="false"/>
                <w:i w:val="false"/>
                <w:color w:val="000000"/>
                <w:sz w:val="20"/>
              </w:rPr>
              <w:t>
бойынша: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w:t>
            </w:r>
          </w:p>
          <w:p>
            <w:pPr>
              <w:spacing w:after="20"/>
              <w:ind w:left="20"/>
              <w:jc w:val="both"/>
            </w:pPr>
            <w:r>
              <w:rPr>
                <w:rFonts w:ascii="Times New Roman"/>
                <w:b w:val="false"/>
                <w:i w:val="false"/>
                <w:color w:val="000000"/>
                <w:sz w:val="20"/>
              </w:rPr>
              <w:t>
бойынша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ағызу</w:t>
            </w:r>
          </w:p>
          <w:p>
            <w:pPr>
              <w:spacing w:after="20"/>
              <w:ind w:left="20"/>
              <w:jc w:val="both"/>
            </w:pPr>
            <w:r>
              <w:rPr>
                <w:rFonts w:ascii="Times New Roman"/>
                <w:b w:val="false"/>
                <w:i w:val="false"/>
                <w:color w:val="000000"/>
                <w:sz w:val="20"/>
              </w:rPr>
              <w:t>
бойынша және</w:t>
            </w:r>
          </w:p>
          <w:p>
            <w:pPr>
              <w:spacing w:after="20"/>
              <w:ind w:left="20"/>
              <w:jc w:val="both"/>
            </w:pPr>
            <w:r>
              <w:rPr>
                <w:rFonts w:ascii="Times New Roman"/>
                <w:b w:val="false"/>
                <w:i w:val="false"/>
                <w:color w:val="000000"/>
                <w:sz w:val="20"/>
              </w:rPr>
              <w:t>
т.б.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7" w:id="430"/>
    <w:p>
      <w:pPr>
        <w:spacing w:after="0"/>
        <w:ind w:left="0"/>
        <w:jc w:val="both"/>
      </w:pPr>
      <w:r>
        <w:rPr>
          <w:rFonts w:ascii="Times New Roman"/>
          <w:b w:val="false"/>
          <w:i w:val="false"/>
          <w:color w:val="000000"/>
          <w:sz w:val="28"/>
        </w:rPr>
        <w:t xml:space="preserve">
      4-кесте. Өндірістік және тұтыну қалдықтарын орналастыру лимиттері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2109"/>
        <w:gridCol w:w="2110"/>
        <w:gridCol w:w="2110"/>
        <w:gridCol w:w="2496"/>
      </w:tblGrid>
      <w:tr>
        <w:trPr>
          <w:trHeight w:val="30" w:hRule="atLeast"/>
        </w:trPr>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атауы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нөмірі мен күні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көлемі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беретін</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алдындағы</w:t>
            </w:r>
          </w:p>
          <w:p>
            <w:pPr>
              <w:spacing w:after="20"/>
              <w:ind w:left="20"/>
              <w:jc w:val="both"/>
            </w:pPr>
            <w:r>
              <w:rPr>
                <w:rFonts w:ascii="Times New Roman"/>
                <w:b w:val="false"/>
                <w:i w:val="false"/>
                <w:color w:val="000000"/>
                <w:sz w:val="20"/>
              </w:rPr>
              <w:t>
жылы қалдықтардыорналастырудың</w:t>
            </w:r>
          </w:p>
          <w:p>
            <w:pPr>
              <w:spacing w:after="20"/>
              <w:ind w:left="20"/>
              <w:jc w:val="both"/>
            </w:pPr>
            <w:r>
              <w:rPr>
                <w:rFonts w:ascii="Times New Roman"/>
                <w:b w:val="false"/>
                <w:i w:val="false"/>
                <w:color w:val="000000"/>
                <w:sz w:val="20"/>
              </w:rPr>
              <w:t>
(сақтаудың)</w:t>
            </w:r>
          </w:p>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алаң</w:t>
            </w:r>
          </w:p>
          <w:p>
            <w:pPr>
              <w:spacing w:after="20"/>
              <w:ind w:left="20"/>
              <w:jc w:val="both"/>
            </w:pPr>
            <w:r>
              <w:rPr>
                <w:rFonts w:ascii="Times New Roman"/>
                <w:b w:val="false"/>
                <w:i w:val="false"/>
                <w:color w:val="000000"/>
                <w:sz w:val="20"/>
              </w:rPr>
              <w:t>
бойынша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w:t>
            </w:r>
          </w:p>
          <w:p>
            <w:pPr>
              <w:spacing w:after="20"/>
              <w:ind w:left="20"/>
              <w:jc w:val="both"/>
            </w:pPr>
            <w:r>
              <w:rPr>
                <w:rFonts w:ascii="Times New Roman"/>
                <w:b w:val="false"/>
                <w:i w:val="false"/>
                <w:color w:val="000000"/>
                <w:sz w:val="20"/>
              </w:rPr>
              <w:t>
т.б.</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8" w:id="431"/>
    <w:p>
      <w:pPr>
        <w:spacing w:after="0"/>
        <w:ind w:left="0"/>
        <w:jc w:val="both"/>
      </w:pPr>
      <w:r>
        <w:rPr>
          <w:rFonts w:ascii="Times New Roman"/>
          <w:b w:val="false"/>
          <w:i w:val="false"/>
          <w:color w:val="000000"/>
          <w:sz w:val="28"/>
        </w:rPr>
        <w:t>
      5-кесте. Күкіртті орналастыруға арналған лимиттер</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1898"/>
        <w:gridCol w:w="1898"/>
        <w:gridCol w:w="1898"/>
        <w:gridCol w:w="1898"/>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сараптама</w:t>
            </w:r>
          </w:p>
          <w:p>
            <w:pPr>
              <w:spacing w:after="20"/>
              <w:ind w:left="20"/>
              <w:jc w:val="both"/>
            </w:pPr>
            <w:r>
              <w:rPr>
                <w:rFonts w:ascii="Times New Roman"/>
                <w:b w:val="false"/>
                <w:i w:val="false"/>
                <w:color w:val="000000"/>
                <w:sz w:val="20"/>
              </w:rPr>
              <w:t>
қорытындысының</w:t>
            </w:r>
          </w:p>
          <w:p>
            <w:pPr>
              <w:spacing w:after="20"/>
              <w:ind w:left="20"/>
              <w:jc w:val="both"/>
            </w:pPr>
            <w:r>
              <w:rPr>
                <w:rFonts w:ascii="Times New Roman"/>
                <w:b w:val="false"/>
                <w:i w:val="false"/>
                <w:color w:val="000000"/>
                <w:sz w:val="20"/>
              </w:rPr>
              <w:t>
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w:t>
            </w:r>
          </w:p>
          <w:p>
            <w:pPr>
              <w:spacing w:after="20"/>
              <w:ind w:left="20"/>
              <w:jc w:val="both"/>
            </w:pPr>
            <w:r>
              <w:rPr>
                <w:rFonts w:ascii="Times New Roman"/>
                <w:b w:val="false"/>
                <w:i w:val="false"/>
                <w:color w:val="000000"/>
                <w:sz w:val="20"/>
              </w:rPr>
              <w:t>
сараптама қорытындысының</w:t>
            </w:r>
          </w:p>
          <w:p>
            <w:pPr>
              <w:spacing w:after="20"/>
              <w:ind w:left="20"/>
              <w:jc w:val="both"/>
            </w:pPr>
            <w:r>
              <w:rPr>
                <w:rFonts w:ascii="Times New Roman"/>
                <w:b w:val="false"/>
                <w:i w:val="false"/>
                <w:color w:val="000000"/>
                <w:sz w:val="20"/>
              </w:rPr>
              <w:t>
нөмірі мен</w:t>
            </w:r>
          </w:p>
          <w:p>
            <w:pPr>
              <w:spacing w:after="20"/>
              <w:ind w:left="20"/>
              <w:jc w:val="both"/>
            </w:pPr>
            <w:r>
              <w:rPr>
                <w:rFonts w:ascii="Times New Roman"/>
                <w:b w:val="false"/>
                <w:i w:val="false"/>
                <w:color w:val="000000"/>
                <w:sz w:val="20"/>
              </w:rPr>
              <w:t>
күні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көлемі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w:t>
            </w:r>
          </w:p>
          <w:p>
            <w:pPr>
              <w:spacing w:after="20"/>
              <w:ind w:left="20"/>
              <w:jc w:val="both"/>
            </w:pPr>
            <w:r>
              <w:rPr>
                <w:rFonts w:ascii="Times New Roman"/>
                <w:b w:val="false"/>
                <w:i w:val="false"/>
                <w:color w:val="000000"/>
                <w:sz w:val="20"/>
              </w:rPr>
              <w:t>
жылдың алдындағы</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орналастырудың</w:t>
            </w:r>
          </w:p>
          <w:p>
            <w:pPr>
              <w:spacing w:after="20"/>
              <w:ind w:left="20"/>
              <w:jc w:val="both"/>
            </w:pPr>
            <w:r>
              <w:rPr>
                <w:rFonts w:ascii="Times New Roman"/>
                <w:b w:val="false"/>
                <w:i w:val="false"/>
                <w:color w:val="000000"/>
                <w:sz w:val="20"/>
              </w:rPr>
              <w:t>
нақты көлемі</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алаң</w:t>
            </w:r>
          </w:p>
          <w:p>
            <w:pPr>
              <w:spacing w:after="20"/>
              <w:ind w:left="20"/>
              <w:jc w:val="both"/>
            </w:pPr>
            <w:r>
              <w:rPr>
                <w:rFonts w:ascii="Times New Roman"/>
                <w:b w:val="false"/>
                <w:i w:val="false"/>
                <w:color w:val="000000"/>
                <w:sz w:val="20"/>
              </w:rPr>
              <w:t>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пайдаланушыларға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бар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 ________________________________</w:t>
      </w:r>
    </w:p>
    <w:p>
      <w:pPr>
        <w:spacing w:after="0"/>
        <w:ind w:left="0"/>
        <w:jc w:val="both"/>
      </w:pPr>
      <w:r>
        <w:rPr>
          <w:rFonts w:ascii="Times New Roman"/>
          <w:b w:val="false"/>
          <w:i w:val="false"/>
          <w:color w:val="000000"/>
          <w:sz w:val="28"/>
        </w:rPr>
        <w:t>
                     (жеке қолы)          (қолдың толық жазылуы)</w:t>
      </w:r>
    </w:p>
    <w:p>
      <w:pPr>
        <w:spacing w:after="0"/>
        <w:ind w:left="0"/>
        <w:jc w:val="both"/>
      </w:pPr>
      <w:r>
        <w:rPr>
          <w:rFonts w:ascii="Times New Roman"/>
          <w:b w:val="false"/>
          <w:i w:val="false"/>
          <w:color w:val="000000"/>
          <w:sz w:val="28"/>
        </w:rPr>
        <w:t>
      "       " 20___ жыл.</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IV санаттағы объектілер үшін қоршаған ортаға</w:t>
      </w:r>
    </w:p>
    <w:p>
      <w:pPr>
        <w:spacing w:after="0"/>
        <w:ind w:left="0"/>
        <w:jc w:val="both"/>
      </w:pPr>
      <w:r>
        <w:rPr>
          <w:rFonts w:ascii="Times New Roman"/>
          <w:b w:val="false"/>
          <w:i w:val="false"/>
          <w:color w:val="000000"/>
          <w:sz w:val="28"/>
        </w:rPr>
        <w:t>
      эмиссияға рұқсат алуға рұқсат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Өндіріс объектісінің қоршаған ортаны ластау көзі орналасқан</w:t>
      </w:r>
    </w:p>
    <w:p>
      <w:pPr>
        <w:spacing w:after="0"/>
        <w:ind w:left="0"/>
        <w:jc w:val="both"/>
      </w:pPr>
      <w:r>
        <w:rPr>
          <w:rFonts w:ascii="Times New Roman"/>
          <w:b w:val="false"/>
          <w:i w:val="false"/>
          <w:color w:val="000000"/>
          <w:sz w:val="28"/>
        </w:rPr>
        <w:t>
      өнеркәсіп алаңдарының орналасқан жері туралы деректер:</w:t>
      </w:r>
    </w:p>
    <w:bookmarkStart w:name="z1005" w:id="432"/>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83"/>
        <w:gridCol w:w="1583"/>
        <w:gridCol w:w="2411"/>
        <w:gridCol w:w="1584"/>
        <w:gridCol w:w="1584"/>
        <w:gridCol w:w="1972"/>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алаңының</w:t>
            </w:r>
          </w:p>
          <w:p>
            <w:pPr>
              <w:spacing w:after="20"/>
              <w:ind w:left="20"/>
              <w:jc w:val="both"/>
            </w:pPr>
            <w:r>
              <w:rPr>
                <w:rFonts w:ascii="Times New Roman"/>
                <w:b w:val="false"/>
                <w:i w:val="false"/>
                <w:color w:val="000000"/>
                <w:sz w:val="20"/>
              </w:rPr>
              <w:t>
нөмірі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алаңының</w:t>
            </w:r>
          </w:p>
          <w:p>
            <w:pPr>
              <w:spacing w:after="20"/>
              <w:ind w:left="20"/>
              <w:jc w:val="both"/>
            </w:pPr>
            <w:r>
              <w:rPr>
                <w:rFonts w:ascii="Times New Roman"/>
                <w:b w:val="false"/>
                <w:i w:val="false"/>
                <w:color w:val="000000"/>
                <w:sz w:val="20"/>
              </w:rPr>
              <w:t>
атауы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w:t>
            </w:r>
          </w:p>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w:t>
            </w:r>
          </w:p>
          <w:p>
            <w:pPr>
              <w:spacing w:after="20"/>
              <w:ind w:left="20"/>
              <w:jc w:val="both"/>
            </w:pPr>
            <w:r>
              <w:rPr>
                <w:rFonts w:ascii="Times New Roman"/>
                <w:b w:val="false"/>
                <w:i w:val="false"/>
                <w:color w:val="000000"/>
                <w:sz w:val="20"/>
              </w:rPr>
              <w:t>
град. мин. сек.</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w:t>
            </w:r>
          </w:p>
          <w:p>
            <w:pPr>
              <w:spacing w:after="20"/>
              <w:ind w:left="20"/>
              <w:jc w:val="both"/>
            </w:pPr>
            <w:r>
              <w:rPr>
                <w:rFonts w:ascii="Times New Roman"/>
                <w:b w:val="false"/>
                <w:i w:val="false"/>
                <w:color w:val="000000"/>
                <w:sz w:val="20"/>
              </w:rPr>
              <w:t>
жатқан</w:t>
            </w:r>
          </w:p>
          <w:p>
            <w:pPr>
              <w:spacing w:after="20"/>
              <w:ind w:left="20"/>
              <w:jc w:val="both"/>
            </w:pPr>
            <w:r>
              <w:rPr>
                <w:rFonts w:ascii="Times New Roman"/>
                <w:b w:val="false"/>
                <w:i w:val="false"/>
                <w:color w:val="000000"/>
                <w:sz w:val="20"/>
              </w:rPr>
              <w:t>
аумағы,</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006" w:id="433"/>
    <w:p>
      <w:pPr>
        <w:spacing w:after="0"/>
        <w:ind w:left="0"/>
        <w:jc w:val="both"/>
      </w:pPr>
      <w:r>
        <w:rPr>
          <w:rFonts w:ascii="Times New Roman"/>
          <w:b w:val="false"/>
          <w:i w:val="false"/>
          <w:color w:val="000000"/>
          <w:sz w:val="28"/>
        </w:rPr>
        <w:t xml:space="preserve">
      3. Ластаушы зат шығарындылары (төгінділері) мен орналастырылатын қалдықтар (күкірт) көлемінің жылдар бойынша сұралатын лимиті. </w:t>
      </w:r>
    </w:p>
    <w:bookmarkEnd w:id="433"/>
    <w:bookmarkStart w:name="z1007" w:id="434"/>
    <w:p>
      <w:pPr>
        <w:spacing w:after="0"/>
        <w:ind w:left="0"/>
        <w:jc w:val="both"/>
      </w:pPr>
      <w:r>
        <w:rPr>
          <w:rFonts w:ascii="Times New Roman"/>
          <w:b w:val="false"/>
          <w:i w:val="false"/>
          <w:color w:val="000000"/>
          <w:sz w:val="28"/>
        </w:rPr>
        <w:t>
      2-кесте. Ластаушы заттар шығарындыларының лимиттері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затшығарындыларындыларының</w:t>
            </w:r>
          </w:p>
          <w:p>
            <w:pPr>
              <w:spacing w:after="20"/>
              <w:ind w:left="20"/>
              <w:jc w:val="both"/>
            </w:pPr>
            <w:r>
              <w:rPr>
                <w:rFonts w:ascii="Times New Roman"/>
                <w:b w:val="false"/>
                <w:i w:val="false"/>
                <w:color w:val="000000"/>
                <w:sz w:val="20"/>
              </w:rPr>
              <w:t>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ластаушы заттар</w:t>
            </w:r>
          </w:p>
          <w:p>
            <w:pPr>
              <w:spacing w:after="20"/>
              <w:ind w:left="20"/>
              <w:jc w:val="both"/>
            </w:pPr>
            <w:r>
              <w:rPr>
                <w:rFonts w:ascii="Times New Roman"/>
                <w:b w:val="false"/>
                <w:i w:val="false"/>
                <w:color w:val="000000"/>
                <w:sz w:val="20"/>
              </w:rPr>
              <w:t>
шығарындыларының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алдындағы</w:t>
            </w:r>
          </w:p>
          <w:p>
            <w:pPr>
              <w:spacing w:after="20"/>
              <w:ind w:left="20"/>
              <w:jc w:val="both"/>
            </w:pPr>
            <w:r>
              <w:rPr>
                <w:rFonts w:ascii="Times New Roman"/>
                <w:b w:val="false"/>
                <w:i w:val="false"/>
                <w:color w:val="000000"/>
                <w:sz w:val="20"/>
              </w:rPr>
              <w:t>
жылдың нақты</w:t>
            </w:r>
          </w:p>
          <w:p>
            <w:pPr>
              <w:spacing w:after="20"/>
              <w:ind w:left="20"/>
              <w:jc w:val="both"/>
            </w:pPr>
            <w:r>
              <w:rPr>
                <w:rFonts w:ascii="Times New Roman"/>
                <w:b w:val="false"/>
                <w:i w:val="false"/>
                <w:color w:val="000000"/>
                <w:sz w:val="20"/>
              </w:rPr>
              <w:t>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алаң</w:t>
            </w:r>
          </w:p>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ингредиенттер</w:t>
            </w:r>
          </w:p>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ингредиенттер</w:t>
            </w:r>
          </w:p>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8" w:id="435"/>
    <w:p>
      <w:pPr>
        <w:spacing w:after="0"/>
        <w:ind w:left="0"/>
        <w:jc w:val="both"/>
      </w:pPr>
      <w:r>
        <w:rPr>
          <w:rFonts w:ascii="Times New Roman"/>
          <w:b w:val="false"/>
          <w:i w:val="false"/>
          <w:color w:val="000000"/>
          <w:sz w:val="28"/>
        </w:rPr>
        <w:t>
      3-кесте. Ластаушы заттар төгінділерінің лимиттері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p>
            <w:pPr>
              <w:spacing w:after="20"/>
              <w:ind w:left="20"/>
              <w:jc w:val="both"/>
            </w:pPr>
            <w:r>
              <w:rPr>
                <w:rFonts w:ascii="Times New Roman"/>
                <w:b w:val="false"/>
                <w:i w:val="false"/>
                <w:color w:val="000000"/>
                <w:sz w:val="20"/>
              </w:rPr>
              <w:t>
төгінділерінің</w:t>
            </w:r>
          </w:p>
          <w:p>
            <w:pPr>
              <w:spacing w:after="20"/>
              <w:ind w:left="20"/>
              <w:jc w:val="both"/>
            </w:pPr>
            <w:r>
              <w:rPr>
                <w:rFonts w:ascii="Times New Roman"/>
                <w:b w:val="false"/>
                <w:i w:val="false"/>
                <w:color w:val="000000"/>
                <w:sz w:val="20"/>
              </w:rPr>
              <w:t>
нормативті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w:t>
            </w:r>
          </w:p>
          <w:p>
            <w:pPr>
              <w:spacing w:after="20"/>
              <w:ind w:left="20"/>
              <w:jc w:val="both"/>
            </w:pPr>
            <w:r>
              <w:rPr>
                <w:rFonts w:ascii="Times New Roman"/>
                <w:b w:val="false"/>
                <w:i w:val="false"/>
                <w:color w:val="000000"/>
                <w:sz w:val="20"/>
              </w:rPr>
              <w:t>
төгінділерінің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w:t>
            </w:r>
          </w:p>
          <w:p>
            <w:pPr>
              <w:spacing w:after="20"/>
              <w:ind w:left="20"/>
              <w:jc w:val="both"/>
            </w:pPr>
            <w:r>
              <w:rPr>
                <w:rFonts w:ascii="Times New Roman"/>
                <w:b w:val="false"/>
                <w:i w:val="false"/>
                <w:color w:val="000000"/>
                <w:sz w:val="20"/>
              </w:rPr>
              <w:t>
жылдың алдындағы</w:t>
            </w:r>
          </w:p>
          <w:p>
            <w:pPr>
              <w:spacing w:after="20"/>
              <w:ind w:left="20"/>
              <w:jc w:val="both"/>
            </w:pPr>
            <w:r>
              <w:rPr>
                <w:rFonts w:ascii="Times New Roman"/>
                <w:b w:val="false"/>
                <w:i w:val="false"/>
                <w:color w:val="000000"/>
                <w:sz w:val="20"/>
              </w:rPr>
              <w:t>
жылдың нақты</w:t>
            </w:r>
          </w:p>
          <w:p>
            <w:pPr>
              <w:spacing w:after="20"/>
              <w:ind w:left="20"/>
              <w:jc w:val="both"/>
            </w:pPr>
            <w:r>
              <w:rPr>
                <w:rFonts w:ascii="Times New Roman"/>
                <w:b w:val="false"/>
                <w:i w:val="false"/>
                <w:color w:val="000000"/>
                <w:sz w:val="20"/>
              </w:rPr>
              <w:t>
төгінділері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w:t>
            </w:r>
          </w:p>
          <w:p>
            <w:pPr>
              <w:spacing w:after="20"/>
              <w:ind w:left="20"/>
              <w:jc w:val="both"/>
            </w:pPr>
            <w:r>
              <w:rPr>
                <w:rFonts w:ascii="Times New Roman"/>
                <w:b w:val="false"/>
                <w:i w:val="false"/>
                <w:color w:val="000000"/>
                <w:sz w:val="20"/>
              </w:rPr>
              <w:t>
ішінде су ағызу</w:t>
            </w:r>
          </w:p>
          <w:p>
            <w:pPr>
              <w:spacing w:after="20"/>
              <w:ind w:left="20"/>
              <w:jc w:val="both"/>
            </w:pPr>
            <w:r>
              <w:rPr>
                <w:rFonts w:ascii="Times New Roman"/>
                <w:b w:val="false"/>
                <w:i w:val="false"/>
                <w:color w:val="000000"/>
                <w:sz w:val="20"/>
              </w:rPr>
              <w:t>
бойынша: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ингредиенттер</w:t>
            </w:r>
          </w:p>
          <w:p>
            <w:pPr>
              <w:spacing w:after="20"/>
              <w:ind w:left="20"/>
              <w:jc w:val="both"/>
            </w:pPr>
            <w:r>
              <w:rPr>
                <w:rFonts w:ascii="Times New Roman"/>
                <w:b w:val="false"/>
                <w:i w:val="false"/>
                <w:color w:val="000000"/>
                <w:sz w:val="20"/>
              </w:rPr>
              <w:t>
бойынша: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ағызу бойынша және т.б.</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ингредиенттер</w:t>
            </w:r>
          </w:p>
          <w:p>
            <w:pPr>
              <w:spacing w:after="20"/>
              <w:ind w:left="20"/>
              <w:jc w:val="both"/>
            </w:pPr>
            <w:r>
              <w:rPr>
                <w:rFonts w:ascii="Times New Roman"/>
                <w:b w:val="false"/>
                <w:i w:val="false"/>
                <w:color w:val="000000"/>
                <w:sz w:val="20"/>
              </w:rPr>
              <w:t>
бойынша: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9" w:id="436"/>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89"/>
        <w:gridCol w:w="1989"/>
        <w:gridCol w:w="1990"/>
        <w:gridCol w:w="2354"/>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w:t>
            </w:r>
          </w:p>
          <w:p>
            <w:pPr>
              <w:spacing w:after="20"/>
              <w:ind w:left="20"/>
              <w:jc w:val="both"/>
            </w:pPr>
            <w:r>
              <w:rPr>
                <w:rFonts w:ascii="Times New Roman"/>
                <w:b w:val="false"/>
                <w:i w:val="false"/>
                <w:color w:val="000000"/>
                <w:sz w:val="20"/>
              </w:rPr>
              <w:t>
Атауы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w:t>
            </w:r>
          </w:p>
          <w:p>
            <w:pPr>
              <w:spacing w:after="20"/>
              <w:ind w:left="20"/>
              <w:jc w:val="both"/>
            </w:pPr>
            <w:r>
              <w:rPr>
                <w:rFonts w:ascii="Times New Roman"/>
                <w:b w:val="false"/>
                <w:i w:val="false"/>
                <w:color w:val="000000"/>
                <w:sz w:val="20"/>
              </w:rPr>
              <w:t>
деңгейі</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жері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көлемі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беретін</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алдындағы</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қалдықтарды</w:t>
            </w:r>
          </w:p>
          <w:p>
            <w:pPr>
              <w:spacing w:after="20"/>
              <w:ind w:left="20"/>
              <w:jc w:val="both"/>
            </w:pPr>
            <w:r>
              <w:rPr>
                <w:rFonts w:ascii="Times New Roman"/>
                <w:b w:val="false"/>
                <w:i w:val="false"/>
                <w:color w:val="000000"/>
                <w:sz w:val="20"/>
              </w:rPr>
              <w:t>
орналасты</w:t>
            </w:r>
          </w:p>
          <w:p>
            <w:pPr>
              <w:spacing w:after="20"/>
              <w:ind w:left="20"/>
              <w:jc w:val="both"/>
            </w:pPr>
            <w:r>
              <w:rPr>
                <w:rFonts w:ascii="Times New Roman"/>
                <w:b w:val="false"/>
                <w:i w:val="false"/>
                <w:color w:val="000000"/>
                <w:sz w:val="20"/>
              </w:rPr>
              <w:t>
рудың</w:t>
            </w:r>
          </w:p>
          <w:p>
            <w:pPr>
              <w:spacing w:after="20"/>
              <w:ind w:left="20"/>
              <w:jc w:val="both"/>
            </w:pPr>
            <w:r>
              <w:rPr>
                <w:rFonts w:ascii="Times New Roman"/>
                <w:b w:val="false"/>
                <w:i w:val="false"/>
                <w:color w:val="000000"/>
                <w:sz w:val="20"/>
              </w:rPr>
              <w:t>
(сақтаудың)</w:t>
            </w:r>
          </w:p>
          <w:p>
            <w:pPr>
              <w:spacing w:after="20"/>
              <w:ind w:left="20"/>
              <w:jc w:val="both"/>
            </w:pPr>
            <w:r>
              <w:rPr>
                <w:rFonts w:ascii="Times New Roman"/>
                <w:b w:val="false"/>
                <w:i w:val="false"/>
                <w:color w:val="000000"/>
                <w:sz w:val="20"/>
              </w:rPr>
              <w:t>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бойынша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бойынша: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бойынша: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0" w:id="437"/>
    <w:p>
      <w:pPr>
        <w:spacing w:after="0"/>
        <w:ind w:left="0"/>
        <w:jc w:val="both"/>
      </w:pPr>
      <w:r>
        <w:rPr>
          <w:rFonts w:ascii="Times New Roman"/>
          <w:b w:val="false"/>
          <w:i w:val="false"/>
          <w:color w:val="000000"/>
          <w:sz w:val="28"/>
        </w:rPr>
        <w:t>
      5-кесте. Күкіртті орналастыруға арналған лимиттер</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2291"/>
        <w:gridCol w:w="2291"/>
        <w:gridCol w:w="2291"/>
        <w:gridCol w:w="2291"/>
      </w:tblGrid>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орны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көлемі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w:t>
            </w:r>
          </w:p>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лимиттері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w:t>
            </w:r>
          </w:p>
          <w:p>
            <w:pPr>
              <w:spacing w:after="20"/>
              <w:ind w:left="20"/>
              <w:jc w:val="both"/>
            </w:pPr>
            <w:r>
              <w:rPr>
                <w:rFonts w:ascii="Times New Roman"/>
                <w:b w:val="false"/>
                <w:i w:val="false"/>
                <w:color w:val="000000"/>
                <w:sz w:val="20"/>
              </w:rPr>
              <w:t>
жылдың алдындағы</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орналастырудың</w:t>
            </w:r>
          </w:p>
          <w:p>
            <w:pPr>
              <w:spacing w:after="20"/>
              <w:ind w:left="20"/>
              <w:jc w:val="both"/>
            </w:pPr>
            <w:r>
              <w:rPr>
                <w:rFonts w:ascii="Times New Roman"/>
                <w:b w:val="false"/>
                <w:i w:val="false"/>
                <w:color w:val="000000"/>
                <w:sz w:val="20"/>
              </w:rPr>
              <w:t>
нақты көлемі</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пайдаланушыларға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бар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(жеке қолы)         (қолдың толық жазылуы)</w:t>
      </w:r>
    </w:p>
    <w:p>
      <w:pPr>
        <w:spacing w:after="0"/>
        <w:ind w:left="0"/>
        <w:jc w:val="both"/>
      </w:pPr>
      <w:r>
        <w:rPr>
          <w:rFonts w:ascii="Times New Roman"/>
          <w:b w:val="false"/>
          <w:i w:val="false"/>
          <w:color w:val="000000"/>
          <w:sz w:val="28"/>
        </w:rPr>
        <w:t>
      " " 20___ жыл.</w:t>
      </w:r>
    </w:p>
    <w:p>
      <w:pPr>
        <w:spacing w:after="0"/>
        <w:ind w:left="0"/>
        <w:jc w:val="both"/>
      </w:pPr>
      <w:r>
        <w:rPr>
          <w:rFonts w:ascii="Times New Roman"/>
          <w:b w:val="false"/>
          <w:i w:val="false"/>
          <w:color w:val="000000"/>
          <w:sz w:val="28"/>
        </w:rPr>
        <w:t xml:space="preserve">
      Мөрдің орны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 ІІ, ІІІ және IV санаттағы объектілер үшін қоршаған ортаға</w:t>
      </w:r>
    </w:p>
    <w:p>
      <w:pPr>
        <w:spacing w:after="0"/>
        <w:ind w:left="0"/>
        <w:jc w:val="both"/>
      </w:pPr>
      <w:r>
        <w:rPr>
          <w:rFonts w:ascii="Times New Roman"/>
          <w:b w:val="false"/>
          <w:i w:val="false"/>
          <w:color w:val="000000"/>
          <w:sz w:val="28"/>
        </w:rPr>
        <w:t>
      эмиссияларға рұқсатты қайта ресімдеу өтінімі</w:t>
      </w:r>
    </w:p>
    <w:p>
      <w:pPr>
        <w:spacing w:after="0"/>
        <w:ind w:left="0"/>
        <w:jc w:val="both"/>
      </w:pPr>
      <w:r>
        <w:rPr>
          <w:rFonts w:ascii="Times New Roman"/>
          <w:b w:val="false"/>
          <w:i w:val="false"/>
          <w:color w:val="000000"/>
          <w:sz w:val="28"/>
        </w:rPr>
        <w:t>
      (табиғат пайдаланушының атауын немесе ұйымдық-құқықтық нысанын өзгерткен, қайта құрылған жағдайларында)</w:t>
      </w:r>
    </w:p>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(рұқсат рәсімделген жеке және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және заңды тұлғаның ауыстырылған атауы)</w:t>
      </w:r>
    </w:p>
    <w:p>
      <w:pPr>
        <w:spacing w:after="0"/>
        <w:ind w:left="0"/>
        <w:jc w:val="both"/>
      </w:pPr>
      <w:r>
        <w:rPr>
          <w:rFonts w:ascii="Times New Roman"/>
          <w:b w:val="false"/>
          <w:i w:val="false"/>
          <w:color w:val="000000"/>
          <w:sz w:val="28"/>
        </w:rPr>
        <w:t>
      Рұқсат №                       берілген (кіммен)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 жайы немесе жеке тұлғаның тұратын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классы)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Өтінімге келесідей құжаттар ұсынылады: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___________________ ______________________________</w:t>
      </w:r>
    </w:p>
    <w:p>
      <w:pPr>
        <w:spacing w:after="0"/>
        <w:ind w:left="0"/>
        <w:jc w:val="both"/>
      </w:pPr>
      <w:r>
        <w:rPr>
          <w:rFonts w:ascii="Times New Roman"/>
          <w:b w:val="false"/>
          <w:i w:val="false"/>
          <w:color w:val="000000"/>
          <w:sz w:val="28"/>
        </w:rPr>
        <w:t>
                       (жеке қолы)            (қолын ашып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 ортаға</w:t>
            </w:r>
            <w:r>
              <w:br/>
            </w:r>
            <w:r>
              <w:rPr>
                <w:rFonts w:ascii="Times New Roman"/>
                <w:b w:val="false"/>
                <w:i w:val="false"/>
                <w:color w:val="000000"/>
                <w:sz w:val="20"/>
              </w:rPr>
              <w:t>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Құжаттарды қабылдаудан бас тарту туралы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(мекенжайын көрсету керек) №__ бөлімі Сіздің мемлекеттік көрсетілетін қызмет стандартында көзделген тізбеге сәйкес құжаттардың топтамасын толық ұсынбағаныңызға байланысты (мемлекеттік көрсетілетін қызмет стандартына сәйкес мемлекеттік көрсетілетін қызметтің атауын көрсету керек) мемлекеттік қызмет көрсетуге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(болған жағдайда) / қолы</w:t>
      </w:r>
    </w:p>
    <w:p>
      <w:pPr>
        <w:spacing w:after="0"/>
        <w:ind w:left="0"/>
        <w:jc w:val="both"/>
      </w:pPr>
      <w:r>
        <w:rPr>
          <w:rFonts w:ascii="Times New Roman"/>
          <w:b w:val="false"/>
          <w:i w:val="false"/>
          <w:color w:val="000000"/>
          <w:sz w:val="28"/>
        </w:rPr>
        <w:t>
      "__" 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19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1089" w:id="438"/>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стандарты</w:t>
      </w:r>
      <w:r>
        <w:br/>
      </w:r>
      <w:r>
        <w:rPr>
          <w:rFonts w:ascii="Times New Roman"/>
          <w:b/>
          <w:i w:val="false"/>
          <w:color w:val="000000"/>
        </w:rPr>
        <w:t>1. Жалпы ережелер</w:t>
      </w:r>
    </w:p>
    <w:bookmarkEnd w:id="438"/>
    <w:bookmarkStart w:name="z1091" w:id="439"/>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439"/>
    <w:bookmarkStart w:name="z1092" w:id="4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әзірлеген.</w:t>
      </w:r>
    </w:p>
    <w:bookmarkEnd w:id="440"/>
    <w:bookmarkStart w:name="z1093" w:id="441"/>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441"/>
    <w:bookmarkStart w:name="z1094" w:id="44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442"/>
    <w:bookmarkStart w:name="z1095" w:id="443"/>
    <w:p>
      <w:pPr>
        <w:spacing w:after="0"/>
        <w:ind w:left="0"/>
        <w:jc w:val="both"/>
      </w:pPr>
      <w:r>
        <w:rPr>
          <w:rFonts w:ascii="Times New Roman"/>
          <w:b w:val="false"/>
          <w:i w:val="false"/>
          <w:color w:val="000000"/>
          <w:sz w:val="28"/>
        </w:rPr>
        <w:t>
      1) көрсетілетін қызметті берушінің кеңсесі;</w:t>
      </w:r>
    </w:p>
    <w:bookmarkEnd w:id="443"/>
    <w:bookmarkStart w:name="z1096" w:id="44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444"/>
    <w:bookmarkStart w:name="z1097" w:id="445"/>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445"/>
    <w:bookmarkStart w:name="z1102" w:id="446"/>
    <w:p>
      <w:pPr>
        <w:spacing w:after="0"/>
        <w:ind w:left="0"/>
        <w:jc w:val="left"/>
      </w:pPr>
      <w:r>
        <w:rPr>
          <w:rFonts w:ascii="Times New Roman"/>
          <w:b/>
          <w:i w:val="false"/>
          <w:color w:val="000000"/>
        </w:rPr>
        <w:t xml:space="preserve"> 2. Мемлекеттік қызметті көрсету тәртібі</w:t>
      </w:r>
    </w:p>
    <w:bookmarkEnd w:id="446"/>
    <w:bookmarkStart w:name="z1103" w:id="447"/>
    <w:p>
      <w:pPr>
        <w:spacing w:after="0"/>
        <w:ind w:left="0"/>
        <w:jc w:val="both"/>
      </w:pPr>
      <w:r>
        <w:rPr>
          <w:rFonts w:ascii="Times New Roman"/>
          <w:b w:val="false"/>
          <w:i w:val="false"/>
          <w:color w:val="000000"/>
          <w:sz w:val="28"/>
        </w:rPr>
        <w:t>
      4. Мемлекеттік қызметті көрсету мерзімдері:</w:t>
      </w:r>
    </w:p>
    <w:bookmarkEnd w:id="447"/>
    <w:bookmarkStart w:name="z1104" w:id="448"/>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448"/>
    <w:bookmarkStart w:name="z1105" w:id="449"/>
    <w:p>
      <w:pPr>
        <w:spacing w:after="0"/>
        <w:ind w:left="0"/>
        <w:jc w:val="both"/>
      </w:pPr>
      <w:r>
        <w:rPr>
          <w:rFonts w:ascii="Times New Roman"/>
          <w:b w:val="false"/>
          <w:i w:val="false"/>
          <w:color w:val="000000"/>
          <w:sz w:val="28"/>
        </w:rPr>
        <w:t>
      мемлекеттік экологиялық сараптама қорытындысын беру - II санаттағы объектілер үшін – бір айдан, III және IV санаттардағы объектілер үшін он жұмыс күнінен аспайды;</w:t>
      </w:r>
    </w:p>
    <w:bookmarkEnd w:id="449"/>
    <w:bookmarkStart w:name="z1106" w:id="450"/>
    <w:p>
      <w:pPr>
        <w:spacing w:after="0"/>
        <w:ind w:left="0"/>
        <w:jc w:val="both"/>
      </w:pPr>
      <w:r>
        <w:rPr>
          <w:rFonts w:ascii="Times New Roman"/>
          <w:b w:val="false"/>
          <w:i w:val="false"/>
          <w:color w:val="000000"/>
          <w:sz w:val="28"/>
        </w:rPr>
        <w:t>
      қайталама мемлекеттік экологиялық сараптама қорытындысын беру - II санаттағы объектілер үшін – он жұмыс күнінен, III және IV санаттардағы объектілер үшін бес жұмыс күнінен аспайды;</w:t>
      </w:r>
    </w:p>
    <w:bookmarkEnd w:id="450"/>
    <w:bookmarkStart w:name="z1107" w:id="451"/>
    <w:p>
      <w:pPr>
        <w:spacing w:after="0"/>
        <w:ind w:left="0"/>
        <w:jc w:val="both"/>
      </w:pPr>
      <w:r>
        <w:rPr>
          <w:rFonts w:ascii="Times New Roman"/>
          <w:b w:val="false"/>
          <w:i w:val="false"/>
          <w:color w:val="000000"/>
          <w:sz w:val="28"/>
        </w:rPr>
        <w:t>
      алдын ала сараптама - үш жұмыс күнінен аспайды;</w:t>
      </w:r>
    </w:p>
    <w:bookmarkEnd w:id="451"/>
    <w:bookmarkStart w:name="z1108" w:id="452"/>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үш жұмыс күн аралығында ұсынылған құжаттардың толықтылығын тексереді.</w:t>
      </w:r>
    </w:p>
    <w:bookmarkEnd w:id="452"/>
    <w:bookmarkStart w:name="z1109" w:id="453"/>
    <w:p>
      <w:pPr>
        <w:spacing w:after="0"/>
        <w:ind w:left="0"/>
        <w:jc w:val="both"/>
      </w:pPr>
      <w:r>
        <w:rPr>
          <w:rFonts w:ascii="Times New Roman"/>
          <w:b w:val="false"/>
          <w:i w:val="false"/>
          <w:color w:val="000000"/>
          <w:sz w:val="28"/>
        </w:rPr>
        <w:t>
      Егер ұсынылған құжаттардың толық еместігі анықталса қызмет беруші көрсетілген мерзімде өтінішті әрі қарай қарастырылмайтынын жазбаша түрінде дәлелдеп қайтарады.</w:t>
      </w:r>
    </w:p>
    <w:bookmarkEnd w:id="453"/>
    <w:bookmarkStart w:name="z1110" w:id="454"/>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- 15 минут, Мемлекеттік корпорацияда - 15 минут;</w:t>
      </w:r>
    </w:p>
    <w:bookmarkEnd w:id="454"/>
    <w:bookmarkStart w:name="z1111" w:id="455"/>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 Мемлекеттік корпорацияда - 15 минут.</w:t>
      </w:r>
    </w:p>
    <w:bookmarkEnd w:id="455"/>
    <w:bookmarkStart w:name="z1112" w:id="45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456"/>
    <w:bookmarkStart w:name="z1113" w:id="457"/>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стандаарының 1-қосымшасына сәйкес нысан бойынша "келісіледі/келісілмейді" деген тұжырыммен мемлекеттік экологиялық сараптама қорытындысы.</w:t>
      </w:r>
    </w:p>
    <w:bookmarkEnd w:id="457"/>
    <w:bookmarkStart w:name="z1114" w:id="45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458"/>
    <w:bookmarkStart w:name="z1115" w:id="459"/>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bookmarkEnd w:id="459"/>
    <w:bookmarkStart w:name="z1116" w:id="460"/>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адамының мөрімен және оның қолтаңбасымен куәландырылады.</w:t>
      </w:r>
    </w:p>
    <w:bookmarkEnd w:id="460"/>
    <w:bookmarkStart w:name="z1117" w:id="46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w:t>
      </w:r>
    </w:p>
    <w:bookmarkEnd w:id="461"/>
    <w:bookmarkStart w:name="z1118" w:id="46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62"/>
    <w:bookmarkStart w:name="z1119" w:id="463"/>
    <w:p>
      <w:pPr>
        <w:spacing w:after="0"/>
        <w:ind w:left="0"/>
        <w:jc w:val="both"/>
      </w:pPr>
      <w:r>
        <w:rPr>
          <w:rFonts w:ascii="Times New Roman"/>
          <w:b w:val="false"/>
          <w:i w:val="false"/>
          <w:color w:val="000000"/>
          <w:sz w:val="28"/>
        </w:rPr>
        <w:t>
      8. Жұмыс кестесі:</w:t>
      </w:r>
    </w:p>
    <w:bookmarkEnd w:id="463"/>
    <w:bookmarkStart w:name="z1120" w:id="46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464"/>
    <w:bookmarkStart w:name="z1121" w:id="465"/>
    <w:p>
      <w:pPr>
        <w:spacing w:after="0"/>
        <w:ind w:left="0"/>
        <w:jc w:val="both"/>
      </w:pPr>
      <w:r>
        <w:rPr>
          <w:rFonts w:ascii="Times New Roman"/>
          <w:b w:val="false"/>
          <w:i w:val="false"/>
          <w:color w:val="000000"/>
          <w:sz w:val="28"/>
        </w:rPr>
        <w:t>
      Өтініш қабылдау және көрсетілетін мемлекеттік қызметтің нәтижесін беру сағат 13.00-ден 14.30-ға дейінгі түскі үзіліспен сағат 9.00-ден 17.30-ға дейін белгіленеді.</w:t>
      </w:r>
    </w:p>
    <w:bookmarkEnd w:id="465"/>
    <w:bookmarkStart w:name="z1122" w:id="46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466"/>
    <w:bookmarkStart w:name="z1123" w:id="467"/>
    <w:p>
      <w:pPr>
        <w:spacing w:after="0"/>
        <w:ind w:left="0"/>
        <w:jc w:val="both"/>
      </w:pPr>
      <w:r>
        <w:rPr>
          <w:rFonts w:ascii="Times New Roman"/>
          <w:b w:val="false"/>
          <w:i w:val="false"/>
          <w:color w:val="000000"/>
          <w:sz w:val="28"/>
        </w:rPr>
        <w:t>
      2) Мемлекеттік корпорацияның - еңбек заңнамасына сәйкес жексенбі және мереке күндерін қоспағанда, дүйсенбі - сенбі аралығында жұмыс кестесіне сәйкес түскі үзіліссіз сағат 9-00-ден 20-00-ге дейін.</w:t>
      </w:r>
    </w:p>
    <w:bookmarkEnd w:id="467"/>
    <w:bookmarkStart w:name="z1124" w:id="468"/>
    <w:p>
      <w:pPr>
        <w:spacing w:after="0"/>
        <w:ind w:left="0"/>
        <w:jc w:val="both"/>
      </w:pPr>
      <w:r>
        <w:rPr>
          <w:rFonts w:ascii="Times New Roman"/>
          <w:b w:val="false"/>
          <w:i w:val="false"/>
          <w:color w:val="000000"/>
          <w:sz w:val="28"/>
        </w:rPr>
        <w:t>
      Қабылдау жеделдетіп қызмет көрсетусіз "электрондық" кезек күту тәртібімен жүзеге асырылады, электрондық кезекті портал арқылы брондауға болады;</w:t>
      </w:r>
    </w:p>
    <w:bookmarkEnd w:id="468"/>
    <w:bookmarkStart w:name="z1125" w:id="469"/>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есептемегенде (көрсетілетін қызметті алушы қызмет уақыты аяқталғанда, Қазақстан Республикасының еңбек заңнамасына сәйкес демалыс және мереке күндері өтінім жасаса, өтініш кабылдау және көрсетілетін мемлекеттік қызметтің нәтижесі келесі жұмыс күнімен орындалады).</w:t>
      </w:r>
    </w:p>
    <w:bookmarkEnd w:id="469"/>
    <w:bookmarkStart w:name="z1126" w:id="470"/>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470"/>
    <w:bookmarkStart w:name="z1127" w:id="471"/>
    <w:p>
      <w:pPr>
        <w:spacing w:after="0"/>
        <w:ind w:left="0"/>
        <w:jc w:val="both"/>
      </w:pPr>
      <w:r>
        <w:rPr>
          <w:rFonts w:ascii="Times New Roman"/>
          <w:b w:val="false"/>
          <w:i w:val="false"/>
          <w:color w:val="000000"/>
          <w:sz w:val="28"/>
        </w:rPr>
        <w:t>
      1) көрсетілетін қызметті берушіге:</w:t>
      </w:r>
    </w:p>
    <w:bookmarkEnd w:id="471"/>
    <w:bookmarkStart w:name="z1128" w:id="472"/>
    <w:p>
      <w:pPr>
        <w:spacing w:after="0"/>
        <w:ind w:left="0"/>
        <w:jc w:val="both"/>
      </w:pPr>
      <w:r>
        <w:rPr>
          <w:rFonts w:ascii="Times New Roman"/>
          <w:b w:val="false"/>
          <w:i w:val="false"/>
          <w:color w:val="000000"/>
          <w:sz w:val="28"/>
        </w:rPr>
        <w:t>
      осы мемлекеттік көрсетілетін қызмет стандартына 2-қосымшасына сәйкес нысан бойынша мемлекеттік экологиялық сараптама жүргізуге өтініш;</w:t>
      </w:r>
    </w:p>
    <w:bookmarkEnd w:id="472"/>
    <w:bookmarkStart w:name="z1129" w:id="473"/>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 келесі құрамда:</w:t>
      </w:r>
    </w:p>
    <w:bookmarkEnd w:id="473"/>
    <w:bookmarkStart w:name="z1130" w:id="474"/>
    <w:p>
      <w:pPr>
        <w:spacing w:after="0"/>
        <w:ind w:left="0"/>
        <w:jc w:val="both"/>
      </w:pPr>
      <w:r>
        <w:rPr>
          <w:rFonts w:ascii="Times New Roman"/>
          <w:b w:val="false"/>
          <w:i w:val="false"/>
          <w:color w:val="000000"/>
          <w:sz w:val="28"/>
        </w:rPr>
        <w:t>
      қоғамдық пікірді есепке алу нәтижелері;</w:t>
      </w:r>
    </w:p>
    <w:bookmarkEnd w:id="474"/>
    <w:bookmarkStart w:name="z1131" w:id="475"/>
    <w:p>
      <w:pPr>
        <w:spacing w:after="0"/>
        <w:ind w:left="0"/>
        <w:jc w:val="both"/>
      </w:pPr>
      <w:r>
        <w:rPr>
          <w:rFonts w:ascii="Times New Roman"/>
          <w:b w:val="false"/>
          <w:i w:val="false"/>
          <w:color w:val="000000"/>
          <w:sz w:val="28"/>
        </w:rPr>
        <w:t>
      өтінімді бұқаралық ақпарат құралдарында (бұдан әрі БАҚ) жарияланғанын растайтын материалдар;</w:t>
      </w:r>
    </w:p>
    <w:bookmarkEnd w:id="475"/>
    <w:bookmarkStart w:name="z1132" w:id="476"/>
    <w:p>
      <w:pPr>
        <w:spacing w:after="0"/>
        <w:ind w:left="0"/>
        <w:jc w:val="both"/>
      </w:pPr>
      <w:r>
        <w:rPr>
          <w:rFonts w:ascii="Times New Roman"/>
          <w:b w:val="false"/>
          <w:i w:val="false"/>
          <w:color w:val="000000"/>
          <w:sz w:val="28"/>
        </w:rPr>
        <w:t>
      жобаның электрондық нұсқасы;</w:t>
      </w:r>
    </w:p>
    <w:bookmarkEnd w:id="476"/>
    <w:bookmarkStart w:name="z1133" w:id="477"/>
    <w:p>
      <w:pPr>
        <w:spacing w:after="0"/>
        <w:ind w:left="0"/>
        <w:jc w:val="both"/>
      </w:pPr>
      <w:r>
        <w:rPr>
          <w:rFonts w:ascii="Times New Roman"/>
          <w:b w:val="false"/>
          <w:i w:val="false"/>
          <w:color w:val="000000"/>
          <w:sz w:val="28"/>
        </w:rPr>
        <w:t>
      эмиссиялар нормативтерiнiң жобаларына:</w:t>
      </w:r>
    </w:p>
    <w:bookmarkEnd w:id="477"/>
    <w:bookmarkStart w:name="z1134" w:id="478"/>
    <w:p>
      <w:pPr>
        <w:spacing w:after="0"/>
        <w:ind w:left="0"/>
        <w:jc w:val="both"/>
      </w:pPr>
      <w:r>
        <w:rPr>
          <w:rFonts w:ascii="Times New Roman"/>
          <w:b w:val="false"/>
          <w:i w:val="false"/>
          <w:color w:val="000000"/>
          <w:sz w:val="28"/>
        </w:rPr>
        <w:t>
      эмиссиялар нормативтерiнiң жобаның электрондық нұсқасымен қоса;</w:t>
      </w:r>
    </w:p>
    <w:bookmarkEnd w:id="478"/>
    <w:bookmarkStart w:name="z1135" w:id="479"/>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келесі құрамда:</w:t>
      </w:r>
    </w:p>
    <w:bookmarkEnd w:id="479"/>
    <w:bookmarkStart w:name="z1136" w:id="480"/>
    <w:p>
      <w:pPr>
        <w:spacing w:after="0"/>
        <w:ind w:left="0"/>
        <w:jc w:val="both"/>
      </w:pPr>
      <w:r>
        <w:rPr>
          <w:rFonts w:ascii="Times New Roman"/>
          <w:b w:val="false"/>
          <w:i w:val="false"/>
          <w:color w:val="000000"/>
          <w:sz w:val="28"/>
        </w:rPr>
        <w:t>
      өтінімді БАҚ-да жарияланғанын растайтын материалдар;</w:t>
      </w:r>
    </w:p>
    <w:bookmarkEnd w:id="480"/>
    <w:bookmarkStart w:name="z1137" w:id="481"/>
    <w:p>
      <w:pPr>
        <w:spacing w:after="0"/>
        <w:ind w:left="0"/>
        <w:jc w:val="both"/>
      </w:pPr>
      <w:r>
        <w:rPr>
          <w:rFonts w:ascii="Times New Roman"/>
          <w:b w:val="false"/>
          <w:i w:val="false"/>
          <w:color w:val="000000"/>
          <w:sz w:val="28"/>
        </w:rPr>
        <w:t>
      2) Мемлекеттік корпорацияға:</w:t>
      </w:r>
    </w:p>
    <w:bookmarkEnd w:id="481"/>
    <w:bookmarkStart w:name="z1138" w:id="482"/>
    <w:p>
      <w:pPr>
        <w:spacing w:after="0"/>
        <w:ind w:left="0"/>
        <w:jc w:val="both"/>
      </w:pPr>
      <w:r>
        <w:rPr>
          <w:rFonts w:ascii="Times New Roman"/>
          <w:b w:val="false"/>
          <w:i w:val="false"/>
          <w:color w:val="000000"/>
          <w:sz w:val="28"/>
        </w:rPr>
        <w:t>
      осы мемлекеттік көрсетілетін қызмет стандартына 2-қосымшасына сәйкес нысан бойынша мемлекеттік экологиялық сараптама жүргізуге өтінім;</w:t>
      </w:r>
    </w:p>
    <w:bookmarkEnd w:id="482"/>
    <w:bookmarkStart w:name="z1139" w:id="483"/>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 келесі құрамда:</w:t>
      </w:r>
    </w:p>
    <w:bookmarkEnd w:id="483"/>
    <w:bookmarkStart w:name="z1140" w:id="484"/>
    <w:p>
      <w:pPr>
        <w:spacing w:after="0"/>
        <w:ind w:left="0"/>
        <w:jc w:val="both"/>
      </w:pPr>
      <w:r>
        <w:rPr>
          <w:rFonts w:ascii="Times New Roman"/>
          <w:b w:val="false"/>
          <w:i w:val="false"/>
          <w:color w:val="000000"/>
          <w:sz w:val="28"/>
        </w:rPr>
        <w:t>
      қоғамдық пікірді есепке алу нәтижелері;</w:t>
      </w:r>
    </w:p>
    <w:bookmarkEnd w:id="484"/>
    <w:bookmarkStart w:name="z1141" w:id="485"/>
    <w:p>
      <w:pPr>
        <w:spacing w:after="0"/>
        <w:ind w:left="0"/>
        <w:jc w:val="both"/>
      </w:pPr>
      <w:r>
        <w:rPr>
          <w:rFonts w:ascii="Times New Roman"/>
          <w:b w:val="false"/>
          <w:i w:val="false"/>
          <w:color w:val="000000"/>
          <w:sz w:val="28"/>
        </w:rPr>
        <w:t>
      өтінімді бұқаралық ақпарат құралдарында (бұдан әрі БАҚ) жарияланғанын растайтын материалдар;</w:t>
      </w:r>
    </w:p>
    <w:bookmarkEnd w:id="485"/>
    <w:bookmarkStart w:name="z1142" w:id="486"/>
    <w:p>
      <w:pPr>
        <w:spacing w:after="0"/>
        <w:ind w:left="0"/>
        <w:jc w:val="both"/>
      </w:pPr>
      <w:r>
        <w:rPr>
          <w:rFonts w:ascii="Times New Roman"/>
          <w:b w:val="false"/>
          <w:i w:val="false"/>
          <w:color w:val="000000"/>
          <w:sz w:val="28"/>
        </w:rPr>
        <w:t>
      жобаның электрондық нұсқасы;</w:t>
      </w:r>
    </w:p>
    <w:bookmarkEnd w:id="486"/>
    <w:bookmarkStart w:name="z1143" w:id="487"/>
    <w:p>
      <w:pPr>
        <w:spacing w:after="0"/>
        <w:ind w:left="0"/>
        <w:jc w:val="both"/>
      </w:pPr>
      <w:r>
        <w:rPr>
          <w:rFonts w:ascii="Times New Roman"/>
          <w:b w:val="false"/>
          <w:i w:val="false"/>
          <w:color w:val="000000"/>
          <w:sz w:val="28"/>
        </w:rPr>
        <w:t>
      эмиссиялар нормативтерiнiң жобаларына:</w:t>
      </w:r>
    </w:p>
    <w:bookmarkEnd w:id="487"/>
    <w:bookmarkStart w:name="z1144" w:id="488"/>
    <w:p>
      <w:pPr>
        <w:spacing w:after="0"/>
        <w:ind w:left="0"/>
        <w:jc w:val="both"/>
      </w:pPr>
      <w:r>
        <w:rPr>
          <w:rFonts w:ascii="Times New Roman"/>
          <w:b w:val="false"/>
          <w:i w:val="false"/>
          <w:color w:val="000000"/>
          <w:sz w:val="28"/>
        </w:rPr>
        <w:t>
      эмиссиялар нормативтерiнiң жобаның электрондық нұсқасымен қоса;</w:t>
      </w:r>
    </w:p>
    <w:bookmarkEnd w:id="488"/>
    <w:bookmarkStart w:name="z1145" w:id="489"/>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келесі құрамда:</w:t>
      </w:r>
    </w:p>
    <w:bookmarkEnd w:id="489"/>
    <w:bookmarkStart w:name="z1146" w:id="490"/>
    <w:p>
      <w:pPr>
        <w:spacing w:after="0"/>
        <w:ind w:left="0"/>
        <w:jc w:val="both"/>
      </w:pPr>
      <w:r>
        <w:rPr>
          <w:rFonts w:ascii="Times New Roman"/>
          <w:b w:val="false"/>
          <w:i w:val="false"/>
          <w:color w:val="000000"/>
          <w:sz w:val="28"/>
        </w:rPr>
        <w:t>
      өтінімді БАҚ-да жарияланғанын растайтын материалдар;</w:t>
      </w:r>
    </w:p>
    <w:bookmarkEnd w:id="490"/>
    <w:bookmarkStart w:name="z1147" w:id="491"/>
    <w:p>
      <w:pPr>
        <w:spacing w:after="0"/>
        <w:ind w:left="0"/>
        <w:jc w:val="both"/>
      </w:pPr>
      <w:r>
        <w:rPr>
          <w:rFonts w:ascii="Times New Roman"/>
          <w:b w:val="false"/>
          <w:i w:val="false"/>
          <w:color w:val="000000"/>
          <w:sz w:val="28"/>
        </w:rPr>
        <w:t>
      3) порталға:</w:t>
      </w:r>
    </w:p>
    <w:bookmarkEnd w:id="491"/>
    <w:bookmarkStart w:name="z1148" w:id="49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мемлекеттік қызмет стандартының 2-қосымшасына сәйкес нысан бойынша мемлекеттік экологиялық сараптама жүргізуге өтінім;</w:t>
      </w:r>
    </w:p>
    <w:bookmarkEnd w:id="492"/>
    <w:bookmarkStart w:name="z1149" w:id="493"/>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w:t>
      </w:r>
    </w:p>
    <w:bookmarkEnd w:id="493"/>
    <w:bookmarkStart w:name="z1150" w:id="494"/>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494"/>
    <w:bookmarkStart w:name="z1151" w:id="495"/>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495"/>
    <w:bookmarkStart w:name="z1152" w:id="496"/>
    <w:p>
      <w:pPr>
        <w:spacing w:after="0"/>
        <w:ind w:left="0"/>
        <w:jc w:val="both"/>
      </w:pPr>
      <w:r>
        <w:rPr>
          <w:rFonts w:ascii="Times New Roman"/>
          <w:b w:val="false"/>
          <w:i w:val="false"/>
          <w:color w:val="000000"/>
          <w:sz w:val="28"/>
        </w:rPr>
        <w:t>
      жоспарланған қызметтің экологиялық салдары туралы өтінімнің электронды көшірмесі.</w:t>
      </w:r>
    </w:p>
    <w:bookmarkEnd w:id="496"/>
    <w:bookmarkStart w:name="z1153" w:id="497"/>
    <w:p>
      <w:pPr>
        <w:spacing w:after="0"/>
        <w:ind w:left="0"/>
        <w:jc w:val="both"/>
      </w:pPr>
      <w:r>
        <w:rPr>
          <w:rFonts w:ascii="Times New Roman"/>
          <w:b w:val="false"/>
          <w:i w:val="false"/>
          <w:color w:val="000000"/>
          <w:sz w:val="28"/>
        </w:rPr>
        <w:t>
      эмиссиялар нормативтерінің жобалары, келесі құрамда:</w:t>
      </w:r>
    </w:p>
    <w:bookmarkEnd w:id="497"/>
    <w:bookmarkStart w:name="z1154" w:id="498"/>
    <w:p>
      <w:pPr>
        <w:spacing w:after="0"/>
        <w:ind w:left="0"/>
        <w:jc w:val="both"/>
      </w:pPr>
      <w:r>
        <w:rPr>
          <w:rFonts w:ascii="Times New Roman"/>
          <w:b w:val="false"/>
          <w:i w:val="false"/>
          <w:color w:val="000000"/>
          <w:sz w:val="28"/>
        </w:rPr>
        <w:t>
      эмиссиялар нормативтерінің жобалары.</w:t>
      </w:r>
    </w:p>
    <w:bookmarkEnd w:id="498"/>
    <w:bookmarkStart w:name="z1155" w:id="49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түрдегі эмиссиялар нормативтері жобасы.</w:t>
      </w:r>
    </w:p>
    <w:bookmarkEnd w:id="499"/>
    <w:bookmarkStart w:name="z1156" w:id="500"/>
    <w:p>
      <w:pPr>
        <w:spacing w:after="0"/>
        <w:ind w:left="0"/>
        <w:jc w:val="both"/>
      </w:pPr>
      <w:r>
        <w:rPr>
          <w:rFonts w:ascii="Times New Roman"/>
          <w:b w:val="false"/>
          <w:i w:val="false"/>
          <w:color w:val="000000"/>
          <w:sz w:val="28"/>
        </w:rPr>
        <w:t>
      әзірлеген іске асырылуы қоршаған ортаға теріс әсерлерге әкеп соғуы мүмкін Қазақстан Республикасының нормативтік құқықтық актілерінің, нормативтік-техникалық және нұсқаулық-әдістемелік құжаттардың көрсетілетін қызметті алушының ЭЦҚ-мен куәландырылған электрондық түрдегі жобалары, келесі құрамда:</w:t>
      </w:r>
    </w:p>
    <w:bookmarkEnd w:id="500"/>
    <w:bookmarkStart w:name="z1157" w:id="501"/>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501"/>
    <w:bookmarkStart w:name="z1158" w:id="502"/>
    <w:p>
      <w:pPr>
        <w:spacing w:after="0"/>
        <w:ind w:left="0"/>
        <w:jc w:val="both"/>
      </w:pPr>
      <w:r>
        <w:rPr>
          <w:rFonts w:ascii="Times New Roman"/>
          <w:b w:val="false"/>
          <w:i w:val="false"/>
          <w:color w:val="000000"/>
          <w:sz w:val="28"/>
        </w:rPr>
        <w:t>
      Жеке басты куәландыратын құжаттарлың, заңды тұлғаны мемлекеттік тіркеу (қайта тіркеу) туралы, жеке кәсіпкерді мемлекеттік тіркеу туралы құжаттарының мәліметтерін Мемлекеттік корпорация қызметкері және көрсетілетін қызмет беруші "электрондық үкімет" шлюзі арқылы ақпараттық жүйелерден алады.</w:t>
      </w:r>
    </w:p>
    <w:bookmarkEnd w:id="502"/>
    <w:bookmarkStart w:name="z1159" w:id="50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 мәліметтерді пайдалануға көрсетілетін қызметті алушы келісімін береді.</w:t>
      </w:r>
    </w:p>
    <w:bookmarkEnd w:id="503"/>
    <w:bookmarkStart w:name="z1160" w:id="504"/>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көрсетілетін қызметті алушыға түпнұсқаларын қайтарады;</w:t>
      </w:r>
    </w:p>
    <w:bookmarkEnd w:id="504"/>
    <w:bookmarkStart w:name="z1161" w:id="505"/>
    <w:p>
      <w:pPr>
        <w:spacing w:after="0"/>
        <w:ind w:left="0"/>
        <w:jc w:val="both"/>
      </w:pPr>
      <w:r>
        <w:rPr>
          <w:rFonts w:ascii="Times New Roman"/>
          <w:b w:val="false"/>
          <w:i w:val="false"/>
          <w:color w:val="000000"/>
          <w:sz w:val="28"/>
        </w:rPr>
        <w:t>
      Мемлекеттік корпорацияға дайын құжаттарды беру жеке басын куәландыратын құжатты ұсынған жағдайда, сәйкесінше құжаттарды қабылдау туралы қолхат негізінде жүзеге асырылады.</w:t>
      </w:r>
    </w:p>
    <w:bookmarkEnd w:id="505"/>
    <w:bookmarkStart w:name="z1162" w:id="506"/>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506"/>
    <w:bookmarkStart w:name="z1163" w:id="50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507"/>
    <w:bookmarkStart w:name="z1164" w:id="508"/>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508"/>
    <w:bookmarkStart w:name="z1165" w:id="509"/>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509"/>
    <w:bookmarkStart w:name="z1166" w:id="510"/>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510"/>
    <w:bookmarkStart w:name="z1167" w:id="51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стандартындағы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511"/>
    <w:bookmarkStart w:name="z1168" w:id="512"/>
    <w:p>
      <w:pPr>
        <w:spacing w:after="0"/>
        <w:ind w:left="0"/>
        <w:jc w:val="left"/>
      </w:pPr>
      <w:r>
        <w:rPr>
          <w:rFonts w:ascii="Times New Roman"/>
          <w:b/>
          <w:i w:val="false"/>
          <w:color w:val="000000"/>
        </w:rPr>
        <w:t xml:space="preserve"> 3. Мемлекеттік қызметтер көрсету мәселелері бойынша облыстардың, облыстық маңызы бар қалалардың, елорданың жергілікті атқарушы органдарының,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12"/>
    <w:bookmarkStart w:name="z1169" w:id="51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 басшының атына немесе тиісті жергілікті атқарушы органдардың (бұдан әрі – Әкімдік) басшысының атына беріледі.</w:t>
      </w:r>
    </w:p>
    <w:bookmarkEnd w:id="513"/>
    <w:bookmarkStart w:name="z1170" w:id="514"/>
    <w:p>
      <w:pPr>
        <w:spacing w:after="0"/>
        <w:ind w:left="0"/>
        <w:jc w:val="both"/>
      </w:pPr>
      <w:r>
        <w:rPr>
          <w:rFonts w:ascii="Times New Roman"/>
          <w:b w:val="false"/>
          <w:i w:val="false"/>
          <w:color w:val="000000"/>
          <w:sz w:val="28"/>
        </w:rPr>
        <w:t>
      Шағымдар жазбаша нысанда көрсетілетін қызметті берушінің кеңсесі немесе Әкімдікте арқылы қолма қол қабылданады.</w:t>
      </w:r>
    </w:p>
    <w:bookmarkEnd w:id="514"/>
    <w:bookmarkStart w:name="z1171" w:id="515"/>
    <w:p>
      <w:pPr>
        <w:spacing w:after="0"/>
        <w:ind w:left="0"/>
        <w:jc w:val="both"/>
      </w:pPr>
      <w:r>
        <w:rPr>
          <w:rFonts w:ascii="Times New Roman"/>
          <w:b w:val="false"/>
          <w:i w:val="false"/>
          <w:color w:val="000000"/>
          <w:sz w:val="28"/>
        </w:rPr>
        <w:t>
      Көрсетілетін қызметті берушінің немесе Әкімдіктің кеңсесінде берілген шағымға жауап алу мерзімі мен орны, шағымды қабылдаған адамның тегі мен аты-жөні көрсетіліп тіркелуі (мөртабан, кіріс нөмірі және күні) шағымның қабылдануын растау болып табылады.</w:t>
      </w:r>
    </w:p>
    <w:bookmarkEnd w:id="515"/>
    <w:bookmarkStart w:name="z1172" w:id="516"/>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тіркелген күнінен бастап бес жұмыс күні ішінде қаралуға тиіс.</w:t>
      </w:r>
    </w:p>
    <w:bookmarkEnd w:id="516"/>
    <w:bookmarkStart w:name="z1173" w:id="517"/>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 басшысының атына беріледі.</w:t>
      </w:r>
    </w:p>
    <w:bookmarkEnd w:id="517"/>
    <w:bookmarkStart w:name="z1174" w:id="518"/>
    <w:p>
      <w:pPr>
        <w:spacing w:after="0"/>
        <w:ind w:left="0"/>
        <w:jc w:val="both"/>
      </w:pPr>
      <w:r>
        <w:rPr>
          <w:rFonts w:ascii="Times New Roman"/>
          <w:b w:val="false"/>
          <w:i w:val="false"/>
          <w:color w:val="000000"/>
          <w:sz w:val="28"/>
        </w:rPr>
        <w:t>
      Мемлекеттік корпорация кеңсесіне қолма-қол және почта арқылы келіп түскен шағымның тіркелуі (мөртабан, кіріс нөмірі және тіркелген күні шағымның екінші данасына немесе шағымға ілеспе хатқа қойылады) оның қабылданғанын растау болып табылады.</w:t>
      </w:r>
    </w:p>
    <w:bookmarkEnd w:id="518"/>
    <w:bookmarkStart w:name="z1175" w:id="51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519"/>
    <w:bookmarkStart w:name="z1176" w:id="520"/>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көре алады, ол өтініштерді көрсетілетін қызметті берушінің өңдеуі барысында жаңартылып тұрады (жеткізілгені, тіркелгені, орындалғаны туралы белгілер, қарау немесе қараудан бас тарту туралы жауап).</w:t>
      </w:r>
    </w:p>
    <w:bookmarkEnd w:id="520"/>
    <w:bookmarkStart w:name="z1177" w:id="52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521"/>
    <w:bookmarkStart w:name="z1178" w:id="52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522"/>
    <w:bookmarkStart w:name="z1179" w:id="523"/>
    <w:p>
      <w:pPr>
        <w:spacing w:after="0"/>
        <w:ind w:left="0"/>
        <w:jc w:val="both"/>
      </w:pPr>
      <w:r>
        <w:rPr>
          <w:rFonts w:ascii="Times New Roman"/>
          <w:b w:val="false"/>
          <w:i w:val="false"/>
          <w:color w:val="000000"/>
          <w:sz w:val="28"/>
        </w:rPr>
        <w:t>
      Шағымда:</w:t>
      </w:r>
    </w:p>
    <w:bookmarkEnd w:id="523"/>
    <w:bookmarkStart w:name="z1180" w:id="524"/>
    <w:p>
      <w:pPr>
        <w:spacing w:after="0"/>
        <w:ind w:left="0"/>
        <w:jc w:val="both"/>
      </w:pPr>
      <w:r>
        <w:rPr>
          <w:rFonts w:ascii="Times New Roman"/>
          <w:b w:val="false"/>
          <w:i w:val="false"/>
          <w:color w:val="000000"/>
          <w:sz w:val="28"/>
        </w:rPr>
        <w:t>
      1) жеке тұлға - оның тегі, аты, әкесінің аты, почталық мекенжайы;</w:t>
      </w:r>
    </w:p>
    <w:bookmarkEnd w:id="524"/>
    <w:bookmarkStart w:name="z1181" w:id="525"/>
    <w:p>
      <w:pPr>
        <w:spacing w:after="0"/>
        <w:ind w:left="0"/>
        <w:jc w:val="both"/>
      </w:pPr>
      <w:r>
        <w:rPr>
          <w:rFonts w:ascii="Times New Roman"/>
          <w:b w:val="false"/>
          <w:i w:val="false"/>
          <w:color w:val="000000"/>
          <w:sz w:val="28"/>
        </w:rPr>
        <w:t>
      2) заңды тұлға - оның атауы, почталық мекенжайы, шығыс нөмірі мен күні көрсетіледі. Өтінішке көрсетілетін қызметті алушы қол қоюға тиіс.</w:t>
      </w:r>
    </w:p>
    <w:bookmarkEnd w:id="525"/>
    <w:bookmarkStart w:name="z1182" w:id="526"/>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сотқа жүгінеді.</w:t>
      </w:r>
    </w:p>
    <w:bookmarkEnd w:id="526"/>
    <w:bookmarkStart w:name="z1183" w:id="527"/>
    <w:p>
      <w:pPr>
        <w:spacing w:after="0"/>
        <w:ind w:left="0"/>
        <w:jc w:val="left"/>
      </w:pPr>
      <w:r>
        <w:rPr>
          <w:rFonts w:ascii="Times New Roman"/>
          <w:b/>
          <w:i w:val="false"/>
          <w:color w:val="000000"/>
        </w:rPr>
        <w:t xml:space="preserve"> 4. Мемлекеттік, оның ішінде электрондық нысанда көрсетілетін қызметтердің ерекшеліктері ескеріле отырып қойылатын өзге де талаптар</w:t>
      </w:r>
    </w:p>
    <w:bookmarkEnd w:id="527"/>
    <w:bookmarkStart w:name="z1184" w:id="528"/>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528"/>
    <w:bookmarkStart w:name="z1185" w:id="529"/>
    <w:p>
      <w:pPr>
        <w:spacing w:after="0"/>
        <w:ind w:left="0"/>
        <w:jc w:val="both"/>
      </w:pPr>
      <w:r>
        <w:rPr>
          <w:rFonts w:ascii="Times New Roman"/>
          <w:b w:val="false"/>
          <w:i w:val="false"/>
          <w:color w:val="000000"/>
          <w:sz w:val="28"/>
        </w:rPr>
        <w:t>
      14. Мемлекеттік қызмет көрсету орындарының интернет-ресурстарында мекенжайлары мынадай:</w:t>
      </w:r>
    </w:p>
    <w:bookmarkEnd w:id="529"/>
    <w:bookmarkStart w:name="z1186" w:id="530"/>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bookmarkEnd w:id="530"/>
    <w:bookmarkStart w:name="z1187" w:id="531"/>
    <w:p>
      <w:pPr>
        <w:spacing w:after="0"/>
        <w:ind w:left="0"/>
        <w:jc w:val="both"/>
      </w:pPr>
      <w:r>
        <w:rPr>
          <w:rFonts w:ascii="Times New Roman"/>
          <w:b w:val="false"/>
          <w:i w:val="false"/>
          <w:color w:val="000000"/>
          <w:sz w:val="28"/>
        </w:rPr>
        <w:t>
      2) Министрліктің Экологиялық реттеу, бақылау және мұнай-газ кешенідегі мемлекеттік инспекция комитетінің - www.ecokomitet.gov.kz, "Мемлекеттік көрсетілетін қызметтер" бөлімі;</w:t>
      </w:r>
    </w:p>
    <w:bookmarkEnd w:id="531"/>
    <w:bookmarkStart w:name="z1188" w:id="532"/>
    <w:p>
      <w:pPr>
        <w:spacing w:after="0"/>
        <w:ind w:left="0"/>
        <w:jc w:val="both"/>
      </w:pPr>
      <w:r>
        <w:rPr>
          <w:rFonts w:ascii="Times New Roman"/>
          <w:b w:val="false"/>
          <w:i w:val="false"/>
          <w:color w:val="000000"/>
          <w:sz w:val="28"/>
        </w:rPr>
        <w:t>
      3) Мемлекеттік корпорацияның - www.con.gov.kz.</w:t>
      </w:r>
    </w:p>
    <w:bookmarkEnd w:id="532"/>
    <w:bookmarkStart w:name="z1189" w:id="533"/>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533"/>
    <w:bookmarkStart w:name="z1190" w:id="534"/>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534"/>
    <w:bookmarkStart w:name="z1191" w:id="535"/>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 8 800 080 7777).</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Өтініш иесі (ұйымның атауы)</w:t>
      </w:r>
    </w:p>
    <w:p>
      <w:pPr>
        <w:spacing w:after="0"/>
        <w:ind w:left="0"/>
        <w:jc w:val="both"/>
      </w:pPr>
      <w:r>
        <w:rPr>
          <w:rFonts w:ascii="Times New Roman"/>
          <w:b w:val="false"/>
          <w:i w:val="false"/>
          <w:color w:val="000000"/>
          <w:sz w:val="28"/>
        </w:rPr>
        <w:t>
      Мемлекеттік экологиялық сараптама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жобаның атауы)</w:t>
      </w:r>
    </w:p>
    <w:p>
      <w:pPr>
        <w:spacing w:after="0"/>
        <w:ind w:left="0"/>
        <w:jc w:val="both"/>
      </w:pPr>
      <w:r>
        <w:rPr>
          <w:rFonts w:ascii="Times New Roman"/>
          <w:b w:val="false"/>
          <w:i w:val="false"/>
          <w:color w:val="000000"/>
          <w:sz w:val="28"/>
        </w:rPr>
        <w:t xml:space="preserve">
      Материалдар әзірленген______________________________________________ </w:t>
      </w:r>
    </w:p>
    <w:p>
      <w:pPr>
        <w:spacing w:after="0"/>
        <w:ind w:left="0"/>
        <w:jc w:val="both"/>
      </w:pPr>
      <w:r>
        <w:rPr>
          <w:rFonts w:ascii="Times New Roman"/>
          <w:b w:val="false"/>
          <w:i w:val="false"/>
          <w:color w:val="000000"/>
          <w:sz w:val="28"/>
        </w:rPr>
        <w:t>
      (әзірлеуші жоба ұйымының толық атауы)</w:t>
      </w:r>
    </w:p>
    <w:p>
      <w:pPr>
        <w:spacing w:after="0"/>
        <w:ind w:left="0"/>
        <w:jc w:val="both"/>
      </w:pPr>
      <w:r>
        <w:rPr>
          <w:rFonts w:ascii="Times New Roman"/>
          <w:b w:val="false"/>
          <w:i w:val="false"/>
          <w:color w:val="000000"/>
          <w:sz w:val="28"/>
        </w:rPr>
        <w:t>
      Жоба-материалдарына тапсырыс беруші _______________________________</w:t>
      </w:r>
    </w:p>
    <w:p>
      <w:pPr>
        <w:spacing w:after="0"/>
        <w:ind w:left="0"/>
        <w:jc w:val="both"/>
      </w:pPr>
      <w:r>
        <w:rPr>
          <w:rFonts w:ascii="Times New Roman"/>
          <w:b w:val="false"/>
          <w:i w:val="false"/>
          <w:color w:val="000000"/>
          <w:sz w:val="28"/>
        </w:rPr>
        <w:t>
                        (тапсырыс беруші ұйымның толық атауы, мекен жайы)</w:t>
      </w:r>
    </w:p>
    <w:p>
      <w:pPr>
        <w:spacing w:after="0"/>
        <w:ind w:left="0"/>
        <w:jc w:val="both"/>
      </w:pPr>
      <w:r>
        <w:rPr>
          <w:rFonts w:ascii="Times New Roman"/>
          <w:b w:val="false"/>
          <w:i w:val="false"/>
          <w:color w:val="000000"/>
          <w:sz w:val="28"/>
        </w:rPr>
        <w:t>
      Мемлекеттік экологиялық сараптамаға қарастыруға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(жобалық құжаттың атауы, ұсынылып отырған басқа құжаттар, материалдардың толықтығын атау)</w:t>
      </w:r>
    </w:p>
    <w:p>
      <w:pPr>
        <w:spacing w:after="0"/>
        <w:ind w:left="0"/>
        <w:jc w:val="both"/>
      </w:pPr>
      <w:r>
        <w:rPr>
          <w:rFonts w:ascii="Times New Roman"/>
          <w:b w:val="false"/>
          <w:i w:val="false"/>
          <w:color w:val="000000"/>
          <w:sz w:val="28"/>
        </w:rPr>
        <w:t>
      Материалдар қарастыруға келіп түсті _______________________ 20__ жылы</w:t>
      </w:r>
    </w:p>
    <w:p>
      <w:pPr>
        <w:spacing w:after="0"/>
        <w:ind w:left="0"/>
        <w:jc w:val="both"/>
      </w:pPr>
      <w:r>
        <w:rPr>
          <w:rFonts w:ascii="Times New Roman"/>
          <w:b w:val="false"/>
          <w:i w:val="false"/>
          <w:color w:val="000000"/>
          <w:sz w:val="28"/>
        </w:rPr>
        <w:t>
                                           (күні, тіркеудің кіріс нөмері)</w:t>
      </w:r>
    </w:p>
    <w:p>
      <w:pPr>
        <w:spacing w:after="0"/>
        <w:ind w:left="0"/>
        <w:jc w:val="both"/>
      </w:pPr>
      <w:r>
        <w:rPr>
          <w:rFonts w:ascii="Times New Roman"/>
          <w:b w:val="false"/>
          <w:i w:val="false"/>
          <w:color w:val="000000"/>
          <w:sz w:val="28"/>
        </w:rPr>
        <w:t>
      Жалпы мәлімет</w:t>
      </w:r>
    </w:p>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қысқаша сипаттамасы, қоршаған ортаның фондық жағдайы, қоршаған ортаға теріс әсерін тигізетін, негізгі техникалық, технологиялық шешімдер, соның ішінде технологиялық процестерді баяндау, қазіргі заман технологияларының үздік аналогтарымен салыстырып балама түрлерін қарау.</w:t>
      </w:r>
    </w:p>
    <w:p>
      <w:pPr>
        <w:spacing w:after="0"/>
        <w:ind w:left="0"/>
        <w:jc w:val="both"/>
      </w:pPr>
      <w:r>
        <w:rPr>
          <w:rFonts w:ascii="Times New Roman"/>
          <w:b w:val="false"/>
          <w:i w:val="false"/>
          <w:color w:val="000000"/>
          <w:sz w:val="28"/>
        </w:rPr>
        <w:t>
      Межеленіп отырған қызметтің қоршаған ортаға әсерін бағалау (ҚОӘБ)</w:t>
      </w:r>
    </w:p>
    <w:p>
      <w:pPr>
        <w:spacing w:after="0"/>
        <w:ind w:left="0"/>
        <w:jc w:val="both"/>
      </w:pPr>
      <w:r>
        <w:rPr>
          <w:rFonts w:ascii="Times New Roman"/>
          <w:b w:val="false"/>
          <w:i w:val="false"/>
          <w:color w:val="000000"/>
          <w:sz w:val="28"/>
        </w:rPr>
        <w:t>
      Объектінің ауа ортасына, жерасты және жерүсті суларына, жерресурстарына, жануар және өсімдік дүниесіне, жер қойнауына әсер етуінің жалпы сипаттамасы, экологиялық қауіп-қатер, апаттық жағдайлар болуы және мүмкіндігі және т.б.</w:t>
      </w:r>
    </w:p>
    <w:p>
      <w:pPr>
        <w:spacing w:after="0"/>
        <w:ind w:left="0"/>
        <w:jc w:val="both"/>
      </w:pPr>
      <w:r>
        <w:rPr>
          <w:rFonts w:ascii="Times New Roman"/>
          <w:b w:val="false"/>
          <w:i w:val="false"/>
          <w:color w:val="000000"/>
          <w:sz w:val="28"/>
        </w:rPr>
        <w:t>
      Сәулеттік-жобалық құжаттар, елді мекендердегі инженерлік инфрақұрылымының даму сызбасы, істегі кәсіпорындардың жаңғырту (ұлғайту) жобаларын қарастыру кезінде қоршаған ортаға әсер ету бөлігінде барлық көрсеткіштер сол жағдайға, сондай-ақ есептік мерзімге беріледі.</w:t>
      </w:r>
    </w:p>
    <w:p>
      <w:pPr>
        <w:spacing w:after="0"/>
        <w:ind w:left="0"/>
        <w:jc w:val="both"/>
      </w:pPr>
      <w:r>
        <w:rPr>
          <w:rFonts w:ascii="Times New Roman"/>
          <w:b w:val="false"/>
          <w:i w:val="false"/>
          <w:color w:val="000000"/>
          <w:sz w:val="28"/>
        </w:rPr>
        <w:t>
      Тұжырымдама</w:t>
      </w:r>
    </w:p>
    <w:p>
      <w:pPr>
        <w:spacing w:after="0"/>
        <w:ind w:left="0"/>
        <w:jc w:val="both"/>
      </w:pPr>
      <w:r>
        <w:rPr>
          <w:rFonts w:ascii="Times New Roman"/>
          <w:b w:val="false"/>
          <w:i w:val="false"/>
          <w:color w:val="000000"/>
          <w:sz w:val="28"/>
        </w:rPr>
        <w:t>
      Мемлекеттік экологиялық сараптама жүргізудің нәтижесі</w:t>
      </w:r>
    </w:p>
    <w:p>
      <w:pPr>
        <w:spacing w:after="0"/>
        <w:ind w:left="0"/>
        <w:jc w:val="both"/>
      </w:pPr>
      <w:r>
        <w:rPr>
          <w:rFonts w:ascii="Times New Roman"/>
          <w:b w:val="false"/>
          <w:i w:val="false"/>
          <w:color w:val="000000"/>
          <w:sz w:val="28"/>
        </w:rPr>
        <w:t>
      "келісілді/келісілмеді" тұжырымдамасымен қорытынды болып табылады.</w:t>
      </w:r>
    </w:p>
    <w:p>
      <w:pPr>
        <w:spacing w:after="0"/>
        <w:ind w:left="0"/>
        <w:jc w:val="both"/>
      </w:pPr>
      <w:r>
        <w:rPr>
          <w:rFonts w:ascii="Times New Roman"/>
          <w:b w:val="false"/>
          <w:i w:val="false"/>
          <w:color w:val="000000"/>
          <w:sz w:val="28"/>
        </w:rPr>
        <w:t>
      Уәкілетті органның сараптамалық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Уәкілетті органның аумақтық бөлімшесі</w:t>
      </w:r>
    </w:p>
    <w:p>
      <w:pPr>
        <w:spacing w:after="0"/>
        <w:ind w:left="0"/>
        <w:jc w:val="both"/>
      </w:pPr>
      <w:r>
        <w:rPr>
          <w:rFonts w:ascii="Times New Roman"/>
          <w:b w:val="false"/>
          <w:i w:val="false"/>
          <w:color w:val="000000"/>
          <w:sz w:val="28"/>
        </w:rPr>
        <w:t>
      сараптамалық бөлімшесінің басшысы</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Жергілікті атқарушы органның сараптамалық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 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w:t>
      </w:r>
    </w:p>
    <w:p>
      <w:pPr>
        <w:spacing w:after="0"/>
        <w:ind w:left="0"/>
        <w:jc w:val="both"/>
      </w:pPr>
      <w:r>
        <w:rPr>
          <w:rFonts w:ascii="Times New Roman"/>
          <w:b w:val="false"/>
          <w:i w:val="false"/>
          <w:color w:val="000000"/>
          <w:sz w:val="28"/>
        </w:rPr>
        <w:t>
      (ЗТ/ДК мем. тіркеу туралы куәлігінің №, ЖСН/БСН)</w:t>
      </w:r>
    </w:p>
    <w:p>
      <w:pPr>
        <w:spacing w:after="0"/>
        <w:ind w:left="0"/>
        <w:jc w:val="both"/>
      </w:pPr>
      <w:r>
        <w:rPr>
          <w:rFonts w:ascii="Times New Roman"/>
          <w:b w:val="false"/>
          <w:i w:val="false"/>
          <w:color w:val="000000"/>
          <w:sz w:val="28"/>
        </w:rPr>
        <w:t>
      Мемлекеттік экологиялық сараптама өткізуге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(жобаның толық атауын көрсету керек)</w:t>
      </w:r>
    </w:p>
    <w:p>
      <w:pPr>
        <w:spacing w:after="0"/>
        <w:ind w:left="0"/>
        <w:jc w:val="both"/>
      </w:pPr>
      <w:r>
        <w:rPr>
          <w:rFonts w:ascii="Times New Roman"/>
          <w:b w:val="false"/>
          <w:i w:val="false"/>
          <w:color w:val="000000"/>
          <w:sz w:val="28"/>
        </w:rPr>
        <w:t>
      жобасына мемлекеттік экологиялық сараптама өткізуді сұраймын.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Басшы __________________ 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20__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Құжаттарды қабылдаудан бас тарту туралы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(мекенжайын көрсету керек) №__ бөлімі Сіздің мемлекеттік көрсетілетін қызмет стандартында көзделген тізбеге сәйкес құжаттардың топтамасын толық ұсынбағаныңызға байланысты (мемлекеттік көрсетілетін қызмет стандартына сәйкес мемлекеттік көрсетілетін қызметтің атауын көрсету керек) мемлекеттік қызмет көрсетуге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"__" 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