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be32" w14:textId="329b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 мен дерекқорларды қолдап отырудың және оларға қол жеткізудің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қаңтардағы № 63 бұйрығы. Қазақстан Республикасының Әділет министрлігінде 2016 жылы 3 наурызда № 13371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тармақшаларына, "Мемлекеттік атаулы әлеуметтік көмек туралы" 2001 жылғы 17 шілдедегі Қазақстан Республикасының Заңының 7-бабының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"Міндетті әлеуметтік сақтандыру туралы" 2019 жылғы 26 желтоқсандағы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15) және 16) тармақшаларына, "Балалы отбасыларға берілетін мемлекеттік жәрдемақылар туралы" 2005 жылғы 28 маусымдағы Қазақстан Республикасының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тармақшыларына, "Қазақстан Республикасында зейнетақымен қамсыздандыру туралы" 2013 жылғы 21 маусымдағы Қазақстан Республикасының Заңының 7-бабының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02.04.2020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Ақпараттық жүйелер мен дерекқорларды қолдап отыру және оларға қол жеткізу қағидалары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Ақпараттандыруды дамыту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баспасөз басылымдарында және "Әділет" ақпараттық-құқықтық жүйесінде ресми жариялауды, сондай-ақ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7"/>
    <w:bookmarkStart w:name="z10" w:id="8"/>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63 бұйрығына</w:t>
            </w:r>
            <w:r>
              <w:br/>
            </w:r>
            <w:r>
              <w:rPr>
                <w:rFonts w:ascii="Times New Roman"/>
                <w:b w:val="false"/>
                <w:i w:val="false"/>
                <w:color w:val="000000"/>
                <w:sz w:val="20"/>
              </w:rPr>
              <w:t>қосымша</w:t>
            </w:r>
          </w:p>
        </w:tc>
      </w:tr>
    </w:tbl>
    <w:bookmarkStart w:name="z28" w:id="9"/>
    <w:p>
      <w:pPr>
        <w:spacing w:after="0"/>
        <w:ind w:left="0"/>
        <w:jc w:val="left"/>
      </w:pPr>
      <w:r>
        <w:rPr>
          <w:rFonts w:ascii="Times New Roman"/>
          <w:b/>
          <w:i w:val="false"/>
          <w:color w:val="000000"/>
        </w:rPr>
        <w:t xml:space="preserve"> Ақпараттық жүйелер мен дерекқорларды сүйемелдеу және оларға қол жеткізу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24.09.2021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10"/>
    <w:p>
      <w:pPr>
        <w:spacing w:after="0"/>
        <w:ind w:left="0"/>
        <w:jc w:val="left"/>
      </w:pPr>
      <w:r>
        <w:rPr>
          <w:rFonts w:ascii="Times New Roman"/>
          <w:b/>
          <w:i w:val="false"/>
          <w:color w:val="000000"/>
        </w:rPr>
        <w:t xml:space="preserve"> 1 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ақпараттық жүйелер мен дерекқорларды сүйемелдеу және оларға қол жеткізу қағидалары (бұдан әрі - Қағидалар) "Қазақстан Республикасындағы арнаулы мемлекеттік жәрдемақы туралы" 1999 жылғы 5 сәуірдегі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 және 5) тармақшаларына,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4-тармағының екінші бөлігіне, "Міндетті әлеуметтік сақтандыру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15 және 16) тармақшаларына,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3-1 бабының</w:t>
      </w:r>
      <w:r>
        <w:rPr>
          <w:rFonts w:ascii="Times New Roman"/>
          <w:b w:val="false"/>
          <w:i w:val="false"/>
          <w:color w:val="000000"/>
          <w:sz w:val="28"/>
        </w:rPr>
        <w:t xml:space="preserve"> 4) және 5) тармақшаларына,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6-2) және 6-5) тармақшаларына, "Ақпараттық - 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сай әзірленген және ақпараттық жүйелер мен дерекқорларды (бұдан әрі-АЖ) сүйемелдеу және қол жеткізу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 АЖ-ға ілеспе және қолжетімділігі бар барлық пайдаланушыларға қолданылады.</w:t>
      </w:r>
    </w:p>
    <w:bookmarkEnd w:id="12"/>
    <w:bookmarkStart w:name="z16" w:id="13"/>
    <w:p>
      <w:pPr>
        <w:spacing w:after="0"/>
        <w:ind w:left="0"/>
        <w:jc w:val="both"/>
      </w:pPr>
      <w:r>
        <w:rPr>
          <w:rFonts w:ascii="Times New Roman"/>
          <w:b w:val="false"/>
          <w:i w:val="false"/>
          <w:color w:val="000000"/>
          <w:sz w:val="28"/>
        </w:rPr>
        <w:t>
      3.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АЖ әкімшісі – бағдарламалық-аппараттық құралдарға жүйелік-техникалық қызмет көрсетуді және АЖ-ны сүйемелдеуді жүзеге асыратын тұлға;</w:t>
      </w:r>
    </w:p>
    <w:bookmarkEnd w:id="14"/>
    <w:bookmarkStart w:name="z100" w:id="15"/>
    <w:p>
      <w:pPr>
        <w:spacing w:after="0"/>
        <w:ind w:left="0"/>
        <w:jc w:val="both"/>
      </w:pPr>
      <w:r>
        <w:rPr>
          <w:rFonts w:ascii="Times New Roman"/>
          <w:b w:val="false"/>
          <w:i w:val="false"/>
          <w:color w:val="000000"/>
          <w:sz w:val="28"/>
        </w:rPr>
        <w:t>
      2) Ақпарат – ақпарат иеленуші алған немесе жасаған, кез келген жеткізгіште тіркелген және оны сәйкестендіруге мүмкіндік беретін деректемелері бар тұлғалар, заттар, фактілер, оқиғалар, құбылыстар мен процестер туралы мәліметтер;</w:t>
      </w:r>
    </w:p>
    <w:bookmarkEnd w:id="15"/>
    <w:bookmarkStart w:name="z18" w:id="16"/>
    <w:p>
      <w:pPr>
        <w:spacing w:after="0"/>
        <w:ind w:left="0"/>
        <w:jc w:val="both"/>
      </w:pPr>
      <w:r>
        <w:rPr>
          <w:rFonts w:ascii="Times New Roman"/>
          <w:b w:val="false"/>
          <w:i w:val="false"/>
          <w:color w:val="000000"/>
          <w:sz w:val="28"/>
        </w:rPr>
        <w:t>
      3) ақпаратқа қол жеткізу - әркімнің заң жүзінде тыйым салынбаған кез келген тәсілмен еркін ақпарат алуға және таратуға Қазақстан Республикасының Конституциясы мен заңдарында бекітілген, мемлекеттің кепілдік берген құқығы;</w:t>
      </w:r>
    </w:p>
    <w:bookmarkEnd w:id="16"/>
    <w:bookmarkStart w:name="z19" w:id="17"/>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7"/>
    <w:bookmarkStart w:name="z20" w:id="18"/>
    <w:p>
      <w:pPr>
        <w:spacing w:after="0"/>
        <w:ind w:left="0"/>
        <w:jc w:val="both"/>
      </w:pPr>
      <w:r>
        <w:rPr>
          <w:rFonts w:ascii="Times New Roman"/>
          <w:b w:val="false"/>
          <w:i w:val="false"/>
          <w:color w:val="000000"/>
          <w:sz w:val="28"/>
        </w:rPr>
        <w:t>
      5) ақпараттандыру объектісін сүйемелдеу – өнеркәсіптік пайдалануға енгізілген ақпараттандыру объектісін жаңғыртуды жүргізбей және қосымша функционалдық талаптарды іске асырмай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8"/>
    <w:bookmarkStart w:name="z103" w:id="19"/>
    <w:p>
      <w:pPr>
        <w:spacing w:after="0"/>
        <w:ind w:left="0"/>
        <w:jc w:val="both"/>
      </w:pPr>
      <w:r>
        <w:rPr>
          <w:rFonts w:ascii="Times New Roman"/>
          <w:b w:val="false"/>
          <w:i w:val="false"/>
          <w:color w:val="000000"/>
          <w:sz w:val="28"/>
        </w:rPr>
        <w:t>
      6)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9"/>
    <w:bookmarkStart w:name="z22" w:id="20"/>
    <w:p>
      <w:pPr>
        <w:spacing w:after="0"/>
        <w:ind w:left="0"/>
        <w:jc w:val="both"/>
      </w:pPr>
      <w:r>
        <w:rPr>
          <w:rFonts w:ascii="Times New Roman"/>
          <w:b w:val="false"/>
          <w:i w:val="false"/>
          <w:color w:val="000000"/>
          <w:sz w:val="28"/>
        </w:rPr>
        <w:t>
      7)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0"/>
    <w:bookmarkStart w:name="z23" w:id="21"/>
    <w:p>
      <w:pPr>
        <w:spacing w:after="0"/>
        <w:ind w:left="0"/>
        <w:jc w:val="both"/>
      </w:pPr>
      <w:r>
        <w:rPr>
          <w:rFonts w:ascii="Times New Roman"/>
          <w:b w:val="false"/>
          <w:i w:val="false"/>
          <w:color w:val="000000"/>
          <w:sz w:val="28"/>
        </w:rPr>
        <w:t>
      8) ақпараттық қауіпсіздік әкімшісі (бұдан әрі – АҚ әкімшісі) – электрондық ақпараттық ресурстарды қорғау жөніндегі талаптардың орындалуын бақылауды жүзеге асыратын, АЖ-ға қолжетімділікті қамтамасыз ететін тұлға;</w:t>
      </w:r>
    </w:p>
    <w:bookmarkEnd w:id="21"/>
    <w:bookmarkStart w:name="z24" w:id="22"/>
    <w:p>
      <w:pPr>
        <w:spacing w:after="0"/>
        <w:ind w:left="0"/>
        <w:jc w:val="both"/>
      </w:pPr>
      <w:r>
        <w:rPr>
          <w:rFonts w:ascii="Times New Roman"/>
          <w:b w:val="false"/>
          <w:i w:val="false"/>
          <w:color w:val="000000"/>
          <w:sz w:val="28"/>
        </w:rPr>
        <w:t>
      9) деректер базасы (бұдан әрі – ДБ) – осы деректердің сипаттамаларын, сондай-ақ олардың объектілері арасындағы өзара байланыстарды сипаттайтын тұжырымдамалық құрылымға сәйкес ұйымдастырылған деректер жиынтығы;</w:t>
      </w:r>
    </w:p>
    <w:bookmarkEnd w:id="22"/>
    <w:bookmarkStart w:name="z25" w:id="23"/>
    <w:p>
      <w:pPr>
        <w:spacing w:after="0"/>
        <w:ind w:left="0"/>
        <w:jc w:val="both"/>
      </w:pPr>
      <w:r>
        <w:rPr>
          <w:rFonts w:ascii="Times New Roman"/>
          <w:b w:val="false"/>
          <w:i w:val="false"/>
          <w:color w:val="000000"/>
          <w:sz w:val="28"/>
        </w:rPr>
        <w:t>
      10) ҚББЖ – ақпараттық жүйелерге қолжетімділікті бақылау және басқару жүйесі;</w:t>
      </w:r>
    </w:p>
    <w:bookmarkEnd w:id="23"/>
    <w:bookmarkStart w:name="z26" w:id="24"/>
    <w:p>
      <w:pPr>
        <w:spacing w:after="0"/>
        <w:ind w:left="0"/>
        <w:jc w:val="both"/>
      </w:pPr>
      <w:r>
        <w:rPr>
          <w:rFonts w:ascii="Times New Roman"/>
          <w:b w:val="false"/>
          <w:i w:val="false"/>
          <w:color w:val="000000"/>
          <w:sz w:val="28"/>
        </w:rPr>
        <w:t>
      11) қол жеткізу өтінімі – пайдаланушыны тіркеуге (есептік жазба жасауға) және оған ақпараттық жүйелерге қол жеткізу құқықтарын беруге (немесе оны өзгертуге) арналған өтінім.</w:t>
      </w:r>
    </w:p>
    <w:bookmarkEnd w:id="24"/>
    <w:bookmarkStart w:name="z27" w:id="25"/>
    <w:p>
      <w:pPr>
        <w:spacing w:after="0"/>
        <w:ind w:left="0"/>
        <w:jc w:val="both"/>
      </w:pPr>
      <w:r>
        <w:rPr>
          <w:rFonts w:ascii="Times New Roman"/>
          <w:b w:val="false"/>
          <w:i w:val="false"/>
          <w:color w:val="000000"/>
          <w:sz w:val="28"/>
        </w:rPr>
        <w:t>
      12) нормативтік-техникалық құжаттама – ақпараттандыру объектілерін құруға және пайдалануға (пайдалануға),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25"/>
    <w:bookmarkStart w:name="z101" w:id="26"/>
    <w:p>
      <w:pPr>
        <w:spacing w:after="0"/>
        <w:ind w:left="0"/>
        <w:jc w:val="both"/>
      </w:pPr>
      <w:r>
        <w:rPr>
          <w:rFonts w:ascii="Times New Roman"/>
          <w:b w:val="false"/>
          <w:i w:val="false"/>
          <w:color w:val="000000"/>
          <w:sz w:val="28"/>
        </w:rPr>
        <w:t>
      13) өтініш беруші – Қазақстан Республикасының заңнамасына сәйкес мемлекеттік қызметтер көрсету саласындағы қызметті жүзеге асыратын заңды тұлға;</w:t>
      </w:r>
    </w:p>
    <w:bookmarkEnd w:id="26"/>
    <w:bookmarkStart w:name="z102" w:id="27"/>
    <w:p>
      <w:pPr>
        <w:spacing w:after="0"/>
        <w:ind w:left="0"/>
        <w:jc w:val="both"/>
      </w:pPr>
      <w:r>
        <w:rPr>
          <w:rFonts w:ascii="Times New Roman"/>
          <w:b w:val="false"/>
          <w:i w:val="false"/>
          <w:color w:val="000000"/>
          <w:sz w:val="28"/>
        </w:rPr>
        <w:t>
      14) пайдаланушы – нақты функцияны және (немесе) міндетті орындау үшін ақпараттандыру объектілерін пайдаланатын ақпараттандыру субъектісі;</w:t>
      </w:r>
    </w:p>
    <w:bookmarkEnd w:id="27"/>
    <w:bookmarkStart w:name="z30" w:id="28"/>
    <w:p>
      <w:pPr>
        <w:spacing w:after="0"/>
        <w:ind w:left="0"/>
        <w:jc w:val="both"/>
      </w:pPr>
      <w:r>
        <w:rPr>
          <w:rFonts w:ascii="Times New Roman"/>
          <w:b w:val="false"/>
          <w:i w:val="false"/>
          <w:color w:val="000000"/>
          <w:sz w:val="28"/>
        </w:rPr>
        <w:t>
      15) техникалық құжаттама – ақпараттық жүйеге, "электрондық үкіметтің" ақпараттық-коммуникациялық платформасына және бағдарламалық өнімге, оның ішінде сервистік бағдарламалық өнімге арналған, техникалық тапсырманы, жобалауға арналған тапсырманы, пайдалану құжаттамасы мен өзге де құжаттаманы қамтитын құжаттама жиынтығы;</w:t>
      </w:r>
    </w:p>
    <w:bookmarkEnd w:id="28"/>
    <w:bookmarkStart w:name="z31" w:id="29"/>
    <w:p>
      <w:pPr>
        <w:spacing w:after="0"/>
        <w:ind w:left="0"/>
        <w:jc w:val="both"/>
      </w:pPr>
      <w:r>
        <w:rPr>
          <w:rFonts w:ascii="Times New Roman"/>
          <w:b w:val="false"/>
          <w:i w:val="false"/>
          <w:color w:val="000000"/>
          <w:sz w:val="28"/>
        </w:rPr>
        <w:t>
      16) электрондық ақпараттық жүйелердің меншік иесі – Қазақстан Республикасы Еңбек және халықты әлеуметтік қорғау министрлігі;</w:t>
      </w:r>
    </w:p>
    <w:bookmarkEnd w:id="29"/>
    <w:bookmarkStart w:name="z32" w:id="30"/>
    <w:p>
      <w:pPr>
        <w:spacing w:after="0"/>
        <w:ind w:left="0"/>
        <w:jc w:val="both"/>
      </w:pPr>
      <w:r>
        <w:rPr>
          <w:rFonts w:ascii="Times New Roman"/>
          <w:b w:val="false"/>
          <w:i w:val="false"/>
          <w:color w:val="000000"/>
          <w:sz w:val="28"/>
        </w:rPr>
        <w:t>
      17) электрондық ақпараттық ресурстар – электрондық-цифрлық нысанда ұсынылған және электрондық жеткізгіште, интернет-ресурста және (немесе) ақпараттық жүйеде қамтылған ақпарат.</w:t>
      </w:r>
    </w:p>
    <w:bookmarkEnd w:id="30"/>
    <w:bookmarkStart w:name="z33" w:id="31"/>
    <w:p>
      <w:pPr>
        <w:spacing w:after="0"/>
        <w:ind w:left="0"/>
        <w:jc w:val="both"/>
      </w:pPr>
      <w:r>
        <w:rPr>
          <w:rFonts w:ascii="Times New Roman"/>
          <w:b w:val="false"/>
          <w:i w:val="false"/>
          <w:color w:val="000000"/>
          <w:sz w:val="28"/>
        </w:rPr>
        <w:t>
      4. Қол жеткізу және сүйемелдеу объектілері келесі Ақпараттық жүйелер болып табылады:</w:t>
      </w:r>
    </w:p>
    <w:bookmarkEnd w:id="31"/>
    <w:bookmarkStart w:name="z34" w:id="32"/>
    <w:p>
      <w:pPr>
        <w:spacing w:after="0"/>
        <w:ind w:left="0"/>
        <w:jc w:val="both"/>
      </w:pPr>
      <w:r>
        <w:rPr>
          <w:rFonts w:ascii="Times New Roman"/>
          <w:b w:val="false"/>
          <w:i w:val="false"/>
          <w:color w:val="000000"/>
          <w:sz w:val="28"/>
        </w:rPr>
        <w:t>
      1) "зейнетақы төлемдері мен жәрдемақыларын электрондық тағайындау жүйесі" автоматтандырылған ақпараттық жүйесі;</w:t>
      </w:r>
    </w:p>
    <w:bookmarkEnd w:id="32"/>
    <w:bookmarkStart w:name="z35" w:id="33"/>
    <w:p>
      <w:pPr>
        <w:spacing w:after="0"/>
        <w:ind w:left="0"/>
        <w:jc w:val="both"/>
      </w:pPr>
      <w:r>
        <w:rPr>
          <w:rFonts w:ascii="Times New Roman"/>
          <w:b w:val="false"/>
          <w:i w:val="false"/>
          <w:color w:val="000000"/>
          <w:sz w:val="28"/>
        </w:rPr>
        <w:t>
      2) "Е-Собес" автоматтандырылған ақпараттық жүйесі;</w:t>
      </w:r>
    </w:p>
    <w:bookmarkEnd w:id="33"/>
    <w:bookmarkStart w:name="z36" w:id="34"/>
    <w:p>
      <w:pPr>
        <w:spacing w:after="0"/>
        <w:ind w:left="0"/>
        <w:jc w:val="both"/>
      </w:pPr>
      <w:r>
        <w:rPr>
          <w:rFonts w:ascii="Times New Roman"/>
          <w:b w:val="false"/>
          <w:i w:val="false"/>
          <w:color w:val="000000"/>
          <w:sz w:val="28"/>
        </w:rPr>
        <w:t>
      3) "әлеуметтік көмек" автоматтандырылған ақпараттық жүйесі;</w:t>
      </w:r>
    </w:p>
    <w:bookmarkEnd w:id="34"/>
    <w:bookmarkStart w:name="z37" w:id="35"/>
    <w:p>
      <w:pPr>
        <w:spacing w:after="0"/>
        <w:ind w:left="0"/>
        <w:jc w:val="both"/>
      </w:pPr>
      <w:r>
        <w:rPr>
          <w:rFonts w:ascii="Times New Roman"/>
          <w:b w:val="false"/>
          <w:i w:val="false"/>
          <w:color w:val="000000"/>
          <w:sz w:val="28"/>
        </w:rPr>
        <w:t>
      4) "Төлемдерді өңдеуді ұйымдастыру" автоматтандырылған ақпараттық жүйесі;</w:t>
      </w:r>
    </w:p>
    <w:bookmarkEnd w:id="35"/>
    <w:bookmarkStart w:name="z38" w:id="36"/>
    <w:p>
      <w:pPr>
        <w:spacing w:after="0"/>
        <w:ind w:left="0"/>
        <w:jc w:val="both"/>
      </w:pPr>
      <w:r>
        <w:rPr>
          <w:rFonts w:ascii="Times New Roman"/>
          <w:b w:val="false"/>
          <w:i w:val="false"/>
          <w:color w:val="000000"/>
          <w:sz w:val="28"/>
        </w:rPr>
        <w:t>
      5) "Еңбек нарығы" автоматтандырылған ақпараттық жүйесі;</w:t>
      </w:r>
    </w:p>
    <w:bookmarkEnd w:id="36"/>
    <w:bookmarkStart w:name="z39" w:id="37"/>
    <w:p>
      <w:pPr>
        <w:spacing w:after="0"/>
        <w:ind w:left="0"/>
        <w:jc w:val="both"/>
      </w:pPr>
      <w:r>
        <w:rPr>
          <w:rFonts w:ascii="Times New Roman"/>
          <w:b w:val="false"/>
          <w:i w:val="false"/>
          <w:color w:val="000000"/>
          <w:sz w:val="28"/>
        </w:rPr>
        <w:t>
      6) "әлеуметтік жеке кодты тіркеу, тіркеу карточкасындағы деректерді редакциялау және әлеуметтік жеке кодты беру туралы куәлікті басып шығару" автоматтандырылған жұмыс орны;</w:t>
      </w:r>
    </w:p>
    <w:bookmarkEnd w:id="37"/>
    <w:bookmarkStart w:name="z40" w:id="38"/>
    <w:p>
      <w:pPr>
        <w:spacing w:after="0"/>
        <w:ind w:left="0"/>
        <w:jc w:val="both"/>
      </w:pPr>
      <w:r>
        <w:rPr>
          <w:rFonts w:ascii="Times New Roman"/>
          <w:b w:val="false"/>
          <w:i w:val="false"/>
          <w:color w:val="000000"/>
          <w:sz w:val="28"/>
        </w:rPr>
        <w:t>
      7) "зейнетақы мен жәрдемақы төлеудің орталықтандырылған дерекқоры" автоматтандырылған ақпараттық жүйесі;</w:t>
      </w:r>
    </w:p>
    <w:bookmarkEnd w:id="38"/>
    <w:bookmarkStart w:name="z41" w:id="39"/>
    <w:p>
      <w:pPr>
        <w:spacing w:after="0"/>
        <w:ind w:left="0"/>
        <w:jc w:val="both"/>
      </w:pPr>
      <w:r>
        <w:rPr>
          <w:rFonts w:ascii="Times New Roman"/>
          <w:b w:val="false"/>
          <w:i w:val="false"/>
          <w:color w:val="000000"/>
          <w:sz w:val="28"/>
        </w:rPr>
        <w:t>
      8) "Қандас" автоматтандырылған ақпараттық жүйесі;</w:t>
      </w:r>
    </w:p>
    <w:bookmarkEnd w:id="39"/>
    <w:bookmarkStart w:name="z42" w:id="40"/>
    <w:p>
      <w:pPr>
        <w:spacing w:after="0"/>
        <w:ind w:left="0"/>
        <w:jc w:val="both"/>
      </w:pPr>
      <w:r>
        <w:rPr>
          <w:rFonts w:ascii="Times New Roman"/>
          <w:b w:val="false"/>
          <w:i w:val="false"/>
          <w:color w:val="000000"/>
          <w:sz w:val="28"/>
        </w:rPr>
        <w:t>
      9) "мүгедектігі бар адамдардың орталықтандырылған дерекқоры" автоматтандырылған ақпараттық жүйесі;</w:t>
      </w:r>
    </w:p>
    <w:bookmarkEnd w:id="40"/>
    <w:bookmarkStart w:name="z43" w:id="41"/>
    <w:p>
      <w:pPr>
        <w:spacing w:after="0"/>
        <w:ind w:left="0"/>
        <w:jc w:val="both"/>
      </w:pPr>
      <w:r>
        <w:rPr>
          <w:rFonts w:ascii="Times New Roman"/>
          <w:b w:val="false"/>
          <w:i w:val="false"/>
          <w:color w:val="000000"/>
          <w:sz w:val="28"/>
        </w:rPr>
        <w:t>
      10) "шетелдік жұмыс күші" автоматтандырылған ақпараттық жүйесі;</w:t>
      </w:r>
    </w:p>
    <w:bookmarkEnd w:id="41"/>
    <w:bookmarkStart w:name="z44" w:id="42"/>
    <w:p>
      <w:pPr>
        <w:spacing w:after="0"/>
        <w:ind w:left="0"/>
        <w:jc w:val="both"/>
      </w:pPr>
      <w:r>
        <w:rPr>
          <w:rFonts w:ascii="Times New Roman"/>
          <w:b w:val="false"/>
          <w:i w:val="false"/>
          <w:color w:val="000000"/>
          <w:sz w:val="28"/>
        </w:rPr>
        <w:t>
      11) "Еңбекті қорғау және қауіпсіздік" автоматтандырылған ақпараттық жүйесі;</w:t>
      </w:r>
    </w:p>
    <w:bookmarkEnd w:id="42"/>
    <w:bookmarkStart w:name="z45" w:id="43"/>
    <w:p>
      <w:pPr>
        <w:spacing w:after="0"/>
        <w:ind w:left="0"/>
        <w:jc w:val="both"/>
      </w:pPr>
      <w:r>
        <w:rPr>
          <w:rFonts w:ascii="Times New Roman"/>
          <w:b w:val="false"/>
          <w:i w:val="false"/>
          <w:color w:val="000000"/>
          <w:sz w:val="28"/>
        </w:rPr>
        <w:t>
      12) "оңалтудың техникалық құралдары" ақпараттық жүйесі;</w:t>
      </w:r>
    </w:p>
    <w:bookmarkEnd w:id="43"/>
    <w:bookmarkStart w:name="z46" w:id="44"/>
    <w:p>
      <w:pPr>
        <w:spacing w:after="0"/>
        <w:ind w:left="0"/>
        <w:jc w:val="both"/>
      </w:pPr>
      <w:r>
        <w:rPr>
          <w:rFonts w:ascii="Times New Roman"/>
          <w:b w:val="false"/>
          <w:i w:val="false"/>
          <w:color w:val="000000"/>
          <w:sz w:val="28"/>
        </w:rPr>
        <w:t>
      13) "әлеуметтік қызметтер порталы" автоматтандырылған ақпараттық жүйесі";</w:t>
      </w:r>
    </w:p>
    <w:bookmarkEnd w:id="44"/>
    <w:bookmarkStart w:name="z47" w:id="45"/>
    <w:p>
      <w:pPr>
        <w:spacing w:after="0"/>
        <w:ind w:left="0"/>
        <w:jc w:val="both"/>
      </w:pPr>
      <w:r>
        <w:rPr>
          <w:rFonts w:ascii="Times New Roman"/>
          <w:b w:val="false"/>
          <w:i w:val="false"/>
          <w:color w:val="000000"/>
          <w:sz w:val="28"/>
        </w:rPr>
        <w:t>
      14) "мүгедек адамдарды әлеуметтік қорғау" ақпараттық порталы;</w:t>
      </w:r>
    </w:p>
    <w:bookmarkEnd w:id="45"/>
    <w:bookmarkStart w:name="z48" w:id="46"/>
    <w:p>
      <w:pPr>
        <w:spacing w:after="0"/>
        <w:ind w:left="0"/>
        <w:jc w:val="both"/>
      </w:pPr>
      <w:r>
        <w:rPr>
          <w:rFonts w:ascii="Times New Roman"/>
          <w:b w:val="false"/>
          <w:i w:val="false"/>
          <w:color w:val="000000"/>
          <w:sz w:val="28"/>
        </w:rPr>
        <w:t>
      15) "Электрондық еңбек биржасы" ақпараттық порталы;</w:t>
      </w:r>
    </w:p>
    <w:bookmarkEnd w:id="46"/>
    <w:bookmarkStart w:name="z49" w:id="47"/>
    <w:p>
      <w:pPr>
        <w:spacing w:after="0"/>
        <w:ind w:left="0"/>
        <w:jc w:val="both"/>
      </w:pPr>
      <w:r>
        <w:rPr>
          <w:rFonts w:ascii="Times New Roman"/>
          <w:b w:val="false"/>
          <w:i w:val="false"/>
          <w:color w:val="000000"/>
          <w:sz w:val="28"/>
        </w:rPr>
        <w:t>
      16) әлеуметтік-еңбек саласының ақпараттық жүйелерінің интеграциялық шинасы.</w:t>
      </w:r>
    </w:p>
    <w:bookmarkEnd w:id="47"/>
    <w:bookmarkStart w:name="z50" w:id="48"/>
    <w:p>
      <w:pPr>
        <w:spacing w:after="0"/>
        <w:ind w:left="0"/>
        <w:jc w:val="left"/>
      </w:pPr>
      <w:r>
        <w:rPr>
          <w:rFonts w:ascii="Times New Roman"/>
          <w:b/>
          <w:i w:val="false"/>
          <w:color w:val="000000"/>
        </w:rPr>
        <w:t xml:space="preserve"> 2 тарау. АЖ сүйемелдеу тәртібі</w:t>
      </w:r>
    </w:p>
    <w:bookmarkEnd w:id="48"/>
    <w:bookmarkStart w:name="z51" w:id="49"/>
    <w:p>
      <w:pPr>
        <w:spacing w:after="0"/>
        <w:ind w:left="0"/>
        <w:jc w:val="both"/>
      </w:pPr>
      <w:r>
        <w:rPr>
          <w:rFonts w:ascii="Times New Roman"/>
          <w:b w:val="false"/>
          <w:i w:val="false"/>
          <w:color w:val="000000"/>
          <w:sz w:val="28"/>
        </w:rPr>
        <w:t>
      5. Электрондық ақпараттық ресурстардың меншік иесі АЖ әкімшілері арқылы жұмыс қабілеттілігін қамтамасыз етеді, АЖ жұмыс істеу мәселелері бойынша пайдаланушылардың өтінімдеріне жедел ден қоюды жүзеге асырады.</w:t>
      </w:r>
    </w:p>
    <w:bookmarkEnd w:id="49"/>
    <w:p>
      <w:pPr>
        <w:spacing w:after="0"/>
        <w:ind w:left="0"/>
        <w:jc w:val="both"/>
      </w:pPr>
      <w:r>
        <w:rPr>
          <w:rFonts w:ascii="Times New Roman"/>
          <w:b w:val="false"/>
          <w:i w:val="false"/>
          <w:color w:val="000000"/>
          <w:sz w:val="28"/>
        </w:rPr>
        <w:t xml:space="preserve">
      АЖ сүйемелдеуді қамтамасыз ету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Министрліктің ақпараттық қауіпсіздік саясатына сәйкес жүзеге асырылады.</w:t>
      </w:r>
    </w:p>
    <w:bookmarkStart w:name="z52" w:id="50"/>
    <w:p>
      <w:pPr>
        <w:spacing w:after="0"/>
        <w:ind w:left="0"/>
        <w:jc w:val="both"/>
      </w:pPr>
      <w:r>
        <w:rPr>
          <w:rFonts w:ascii="Times New Roman"/>
          <w:b w:val="false"/>
          <w:i w:val="false"/>
          <w:color w:val="000000"/>
          <w:sz w:val="28"/>
        </w:rPr>
        <w:t>
      6. АЖ тәулік бойы қазақ және орыс тілдерінде жұмыс істейді.</w:t>
      </w:r>
    </w:p>
    <w:bookmarkEnd w:id="50"/>
    <w:bookmarkStart w:name="z53" w:id="51"/>
    <w:p>
      <w:pPr>
        <w:spacing w:after="0"/>
        <w:ind w:left="0"/>
        <w:jc w:val="both"/>
      </w:pPr>
      <w:r>
        <w:rPr>
          <w:rFonts w:ascii="Times New Roman"/>
          <w:b w:val="false"/>
          <w:i w:val="false"/>
          <w:color w:val="000000"/>
          <w:sz w:val="28"/>
        </w:rPr>
        <w:t>
      7. АЖ жұмыс істеуінде техникалық іркілістің туындауы туралы ақпарат көздері мыналар болып табылады:</w:t>
      </w:r>
    </w:p>
    <w:bookmarkEnd w:id="51"/>
    <w:bookmarkStart w:name="z54" w:id="52"/>
    <w:p>
      <w:pPr>
        <w:spacing w:after="0"/>
        <w:ind w:left="0"/>
        <w:jc w:val="both"/>
      </w:pPr>
      <w:r>
        <w:rPr>
          <w:rFonts w:ascii="Times New Roman"/>
          <w:b w:val="false"/>
          <w:i w:val="false"/>
          <w:color w:val="000000"/>
          <w:sz w:val="28"/>
        </w:rPr>
        <w:t>
      1) осы Қағидалардың 8-тармағына сәйкес кері байланыс нысаны арқылы берілген пайдаланушының хабарламасы;</w:t>
      </w:r>
    </w:p>
    <w:bookmarkEnd w:id="52"/>
    <w:bookmarkStart w:name="z55" w:id="53"/>
    <w:p>
      <w:pPr>
        <w:spacing w:after="0"/>
        <w:ind w:left="0"/>
        <w:jc w:val="both"/>
      </w:pPr>
      <w:r>
        <w:rPr>
          <w:rFonts w:ascii="Times New Roman"/>
          <w:b w:val="false"/>
          <w:i w:val="false"/>
          <w:color w:val="000000"/>
          <w:sz w:val="28"/>
        </w:rPr>
        <w:t>
      2) АЖ жұмыс істеу мониторингін орындайтын әкімші мамандарының хабарламасы;</w:t>
      </w:r>
    </w:p>
    <w:bookmarkEnd w:id="53"/>
    <w:bookmarkStart w:name="z56" w:id="54"/>
    <w:p>
      <w:pPr>
        <w:spacing w:after="0"/>
        <w:ind w:left="0"/>
        <w:jc w:val="both"/>
      </w:pPr>
      <w:r>
        <w:rPr>
          <w:rFonts w:ascii="Times New Roman"/>
          <w:b w:val="false"/>
          <w:i w:val="false"/>
          <w:color w:val="000000"/>
          <w:sz w:val="28"/>
        </w:rPr>
        <w:t>
      3) техникалық іркілісті анықтаған, функционалдың жұмыс қабілеттілігі мен қолжетімділігін айқындау үшін пайдаланылатын АЖ ақаулықтарын мониторингілеу және анықтау жөніндегі бағдарламалық-аппараттық құралдар;</w:t>
      </w:r>
    </w:p>
    <w:bookmarkEnd w:id="54"/>
    <w:bookmarkStart w:name="z57" w:id="55"/>
    <w:p>
      <w:pPr>
        <w:spacing w:after="0"/>
        <w:ind w:left="0"/>
        <w:jc w:val="both"/>
      </w:pPr>
      <w:r>
        <w:rPr>
          <w:rFonts w:ascii="Times New Roman"/>
          <w:b w:val="false"/>
          <w:i w:val="false"/>
          <w:color w:val="000000"/>
          <w:sz w:val="28"/>
        </w:rPr>
        <w:t>
      4) Техникалық іркілістің туындауын немесе туындау мүмкіндігін куәландыратын жазбалар тіркелетін АЖ жүйелік журналдары.</w:t>
      </w:r>
    </w:p>
    <w:bookmarkEnd w:id="55"/>
    <w:bookmarkStart w:name="z58" w:id="56"/>
    <w:p>
      <w:pPr>
        <w:spacing w:after="0"/>
        <w:ind w:left="0"/>
        <w:jc w:val="both"/>
      </w:pPr>
      <w:r>
        <w:rPr>
          <w:rFonts w:ascii="Times New Roman"/>
          <w:b w:val="false"/>
          <w:i w:val="false"/>
          <w:color w:val="000000"/>
          <w:sz w:val="28"/>
        </w:rPr>
        <w:t>
      8. Пайдаланушы еркін нысанда өтінімді АЖ-да көрсетілген электрондық пошта немесе телефон арқылы береді.</w:t>
      </w:r>
    </w:p>
    <w:bookmarkEnd w:id="56"/>
    <w:bookmarkStart w:name="z59" w:id="57"/>
    <w:p>
      <w:pPr>
        <w:spacing w:after="0"/>
        <w:ind w:left="0"/>
        <w:jc w:val="both"/>
      </w:pPr>
      <w:r>
        <w:rPr>
          <w:rFonts w:ascii="Times New Roman"/>
          <w:b w:val="false"/>
          <w:i w:val="false"/>
          <w:color w:val="000000"/>
          <w:sz w:val="28"/>
        </w:rPr>
        <w:t>
      9. Өтінімде келесі мәліметтер бар:</w:t>
      </w:r>
    </w:p>
    <w:bookmarkEnd w:id="57"/>
    <w:bookmarkStart w:name="z60" w:id="58"/>
    <w:p>
      <w:pPr>
        <w:spacing w:after="0"/>
        <w:ind w:left="0"/>
        <w:jc w:val="both"/>
      </w:pPr>
      <w:r>
        <w:rPr>
          <w:rFonts w:ascii="Times New Roman"/>
          <w:b w:val="false"/>
          <w:i w:val="false"/>
          <w:color w:val="000000"/>
          <w:sz w:val="28"/>
        </w:rPr>
        <w:t>
      1) пайдаланушының Тегі, Аты, Әкесінің аты (бар болса), лауазымы, дербес бірегей сәйкестендіргіші (логині);</w:t>
      </w:r>
    </w:p>
    <w:bookmarkEnd w:id="58"/>
    <w:bookmarkStart w:name="z61" w:id="59"/>
    <w:p>
      <w:pPr>
        <w:spacing w:after="0"/>
        <w:ind w:left="0"/>
        <w:jc w:val="both"/>
      </w:pPr>
      <w:r>
        <w:rPr>
          <w:rFonts w:ascii="Times New Roman"/>
          <w:b w:val="false"/>
          <w:i w:val="false"/>
          <w:color w:val="000000"/>
          <w:sz w:val="28"/>
        </w:rPr>
        <w:t>
      2) жүгіну себебі;</w:t>
      </w:r>
    </w:p>
    <w:bookmarkEnd w:id="59"/>
    <w:bookmarkStart w:name="z62" w:id="60"/>
    <w:p>
      <w:pPr>
        <w:spacing w:after="0"/>
        <w:ind w:left="0"/>
        <w:jc w:val="both"/>
      </w:pPr>
      <w:r>
        <w:rPr>
          <w:rFonts w:ascii="Times New Roman"/>
          <w:b w:val="false"/>
          <w:i w:val="false"/>
          <w:color w:val="000000"/>
          <w:sz w:val="28"/>
        </w:rPr>
        <w:t>
      3) пайдаланушының байланыс деректері (телефон нөмірі, электрондық пошта мекенжайы).</w:t>
      </w:r>
    </w:p>
    <w:bookmarkEnd w:id="60"/>
    <w:bookmarkStart w:name="z63" w:id="61"/>
    <w:p>
      <w:pPr>
        <w:spacing w:after="0"/>
        <w:ind w:left="0"/>
        <w:jc w:val="both"/>
      </w:pPr>
      <w:r>
        <w:rPr>
          <w:rFonts w:ascii="Times New Roman"/>
          <w:b w:val="false"/>
          <w:i w:val="false"/>
          <w:color w:val="000000"/>
          <w:sz w:val="28"/>
        </w:rPr>
        <w:t>
      10. Пайдаланушылар АЖ арқылы көрсетілетін қызметтер бойынша техникалық мәселелер болған жағдайда, АЖ әкімшілеріне интернет-ресурста орналастырылған кері байланыс нысаны арқылы жүгінеді. Пайдаланушылардың үндеуінде келесі мәліметтер бар:</w:t>
      </w:r>
    </w:p>
    <w:bookmarkEnd w:id="61"/>
    <w:bookmarkStart w:name="z64" w:id="62"/>
    <w:p>
      <w:pPr>
        <w:spacing w:after="0"/>
        <w:ind w:left="0"/>
        <w:jc w:val="both"/>
      </w:pPr>
      <w:r>
        <w:rPr>
          <w:rFonts w:ascii="Times New Roman"/>
          <w:b w:val="false"/>
          <w:i w:val="false"/>
          <w:color w:val="000000"/>
          <w:sz w:val="28"/>
        </w:rPr>
        <w:t>
      1) байланыс деректері;</w:t>
      </w:r>
    </w:p>
    <w:bookmarkEnd w:id="62"/>
    <w:bookmarkStart w:name="z65" w:id="63"/>
    <w:p>
      <w:pPr>
        <w:spacing w:after="0"/>
        <w:ind w:left="0"/>
        <w:jc w:val="both"/>
      </w:pPr>
      <w:r>
        <w:rPr>
          <w:rFonts w:ascii="Times New Roman"/>
          <w:b w:val="false"/>
          <w:i w:val="false"/>
          <w:color w:val="000000"/>
          <w:sz w:val="28"/>
        </w:rPr>
        <w:t>
      2) тіркеме (файл);</w:t>
      </w:r>
    </w:p>
    <w:bookmarkEnd w:id="63"/>
    <w:bookmarkStart w:name="z66" w:id="64"/>
    <w:p>
      <w:pPr>
        <w:spacing w:after="0"/>
        <w:ind w:left="0"/>
        <w:jc w:val="both"/>
      </w:pPr>
      <w:r>
        <w:rPr>
          <w:rFonts w:ascii="Times New Roman"/>
          <w:b w:val="false"/>
          <w:i w:val="false"/>
          <w:color w:val="000000"/>
          <w:sz w:val="28"/>
        </w:rPr>
        <w:t>
      3) өтініш тақырыбы;</w:t>
      </w:r>
    </w:p>
    <w:bookmarkEnd w:id="64"/>
    <w:bookmarkStart w:name="z67" w:id="65"/>
    <w:p>
      <w:pPr>
        <w:spacing w:after="0"/>
        <w:ind w:left="0"/>
        <w:jc w:val="both"/>
      </w:pPr>
      <w:r>
        <w:rPr>
          <w:rFonts w:ascii="Times New Roman"/>
          <w:b w:val="false"/>
          <w:i w:val="false"/>
          <w:color w:val="000000"/>
          <w:sz w:val="28"/>
        </w:rPr>
        <w:t>
      4) өтініштің мәтіні;</w:t>
      </w:r>
    </w:p>
    <w:bookmarkEnd w:id="65"/>
    <w:bookmarkStart w:name="z68" w:id="66"/>
    <w:p>
      <w:pPr>
        <w:spacing w:after="0"/>
        <w:ind w:left="0"/>
        <w:jc w:val="both"/>
      </w:pPr>
      <w:r>
        <w:rPr>
          <w:rFonts w:ascii="Times New Roman"/>
          <w:b w:val="false"/>
          <w:i w:val="false"/>
          <w:color w:val="000000"/>
          <w:sz w:val="28"/>
        </w:rPr>
        <w:t>
      5) электрондық мекенжайы.</w:t>
      </w:r>
    </w:p>
    <w:bookmarkEnd w:id="66"/>
    <w:bookmarkStart w:name="z69" w:id="67"/>
    <w:p>
      <w:pPr>
        <w:spacing w:after="0"/>
        <w:ind w:left="0"/>
        <w:jc w:val="both"/>
      </w:pPr>
      <w:r>
        <w:rPr>
          <w:rFonts w:ascii="Times New Roman"/>
          <w:b w:val="false"/>
          <w:i w:val="false"/>
          <w:color w:val="000000"/>
          <w:sz w:val="28"/>
        </w:rPr>
        <w:t>
      11. Егер пайдаланушының жүгіну себебі АЖ-ның жұмыс істеуіне байланысты болса, өтінімді орындау мерзімі пайдаланушының өтінімін берген күннен бастап күнтізбелік үш күннен аспайды.</w:t>
      </w:r>
    </w:p>
    <w:bookmarkEnd w:id="67"/>
    <w:bookmarkStart w:name="z70" w:id="68"/>
    <w:p>
      <w:pPr>
        <w:spacing w:after="0"/>
        <w:ind w:left="0"/>
        <w:jc w:val="both"/>
      </w:pPr>
      <w:r>
        <w:rPr>
          <w:rFonts w:ascii="Times New Roman"/>
          <w:b w:val="false"/>
          <w:i w:val="false"/>
          <w:color w:val="000000"/>
          <w:sz w:val="28"/>
        </w:rPr>
        <w:t>
      12. АЖ әкімшілері АЖ жұмыс істеуі туралы мынадай ақпаратты орналастырады:</w:t>
      </w:r>
    </w:p>
    <w:bookmarkEnd w:id="68"/>
    <w:bookmarkStart w:name="z71" w:id="69"/>
    <w:p>
      <w:pPr>
        <w:spacing w:after="0"/>
        <w:ind w:left="0"/>
        <w:jc w:val="both"/>
      </w:pPr>
      <w:r>
        <w:rPr>
          <w:rFonts w:ascii="Times New Roman"/>
          <w:b w:val="false"/>
          <w:i w:val="false"/>
          <w:color w:val="000000"/>
          <w:sz w:val="28"/>
        </w:rPr>
        <w:t>
      1) мәтіндік және бейне форматтағы нұсқаулықтар, жиі қойылатын сұрақтар және оларға жауаптар;</w:t>
      </w:r>
    </w:p>
    <w:bookmarkEnd w:id="69"/>
    <w:bookmarkStart w:name="z72" w:id="70"/>
    <w:p>
      <w:pPr>
        <w:spacing w:after="0"/>
        <w:ind w:left="0"/>
        <w:jc w:val="both"/>
      </w:pPr>
      <w:r>
        <w:rPr>
          <w:rFonts w:ascii="Times New Roman"/>
          <w:b w:val="false"/>
          <w:i w:val="false"/>
          <w:color w:val="000000"/>
          <w:sz w:val="28"/>
        </w:rPr>
        <w:t>
      2) пайдаланушыларды хабардар ету үшін Интернет-ресурстың жаңа мүмкіндіктері туралы.</w:t>
      </w:r>
    </w:p>
    <w:bookmarkEnd w:id="70"/>
    <w:bookmarkStart w:name="z73" w:id="71"/>
    <w:p>
      <w:pPr>
        <w:spacing w:after="0"/>
        <w:ind w:left="0"/>
        <w:jc w:val="both"/>
      </w:pPr>
      <w:r>
        <w:rPr>
          <w:rFonts w:ascii="Times New Roman"/>
          <w:b w:val="false"/>
          <w:i w:val="false"/>
          <w:color w:val="000000"/>
          <w:sz w:val="28"/>
        </w:rPr>
        <w:t>
      13. АЖ-ның жұмыс қабілеттілігін қамтамасыз ету мақсатында электрондық ақпараттық ресурстардың меншік иесі АЖ әкімшісі арқылы мыналарды қамтамасыз етеді:</w:t>
      </w:r>
    </w:p>
    <w:bookmarkEnd w:id="71"/>
    <w:bookmarkStart w:name="z74" w:id="72"/>
    <w:p>
      <w:pPr>
        <w:spacing w:after="0"/>
        <w:ind w:left="0"/>
        <w:jc w:val="both"/>
      </w:pPr>
      <w:r>
        <w:rPr>
          <w:rFonts w:ascii="Times New Roman"/>
          <w:b w:val="false"/>
          <w:i w:val="false"/>
          <w:color w:val="000000"/>
          <w:sz w:val="28"/>
        </w:rPr>
        <w:t>
      1) мереке және демалыс күндерін қоса алғанда, АЖ-ның тәулік бойы режимде үздіксіз жұмыс істеуін қамтамасыз етеді;</w:t>
      </w:r>
    </w:p>
    <w:bookmarkEnd w:id="72"/>
    <w:bookmarkStart w:name="z75" w:id="73"/>
    <w:p>
      <w:pPr>
        <w:spacing w:after="0"/>
        <w:ind w:left="0"/>
        <w:jc w:val="both"/>
      </w:pPr>
      <w:r>
        <w:rPr>
          <w:rFonts w:ascii="Times New Roman"/>
          <w:b w:val="false"/>
          <w:i w:val="false"/>
          <w:color w:val="000000"/>
          <w:sz w:val="28"/>
        </w:rPr>
        <w:t>
      2) ақпараттың сақталуы, қорғалуы, істен шыққан немесе бүлінген жағдайда қалпына келтірілуі, АЖ-да ақпараттың резервтік көшірмесі және уақтылы өзектіленуін Бақылау, автоматтандырылған есепке алу, АЖ-ға барлық өтініштер туралы ақпараттың сақталуы және мерзімді мұрағатталуы;</w:t>
      </w:r>
    </w:p>
    <w:bookmarkEnd w:id="73"/>
    <w:bookmarkStart w:name="z76" w:id="74"/>
    <w:p>
      <w:pPr>
        <w:spacing w:after="0"/>
        <w:ind w:left="0"/>
        <w:jc w:val="both"/>
      </w:pPr>
      <w:r>
        <w:rPr>
          <w:rFonts w:ascii="Times New Roman"/>
          <w:b w:val="false"/>
          <w:i w:val="false"/>
          <w:color w:val="000000"/>
          <w:sz w:val="28"/>
        </w:rPr>
        <w:t>
      3) өтініштерді шешу шеңберінде АЖ бағдарламалық кодына түзетулер, модификациялар енгізу және АЖ ақауларын жаңғыртуды жүргізбей және қосымша функционалдық талаптарды іске асырмай және оның тұтастығын сақтау шартымен жою;</w:t>
      </w:r>
    </w:p>
    <w:bookmarkEnd w:id="74"/>
    <w:bookmarkStart w:name="z77" w:id="75"/>
    <w:p>
      <w:pPr>
        <w:spacing w:after="0"/>
        <w:ind w:left="0"/>
        <w:jc w:val="both"/>
      </w:pPr>
      <w:r>
        <w:rPr>
          <w:rFonts w:ascii="Times New Roman"/>
          <w:b w:val="false"/>
          <w:i w:val="false"/>
          <w:color w:val="000000"/>
          <w:sz w:val="28"/>
        </w:rPr>
        <w:t>
      4) мемлекеттік органдардың ақпараттық жүйелерімен және өзге де ақпараттандыру объектілерімен өзара іс-қимыл жасауды қамтиды;</w:t>
      </w:r>
    </w:p>
    <w:bookmarkEnd w:id="75"/>
    <w:bookmarkStart w:name="z78" w:id="76"/>
    <w:p>
      <w:pPr>
        <w:spacing w:after="0"/>
        <w:ind w:left="0"/>
        <w:jc w:val="both"/>
      </w:pPr>
      <w:r>
        <w:rPr>
          <w:rFonts w:ascii="Times New Roman"/>
          <w:b w:val="false"/>
          <w:i w:val="false"/>
          <w:color w:val="000000"/>
          <w:sz w:val="28"/>
        </w:rPr>
        <w:t>
      5) ақпараттың қосымша түрлерін орналастыру;</w:t>
      </w:r>
    </w:p>
    <w:bookmarkEnd w:id="76"/>
    <w:bookmarkStart w:name="z79" w:id="77"/>
    <w:p>
      <w:pPr>
        <w:spacing w:after="0"/>
        <w:ind w:left="0"/>
        <w:jc w:val="both"/>
      </w:pPr>
      <w:r>
        <w:rPr>
          <w:rFonts w:ascii="Times New Roman"/>
          <w:b w:val="false"/>
          <w:i w:val="false"/>
          <w:color w:val="000000"/>
          <w:sz w:val="28"/>
        </w:rPr>
        <w:t>
      6) АЖ жағдайына аудит жүргізу;</w:t>
      </w:r>
    </w:p>
    <w:bookmarkEnd w:id="77"/>
    <w:bookmarkStart w:name="z80" w:id="78"/>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7-2-бабына</w:t>
      </w:r>
      <w:r>
        <w:rPr>
          <w:rFonts w:ascii="Times New Roman"/>
          <w:b w:val="false"/>
          <w:i w:val="false"/>
          <w:color w:val="000000"/>
          <w:sz w:val="28"/>
        </w:rPr>
        <w:t xml:space="preserve"> сәйкес ақпараттық қауіпсіздіктің жедел орталығына қосылуды қамтиды.</w:t>
      </w:r>
    </w:p>
    <w:bookmarkEnd w:id="78"/>
    <w:bookmarkStart w:name="z81" w:id="79"/>
    <w:p>
      <w:pPr>
        <w:spacing w:after="0"/>
        <w:ind w:left="0"/>
        <w:jc w:val="left"/>
      </w:pPr>
      <w:r>
        <w:rPr>
          <w:rFonts w:ascii="Times New Roman"/>
          <w:b/>
          <w:i w:val="false"/>
          <w:color w:val="000000"/>
        </w:rPr>
        <w:t xml:space="preserve"> 3 тарау. АЖ және ДБ-ға қол жеткізу тәртібі</w:t>
      </w:r>
    </w:p>
    <w:bookmarkEnd w:id="79"/>
    <w:bookmarkStart w:name="z82" w:id="80"/>
    <w:p>
      <w:pPr>
        <w:spacing w:after="0"/>
        <w:ind w:left="0"/>
        <w:jc w:val="both"/>
      </w:pPr>
      <w:r>
        <w:rPr>
          <w:rFonts w:ascii="Times New Roman"/>
          <w:b w:val="false"/>
          <w:i w:val="false"/>
          <w:color w:val="000000"/>
          <w:sz w:val="28"/>
        </w:rPr>
        <w:t>
      14. Пайдаланушыны тіркеу (есептік жазба жасау) және оған АЖ мен ДБ-ға қол жеткізу құқығын беру (немесе оны өзгерту) рәсімі қол жеткізу өтінімімен басталады.</w:t>
      </w:r>
    </w:p>
    <w:bookmarkEnd w:id="80"/>
    <w:p>
      <w:pPr>
        <w:spacing w:after="0"/>
        <w:ind w:left="0"/>
        <w:jc w:val="both"/>
      </w:pPr>
      <w:r>
        <w:rPr>
          <w:rFonts w:ascii="Times New Roman"/>
          <w:b w:val="false"/>
          <w:i w:val="false"/>
          <w:color w:val="000000"/>
          <w:sz w:val="28"/>
        </w:rPr>
        <w:t>
      Кіру туралы өтініш екі жолмен беріледі: ресми хат немесе ҚББЖ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өтінім АЖ және ДБ меншік иесінің мекенжайына хатпен жіберіледі.</w:t>
      </w:r>
    </w:p>
    <w:p>
      <w:pPr>
        <w:spacing w:after="0"/>
        <w:ind w:left="0"/>
        <w:jc w:val="both"/>
      </w:pPr>
      <w:r>
        <w:rPr>
          <w:rFonts w:ascii="Times New Roman"/>
          <w:b w:val="false"/>
          <w:i w:val="false"/>
          <w:color w:val="000000"/>
          <w:sz w:val="28"/>
        </w:rPr>
        <w:t>
      ҚББЖ-да ресімделген өтінім ҚББЖ арқылы жіберіледі.</w:t>
      </w:r>
    </w:p>
    <w:p>
      <w:pPr>
        <w:spacing w:after="0"/>
        <w:ind w:left="0"/>
        <w:jc w:val="both"/>
      </w:pPr>
      <w:r>
        <w:rPr>
          <w:rFonts w:ascii="Times New Roman"/>
          <w:b w:val="false"/>
          <w:i w:val="false"/>
          <w:color w:val="000000"/>
          <w:sz w:val="28"/>
        </w:rPr>
        <w:t>
      Терминалдық ақпараттық жүйелерге қолжетімділік өтінімі тек қана ҚББЖ-ға беріледі.</w:t>
      </w:r>
    </w:p>
    <w:bookmarkStart w:name="z83" w:id="81"/>
    <w:p>
      <w:pPr>
        <w:spacing w:after="0"/>
        <w:ind w:left="0"/>
        <w:jc w:val="both"/>
      </w:pPr>
      <w:r>
        <w:rPr>
          <w:rFonts w:ascii="Times New Roman"/>
          <w:b w:val="false"/>
          <w:i w:val="false"/>
          <w:color w:val="000000"/>
          <w:sz w:val="28"/>
        </w:rPr>
        <w:t>
      15. Пайдаланушының есептік жазбасы дербес бірегей сәйкестендіргішті (логинді) және АЖ мен ДБ-ға бірінші кіруге арналған уақытша парольді қамтиды, олар бойынша АЖ мен ДБ-да тіркеледі және жұмыс істейді.</w:t>
      </w:r>
    </w:p>
    <w:bookmarkEnd w:id="81"/>
    <w:bookmarkStart w:name="z84" w:id="82"/>
    <w:p>
      <w:pPr>
        <w:spacing w:after="0"/>
        <w:ind w:left="0"/>
        <w:jc w:val="both"/>
      </w:pPr>
      <w:r>
        <w:rPr>
          <w:rFonts w:ascii="Times New Roman"/>
          <w:b w:val="false"/>
          <w:i w:val="false"/>
          <w:color w:val="000000"/>
          <w:sz w:val="28"/>
        </w:rPr>
        <w:t>
      16. Пайдаланушыны тіркеу және оған АЖ мен ДБ-ға қол жеткізу құқығын беру немесе өзгерту процестерін ұйымдық қамтамасыз етуді берілген өтінімдер негізінде АҚ әкімшісі жүзеге асырады.</w:t>
      </w:r>
    </w:p>
    <w:bookmarkEnd w:id="82"/>
    <w:bookmarkStart w:name="z85" w:id="83"/>
    <w:p>
      <w:pPr>
        <w:spacing w:after="0"/>
        <w:ind w:left="0"/>
        <w:jc w:val="both"/>
      </w:pPr>
      <w:r>
        <w:rPr>
          <w:rFonts w:ascii="Times New Roman"/>
          <w:b w:val="false"/>
          <w:i w:val="false"/>
          <w:color w:val="000000"/>
          <w:sz w:val="28"/>
        </w:rPr>
        <w:t>
      17. Келіп түскен қолжетімділік өтінімдеріне сәйкес АҚ әкімшісі өтінімді алған сәттен бастап үш жұмыс күні ішінде өтінімде көрсетілген корпоративтік электрондық поштаға жауап жібереді.</w:t>
      </w:r>
    </w:p>
    <w:bookmarkEnd w:id="83"/>
    <w:p>
      <w:pPr>
        <w:spacing w:after="0"/>
        <w:ind w:left="0"/>
        <w:jc w:val="both"/>
      </w:pPr>
      <w:r>
        <w:rPr>
          <w:rFonts w:ascii="Times New Roman"/>
          <w:b w:val="false"/>
          <w:i w:val="false"/>
          <w:color w:val="000000"/>
          <w:sz w:val="28"/>
        </w:rPr>
        <w:t>
      Жауапта бірінші кіру үшін дербес бірегей сәйкестендіргіш (логин) және уақытша пароль, немесе қолжетімділік беру үшін негіз болмаған жағдайда, қолжетімділік өтінімін қанағаттандырудан бас тарту туралы ақпарат көрсетіледі.</w:t>
      </w:r>
    </w:p>
    <w:bookmarkStart w:name="z86" w:id="84"/>
    <w:p>
      <w:pPr>
        <w:spacing w:after="0"/>
        <w:ind w:left="0"/>
        <w:jc w:val="both"/>
      </w:pPr>
      <w:r>
        <w:rPr>
          <w:rFonts w:ascii="Times New Roman"/>
          <w:b w:val="false"/>
          <w:i w:val="false"/>
          <w:color w:val="000000"/>
          <w:sz w:val="28"/>
        </w:rPr>
        <w:t>
      18. Жұмысқа қабылдау, басқа лауазымға ауысу, қызметкерді жұмыстан шығару туралы өтінім берілген күнге дейін бір жыл ішінде бекітілген бұйрық қол жеткізу өтінімін беру үшін негіз болып табылады. Негіз болған құжаттың көшірмесі қол жеткізу өтініміне қосымшамен жіберіледі.</w:t>
      </w:r>
    </w:p>
    <w:bookmarkEnd w:id="84"/>
    <w:bookmarkStart w:name="z87" w:id="85"/>
    <w:p>
      <w:pPr>
        <w:spacing w:after="0"/>
        <w:ind w:left="0"/>
        <w:jc w:val="both"/>
      </w:pPr>
      <w:r>
        <w:rPr>
          <w:rFonts w:ascii="Times New Roman"/>
          <w:b w:val="false"/>
          <w:i w:val="false"/>
          <w:color w:val="000000"/>
          <w:sz w:val="28"/>
        </w:rPr>
        <w:t>
      19. АЖ-ға бірінші кіру үшін уақытша парольді пайдаланушы АЖ мен ДБ-ға бірінші рет кірген кезде ауыстырады. Пайдаланушыларды тіркеу процесі пайдаланушы АЖ мен ДБ-ға бірінші кіру үшін құпиясөзді ауыстырғаннан кейін аяқталған болып саналады.</w:t>
      </w:r>
    </w:p>
    <w:bookmarkEnd w:id="85"/>
    <w:bookmarkStart w:name="z88" w:id="86"/>
    <w:p>
      <w:pPr>
        <w:spacing w:after="0"/>
        <w:ind w:left="0"/>
        <w:jc w:val="both"/>
      </w:pPr>
      <w:r>
        <w:rPr>
          <w:rFonts w:ascii="Times New Roman"/>
          <w:b w:val="false"/>
          <w:i w:val="false"/>
          <w:color w:val="000000"/>
          <w:sz w:val="28"/>
        </w:rPr>
        <w:t xml:space="preserve">
      20. ҚБЖ автоматты түрде пайдалану жағдайларын қоспағанда, АЖ мен ДБ-ға бірінші кіру үшін пайдаланушыға дербес бірегей сәйкестендіргішті (логинді) және уақытша парольді беруді АҚ әкімшісі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пайдаланушыларды тіркеу және дербес бірегей сәйкестендіргіштерді (логиндерді) беру журналында тіркейді.</w:t>
      </w:r>
    </w:p>
    <w:bookmarkEnd w:id="86"/>
    <w:bookmarkStart w:name="z89" w:id="87"/>
    <w:p>
      <w:pPr>
        <w:spacing w:after="0"/>
        <w:ind w:left="0"/>
        <w:jc w:val="both"/>
      </w:pPr>
      <w:r>
        <w:rPr>
          <w:rFonts w:ascii="Times New Roman"/>
          <w:b w:val="false"/>
          <w:i w:val="false"/>
          <w:color w:val="000000"/>
          <w:sz w:val="28"/>
        </w:rPr>
        <w:t>
      21. АЖ және ДБ жұмыс істеу кезінде рұқсат етілмейді:</w:t>
      </w:r>
    </w:p>
    <w:bookmarkEnd w:id="87"/>
    <w:bookmarkStart w:name="z90" w:id="88"/>
    <w:p>
      <w:pPr>
        <w:spacing w:after="0"/>
        <w:ind w:left="0"/>
        <w:jc w:val="both"/>
      </w:pPr>
      <w:r>
        <w:rPr>
          <w:rFonts w:ascii="Times New Roman"/>
          <w:b w:val="false"/>
          <w:i w:val="false"/>
          <w:color w:val="000000"/>
          <w:sz w:val="28"/>
        </w:rPr>
        <w:t>
      1) бірнеше пайдаланушының бір дербес бірегей сәйкестендіргішті (логинді) пайдалануы);</w:t>
      </w:r>
    </w:p>
    <w:bookmarkEnd w:id="88"/>
    <w:bookmarkStart w:name="z91" w:id="89"/>
    <w:p>
      <w:pPr>
        <w:spacing w:after="0"/>
        <w:ind w:left="0"/>
        <w:jc w:val="both"/>
      </w:pPr>
      <w:r>
        <w:rPr>
          <w:rFonts w:ascii="Times New Roman"/>
          <w:b w:val="false"/>
          <w:i w:val="false"/>
          <w:color w:val="000000"/>
          <w:sz w:val="28"/>
        </w:rPr>
        <w:t>
      2) пайдаланушының өзінің дербес бірегей сәйкестендіргіші (логині) мен паролін басқа тұлғаларға беруі.</w:t>
      </w:r>
    </w:p>
    <w:bookmarkEnd w:id="89"/>
    <w:bookmarkStart w:name="z92" w:id="90"/>
    <w:p>
      <w:pPr>
        <w:spacing w:after="0"/>
        <w:ind w:left="0"/>
        <w:jc w:val="both"/>
      </w:pPr>
      <w:r>
        <w:rPr>
          <w:rFonts w:ascii="Times New Roman"/>
          <w:b w:val="false"/>
          <w:i w:val="false"/>
          <w:color w:val="000000"/>
          <w:sz w:val="28"/>
        </w:rPr>
        <w:t>
      22. Өтініш беруші ұйым ішінде жұмыстан босатылған, басқа жұмысқа ауыстырылған, АЖ-да және ДБ-да жұмыс істеуге байланысты пайдаланушының функционалдық міндеттерін Кеңейткен (азайтқан) жағдайда, жаңадан берілген өтінім негізінде пайдаланушының құқықтарын өзгерту жүргізіледі.</w:t>
      </w:r>
    </w:p>
    <w:bookmarkEnd w:id="90"/>
    <w:bookmarkStart w:name="z93" w:id="91"/>
    <w:p>
      <w:pPr>
        <w:spacing w:after="0"/>
        <w:ind w:left="0"/>
        <w:jc w:val="both"/>
      </w:pPr>
      <w:r>
        <w:rPr>
          <w:rFonts w:ascii="Times New Roman"/>
          <w:b w:val="false"/>
          <w:i w:val="false"/>
          <w:color w:val="000000"/>
          <w:sz w:val="28"/>
        </w:rPr>
        <w:t>
      23. Пайдаланыла отырып, күнтізбелік 60 (алпыс) күннен астам АЖ мен ДБ-ға кіру жүзеге асырылмаған және/немесе ақпараттық қауіпсіздікті бұзушылықтар анықталған пайдаланушының есептік жазбасы бұғатталады.</w:t>
      </w:r>
    </w:p>
    <w:bookmarkEnd w:id="91"/>
    <w:bookmarkStart w:name="z94" w:id="92"/>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негіз бойынша бұғатталған есепке алу жазбаларын іске қосу үшін, сондай-ақ пароль және (немесе) дербес бірегей сәйкестендіргіш (логин) жоғалған, дербес бірегей сәйкестендіргіш (логин) пен парольдің сақталуы жөніндегі талаптар қамтамасыз етілмеген кезде өтініш беруші осы Қағидаларға 1-қосымшаға сәйкес нысан бойынша қайтадан өтінім береді.</w:t>
      </w:r>
    </w:p>
    <w:bookmarkEnd w:id="92"/>
    <w:bookmarkStart w:name="z95" w:id="93"/>
    <w:p>
      <w:pPr>
        <w:spacing w:after="0"/>
        <w:ind w:left="0"/>
        <w:jc w:val="both"/>
      </w:pPr>
      <w:r>
        <w:rPr>
          <w:rFonts w:ascii="Times New Roman"/>
          <w:b w:val="false"/>
          <w:i w:val="false"/>
          <w:color w:val="000000"/>
          <w:sz w:val="28"/>
        </w:rPr>
        <w:t xml:space="preserve">
      25. АЖ мен ДБ пайдалану кезінде пайдаланушылар "Ақпараттандыру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басқа да нормативтік құқықтық актілерін, нормативтік-техникалық құжаттаманы, Ақпараттық технологиялар және ақпараттық қауіпсіздік саласындағы мемлекеттік стандарттарды, электрондық ақпараттық жүйелер меншік иесінің ақпараттық қауіпсіздік саясатын басшылыққа алады.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деректер базаларын қолдап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отыру және оларға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4"/>
    <w:p>
      <w:pPr>
        <w:spacing w:after="0"/>
        <w:ind w:left="0"/>
        <w:jc w:val="left"/>
      </w:pPr>
      <w:r>
        <w:rPr>
          <w:rFonts w:ascii="Times New Roman"/>
          <w:b/>
          <w:i w:val="false"/>
          <w:color w:val="000000"/>
        </w:rPr>
        <w:t xml:space="preserve"> Пайдаланушының есептік жазбасын тіркеуге (құруға) және оған ақпараттық жүйелерге қол жеткізу құқықтарын беруге (немесе оны өзгертуге) өтінім</w:t>
      </w:r>
    </w:p>
    <w:bookmarkEnd w:id="9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(өтінім берілетін негізді көрсете отырып,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пайдаланушының ақпараттық жүйеге кіру, бұғаттау, құқықтарды өзгертуді)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182"/>
        <w:gridCol w:w="1790"/>
        <w:gridCol w:w="1582"/>
        <w:gridCol w:w="2414"/>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Тегі, Аты, Әкесінің аты (бар болса), ЖСН, логині, жұмыс телефоны, ұялы телефоны, компьютердің ip-мекенжайы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лауазымының, өтініш берушінің құрылымдық бөлімшесінің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берілетін Ақпараттық жүйелер мен дерекқорлардың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жүзеге асырылатын функциялардың (іс-қимылдардың) атауы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Деректерді электрондық мекен-жайға жіберулеріңізді сұраймыз_________.</w:t>
      </w:r>
    </w:p>
    <w:p>
      <w:pPr>
        <w:spacing w:after="0"/>
        <w:ind w:left="0"/>
        <w:jc w:val="both"/>
      </w:pPr>
      <w:r>
        <w:rPr>
          <w:rFonts w:ascii="Times New Roman"/>
          <w:b w:val="false"/>
          <w:i w:val="false"/>
          <w:color w:val="000000"/>
          <w:sz w:val="28"/>
        </w:rPr>
        <w:t>
      ______________ 20__ жыл 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деректер базаларын қолдап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отыру және оларға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5"/>
    <w:p>
      <w:pPr>
        <w:spacing w:after="0"/>
        <w:ind w:left="0"/>
        <w:jc w:val="left"/>
      </w:pPr>
      <w:r>
        <w:rPr>
          <w:rFonts w:ascii="Times New Roman"/>
          <w:b/>
          <w:i w:val="false"/>
          <w:color w:val="000000"/>
        </w:rPr>
        <w:t xml:space="preserve"> Пайдаланушыларды тіркеу және дербес бірегей сәйкестендіргіштерді (логиндерді) беру журналы)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321"/>
        <w:gridCol w:w="1585"/>
        <w:gridCol w:w="2835"/>
        <w:gridCol w:w="333"/>
        <w:gridCol w:w="2559"/>
        <w:gridCol w:w="334"/>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 өтініш берушінің хатының шығыс нөмірі, күні және. АЖ иесінің хатының кіріс нөмірі, күні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берілетін Ақпараттық жүйелер мен дерекқорлардың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тіркеу және дербес бірегей сәйкестендіргіштерді (логиндерді) беру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әкімшісінің</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