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b9d9" w14:textId="d01b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26 қаңтардағы № 22 бұйрығы. Қазақстан Республикасының Әділет министрлігінде 2016 жылы 3 наурызда № 13378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br/>
            </w:r>
            <w:r>
              <w:rPr>
                <w:rFonts w:ascii="Times New Roman"/>
                <w:b w:val="false"/>
                <w:i/>
                <w:color w:val="000000"/>
                <w:sz w:val="20"/>
              </w:rPr>
              <w:t>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 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2016 жылғы 3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w:t>
      </w:r>
    </w:p>
    <w:bookmarkEnd w:id="5"/>
    <w:bookmarkStart w:name="z7" w:id="6"/>
    <w:p>
      <w:pPr>
        <w:spacing w:after="0"/>
        <w:ind w:left="0"/>
        <w:jc w:val="both"/>
      </w:pPr>
      <w:r>
        <w:rPr>
          <w:rFonts w:ascii="Times New Roman"/>
          <w:b w:val="false"/>
          <w:i w:val="false"/>
          <w:color w:val="000000"/>
          <w:sz w:val="28"/>
        </w:rPr>
        <w:t xml:space="preserve">
      1. Осы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бұл ретте олардың алынған қаражатты жұмсауы қағидалары (бұдан әрі – Қағидалар).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орман шаруашылығы, ерекше қорғалатын табиғи аумақтар салаларында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тәртібін белгілейді. </w:t>
      </w:r>
    </w:p>
    <w:bookmarkEnd w:id="6"/>
    <w:p>
      <w:pPr>
        <w:spacing w:after="0"/>
        <w:ind w:left="0"/>
        <w:jc w:val="both"/>
      </w:pPr>
      <w:r>
        <w:rPr>
          <w:rFonts w:ascii="Times New Roman"/>
          <w:b w:val="false"/>
          <w:i w:val="false"/>
          <w:color w:val="000000"/>
          <w:sz w:val="28"/>
        </w:rPr>
        <w:t>
      Осы Қағидалардың іс-қимылы орман шаруашылығы (бұдан әрі – орман мекемелері) және республикалық меншіктегі де коммуналдық меншіктегі де ерекше қорғалатын табиғи аумақтар (бұдан әрі – табиғат қорғау мекемелері) салаларындағы мемлекеттік мекемелерге қолданылады.</w:t>
      </w:r>
    </w:p>
    <w:bookmarkStart w:name="z8" w:id="7"/>
    <w:p>
      <w:pPr>
        <w:spacing w:after="0"/>
        <w:ind w:left="0"/>
        <w:jc w:val="both"/>
      </w:pPr>
      <w:r>
        <w:rPr>
          <w:rFonts w:ascii="Times New Roman"/>
          <w:b w:val="false"/>
          <w:i w:val="false"/>
          <w:color w:val="000000"/>
          <w:sz w:val="28"/>
        </w:rPr>
        <w:t xml:space="preserve">
      2. Тауарларды (жұмыстарды, көрсетілетін қызметтерді) өткізу бойынша ақылы қызмет түрлерін орман және табиғат қорғау мекемелері 2003 жылғы 8 шілдедегі Қазақстан Республикасы Орман кодексінің </w:t>
      </w:r>
      <w:r>
        <w:rPr>
          <w:rFonts w:ascii="Times New Roman"/>
          <w:b w:val="false"/>
          <w:i w:val="false"/>
          <w:color w:val="000000"/>
          <w:sz w:val="28"/>
        </w:rPr>
        <w:t>112-бабына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асырады. </w:t>
      </w:r>
    </w:p>
    <w:bookmarkEnd w:id="7"/>
    <w:bookmarkStart w:name="z9" w:id="8"/>
    <w:p>
      <w:pPr>
        <w:spacing w:after="0"/>
        <w:ind w:left="0"/>
        <w:jc w:val="both"/>
      </w:pPr>
      <w:r>
        <w:rPr>
          <w:rFonts w:ascii="Times New Roman"/>
          <w:b w:val="false"/>
          <w:i w:val="false"/>
          <w:color w:val="000000"/>
          <w:sz w:val="28"/>
        </w:rPr>
        <w:t>
      3. Орман және табиғат қорғау мекемелері осы Қағидалардың 2-тармағында көрсетілген қызмет түрлерінен табыс табу мақсатында мемлекеттiк сатып алу конкурстарына қатыса алады.</w:t>
      </w:r>
    </w:p>
    <w:bookmarkEnd w:id="8"/>
    <w:bookmarkStart w:name="z10" w:id="9"/>
    <w:p>
      <w:pPr>
        <w:spacing w:after="0"/>
        <w:ind w:left="0"/>
        <w:jc w:val="both"/>
      </w:pPr>
      <w:r>
        <w:rPr>
          <w:rFonts w:ascii="Times New Roman"/>
          <w:b w:val="false"/>
          <w:i w:val="false"/>
          <w:color w:val="000000"/>
          <w:sz w:val="28"/>
        </w:rPr>
        <w:t>
      4. Аралық мақсатта пайдалану үшін ағаш кесуді және өзге мақсаттарда ағаш кесуді, оның ішінде халықты отынмен қамтамасыз ету үшін ағаш кесуді жүзеге асыру кезінде алынған сүректі өңдеу тауарлары мен өнімдерін, сондай-ақ орманды жанама пайдалану өнімдерін өткізуді орман мекемелері нарықтық бағалар бойынша жүргізеді.</w:t>
      </w:r>
    </w:p>
    <w:bookmarkEnd w:id="9"/>
    <w:bookmarkStart w:name="z11" w:id="10"/>
    <w:p>
      <w:pPr>
        <w:spacing w:after="0"/>
        <w:ind w:left="0"/>
        <w:jc w:val="both"/>
      </w:pPr>
      <w:r>
        <w:rPr>
          <w:rFonts w:ascii="Times New Roman"/>
          <w:b w:val="false"/>
          <w:i w:val="false"/>
          <w:color w:val="000000"/>
          <w:sz w:val="28"/>
        </w:rPr>
        <w:t xml:space="preserve">
      5. Табиғат қорғау мекемелерінің шектеулі шаруашылық қызметі нәтижесінде өндірілген тауарлар нарықтық бағалар бойынша өткізіледі. </w:t>
      </w:r>
    </w:p>
    <w:bookmarkEnd w:id="10"/>
    <w:bookmarkStart w:name="z12" w:id="11"/>
    <w:p>
      <w:pPr>
        <w:spacing w:after="0"/>
        <w:ind w:left="0"/>
        <w:jc w:val="both"/>
      </w:pPr>
      <w:r>
        <w:rPr>
          <w:rFonts w:ascii="Times New Roman"/>
          <w:b w:val="false"/>
          <w:i w:val="false"/>
          <w:color w:val="000000"/>
          <w:sz w:val="28"/>
        </w:rPr>
        <w:t xml:space="preserve">
      6. Тауарларды (жұмыстарды, көрсетілетін қызметтерді) өткізу бойынша ақылы қызмет түрлерін табиғат қорғау мекемелері ерекше қорғалатын табиғи аумақтар саласындағы уәкілетті орган және облыстардың, республикалық маңызы бар қалалардың, астананың жергілікті атқарушы органдары белгілеген тарифтерге сәйкес жүзеге асырады. </w:t>
      </w:r>
    </w:p>
    <w:bookmarkEnd w:id="11"/>
    <w:bookmarkStart w:name="z13" w:id="12"/>
    <w:p>
      <w:pPr>
        <w:spacing w:after="0"/>
        <w:ind w:left="0"/>
        <w:jc w:val="both"/>
      </w:pPr>
      <w:r>
        <w:rPr>
          <w:rFonts w:ascii="Times New Roman"/>
          <w:b w:val="false"/>
          <w:i w:val="false"/>
          <w:color w:val="000000"/>
          <w:sz w:val="28"/>
        </w:rPr>
        <w:t xml:space="preserve">
      7. Орман шаруашылығы және ерекше қорғалатын табиғи аумақтар салаларында тауарларды (жұмыстарды, көрсетілетін қызметтерді) өткізу бойынша ақылы қызмет түрлерін жүзеге асырудан алынған қаражатты мемлекеттік мекемелердің жұмсауы Қазақстан Республикасының бюджет заңнамасына сәйкес жүзеге асырылады. </w:t>
      </w:r>
    </w:p>
    <w:bookmarkEnd w:id="12"/>
    <w:bookmarkStart w:name="z14" w:id="13"/>
    <w:p>
      <w:pPr>
        <w:spacing w:after="0"/>
        <w:ind w:left="0"/>
        <w:jc w:val="both"/>
      </w:pPr>
      <w:r>
        <w:rPr>
          <w:rFonts w:ascii="Times New Roman"/>
          <w:b w:val="false"/>
          <w:i w:val="false"/>
          <w:color w:val="000000"/>
          <w:sz w:val="28"/>
        </w:rPr>
        <w:t>
      8. Орман мекемелерінің тауарларды (жұмыстарды, көрсетілетін қызметтерді) өткізу бойынша ақылы қызмет түрлерін көрсетуден алған қаражаты:</w:t>
      </w:r>
    </w:p>
    <w:bookmarkEnd w:id="13"/>
    <w:bookmarkStart w:name="z15" w:id="14"/>
    <w:p>
      <w:pPr>
        <w:spacing w:after="0"/>
        <w:ind w:left="0"/>
        <w:jc w:val="both"/>
      </w:pPr>
      <w:r>
        <w:rPr>
          <w:rFonts w:ascii="Times New Roman"/>
          <w:b w:val="false"/>
          <w:i w:val="false"/>
          <w:color w:val="000000"/>
          <w:sz w:val="28"/>
        </w:rPr>
        <w:t>
      1) мемлекеттік орман қоры учаскелерінде орман шаруашылығы іс-шараларын жүргізуге;</w:t>
      </w:r>
    </w:p>
    <w:bookmarkEnd w:id="14"/>
    <w:bookmarkStart w:name="z16" w:id="15"/>
    <w:p>
      <w:pPr>
        <w:spacing w:after="0"/>
        <w:ind w:left="0"/>
        <w:jc w:val="both"/>
      </w:pPr>
      <w:r>
        <w:rPr>
          <w:rFonts w:ascii="Times New Roman"/>
          <w:b w:val="false"/>
          <w:i w:val="false"/>
          <w:color w:val="000000"/>
          <w:sz w:val="28"/>
        </w:rPr>
        <w:t>
      2) орман шаруашылығы жолдарын салуға және күтіп ұстауға, ормандарды өртке қарсы жайластыруға;</w:t>
      </w:r>
    </w:p>
    <w:bookmarkEnd w:id="15"/>
    <w:bookmarkStart w:name="z17" w:id="16"/>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өсіру саласындағы жобалау-іздестіру жұмыстарына;</w:t>
      </w:r>
    </w:p>
    <w:bookmarkEnd w:id="16"/>
    <w:bookmarkStart w:name="z18" w:id="17"/>
    <w:p>
      <w:pPr>
        <w:spacing w:after="0"/>
        <w:ind w:left="0"/>
        <w:jc w:val="both"/>
      </w:pPr>
      <w:r>
        <w:rPr>
          <w:rFonts w:ascii="Times New Roman"/>
          <w:b w:val="false"/>
          <w:i w:val="false"/>
          <w:color w:val="000000"/>
          <w:sz w:val="28"/>
        </w:rPr>
        <w:t>
      4)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дақылдары жұмыстарын жүзеге асыру жөніндегі жұмыскерлердің, сондай-ақ орман ресурстарын өңдеуді жүзеге асыратын жұмыскерлердің жұмыстарына (көрсетілетін қызметтеріне) ақы төлеуге;</w:t>
      </w:r>
    </w:p>
    <w:bookmarkEnd w:id="17"/>
    <w:bookmarkStart w:name="z19" w:id="18"/>
    <w:p>
      <w:pPr>
        <w:spacing w:after="0"/>
        <w:ind w:left="0"/>
        <w:jc w:val="both"/>
      </w:pP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отырғызу материалдарын, жанар-жағармай материалдарын, киім-кешек, қару және арнайы қорғаныш құралдарын сатып алуға;</w:t>
      </w:r>
    </w:p>
    <w:bookmarkEnd w:id="18"/>
    <w:bookmarkStart w:name="z20" w:id="19"/>
    <w:p>
      <w:pPr>
        <w:spacing w:after="0"/>
        <w:ind w:left="0"/>
        <w:jc w:val="both"/>
      </w:pPr>
      <w:r>
        <w:rPr>
          <w:rFonts w:ascii="Times New Roman"/>
          <w:b w:val="false"/>
          <w:i w:val="false"/>
          <w:color w:val="000000"/>
          <w:sz w:val="28"/>
        </w:rPr>
        <w:t>
      6) орман ресурстарын өңдеу үшін қажетті жабдықтар мен механизмдер сатып алуға;</w:t>
      </w:r>
    </w:p>
    <w:bookmarkEnd w:id="19"/>
    <w:bookmarkStart w:name="z21" w:id="20"/>
    <w:p>
      <w:pPr>
        <w:spacing w:after="0"/>
        <w:ind w:left="0"/>
        <w:jc w:val="both"/>
      </w:pPr>
      <w:r>
        <w:rPr>
          <w:rFonts w:ascii="Times New Roman"/>
          <w:b w:val="false"/>
          <w:i w:val="false"/>
          <w:color w:val="000000"/>
          <w:sz w:val="28"/>
        </w:rPr>
        <w:t>
      7) орман мекемелерінің жұмыс істеуімен байланысты ғимараттарды, құрылыстарды және өзге де объектілерді салуға, реконструкциялауға және жөндеуге;</w:t>
      </w:r>
    </w:p>
    <w:bookmarkEnd w:id="20"/>
    <w:bookmarkStart w:name="z22" w:id="21"/>
    <w:p>
      <w:pPr>
        <w:spacing w:after="0"/>
        <w:ind w:left="0"/>
        <w:jc w:val="both"/>
      </w:pP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p>
    <w:bookmarkEnd w:id="21"/>
    <w:bookmarkStart w:name="z23" w:id="22"/>
    <w:p>
      <w:pPr>
        <w:spacing w:after="0"/>
        <w:ind w:left="0"/>
        <w:jc w:val="both"/>
      </w:pPr>
      <w:r>
        <w:rPr>
          <w:rFonts w:ascii="Times New Roman"/>
          <w:b w:val="false"/>
          <w:i w:val="false"/>
          <w:color w:val="000000"/>
          <w:sz w:val="28"/>
        </w:rPr>
        <w:t>
      9) орман мекемелерінің жұмыскерлерін еңбек көрсеткіштері үшін көтермелеуге жұмсалады.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Табиғат қорғау мекемелерінің тауарларды (жұмыстарды, көрсетілетін қызметтерді) өткізу бойынша ақылы қызмет түрлерін көрсетуден алған қаражаты:</w:t>
      </w:r>
    </w:p>
    <w:bookmarkStart w:name="z25" w:id="23"/>
    <w:p>
      <w:pPr>
        <w:spacing w:after="0"/>
        <w:ind w:left="0"/>
        <w:jc w:val="both"/>
      </w:pPr>
      <w:r>
        <w:rPr>
          <w:rFonts w:ascii="Times New Roman"/>
          <w:b w:val="false"/>
          <w:i w:val="false"/>
          <w:color w:val="000000"/>
          <w:sz w:val="28"/>
        </w:rPr>
        <w:t>
      1) табиғи кешендерді сақтау мен дамытуға;</w:t>
      </w:r>
    </w:p>
    <w:bookmarkEnd w:id="23"/>
    <w:bookmarkStart w:name="z26" w:id="24"/>
    <w:p>
      <w:pPr>
        <w:spacing w:after="0"/>
        <w:ind w:left="0"/>
        <w:jc w:val="both"/>
      </w:pPr>
      <w:r>
        <w:rPr>
          <w:rFonts w:ascii="Times New Roman"/>
          <w:b w:val="false"/>
          <w:i w:val="false"/>
          <w:color w:val="000000"/>
          <w:sz w:val="28"/>
        </w:rPr>
        <w:t>
      2) өсімдіктер мен жануарлар дүниесін қорғауға;</w:t>
      </w:r>
    </w:p>
    <w:bookmarkEnd w:id="24"/>
    <w:bookmarkStart w:name="z27" w:id="25"/>
    <w:p>
      <w:pPr>
        <w:spacing w:after="0"/>
        <w:ind w:left="0"/>
        <w:jc w:val="both"/>
      </w:pP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p>
    <w:bookmarkEnd w:id="25"/>
    <w:bookmarkStart w:name="z28" w:id="26"/>
    <w:p>
      <w:pPr>
        <w:spacing w:after="0"/>
        <w:ind w:left="0"/>
        <w:jc w:val="both"/>
      </w:pPr>
      <w:r>
        <w:rPr>
          <w:rFonts w:ascii="Times New Roman"/>
          <w:b w:val="false"/>
          <w:i w:val="false"/>
          <w:color w:val="000000"/>
          <w:sz w:val="28"/>
        </w:rPr>
        <w:t>
      4) аумақтарды тазартуға және абаттандыруға;</w:t>
      </w:r>
    </w:p>
    <w:bookmarkEnd w:id="26"/>
    <w:bookmarkStart w:name="z29" w:id="27"/>
    <w:p>
      <w:pPr>
        <w:spacing w:after="0"/>
        <w:ind w:left="0"/>
        <w:jc w:val="both"/>
      </w:pPr>
      <w:r>
        <w:rPr>
          <w:rFonts w:ascii="Times New Roman"/>
          <w:b w:val="false"/>
          <w:i w:val="false"/>
          <w:color w:val="000000"/>
          <w:sz w:val="28"/>
        </w:rPr>
        <w:t>
      5) табиғи-қорық қоры объектілерін қорғау мен туристік, рекреациялық және шектеулі шаруашылық қызметпен байланысты инфрақұрылымды дамытуға;</w:t>
      </w:r>
    </w:p>
    <w:bookmarkEnd w:id="27"/>
    <w:bookmarkStart w:name="z30" w:id="28"/>
    <w:p>
      <w:pPr>
        <w:spacing w:after="0"/>
        <w:ind w:left="0"/>
        <w:jc w:val="both"/>
      </w:pPr>
      <w:r>
        <w:rPr>
          <w:rFonts w:ascii="Times New Roman"/>
          <w:b w:val="false"/>
          <w:i w:val="false"/>
          <w:color w:val="000000"/>
          <w:sz w:val="28"/>
        </w:rPr>
        <w:t>
      6) табиғат қорғау қызметін қамтамасыз ету үшін штаттан тыс маусымдық жұмыскерлердің, оның ішінде өрт күзетшілерінің,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p>
    <w:bookmarkEnd w:id="28"/>
    <w:bookmarkStart w:name="z31" w:id="29"/>
    <w:p>
      <w:pPr>
        <w:spacing w:after="0"/>
        <w:ind w:left="0"/>
        <w:jc w:val="both"/>
      </w:pPr>
      <w:r>
        <w:rPr>
          <w:rFonts w:ascii="Times New Roman"/>
          <w:b w:val="false"/>
          <w:i w:val="false"/>
          <w:color w:val="000000"/>
          <w:sz w:val="28"/>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(көрсетілетін қызметі) құнының ақысын төлеуге;</w:t>
      </w:r>
    </w:p>
    <w:bookmarkEnd w:id="29"/>
    <w:bookmarkStart w:name="z32" w:id="30"/>
    <w:p>
      <w:pPr>
        <w:spacing w:after="0"/>
        <w:ind w:left="0"/>
        <w:jc w:val="both"/>
      </w:pPr>
      <w:r>
        <w:rPr>
          <w:rFonts w:ascii="Times New Roman"/>
          <w:b w:val="false"/>
          <w:i w:val="false"/>
          <w:color w:val="000000"/>
          <w:sz w:val="28"/>
        </w:rPr>
        <w:t xml:space="preserve">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 </w:t>
      </w:r>
    </w:p>
    <w:bookmarkEnd w:id="30"/>
    <w:bookmarkStart w:name="z33" w:id="31"/>
    <w:p>
      <w:pPr>
        <w:spacing w:after="0"/>
        <w:ind w:left="0"/>
        <w:jc w:val="both"/>
      </w:pPr>
      <w:r>
        <w:rPr>
          <w:rFonts w:ascii="Times New Roman"/>
          <w:b w:val="false"/>
          <w:i w:val="false"/>
          <w:color w:val="000000"/>
          <w:sz w:val="28"/>
        </w:rPr>
        <w:t>
      9)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p>
    <w:bookmarkEnd w:id="31"/>
    <w:bookmarkStart w:name="z34" w:id="32"/>
    <w:p>
      <w:pPr>
        <w:spacing w:after="0"/>
        <w:ind w:left="0"/>
        <w:jc w:val="both"/>
      </w:pPr>
      <w:r>
        <w:rPr>
          <w:rFonts w:ascii="Times New Roman"/>
          <w:b w:val="false"/>
          <w:i w:val="false"/>
          <w:color w:val="000000"/>
          <w:sz w:val="28"/>
        </w:rPr>
        <w:t>
      10) табиғат қорғау қызметі мен байланысты ғимараттарды, құрылыстарды және өзге де объектілерді салуға, реконструкциялауға және жөндеуге;</w:t>
      </w:r>
    </w:p>
    <w:bookmarkEnd w:id="32"/>
    <w:bookmarkStart w:name="z35" w:id="33"/>
    <w:p>
      <w:pPr>
        <w:spacing w:after="0"/>
        <w:ind w:left="0"/>
        <w:jc w:val="both"/>
      </w:pPr>
      <w:r>
        <w:rPr>
          <w:rFonts w:ascii="Times New Roman"/>
          <w:b w:val="false"/>
          <w:i w:val="false"/>
          <w:color w:val="000000"/>
          <w:sz w:val="28"/>
        </w:rPr>
        <w:t>
      11) ерекше қорғалатын табиғи аумақтар үшін мамандар даярлауға және олардың біліктілігін арттыруға;</w:t>
      </w:r>
    </w:p>
    <w:bookmarkEnd w:id="33"/>
    <w:bookmarkStart w:name="z36" w:id="34"/>
    <w:p>
      <w:pPr>
        <w:spacing w:after="0"/>
        <w:ind w:left="0"/>
        <w:jc w:val="both"/>
      </w:pPr>
      <w:r>
        <w:rPr>
          <w:rFonts w:ascii="Times New Roman"/>
          <w:b w:val="false"/>
          <w:i w:val="false"/>
          <w:color w:val="000000"/>
          <w:sz w:val="28"/>
        </w:rPr>
        <w:t>
      12) табиғат қорғау мекемелерінің жұмыскерлерін еңбек көрсеткіштері үшін көтермелеуге;</w:t>
      </w:r>
    </w:p>
    <w:bookmarkEnd w:id="34"/>
    <w:bookmarkStart w:name="z37" w:id="35"/>
    <w:p>
      <w:pPr>
        <w:spacing w:after="0"/>
        <w:ind w:left="0"/>
        <w:jc w:val="both"/>
      </w:pPr>
      <w:r>
        <w:rPr>
          <w:rFonts w:ascii="Times New Roman"/>
          <w:b w:val="false"/>
          <w:i w:val="false"/>
          <w:color w:val="000000"/>
          <w:sz w:val="28"/>
        </w:rPr>
        <w:t>
      13) ерекше қорғалатын табиғи аумақтар саласында ғылыми зерттеулер жүргізуге;</w:t>
      </w:r>
    </w:p>
    <w:bookmarkEnd w:id="35"/>
    <w:bookmarkStart w:name="z38" w:id="36"/>
    <w:p>
      <w:pPr>
        <w:spacing w:after="0"/>
        <w:ind w:left="0"/>
        <w:jc w:val="both"/>
      </w:pPr>
      <w:r>
        <w:rPr>
          <w:rFonts w:ascii="Times New Roman"/>
          <w:b w:val="false"/>
          <w:i w:val="false"/>
          <w:color w:val="000000"/>
          <w:sz w:val="28"/>
        </w:rPr>
        <w:t>
      14) табиғат музейлері мен көрмелерін ұйымдастыруға және оларды күтіп ұстауға;</w:t>
      </w:r>
    </w:p>
    <w:bookmarkEnd w:id="36"/>
    <w:bookmarkStart w:name="z39" w:id="37"/>
    <w:p>
      <w:pPr>
        <w:spacing w:after="0"/>
        <w:ind w:left="0"/>
        <w:jc w:val="both"/>
      </w:pPr>
      <w:r>
        <w:rPr>
          <w:rFonts w:ascii="Times New Roman"/>
          <w:b w:val="false"/>
          <w:i w:val="false"/>
          <w:color w:val="000000"/>
          <w:sz w:val="28"/>
        </w:rPr>
        <w:t>
      15) рекреациялық аймақтарды дамытуға және абаттандыруға;</w:t>
      </w:r>
    </w:p>
    <w:bookmarkEnd w:id="37"/>
    <w:bookmarkStart w:name="z40" w:id="38"/>
    <w:p>
      <w:pPr>
        <w:spacing w:after="0"/>
        <w:ind w:left="0"/>
        <w:jc w:val="both"/>
      </w:pPr>
      <w:r>
        <w:rPr>
          <w:rFonts w:ascii="Times New Roman"/>
          <w:b w:val="false"/>
          <w:i w:val="false"/>
          <w:color w:val="000000"/>
          <w:sz w:val="28"/>
        </w:rPr>
        <w:t>
      16) жарнамалық қызметті жетілдіруге;</w:t>
      </w:r>
    </w:p>
    <w:bookmarkEnd w:id="38"/>
    <w:bookmarkStart w:name="z41" w:id="39"/>
    <w:p>
      <w:pPr>
        <w:spacing w:after="0"/>
        <w:ind w:left="0"/>
        <w:jc w:val="both"/>
      </w:pPr>
      <w:r>
        <w:rPr>
          <w:rFonts w:ascii="Times New Roman"/>
          <w:b w:val="false"/>
          <w:i w:val="false"/>
          <w:color w:val="000000"/>
          <w:sz w:val="28"/>
        </w:rPr>
        <w:t>
      17) экологиялық насихатауға;</w:t>
      </w:r>
    </w:p>
    <w:bookmarkEnd w:id="39"/>
    <w:bookmarkStart w:name="z42" w:id="40"/>
    <w:p>
      <w:pPr>
        <w:spacing w:after="0"/>
        <w:ind w:left="0"/>
        <w:jc w:val="both"/>
      </w:pPr>
      <w:r>
        <w:rPr>
          <w:rFonts w:ascii="Times New Roman"/>
          <w:b w:val="false"/>
          <w:i w:val="false"/>
          <w:color w:val="000000"/>
          <w:sz w:val="28"/>
        </w:rPr>
        <w:t>
      18) теріс экологиялық зардаптардың алдын алуға және жоюға жұмсалады.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геология және табиғи ресурстар министрінің 15.04.2020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