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cbe8" w14:textId="428cb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Мемлекеттік жоспарлау жүйесінің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4 ақпандағы № 58 бұйрығы. Қазақстан Республикасының Әділет министрлігінде 2016 жылы 5 наурызда № 13411 болып тіркелді. Күші жойылды - Қазақстан Республикасы Ұлттық экономика министрінің 2018 жылғы 19 ақпандағы № 64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19.02.2018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2010 жылғы 4 наурыздағы № 931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Стратегиялық даму жоспарын, мемлекеттік және үкіметтік бағдарламаларды, мемлекеттік органдардың стратегиялық жоспарларын, аумақтарды дамыту бағдарламаларын әзірлеу, іске асыру, мониторинг жүргізу, бағалау және бақылау, сондай-ақ Елді аумақтық кеңістікте дамытудың болжамды схемасын әзірлеу, іске асыру және бақылау қағидаларының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27-тармақтарына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Стратегиялық даму жоспарын, Елді аумақтық-кеңістікте дамытудың болжамды схемасын, мемлекеттік және үкіметтік бағдарламаларды, мемлекеттік органдардың стратегиялық жоспарларын және аумақтарды дамыту бағдарламаларын әзірлеу жөніндегі әдістеме;</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Стратегиялық даму жоспарын, Елді аумақтық-кеңістікте дамытудың болжамды схемасын, мемлекеттік және үкіметтік бағдарламаларды, мемлекеттік органдардың стратегиялық жоспарларын және аумақтарды дамыту бағдарламаларын іске асыру жөніндегі әдістеме;</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Стратегиялық даму жоспарын, мемлекеттік және үкіметтік бағдарламаларының, мемлекеттік органдардың стратегиялық жоспарларын және аумақтарды дамыту бағдарламаларын мониторингін жүргізу жөніндегі әдістеме;</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Стратегиялық даму жоспарын, мемлекеттік және үкіметтік бағдарламаларының бағалау жүргізу жөніндегі әдістеме бекітілсін.</w:t>
      </w:r>
    </w:p>
    <w:bookmarkEnd w:id="5"/>
    <w:bookmarkStart w:name="z7" w:id="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Ұлттық экономика министрінің кейбір бұйрықтарының күші жойылды деп танылсын.</w:t>
      </w:r>
    </w:p>
    <w:bookmarkEnd w:id="6"/>
    <w:bookmarkStart w:name="z8" w:id="7"/>
    <w:p>
      <w:pPr>
        <w:spacing w:after="0"/>
        <w:ind w:left="0"/>
        <w:jc w:val="both"/>
      </w:pPr>
      <w:r>
        <w:rPr>
          <w:rFonts w:ascii="Times New Roman"/>
          <w:b w:val="false"/>
          <w:i w:val="false"/>
          <w:color w:val="000000"/>
          <w:sz w:val="28"/>
        </w:rPr>
        <w:t>
      3. Қазақстан Республикасы Ұлттық экономика министрлігінің Стратегиялық жоспарлау және талдау департаменті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баспасөз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Құқықтық ақпараттың республикалық орталығына баспа және электрондық түрде оның көшірмесін жіберуді;</w:t>
      </w:r>
    </w:p>
    <w:bookmarkEnd w:id="9"/>
    <w:bookmarkStart w:name="z11" w:id="10"/>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және мемлекеттік органдардың интранет-порталында орналастыруды;</w:t>
      </w:r>
    </w:p>
    <w:bookmarkEnd w:id="10"/>
    <w:bookmarkStart w:name="z12" w:id="11"/>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жұмыс күні ішінде Қазақстан Республикасының Ұлттық экономика министрлігінің Заң департаментіне осы бұйрықтың 2-тармағының 1), 2) және 3) тармақшаларында көзделген іс-шаралардың орындалуы туралы мәлімет ұсынуды қамтамасыз етсін.</w:t>
      </w:r>
    </w:p>
    <w:bookmarkEnd w:id="11"/>
    <w:bookmarkStart w:name="z13" w:id="1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12"/>
    <w:bookmarkStart w:name="z14" w:id="1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04 ақпандағы</w:t>
            </w:r>
            <w:r>
              <w:br/>
            </w:r>
            <w:r>
              <w:rPr>
                <w:rFonts w:ascii="Times New Roman"/>
                <w:b w:val="false"/>
                <w:i w:val="false"/>
                <w:color w:val="000000"/>
                <w:sz w:val="20"/>
              </w:rPr>
              <w:t>№ 58 бұйрығына</w:t>
            </w:r>
            <w:r>
              <w:br/>
            </w:r>
            <w:r>
              <w:rPr>
                <w:rFonts w:ascii="Times New Roman"/>
                <w:b w:val="false"/>
                <w:i w:val="false"/>
                <w:color w:val="000000"/>
                <w:sz w:val="20"/>
              </w:rPr>
              <w:t>1-қосымша</w:t>
            </w:r>
          </w:p>
        </w:tc>
      </w:tr>
    </w:tbl>
    <w:bookmarkStart w:name="z16" w:id="14"/>
    <w:p>
      <w:pPr>
        <w:spacing w:after="0"/>
        <w:ind w:left="0"/>
        <w:jc w:val="left"/>
      </w:pPr>
      <w:r>
        <w:rPr>
          <w:rFonts w:ascii="Times New Roman"/>
          <w:b/>
          <w:i w:val="false"/>
          <w:color w:val="000000"/>
        </w:rPr>
        <w:t xml:space="preserve"> Қазақстан Республикасының Стратегиялық даму жоспарын, Елді</w:t>
      </w:r>
      <w:r>
        <w:br/>
      </w:r>
      <w:r>
        <w:rPr>
          <w:rFonts w:ascii="Times New Roman"/>
          <w:b/>
          <w:i w:val="false"/>
          <w:color w:val="000000"/>
        </w:rPr>
        <w:t>аумақтық-кеңістікте дамытудың болжамды схемасын, мемлекеттік</w:t>
      </w:r>
      <w:r>
        <w:br/>
      </w:r>
      <w:r>
        <w:rPr>
          <w:rFonts w:ascii="Times New Roman"/>
          <w:b/>
          <w:i w:val="false"/>
          <w:color w:val="000000"/>
        </w:rPr>
        <w:t>және үкіметтік бағдарламаларды, мемлекеттік органдардың</w:t>
      </w:r>
      <w:r>
        <w:br/>
      </w:r>
      <w:r>
        <w:rPr>
          <w:rFonts w:ascii="Times New Roman"/>
          <w:b/>
          <w:i w:val="false"/>
          <w:color w:val="000000"/>
        </w:rPr>
        <w:t>стратегиялық жоспарларын және аумақтарды дамыту бағдарламаларын</w:t>
      </w:r>
      <w:r>
        <w:br/>
      </w:r>
      <w:r>
        <w:rPr>
          <w:rFonts w:ascii="Times New Roman"/>
          <w:b/>
          <w:i w:val="false"/>
          <w:color w:val="000000"/>
        </w:rPr>
        <w:t>әзірлеу жөніндегі әдістеме</w:t>
      </w:r>
      <w:r>
        <w:br/>
      </w:r>
      <w:r>
        <w:rPr>
          <w:rFonts w:ascii="Times New Roman"/>
          <w:b/>
          <w:i w:val="false"/>
          <w:color w:val="000000"/>
        </w:rPr>
        <w:t>1. Жалпы ережелер</w:t>
      </w:r>
    </w:p>
    <w:bookmarkEnd w:id="14"/>
    <w:bookmarkStart w:name="z18" w:id="15"/>
    <w:p>
      <w:pPr>
        <w:spacing w:after="0"/>
        <w:ind w:left="0"/>
        <w:jc w:val="both"/>
      </w:pPr>
      <w:r>
        <w:rPr>
          <w:rFonts w:ascii="Times New Roman"/>
          <w:b w:val="false"/>
          <w:i w:val="false"/>
          <w:color w:val="000000"/>
          <w:sz w:val="28"/>
        </w:rPr>
        <w:t xml:space="preserve">
      1. Осы Қазақстан Республикасының Стратегиялық даму жоспарын, Елді аумақтық-кеңістікте дамытудың болжамды схемасын, мемлекеттік және үкіметтік бағдарламаларды, мемлекеттік органдардың стратегиялық жоспарларын және аумақтарды дамыту бағдарламаларын әзірлеу жөніндегі әдістеме (бұдан әрі – Әдістеме) Қазақстан Республикасы Президентінің 2010 жылғы 4 наурыздағы № 931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Стратегиялық даму жоспарын, мемлекеттік және үкіметтік бағдарламаларды, мемлекеттік органдардың стратегиялық жоспарларын, аумақтарды дамыту бағдарламаларын әзірлеу, іске асыру, мониторинг жүргізу, бағалау және бақылау, сондай-ақ Елді аумақтық кеңістікте дамытудың болжамды схемасын әзірлеу, іске асыру және бақылау қағидаларына сәйкес әзірленді.</w:t>
      </w:r>
    </w:p>
    <w:bookmarkEnd w:id="15"/>
    <w:bookmarkStart w:name="z19" w:id="16"/>
    <w:p>
      <w:pPr>
        <w:spacing w:after="0"/>
        <w:ind w:left="0"/>
        <w:jc w:val="both"/>
      </w:pPr>
      <w:r>
        <w:rPr>
          <w:rFonts w:ascii="Times New Roman"/>
          <w:b w:val="false"/>
          <w:i w:val="false"/>
          <w:color w:val="000000"/>
          <w:sz w:val="28"/>
        </w:rPr>
        <w:t>
      2. Әдістеме Қазақстан Республикасының Стратегиялық даму жоспарын, Елді аумақтық-кеңістікте дамытудың болжамды схемасын, мемлекеттік және үкіметтік бағдарламаларды (бұдан әрі – стратегиялық және бағдарламалық құжаттар), мемлекеттік органдардың стратегиялық жоспарлары мен аумақтарды дамыту бағдарламаларын әзірлеу бойынша тәсілдерді ашып көрсетеді.</w:t>
      </w:r>
    </w:p>
    <w:bookmarkEnd w:id="16"/>
    <w:bookmarkStart w:name="z20" w:id="17"/>
    <w:p>
      <w:pPr>
        <w:spacing w:after="0"/>
        <w:ind w:left="0"/>
        <w:jc w:val="both"/>
      </w:pPr>
      <w:r>
        <w:rPr>
          <w:rFonts w:ascii="Times New Roman"/>
          <w:b w:val="false"/>
          <w:i w:val="false"/>
          <w:color w:val="000000"/>
          <w:sz w:val="28"/>
        </w:rPr>
        <w:t xml:space="preserve">
      3. Талдау, модельдеу, пайымдауды қалыптастыру және басымдықтарды, стратегиялық мақсаттарды, нысаналы индикаторларды, міндеттер мен оларға қол жеткізу жолдарын айқындау, стратегиялық және бағдарламалық құжаттарды, мемлекеттік органдардың стратегиялық жоспарлары мен аумақтарды дамыту бағдарламаларын ресурстық қамтамасыз ету процесі әзірлеу болып табылады. </w:t>
      </w:r>
    </w:p>
    <w:bookmarkEnd w:id="17"/>
    <w:bookmarkStart w:name="z21" w:id="18"/>
    <w:p>
      <w:pPr>
        <w:spacing w:after="0"/>
        <w:ind w:left="0"/>
        <w:jc w:val="both"/>
      </w:pPr>
      <w:r>
        <w:rPr>
          <w:rFonts w:ascii="Times New Roman"/>
          <w:b w:val="false"/>
          <w:i w:val="false"/>
          <w:color w:val="000000"/>
          <w:sz w:val="28"/>
        </w:rPr>
        <w:t>
      4. Осы Әдістемеде мынадай ұғымдар пайдаланылады:</w:t>
      </w:r>
    </w:p>
    <w:bookmarkEnd w:id="18"/>
    <w:bookmarkStart w:name="z22" w:id="19"/>
    <w:p>
      <w:pPr>
        <w:spacing w:after="0"/>
        <w:ind w:left="0"/>
        <w:jc w:val="both"/>
      </w:pPr>
      <w:r>
        <w:rPr>
          <w:rFonts w:ascii="Times New Roman"/>
          <w:b w:val="false"/>
          <w:i w:val="false"/>
          <w:color w:val="000000"/>
          <w:sz w:val="28"/>
        </w:rPr>
        <w:t>
      1) әзірлеуші мемлекеттік орган – стратегиялық немесе бағдарламалық құжатты, мемлекеттік органның стратегиялық жоспарын, аумақтарды дамыту бағдарламасын әзірлеуге жауапты мемлекеттік орган;</w:t>
      </w:r>
    </w:p>
    <w:bookmarkEnd w:id="19"/>
    <w:bookmarkStart w:name="z23" w:id="20"/>
    <w:p>
      <w:pPr>
        <w:spacing w:after="0"/>
        <w:ind w:left="0"/>
        <w:jc w:val="both"/>
      </w:pPr>
      <w:r>
        <w:rPr>
          <w:rFonts w:ascii="Times New Roman"/>
          <w:b w:val="false"/>
          <w:i w:val="false"/>
          <w:color w:val="000000"/>
          <w:sz w:val="28"/>
        </w:rPr>
        <w:t>
      2) декомпозиция – Мемлекеттік жоспарлау жүйесінің жоғары тұрған құжаттарының мақсаттарын, нысаналы индикаторларын, міндеттері мен нәтижелер көрсеткіштерін оларды Мемлекеттік жоспарлау жүйесінің төмен тұрған құжаттарында көрсету үшін құрамдас мақсаттарға, нысаналы индикаторларға, міндеттерге және нәтижелер көрсеткіштеріне бөлу процесі;</w:t>
      </w:r>
    </w:p>
    <w:bookmarkEnd w:id="20"/>
    <w:bookmarkStart w:name="z24" w:id="21"/>
    <w:p>
      <w:pPr>
        <w:spacing w:after="0"/>
        <w:ind w:left="0"/>
        <w:jc w:val="both"/>
      </w:pPr>
      <w:r>
        <w:rPr>
          <w:rFonts w:ascii="Times New Roman"/>
          <w:b w:val="false"/>
          <w:i w:val="false"/>
          <w:color w:val="000000"/>
          <w:sz w:val="28"/>
        </w:rPr>
        <w:t>
      3) жоспарлау кезеңі – елді (белгілі бір қызмет аясын, тиісті аумақты) дамытудың мақсаттары мен міндеттерін, негізгі бағыттарын айқындау;</w:t>
      </w:r>
    </w:p>
    <w:bookmarkEnd w:id="21"/>
    <w:bookmarkStart w:name="z25" w:id="22"/>
    <w:p>
      <w:pPr>
        <w:spacing w:after="0"/>
        <w:ind w:left="0"/>
        <w:jc w:val="both"/>
      </w:pPr>
      <w:r>
        <w:rPr>
          <w:rFonts w:ascii="Times New Roman"/>
          <w:b w:val="false"/>
          <w:i w:val="false"/>
          <w:color w:val="000000"/>
          <w:sz w:val="28"/>
        </w:rPr>
        <w:t>
      4) жоспарлы кезең – стратегиялық немесе бағдарламалық құжат, мемлекеттік органның стратегиялық жоспары, аумақтарды дамыту бағдарламасы әзірленетін кезең;</w:t>
      </w:r>
    </w:p>
    <w:bookmarkEnd w:id="22"/>
    <w:bookmarkStart w:name="z26" w:id="23"/>
    <w:p>
      <w:pPr>
        <w:spacing w:after="0"/>
        <w:ind w:left="0"/>
        <w:jc w:val="both"/>
      </w:pPr>
      <w:r>
        <w:rPr>
          <w:rFonts w:ascii="Times New Roman"/>
          <w:b w:val="false"/>
          <w:i w:val="false"/>
          <w:color w:val="000000"/>
          <w:sz w:val="28"/>
        </w:rPr>
        <w:t>
      5) каскадтау – Мемлекеттік жоспарлау жүйесі құжаттары иерархиясының жоғарғы деңгейлерінің мақсаттары, нысаналы индикаторлары, міндеттері, нәтижелер көрсеткіштері Мемлекеттік жоспарлау жүйесі құжаттары иерархиясының төменгі деңгейлерінің тиісті мақсаттары, нысаналы индикаторлары, міндеттері мен нәтижелерінің көрсеткіштеріне ауысу әдісі;</w:t>
      </w:r>
    </w:p>
    <w:bookmarkEnd w:id="23"/>
    <w:bookmarkStart w:name="z27" w:id="24"/>
    <w:p>
      <w:pPr>
        <w:spacing w:after="0"/>
        <w:ind w:left="0"/>
        <w:jc w:val="both"/>
      </w:pPr>
      <w:r>
        <w:rPr>
          <w:rFonts w:ascii="Times New Roman"/>
          <w:b w:val="false"/>
          <w:i w:val="false"/>
          <w:color w:val="000000"/>
          <w:sz w:val="28"/>
        </w:rPr>
        <w:t>
      6) нәтиже көрсеткіші – міндетінің шешілу деңгейін айқындауға мүмкіндік беретін санмен өлшенетін көрсеткіш;</w:t>
      </w:r>
    </w:p>
    <w:bookmarkEnd w:id="24"/>
    <w:bookmarkStart w:name="z28" w:id="25"/>
    <w:p>
      <w:pPr>
        <w:spacing w:after="0"/>
        <w:ind w:left="0"/>
        <w:jc w:val="both"/>
      </w:pPr>
      <w:r>
        <w:rPr>
          <w:rFonts w:ascii="Times New Roman"/>
          <w:b w:val="false"/>
          <w:i w:val="false"/>
          <w:color w:val="000000"/>
          <w:sz w:val="28"/>
        </w:rPr>
        <w:t>
      7) нысаналы индикатор – қол жеткізу деңгейін өлшеуге мүмкіндік беретін мақсаттың сандық мәні;</w:t>
      </w:r>
    </w:p>
    <w:bookmarkEnd w:id="25"/>
    <w:bookmarkStart w:name="z29" w:id="26"/>
    <w:p>
      <w:pPr>
        <w:spacing w:after="0"/>
        <w:ind w:left="0"/>
        <w:jc w:val="both"/>
      </w:pPr>
      <w:r>
        <w:rPr>
          <w:rFonts w:ascii="Times New Roman"/>
          <w:b w:val="false"/>
          <w:i w:val="false"/>
          <w:color w:val="000000"/>
          <w:sz w:val="28"/>
        </w:rPr>
        <w:t>
      8) талдау кезеңі – ағымдағы ахуалға, елді (белгілі бір қызмет аясын, тиісті аумақты) дамытудың ықтимал сценарийлеріне себеп-салдарлық талдау жүргізу.</w:t>
      </w:r>
    </w:p>
    <w:bookmarkEnd w:id="26"/>
    <w:bookmarkStart w:name="z30" w:id="27"/>
    <w:p>
      <w:pPr>
        <w:spacing w:after="0"/>
        <w:ind w:left="0"/>
        <w:jc w:val="left"/>
      </w:pPr>
      <w:r>
        <w:rPr>
          <w:rFonts w:ascii="Times New Roman"/>
          <w:b/>
          <w:i w:val="false"/>
          <w:color w:val="000000"/>
        </w:rPr>
        <w:t xml:space="preserve"> 2. Стратегиялық және бағдарламалық құжаттарды, мемлекеттік</w:t>
      </w:r>
      <w:r>
        <w:br/>
      </w:r>
      <w:r>
        <w:rPr>
          <w:rFonts w:ascii="Times New Roman"/>
          <w:b/>
          <w:i w:val="false"/>
          <w:color w:val="000000"/>
        </w:rPr>
        <w:t>органдардың стратегиялық жоспарлары мен аумақтарды дамыту</w:t>
      </w:r>
      <w:r>
        <w:br/>
      </w:r>
      <w:r>
        <w:rPr>
          <w:rFonts w:ascii="Times New Roman"/>
          <w:b/>
          <w:i w:val="false"/>
          <w:color w:val="000000"/>
        </w:rPr>
        <w:t>бағдарламаларын әзірлеудің негізгі ережелері</w:t>
      </w:r>
    </w:p>
    <w:bookmarkEnd w:id="27"/>
    <w:bookmarkStart w:name="z31" w:id="28"/>
    <w:p>
      <w:pPr>
        <w:spacing w:after="0"/>
        <w:ind w:left="0"/>
        <w:jc w:val="both"/>
      </w:pPr>
      <w:r>
        <w:rPr>
          <w:rFonts w:ascii="Times New Roman"/>
          <w:b w:val="false"/>
          <w:i w:val="false"/>
          <w:color w:val="000000"/>
          <w:sz w:val="28"/>
        </w:rPr>
        <w:t>
      5. Стратегиялық және бағдарламалық құжаттарды, мемлекеттік органдардың стратегиялық жоспарлары мен аумақтарды дамыту бағдарламаларын әзірлеу екі кезеңнен тұрады:</w:t>
      </w:r>
    </w:p>
    <w:bookmarkEnd w:id="28"/>
    <w:bookmarkStart w:name="z32" w:id="29"/>
    <w:p>
      <w:pPr>
        <w:spacing w:after="0"/>
        <w:ind w:left="0"/>
        <w:jc w:val="both"/>
      </w:pPr>
      <w:r>
        <w:rPr>
          <w:rFonts w:ascii="Times New Roman"/>
          <w:b w:val="false"/>
          <w:i w:val="false"/>
          <w:color w:val="000000"/>
          <w:sz w:val="28"/>
        </w:rPr>
        <w:t>
      1) талдау кезеңі;</w:t>
      </w:r>
    </w:p>
    <w:bookmarkEnd w:id="29"/>
    <w:bookmarkStart w:name="z33" w:id="30"/>
    <w:p>
      <w:pPr>
        <w:spacing w:after="0"/>
        <w:ind w:left="0"/>
        <w:jc w:val="both"/>
      </w:pPr>
      <w:r>
        <w:rPr>
          <w:rFonts w:ascii="Times New Roman"/>
          <w:b w:val="false"/>
          <w:i w:val="false"/>
          <w:color w:val="000000"/>
          <w:sz w:val="28"/>
        </w:rPr>
        <w:t>
      2) жоспарлау кезеңі.</w:t>
      </w:r>
    </w:p>
    <w:bookmarkEnd w:id="30"/>
    <w:bookmarkStart w:name="z34" w:id="31"/>
    <w:p>
      <w:pPr>
        <w:spacing w:after="0"/>
        <w:ind w:left="0"/>
        <w:jc w:val="both"/>
      </w:pPr>
      <w:r>
        <w:rPr>
          <w:rFonts w:ascii="Times New Roman"/>
          <w:b w:val="false"/>
          <w:i w:val="false"/>
          <w:color w:val="000000"/>
          <w:sz w:val="28"/>
        </w:rPr>
        <w:t>
      6. Талдау кезеңінің негізінде:</w:t>
      </w:r>
    </w:p>
    <w:bookmarkEnd w:id="31"/>
    <w:p>
      <w:pPr>
        <w:spacing w:after="0"/>
        <w:ind w:left="0"/>
        <w:jc w:val="both"/>
      </w:pPr>
      <w:r>
        <w:rPr>
          <w:rFonts w:ascii="Times New Roman"/>
          <w:b w:val="false"/>
          <w:i w:val="false"/>
          <w:color w:val="000000"/>
          <w:sz w:val="28"/>
        </w:rPr>
        <w:t>
      ішкі және сыртқы ортадағы процестер мен үрдістер;</w:t>
      </w:r>
    </w:p>
    <w:p>
      <w:pPr>
        <w:spacing w:after="0"/>
        <w:ind w:left="0"/>
        <w:jc w:val="both"/>
      </w:pPr>
      <w:r>
        <w:rPr>
          <w:rFonts w:ascii="Times New Roman"/>
          <w:b w:val="false"/>
          <w:i w:val="false"/>
          <w:color w:val="000000"/>
          <w:sz w:val="28"/>
        </w:rPr>
        <w:t>
      елді (бір қызмет аясын, тиісті аумақты) дамытудың мүмкіндіктері мен ықтимал қатерлерінің аясы;</w:t>
      </w:r>
    </w:p>
    <w:p>
      <w:pPr>
        <w:spacing w:after="0"/>
        <w:ind w:left="0"/>
        <w:jc w:val="both"/>
      </w:pPr>
      <w:r>
        <w:rPr>
          <w:rFonts w:ascii="Times New Roman"/>
          <w:b w:val="false"/>
          <w:i w:val="false"/>
          <w:color w:val="000000"/>
          <w:sz w:val="28"/>
        </w:rPr>
        <w:t>
      шешілуі елді (белгілі бір қызмет аясын, тиісті аумақты) одан әрі дамыту үшін қажет проблемалар анықталады.</w:t>
      </w:r>
    </w:p>
    <w:bookmarkStart w:name="z35" w:id="32"/>
    <w:p>
      <w:pPr>
        <w:spacing w:after="0"/>
        <w:ind w:left="0"/>
        <w:jc w:val="both"/>
      </w:pPr>
      <w:r>
        <w:rPr>
          <w:rFonts w:ascii="Times New Roman"/>
          <w:b w:val="false"/>
          <w:i w:val="false"/>
          <w:color w:val="000000"/>
          <w:sz w:val="28"/>
        </w:rPr>
        <w:t>
      7. Жоспарлау кезеңінде:</w:t>
      </w:r>
    </w:p>
    <w:bookmarkEnd w:id="32"/>
    <w:p>
      <w:pPr>
        <w:spacing w:after="0"/>
        <w:ind w:left="0"/>
        <w:jc w:val="both"/>
      </w:pPr>
      <w:r>
        <w:rPr>
          <w:rFonts w:ascii="Times New Roman"/>
          <w:b w:val="false"/>
          <w:i w:val="false"/>
          <w:color w:val="000000"/>
          <w:sz w:val="28"/>
        </w:rPr>
        <w:t>
      бірінші деңгейдегі құжаттар үшін – ұзақ мерзімді кезеңде елдің дамуын айқындайтын жалпы ұлттық нысаналы индикаторлар мен көрсеткіштер;</w:t>
      </w:r>
    </w:p>
    <w:p>
      <w:pPr>
        <w:spacing w:after="0"/>
        <w:ind w:left="0"/>
        <w:jc w:val="both"/>
      </w:pPr>
      <w:r>
        <w:rPr>
          <w:rFonts w:ascii="Times New Roman"/>
          <w:b w:val="false"/>
          <w:i w:val="false"/>
          <w:color w:val="000000"/>
          <w:sz w:val="28"/>
        </w:rPr>
        <w:t>
      екінші деңгейдегі құжаттар үшін – жалпы ұлттық нысаналы индикаторлар мен нәтижелер көрсеткіштеріне қол жеткізуге бағытталған салалар және аяларды дамытудың нысаналы индикаторлары және көрсеткіштері;</w:t>
      </w:r>
    </w:p>
    <w:p>
      <w:pPr>
        <w:spacing w:after="0"/>
        <w:ind w:left="0"/>
        <w:jc w:val="both"/>
      </w:pPr>
      <w:r>
        <w:rPr>
          <w:rFonts w:ascii="Times New Roman"/>
          <w:b w:val="false"/>
          <w:i w:val="false"/>
          <w:color w:val="000000"/>
          <w:sz w:val="28"/>
        </w:rPr>
        <w:t>
      үшінші деңгейдің құжаттары үшін – өңірлерді дамытудың, орталық мемлекеттік органдар қызметінің нысаналы индикаторлары мен көрсеткіштері әзірленеді.</w:t>
      </w:r>
    </w:p>
    <w:bookmarkStart w:name="z36" w:id="33"/>
    <w:p>
      <w:pPr>
        <w:spacing w:after="0"/>
        <w:ind w:left="0"/>
        <w:jc w:val="left"/>
      </w:pPr>
      <w:r>
        <w:rPr>
          <w:rFonts w:ascii="Times New Roman"/>
          <w:b/>
          <w:i w:val="false"/>
          <w:color w:val="000000"/>
        </w:rPr>
        <w:t xml:space="preserve"> 1-параграф. Талдау кезеңі</w:t>
      </w:r>
    </w:p>
    <w:bookmarkEnd w:id="33"/>
    <w:bookmarkStart w:name="z37" w:id="34"/>
    <w:p>
      <w:pPr>
        <w:spacing w:after="0"/>
        <w:ind w:left="0"/>
        <w:jc w:val="both"/>
      </w:pPr>
      <w:r>
        <w:rPr>
          <w:rFonts w:ascii="Times New Roman"/>
          <w:b w:val="false"/>
          <w:i w:val="false"/>
          <w:color w:val="000000"/>
          <w:sz w:val="28"/>
        </w:rPr>
        <w:t>
      8. Талдау жүргізу үшін елдегі (белгілі бір қызмет аясындағы, тиісті аумақтағы) ахуал туралы қолжетімді ақпаратты жинау мен құрылымдау жүзеге асырылады.</w:t>
      </w:r>
    </w:p>
    <w:bookmarkEnd w:id="34"/>
    <w:bookmarkStart w:name="z38" w:id="35"/>
    <w:p>
      <w:pPr>
        <w:spacing w:after="0"/>
        <w:ind w:left="0"/>
        <w:jc w:val="both"/>
      </w:pPr>
      <w:r>
        <w:rPr>
          <w:rFonts w:ascii="Times New Roman"/>
          <w:b w:val="false"/>
          <w:i w:val="false"/>
          <w:color w:val="000000"/>
          <w:sz w:val="28"/>
        </w:rPr>
        <w:t>
      9. Талдауға арналған ақпарат көздері:</w:t>
      </w:r>
    </w:p>
    <w:bookmarkEnd w:id="35"/>
    <w:p>
      <w:pPr>
        <w:spacing w:after="0"/>
        <w:ind w:left="0"/>
        <w:jc w:val="both"/>
      </w:pPr>
      <w:r>
        <w:rPr>
          <w:rFonts w:ascii="Times New Roman"/>
          <w:b w:val="false"/>
          <w:i w:val="false"/>
          <w:color w:val="000000"/>
          <w:sz w:val="28"/>
        </w:rPr>
        <w:t>
      ресми статистикалық ақпарат және ведомстволық статистикалық қадағалау;</w:t>
      </w:r>
    </w:p>
    <w:p>
      <w:pPr>
        <w:spacing w:after="0"/>
        <w:ind w:left="0"/>
        <w:jc w:val="both"/>
      </w:pPr>
      <w:r>
        <w:rPr>
          <w:rFonts w:ascii="Times New Roman"/>
          <w:b w:val="false"/>
          <w:i w:val="false"/>
          <w:color w:val="000000"/>
          <w:sz w:val="28"/>
        </w:rPr>
        <w:t>
      интерактивті семинарлар, атқарушы және заң шығарушы билік, өкілдерімен, кәсіпкерлік субъектілерімен, ғылыми қоғам өкілдерімен сұхбат;</w:t>
      </w:r>
    </w:p>
    <w:p>
      <w:pPr>
        <w:spacing w:after="0"/>
        <w:ind w:left="0"/>
        <w:jc w:val="both"/>
      </w:pPr>
      <w:r>
        <w:rPr>
          <w:rFonts w:ascii="Times New Roman"/>
          <w:b w:val="false"/>
          <w:i w:val="false"/>
          <w:color w:val="000000"/>
          <w:sz w:val="28"/>
        </w:rPr>
        <w:t>
      халық арасында сауалнама (анкета) жүргізу, халық пен кәсіпкерлік субъектілердің қалауларын анықтау үшін интернет-технологияларды пайдалану;</w:t>
      </w:r>
    </w:p>
    <w:p>
      <w:pPr>
        <w:spacing w:after="0"/>
        <w:ind w:left="0"/>
        <w:jc w:val="both"/>
      </w:pPr>
      <w:r>
        <w:rPr>
          <w:rFonts w:ascii="Times New Roman"/>
          <w:b w:val="false"/>
          <w:i w:val="false"/>
          <w:color w:val="000000"/>
          <w:sz w:val="28"/>
        </w:rPr>
        <w:t xml:space="preserve">
      стратегиялық және бағдарламалық құжаттардың, мемлекеттік органдардың стратегиялық жоспарларының және аумақтарды дамыту бағдарламаларының алдағы өткен кезеңдегі іске асырылуы туралы есептер болуы мүмкін. </w:t>
      </w:r>
    </w:p>
    <w:bookmarkStart w:name="z39" w:id="36"/>
    <w:p>
      <w:pPr>
        <w:spacing w:after="0"/>
        <w:ind w:left="0"/>
        <w:jc w:val="both"/>
      </w:pPr>
      <w:r>
        <w:rPr>
          <w:rFonts w:ascii="Times New Roman"/>
          <w:b w:val="false"/>
          <w:i w:val="false"/>
          <w:color w:val="000000"/>
          <w:sz w:val="28"/>
        </w:rPr>
        <w:t xml:space="preserve">
      10. Стратегиялық және бағдарламалық құжаттарды, мемлекеттік органдардың стратегиялық жоспарларын және аумақтарды дамыту бағдарламаларын әзірлеу және түзету кезінде талдау үшін ағымдағы жылдан бұрынғы соңғы үш жылдағы деректер пайдаланылады. </w:t>
      </w:r>
    </w:p>
    <w:bookmarkEnd w:id="36"/>
    <w:bookmarkStart w:name="z40" w:id="37"/>
    <w:p>
      <w:pPr>
        <w:spacing w:after="0"/>
        <w:ind w:left="0"/>
        <w:jc w:val="both"/>
      </w:pPr>
      <w:r>
        <w:rPr>
          <w:rFonts w:ascii="Times New Roman"/>
          <w:b w:val="false"/>
          <w:i w:val="false"/>
          <w:color w:val="000000"/>
          <w:sz w:val="28"/>
        </w:rPr>
        <w:t>
      11. Мынадай:</w:t>
      </w:r>
    </w:p>
    <w:bookmarkEnd w:id="37"/>
    <w:p>
      <w:pPr>
        <w:spacing w:after="0"/>
        <w:ind w:left="0"/>
        <w:jc w:val="both"/>
      </w:pPr>
      <w:r>
        <w:rPr>
          <w:rFonts w:ascii="Times New Roman"/>
          <w:b w:val="false"/>
          <w:i w:val="false"/>
          <w:color w:val="000000"/>
          <w:sz w:val="28"/>
        </w:rPr>
        <w:t>
      экономикалық және қаржылық;</w:t>
      </w:r>
    </w:p>
    <w:p>
      <w:pPr>
        <w:spacing w:after="0"/>
        <w:ind w:left="0"/>
        <w:jc w:val="both"/>
      </w:pPr>
      <w:r>
        <w:rPr>
          <w:rFonts w:ascii="Times New Roman"/>
          <w:b w:val="false"/>
          <w:i w:val="false"/>
          <w:color w:val="000000"/>
          <w:sz w:val="28"/>
        </w:rPr>
        <w:t>
      демографиялық;</w:t>
      </w:r>
    </w:p>
    <w:p>
      <w:pPr>
        <w:spacing w:after="0"/>
        <w:ind w:left="0"/>
        <w:jc w:val="both"/>
      </w:pPr>
      <w:r>
        <w:rPr>
          <w:rFonts w:ascii="Times New Roman"/>
          <w:b w:val="false"/>
          <w:i w:val="false"/>
          <w:color w:val="000000"/>
          <w:sz w:val="28"/>
        </w:rPr>
        <w:t>
      технологиялық;</w:t>
      </w:r>
    </w:p>
    <w:p>
      <w:pPr>
        <w:spacing w:after="0"/>
        <w:ind w:left="0"/>
        <w:jc w:val="both"/>
      </w:pPr>
      <w:r>
        <w:rPr>
          <w:rFonts w:ascii="Times New Roman"/>
          <w:b w:val="false"/>
          <w:i w:val="false"/>
          <w:color w:val="000000"/>
          <w:sz w:val="28"/>
        </w:rPr>
        <w:t>
      әлеуметтік және мәдени;</w:t>
      </w:r>
    </w:p>
    <w:p>
      <w:pPr>
        <w:spacing w:after="0"/>
        <w:ind w:left="0"/>
        <w:jc w:val="both"/>
      </w:pPr>
      <w:r>
        <w:rPr>
          <w:rFonts w:ascii="Times New Roman"/>
          <w:b w:val="false"/>
          <w:i w:val="false"/>
          <w:color w:val="000000"/>
          <w:sz w:val="28"/>
        </w:rPr>
        <w:t>
      кеңістіктік және экологиялық;</w:t>
      </w:r>
    </w:p>
    <w:p>
      <w:pPr>
        <w:spacing w:after="0"/>
        <w:ind w:left="0"/>
        <w:jc w:val="both"/>
      </w:pPr>
      <w:r>
        <w:rPr>
          <w:rFonts w:ascii="Times New Roman"/>
          <w:b w:val="false"/>
          <w:i w:val="false"/>
          <w:color w:val="000000"/>
          <w:sz w:val="28"/>
        </w:rPr>
        <w:t>
      заңнамалық және реттеуші;</w:t>
      </w:r>
    </w:p>
    <w:p>
      <w:pPr>
        <w:spacing w:after="0"/>
        <w:ind w:left="0"/>
        <w:jc w:val="both"/>
      </w:pPr>
      <w:r>
        <w:rPr>
          <w:rFonts w:ascii="Times New Roman"/>
          <w:b w:val="false"/>
          <w:i w:val="false"/>
          <w:color w:val="000000"/>
          <w:sz w:val="28"/>
        </w:rPr>
        <w:t>
      басқарушылық және тағы сол сияқты факторлар тобы атап көрсетіледі.</w:t>
      </w:r>
    </w:p>
    <w:bookmarkStart w:name="z41" w:id="38"/>
    <w:p>
      <w:pPr>
        <w:spacing w:after="0"/>
        <w:ind w:left="0"/>
        <w:jc w:val="both"/>
      </w:pPr>
      <w:r>
        <w:rPr>
          <w:rFonts w:ascii="Times New Roman"/>
          <w:b w:val="false"/>
          <w:i w:val="false"/>
          <w:color w:val="000000"/>
          <w:sz w:val="28"/>
        </w:rPr>
        <w:t xml:space="preserve">
      12. Елдегі жағдайдың (белгілі бір қызмет аясындағы, тиісті аумақтың) дамуына сүйене отырып, сондай-ақ стратегиялық және бағдарламалық құжаттардың, мемлекеттік органдардың стратегиялық жоспарларының және аумақтарды дамыту бағдарламаларының өткен кезеңдегі іске асырылу қорытындыларын ескере отырып, елдің (белгілі бір қызмет аясындағы, тиісті аумақтағы) дамуына ықпал ететін және олар бойынша талдау жүргізілетін сыртқы және ішкі факторлардың тізбелері қалыптастырылады. </w:t>
      </w:r>
    </w:p>
    <w:bookmarkEnd w:id="38"/>
    <w:bookmarkStart w:name="z42" w:id="39"/>
    <w:p>
      <w:pPr>
        <w:spacing w:after="0"/>
        <w:ind w:left="0"/>
        <w:jc w:val="both"/>
      </w:pPr>
      <w:r>
        <w:rPr>
          <w:rFonts w:ascii="Times New Roman"/>
          <w:b w:val="false"/>
          <w:i w:val="false"/>
          <w:color w:val="000000"/>
          <w:sz w:val="28"/>
        </w:rPr>
        <w:t>
      13. Дамудың сыртқы факторларына мемлекеттік органдар мен кәсіпкерлік субъектілерінің әрекеттеріне тәуелсіз, қазіргі уақытта және алдағы жоспарлы кезеңде елдің (белгілі бір қызмет аясының, тиісті аумақтың) дамуына елеулі ықпал ететін шарттар жатады.</w:t>
      </w:r>
    </w:p>
    <w:bookmarkEnd w:id="39"/>
    <w:bookmarkStart w:name="z43" w:id="40"/>
    <w:p>
      <w:pPr>
        <w:spacing w:after="0"/>
        <w:ind w:left="0"/>
        <w:jc w:val="both"/>
      </w:pPr>
      <w:r>
        <w:rPr>
          <w:rFonts w:ascii="Times New Roman"/>
          <w:b w:val="false"/>
          <w:i w:val="false"/>
          <w:color w:val="000000"/>
          <w:sz w:val="28"/>
        </w:rPr>
        <w:t>
      14. Дамудың ішкі факторларына – сыртқы факторлардың әртүрлі өзгерістерін ескере отырып, олардың негізінде стратегия қалыптастырылатын ресурстар мен әлеует жатады.</w:t>
      </w:r>
    </w:p>
    <w:bookmarkEnd w:id="40"/>
    <w:bookmarkStart w:name="z44" w:id="41"/>
    <w:p>
      <w:pPr>
        <w:spacing w:after="0"/>
        <w:ind w:left="0"/>
        <w:jc w:val="both"/>
      </w:pPr>
      <w:r>
        <w:rPr>
          <w:rFonts w:ascii="Times New Roman"/>
          <w:b w:val="false"/>
          <w:i w:val="false"/>
          <w:color w:val="000000"/>
          <w:sz w:val="28"/>
        </w:rPr>
        <w:t>
      15. Ішкі даму факторларын талдау елдегі (белгілі бір қызмет аясы, тиісті аумақ) жағдай туралы тұтас түсінік береді.</w:t>
      </w:r>
    </w:p>
    <w:bookmarkEnd w:id="41"/>
    <w:bookmarkStart w:name="z45" w:id="42"/>
    <w:p>
      <w:pPr>
        <w:spacing w:after="0"/>
        <w:ind w:left="0"/>
        <w:jc w:val="both"/>
      </w:pPr>
      <w:r>
        <w:rPr>
          <w:rFonts w:ascii="Times New Roman"/>
          <w:b w:val="false"/>
          <w:i w:val="false"/>
          <w:color w:val="000000"/>
          <w:sz w:val="28"/>
        </w:rPr>
        <w:t>
      16. Дамудың мүмкін үрдістерін қалыптастыру үшін ішкі факторларды бағалауды басқа елдердің тәжірибесімен салыстыру келтіріледі.</w:t>
      </w:r>
    </w:p>
    <w:bookmarkEnd w:id="42"/>
    <w:bookmarkStart w:name="z46" w:id="43"/>
    <w:p>
      <w:pPr>
        <w:spacing w:after="0"/>
        <w:ind w:left="0"/>
        <w:jc w:val="both"/>
      </w:pPr>
      <w:r>
        <w:rPr>
          <w:rFonts w:ascii="Times New Roman"/>
          <w:b w:val="false"/>
          <w:i w:val="false"/>
          <w:color w:val="000000"/>
          <w:sz w:val="28"/>
        </w:rPr>
        <w:t>
      17. Сыртқы және ішкі факторларға, статистикалық деректерге, жүргізілген сұхбаттарға, сауалнамаларға, фокус-топтарға, мүдделі тараптармен консультацияларға жүргізілген талдау нәтижелері жинақталады және жалпыланады.</w:t>
      </w:r>
    </w:p>
    <w:bookmarkEnd w:id="43"/>
    <w:bookmarkStart w:name="z47" w:id="44"/>
    <w:p>
      <w:pPr>
        <w:spacing w:after="0"/>
        <w:ind w:left="0"/>
        <w:jc w:val="both"/>
      </w:pPr>
      <w:r>
        <w:rPr>
          <w:rFonts w:ascii="Times New Roman"/>
          <w:b w:val="false"/>
          <w:i w:val="false"/>
          <w:color w:val="000000"/>
          <w:sz w:val="28"/>
        </w:rPr>
        <w:t>
      18. Талдау жүргізу кезінде талдау әдісінің бірі ретінде SWOT-талдау пайдаланады.</w:t>
      </w:r>
    </w:p>
    <w:bookmarkEnd w:id="44"/>
    <w:p>
      <w:pPr>
        <w:spacing w:after="0"/>
        <w:ind w:left="0"/>
        <w:jc w:val="both"/>
      </w:pPr>
      <w:r>
        <w:rPr>
          <w:rFonts w:ascii="Times New Roman"/>
          <w:b w:val="false"/>
          <w:i w:val="false"/>
          <w:color w:val="000000"/>
          <w:sz w:val="28"/>
        </w:rPr>
        <w:t>
      SWOT-талдау елді (белгілі бір қызмет саласын, тиісті аумақты) дамытудың ішкі және сыртқы ортаcының факторларын анықтауды және оларды төрт санатқа: Strengths (күшті жақтары), Weaknesses (әлсіз жақтары), Opportunities (мүмкіндіктері) және Threats (қауіптер) бөлуді білдіретін стратегиялық жоспарлау әдісі болып табылады.</w:t>
      </w:r>
    </w:p>
    <w:bookmarkStart w:name="z48" w:id="45"/>
    <w:p>
      <w:pPr>
        <w:spacing w:after="0"/>
        <w:ind w:left="0"/>
        <w:jc w:val="both"/>
      </w:pPr>
      <w:r>
        <w:rPr>
          <w:rFonts w:ascii="Times New Roman"/>
          <w:b w:val="false"/>
          <w:i w:val="false"/>
          <w:color w:val="000000"/>
          <w:sz w:val="28"/>
        </w:rPr>
        <w:t>
      19. SWOT-талдау деректері бойынша негізгі артықшылықтар мен кемшіліктердің, қолайлы мүмкіндіктер мен ықтимал қауіптер арасында байланыс орнатылады.</w:t>
      </w:r>
    </w:p>
    <w:bookmarkEnd w:id="45"/>
    <w:bookmarkStart w:name="z49" w:id="46"/>
    <w:p>
      <w:pPr>
        <w:spacing w:after="0"/>
        <w:ind w:left="0"/>
        <w:jc w:val="both"/>
      </w:pPr>
      <w:r>
        <w:rPr>
          <w:rFonts w:ascii="Times New Roman"/>
          <w:b w:val="false"/>
          <w:i w:val="false"/>
          <w:color w:val="000000"/>
          <w:sz w:val="28"/>
        </w:rPr>
        <w:t>
      20. Елдің (белгілі бір қызмет саласының, тиісті аумақтың) дамуына ықпал ететін күшті жақтары және елдің (белгілі бір қызмет саласының, тиісті аумақтың) дамуын тежейтін және (немесе) оның дамуына теріс ықпал ететін әлсіз жақтары – елдің (белгілі бір қызмет саласының, тиісті аумақтың) дамуының ішкі, яғни бақылауға бағынбайтын аспектілері болып табылады.</w:t>
      </w:r>
    </w:p>
    <w:bookmarkEnd w:id="46"/>
    <w:bookmarkStart w:name="z50" w:id="47"/>
    <w:p>
      <w:pPr>
        <w:spacing w:after="0"/>
        <w:ind w:left="0"/>
        <w:jc w:val="both"/>
      </w:pPr>
      <w:r>
        <w:rPr>
          <w:rFonts w:ascii="Times New Roman"/>
          <w:b w:val="false"/>
          <w:i w:val="false"/>
          <w:color w:val="000000"/>
          <w:sz w:val="28"/>
        </w:rPr>
        <w:t>
      21. Елдің (белгілі бір қызмет саласының, тиісті аумақтың) дамуына оң ықпал ететін және қауіп, сыртқы ортаның сипаттамаларына, ықпалына байланысты және елді (белгілі бір қызмет аясынының, тиісті аумақтың) дамуына оның дамуына теріс ететін және ықпал етуге бағынышты емес ықпалмен мүмкіндіктер сыртқы аспектілер болып табылады.</w:t>
      </w:r>
    </w:p>
    <w:bookmarkEnd w:id="47"/>
    <w:bookmarkStart w:name="z51" w:id="48"/>
    <w:p>
      <w:pPr>
        <w:spacing w:after="0"/>
        <w:ind w:left="0"/>
        <w:jc w:val="both"/>
      </w:pPr>
      <w:r>
        <w:rPr>
          <w:rFonts w:ascii="Times New Roman"/>
          <w:b w:val="false"/>
          <w:i w:val="false"/>
          <w:color w:val="000000"/>
          <w:sz w:val="28"/>
        </w:rPr>
        <w:t>
      22. Талдау негізінде проблемаларды тұжырымдау және олардың себеп-салдарлық байланыстарын айқындау жүзеге асырылады.</w:t>
      </w:r>
    </w:p>
    <w:bookmarkEnd w:id="48"/>
    <w:bookmarkStart w:name="z52" w:id="49"/>
    <w:p>
      <w:pPr>
        <w:spacing w:after="0"/>
        <w:ind w:left="0"/>
        <w:jc w:val="both"/>
      </w:pPr>
      <w:r>
        <w:rPr>
          <w:rFonts w:ascii="Times New Roman"/>
          <w:b w:val="false"/>
          <w:i w:val="false"/>
          <w:color w:val="000000"/>
          <w:sz w:val="28"/>
        </w:rPr>
        <w:t>
      23. Талдаудың осы кезеңінде негізгі проблеманы бөліп қарау үшін, оның пайда болу себептерін және одан болатын салдарларды белгілеу, ал одан әрі проблеманы шешу бойынша іс-қимылдар реттілігін айқындау үшін проблемалар талданады.</w:t>
      </w:r>
    </w:p>
    <w:bookmarkEnd w:id="49"/>
    <w:bookmarkStart w:name="z53" w:id="50"/>
    <w:p>
      <w:pPr>
        <w:spacing w:after="0"/>
        <w:ind w:left="0"/>
        <w:jc w:val="both"/>
      </w:pPr>
      <w:r>
        <w:rPr>
          <w:rFonts w:ascii="Times New Roman"/>
          <w:b w:val="false"/>
          <w:i w:val="false"/>
          <w:color w:val="000000"/>
          <w:sz w:val="28"/>
        </w:rPr>
        <w:t>
      24. Негізгі проблемаларға шешілуі басымды сипатқа ие және Мемлекеттік жоспарлау жүйесінің әзірленетін құжатын іске асыру оның шешілуіне бағдарланатын проблемалар жатады.</w:t>
      </w:r>
    </w:p>
    <w:bookmarkEnd w:id="50"/>
    <w:bookmarkStart w:name="z54" w:id="51"/>
    <w:p>
      <w:pPr>
        <w:spacing w:after="0"/>
        <w:ind w:left="0"/>
        <w:jc w:val="both"/>
      </w:pPr>
      <w:r>
        <w:rPr>
          <w:rFonts w:ascii="Times New Roman"/>
          <w:b w:val="false"/>
          <w:i w:val="false"/>
          <w:color w:val="000000"/>
          <w:sz w:val="28"/>
        </w:rPr>
        <w:t>
      25. Проблемалар мынадай критерийлерге сәйкестігі тұрғысынан қарастырылады:</w:t>
      </w:r>
    </w:p>
    <w:bookmarkEnd w:id="51"/>
    <w:p>
      <w:pPr>
        <w:spacing w:after="0"/>
        <w:ind w:left="0"/>
        <w:jc w:val="both"/>
      </w:pPr>
      <w:r>
        <w:rPr>
          <w:rFonts w:ascii="Times New Roman"/>
          <w:b w:val="false"/>
          <w:i w:val="false"/>
          <w:color w:val="000000"/>
          <w:sz w:val="28"/>
        </w:rPr>
        <w:t>
      өзектілік, яғни стратегиялық және бағдарламалық құжаттарды, мемлекеттік органдардың стратегиялық жоспарларын, аумақты дамыту бағдарламаларын әзірлеу кезіндегі;</w:t>
      </w:r>
    </w:p>
    <w:p>
      <w:pPr>
        <w:spacing w:after="0"/>
        <w:ind w:left="0"/>
        <w:jc w:val="both"/>
      </w:pPr>
      <w:r>
        <w:rPr>
          <w:rFonts w:ascii="Times New Roman"/>
          <w:b w:val="false"/>
          <w:i w:val="false"/>
          <w:color w:val="000000"/>
          <w:sz w:val="28"/>
        </w:rPr>
        <w:t>
      нақтылық, яғни проблеманы тұжырымдау, мүдделі тараптарға жеткізу мүмкіндігіне байланысты нақты баяндалады;</w:t>
      </w:r>
    </w:p>
    <w:p>
      <w:pPr>
        <w:spacing w:after="0"/>
        <w:ind w:left="0"/>
        <w:jc w:val="both"/>
      </w:pPr>
      <w:r>
        <w:rPr>
          <w:rFonts w:ascii="Times New Roman"/>
          <w:b w:val="false"/>
          <w:i w:val="false"/>
          <w:color w:val="000000"/>
          <w:sz w:val="28"/>
        </w:rPr>
        <w:t>
      қысқа және ықшам, яғни проблеманы тұжырымдау, артық толықтыруларсыз баяндалады.</w:t>
      </w:r>
    </w:p>
    <w:bookmarkStart w:name="z55" w:id="52"/>
    <w:p>
      <w:pPr>
        <w:spacing w:after="0"/>
        <w:ind w:left="0"/>
        <w:jc w:val="both"/>
      </w:pPr>
      <w:r>
        <w:rPr>
          <w:rFonts w:ascii="Times New Roman"/>
          <w:b w:val="false"/>
          <w:i w:val="false"/>
          <w:color w:val="000000"/>
          <w:sz w:val="28"/>
        </w:rPr>
        <w:t>
      26. Проблемалар бірін бірі қайталай алмайды. Егер бірнеше проблема мағынасы жағынан жақын болса, олар біріктіріледі не проблемалар арасындағы көрнекі айырмашылықты айқындау мақсатында олардың тұжырымдамасы нақтыланады.</w:t>
      </w:r>
    </w:p>
    <w:bookmarkEnd w:id="52"/>
    <w:bookmarkStart w:name="z56" w:id="53"/>
    <w:p>
      <w:pPr>
        <w:spacing w:after="0"/>
        <w:ind w:left="0"/>
        <w:jc w:val="both"/>
      </w:pPr>
      <w:r>
        <w:rPr>
          <w:rFonts w:ascii="Times New Roman"/>
          <w:b w:val="false"/>
          <w:i w:val="false"/>
          <w:color w:val="000000"/>
          <w:sz w:val="28"/>
        </w:rPr>
        <w:t>
      27. Барлық мүмкін проблемалар анықталғаннан кейін, проблемалардың иерархиялық орналасуы және олардың арасындағы себеп-салдар байланыстары белгіленеді. Бұл үшін проблемалар бір-бірімен қалай байланысатыны, яғни "проблемалар-себептер" және "проблемалар-салдарлар" белгіленеді.</w:t>
      </w:r>
    </w:p>
    <w:bookmarkEnd w:id="53"/>
    <w:bookmarkStart w:name="z57" w:id="54"/>
    <w:p>
      <w:pPr>
        <w:spacing w:after="0"/>
        <w:ind w:left="0"/>
        <w:jc w:val="both"/>
      </w:pPr>
      <w:r>
        <w:rPr>
          <w:rFonts w:ascii="Times New Roman"/>
          <w:b w:val="false"/>
          <w:i w:val="false"/>
          <w:color w:val="000000"/>
          <w:sz w:val="28"/>
        </w:rPr>
        <w:t>
      28. Егер бір проблема екіншісі үшін себеп болып табылса, онда ол бір деңгейге түсіріледі, егер ол салдар болса – онда жоғары көтеріледі. Егер проблемалар бір біріне қатысты себеп те, салдар да болып табылмаса, онда олар бір деңгейге орналастырылады.</w:t>
      </w:r>
    </w:p>
    <w:bookmarkEnd w:id="54"/>
    <w:bookmarkStart w:name="z58" w:id="55"/>
    <w:p>
      <w:pPr>
        <w:spacing w:after="0"/>
        <w:ind w:left="0"/>
        <w:jc w:val="both"/>
      </w:pPr>
      <w:r>
        <w:rPr>
          <w:rFonts w:ascii="Times New Roman"/>
          <w:b w:val="false"/>
          <w:i w:val="false"/>
          <w:color w:val="000000"/>
          <w:sz w:val="28"/>
        </w:rPr>
        <w:t>
      29. Осыдан кейін келесі жоспарлау кезеңіне негізгі проблемалар айқындалады, олардың шеңберінде стратегиялық немесе бағдарламалық құжаттың, мемлекеттік органның стратегиялық жоспарының, аумақты дамыту бағдарламасын әзірлеуді іске асыру жоспарланады.</w:t>
      </w:r>
    </w:p>
    <w:bookmarkEnd w:id="55"/>
    <w:p>
      <w:pPr>
        <w:spacing w:after="0"/>
        <w:ind w:left="0"/>
        <w:jc w:val="both"/>
      </w:pPr>
      <w:r>
        <w:rPr>
          <w:rFonts w:ascii="Times New Roman"/>
          <w:b w:val="false"/>
          <w:i w:val="false"/>
          <w:color w:val="000000"/>
          <w:sz w:val="28"/>
        </w:rPr>
        <w:t>
      Ол үшін:</w:t>
      </w:r>
    </w:p>
    <w:p>
      <w:pPr>
        <w:spacing w:after="0"/>
        <w:ind w:left="0"/>
        <w:jc w:val="both"/>
      </w:pPr>
      <w:r>
        <w:rPr>
          <w:rFonts w:ascii="Times New Roman"/>
          <w:b w:val="false"/>
          <w:i w:val="false"/>
          <w:color w:val="000000"/>
          <w:sz w:val="28"/>
        </w:rPr>
        <w:t>
      стратегиялық немесе бағдарламалық құжаттың, мемлекеттік органның стратегиялық жоспарының, аумақты дамыту бағдарламасын іске асыру нәтижесінде проблемалар қай деңгейге дейін шешілетінін (проблемалар - себептер);</w:t>
      </w:r>
    </w:p>
    <w:p>
      <w:pPr>
        <w:spacing w:after="0"/>
        <w:ind w:left="0"/>
        <w:jc w:val="both"/>
      </w:pPr>
      <w:r>
        <w:rPr>
          <w:rFonts w:ascii="Times New Roman"/>
          <w:b w:val="false"/>
          <w:i w:val="false"/>
          <w:color w:val="000000"/>
          <w:sz w:val="28"/>
        </w:rPr>
        <w:t>
      қандай проблемалар өздігінен немесе басқа проблемаларды шешу салдарынан шешілетіні (проблемалар – салдарлар) айқындалады.</w:t>
      </w:r>
    </w:p>
    <w:bookmarkStart w:name="z59" w:id="56"/>
    <w:p>
      <w:pPr>
        <w:spacing w:after="0"/>
        <w:ind w:left="0"/>
        <w:jc w:val="left"/>
      </w:pPr>
      <w:r>
        <w:rPr>
          <w:rFonts w:ascii="Times New Roman"/>
          <w:b/>
          <w:i w:val="false"/>
          <w:color w:val="000000"/>
        </w:rPr>
        <w:t xml:space="preserve"> 2-параграф. Жоспарлау кезеңі</w:t>
      </w:r>
    </w:p>
    <w:bookmarkEnd w:id="56"/>
    <w:bookmarkStart w:name="z60" w:id="57"/>
    <w:p>
      <w:pPr>
        <w:spacing w:after="0"/>
        <w:ind w:left="0"/>
        <w:jc w:val="both"/>
      </w:pPr>
      <w:r>
        <w:rPr>
          <w:rFonts w:ascii="Times New Roman"/>
          <w:b w:val="false"/>
          <w:i w:val="false"/>
          <w:color w:val="000000"/>
          <w:sz w:val="28"/>
        </w:rPr>
        <w:t>
      30. Әзірленетін стратегиялық стратегиялық және бағдарламалық құжаттар, мемлекеттік органдардың стратегиялық жоспарлары, аумақтарды дамыту бағдарламалары тиісті құжаттың мақсаттарын қалыптастыру жолымен проблемаларды шешуге шоғырланады.</w:t>
      </w:r>
    </w:p>
    <w:bookmarkEnd w:id="57"/>
    <w:bookmarkStart w:name="z61" w:id="58"/>
    <w:p>
      <w:pPr>
        <w:spacing w:after="0"/>
        <w:ind w:left="0"/>
        <w:jc w:val="both"/>
      </w:pPr>
      <w:r>
        <w:rPr>
          <w:rFonts w:ascii="Times New Roman"/>
          <w:b w:val="false"/>
          <w:i w:val="false"/>
          <w:color w:val="000000"/>
          <w:sz w:val="28"/>
        </w:rPr>
        <w:t>
      31. Негізгі проблемалардың негізінде тиісті мақсаттар қалыптастырылады.</w:t>
      </w:r>
    </w:p>
    <w:bookmarkEnd w:id="58"/>
    <w:bookmarkStart w:name="z62" w:id="59"/>
    <w:p>
      <w:pPr>
        <w:spacing w:after="0"/>
        <w:ind w:left="0"/>
        <w:jc w:val="both"/>
      </w:pPr>
      <w:r>
        <w:rPr>
          <w:rFonts w:ascii="Times New Roman"/>
          <w:b w:val="false"/>
          <w:i w:val="false"/>
          <w:color w:val="000000"/>
          <w:sz w:val="28"/>
        </w:rPr>
        <w:t xml:space="preserve">
      32. Қазақстан Республикасы Президентінің 2009 жылғы 18 шілдедегі № 827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Республикасындағы Мемлекеттік жоспарлау жүйесінің (бұдан әрі – Мемлекеттік жоспарлау жүйесі) әзірленетін құжатына байланысты мақсаттар стратегиялық мақсаттар, басты мақсаттар, бағдарламалық мақсаттар және стратегиялық жоспардың/аумақты дамыту бағдарламасының мақсаттары болып бөлінеді.</w:t>
      </w:r>
    </w:p>
    <w:bookmarkEnd w:id="59"/>
    <w:bookmarkStart w:name="z63" w:id="60"/>
    <w:p>
      <w:pPr>
        <w:spacing w:after="0"/>
        <w:ind w:left="0"/>
        <w:jc w:val="both"/>
      </w:pPr>
      <w:r>
        <w:rPr>
          <w:rFonts w:ascii="Times New Roman"/>
          <w:b w:val="false"/>
          <w:i w:val="false"/>
          <w:color w:val="000000"/>
          <w:sz w:val="28"/>
        </w:rPr>
        <w:t>
      33. Мақсаттар елдің (белгілі бір қызмет аясының, тиісті аумақтың) жоспарлы кезеңнің соңындағы қалаулы болашақ жағдайын айқындайды, оған қол жеткізу Мемлекеттік жоспарлау жүйесінің тиісті құжатын іске асыруды қамтамасыз етеді.</w:t>
      </w:r>
    </w:p>
    <w:bookmarkEnd w:id="60"/>
    <w:bookmarkStart w:name="z64" w:id="61"/>
    <w:p>
      <w:pPr>
        <w:spacing w:after="0"/>
        <w:ind w:left="0"/>
        <w:jc w:val="both"/>
      </w:pPr>
      <w:r>
        <w:rPr>
          <w:rFonts w:ascii="Times New Roman"/>
          <w:b w:val="false"/>
          <w:i w:val="false"/>
          <w:color w:val="000000"/>
          <w:sz w:val="28"/>
        </w:rPr>
        <w:t>
      34. Мақсаттарды тұжырымдау қысқа әрі түсінікті баяндалады және:</w:t>
      </w:r>
    </w:p>
    <w:bookmarkEnd w:id="61"/>
    <w:p>
      <w:pPr>
        <w:spacing w:after="0"/>
        <w:ind w:left="0"/>
        <w:jc w:val="both"/>
      </w:pPr>
      <w:r>
        <w:rPr>
          <w:rFonts w:ascii="Times New Roman"/>
          <w:b w:val="false"/>
          <w:i w:val="false"/>
          <w:color w:val="000000"/>
          <w:sz w:val="28"/>
        </w:rPr>
        <w:t>
      еркін немесе біркелкі түсіндіруге жол берілетін терминдерді, ұғымдар мен сөздерді;</w:t>
      </w:r>
    </w:p>
    <w:p>
      <w:pPr>
        <w:spacing w:after="0"/>
        <w:ind w:left="0"/>
        <w:jc w:val="both"/>
      </w:pPr>
      <w:r>
        <w:rPr>
          <w:rFonts w:ascii="Times New Roman"/>
          <w:b w:val="false"/>
          <w:i w:val="false"/>
          <w:color w:val="000000"/>
          <w:sz w:val="28"/>
        </w:rPr>
        <w:t>
      мақсатқа қол жеткізу жолдарын, құралдары мен әдістерін сипаттауларды қамтымайды.</w:t>
      </w:r>
    </w:p>
    <w:bookmarkStart w:name="z65" w:id="62"/>
    <w:p>
      <w:pPr>
        <w:spacing w:after="0"/>
        <w:ind w:left="0"/>
        <w:jc w:val="both"/>
      </w:pPr>
      <w:r>
        <w:rPr>
          <w:rFonts w:ascii="Times New Roman"/>
          <w:b w:val="false"/>
          <w:i w:val="false"/>
          <w:color w:val="000000"/>
          <w:sz w:val="28"/>
        </w:rPr>
        <w:t>
      35. Мақсаттар саны көп болмағаны жөн. Дұрыс тұжырымдалған мақсаттар жүйесі елдің (белгілі бір қызмет аясының, тиісті аумақтың) жоспарлы кезеңдегі өзекті қажеттіліктерін көрсетеді.</w:t>
      </w:r>
    </w:p>
    <w:bookmarkEnd w:id="62"/>
    <w:bookmarkStart w:name="z66" w:id="63"/>
    <w:p>
      <w:pPr>
        <w:spacing w:after="0"/>
        <w:ind w:left="0"/>
        <w:jc w:val="both"/>
      </w:pPr>
      <w:r>
        <w:rPr>
          <w:rFonts w:ascii="Times New Roman"/>
          <w:b w:val="false"/>
          <w:i w:val="false"/>
          <w:color w:val="000000"/>
          <w:sz w:val="28"/>
        </w:rPr>
        <w:t>
      36. Мақсаттарды анықтау кезінде мынадай критерийлерді басшылыққа алу қажет:</w:t>
      </w:r>
    </w:p>
    <w:bookmarkEnd w:id="63"/>
    <w:p>
      <w:pPr>
        <w:spacing w:after="0"/>
        <w:ind w:left="0"/>
        <w:jc w:val="both"/>
      </w:pPr>
      <w:r>
        <w:rPr>
          <w:rFonts w:ascii="Times New Roman"/>
          <w:b w:val="false"/>
          <w:i w:val="false"/>
          <w:color w:val="000000"/>
          <w:sz w:val="28"/>
        </w:rPr>
        <w:t>
      өлшемділік: мақсатқа қол жеткізілуін сандық шамасы бар индикаторлардың көмегімен тексеруге болады.</w:t>
      </w:r>
    </w:p>
    <w:p>
      <w:pPr>
        <w:spacing w:after="0"/>
        <w:ind w:left="0"/>
        <w:jc w:val="both"/>
      </w:pPr>
      <w:r>
        <w:rPr>
          <w:rFonts w:ascii="Times New Roman"/>
          <w:b w:val="false"/>
          <w:i w:val="false"/>
          <w:color w:val="000000"/>
          <w:sz w:val="28"/>
        </w:rPr>
        <w:t>
      релеванттылық: мақсаттардың Қазақстанның 2050 жылға дейінгі даму стратегиясының мақсаттарымен байланысының болуы;</w:t>
      </w:r>
    </w:p>
    <w:p>
      <w:pPr>
        <w:spacing w:after="0"/>
        <w:ind w:left="0"/>
        <w:jc w:val="both"/>
      </w:pPr>
      <w:r>
        <w:rPr>
          <w:rFonts w:ascii="Times New Roman"/>
          <w:b w:val="false"/>
          <w:i w:val="false"/>
          <w:color w:val="000000"/>
          <w:sz w:val="28"/>
        </w:rPr>
        <w:t>
      қол жетімділік: жоспарлы кезеңде ықтималды қол жеткізуге болатын мақсаттар;</w:t>
      </w:r>
    </w:p>
    <w:bookmarkStart w:name="z67" w:id="64"/>
    <w:p>
      <w:pPr>
        <w:spacing w:after="0"/>
        <w:ind w:left="0"/>
        <w:jc w:val="both"/>
      </w:pPr>
      <w:r>
        <w:rPr>
          <w:rFonts w:ascii="Times New Roman"/>
          <w:b w:val="false"/>
          <w:i w:val="false"/>
          <w:color w:val="000000"/>
          <w:sz w:val="28"/>
        </w:rPr>
        <w:t>
      мақсаттың айқындылығы: мақсаттың тұжырымдалуынан оған қол жеткізу индикаторлары түсінікті.</w:t>
      </w:r>
    </w:p>
    <w:bookmarkEnd w:id="64"/>
    <w:bookmarkStart w:name="z68" w:id="65"/>
    <w:p>
      <w:pPr>
        <w:spacing w:after="0"/>
        <w:ind w:left="0"/>
        <w:jc w:val="both"/>
      </w:pPr>
      <w:r>
        <w:rPr>
          <w:rFonts w:ascii="Times New Roman"/>
          <w:b w:val="false"/>
          <w:i w:val="false"/>
          <w:color w:val="000000"/>
          <w:sz w:val="28"/>
        </w:rPr>
        <w:t>
      37. Әрбір мақсатқа, оған қол жеткізу дәрежесін анықтау үшін нысаналы индикатор (аралық және түпкі мәндері бар) сәйкес келеді.</w:t>
      </w:r>
    </w:p>
    <w:bookmarkEnd w:id="65"/>
    <w:bookmarkStart w:name="z69" w:id="66"/>
    <w:p>
      <w:pPr>
        <w:spacing w:after="0"/>
        <w:ind w:left="0"/>
        <w:jc w:val="both"/>
      </w:pPr>
      <w:r>
        <w:rPr>
          <w:rFonts w:ascii="Times New Roman"/>
          <w:b w:val="false"/>
          <w:i w:val="false"/>
          <w:color w:val="000000"/>
          <w:sz w:val="28"/>
        </w:rPr>
        <w:t>
      38. Нысаналы индикатордың сапалы жағы мемлекеттік басқарудың тиісті саласындағы (аясындағы) оң өзгерістердің мәнін, ал сандық жағы – олардың өлшенетін, абсолютті және салыстырмалы шамаларын көрсетеді.</w:t>
      </w:r>
    </w:p>
    <w:bookmarkEnd w:id="66"/>
    <w:bookmarkStart w:name="z70" w:id="67"/>
    <w:p>
      <w:pPr>
        <w:spacing w:after="0"/>
        <w:ind w:left="0"/>
        <w:jc w:val="both"/>
      </w:pPr>
      <w:r>
        <w:rPr>
          <w:rFonts w:ascii="Times New Roman"/>
          <w:b w:val="false"/>
          <w:i w:val="false"/>
          <w:color w:val="000000"/>
          <w:sz w:val="28"/>
        </w:rPr>
        <w:t>
      39. Нысаналы индикаторлар мынадай критерийлерге сәйкестігі тұрғысынан қарастырылады:</w:t>
      </w:r>
    </w:p>
    <w:bookmarkEnd w:id="67"/>
    <w:p>
      <w:pPr>
        <w:spacing w:after="0"/>
        <w:ind w:left="0"/>
        <w:jc w:val="both"/>
      </w:pPr>
      <w:r>
        <w:rPr>
          <w:rFonts w:ascii="Times New Roman"/>
          <w:b w:val="false"/>
          <w:i w:val="false"/>
          <w:color w:val="000000"/>
          <w:sz w:val="28"/>
        </w:rPr>
        <w:t>
      оларды жоспарланатын кезеңдегі серпінде салыстыруға мүмкіндік беру;</w:t>
      </w:r>
    </w:p>
    <w:p>
      <w:pPr>
        <w:spacing w:after="0"/>
        <w:ind w:left="0"/>
        <w:jc w:val="both"/>
      </w:pPr>
      <w:r>
        <w:rPr>
          <w:rFonts w:ascii="Times New Roman"/>
          <w:b w:val="false"/>
          <w:i w:val="false"/>
          <w:color w:val="000000"/>
          <w:sz w:val="28"/>
        </w:rPr>
        <w:t>
      пайдаланушылар үшін біркелкі түсінікті болу;</w:t>
      </w:r>
    </w:p>
    <w:p>
      <w:pPr>
        <w:spacing w:after="0"/>
        <w:ind w:left="0"/>
        <w:jc w:val="both"/>
      </w:pPr>
      <w:r>
        <w:rPr>
          <w:rFonts w:ascii="Times New Roman"/>
          <w:b w:val="false"/>
          <w:i w:val="false"/>
          <w:color w:val="000000"/>
          <w:sz w:val="28"/>
        </w:rPr>
        <w:t>
      оларға қол жеткізуді бағалау үшін жеткілікті ақпараттық және техникалық ресурстардың болуы;</w:t>
      </w:r>
    </w:p>
    <w:p>
      <w:pPr>
        <w:spacing w:after="0"/>
        <w:ind w:left="0"/>
        <w:jc w:val="both"/>
      </w:pPr>
      <w:r>
        <w:rPr>
          <w:rFonts w:ascii="Times New Roman"/>
          <w:b w:val="false"/>
          <w:i w:val="false"/>
          <w:color w:val="000000"/>
          <w:sz w:val="28"/>
        </w:rPr>
        <w:t>
      жалпы толық және барабар сипаттама беру;</w:t>
      </w:r>
    </w:p>
    <w:p>
      <w:pPr>
        <w:spacing w:after="0"/>
        <w:ind w:left="0"/>
        <w:jc w:val="both"/>
      </w:pPr>
      <w:r>
        <w:rPr>
          <w:rFonts w:ascii="Times New Roman"/>
          <w:b w:val="false"/>
          <w:i w:val="false"/>
          <w:color w:val="000000"/>
          <w:sz w:val="28"/>
        </w:rPr>
        <w:t>
      қолжетімді және өлшемді болу;</w:t>
      </w:r>
    </w:p>
    <w:p>
      <w:pPr>
        <w:spacing w:after="0"/>
        <w:ind w:left="0"/>
        <w:jc w:val="both"/>
      </w:pPr>
      <w:r>
        <w:rPr>
          <w:rFonts w:ascii="Times New Roman"/>
          <w:b w:val="false"/>
          <w:i w:val="false"/>
          <w:color w:val="000000"/>
          <w:sz w:val="28"/>
        </w:rPr>
        <w:t>
      мониторинг жүргізу мен оларға қол жеткізуді бағалау мақсатында аралық мәндердің болуын қамтамасыз ету;</w:t>
      </w:r>
    </w:p>
    <w:p>
      <w:pPr>
        <w:spacing w:after="0"/>
        <w:ind w:left="0"/>
        <w:jc w:val="both"/>
      </w:pPr>
      <w:r>
        <w:rPr>
          <w:rFonts w:ascii="Times New Roman"/>
          <w:b w:val="false"/>
          <w:i w:val="false"/>
          <w:color w:val="000000"/>
          <w:sz w:val="28"/>
        </w:rPr>
        <w:t>
      аяның (саланың) кешенді сипаттамасын қамтамасыз ету.</w:t>
      </w:r>
    </w:p>
    <w:bookmarkStart w:name="z71" w:id="68"/>
    <w:p>
      <w:pPr>
        <w:spacing w:after="0"/>
        <w:ind w:left="0"/>
        <w:jc w:val="both"/>
      </w:pPr>
      <w:r>
        <w:rPr>
          <w:rFonts w:ascii="Times New Roman"/>
          <w:b w:val="false"/>
          <w:i w:val="false"/>
          <w:color w:val="000000"/>
          <w:sz w:val="28"/>
        </w:rPr>
        <w:t>
      40. Негізгі өзгерістерді қамтитын, анықталған проблемаларды шешуді өте жақсы сипаттайтын нысаналы және стратегиялық мақсаттарға қол жеткізуді бағалау үшін қажет индикаторлар ғана таңдалады.</w:t>
      </w:r>
    </w:p>
    <w:bookmarkEnd w:id="68"/>
    <w:bookmarkStart w:name="z72" w:id="69"/>
    <w:p>
      <w:pPr>
        <w:spacing w:after="0"/>
        <w:ind w:left="0"/>
        <w:jc w:val="both"/>
      </w:pPr>
      <w:r>
        <w:rPr>
          <w:rFonts w:ascii="Times New Roman"/>
          <w:b w:val="false"/>
          <w:i w:val="false"/>
          <w:color w:val="000000"/>
          <w:sz w:val="28"/>
        </w:rPr>
        <w:t>
      41. Әрбір нысаналы индикатор үшін ақпарат көздері мен деректер жинау құралдары айқындалады.</w:t>
      </w:r>
    </w:p>
    <w:bookmarkEnd w:id="69"/>
    <w:bookmarkStart w:name="z73" w:id="70"/>
    <w:p>
      <w:pPr>
        <w:spacing w:after="0"/>
        <w:ind w:left="0"/>
        <w:jc w:val="both"/>
      </w:pPr>
      <w:r>
        <w:rPr>
          <w:rFonts w:ascii="Times New Roman"/>
          <w:b w:val="false"/>
          <w:i w:val="false"/>
          <w:color w:val="000000"/>
          <w:sz w:val="28"/>
        </w:rPr>
        <w:t>
      42. Олар үшін лайықты тексеру көздері табылмауы мүмкін немесе еңбекті тым көп қажет ететін әрі олар бойынша ақпарат жинау шығынды болатын нысаналы индикаторлар басқалармен ауыстырылады.</w:t>
      </w:r>
    </w:p>
    <w:bookmarkEnd w:id="70"/>
    <w:bookmarkStart w:name="z74" w:id="71"/>
    <w:p>
      <w:pPr>
        <w:spacing w:after="0"/>
        <w:ind w:left="0"/>
        <w:jc w:val="both"/>
      </w:pPr>
      <w:r>
        <w:rPr>
          <w:rFonts w:ascii="Times New Roman"/>
          <w:b w:val="false"/>
          <w:i w:val="false"/>
          <w:color w:val="000000"/>
          <w:sz w:val="28"/>
        </w:rPr>
        <w:t>
      43. Өзге нысаналы индикаторларды айқындау мүмкін болмаған жағдайда, таңдап алынған нысаналы индикаторлар бойынша есептеу әдістемесін (формуласын) көрсету және мұндай нысаналы индикатордың бағалық (болжамды) есебін қоса беру қажет.</w:t>
      </w:r>
    </w:p>
    <w:bookmarkEnd w:id="71"/>
    <w:bookmarkStart w:name="z75" w:id="72"/>
    <w:p>
      <w:pPr>
        <w:spacing w:after="0"/>
        <w:ind w:left="0"/>
        <w:jc w:val="both"/>
      </w:pPr>
      <w:r>
        <w:rPr>
          <w:rFonts w:ascii="Times New Roman"/>
          <w:b w:val="false"/>
          <w:i w:val="false"/>
          <w:color w:val="000000"/>
          <w:sz w:val="28"/>
        </w:rPr>
        <w:t>
      44. Стратегиялық және бағдарламалық құжаттардың, аумақтарды дамыту бағдарламаларының нысаналы индикаторлары бойынша орталық мемлекеттік және жергілікті атқарушы органдар, нысаналы индикаторларға қол жеткізуге жауапты ведомстволық бағынысты ұйымдар мен квазимемлекеттік сектор субъектілері айқындалады.</w:t>
      </w:r>
    </w:p>
    <w:bookmarkEnd w:id="72"/>
    <w:p>
      <w:pPr>
        <w:spacing w:after="0"/>
        <w:ind w:left="0"/>
        <w:jc w:val="both"/>
      </w:pPr>
      <w:r>
        <w:rPr>
          <w:rFonts w:ascii="Times New Roman"/>
          <w:b w:val="false"/>
          <w:i w:val="false"/>
          <w:color w:val="000000"/>
          <w:sz w:val="28"/>
        </w:rPr>
        <w:t>
      Бұл ретте, мақсаттарға және нысаналы индикаторларға қол жеткізу бойынша, ведомстволық бағынысты ұйымдар мен квазимемлекеттік сектор субъектілері бірлесіп орындаушылар ретінде айқындалады.</w:t>
      </w:r>
    </w:p>
    <w:bookmarkStart w:name="z76" w:id="73"/>
    <w:p>
      <w:pPr>
        <w:spacing w:after="0"/>
        <w:ind w:left="0"/>
        <w:jc w:val="both"/>
      </w:pPr>
      <w:r>
        <w:rPr>
          <w:rFonts w:ascii="Times New Roman"/>
          <w:b w:val="false"/>
          <w:i w:val="false"/>
          <w:color w:val="000000"/>
          <w:sz w:val="28"/>
        </w:rPr>
        <w:t>
      45. Стратегиялық және бағдарламалық құжаттардың нысаналы индикаторларын әзірлеу кезінде, бұдан әрі оларға қол жеткізуге жауапты болатын орталық мемлекеттік органдар және жергілікті атқарушы органдар, квазимемлекеттік сектордың субъектілері, ведомстволық бағынысты ұйымдар, құрылымдық бөлімшелер деңгейінде каскадтау немесе декомпозициялау талап етілетін болады.</w:t>
      </w:r>
    </w:p>
    <w:bookmarkEnd w:id="73"/>
    <w:bookmarkStart w:name="z77" w:id="74"/>
    <w:p>
      <w:pPr>
        <w:spacing w:after="0"/>
        <w:ind w:left="0"/>
        <w:jc w:val="both"/>
      </w:pPr>
      <w:r>
        <w:rPr>
          <w:rFonts w:ascii="Times New Roman"/>
          <w:b w:val="false"/>
          <w:i w:val="false"/>
          <w:color w:val="000000"/>
          <w:sz w:val="28"/>
        </w:rPr>
        <w:t>
      46. Мақсатқа қол жеткізу әртүрлі, кейбір жағдайда баламалы міндеттерді шешумен қамтамасыз етілуі және көлемі бойынша әртүрлі ресурстар мен шығындарды талап етуі мүмкін.</w:t>
      </w:r>
    </w:p>
    <w:bookmarkEnd w:id="74"/>
    <w:bookmarkStart w:name="z78" w:id="75"/>
    <w:p>
      <w:pPr>
        <w:spacing w:after="0"/>
        <w:ind w:left="0"/>
        <w:jc w:val="both"/>
      </w:pPr>
      <w:r>
        <w:rPr>
          <w:rFonts w:ascii="Times New Roman"/>
          <w:b w:val="false"/>
          <w:i w:val="false"/>
          <w:color w:val="000000"/>
          <w:sz w:val="28"/>
        </w:rPr>
        <w:t xml:space="preserve">
      47. Міндеттер жағдайды талдау негізінде қалыптастырылатын және жоспарлы кезеңнің соңына дейін қызмет саласындағы түйінді өзгерістерді көруге мүмкіндік беретін Елді аумақтық-кеңістікте дамытудың болжамды схемасының, мемлекеттік және үкіметтік бағдарламалардың мақсатына қол жеткізу үшін орындалуы қажет негізгі талаптар болып табылады. </w:t>
      </w:r>
    </w:p>
    <w:bookmarkEnd w:id="75"/>
    <w:bookmarkStart w:name="z79" w:id="76"/>
    <w:p>
      <w:pPr>
        <w:spacing w:after="0"/>
        <w:ind w:left="0"/>
        <w:jc w:val="both"/>
      </w:pPr>
      <w:r>
        <w:rPr>
          <w:rFonts w:ascii="Times New Roman"/>
          <w:b w:val="false"/>
          <w:i w:val="false"/>
          <w:color w:val="000000"/>
          <w:sz w:val="28"/>
        </w:rPr>
        <w:t>
      48. Әрбір міндет бір мақсатқа ғана сәйкес келеді. Мақсаттардың әрқайсысы үшін жиынтығында тиісті мақсатқа қол жеткізу үшін қажетті қызметтің барлық бағыттарын қамтитын неғұрлым маңызды міндеттердің қажет саны қалыптастырылады.</w:t>
      </w:r>
    </w:p>
    <w:bookmarkEnd w:id="76"/>
    <w:bookmarkStart w:name="z80" w:id="77"/>
    <w:p>
      <w:pPr>
        <w:spacing w:after="0"/>
        <w:ind w:left="0"/>
        <w:jc w:val="both"/>
      </w:pPr>
      <w:r>
        <w:rPr>
          <w:rFonts w:ascii="Times New Roman"/>
          <w:b w:val="false"/>
          <w:i w:val="false"/>
          <w:color w:val="000000"/>
          <w:sz w:val="28"/>
        </w:rPr>
        <w:t>
      49. Әрбір мақсат бойынша міндеттер жиынтығы мынадай қағидаттарға сәйкес келуі тиіс:</w:t>
      </w:r>
    </w:p>
    <w:bookmarkEnd w:id="77"/>
    <w:p>
      <w:pPr>
        <w:spacing w:after="0"/>
        <w:ind w:left="0"/>
        <w:jc w:val="both"/>
      </w:pPr>
      <w:r>
        <w:rPr>
          <w:rFonts w:ascii="Times New Roman"/>
          <w:b w:val="false"/>
          <w:i w:val="false"/>
          <w:color w:val="000000"/>
          <w:sz w:val="28"/>
        </w:rPr>
        <w:t>
      қажеттілік – әрбір міндеттің шешілуі мақсатқа қол жеткізудің қажетті шарты болып табылады;</w:t>
      </w:r>
    </w:p>
    <w:p>
      <w:pPr>
        <w:spacing w:after="0"/>
        <w:ind w:left="0"/>
        <w:jc w:val="both"/>
      </w:pPr>
      <w:r>
        <w:rPr>
          <w:rFonts w:ascii="Times New Roman"/>
          <w:b w:val="false"/>
          <w:i w:val="false"/>
          <w:color w:val="000000"/>
          <w:sz w:val="28"/>
        </w:rPr>
        <w:t>
      жеткіліктілік - барлық міндеттердің шешілуі мақсатқа қол жеткізудің жеткілікті шарты болып табылады.</w:t>
      </w:r>
    </w:p>
    <w:bookmarkStart w:name="z81" w:id="78"/>
    <w:p>
      <w:pPr>
        <w:spacing w:after="0"/>
        <w:ind w:left="0"/>
        <w:jc w:val="both"/>
      </w:pPr>
      <w:r>
        <w:rPr>
          <w:rFonts w:ascii="Times New Roman"/>
          <w:b w:val="false"/>
          <w:i w:val="false"/>
          <w:color w:val="000000"/>
          <w:sz w:val="28"/>
        </w:rPr>
        <w:t>
      50. Міндеттердің әрқайсысының іске асырылу мерзімдері тиісті мақсатқа қол жеткізу мерзімінен аспайды.</w:t>
      </w:r>
    </w:p>
    <w:bookmarkEnd w:id="78"/>
    <w:bookmarkStart w:name="z82" w:id="79"/>
    <w:p>
      <w:pPr>
        <w:spacing w:after="0"/>
        <w:ind w:left="0"/>
        <w:jc w:val="both"/>
      </w:pPr>
      <w:r>
        <w:rPr>
          <w:rFonts w:ascii="Times New Roman"/>
          <w:b w:val="false"/>
          <w:i w:val="false"/>
          <w:color w:val="000000"/>
          <w:sz w:val="28"/>
        </w:rPr>
        <w:t>
      51. Мемлекеттік және үкіметтік бағдарламаларда әрбір міндет бағдарламаның міндеттерін шешу деңгейін сипаттайтын нәтижелер көрсеткіштерінің (сандық өлшенетін) аралық және соңғы мәндерін қамтиды.</w:t>
      </w:r>
    </w:p>
    <w:bookmarkEnd w:id="79"/>
    <w:bookmarkStart w:name="z83" w:id="80"/>
    <w:p>
      <w:pPr>
        <w:spacing w:after="0"/>
        <w:ind w:left="0"/>
        <w:jc w:val="both"/>
      </w:pPr>
      <w:r>
        <w:rPr>
          <w:rFonts w:ascii="Times New Roman"/>
          <w:b w:val="false"/>
          <w:i w:val="false"/>
          <w:color w:val="000000"/>
          <w:sz w:val="28"/>
        </w:rPr>
        <w:t>
      52. Нәтижелер көрсеткіштері мынадай критерийлерге сәйкестігін тұрғысынан қаралады:</w:t>
      </w:r>
    </w:p>
    <w:bookmarkEnd w:id="80"/>
    <w:p>
      <w:pPr>
        <w:spacing w:after="0"/>
        <w:ind w:left="0"/>
        <w:jc w:val="both"/>
      </w:pPr>
      <w:r>
        <w:rPr>
          <w:rFonts w:ascii="Times New Roman"/>
          <w:b w:val="false"/>
          <w:i w:val="false"/>
          <w:color w:val="000000"/>
          <w:sz w:val="28"/>
        </w:rPr>
        <w:t>
      оларды жоспарланатын кезеңдегі серпінде салыстыруға мүмкіндік беру;</w:t>
      </w:r>
    </w:p>
    <w:p>
      <w:pPr>
        <w:spacing w:after="0"/>
        <w:ind w:left="0"/>
        <w:jc w:val="both"/>
      </w:pPr>
      <w:r>
        <w:rPr>
          <w:rFonts w:ascii="Times New Roman"/>
          <w:b w:val="false"/>
          <w:i w:val="false"/>
          <w:color w:val="000000"/>
          <w:sz w:val="28"/>
        </w:rPr>
        <w:t>
      пайдаланушылар үшін біркелкі түсінікті болу;</w:t>
      </w:r>
    </w:p>
    <w:p>
      <w:pPr>
        <w:spacing w:after="0"/>
        <w:ind w:left="0"/>
        <w:jc w:val="both"/>
      </w:pPr>
      <w:r>
        <w:rPr>
          <w:rFonts w:ascii="Times New Roman"/>
          <w:b w:val="false"/>
          <w:i w:val="false"/>
          <w:color w:val="000000"/>
          <w:sz w:val="28"/>
        </w:rPr>
        <w:t>
      оларға қол жеткізуді бағалау үшін жеткілікті ақпараттық және техникалық ресурстардың болуы;</w:t>
      </w:r>
    </w:p>
    <w:p>
      <w:pPr>
        <w:spacing w:after="0"/>
        <w:ind w:left="0"/>
        <w:jc w:val="both"/>
      </w:pPr>
      <w:r>
        <w:rPr>
          <w:rFonts w:ascii="Times New Roman"/>
          <w:b w:val="false"/>
          <w:i w:val="false"/>
          <w:color w:val="000000"/>
          <w:sz w:val="28"/>
        </w:rPr>
        <w:t>
      жалпы толық және барабар сипаттама беру;</w:t>
      </w:r>
    </w:p>
    <w:p>
      <w:pPr>
        <w:spacing w:after="0"/>
        <w:ind w:left="0"/>
        <w:jc w:val="both"/>
      </w:pPr>
      <w:r>
        <w:rPr>
          <w:rFonts w:ascii="Times New Roman"/>
          <w:b w:val="false"/>
          <w:i w:val="false"/>
          <w:color w:val="000000"/>
          <w:sz w:val="28"/>
        </w:rPr>
        <w:t>
      қол жетімді және өлшемді болу;</w:t>
      </w:r>
    </w:p>
    <w:p>
      <w:pPr>
        <w:spacing w:after="0"/>
        <w:ind w:left="0"/>
        <w:jc w:val="both"/>
      </w:pPr>
      <w:r>
        <w:rPr>
          <w:rFonts w:ascii="Times New Roman"/>
          <w:b w:val="false"/>
          <w:i w:val="false"/>
          <w:color w:val="000000"/>
          <w:sz w:val="28"/>
        </w:rPr>
        <w:t>
      мониторинг жүргізу мен көрсеткіштерге қол жеткізуді бағалау мақсатында аралық мәндердің болуын қамтамасыз ету;</w:t>
      </w:r>
    </w:p>
    <w:p>
      <w:pPr>
        <w:spacing w:after="0"/>
        <w:ind w:left="0"/>
        <w:jc w:val="both"/>
      </w:pPr>
      <w:r>
        <w:rPr>
          <w:rFonts w:ascii="Times New Roman"/>
          <w:b w:val="false"/>
          <w:i w:val="false"/>
          <w:color w:val="000000"/>
          <w:sz w:val="28"/>
        </w:rPr>
        <w:t>
      жоғары тұрған нысаналы индикаторға қол жеткізуді қамтамасыз ету.</w:t>
      </w:r>
    </w:p>
    <w:bookmarkStart w:name="z84" w:id="81"/>
    <w:p>
      <w:pPr>
        <w:spacing w:after="0"/>
        <w:ind w:left="0"/>
        <w:jc w:val="both"/>
      </w:pPr>
      <w:r>
        <w:rPr>
          <w:rFonts w:ascii="Times New Roman"/>
          <w:b w:val="false"/>
          <w:i w:val="false"/>
          <w:color w:val="000000"/>
          <w:sz w:val="28"/>
        </w:rPr>
        <w:t>
      53. Шешуші өзгерістерді, анықталған проблемаларды шешуді неғұрлым жақсы сипаттайтын және міндеттерге қол жеткізілуді бағалау үшін қажетті нәтижелер көрсеткіштері ғана таңдалады.</w:t>
      </w:r>
    </w:p>
    <w:bookmarkEnd w:id="81"/>
    <w:bookmarkStart w:name="z85" w:id="82"/>
    <w:p>
      <w:pPr>
        <w:spacing w:after="0"/>
        <w:ind w:left="0"/>
        <w:jc w:val="both"/>
      </w:pPr>
      <w:r>
        <w:rPr>
          <w:rFonts w:ascii="Times New Roman"/>
          <w:b w:val="false"/>
          <w:i w:val="false"/>
          <w:color w:val="000000"/>
          <w:sz w:val="28"/>
        </w:rPr>
        <w:t>
      54. Барлық келтірілген көрсеткіштер бойынша базалық (бастапқы) және жоспарлы мән (егер жоспарланған өзгерістер осындай түрде тиімді қамтылып көрсетілсе), сондай-ақ аталған нәтижелер көрсеткіштері мәніне қол жеткізу үшін қажетті уақытша кезеңнің (жылдың) белгіленуі көрсетіледі.</w:t>
      </w:r>
    </w:p>
    <w:bookmarkEnd w:id="82"/>
    <w:bookmarkStart w:name="z86" w:id="83"/>
    <w:p>
      <w:pPr>
        <w:spacing w:after="0"/>
        <w:ind w:left="0"/>
        <w:jc w:val="both"/>
      </w:pPr>
      <w:r>
        <w:rPr>
          <w:rFonts w:ascii="Times New Roman"/>
          <w:b w:val="false"/>
          <w:i w:val="false"/>
          <w:color w:val="000000"/>
          <w:sz w:val="28"/>
        </w:rPr>
        <w:t>
      55. Әрбір нәтижелер көрсеткіші үшін ақпарат көздері мен деректер жинау құралдары айқындалады.</w:t>
      </w:r>
    </w:p>
    <w:bookmarkEnd w:id="83"/>
    <w:bookmarkStart w:name="z87" w:id="84"/>
    <w:p>
      <w:pPr>
        <w:spacing w:after="0"/>
        <w:ind w:left="0"/>
        <w:jc w:val="both"/>
      </w:pPr>
      <w:r>
        <w:rPr>
          <w:rFonts w:ascii="Times New Roman"/>
          <w:b w:val="false"/>
          <w:i w:val="false"/>
          <w:color w:val="000000"/>
          <w:sz w:val="28"/>
        </w:rPr>
        <w:t>
      56. Лайықты тексеру көздері табылмауы мүмкін немесе немесе еңбекті тым көп қажет ететін әрі олар бойынша ақпарат жинау шығынды болатын нәтижелер көрсеткіштері басқалармен ауыстырылады.</w:t>
      </w:r>
    </w:p>
    <w:bookmarkEnd w:id="84"/>
    <w:bookmarkStart w:name="z88" w:id="85"/>
    <w:p>
      <w:pPr>
        <w:spacing w:after="0"/>
        <w:ind w:left="0"/>
        <w:jc w:val="both"/>
      </w:pPr>
      <w:r>
        <w:rPr>
          <w:rFonts w:ascii="Times New Roman"/>
          <w:b w:val="false"/>
          <w:i w:val="false"/>
          <w:color w:val="000000"/>
          <w:sz w:val="28"/>
        </w:rPr>
        <w:t>
      57. Өзге нәтижелер көрсеткіштерін айқындау мүмкін болмаған жағдайда, таңдап алынған көрсеткіштер бойынша есептеу әдістемесі (формуласы) көрсетілетін болады және мұндай көрсеткіштің бағалық (болжамдық) есептемесі қоса беріледі.</w:t>
      </w:r>
    </w:p>
    <w:bookmarkEnd w:id="85"/>
    <w:bookmarkStart w:name="z89" w:id="86"/>
    <w:p>
      <w:pPr>
        <w:spacing w:after="0"/>
        <w:ind w:left="0"/>
        <w:jc w:val="both"/>
      </w:pPr>
      <w:r>
        <w:rPr>
          <w:rFonts w:ascii="Times New Roman"/>
          <w:b w:val="false"/>
          <w:i w:val="false"/>
          <w:color w:val="000000"/>
          <w:sz w:val="28"/>
        </w:rPr>
        <w:t>
      58. Стратегиялық және бағдарламалық құжаттардың, мемлекеттік органдардың стратегиялық жоспарларының және аймақтарды дамыту бағдарламаларының нысаналы индикаторлары мен нәтижелер көрсеткіштері бойынша есептеу әдістемесінің жобасы мемлекеттік жоспарлау жөніндегі уәкілетті органға стратегиялық және бағдарламалық құжатпен, мемлекеттік органның стратегиялық жоспары мен аймақтарды дамыту бағдарламасымен бір уақытта енгізіледі.</w:t>
      </w:r>
    </w:p>
    <w:bookmarkEnd w:id="86"/>
    <w:bookmarkStart w:name="z90" w:id="87"/>
    <w:p>
      <w:pPr>
        <w:spacing w:after="0"/>
        <w:ind w:left="0"/>
        <w:jc w:val="both"/>
      </w:pPr>
      <w:r>
        <w:rPr>
          <w:rFonts w:ascii="Times New Roman"/>
          <w:b w:val="false"/>
          <w:i w:val="false"/>
          <w:color w:val="000000"/>
          <w:sz w:val="28"/>
        </w:rPr>
        <w:t>
      59. Стратегиялық және бағдарламалық құжаттарды, мемлекеттік органдардың стратегиялық жоспарларын және аймақтарды дамыту бағдарламаларын нысаналы индикаторлар мен нәтижелер көрсеткіштері бойынша есептеу әдістемесінің жобасы мемлекеттік статистика саласындағы уәкілетті органмен келісу бойынша құжатты әзірлеуші мемлекеттік органның бұйрығымен бекітіледі.</w:t>
      </w:r>
    </w:p>
    <w:bookmarkEnd w:id="87"/>
    <w:bookmarkStart w:name="z91" w:id="88"/>
    <w:p>
      <w:pPr>
        <w:spacing w:after="0"/>
        <w:ind w:left="0"/>
        <w:jc w:val="both"/>
      </w:pPr>
      <w:r>
        <w:rPr>
          <w:rFonts w:ascii="Times New Roman"/>
          <w:b w:val="false"/>
          <w:i w:val="false"/>
          <w:color w:val="000000"/>
          <w:sz w:val="28"/>
        </w:rPr>
        <w:t>
      60. Мемлекеттік және үкіметтік бағдарламаларды іске асыру нәтижелерінің көрсеткіштері оларға қол жеткізуге жауапты орталық мемлекеттік және облыстың, республикалық маңызы бар қаланың, астананың жергілікті атқарушы органдары, ведомстволық бағынысты ұйымдар мен квазимемлекеттік сектор субъектілері көрсетіле отырып келтіріледі.</w:t>
      </w:r>
    </w:p>
    <w:bookmarkEnd w:id="88"/>
    <w:p>
      <w:pPr>
        <w:spacing w:after="0"/>
        <w:ind w:left="0"/>
        <w:jc w:val="both"/>
      </w:pPr>
      <w:r>
        <w:rPr>
          <w:rFonts w:ascii="Times New Roman"/>
          <w:b w:val="false"/>
          <w:i w:val="false"/>
          <w:color w:val="000000"/>
          <w:sz w:val="28"/>
        </w:rPr>
        <w:t>
      Бұл ретте, нысаналы индикаторларға қол жеткізу бойынша ведомстволық бағынысты ұйымдар мен квазимемлекеттік сектор субъектілері бірлесіп орындаушы ретінде айқындалады.</w:t>
      </w:r>
    </w:p>
    <w:bookmarkStart w:name="z92" w:id="89"/>
    <w:p>
      <w:pPr>
        <w:spacing w:after="0"/>
        <w:ind w:left="0"/>
        <w:jc w:val="both"/>
      </w:pPr>
      <w:r>
        <w:rPr>
          <w:rFonts w:ascii="Times New Roman"/>
          <w:b w:val="false"/>
          <w:i w:val="false"/>
          <w:color w:val="000000"/>
          <w:sz w:val="28"/>
        </w:rPr>
        <w:t>
      61. Көрсеткіштерді әзірлеу кезінде, бұдан әрі оларға қол жеткізуге жауапты орталық мемлекеттік органдар және жергілікті атқарушы органдар, квазимемлекеттік сектор субъектілері, ведомстволық бағынысты ұйымдар, құрылымдық бөлімшелер деңгейіне каскадтау немесе декомпозициялау қажеттігі ескерілетін болады.</w:t>
      </w:r>
    </w:p>
    <w:bookmarkEnd w:id="89"/>
    <w:bookmarkStart w:name="z93" w:id="90"/>
    <w:p>
      <w:pPr>
        <w:spacing w:after="0"/>
        <w:ind w:left="0"/>
        <w:jc w:val="both"/>
      </w:pPr>
      <w:r>
        <w:rPr>
          <w:rFonts w:ascii="Times New Roman"/>
          <w:b w:val="false"/>
          <w:i w:val="false"/>
          <w:color w:val="000000"/>
          <w:sz w:val="28"/>
        </w:rPr>
        <w:t>
      62. Мақсаттарды каскадтау кезінде стратегиялық және бағдарламалық құжаттардың, мемлекеттік органдардың стратегиялық жоспарларының, аумақтарды дамыту бағдарламаларының нысаналы индикаторлары мен көрсеткіштері:</w:t>
      </w:r>
    </w:p>
    <w:bookmarkEnd w:id="90"/>
    <w:p>
      <w:pPr>
        <w:spacing w:after="0"/>
        <w:ind w:left="0"/>
        <w:jc w:val="both"/>
      </w:pPr>
      <w:r>
        <w:rPr>
          <w:rFonts w:ascii="Times New Roman"/>
          <w:b w:val="false"/>
          <w:i w:val="false"/>
          <w:color w:val="000000"/>
          <w:sz w:val="28"/>
        </w:rPr>
        <w:t>
      қол жеткізілуі толығымен бір мемлекеттік органның (оның ведомстволық бағынысты ұйымдарын қоса алғанда) қызметіне тәуелді;</w:t>
      </w:r>
    </w:p>
    <w:p>
      <w:pPr>
        <w:spacing w:after="0"/>
        <w:ind w:left="0"/>
        <w:jc w:val="both"/>
      </w:pPr>
      <w:r>
        <w:rPr>
          <w:rFonts w:ascii="Times New Roman"/>
          <w:b w:val="false"/>
          <w:i w:val="false"/>
          <w:color w:val="000000"/>
          <w:sz w:val="28"/>
        </w:rPr>
        <w:t>
      қол жеткізілуі мемлекеттік органның және басқа ұйымдардың қызметіне тәуелді екі түрге бөлінеді. Мысалы: "Халықтың өмір сүру ұзақтығын ұлғайту". Осы көрсеткішке қол жеткізуге денсаулық сақтау және әлеуметтік даму, ішкі істер, ауыл шаруашылығы министрліктерінің, жергілікті атқарушы органдардың және басқа ұйымдардың қызметі ықпал етеді.</w:t>
      </w:r>
    </w:p>
    <w:bookmarkStart w:name="z94" w:id="91"/>
    <w:p>
      <w:pPr>
        <w:spacing w:after="0"/>
        <w:ind w:left="0"/>
        <w:jc w:val="both"/>
      </w:pPr>
      <w:r>
        <w:rPr>
          <w:rFonts w:ascii="Times New Roman"/>
          <w:b w:val="false"/>
          <w:i w:val="false"/>
          <w:color w:val="000000"/>
          <w:sz w:val="28"/>
        </w:rPr>
        <w:t>
      63. Каскадтау кезінде құжаттар иерархиясының деңгейлері арасында, оған сәйкес құжаттардың іске асырылуы және мақсаттарға, нысаналы индикаторлар мен нәтижелер көрсеткіштеріне қол жеткізу біртіндеп бірлесіп орындаушыларға дейін төмендейтін өзара байланыс орнатылады.</w:t>
      </w:r>
    </w:p>
    <w:bookmarkEnd w:id="91"/>
    <w:bookmarkStart w:name="z95" w:id="92"/>
    <w:p>
      <w:pPr>
        <w:spacing w:after="0"/>
        <w:ind w:left="0"/>
        <w:jc w:val="both"/>
      </w:pPr>
      <w:r>
        <w:rPr>
          <w:rFonts w:ascii="Times New Roman"/>
          <w:b w:val="false"/>
          <w:i w:val="false"/>
          <w:color w:val="000000"/>
          <w:sz w:val="28"/>
        </w:rPr>
        <w:t>
      64. Нысаналы индикаторларға және нәтижелер көрсеткіштеріне қол жеткізу жауапкершілігін бекіту негізінде бірлесіп орындаушылар Мемлекеттік жоспарлау жүйесінің жоғары тұрған құжаттарының мақсаттарымен, нысаналы индикаторларымен және нәтижелер көрсеткіштерімен келісілген өздерінің мақсаттарын, нысаналы индикаторларын және нәтижелер көрсеткіштерін әзірлейді.</w:t>
      </w:r>
    </w:p>
    <w:bookmarkEnd w:id="92"/>
    <w:bookmarkStart w:name="z96" w:id="93"/>
    <w:p>
      <w:pPr>
        <w:spacing w:after="0"/>
        <w:ind w:left="0"/>
        <w:jc w:val="both"/>
      </w:pPr>
      <w:r>
        <w:rPr>
          <w:rFonts w:ascii="Times New Roman"/>
          <w:b w:val="false"/>
          <w:i w:val="false"/>
          <w:color w:val="000000"/>
          <w:sz w:val="28"/>
        </w:rPr>
        <w:t>
      65. Стратегиялық және бағдарламалық құжаттарға, мемлекеттік органдардың стратегиялық жоспарларына, аумақтарды дамыту бағдарламаларына өзгерістер мен толықтырулар енгізілген кезде, нысаналы индикаторлар мен нәтижелер көрсеткіштерінің нақты деректері жоспарлы мәндерден асып түскен жағдайда, жоспарлы мәндер ұлғаю жағына қарай түзетіледі. Мыналар:</w:t>
      </w:r>
    </w:p>
    <w:bookmarkEnd w:id="93"/>
    <w:p>
      <w:pPr>
        <w:spacing w:after="0"/>
        <w:ind w:left="0"/>
        <w:jc w:val="both"/>
      </w:pPr>
      <w:r>
        <w:rPr>
          <w:rFonts w:ascii="Times New Roman"/>
          <w:b w:val="false"/>
          <w:i w:val="false"/>
          <w:color w:val="000000"/>
          <w:sz w:val="28"/>
        </w:rPr>
        <w:t>
      халықаралық рейтингтер индикаторлары;</w:t>
      </w:r>
    </w:p>
    <w:p>
      <w:pPr>
        <w:spacing w:after="0"/>
        <w:ind w:left="0"/>
        <w:jc w:val="both"/>
      </w:pPr>
      <w:r>
        <w:rPr>
          <w:rFonts w:ascii="Times New Roman"/>
          <w:b w:val="false"/>
          <w:i w:val="false"/>
          <w:color w:val="000000"/>
          <w:sz w:val="28"/>
        </w:rPr>
        <w:t>
      нысаналы индикаторлар мен нәтижелер көрсеткіштерінің нақты деректерінің асып түсуі мемлекеттік органның қызметіне тәуелсіз факторларға (мысалы, климаттық жағдайлар) тәуелді болған кездегі жағдайларға қатысты емес.</w:t>
      </w:r>
    </w:p>
    <w:p>
      <w:pPr>
        <w:spacing w:after="0"/>
        <w:ind w:left="0"/>
        <w:jc w:val="both"/>
      </w:pPr>
      <w:r>
        <w:rPr>
          <w:rFonts w:ascii="Times New Roman"/>
          <w:b w:val="false"/>
          <w:i w:val="false"/>
          <w:color w:val="000000"/>
          <w:sz w:val="28"/>
        </w:rPr>
        <w:t>
      Нысаналы индикаторлардың және нәтижелер көрсеткіштерінің нақты деректері жоспарлы кезеңнің жоспарлы мәндерінен асып түскен кезде, қаржыландыру көлемін азайтумен және мемлекеттік органның қызметіне тәуелсіз басқа да сыртқы факторларға байланысты жағдайларды қоспағанда, қайта қаралмайды.</w:t>
      </w:r>
    </w:p>
    <w:p>
      <w:pPr>
        <w:spacing w:after="0"/>
        <w:ind w:left="0"/>
        <w:jc w:val="both"/>
      </w:pPr>
      <w:r>
        <w:rPr>
          <w:rFonts w:ascii="Times New Roman"/>
          <w:b w:val="false"/>
          <w:i w:val="false"/>
          <w:color w:val="000000"/>
          <w:sz w:val="28"/>
        </w:rPr>
        <w:t xml:space="preserve">
      Мемлекеттік органның қызметіне тәуелсіз факторларға негізділген іс-шаралар мен міндеттемелердің орындалмау жағдайларын қоспағанда, тиісті қаржы жылына арналған нысаналы индикаторлар мен нәтижелер көрсеткіштерінің жоспарлы мәндерін төмендетуге жол берiлмейдi. </w:t>
      </w:r>
    </w:p>
    <w:bookmarkStart w:name="z97" w:id="94"/>
    <w:p>
      <w:pPr>
        <w:spacing w:after="0"/>
        <w:ind w:left="0"/>
        <w:jc w:val="left"/>
      </w:pPr>
      <w:r>
        <w:rPr>
          <w:rFonts w:ascii="Times New Roman"/>
          <w:b/>
          <w:i w:val="false"/>
          <w:color w:val="000000"/>
        </w:rPr>
        <w:t xml:space="preserve"> 3. Қазақстан Республикасының Стратегиялық даму жоспары</w:t>
      </w:r>
    </w:p>
    <w:bookmarkEnd w:id="94"/>
    <w:bookmarkStart w:name="z98" w:id="95"/>
    <w:p>
      <w:pPr>
        <w:spacing w:after="0"/>
        <w:ind w:left="0"/>
        <w:jc w:val="both"/>
      </w:pPr>
      <w:r>
        <w:rPr>
          <w:rFonts w:ascii="Times New Roman"/>
          <w:b w:val="false"/>
          <w:i w:val="false"/>
          <w:color w:val="000000"/>
          <w:sz w:val="28"/>
        </w:rPr>
        <w:t>
      66. Қазақстан Республикасының Стратегиялық даму жоспары (бұдан әрі – Стратегиялық даму жоспары) Қазақстанның 2050 жылға дейінгі даму стратегиясын іске асыру мақсатында 10 жылға әзірленеді және тиісті онжылдық кезеңдегі елдің әлеуметтік-экономикалық және қоғамдық-саяси даму стратегиясын, мақсаттарын, міндеттерін, басым бағыттарын, олардың көрсеткіштері көрсетілген күтілетін нәтижелерді, кезеңдік нысаналы бағдарларды нақтылайды.</w:t>
      </w:r>
    </w:p>
    <w:bookmarkEnd w:id="95"/>
    <w:bookmarkStart w:name="z99" w:id="96"/>
    <w:p>
      <w:pPr>
        <w:spacing w:after="0"/>
        <w:ind w:left="0"/>
        <w:jc w:val="both"/>
      </w:pPr>
      <w:r>
        <w:rPr>
          <w:rFonts w:ascii="Times New Roman"/>
          <w:b w:val="false"/>
          <w:i w:val="false"/>
          <w:color w:val="000000"/>
          <w:sz w:val="28"/>
        </w:rPr>
        <w:t>
      67. Алдағы кезеңге Стратегиялық даму жоспарының жобасын әзірлеуді мемлекеттік жоспарлау жөніндегі орталық уәкілетті орган (бұдан әрі - мемлекеттік жоспарлау жөніндегі уәкілетті орган) алдыңғы Стратегиялық даму жоспарын іске асырудың тоғызыншы жылынан кешіктірмей мүдделі органдардың ұсыныстары негізінде жүзеге асырады.</w:t>
      </w:r>
    </w:p>
    <w:bookmarkEnd w:id="96"/>
    <w:bookmarkStart w:name="z100" w:id="97"/>
    <w:p>
      <w:pPr>
        <w:spacing w:after="0"/>
        <w:ind w:left="0"/>
        <w:jc w:val="both"/>
      </w:pPr>
      <w:r>
        <w:rPr>
          <w:rFonts w:ascii="Times New Roman"/>
          <w:b w:val="false"/>
          <w:i w:val="false"/>
          <w:color w:val="000000"/>
          <w:sz w:val="28"/>
        </w:rPr>
        <w:t>
      68. Стратегиялық даму жоспарын Қазақстан Республикасының Президенті бекітеді.</w:t>
      </w:r>
    </w:p>
    <w:bookmarkEnd w:id="97"/>
    <w:bookmarkStart w:name="z101" w:id="98"/>
    <w:p>
      <w:pPr>
        <w:spacing w:after="0"/>
        <w:ind w:left="0"/>
        <w:jc w:val="both"/>
      </w:pPr>
      <w:r>
        <w:rPr>
          <w:rFonts w:ascii="Times New Roman"/>
          <w:b w:val="false"/>
          <w:i w:val="false"/>
          <w:color w:val="000000"/>
          <w:sz w:val="28"/>
        </w:rPr>
        <w:t>
      69. Стратегиялық даму жоспарының құрылымы мынадай бөлімдерден тұрады:</w:t>
      </w:r>
    </w:p>
    <w:bookmarkEnd w:id="98"/>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ағымдағы ахуалды талдау;</w:t>
      </w:r>
    </w:p>
    <w:p>
      <w:pPr>
        <w:spacing w:after="0"/>
        <w:ind w:left="0"/>
        <w:jc w:val="both"/>
      </w:pPr>
      <w:r>
        <w:rPr>
          <w:rFonts w:ascii="Times New Roman"/>
          <w:b w:val="false"/>
          <w:i w:val="false"/>
          <w:color w:val="000000"/>
          <w:sz w:val="28"/>
        </w:rPr>
        <w:t>
      жаһандық үрдістерді талдау;</w:t>
      </w:r>
    </w:p>
    <w:p>
      <w:pPr>
        <w:spacing w:after="0"/>
        <w:ind w:left="0"/>
        <w:jc w:val="both"/>
      </w:pPr>
      <w:r>
        <w:rPr>
          <w:rFonts w:ascii="Times New Roman"/>
          <w:b w:val="false"/>
          <w:i w:val="false"/>
          <w:color w:val="000000"/>
          <w:sz w:val="28"/>
        </w:rPr>
        <w:t>
      Қазақстан Республикасының алдағы онжылдық кезеңнің соңына пайымы;</w:t>
      </w:r>
    </w:p>
    <w:p>
      <w:pPr>
        <w:spacing w:after="0"/>
        <w:ind w:left="0"/>
        <w:jc w:val="both"/>
      </w:pPr>
      <w:r>
        <w:rPr>
          <w:rFonts w:ascii="Times New Roman"/>
          <w:b w:val="false"/>
          <w:i w:val="false"/>
          <w:color w:val="000000"/>
          <w:sz w:val="28"/>
        </w:rPr>
        <w:t>
      ел дамуының басым бағыттары және ел дамуының алдағы онжылдық кезеңге арналған стратегиялық даму мақсаттары;</w:t>
      </w:r>
    </w:p>
    <w:p>
      <w:pPr>
        <w:spacing w:after="0"/>
        <w:ind w:left="0"/>
        <w:jc w:val="both"/>
      </w:pPr>
      <w:r>
        <w:rPr>
          <w:rFonts w:ascii="Times New Roman"/>
          <w:b w:val="false"/>
          <w:i w:val="false"/>
          <w:color w:val="000000"/>
          <w:sz w:val="28"/>
        </w:rPr>
        <w:t>
      қорытынды.</w:t>
      </w:r>
    </w:p>
    <w:bookmarkStart w:name="z102" w:id="99"/>
    <w:p>
      <w:pPr>
        <w:spacing w:after="0"/>
        <w:ind w:left="0"/>
        <w:jc w:val="both"/>
      </w:pPr>
      <w:r>
        <w:rPr>
          <w:rFonts w:ascii="Times New Roman"/>
          <w:b w:val="false"/>
          <w:i w:val="false"/>
          <w:color w:val="000000"/>
          <w:sz w:val="28"/>
        </w:rPr>
        <w:t>
      70. "Кіріспе" бөлімінде алдағы онжылдық кезеңге арналған Қазақстан Республикасының Стратегиялық даму жоспарын әзірлеудің негіздемесі мен қажеттігі көрсетіледі.</w:t>
      </w:r>
    </w:p>
    <w:bookmarkEnd w:id="99"/>
    <w:bookmarkStart w:name="z103" w:id="100"/>
    <w:p>
      <w:pPr>
        <w:spacing w:after="0"/>
        <w:ind w:left="0"/>
        <w:jc w:val="both"/>
      </w:pPr>
      <w:r>
        <w:rPr>
          <w:rFonts w:ascii="Times New Roman"/>
          <w:b w:val="false"/>
          <w:i w:val="false"/>
          <w:color w:val="000000"/>
          <w:sz w:val="28"/>
        </w:rPr>
        <w:t>
      71. "Ағымдағы жағдайды талдау" деген бөлімде:</w:t>
      </w:r>
    </w:p>
    <w:bookmarkEnd w:id="100"/>
    <w:bookmarkStart w:name="z104" w:id="101"/>
    <w:p>
      <w:pPr>
        <w:spacing w:after="0"/>
        <w:ind w:left="0"/>
        <w:jc w:val="both"/>
      </w:pPr>
      <w:r>
        <w:rPr>
          <w:rFonts w:ascii="Times New Roman"/>
          <w:b w:val="false"/>
          <w:i w:val="false"/>
          <w:color w:val="000000"/>
          <w:sz w:val="28"/>
        </w:rPr>
        <w:t>
      1) ағымдағы жағдайды талдау және Қазақстан Республикасының әлеуметтік-экономикалық және қоғамдық-саяси дамуының, ағымдағы онжылдық кезеңнің соңында елдің дамуының түйінді жалпыұлттық көрсеткіштерін талдау шеңберінде қол жеткізілген деңгейін бағалау;</w:t>
      </w:r>
    </w:p>
    <w:bookmarkEnd w:id="101"/>
    <w:bookmarkStart w:name="z105" w:id="102"/>
    <w:p>
      <w:pPr>
        <w:spacing w:after="0"/>
        <w:ind w:left="0"/>
        <w:jc w:val="both"/>
      </w:pPr>
      <w:r>
        <w:rPr>
          <w:rFonts w:ascii="Times New Roman"/>
          <w:b w:val="false"/>
          <w:i w:val="false"/>
          <w:color w:val="000000"/>
          <w:sz w:val="28"/>
        </w:rPr>
        <w:t>
      2) алдағы онжылдық кезеңде Қазақстан Республикасының дамуына ықпал ететін ішкі факторларды (мүмкіндіктер мен қатерлерді) бағалау көрсетіледі.</w:t>
      </w:r>
    </w:p>
    <w:bookmarkEnd w:id="102"/>
    <w:bookmarkStart w:name="z106" w:id="103"/>
    <w:p>
      <w:pPr>
        <w:spacing w:after="0"/>
        <w:ind w:left="0"/>
        <w:jc w:val="both"/>
      </w:pPr>
      <w:r>
        <w:rPr>
          <w:rFonts w:ascii="Times New Roman"/>
          <w:b w:val="false"/>
          <w:i w:val="false"/>
          <w:color w:val="000000"/>
          <w:sz w:val="28"/>
        </w:rPr>
        <w:t xml:space="preserve">
      72. Ішкі факторларды (мүмкіндіктер мен қатерлерді) бағалау осы Әдістеменің 2-тарауының </w:t>
      </w:r>
      <w:r>
        <w:rPr>
          <w:rFonts w:ascii="Times New Roman"/>
          <w:b w:val="false"/>
          <w:i w:val="false"/>
          <w:color w:val="000000"/>
          <w:sz w:val="28"/>
        </w:rPr>
        <w:t>1-параграфында</w:t>
      </w:r>
      <w:r>
        <w:rPr>
          <w:rFonts w:ascii="Times New Roman"/>
          <w:b w:val="false"/>
          <w:i w:val="false"/>
          <w:color w:val="000000"/>
          <w:sz w:val="28"/>
        </w:rPr>
        <w:t xml:space="preserve"> келтірілген SWOT-талдаудың негізінде қалыптастырылады.</w:t>
      </w:r>
    </w:p>
    <w:bookmarkEnd w:id="103"/>
    <w:bookmarkStart w:name="z107" w:id="104"/>
    <w:p>
      <w:pPr>
        <w:spacing w:after="0"/>
        <w:ind w:left="0"/>
        <w:jc w:val="both"/>
      </w:pPr>
      <w:r>
        <w:rPr>
          <w:rFonts w:ascii="Times New Roman"/>
          <w:b w:val="false"/>
          <w:i w:val="false"/>
          <w:color w:val="000000"/>
          <w:sz w:val="28"/>
        </w:rPr>
        <w:t>
      73. "Ағымдағы жағдайды талдау" бөлімі осы Әдістеменің 2-тарауының 1-параграфына сәйкес қалыптастырылады.</w:t>
      </w:r>
    </w:p>
    <w:bookmarkEnd w:id="104"/>
    <w:bookmarkStart w:name="z108" w:id="105"/>
    <w:p>
      <w:pPr>
        <w:spacing w:after="0"/>
        <w:ind w:left="0"/>
        <w:jc w:val="both"/>
      </w:pPr>
      <w:r>
        <w:rPr>
          <w:rFonts w:ascii="Times New Roman"/>
          <w:b w:val="false"/>
          <w:i w:val="false"/>
          <w:color w:val="000000"/>
          <w:sz w:val="28"/>
        </w:rPr>
        <w:t>
      74. "Жаһандық үрдістерді талдау" бөлімінде әлемдік үрдістерді талдау, Қазақстан Республикасының әлемдік және өңірлік экономикадағы позициялары, сондай-ақ елдің дамуына ықпал ететін сыртқы факторларды, сыртқы тегеурінді талаптар мен қауіптерді айқындауды бағалау келтіріледі.</w:t>
      </w:r>
    </w:p>
    <w:bookmarkEnd w:id="105"/>
    <w:bookmarkStart w:name="z109" w:id="106"/>
    <w:p>
      <w:pPr>
        <w:spacing w:after="0"/>
        <w:ind w:left="0"/>
        <w:jc w:val="both"/>
      </w:pPr>
      <w:r>
        <w:rPr>
          <w:rFonts w:ascii="Times New Roman"/>
          <w:b w:val="false"/>
          <w:i w:val="false"/>
          <w:color w:val="000000"/>
          <w:sz w:val="28"/>
        </w:rPr>
        <w:t>
      75. "Қазақстан Республикасының алдағы онжылдық кезеңінің соңына пайымы" бөлімінде елдің алдағы онжылдық кезеңнің соңына қарай даму параметрлері айқындалады, сондай-ақ ел дамуының түйінді жалпыұлттық көрсеткіштері келтіріледі.</w:t>
      </w:r>
    </w:p>
    <w:bookmarkEnd w:id="106"/>
    <w:bookmarkStart w:name="z110" w:id="107"/>
    <w:p>
      <w:pPr>
        <w:spacing w:after="0"/>
        <w:ind w:left="0"/>
        <w:jc w:val="both"/>
      </w:pPr>
      <w:r>
        <w:rPr>
          <w:rFonts w:ascii="Times New Roman"/>
          <w:b w:val="false"/>
          <w:i w:val="false"/>
          <w:color w:val="000000"/>
          <w:sz w:val="28"/>
        </w:rPr>
        <w:t>
      76. Елдің негізгі жалпыұлттық көрсеткіштері негізгі макроэкономикалық көрсеткіштер және елдің қоғамдық-саяси жүйесінің көрсеткіштері болып табылады, яғни елдің жалпы даму деңгейін сипаттайтын неғұрлым іріленген индикаторлар (мысалы: жалпы ішкі өнім, халықтың өмір сүру сапасының көрсеткіштері).</w:t>
      </w:r>
    </w:p>
    <w:bookmarkEnd w:id="107"/>
    <w:bookmarkStart w:name="z111" w:id="108"/>
    <w:p>
      <w:pPr>
        <w:spacing w:after="0"/>
        <w:ind w:left="0"/>
        <w:jc w:val="both"/>
      </w:pPr>
      <w:r>
        <w:rPr>
          <w:rFonts w:ascii="Times New Roman"/>
          <w:b w:val="false"/>
          <w:i w:val="false"/>
          <w:color w:val="000000"/>
          <w:sz w:val="28"/>
        </w:rPr>
        <w:t xml:space="preserve">
      77. Ел дамының пайымы осы Әдістеменің 2-тарауының </w:t>
      </w:r>
      <w:r>
        <w:rPr>
          <w:rFonts w:ascii="Times New Roman"/>
          <w:b w:val="false"/>
          <w:i w:val="false"/>
          <w:color w:val="000000"/>
          <w:sz w:val="28"/>
        </w:rPr>
        <w:t>2-параграфында</w:t>
      </w:r>
      <w:r>
        <w:rPr>
          <w:rFonts w:ascii="Times New Roman"/>
          <w:b w:val="false"/>
          <w:i w:val="false"/>
          <w:color w:val="000000"/>
          <w:sz w:val="28"/>
        </w:rPr>
        <w:t xml:space="preserve"> келтірілген жоспарлау кезеңінде қалыптастырылады.</w:t>
      </w:r>
    </w:p>
    <w:bookmarkEnd w:id="108"/>
    <w:bookmarkStart w:name="z112" w:id="109"/>
    <w:p>
      <w:pPr>
        <w:spacing w:after="0"/>
        <w:ind w:left="0"/>
        <w:jc w:val="both"/>
      </w:pPr>
      <w:r>
        <w:rPr>
          <w:rFonts w:ascii="Times New Roman"/>
          <w:b w:val="false"/>
          <w:i w:val="false"/>
          <w:color w:val="000000"/>
          <w:sz w:val="28"/>
        </w:rPr>
        <w:t>
      78. "Елді дамытудың басымды бағыттары және алдағы онжылдық кезеңге арналған елді дамытудың стратегиялық мақсаттары" бөлімі осы Әдістеменің 2-тарауының 2-парагафына сәйкес қалыптастырылады.</w:t>
      </w:r>
    </w:p>
    <w:bookmarkEnd w:id="109"/>
    <w:bookmarkStart w:name="z113" w:id="110"/>
    <w:p>
      <w:pPr>
        <w:spacing w:after="0"/>
        <w:ind w:left="0"/>
        <w:jc w:val="both"/>
      </w:pPr>
      <w:r>
        <w:rPr>
          <w:rFonts w:ascii="Times New Roman"/>
          <w:b w:val="false"/>
          <w:i w:val="false"/>
          <w:color w:val="000000"/>
          <w:sz w:val="28"/>
        </w:rPr>
        <w:t xml:space="preserve">
      79. "Ел дамуының басым бағыттары және ел дамуының алдағы онжылдық кезеңге арналған стратегиялық даму мақсаттары" бөлімінде Қазақстан Республикасының әлеуметтік-экономикалық және қоғамдық-саяси дамуының елді дамытудың көп дегенде бес-жеті басым бағыты, сондай-ақ осы бағыттардың әрқайсысы бойынша алдағы онжылдық кезеңге арналған стратегиялық мақсаттар, сондай-ақ осы мақсаттарға қол жеткізудің жалпы тәсілдері айқындалады. </w:t>
      </w:r>
    </w:p>
    <w:bookmarkEnd w:id="110"/>
    <w:bookmarkStart w:name="z114" w:id="111"/>
    <w:p>
      <w:pPr>
        <w:spacing w:after="0"/>
        <w:ind w:left="0"/>
        <w:jc w:val="both"/>
      </w:pPr>
      <w:r>
        <w:rPr>
          <w:rFonts w:ascii="Times New Roman"/>
          <w:b w:val="false"/>
          <w:i w:val="false"/>
          <w:color w:val="000000"/>
          <w:sz w:val="28"/>
        </w:rPr>
        <w:t>
      80. Стратегиялық мақсаттар елді дамыту пайымынан туындайды және пайым - стратегиялық мақсат – нысаналы индикатор иерархиялық құрылымын қалыптастырады.</w:t>
      </w:r>
    </w:p>
    <w:bookmarkEnd w:id="111"/>
    <w:bookmarkStart w:name="z115" w:id="112"/>
    <w:p>
      <w:pPr>
        <w:spacing w:after="0"/>
        <w:ind w:left="0"/>
        <w:jc w:val="both"/>
      </w:pPr>
      <w:r>
        <w:rPr>
          <w:rFonts w:ascii="Times New Roman"/>
          <w:b w:val="false"/>
          <w:i w:val="false"/>
          <w:color w:val="000000"/>
          <w:sz w:val="28"/>
        </w:rPr>
        <w:t>
      81. Стратегиялық мақсаттар пайымның мазмұнын ашады.</w:t>
      </w:r>
    </w:p>
    <w:bookmarkEnd w:id="112"/>
    <w:bookmarkStart w:name="z116" w:id="113"/>
    <w:p>
      <w:pPr>
        <w:spacing w:after="0"/>
        <w:ind w:left="0"/>
        <w:jc w:val="both"/>
      </w:pPr>
      <w:r>
        <w:rPr>
          <w:rFonts w:ascii="Times New Roman"/>
          <w:b w:val="false"/>
          <w:i w:val="false"/>
          <w:color w:val="000000"/>
          <w:sz w:val="28"/>
        </w:rPr>
        <w:t xml:space="preserve">
      82. "Қорытынды" бөлімінде алдағы онжылдық кезеңге арналған Стратегиялық даму жоспарын іске асырудағы негізгі тұжырымдар келтіріледі. </w:t>
      </w:r>
    </w:p>
    <w:bookmarkEnd w:id="113"/>
    <w:bookmarkStart w:name="z117" w:id="114"/>
    <w:p>
      <w:pPr>
        <w:spacing w:after="0"/>
        <w:ind w:left="0"/>
        <w:jc w:val="both"/>
      </w:pPr>
      <w:r>
        <w:rPr>
          <w:rFonts w:ascii="Times New Roman"/>
          <w:b w:val="false"/>
          <w:i w:val="false"/>
          <w:color w:val="000000"/>
          <w:sz w:val="28"/>
        </w:rPr>
        <w:t>
      83. Мемлекеттік органдар алдыңғы Стратегиялық даму жоспарын іске асырудың тоғызыншы жылының 1 сәуірінен кешіктірмей Стратегиялық даму жоспарының жобасына қатысты ұсыныстарын мемлекеттік жоспарлау жөніндегі уәкілетті органға жібереді.</w:t>
      </w:r>
    </w:p>
    <w:bookmarkEnd w:id="114"/>
    <w:bookmarkStart w:name="z118" w:id="115"/>
    <w:p>
      <w:pPr>
        <w:spacing w:after="0"/>
        <w:ind w:left="0"/>
        <w:jc w:val="both"/>
      </w:pPr>
      <w:r>
        <w:rPr>
          <w:rFonts w:ascii="Times New Roman"/>
          <w:b w:val="false"/>
          <w:i w:val="false"/>
          <w:color w:val="000000"/>
          <w:sz w:val="28"/>
        </w:rPr>
        <w:t>
      84. Мемлекеттік жоспарлау жөніндегі уәкілетті орган мүдделі мемлекеттік органдармен келісілген Стратегиялық даму жоспарының жобасын қалыптастырып, тиісті кезеңнің 1 шілдесінен кешіктірмей Қазақстан Республикасы Премьер-Министрі Кеңсесінің қарауына енгізеді.</w:t>
      </w:r>
    </w:p>
    <w:bookmarkEnd w:id="115"/>
    <w:bookmarkStart w:name="z120" w:id="116"/>
    <w:p>
      <w:pPr>
        <w:spacing w:after="0"/>
        <w:ind w:left="0"/>
        <w:jc w:val="left"/>
      </w:pPr>
      <w:r>
        <w:rPr>
          <w:rFonts w:ascii="Times New Roman"/>
          <w:b/>
          <w:i w:val="false"/>
          <w:color w:val="000000"/>
        </w:rPr>
        <w:t xml:space="preserve"> 4. Елді аумақтық-кеңістікте дамытудың болжамды схемасы</w:t>
      </w:r>
    </w:p>
    <w:bookmarkEnd w:id="116"/>
    <w:bookmarkStart w:name="z121" w:id="117"/>
    <w:p>
      <w:pPr>
        <w:spacing w:after="0"/>
        <w:ind w:left="0"/>
        <w:jc w:val="both"/>
      </w:pPr>
      <w:r>
        <w:rPr>
          <w:rFonts w:ascii="Times New Roman"/>
          <w:b w:val="false"/>
          <w:i w:val="false"/>
          <w:color w:val="000000"/>
          <w:sz w:val="28"/>
        </w:rPr>
        <w:t>
      85. Елді аумақтық-кеңістікте дамытудың болжамды схемасы (бұдан әрі – Болжамды схема) Стратегиялық даму жоспарын іске асыру мақсатында әзірленеді және өндірістік күштерді, өндірістік, әлеуметтік және басқа да инфрақұрылымды ұтымды орналастыру, елдің тұрақты дамуын қамтамасыз ету үшін өңірлер бөлінісінде ел халқын қоныстандыру жүйесі болып табылады.</w:t>
      </w:r>
    </w:p>
    <w:bookmarkEnd w:id="117"/>
    <w:bookmarkStart w:name="z122" w:id="118"/>
    <w:p>
      <w:pPr>
        <w:spacing w:after="0"/>
        <w:ind w:left="0"/>
        <w:jc w:val="both"/>
      </w:pPr>
      <w:r>
        <w:rPr>
          <w:rFonts w:ascii="Times New Roman"/>
          <w:b w:val="false"/>
          <w:i w:val="false"/>
          <w:color w:val="000000"/>
          <w:sz w:val="28"/>
        </w:rPr>
        <w:t>
      86. Болжамды схеманың жобасын әзірлеуді, сондай-ақ оны түзетуді алдыңғы Болжамды схеманың іске асырылуының тоғызыншы жылынан кешіктірмей орталық мемлекеттік және жергілікті атқарушы органдардың, ұлттық басқарушы холдингтердің, ұлттық холдингтердің, жарғылық капиталына мемлекет қатысатын ұлттық компаниялардың, қоғамдық және ғылыми-зерттеу ұйымдарының қатысуымен мемлекеттік жоспарлау жөніндегі уәкілетті орган жүзеге асырады және Қазақстан Республикасының Президенті бекітеді.</w:t>
      </w:r>
    </w:p>
    <w:bookmarkEnd w:id="118"/>
    <w:bookmarkStart w:name="z123" w:id="119"/>
    <w:p>
      <w:pPr>
        <w:spacing w:after="0"/>
        <w:ind w:left="0"/>
        <w:jc w:val="both"/>
      </w:pPr>
      <w:r>
        <w:rPr>
          <w:rFonts w:ascii="Times New Roman"/>
          <w:b w:val="false"/>
          <w:i w:val="false"/>
          <w:color w:val="000000"/>
          <w:sz w:val="28"/>
        </w:rPr>
        <w:t>
      87. Болжамды схема мыналарды:</w:t>
      </w:r>
    </w:p>
    <w:bookmarkEnd w:id="119"/>
    <w:p>
      <w:pPr>
        <w:spacing w:after="0"/>
        <w:ind w:left="0"/>
        <w:jc w:val="both"/>
      </w:pPr>
      <w:r>
        <w:rPr>
          <w:rFonts w:ascii="Times New Roman"/>
          <w:b w:val="false"/>
          <w:i w:val="false"/>
          <w:color w:val="000000"/>
          <w:sz w:val="28"/>
        </w:rPr>
        <w:t>
      экономикалық өсу орталықтарын қалыптастыруды;</w:t>
      </w:r>
    </w:p>
    <w:p>
      <w:pPr>
        <w:spacing w:after="0"/>
        <w:ind w:left="0"/>
        <w:jc w:val="both"/>
      </w:pPr>
      <w:r>
        <w:rPr>
          <w:rFonts w:ascii="Times New Roman"/>
          <w:b w:val="false"/>
          <w:i w:val="false"/>
          <w:color w:val="000000"/>
          <w:sz w:val="28"/>
        </w:rPr>
        <w:t>
      халықты қоныстандырудың оңтайлы жүйесін қалыптастыруды;</w:t>
      </w:r>
    </w:p>
    <w:p>
      <w:pPr>
        <w:spacing w:after="0"/>
        <w:ind w:left="0"/>
        <w:jc w:val="both"/>
      </w:pPr>
      <w:r>
        <w:rPr>
          <w:rFonts w:ascii="Times New Roman"/>
          <w:b w:val="false"/>
          <w:i w:val="false"/>
          <w:color w:val="000000"/>
          <w:sz w:val="28"/>
        </w:rPr>
        <w:t>
      өңірлік инфрақұрылымды нығайту;</w:t>
      </w:r>
    </w:p>
    <w:p>
      <w:pPr>
        <w:spacing w:after="0"/>
        <w:ind w:left="0"/>
        <w:jc w:val="both"/>
      </w:pPr>
      <w:r>
        <w:rPr>
          <w:rFonts w:ascii="Times New Roman"/>
          <w:b w:val="false"/>
          <w:i w:val="false"/>
          <w:color w:val="000000"/>
          <w:sz w:val="28"/>
        </w:rPr>
        <w:t>
      өңірлердің бәсекеге қабілетті экономикалық мамандандырылуын дамытуды;</w:t>
      </w:r>
    </w:p>
    <w:p>
      <w:pPr>
        <w:spacing w:after="0"/>
        <w:ind w:left="0"/>
        <w:jc w:val="both"/>
      </w:pPr>
      <w:r>
        <w:rPr>
          <w:rFonts w:ascii="Times New Roman"/>
          <w:b w:val="false"/>
          <w:i w:val="false"/>
          <w:color w:val="000000"/>
          <w:sz w:val="28"/>
        </w:rPr>
        <w:t>
      халықтың өмір сүру деңгейін арттыру үшін жағдайлар жасауды;</w:t>
      </w:r>
    </w:p>
    <w:p>
      <w:pPr>
        <w:spacing w:after="0"/>
        <w:ind w:left="0"/>
        <w:jc w:val="both"/>
      </w:pPr>
      <w:r>
        <w:rPr>
          <w:rFonts w:ascii="Times New Roman"/>
          <w:b w:val="false"/>
          <w:i w:val="false"/>
          <w:color w:val="000000"/>
          <w:sz w:val="28"/>
        </w:rPr>
        <w:t xml:space="preserve">
      экологиялық ахуалды сақтау және жақсартуды көздейді. </w:t>
      </w:r>
    </w:p>
    <w:bookmarkStart w:name="z124" w:id="120"/>
    <w:p>
      <w:pPr>
        <w:spacing w:after="0"/>
        <w:ind w:left="0"/>
        <w:jc w:val="both"/>
      </w:pPr>
      <w:r>
        <w:rPr>
          <w:rFonts w:ascii="Times New Roman"/>
          <w:b w:val="false"/>
          <w:i w:val="false"/>
          <w:color w:val="000000"/>
          <w:sz w:val="28"/>
        </w:rPr>
        <w:t>
      88. Болжамды схеманың қалыптастыру өңірлер бөлінісінде жүзеге асырылады.</w:t>
      </w:r>
    </w:p>
    <w:bookmarkEnd w:id="120"/>
    <w:p>
      <w:pPr>
        <w:spacing w:after="0"/>
        <w:ind w:left="0"/>
        <w:jc w:val="both"/>
      </w:pPr>
      <w:r>
        <w:rPr>
          <w:rFonts w:ascii="Times New Roman"/>
          <w:b w:val="false"/>
          <w:i w:val="false"/>
          <w:color w:val="000000"/>
          <w:sz w:val="28"/>
        </w:rPr>
        <w:t>
      Болжамды схемасының құрылымы мынадай бөлімдерді қамтиды:</w:t>
      </w:r>
    </w:p>
    <w:p>
      <w:pPr>
        <w:spacing w:after="0"/>
        <w:ind w:left="0"/>
        <w:jc w:val="both"/>
      </w:pPr>
      <w:r>
        <w:rPr>
          <w:rFonts w:ascii="Times New Roman"/>
          <w:b w:val="false"/>
          <w:i w:val="false"/>
          <w:color w:val="000000"/>
          <w:sz w:val="28"/>
        </w:rPr>
        <w:t>
      аумақтардың экономикалық әлеуетін талдау және бағалау;</w:t>
      </w:r>
    </w:p>
    <w:p>
      <w:pPr>
        <w:spacing w:after="0"/>
        <w:ind w:left="0"/>
        <w:jc w:val="both"/>
      </w:pPr>
      <w:r>
        <w:rPr>
          <w:rFonts w:ascii="Times New Roman"/>
          <w:b w:val="false"/>
          <w:i w:val="false"/>
          <w:color w:val="000000"/>
          <w:sz w:val="28"/>
        </w:rPr>
        <w:t>
      аумақтық кеңістікте дамытудың бағыттары;</w:t>
      </w:r>
    </w:p>
    <w:p>
      <w:pPr>
        <w:spacing w:after="0"/>
        <w:ind w:left="0"/>
        <w:jc w:val="both"/>
      </w:pPr>
      <w:r>
        <w:rPr>
          <w:rFonts w:ascii="Times New Roman"/>
          <w:b w:val="false"/>
          <w:i w:val="false"/>
          <w:color w:val="000000"/>
          <w:sz w:val="28"/>
        </w:rPr>
        <w:t>
      елді дамытудың болжамды өлшемдері;</w:t>
      </w:r>
    </w:p>
    <w:p>
      <w:pPr>
        <w:spacing w:after="0"/>
        <w:ind w:left="0"/>
        <w:jc w:val="both"/>
      </w:pPr>
      <w:r>
        <w:rPr>
          <w:rFonts w:ascii="Times New Roman"/>
          <w:b w:val="false"/>
          <w:i w:val="false"/>
          <w:color w:val="000000"/>
          <w:sz w:val="28"/>
        </w:rPr>
        <w:t>
      өңірлерді перспективалық дамыту схемалары.</w:t>
      </w:r>
    </w:p>
    <w:bookmarkStart w:name="z125" w:id="121"/>
    <w:p>
      <w:pPr>
        <w:spacing w:after="0"/>
        <w:ind w:left="0"/>
        <w:jc w:val="both"/>
      </w:pPr>
      <w:r>
        <w:rPr>
          <w:rFonts w:ascii="Times New Roman"/>
          <w:b w:val="false"/>
          <w:i w:val="false"/>
          <w:color w:val="000000"/>
          <w:sz w:val="28"/>
        </w:rPr>
        <w:t xml:space="preserve">
      90. "Аумақтардың экономикалық әлеуетін талдау және бағалау" бөлімі ел өңірлерінің ресурстық әлеуетін талдауды, өндірісті және әлеуметтік инфоқұрылыммен қамтамасыз етілу мәселелерін, экономикалық мамандануы, қоныстандыру жүйесі мен нарықтық байланыстар сипаты бойынша өңірлерді жіктеуді мен талдауды, жүйесі мен нарықтық байланыстар сипаты, елдің, аумақтық даму ерекшеліктерін, өңірлердің экологиялық дамуын талдауды қамтиды. </w:t>
      </w:r>
    </w:p>
    <w:bookmarkEnd w:id="121"/>
    <w:bookmarkStart w:name="z126" w:id="122"/>
    <w:p>
      <w:pPr>
        <w:spacing w:after="0"/>
        <w:ind w:left="0"/>
        <w:jc w:val="both"/>
      </w:pPr>
      <w:r>
        <w:rPr>
          <w:rFonts w:ascii="Times New Roman"/>
          <w:b w:val="false"/>
          <w:i w:val="false"/>
          <w:color w:val="000000"/>
          <w:sz w:val="28"/>
        </w:rPr>
        <w:t>
      91. Талдау елді аумақтық-кеңістікте дамытудың сыртқы факторлары ретінде әлеуметтік-экономикалық және қоғамдық-саяси дамытудың жаһандық және өңірлік үрдістерін талдаудан басталады (мысалы, облыс, аудан шегінде).</w:t>
      </w:r>
    </w:p>
    <w:bookmarkEnd w:id="122"/>
    <w:bookmarkStart w:name="z127" w:id="123"/>
    <w:p>
      <w:pPr>
        <w:spacing w:after="0"/>
        <w:ind w:left="0"/>
        <w:jc w:val="both"/>
      </w:pPr>
      <w:r>
        <w:rPr>
          <w:rFonts w:ascii="Times New Roman"/>
          <w:b w:val="false"/>
          <w:i w:val="false"/>
          <w:color w:val="000000"/>
          <w:sz w:val="28"/>
        </w:rPr>
        <w:t xml:space="preserve">
      92. "Аумақтардың экономикалық әлеуетін талдау және бағалау" бөлімін қалыптастыру кезінде осы Әдістеменің 2-тарауының </w:t>
      </w:r>
      <w:r>
        <w:rPr>
          <w:rFonts w:ascii="Times New Roman"/>
          <w:b w:val="false"/>
          <w:i w:val="false"/>
          <w:color w:val="000000"/>
          <w:sz w:val="28"/>
        </w:rPr>
        <w:t>1-параграфын</w:t>
      </w:r>
      <w:r>
        <w:rPr>
          <w:rFonts w:ascii="Times New Roman"/>
          <w:b w:val="false"/>
          <w:i w:val="false"/>
          <w:color w:val="000000"/>
          <w:sz w:val="28"/>
        </w:rPr>
        <w:t xml:space="preserve"> басшылыққа алу қажет.</w:t>
      </w:r>
    </w:p>
    <w:bookmarkEnd w:id="123"/>
    <w:bookmarkStart w:name="z128" w:id="124"/>
    <w:p>
      <w:pPr>
        <w:spacing w:after="0"/>
        <w:ind w:left="0"/>
        <w:jc w:val="both"/>
      </w:pPr>
      <w:r>
        <w:rPr>
          <w:rFonts w:ascii="Times New Roman"/>
          <w:b w:val="false"/>
          <w:i w:val="false"/>
          <w:color w:val="000000"/>
          <w:sz w:val="28"/>
        </w:rPr>
        <w:t>
      93. "Аумақтық-кеңістікте дамытудың бағыттары" бөлімі елді аумақтық-кеңістікте дамытудың мақсаттарын, міндеттерін және негізгі тәсілдерін, макроөңірлерді дамытудың стратегиялық бағыттарын қамтиды.</w:t>
      </w:r>
    </w:p>
    <w:bookmarkEnd w:id="124"/>
    <w:bookmarkStart w:name="z129" w:id="125"/>
    <w:p>
      <w:pPr>
        <w:spacing w:after="0"/>
        <w:ind w:left="0"/>
        <w:jc w:val="both"/>
      </w:pPr>
      <w:r>
        <w:rPr>
          <w:rFonts w:ascii="Times New Roman"/>
          <w:b w:val="false"/>
          <w:i w:val="false"/>
          <w:color w:val="000000"/>
          <w:sz w:val="28"/>
        </w:rPr>
        <w:t>
      94. Елді аумақтық-кеңістікте дамытудың болжамды схемасының мақсаттары елді аумақтық-кеңістікте дамытуға өңірлер бөлінісінде талдауды жүргізу құралы арқылы ықпал ететін неғұрлым маңызды факторларды анықтау негізінде айқындалады.</w:t>
      </w:r>
    </w:p>
    <w:bookmarkEnd w:id="125"/>
    <w:bookmarkStart w:name="z130" w:id="126"/>
    <w:p>
      <w:pPr>
        <w:spacing w:after="0"/>
        <w:ind w:left="0"/>
        <w:jc w:val="both"/>
      </w:pPr>
      <w:r>
        <w:rPr>
          <w:rFonts w:ascii="Times New Roman"/>
          <w:b w:val="false"/>
          <w:i w:val="false"/>
          <w:color w:val="000000"/>
          <w:sz w:val="28"/>
        </w:rPr>
        <w:t>
      95. Болжамды схеманың мақсаттарын белгілей отырып, белгіленген мақсаттарға қол жеткізу үшін шешуді талап ететін міндеттерді айқындайды.</w:t>
      </w:r>
    </w:p>
    <w:bookmarkEnd w:id="126"/>
    <w:bookmarkStart w:name="z131" w:id="127"/>
    <w:p>
      <w:pPr>
        <w:spacing w:after="0"/>
        <w:ind w:left="0"/>
        <w:jc w:val="both"/>
      </w:pPr>
      <w:r>
        <w:rPr>
          <w:rFonts w:ascii="Times New Roman"/>
          <w:b w:val="false"/>
          <w:i w:val="false"/>
          <w:color w:val="000000"/>
          <w:sz w:val="28"/>
        </w:rPr>
        <w:t>
      96. Болжамды схеманың мақсаттары мен міндеттері осы Әдістеменің 2-тарауының 2-параграфына сәйкес айқындалады.</w:t>
      </w:r>
    </w:p>
    <w:bookmarkEnd w:id="127"/>
    <w:bookmarkStart w:name="z132" w:id="128"/>
    <w:p>
      <w:pPr>
        <w:spacing w:after="0"/>
        <w:ind w:left="0"/>
        <w:jc w:val="both"/>
      </w:pPr>
      <w:r>
        <w:rPr>
          <w:rFonts w:ascii="Times New Roman"/>
          <w:b w:val="false"/>
          <w:i w:val="false"/>
          <w:color w:val="000000"/>
          <w:sz w:val="28"/>
        </w:rPr>
        <w:t>
      97. "Елдің дамуының болжамды параметрлері" бөлімі елдің және өңірлердің алдағы он жылдық кезеңге арналған негізгі болжамды даму көрсеткіштерін қамтиды.</w:t>
      </w:r>
    </w:p>
    <w:bookmarkEnd w:id="128"/>
    <w:bookmarkStart w:name="z133" w:id="129"/>
    <w:p>
      <w:pPr>
        <w:spacing w:after="0"/>
        <w:ind w:left="0"/>
        <w:jc w:val="both"/>
      </w:pPr>
      <w:r>
        <w:rPr>
          <w:rFonts w:ascii="Times New Roman"/>
          <w:b w:val="false"/>
          <w:i w:val="false"/>
          <w:color w:val="000000"/>
          <w:sz w:val="28"/>
        </w:rPr>
        <w:t xml:space="preserve">
      98. "Өңірлерді перспективалық дамыту схемалары" бөлімі өңірлердің перспективалық экономикалық мамандануының, перспективалық қоныстандырудың, өндірістік және әлеуметтік инфрақұрылымды перспективалық дамыту схемаларын қамтиды. </w:t>
      </w:r>
    </w:p>
    <w:bookmarkEnd w:id="129"/>
    <w:bookmarkStart w:name="z134" w:id="130"/>
    <w:p>
      <w:pPr>
        <w:spacing w:after="0"/>
        <w:ind w:left="0"/>
        <w:jc w:val="both"/>
      </w:pPr>
      <w:r>
        <w:rPr>
          <w:rFonts w:ascii="Times New Roman"/>
          <w:b w:val="false"/>
          <w:i w:val="false"/>
          <w:color w:val="000000"/>
          <w:sz w:val="28"/>
        </w:rPr>
        <w:t>
      99. Мемлекеттік органдар алдыңғы Болжамды схеманың іске асырылуының тоғызыншы жылының 1 сәуірінен кешіктірмей, Стратегиялық даму жоспарының жобасына қатысты ұсыныстарын мемлекеттік жоспарлау жөніндегі уәкілетті органға жібереді. Мемлекеттік жоспарлау жөніндегі уәкілетті орган мүдделі мемлекеттік органдармен келісілген Болжамды схеманың жобасын қалыптастырып, тиісті кезеңнің 1 шілдесінен кешіктірмей Қазақстан Республикасы Премьер-Министрі Кеңсесінің қарауына енгізеді.</w:t>
      </w:r>
    </w:p>
    <w:bookmarkEnd w:id="130"/>
    <w:bookmarkStart w:name="z135" w:id="131"/>
    <w:p>
      <w:pPr>
        <w:spacing w:after="0"/>
        <w:ind w:left="0"/>
        <w:jc w:val="left"/>
      </w:pPr>
      <w:r>
        <w:rPr>
          <w:rFonts w:ascii="Times New Roman"/>
          <w:b/>
          <w:i w:val="false"/>
          <w:color w:val="000000"/>
        </w:rPr>
        <w:t xml:space="preserve"> 5. Мемлекеттік бағдарламалар</w:t>
      </w:r>
    </w:p>
    <w:bookmarkEnd w:id="131"/>
    <w:bookmarkStart w:name="z136" w:id="132"/>
    <w:p>
      <w:pPr>
        <w:spacing w:after="0"/>
        <w:ind w:left="0"/>
        <w:jc w:val="both"/>
      </w:pPr>
      <w:r>
        <w:rPr>
          <w:rFonts w:ascii="Times New Roman"/>
          <w:b w:val="false"/>
          <w:i w:val="false"/>
          <w:color w:val="000000"/>
          <w:sz w:val="28"/>
        </w:rPr>
        <w:t xml:space="preserve">
      100. Мемлекеттік бағдарламалар Мемлекеттік жоспарлау жүйесінің жоғары тұрған құжаттарын іске асыру мақсатында орта мерзімді (5 жылды қоса алғанға дейінгі) кезеңге әзірленеді және қажетті ресурстар көрсетіле отырып, ел дамуының басым стратегиялық бағыттары бойынша мақсаттарды, міндеттер мен күтілетін нәтижелерді айқындайтын салааралық және ведомствоаралық сипаттағы құжаттар болып табылады. </w:t>
      </w:r>
    </w:p>
    <w:bookmarkEnd w:id="132"/>
    <w:bookmarkStart w:name="z137" w:id="133"/>
    <w:p>
      <w:pPr>
        <w:spacing w:after="0"/>
        <w:ind w:left="0"/>
        <w:jc w:val="both"/>
      </w:pPr>
      <w:r>
        <w:rPr>
          <w:rFonts w:ascii="Times New Roman"/>
          <w:b w:val="false"/>
          <w:i w:val="false"/>
          <w:color w:val="000000"/>
          <w:sz w:val="28"/>
        </w:rPr>
        <w:t xml:space="preserve">
      101. Мемлекеттік бағдарламаларды әзірлеу және бекіту Қазақстан Республикасы Президентінің 2010 жылы 19 наурызда № 957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бағдарламалар тізбесіне сәйкес жүзеге асырылады.</w:t>
      </w:r>
    </w:p>
    <w:bookmarkEnd w:id="133"/>
    <w:bookmarkStart w:name="z138" w:id="134"/>
    <w:p>
      <w:pPr>
        <w:spacing w:after="0"/>
        <w:ind w:left="0"/>
        <w:jc w:val="both"/>
      </w:pPr>
      <w:r>
        <w:rPr>
          <w:rFonts w:ascii="Times New Roman"/>
          <w:b w:val="false"/>
          <w:i w:val="false"/>
          <w:color w:val="000000"/>
          <w:sz w:val="28"/>
        </w:rPr>
        <w:t>
      102. Мемлекеттік бағдарламаларды әзірлеуді Қазақстан Республикасының Президенті айқындаған әзірлеуші мемлекеттік орган жүзеге асырады.</w:t>
      </w:r>
    </w:p>
    <w:bookmarkEnd w:id="134"/>
    <w:bookmarkStart w:name="z139" w:id="135"/>
    <w:p>
      <w:pPr>
        <w:spacing w:after="0"/>
        <w:ind w:left="0"/>
        <w:jc w:val="both"/>
      </w:pPr>
      <w:r>
        <w:rPr>
          <w:rFonts w:ascii="Times New Roman"/>
          <w:b w:val="false"/>
          <w:i w:val="false"/>
          <w:color w:val="000000"/>
          <w:sz w:val="28"/>
        </w:rPr>
        <w:t xml:space="preserve">
      103. Мемлекеттік бағдарламалардың қолданыстағы тізбесінде көзделмеген жаңа мемлекеттік бағдарламаларды әзірленгенге дейін мемлекеттік бағдарламаны әзірлеуге жауапты мемлекеттік орган мемлекеттік бағдарламаны әзірлеу орындылығын мақұлдау үшін Қазақстан Республикасы Парламенті депутаттарының қатысуымен Қазақстан Республикасының Үкіметінде белгіленген тәртіппен мемлекеттік бағдарлама жобасы тұжырымдамасының таныстырылымын қамтамасыз етеді. </w:t>
      </w:r>
    </w:p>
    <w:bookmarkEnd w:id="135"/>
    <w:bookmarkStart w:name="z140" w:id="136"/>
    <w:p>
      <w:pPr>
        <w:spacing w:after="0"/>
        <w:ind w:left="0"/>
        <w:jc w:val="both"/>
      </w:pPr>
      <w:r>
        <w:rPr>
          <w:rFonts w:ascii="Times New Roman"/>
          <w:b w:val="false"/>
          <w:i w:val="false"/>
          <w:color w:val="000000"/>
          <w:sz w:val="28"/>
        </w:rPr>
        <w:t xml:space="preserve">
      104. Мемлекеттік бағдарлама жобасының тұжырымдамасында бағдарламаның негізгі бенефициарлары, күтілетін әлеуметтік-экономикалық әсер туралы ақпарат қамтылуға тиіс. Мемлекеттік бағдарламаның жобасы қолданыстағы мемлекеттік бағдарламаны жалғастыру үшін әзірленген жағдайда, мемлекеттік бағдарлама жобасының тұжырымдамасында аяқталатын мемлекеттік бағдарламаның мақсаттары мен міндеттеріне қол жеткізілу дәрежесі, оның іске асырудың әлеуметтік-экономикалық әсері мен жұмсалған қаражаттың тиімділігі туралы ақпарат та қамтылуға тиіс. </w:t>
      </w:r>
    </w:p>
    <w:bookmarkEnd w:id="136"/>
    <w:bookmarkStart w:name="z141" w:id="137"/>
    <w:p>
      <w:pPr>
        <w:spacing w:after="0"/>
        <w:ind w:left="0"/>
        <w:jc w:val="both"/>
      </w:pPr>
      <w:r>
        <w:rPr>
          <w:rFonts w:ascii="Times New Roman"/>
          <w:b w:val="false"/>
          <w:i w:val="false"/>
          <w:color w:val="000000"/>
          <w:sz w:val="28"/>
        </w:rPr>
        <w:t>
      105. Әлеуметтік-экономикалық әсер бағдарламаның игілік алушыларының кажеттіліктерін қанағаттандыруын ескеретін пайдалы әсер түріндегі әлеуметтік маңызды нәтиже болып табылады.</w:t>
      </w:r>
    </w:p>
    <w:bookmarkEnd w:id="137"/>
    <w:p>
      <w:pPr>
        <w:spacing w:after="0"/>
        <w:ind w:left="0"/>
        <w:jc w:val="both"/>
      </w:pPr>
      <w:r>
        <w:rPr>
          <w:rFonts w:ascii="Times New Roman"/>
          <w:b w:val="false"/>
          <w:i w:val="false"/>
          <w:color w:val="000000"/>
          <w:sz w:val="28"/>
        </w:rPr>
        <w:t>
      Мемлекеттік бағдарламаның әлеуметтік-экономикалық әсерін анықтау үшін бағдарлама бағытталған игілік алушылар тобы және осы бағдарлама қандай проблемалар мен міндеттерді қанағаттандыруды көздейтіні белгіленген болуы тиіс, яғни бағдарламаны іске асырудан бұрынғы жағдайды бағдарламаны іске асырудың кезеңі аяқталған немесе барлық мерзімі кезіндегі жағдаймен салыстыру. Әлеуметтік-экономикалық әсер халықтың кірісінің ұлғаюы, үй шаруашылықтары шығыстарының қысқаруы; көрсетілетін қызметтерге, азық-түлікке қолжетімділіктің ұлғаюы; халыққа материалдық зиянның (нұқсанның) азаюы; тұрғын үй жағдайының жақсаруы; әлеуметтік кепілдіктер; тұлға құқықтарының сақталуы және басқасы болуы мүмкін.</w:t>
      </w:r>
    </w:p>
    <w:bookmarkStart w:name="z142" w:id="138"/>
    <w:p>
      <w:pPr>
        <w:spacing w:after="0"/>
        <w:ind w:left="0"/>
        <w:jc w:val="both"/>
      </w:pPr>
      <w:r>
        <w:rPr>
          <w:rFonts w:ascii="Times New Roman"/>
          <w:b w:val="false"/>
          <w:i w:val="false"/>
          <w:color w:val="000000"/>
          <w:sz w:val="28"/>
        </w:rPr>
        <w:t xml:space="preserve">
      106. Экономикалық әсер – жаңа технологияларды, ұйымдастырушылық-экономикалық іс-шараларды енгізу нәтижесіндегі алғашқы және алынған қорытынды арасындағы экономикалық нәтижені немесе өсімді айқындайтын көрсеткіш. </w:t>
      </w:r>
    </w:p>
    <w:bookmarkEnd w:id="138"/>
    <w:p>
      <w:pPr>
        <w:spacing w:after="0"/>
        <w:ind w:left="0"/>
        <w:jc w:val="both"/>
      </w:pPr>
      <w:r>
        <w:rPr>
          <w:rFonts w:ascii="Times New Roman"/>
          <w:b w:val="false"/>
          <w:i w:val="false"/>
          <w:color w:val="000000"/>
          <w:sz w:val="28"/>
        </w:rPr>
        <w:t xml:space="preserve">
      Экономикалық әсер салық түсімдерінің ұлғаюынан, жаңа жұмыс орындарының пайда болуынан (тұрақты және уақытша), тартылған инвестициялардың көлемінен, тиісті салаға салымның өсулерінен және бағдарламаның экономикалық әсерін сипаттайтын басқа көрсеткіштерден көрініс табады. </w:t>
      </w:r>
    </w:p>
    <w:bookmarkStart w:name="z143" w:id="139"/>
    <w:p>
      <w:pPr>
        <w:spacing w:after="0"/>
        <w:ind w:left="0"/>
        <w:jc w:val="both"/>
      </w:pPr>
      <w:r>
        <w:rPr>
          <w:rFonts w:ascii="Times New Roman"/>
          <w:b w:val="false"/>
          <w:i w:val="false"/>
          <w:color w:val="000000"/>
          <w:sz w:val="28"/>
        </w:rPr>
        <w:t>
      107. Мемлекеттік бағдарламаны әзірлеуші мемлекеттік орган жария талқылау үшін мемлекеттік бағдарламаның жобасын бұқаралық ақпарат құралдарында орналастырады және келіп түскен ұсыныстарды ескере отырып пысықтайды.</w:t>
      </w:r>
    </w:p>
    <w:bookmarkEnd w:id="139"/>
    <w:bookmarkStart w:name="z144" w:id="140"/>
    <w:p>
      <w:pPr>
        <w:spacing w:after="0"/>
        <w:ind w:left="0"/>
        <w:jc w:val="both"/>
      </w:pPr>
      <w:r>
        <w:rPr>
          <w:rFonts w:ascii="Times New Roman"/>
          <w:b w:val="false"/>
          <w:i w:val="false"/>
          <w:color w:val="000000"/>
          <w:sz w:val="28"/>
        </w:rPr>
        <w:t>
      108. Мемлекеттік бағдарламаның құрылымы мынадай бөлімдерден тұрады:</w:t>
      </w:r>
    </w:p>
    <w:bookmarkEnd w:id="140"/>
    <w:p>
      <w:pPr>
        <w:spacing w:after="0"/>
        <w:ind w:left="0"/>
        <w:jc w:val="both"/>
      </w:pPr>
      <w:r>
        <w:rPr>
          <w:rFonts w:ascii="Times New Roman"/>
          <w:b w:val="false"/>
          <w:i w:val="false"/>
          <w:color w:val="000000"/>
          <w:sz w:val="28"/>
        </w:rPr>
        <w:t>
      паспорт (негізгі параметрлер);</w:t>
      </w:r>
    </w:p>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ағымдағы ахуалды талдау;</w:t>
      </w:r>
    </w:p>
    <w:p>
      <w:pPr>
        <w:spacing w:after="0"/>
        <w:ind w:left="0"/>
        <w:jc w:val="both"/>
      </w:pPr>
      <w:r>
        <w:rPr>
          <w:rFonts w:ascii="Times New Roman"/>
          <w:b w:val="false"/>
          <w:i w:val="false"/>
          <w:color w:val="000000"/>
          <w:sz w:val="28"/>
        </w:rPr>
        <w:t>
      бағдарламаның мақсаттары, міндеттері, нысаналы индикаторлары мен іске асыру нәтижелерінің көрсеткіштері;</w:t>
      </w:r>
    </w:p>
    <w:p>
      <w:pPr>
        <w:spacing w:after="0"/>
        <w:ind w:left="0"/>
        <w:jc w:val="both"/>
      </w:pPr>
      <w:r>
        <w:rPr>
          <w:rFonts w:ascii="Times New Roman"/>
          <w:b w:val="false"/>
          <w:i w:val="false"/>
          <w:color w:val="000000"/>
          <w:sz w:val="28"/>
        </w:rPr>
        <w:t>
      бағдарламаның негізгі бағыттары, қойылған мақсаттарына қол жеткізу жолдары және тиісті шаралар;</w:t>
      </w:r>
    </w:p>
    <w:p>
      <w:pPr>
        <w:spacing w:after="0"/>
        <w:ind w:left="0"/>
        <w:jc w:val="both"/>
      </w:pPr>
      <w:r>
        <w:rPr>
          <w:rFonts w:ascii="Times New Roman"/>
          <w:b w:val="false"/>
          <w:i w:val="false"/>
          <w:color w:val="000000"/>
          <w:sz w:val="28"/>
        </w:rPr>
        <w:t>
      қажетті ресурстар.</w:t>
      </w:r>
    </w:p>
    <w:bookmarkStart w:name="z145" w:id="141"/>
    <w:p>
      <w:pPr>
        <w:spacing w:after="0"/>
        <w:ind w:left="0"/>
        <w:jc w:val="both"/>
      </w:pPr>
      <w:r>
        <w:rPr>
          <w:rFonts w:ascii="Times New Roman"/>
          <w:b w:val="false"/>
          <w:i w:val="false"/>
          <w:color w:val="000000"/>
          <w:sz w:val="28"/>
        </w:rPr>
        <w:t>
      109. Мемлекеттік бағдарламаның "Паспорт (негізгі параметрлері)" бөлімінде мыналарды:</w:t>
      </w:r>
    </w:p>
    <w:bookmarkEnd w:id="141"/>
    <w:bookmarkStart w:name="z146" w:id="142"/>
    <w:p>
      <w:pPr>
        <w:spacing w:after="0"/>
        <w:ind w:left="0"/>
        <w:jc w:val="both"/>
      </w:pPr>
      <w:r>
        <w:rPr>
          <w:rFonts w:ascii="Times New Roman"/>
          <w:b w:val="false"/>
          <w:i w:val="false"/>
          <w:color w:val="000000"/>
          <w:sz w:val="28"/>
        </w:rPr>
        <w:t>
      1) атауын;</w:t>
      </w:r>
    </w:p>
    <w:bookmarkEnd w:id="142"/>
    <w:bookmarkStart w:name="z147" w:id="143"/>
    <w:p>
      <w:pPr>
        <w:spacing w:after="0"/>
        <w:ind w:left="0"/>
        <w:jc w:val="both"/>
      </w:pPr>
      <w:r>
        <w:rPr>
          <w:rFonts w:ascii="Times New Roman"/>
          <w:b w:val="false"/>
          <w:i w:val="false"/>
          <w:color w:val="000000"/>
          <w:sz w:val="28"/>
        </w:rPr>
        <w:t>
      2) әзірлеу үшін негіздемені;</w:t>
      </w:r>
    </w:p>
    <w:bookmarkEnd w:id="143"/>
    <w:bookmarkStart w:name="z148" w:id="144"/>
    <w:p>
      <w:pPr>
        <w:spacing w:after="0"/>
        <w:ind w:left="0"/>
        <w:jc w:val="both"/>
      </w:pPr>
      <w:r>
        <w:rPr>
          <w:rFonts w:ascii="Times New Roman"/>
          <w:b w:val="false"/>
          <w:i w:val="false"/>
          <w:color w:val="000000"/>
          <w:sz w:val="28"/>
        </w:rPr>
        <w:t>
      3) үкіметтік бағдарламалық құжатты әзірлеу және іске асыру үшін жауапты мемлекеттік органды көрсетуді;</w:t>
      </w:r>
    </w:p>
    <w:bookmarkEnd w:id="144"/>
    <w:bookmarkStart w:name="z149" w:id="145"/>
    <w:p>
      <w:pPr>
        <w:spacing w:after="0"/>
        <w:ind w:left="0"/>
        <w:jc w:val="both"/>
      </w:pPr>
      <w:r>
        <w:rPr>
          <w:rFonts w:ascii="Times New Roman"/>
          <w:b w:val="false"/>
          <w:i w:val="false"/>
          <w:color w:val="000000"/>
          <w:sz w:val="28"/>
        </w:rPr>
        <w:t>
      4) мақсаттарды;</w:t>
      </w:r>
    </w:p>
    <w:bookmarkEnd w:id="145"/>
    <w:bookmarkStart w:name="z150" w:id="146"/>
    <w:p>
      <w:pPr>
        <w:spacing w:after="0"/>
        <w:ind w:left="0"/>
        <w:jc w:val="both"/>
      </w:pPr>
      <w:r>
        <w:rPr>
          <w:rFonts w:ascii="Times New Roman"/>
          <w:b w:val="false"/>
          <w:i w:val="false"/>
          <w:color w:val="000000"/>
          <w:sz w:val="28"/>
        </w:rPr>
        <w:t>
      5) міндеттерді;</w:t>
      </w:r>
    </w:p>
    <w:bookmarkEnd w:id="146"/>
    <w:bookmarkStart w:name="z151" w:id="147"/>
    <w:p>
      <w:pPr>
        <w:spacing w:after="0"/>
        <w:ind w:left="0"/>
        <w:jc w:val="both"/>
      </w:pPr>
      <w:r>
        <w:rPr>
          <w:rFonts w:ascii="Times New Roman"/>
          <w:b w:val="false"/>
          <w:i w:val="false"/>
          <w:color w:val="000000"/>
          <w:sz w:val="28"/>
        </w:rPr>
        <w:t>
      6) іске асыру мерзімдерін;</w:t>
      </w:r>
    </w:p>
    <w:bookmarkEnd w:id="147"/>
    <w:bookmarkStart w:name="z152" w:id="148"/>
    <w:p>
      <w:pPr>
        <w:spacing w:after="0"/>
        <w:ind w:left="0"/>
        <w:jc w:val="both"/>
      </w:pPr>
      <w:r>
        <w:rPr>
          <w:rFonts w:ascii="Times New Roman"/>
          <w:b w:val="false"/>
          <w:i w:val="false"/>
          <w:color w:val="000000"/>
          <w:sz w:val="28"/>
        </w:rPr>
        <w:t>
      7) нысаналы индикаторларды;</w:t>
      </w:r>
    </w:p>
    <w:bookmarkEnd w:id="148"/>
    <w:bookmarkStart w:name="z153" w:id="149"/>
    <w:p>
      <w:pPr>
        <w:spacing w:after="0"/>
        <w:ind w:left="0"/>
        <w:jc w:val="both"/>
      </w:pPr>
      <w:r>
        <w:rPr>
          <w:rFonts w:ascii="Times New Roman"/>
          <w:b w:val="false"/>
          <w:i w:val="false"/>
          <w:color w:val="000000"/>
          <w:sz w:val="28"/>
        </w:rPr>
        <w:t>
      8) қаржыландыру көздері және көлемдерін қамтитын бағдарламалық құжаттың негізгі параметрлері баяндалады.</w:t>
      </w:r>
    </w:p>
    <w:bookmarkEnd w:id="149"/>
    <w:bookmarkStart w:name="z154" w:id="150"/>
    <w:p>
      <w:pPr>
        <w:spacing w:after="0"/>
        <w:ind w:left="0"/>
        <w:jc w:val="both"/>
      </w:pPr>
      <w:r>
        <w:rPr>
          <w:rFonts w:ascii="Times New Roman"/>
          <w:b w:val="false"/>
          <w:i w:val="false"/>
          <w:color w:val="000000"/>
          <w:sz w:val="28"/>
        </w:rPr>
        <w:t xml:space="preserve">
      110. "Кіріспе" бөлімінде ұсынылып отырған мемлекеттік бағдарламаның қажеттігінің негіздемесі баяндалады. </w:t>
      </w:r>
    </w:p>
    <w:bookmarkEnd w:id="150"/>
    <w:bookmarkStart w:name="z155" w:id="151"/>
    <w:p>
      <w:pPr>
        <w:spacing w:after="0"/>
        <w:ind w:left="0"/>
        <w:jc w:val="both"/>
      </w:pPr>
      <w:r>
        <w:rPr>
          <w:rFonts w:ascii="Times New Roman"/>
          <w:b w:val="false"/>
          <w:i w:val="false"/>
          <w:color w:val="000000"/>
          <w:sz w:val="28"/>
        </w:rPr>
        <w:t>
      111. Негіздемеде Мемлекеттік жоспарлау жүйесінің жоғарыда тұрған құжаттары көрсетілуі тиіс, оны іске асыру үшін мемлекеттік бағдарламаларды әзірлеу қамтамасыз етіледі.</w:t>
      </w:r>
    </w:p>
    <w:bookmarkEnd w:id="151"/>
    <w:bookmarkStart w:name="z156" w:id="152"/>
    <w:p>
      <w:pPr>
        <w:spacing w:after="0"/>
        <w:ind w:left="0"/>
        <w:jc w:val="both"/>
      </w:pPr>
      <w:r>
        <w:rPr>
          <w:rFonts w:ascii="Times New Roman"/>
          <w:b w:val="false"/>
          <w:i w:val="false"/>
          <w:color w:val="000000"/>
          <w:sz w:val="28"/>
        </w:rPr>
        <w:t xml:space="preserve">
      112. "Ағымдағы жағдайды талдау" деген бөлімде: </w:t>
      </w:r>
    </w:p>
    <w:bookmarkEnd w:id="152"/>
    <w:bookmarkStart w:name="z157" w:id="153"/>
    <w:p>
      <w:pPr>
        <w:spacing w:after="0"/>
        <w:ind w:left="0"/>
        <w:jc w:val="both"/>
      </w:pPr>
      <w:r>
        <w:rPr>
          <w:rFonts w:ascii="Times New Roman"/>
          <w:b w:val="false"/>
          <w:i w:val="false"/>
          <w:color w:val="000000"/>
          <w:sz w:val="28"/>
        </w:rPr>
        <w:t>
      1) сала қызметінің ағымдағы жағдайын, сондай-ақ осы саланың мемлекеттің әлеуметтік-экономикалық және қоғамдық-саяси дамуына әсерін бағалау (бұл ретте, негізгі проблемаларды, үрдістерді және әлсіз және күшті жақтарына алдынала талдау негізіндегі алғышарттарды, осы қызмет саласы үшін мүмкіндіктері мен қауіп-қатерлерін белгілеу қажет);</w:t>
      </w:r>
    </w:p>
    <w:bookmarkEnd w:id="153"/>
    <w:bookmarkStart w:name="z158" w:id="154"/>
    <w:p>
      <w:pPr>
        <w:spacing w:after="0"/>
        <w:ind w:left="0"/>
        <w:jc w:val="both"/>
      </w:pPr>
      <w:r>
        <w:rPr>
          <w:rFonts w:ascii="Times New Roman"/>
          <w:b w:val="false"/>
          <w:i w:val="false"/>
          <w:color w:val="000000"/>
          <w:sz w:val="28"/>
        </w:rPr>
        <w:t xml:space="preserve">
      2) қызмет саласын дамытуды қамтамасыз ету жөніндегі іс-шараларды іске асырудың қолданыстағы нормативтік құкықтық базасын, қолданыстағы практикасы мен нәтижелерінің сипаттамасын қоса алғанда, қызмет саласын дамытуды мемлекеттік реттеудің қолданыстағы саясатын талдау баяндалады. </w:t>
      </w:r>
    </w:p>
    <w:bookmarkEnd w:id="154"/>
    <w:p>
      <w:pPr>
        <w:spacing w:after="0"/>
        <w:ind w:left="0"/>
        <w:jc w:val="both"/>
      </w:pPr>
      <w:r>
        <w:rPr>
          <w:rFonts w:ascii="Times New Roman"/>
          <w:b w:val="false"/>
          <w:i w:val="false"/>
          <w:color w:val="000000"/>
          <w:sz w:val="28"/>
        </w:rPr>
        <w:t xml:space="preserve">
      Осы бөлім осы Әдістеменің 2-тарауының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қалыптастырылады.</w:t>
      </w:r>
    </w:p>
    <w:bookmarkStart w:name="z159" w:id="155"/>
    <w:p>
      <w:pPr>
        <w:spacing w:after="0"/>
        <w:ind w:left="0"/>
        <w:jc w:val="both"/>
      </w:pPr>
      <w:r>
        <w:rPr>
          <w:rFonts w:ascii="Times New Roman"/>
          <w:b w:val="false"/>
          <w:i w:val="false"/>
          <w:color w:val="000000"/>
          <w:sz w:val="28"/>
        </w:rPr>
        <w:t>
      113. "Бағдарламаны іске асырудың мақсаттары, міндеттері, нысаналы индикаторлары мен нәтижелер көрсеткіштері" деген бөлімде Мемлекеттік жоспарлау жүйесінің жоғары тұрған құжаттарына сүйене отырып қалыптастырылған мемлекеттік бағдарламаның басты мақсаты көрсетіледі.</w:t>
      </w:r>
    </w:p>
    <w:bookmarkEnd w:id="155"/>
    <w:bookmarkStart w:name="z160" w:id="156"/>
    <w:p>
      <w:pPr>
        <w:spacing w:after="0"/>
        <w:ind w:left="0"/>
        <w:jc w:val="both"/>
      </w:pPr>
      <w:r>
        <w:rPr>
          <w:rFonts w:ascii="Times New Roman"/>
          <w:b w:val="false"/>
          <w:i w:val="false"/>
          <w:color w:val="000000"/>
          <w:sz w:val="28"/>
        </w:rPr>
        <w:t>
      114. Мемлекетттік бағдарламаның басты мақсаты жоспарлы кезеңнің аяғына қарай қызмет саласы жағдайының пайымын білдіреді және оның осы бағыттағы дамуының сапалы бағдары болып табылады.</w:t>
      </w:r>
    </w:p>
    <w:bookmarkEnd w:id="156"/>
    <w:bookmarkStart w:name="z161" w:id="157"/>
    <w:p>
      <w:pPr>
        <w:spacing w:after="0"/>
        <w:ind w:left="0"/>
        <w:jc w:val="both"/>
      </w:pPr>
      <w:r>
        <w:rPr>
          <w:rFonts w:ascii="Times New Roman"/>
          <w:b w:val="false"/>
          <w:i w:val="false"/>
          <w:color w:val="000000"/>
          <w:sz w:val="28"/>
        </w:rPr>
        <w:t>
      115. Мемлекетттік бағдарламаның басты мақсаты жекелеген бағдарламалық мақсаттар мен міндеттерге бөлінеді (проблеманы құрылымдау және кіші бағдарламаларды бөлу арқылы басты мақсатты неғұрлым жекелеген мақсаттарға бөлу).</w:t>
      </w:r>
    </w:p>
    <w:bookmarkEnd w:id="157"/>
    <w:bookmarkStart w:name="z162" w:id="158"/>
    <w:p>
      <w:pPr>
        <w:spacing w:after="0"/>
        <w:ind w:left="0"/>
        <w:jc w:val="both"/>
      </w:pPr>
      <w:r>
        <w:rPr>
          <w:rFonts w:ascii="Times New Roman"/>
          <w:b w:val="false"/>
          <w:i w:val="false"/>
          <w:color w:val="000000"/>
          <w:sz w:val="28"/>
        </w:rPr>
        <w:t>
      116. Бағдарламалық мақсаттар басты мақсаттың мазмұнын ашады.</w:t>
      </w:r>
    </w:p>
    <w:bookmarkEnd w:id="158"/>
    <w:bookmarkStart w:name="z163" w:id="159"/>
    <w:p>
      <w:pPr>
        <w:spacing w:after="0"/>
        <w:ind w:left="0"/>
        <w:jc w:val="both"/>
      </w:pPr>
      <w:r>
        <w:rPr>
          <w:rFonts w:ascii="Times New Roman"/>
          <w:b w:val="false"/>
          <w:i w:val="false"/>
          <w:color w:val="000000"/>
          <w:sz w:val="28"/>
        </w:rPr>
        <w:t>
      117. Мемлекеттік бағдарламаның барлық мақсаттары бағдарламаның мақсаттарына қол жеткізу деңгейін айқындауға мүмкіндік беретін нысаналы индикаторлардың аралық және түпкі мәндерін (сандық жағынан өлшенетін) қамтиды.</w:t>
      </w:r>
    </w:p>
    <w:bookmarkEnd w:id="159"/>
    <w:bookmarkStart w:name="z164" w:id="160"/>
    <w:p>
      <w:pPr>
        <w:spacing w:after="0"/>
        <w:ind w:left="0"/>
        <w:jc w:val="both"/>
      </w:pPr>
      <w:r>
        <w:rPr>
          <w:rFonts w:ascii="Times New Roman"/>
          <w:b w:val="false"/>
          <w:i w:val="false"/>
          <w:color w:val="000000"/>
          <w:sz w:val="28"/>
        </w:rPr>
        <w:t xml:space="preserve">
      118. Бағдарламаның тиісті мақсатына қол жеткізу үшін жағдайды талдаудың негізінде қалыптастырылатын және жоспарлы кезеңнің аяғына қарай қызмет салаларындағы негізгі өзгерістерді көруге мүмкіндік беретін мемлекеттік бағдарламаның тиісті мақсатына қол жеткізудің негізгі шарттары болып табылатын мемлекеттік бағдарламаның міндеттері айқындалады. </w:t>
      </w:r>
    </w:p>
    <w:bookmarkEnd w:id="160"/>
    <w:bookmarkStart w:name="z165" w:id="161"/>
    <w:p>
      <w:pPr>
        <w:spacing w:after="0"/>
        <w:ind w:left="0"/>
        <w:jc w:val="both"/>
      </w:pPr>
      <w:r>
        <w:rPr>
          <w:rFonts w:ascii="Times New Roman"/>
          <w:b w:val="false"/>
          <w:i w:val="false"/>
          <w:color w:val="000000"/>
          <w:sz w:val="28"/>
        </w:rPr>
        <w:t>
      119. Мақсаттар мен міндеттер мемлекеттік бағдарламаға қатысатын қызмет саласының даму пайымынан туындайды және: басты мақсат-бағдарламалық мақсаттар-міндеттер иерархиялық құрылымын қалыптастырады.</w:t>
      </w:r>
    </w:p>
    <w:bookmarkEnd w:id="161"/>
    <w:bookmarkStart w:name="z166" w:id="162"/>
    <w:p>
      <w:pPr>
        <w:spacing w:after="0"/>
        <w:ind w:left="0"/>
        <w:jc w:val="both"/>
      </w:pPr>
      <w:r>
        <w:rPr>
          <w:rFonts w:ascii="Times New Roman"/>
          <w:b w:val="false"/>
          <w:i w:val="false"/>
          <w:color w:val="000000"/>
          <w:sz w:val="28"/>
        </w:rPr>
        <w:t xml:space="preserve">
      120. Мемлекеттік бағдарламаның мақсаттары, нысаналы индикаторлары, міндеттері және нәтижелер көрсеткіштері осы Әдістеменің 2-тарауының </w:t>
      </w:r>
      <w:r>
        <w:rPr>
          <w:rFonts w:ascii="Times New Roman"/>
          <w:b w:val="false"/>
          <w:i w:val="false"/>
          <w:color w:val="000000"/>
          <w:sz w:val="28"/>
        </w:rPr>
        <w:t>2-параграфына</w:t>
      </w:r>
      <w:r>
        <w:rPr>
          <w:rFonts w:ascii="Times New Roman"/>
          <w:b w:val="false"/>
          <w:i w:val="false"/>
          <w:color w:val="000000"/>
          <w:sz w:val="28"/>
        </w:rPr>
        <w:t xml:space="preserve"> сәйкес әзірленеді.</w:t>
      </w:r>
    </w:p>
    <w:bookmarkEnd w:id="162"/>
    <w:bookmarkStart w:name="z167" w:id="163"/>
    <w:p>
      <w:pPr>
        <w:spacing w:after="0"/>
        <w:ind w:left="0"/>
        <w:jc w:val="both"/>
      </w:pPr>
      <w:r>
        <w:rPr>
          <w:rFonts w:ascii="Times New Roman"/>
          <w:b w:val="false"/>
          <w:i w:val="false"/>
          <w:color w:val="000000"/>
          <w:sz w:val="28"/>
        </w:rPr>
        <w:t xml:space="preserve">
      121. Мемлекеттік бағдарламаның нысаналы индикаторлары мен нәтижелер көрсеткіштері кешенділігімен сипатталады және салааралық әрі ведомствоаралық сипаттағы мәселелердің шешілу деңгейін, дәрежесін қамтиды. </w:t>
      </w:r>
    </w:p>
    <w:bookmarkEnd w:id="163"/>
    <w:bookmarkStart w:name="z168" w:id="164"/>
    <w:p>
      <w:pPr>
        <w:spacing w:after="0"/>
        <w:ind w:left="0"/>
        <w:jc w:val="both"/>
      </w:pPr>
      <w:r>
        <w:rPr>
          <w:rFonts w:ascii="Times New Roman"/>
          <w:b w:val="false"/>
          <w:i w:val="false"/>
          <w:color w:val="000000"/>
          <w:sz w:val="28"/>
        </w:rPr>
        <w:t>
      122. "Бағдарламаның негізгі бағыттары мен қойылған мақсаттарына қол жеткізу жолдары мен тиісті шаралар" деген бөлімде мемлекеттік бағдарламаны іске асыруға жауапты мемлекеттік органдар мен өзге де ұйымдардың қойылған мақсаттарға қол жеткізу мен алда тұрған міндеттерді шешу жолдары, сондай-ақ әрбір мақсатқа қол жеткізуді және әрбір міндетті шешуді толық көлемде әрі тиісті мерзімде қамтамасыз ететін шаралар жүйесі келтіріледі.</w:t>
      </w:r>
    </w:p>
    <w:bookmarkEnd w:id="164"/>
    <w:bookmarkStart w:name="z169" w:id="165"/>
    <w:p>
      <w:pPr>
        <w:spacing w:after="0"/>
        <w:ind w:left="0"/>
        <w:jc w:val="both"/>
      </w:pPr>
      <w:r>
        <w:rPr>
          <w:rFonts w:ascii="Times New Roman"/>
          <w:b w:val="false"/>
          <w:i w:val="false"/>
          <w:color w:val="000000"/>
          <w:sz w:val="28"/>
        </w:rPr>
        <w:t>
      123. "Қажетті ресурстар" деген бөлімде мемлекеттік бағдарламаны іске асыруға арналған ресурстарға (қаржылық-экономикалық, материалдық-техникалық, еңбек) қажеттіліктер баяндалады.</w:t>
      </w:r>
    </w:p>
    <w:bookmarkEnd w:id="165"/>
    <w:bookmarkStart w:name="z170" w:id="166"/>
    <w:p>
      <w:pPr>
        <w:spacing w:after="0"/>
        <w:ind w:left="0"/>
        <w:jc w:val="both"/>
      </w:pPr>
      <w:r>
        <w:rPr>
          <w:rFonts w:ascii="Times New Roman"/>
          <w:b w:val="false"/>
          <w:i w:val="false"/>
          <w:color w:val="000000"/>
          <w:sz w:val="28"/>
        </w:rPr>
        <w:t>
      124. Мемлекеттік бағдарлама әзірлеу сатысында мемлекеттік жоспарлау жөніндегі уәкілетті органмен және барлық мүдделі органдармен келісіледі.</w:t>
      </w:r>
    </w:p>
    <w:bookmarkEnd w:id="166"/>
    <w:bookmarkStart w:name="z171" w:id="167"/>
    <w:p>
      <w:pPr>
        <w:spacing w:after="0"/>
        <w:ind w:left="0"/>
        <w:jc w:val="left"/>
      </w:pPr>
      <w:r>
        <w:rPr>
          <w:rFonts w:ascii="Times New Roman"/>
          <w:b/>
          <w:i w:val="false"/>
          <w:color w:val="000000"/>
        </w:rPr>
        <w:t xml:space="preserve"> 6. Үкіметтік бағдарламалар</w:t>
      </w:r>
    </w:p>
    <w:bookmarkEnd w:id="167"/>
    <w:bookmarkStart w:name="z172" w:id="168"/>
    <w:p>
      <w:pPr>
        <w:spacing w:after="0"/>
        <w:ind w:left="0"/>
        <w:jc w:val="both"/>
      </w:pPr>
      <w:r>
        <w:rPr>
          <w:rFonts w:ascii="Times New Roman"/>
          <w:b w:val="false"/>
          <w:i w:val="false"/>
          <w:color w:val="000000"/>
          <w:sz w:val="28"/>
        </w:rPr>
        <w:t xml:space="preserve">
      125. Үкіметтік бағдарламаларды орталық мемлекеттік органдар әлеуметтік маңызы бар салааралық мәселелерді шешу үшін Мемлекеттік жоспарлау жүйесінің жоғары тұрған құжаттарын іске асыру үшін орта мерзімді (5 жылды қоса алғанға дейінгі) кезеңге әзірлейді. </w:t>
      </w:r>
    </w:p>
    <w:bookmarkEnd w:id="168"/>
    <w:bookmarkStart w:name="z173" w:id="169"/>
    <w:p>
      <w:pPr>
        <w:spacing w:after="0"/>
        <w:ind w:left="0"/>
        <w:jc w:val="both"/>
      </w:pPr>
      <w:r>
        <w:rPr>
          <w:rFonts w:ascii="Times New Roman"/>
          <w:b w:val="false"/>
          <w:i w:val="false"/>
          <w:color w:val="000000"/>
          <w:sz w:val="28"/>
        </w:rPr>
        <w:t>
      126. Үкіметтік бағдарламалардың қолданыстағы тізбесінде көзделмеген жаңа үкіметтік бағдарламалар әзірленгенге дейін мемлекеттік әзірлеуші орган үкіметтік бағдарламаны әзірлеудің орындылығы туралы шешім қабылдау үшін белгіленген тәртіппен Қазақстан Республикасының Үкіметінде үкіметтік бағдарлама жобасы тұжырымдамасының таныстырылымын қамтамасыз етеді.</w:t>
      </w:r>
    </w:p>
    <w:bookmarkEnd w:id="169"/>
    <w:bookmarkStart w:name="z174" w:id="170"/>
    <w:p>
      <w:pPr>
        <w:spacing w:after="0"/>
        <w:ind w:left="0"/>
        <w:jc w:val="both"/>
      </w:pPr>
      <w:r>
        <w:rPr>
          <w:rFonts w:ascii="Times New Roman"/>
          <w:b w:val="false"/>
          <w:i w:val="false"/>
          <w:color w:val="000000"/>
          <w:sz w:val="28"/>
        </w:rPr>
        <w:t xml:space="preserve">
      127. Үкіметтік бағдарлама жобасының тұжырымдамасы осы Әдістеменің </w:t>
      </w:r>
      <w:r>
        <w:rPr>
          <w:rFonts w:ascii="Times New Roman"/>
          <w:b w:val="false"/>
          <w:i w:val="false"/>
          <w:color w:val="000000"/>
          <w:sz w:val="28"/>
        </w:rPr>
        <w:t>103</w:t>
      </w:r>
      <w:r>
        <w:rPr>
          <w:rFonts w:ascii="Times New Roman"/>
          <w:b w:val="false"/>
          <w:i w:val="false"/>
          <w:color w:val="000000"/>
          <w:sz w:val="28"/>
        </w:rPr>
        <w:t>-</w:t>
      </w:r>
      <w:r>
        <w:rPr>
          <w:rFonts w:ascii="Times New Roman"/>
          <w:b w:val="false"/>
          <w:i w:val="false"/>
          <w:color w:val="000000"/>
          <w:sz w:val="28"/>
        </w:rPr>
        <w:t>105-тармақтарында</w:t>
      </w:r>
      <w:r>
        <w:rPr>
          <w:rFonts w:ascii="Times New Roman"/>
          <w:b w:val="false"/>
          <w:i w:val="false"/>
          <w:color w:val="000000"/>
          <w:sz w:val="28"/>
        </w:rPr>
        <w:t xml:space="preserve"> көрсетілген ақпаратты қамтиды.</w:t>
      </w:r>
    </w:p>
    <w:bookmarkEnd w:id="170"/>
    <w:bookmarkStart w:name="z175" w:id="171"/>
    <w:p>
      <w:pPr>
        <w:spacing w:after="0"/>
        <w:ind w:left="0"/>
        <w:jc w:val="both"/>
      </w:pPr>
      <w:r>
        <w:rPr>
          <w:rFonts w:ascii="Times New Roman"/>
          <w:b w:val="false"/>
          <w:i w:val="false"/>
          <w:color w:val="000000"/>
          <w:sz w:val="28"/>
        </w:rPr>
        <w:t>
      128. Үкіметтік бағдарлама жобасының тұжырымдамасын Қазақстан Республикасы Үкіметінің отырысында мақұлданған жағдайда осы үкіметтік бағдарлама үкіметтік бағдарламалар тізбесіне Үкіметпен қосылады.</w:t>
      </w:r>
    </w:p>
    <w:bookmarkEnd w:id="171"/>
    <w:bookmarkStart w:name="z176" w:id="172"/>
    <w:p>
      <w:pPr>
        <w:spacing w:after="0"/>
        <w:ind w:left="0"/>
        <w:jc w:val="both"/>
      </w:pPr>
      <w:r>
        <w:rPr>
          <w:rFonts w:ascii="Times New Roman"/>
          <w:b w:val="false"/>
          <w:i w:val="false"/>
          <w:color w:val="000000"/>
          <w:sz w:val="28"/>
        </w:rPr>
        <w:t>
      129. Үкіметтік бағдарлама жобасын әзірлеу кезеңінде мемлекеттік әзірлеуші орган жария талқылау үшін бұқаралық ақпарат құралдарына орналастырады және келіп түскен ұсыныстарды ескере отырып, пысықтайды.</w:t>
      </w:r>
    </w:p>
    <w:bookmarkEnd w:id="172"/>
    <w:bookmarkStart w:name="z177" w:id="173"/>
    <w:p>
      <w:pPr>
        <w:spacing w:after="0"/>
        <w:ind w:left="0"/>
        <w:jc w:val="both"/>
      </w:pPr>
      <w:r>
        <w:rPr>
          <w:rFonts w:ascii="Times New Roman"/>
          <w:b w:val="false"/>
          <w:i w:val="false"/>
          <w:color w:val="000000"/>
          <w:sz w:val="28"/>
        </w:rPr>
        <w:t>
      130. Үкіметтік бағдарламаның құрылымы мынадай бөлімдерді қамтиды:</w:t>
      </w:r>
    </w:p>
    <w:bookmarkEnd w:id="173"/>
    <w:p>
      <w:pPr>
        <w:spacing w:after="0"/>
        <w:ind w:left="0"/>
        <w:jc w:val="both"/>
      </w:pPr>
      <w:r>
        <w:rPr>
          <w:rFonts w:ascii="Times New Roman"/>
          <w:b w:val="false"/>
          <w:i w:val="false"/>
          <w:color w:val="000000"/>
          <w:sz w:val="28"/>
        </w:rPr>
        <w:t>
      паспорт (негізгі параметрлері);</w:t>
      </w:r>
    </w:p>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ағымдағы ахуалды талдау;</w:t>
      </w:r>
    </w:p>
    <w:p>
      <w:pPr>
        <w:spacing w:after="0"/>
        <w:ind w:left="0"/>
        <w:jc w:val="both"/>
      </w:pPr>
      <w:r>
        <w:rPr>
          <w:rFonts w:ascii="Times New Roman"/>
          <w:b w:val="false"/>
          <w:i w:val="false"/>
          <w:color w:val="000000"/>
          <w:sz w:val="28"/>
        </w:rPr>
        <w:t>
      бағдарламаның мақсаттары, нысаналы индикаторлары, міндеттері мен іске асыру нәтижелерінің көрсеткіштері;</w:t>
      </w:r>
    </w:p>
    <w:p>
      <w:pPr>
        <w:spacing w:after="0"/>
        <w:ind w:left="0"/>
        <w:jc w:val="both"/>
      </w:pPr>
      <w:r>
        <w:rPr>
          <w:rFonts w:ascii="Times New Roman"/>
          <w:b w:val="false"/>
          <w:i w:val="false"/>
          <w:color w:val="000000"/>
          <w:sz w:val="28"/>
        </w:rPr>
        <w:t>
      бағдарламаның негізгі бағыттары, мақсаттары мен міндеттеріне қол жеткізу жолдары, тиісті шаралар;</w:t>
      </w:r>
    </w:p>
    <w:p>
      <w:pPr>
        <w:spacing w:after="0"/>
        <w:ind w:left="0"/>
        <w:jc w:val="both"/>
      </w:pPr>
      <w:r>
        <w:rPr>
          <w:rFonts w:ascii="Times New Roman"/>
          <w:b w:val="false"/>
          <w:i w:val="false"/>
          <w:color w:val="000000"/>
          <w:sz w:val="28"/>
        </w:rPr>
        <w:t>
      қажетті ресурстар.</w:t>
      </w:r>
    </w:p>
    <w:bookmarkStart w:name="z178" w:id="174"/>
    <w:p>
      <w:pPr>
        <w:spacing w:after="0"/>
        <w:ind w:left="0"/>
        <w:jc w:val="both"/>
      </w:pPr>
      <w:r>
        <w:rPr>
          <w:rFonts w:ascii="Times New Roman"/>
          <w:b w:val="false"/>
          <w:i w:val="false"/>
          <w:color w:val="000000"/>
          <w:sz w:val="28"/>
        </w:rPr>
        <w:t>
      131. "Паспорт" бөлімінде үкіметтік бағдарламаның мыналарды қамтитын негізгі параметрлері баяндалады:</w:t>
      </w:r>
    </w:p>
    <w:bookmarkEnd w:id="174"/>
    <w:p>
      <w:pPr>
        <w:spacing w:after="0"/>
        <w:ind w:left="0"/>
        <w:jc w:val="both"/>
      </w:pPr>
      <w:r>
        <w:rPr>
          <w:rFonts w:ascii="Times New Roman"/>
          <w:b w:val="false"/>
          <w:i w:val="false"/>
          <w:color w:val="000000"/>
          <w:sz w:val="28"/>
        </w:rPr>
        <w:t>
      атауын;</w:t>
      </w:r>
    </w:p>
    <w:p>
      <w:pPr>
        <w:spacing w:after="0"/>
        <w:ind w:left="0"/>
        <w:jc w:val="both"/>
      </w:pPr>
      <w:r>
        <w:rPr>
          <w:rFonts w:ascii="Times New Roman"/>
          <w:b w:val="false"/>
          <w:i w:val="false"/>
          <w:color w:val="000000"/>
          <w:sz w:val="28"/>
        </w:rPr>
        <w:t>
      әзірлеу үшін негіздемені;</w:t>
      </w:r>
    </w:p>
    <w:p>
      <w:pPr>
        <w:spacing w:after="0"/>
        <w:ind w:left="0"/>
        <w:jc w:val="both"/>
      </w:pPr>
      <w:r>
        <w:rPr>
          <w:rFonts w:ascii="Times New Roman"/>
          <w:b w:val="false"/>
          <w:i w:val="false"/>
          <w:color w:val="000000"/>
          <w:sz w:val="28"/>
        </w:rPr>
        <w:t>
      үкіметтік бағдарламаны әзірлеуге және іске асыруға жауапты мемлекеттік органның нұсқауын;</w:t>
      </w:r>
    </w:p>
    <w:p>
      <w:pPr>
        <w:spacing w:after="0"/>
        <w:ind w:left="0"/>
        <w:jc w:val="both"/>
      </w:pPr>
      <w:r>
        <w:rPr>
          <w:rFonts w:ascii="Times New Roman"/>
          <w:b w:val="false"/>
          <w:i w:val="false"/>
          <w:color w:val="000000"/>
          <w:sz w:val="28"/>
        </w:rPr>
        <w:t>
      мақсаттарын;</w:t>
      </w:r>
    </w:p>
    <w:p>
      <w:pPr>
        <w:spacing w:after="0"/>
        <w:ind w:left="0"/>
        <w:jc w:val="both"/>
      </w:pPr>
      <w:r>
        <w:rPr>
          <w:rFonts w:ascii="Times New Roman"/>
          <w:b w:val="false"/>
          <w:i w:val="false"/>
          <w:color w:val="000000"/>
          <w:sz w:val="28"/>
        </w:rPr>
        <w:t>
      міндеттерін;</w:t>
      </w:r>
    </w:p>
    <w:p>
      <w:pPr>
        <w:spacing w:after="0"/>
        <w:ind w:left="0"/>
        <w:jc w:val="both"/>
      </w:pPr>
      <w:r>
        <w:rPr>
          <w:rFonts w:ascii="Times New Roman"/>
          <w:b w:val="false"/>
          <w:i w:val="false"/>
          <w:color w:val="000000"/>
          <w:sz w:val="28"/>
        </w:rPr>
        <w:t>
      іске асыру мерзімдерін;</w:t>
      </w:r>
    </w:p>
    <w:p>
      <w:pPr>
        <w:spacing w:after="0"/>
        <w:ind w:left="0"/>
        <w:jc w:val="both"/>
      </w:pPr>
      <w:r>
        <w:rPr>
          <w:rFonts w:ascii="Times New Roman"/>
          <w:b w:val="false"/>
          <w:i w:val="false"/>
          <w:color w:val="000000"/>
          <w:sz w:val="28"/>
        </w:rPr>
        <w:t>
      нысаналы индикаторларын;</w:t>
      </w:r>
    </w:p>
    <w:p>
      <w:pPr>
        <w:spacing w:after="0"/>
        <w:ind w:left="0"/>
        <w:jc w:val="both"/>
      </w:pPr>
      <w:r>
        <w:rPr>
          <w:rFonts w:ascii="Times New Roman"/>
          <w:b w:val="false"/>
          <w:i w:val="false"/>
          <w:color w:val="000000"/>
          <w:sz w:val="28"/>
        </w:rPr>
        <w:t>
      қаржыландыру көздері және көлемдерін.</w:t>
      </w:r>
    </w:p>
    <w:bookmarkStart w:name="z179" w:id="175"/>
    <w:p>
      <w:pPr>
        <w:spacing w:after="0"/>
        <w:ind w:left="0"/>
        <w:jc w:val="both"/>
      </w:pPr>
      <w:r>
        <w:rPr>
          <w:rFonts w:ascii="Times New Roman"/>
          <w:b w:val="false"/>
          <w:i w:val="false"/>
          <w:color w:val="000000"/>
          <w:sz w:val="28"/>
        </w:rPr>
        <w:t>
      132. "Кіріспе" бөлімінде ұсынылған үкіметтік бағдарламаның Мемлекеттік жоспарлау жүйесінің жоғары тұрған құжаттарымен өзара байланыстыру мақсатында бағдарлама қажеттілігі баяндалады.</w:t>
      </w:r>
    </w:p>
    <w:bookmarkEnd w:id="175"/>
    <w:bookmarkStart w:name="z180" w:id="176"/>
    <w:p>
      <w:pPr>
        <w:spacing w:after="0"/>
        <w:ind w:left="0"/>
        <w:jc w:val="both"/>
      </w:pPr>
      <w:r>
        <w:rPr>
          <w:rFonts w:ascii="Times New Roman"/>
          <w:b w:val="false"/>
          <w:i w:val="false"/>
          <w:color w:val="000000"/>
          <w:sz w:val="28"/>
        </w:rPr>
        <w:t>
      133. Негіздемеде іске асыру үшін мемлекеттік бағдарламалар әзірлену қамтамасыз ететін Мемлекеттік жоспарлау жүйесін жоғарыда тұрған құжаттары көрсету тиіс.</w:t>
      </w:r>
    </w:p>
    <w:bookmarkEnd w:id="176"/>
    <w:bookmarkStart w:name="z181" w:id="177"/>
    <w:p>
      <w:pPr>
        <w:spacing w:after="0"/>
        <w:ind w:left="0"/>
        <w:jc w:val="both"/>
      </w:pPr>
      <w:r>
        <w:rPr>
          <w:rFonts w:ascii="Times New Roman"/>
          <w:b w:val="false"/>
          <w:i w:val="false"/>
          <w:color w:val="000000"/>
          <w:sz w:val="28"/>
        </w:rPr>
        <w:t>
      134. "Ағымдағы жағдайды талдау" бөлімінде мыналар:</w:t>
      </w:r>
    </w:p>
    <w:bookmarkEnd w:id="177"/>
    <w:p>
      <w:pPr>
        <w:spacing w:after="0"/>
        <w:ind w:left="0"/>
        <w:jc w:val="both"/>
      </w:pPr>
      <w:r>
        <w:rPr>
          <w:rFonts w:ascii="Times New Roman"/>
          <w:b w:val="false"/>
          <w:i w:val="false"/>
          <w:color w:val="000000"/>
          <w:sz w:val="28"/>
        </w:rPr>
        <w:t>
      жағдайдың ағымдағы ахуалын бағалау, күшті және әлсіз жақтарын талдау, бағдарлама шеңберінде шешілетін және салааралық өзара іс-қимылды талап ететін әлеуметтік маңызы бар мәселенің жай-күйіне әсер ететін саланың (сектордың) негізгі проблемалары;</w:t>
      </w:r>
    </w:p>
    <w:p>
      <w:pPr>
        <w:spacing w:after="0"/>
        <w:ind w:left="0"/>
        <w:jc w:val="both"/>
      </w:pPr>
      <w:r>
        <w:rPr>
          <w:rFonts w:ascii="Times New Roman"/>
          <w:b w:val="false"/>
          <w:i w:val="false"/>
          <w:color w:val="000000"/>
          <w:sz w:val="28"/>
        </w:rPr>
        <w:t xml:space="preserve">
      нысаналы технологиялық бағдарламалар (бар болған жағдайда) арқылы іске асырылатын дағдарысты технологиялардың тізбесін қоса алғанда саланың (сектордың) инновациялық-технологиялық дамуын талдау көрсетіледі. </w:t>
      </w:r>
    </w:p>
    <w:p>
      <w:pPr>
        <w:spacing w:after="0"/>
        <w:ind w:left="0"/>
        <w:jc w:val="both"/>
      </w:pPr>
      <w:r>
        <w:rPr>
          <w:rFonts w:ascii="Times New Roman"/>
          <w:b w:val="false"/>
          <w:i w:val="false"/>
          <w:color w:val="000000"/>
          <w:sz w:val="28"/>
        </w:rPr>
        <w:t xml:space="preserve">
      Сондай-ақ басқарушылық технологияларды жақсартуға және халыққа мемлекеттік қызметтер көрсетуді жетілдіруге бағытталған қызметтің инновациялық құрауышы талданады; </w:t>
      </w:r>
    </w:p>
    <w:p>
      <w:pPr>
        <w:spacing w:after="0"/>
        <w:ind w:left="0"/>
        <w:jc w:val="both"/>
      </w:pPr>
      <w:r>
        <w:rPr>
          <w:rFonts w:ascii="Times New Roman"/>
          <w:b w:val="false"/>
          <w:i w:val="false"/>
          <w:color w:val="000000"/>
          <w:sz w:val="28"/>
        </w:rPr>
        <w:t>
      қолданыстағы нормативтік-құқықтық базалар сипаттамасын, саланы (секторды) дамытуды қамтамасыз ету жөніндегі іс-шараларды іске асырудың қолданыстағы практикалары мен нәтижелерін қоса алғанда, саланы (секторды) дамытуды мемлекеттік реттеудің қолданыстағы саясатын талдау;</w:t>
      </w:r>
    </w:p>
    <w:p>
      <w:pPr>
        <w:spacing w:after="0"/>
        <w:ind w:left="0"/>
        <w:jc w:val="both"/>
      </w:pPr>
      <w:r>
        <w:rPr>
          <w:rFonts w:ascii="Times New Roman"/>
          <w:b w:val="false"/>
          <w:i w:val="false"/>
          <w:color w:val="000000"/>
          <w:sz w:val="28"/>
        </w:rPr>
        <w:t xml:space="preserve">
      Қазақстан Республикасының ахуалына бейімделуі мүмкін мәселелерді шешу жөніндегі шетелдік оң тәжірибені шолу, сондай-ақ қажет болған жағдайда жүргізілген маркетингтік зерттеулердің нәтижелер көрсетіледі. </w:t>
      </w:r>
    </w:p>
    <w:p>
      <w:pPr>
        <w:spacing w:after="0"/>
        <w:ind w:left="0"/>
        <w:jc w:val="both"/>
      </w:pPr>
      <w:r>
        <w:rPr>
          <w:rFonts w:ascii="Times New Roman"/>
          <w:b w:val="false"/>
          <w:i w:val="false"/>
          <w:color w:val="000000"/>
          <w:sz w:val="28"/>
        </w:rPr>
        <w:t xml:space="preserve">
      Бұл бөлім осы Әдістеменің 2-тарауының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қалыптастырылады.</w:t>
      </w:r>
    </w:p>
    <w:bookmarkStart w:name="z182" w:id="178"/>
    <w:p>
      <w:pPr>
        <w:spacing w:after="0"/>
        <w:ind w:left="0"/>
        <w:jc w:val="both"/>
      </w:pPr>
      <w:r>
        <w:rPr>
          <w:rFonts w:ascii="Times New Roman"/>
          <w:b w:val="false"/>
          <w:i w:val="false"/>
          <w:color w:val="000000"/>
          <w:sz w:val="28"/>
        </w:rPr>
        <w:t xml:space="preserve">
      135. "Бағдарламаны іске асырудың мақсаттары, нысаналы индикаторлары, міндеттері мен нәтижелер көрсеткіштері" бөлмі осы Әдістеменің 2-тарауының </w:t>
      </w:r>
      <w:r>
        <w:rPr>
          <w:rFonts w:ascii="Times New Roman"/>
          <w:b w:val="false"/>
          <w:i w:val="false"/>
          <w:color w:val="000000"/>
          <w:sz w:val="28"/>
        </w:rPr>
        <w:t>2-параграфына</w:t>
      </w:r>
      <w:r>
        <w:rPr>
          <w:rFonts w:ascii="Times New Roman"/>
          <w:b w:val="false"/>
          <w:i w:val="false"/>
          <w:color w:val="000000"/>
          <w:sz w:val="28"/>
        </w:rPr>
        <w:t xml:space="preserve"> сәйкес қалыптастырылады.</w:t>
      </w:r>
    </w:p>
    <w:bookmarkEnd w:id="178"/>
    <w:bookmarkStart w:name="z183" w:id="179"/>
    <w:p>
      <w:pPr>
        <w:spacing w:after="0"/>
        <w:ind w:left="0"/>
        <w:jc w:val="both"/>
      </w:pPr>
      <w:r>
        <w:rPr>
          <w:rFonts w:ascii="Times New Roman"/>
          <w:b w:val="false"/>
          <w:i w:val="false"/>
          <w:color w:val="000000"/>
          <w:sz w:val="28"/>
        </w:rPr>
        <w:t>
      136. "Бағдарламаның негізгі бағыттары, мақсаттары мен міндеттеріне қол жеткізу жолдары, тиісті шаралар" деген бөлімде үкіметтік бағдарламаны іске асыруға жауапты мемлекеттік органдар мен өзге де ұйымдардың (ұлттық басқарушы холдингтер, ұлттық холдингтер мен жарғылық капиталына мемлекет қатысатын ұлттық компаниялар) қойылған мақсаттар мен міндеттерге қол жеткізу жолдары, сондай-ақ көрсетілген мақсаттар мен міндеттерге қол жеткізуді толық көлемде және қажет мерзімде қамтамасыз ететін шаралар кешені келтіріледі.</w:t>
      </w:r>
    </w:p>
    <w:bookmarkEnd w:id="179"/>
    <w:bookmarkStart w:name="z184" w:id="180"/>
    <w:p>
      <w:pPr>
        <w:spacing w:after="0"/>
        <w:ind w:left="0"/>
        <w:jc w:val="both"/>
      </w:pPr>
      <w:r>
        <w:rPr>
          <w:rFonts w:ascii="Times New Roman"/>
          <w:b w:val="false"/>
          <w:i w:val="false"/>
          <w:color w:val="000000"/>
          <w:sz w:val="28"/>
        </w:rPr>
        <w:t>
      137. "Қажетті ресурстар" бөлімінде бағдарламаны іске асыруға қатысатын қаржылық-экономикалық, материалдық-техникалық, еңбек және басқа ресурстардың, соңдай-ақ қаржыландыру көздерінің сипаттамасы баяндалады.</w:t>
      </w:r>
    </w:p>
    <w:bookmarkEnd w:id="180"/>
    <w:p>
      <w:pPr>
        <w:spacing w:after="0"/>
        <w:ind w:left="0"/>
        <w:jc w:val="both"/>
      </w:pPr>
      <w:r>
        <w:rPr>
          <w:rFonts w:ascii="Times New Roman"/>
          <w:b w:val="false"/>
          <w:i w:val="false"/>
          <w:color w:val="000000"/>
          <w:sz w:val="28"/>
        </w:rPr>
        <w:t>
      Үкіметтік бағдарламаларда іс-шаралар бойынша қаржыландырудың болжанатын көлемдері, оларды іске асыру мерзімдері туралы мәліметтер қамтылуы тиіс.</w:t>
      </w:r>
    </w:p>
    <w:bookmarkStart w:name="z185" w:id="181"/>
    <w:p>
      <w:pPr>
        <w:spacing w:after="0"/>
        <w:ind w:left="0"/>
        <w:jc w:val="left"/>
      </w:pPr>
      <w:r>
        <w:rPr>
          <w:rFonts w:ascii="Times New Roman"/>
          <w:b/>
          <w:i w:val="false"/>
          <w:color w:val="000000"/>
        </w:rPr>
        <w:t xml:space="preserve"> 7. Мемлекеттік органдардың стратегиялық жоспарлары</w:t>
      </w:r>
    </w:p>
    <w:bookmarkEnd w:id="181"/>
    <w:bookmarkStart w:name="z186" w:id="182"/>
    <w:p>
      <w:pPr>
        <w:spacing w:after="0"/>
        <w:ind w:left="0"/>
        <w:jc w:val="both"/>
      </w:pPr>
      <w:r>
        <w:rPr>
          <w:rFonts w:ascii="Times New Roman"/>
          <w:b w:val="false"/>
          <w:i w:val="false"/>
          <w:color w:val="000000"/>
          <w:sz w:val="28"/>
        </w:rPr>
        <w:t>
      138. Мемлекеттік органдардың стратегиялық жоспарлары стратегиялық және бағдарламалық құжаттарды іске асыру, мемлекеттік органның мемлекеттік функцияларды, өкілеттіктерді тиімді орындауы және олардан туындайтын мемлекеттік қызметтерді көрсету мақсатында әзірленеді.</w:t>
      </w:r>
    </w:p>
    <w:bookmarkEnd w:id="182"/>
    <w:bookmarkStart w:name="z187" w:id="183"/>
    <w:p>
      <w:pPr>
        <w:spacing w:after="0"/>
        <w:ind w:left="0"/>
        <w:jc w:val="both"/>
      </w:pPr>
      <w:r>
        <w:rPr>
          <w:rFonts w:ascii="Times New Roman"/>
          <w:b w:val="false"/>
          <w:i w:val="false"/>
          <w:color w:val="000000"/>
          <w:sz w:val="28"/>
        </w:rPr>
        <w:t xml:space="preserve">
      139. Стратегиялық жоспардың жобасын Қазақстан Республикасы </w:t>
      </w:r>
      <w:r>
        <w:rPr>
          <w:rFonts w:ascii="Times New Roman"/>
          <w:b w:val="false"/>
          <w:i w:val="false"/>
          <w:color w:val="000000"/>
          <w:sz w:val="28"/>
        </w:rPr>
        <w:t>Бюджет кодексінде</w:t>
      </w:r>
      <w:r>
        <w:rPr>
          <w:rFonts w:ascii="Times New Roman"/>
          <w:b w:val="false"/>
          <w:i w:val="false"/>
          <w:color w:val="000000"/>
          <w:sz w:val="28"/>
        </w:rPr>
        <w:t xml:space="preserve"> анықталған мемлекеттік органдардан басқа тиісті мемлекеттік орган әзірлейді және Қазақстан Республикасы Ұлттық қауіпсіздік комитетін қоспағанда мемлекеттік пен бюджеттік жоспарлау жөніндегі орталық уәкілетті органдармен келісіледі.</w:t>
      </w:r>
    </w:p>
    <w:bookmarkEnd w:id="183"/>
    <w:bookmarkStart w:name="z188" w:id="184"/>
    <w:p>
      <w:pPr>
        <w:spacing w:after="0"/>
        <w:ind w:left="0"/>
        <w:jc w:val="both"/>
      </w:pPr>
      <w:r>
        <w:rPr>
          <w:rFonts w:ascii="Times New Roman"/>
          <w:b w:val="false"/>
          <w:i w:val="false"/>
          <w:color w:val="000000"/>
          <w:sz w:val="28"/>
        </w:rPr>
        <w:t>
      140. Стратегиялық жоспардың жобасы республикалық бюджет бекітілгенен кейін күнтізбелік 5 күн ішінде пысықталып, мемлекеттік және бюджеттік жоспарлау уәкілетті органдарға келісуге жіберіледі.</w:t>
      </w:r>
    </w:p>
    <w:bookmarkEnd w:id="184"/>
    <w:bookmarkStart w:name="z189" w:id="185"/>
    <w:p>
      <w:pPr>
        <w:spacing w:after="0"/>
        <w:ind w:left="0"/>
        <w:jc w:val="both"/>
      </w:pPr>
      <w:r>
        <w:rPr>
          <w:rFonts w:ascii="Times New Roman"/>
          <w:b w:val="false"/>
          <w:i w:val="false"/>
          <w:color w:val="000000"/>
          <w:sz w:val="28"/>
        </w:rPr>
        <w:t>
      141. Мемлекеттік органның стратегиялық жоспарында білім, ғылым және (немесе) денсаулық аяларымен байланысқан мақсаттар болған кезде мемлекеттік органның стратегиялық жоспары білім, ғылым және (немесе) денсаулық саласындағы уәкілетті органдармен келісіледі.</w:t>
      </w:r>
    </w:p>
    <w:bookmarkEnd w:id="185"/>
    <w:bookmarkStart w:name="z190" w:id="186"/>
    <w:p>
      <w:pPr>
        <w:spacing w:after="0"/>
        <w:ind w:left="0"/>
        <w:jc w:val="both"/>
      </w:pPr>
      <w:r>
        <w:rPr>
          <w:rFonts w:ascii="Times New Roman"/>
          <w:b w:val="false"/>
          <w:i w:val="false"/>
          <w:color w:val="000000"/>
          <w:sz w:val="28"/>
        </w:rPr>
        <w:t>
      142. Стратегиялық жоспардың жобасын келіскеннен кейін стратегиялық жоспар әзірлеуші мемлекеттік органның бұйрығымен бекітіледі.</w:t>
      </w:r>
    </w:p>
    <w:bookmarkEnd w:id="186"/>
    <w:bookmarkStart w:name="z191" w:id="187"/>
    <w:p>
      <w:pPr>
        <w:spacing w:after="0"/>
        <w:ind w:left="0"/>
        <w:jc w:val="both"/>
      </w:pPr>
      <w:r>
        <w:rPr>
          <w:rFonts w:ascii="Times New Roman"/>
          <w:b w:val="false"/>
          <w:i w:val="false"/>
          <w:color w:val="000000"/>
          <w:sz w:val="28"/>
        </w:rPr>
        <w:t>
      143. Қазақстан Республикасы Ұлттық қауіпсіздік комитетінің стратегиялық жоспары мемлекеттік органның басшысымен мүдделі мемлекеттік органдандарының және Қазақстан Республикасы Президент Әкімшілігінің келісуінсіз бекітіледі.</w:t>
      </w:r>
    </w:p>
    <w:bookmarkEnd w:id="187"/>
    <w:bookmarkStart w:name="z192" w:id="188"/>
    <w:p>
      <w:pPr>
        <w:spacing w:after="0"/>
        <w:ind w:left="0"/>
        <w:jc w:val="both"/>
      </w:pPr>
      <w:r>
        <w:rPr>
          <w:rFonts w:ascii="Times New Roman"/>
          <w:b w:val="false"/>
          <w:i w:val="false"/>
          <w:color w:val="000000"/>
          <w:sz w:val="28"/>
        </w:rPr>
        <w:t xml:space="preserve">
      144. Мемлекеттік органның бекітілген стратегиялық жоспары осы мемлекеттік органның интернет-ресурсында (мемлекеттік және қызметтік құпияны құрайтын мәліметтерді қоспағанда) күнтізбелік 10 күн ішінде орналастырылады. </w:t>
      </w:r>
    </w:p>
    <w:bookmarkEnd w:id="188"/>
    <w:bookmarkStart w:name="z193" w:id="189"/>
    <w:p>
      <w:pPr>
        <w:spacing w:after="0"/>
        <w:ind w:left="0"/>
        <w:jc w:val="both"/>
      </w:pPr>
      <w:r>
        <w:rPr>
          <w:rFonts w:ascii="Times New Roman"/>
          <w:b w:val="false"/>
          <w:i w:val="false"/>
          <w:color w:val="000000"/>
          <w:sz w:val="28"/>
        </w:rPr>
        <w:t xml:space="preserve">
      145. Мемлекеттік органның стратегиялық жоспары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мемлекеттiк органның құрылымдық бөлімшелері мен ведомстволық бағынысты ұйымдарының ұсыныстары негізінде қалыптастырылады.</w:t>
      </w:r>
    </w:p>
    <w:bookmarkEnd w:id="189"/>
    <w:bookmarkStart w:name="z194" w:id="190"/>
    <w:p>
      <w:pPr>
        <w:spacing w:after="0"/>
        <w:ind w:left="0"/>
        <w:jc w:val="left"/>
      </w:pPr>
      <w:r>
        <w:rPr>
          <w:rFonts w:ascii="Times New Roman"/>
          <w:b/>
          <w:i w:val="false"/>
          <w:color w:val="000000"/>
        </w:rPr>
        <w:t xml:space="preserve"> 8. Аумақтарды дамыту бағдарламасы</w:t>
      </w:r>
    </w:p>
    <w:bookmarkEnd w:id="190"/>
    <w:bookmarkStart w:name="z195" w:id="191"/>
    <w:p>
      <w:pPr>
        <w:spacing w:after="0"/>
        <w:ind w:left="0"/>
        <w:jc w:val="both"/>
      </w:pPr>
      <w:r>
        <w:rPr>
          <w:rFonts w:ascii="Times New Roman"/>
          <w:b w:val="false"/>
          <w:i w:val="false"/>
          <w:color w:val="000000"/>
          <w:sz w:val="28"/>
        </w:rPr>
        <w:t>
      146. Аумақтарды дамыту бағдарламасы Стратегиялық даму жоспарын, Болжамды схеманы, мемлекеттік және үкіметтік бағдарламаларды, мемлекеттік органдардың стратегиялық жоспарларын (бұдан әрі бұл бөлімде – жоғары тұрған құжаттар), әлеуметтік-экономикалық даму болжамын іске асыру үшін әзірленеді.</w:t>
      </w:r>
    </w:p>
    <w:bookmarkEnd w:id="191"/>
    <w:bookmarkStart w:name="z196" w:id="192"/>
    <w:p>
      <w:pPr>
        <w:spacing w:after="0"/>
        <w:ind w:left="0"/>
        <w:jc w:val="both"/>
      </w:pPr>
      <w:r>
        <w:rPr>
          <w:rFonts w:ascii="Times New Roman"/>
          <w:b w:val="false"/>
          <w:i w:val="false"/>
          <w:color w:val="000000"/>
          <w:sz w:val="28"/>
        </w:rPr>
        <w:t>
      147. Облысты, республикалық маңызы бар қаланы, астананы дамыту бағдарламасын әзірлеуді облыстың, республикалық маңызы бар қаланың, астананың жергілікті атқарушы органы жүзеге асырады, мемлекеттік жоспарлау жөніндегі уәкілетті органдармен және өзге де мүдделі мемлекеттік органдармен келісіледі, облыстың, республикалық маңызы бар қаланың, астаның мәслихатына бекітуге енгізіледі;</w:t>
      </w:r>
    </w:p>
    <w:bookmarkEnd w:id="192"/>
    <w:p>
      <w:pPr>
        <w:spacing w:after="0"/>
        <w:ind w:left="0"/>
        <w:jc w:val="both"/>
      </w:pPr>
      <w:r>
        <w:rPr>
          <w:rFonts w:ascii="Times New Roman"/>
          <w:b w:val="false"/>
          <w:i w:val="false"/>
          <w:color w:val="000000"/>
          <w:sz w:val="28"/>
        </w:rPr>
        <w:t>
      Болжамдық схеманы іске асырудың бірінші бесжылдық кезеңіне әзірленген облысты, республикалық маңызы бар қаланы, астананы дамыту бағдарламасы үшін Болжамды схема бекітілгеннен кейін екі айлық мерзімді;</w:t>
      </w:r>
    </w:p>
    <w:p>
      <w:pPr>
        <w:spacing w:after="0"/>
        <w:ind w:left="0"/>
        <w:jc w:val="both"/>
      </w:pPr>
      <w:r>
        <w:rPr>
          <w:rFonts w:ascii="Times New Roman"/>
          <w:b w:val="false"/>
          <w:i w:val="false"/>
          <w:color w:val="000000"/>
          <w:sz w:val="28"/>
        </w:rPr>
        <w:t>
      Болжамды схеманы іске асырудың екінші бесжылдық кезеңіне әзірленген облысты, республикалық маңызы бар қаланы, астананы дамыту бағдарламасы үшін Болжамды схеманы іске асырудың екінші кезеңі басталғанға дейін екі айлық мерзімнен кешіктірмей бекітуге енгізіледі.</w:t>
      </w:r>
    </w:p>
    <w:bookmarkStart w:name="z197" w:id="193"/>
    <w:p>
      <w:pPr>
        <w:spacing w:after="0"/>
        <w:ind w:left="0"/>
        <w:jc w:val="both"/>
      </w:pPr>
      <w:r>
        <w:rPr>
          <w:rFonts w:ascii="Times New Roman"/>
          <w:b w:val="false"/>
          <w:i w:val="false"/>
          <w:color w:val="000000"/>
          <w:sz w:val="28"/>
        </w:rPr>
        <w:t xml:space="preserve">
      148. Ауданды (облыстық маңызы бар қаланы) дамыту бағдарламасын әзірлеуді ауданның (облыстық маңызы бар қаланың) жергілікті атқарушы органы жүзеге асырады және ол облыстық мемлекеттік жоспарлау жөніндегі уәкілетті органмен келісіледі және ауданды (облыстық маңызы бар қаланы) дамыту бағдарламасы облысты дамыту бағдарламасы бекітілгеннен кейін бір ай мерзімінде белгіленген тәртіппен ауданның (облыстық маңызы бар қаланың) мәслихатына бекіту үшін енгізіледі. </w:t>
      </w:r>
    </w:p>
    <w:bookmarkEnd w:id="193"/>
    <w:bookmarkStart w:name="z198" w:id="194"/>
    <w:p>
      <w:pPr>
        <w:spacing w:after="0"/>
        <w:ind w:left="0"/>
        <w:jc w:val="both"/>
      </w:pPr>
      <w:r>
        <w:rPr>
          <w:rFonts w:ascii="Times New Roman"/>
          <w:b w:val="false"/>
          <w:i w:val="false"/>
          <w:color w:val="000000"/>
          <w:sz w:val="28"/>
        </w:rPr>
        <w:t>
      149. Мемлекеттік жоспарлау жөніндегі уәкілетті органдар мен өзге де мүдделі мемлекеттік органдар аумақты дамыту бағдарламаларының жобаларын келіп түскен күннен бастап бір айдан аспайтын мерзімде қарайды.</w:t>
      </w:r>
    </w:p>
    <w:bookmarkEnd w:id="194"/>
    <w:bookmarkStart w:name="z199" w:id="195"/>
    <w:p>
      <w:pPr>
        <w:spacing w:after="0"/>
        <w:ind w:left="0"/>
        <w:jc w:val="both"/>
      </w:pPr>
      <w:r>
        <w:rPr>
          <w:rFonts w:ascii="Times New Roman"/>
          <w:b w:val="false"/>
          <w:i w:val="false"/>
          <w:color w:val="000000"/>
          <w:sz w:val="28"/>
        </w:rPr>
        <w:t xml:space="preserve">
      150. Аумақтарды дамыту бағдарламасына өзгерістер мен толықтырулар енгізілген кезде бағдарламаға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салыстырмалы кесте қоса беріледі.</w:t>
      </w:r>
    </w:p>
    <w:bookmarkEnd w:id="195"/>
    <w:bookmarkStart w:name="z200" w:id="196"/>
    <w:p>
      <w:pPr>
        <w:spacing w:after="0"/>
        <w:ind w:left="0"/>
        <w:jc w:val="both"/>
      </w:pPr>
      <w:r>
        <w:rPr>
          <w:rFonts w:ascii="Times New Roman"/>
          <w:b w:val="false"/>
          <w:i w:val="false"/>
          <w:color w:val="000000"/>
          <w:sz w:val="28"/>
        </w:rPr>
        <w:t>
      151. Аумақтарды дамыту бағдарламасының құрылымы мынадай бөлімдерді қамтиды:</w:t>
      </w:r>
    </w:p>
    <w:bookmarkEnd w:id="196"/>
    <w:p>
      <w:pPr>
        <w:spacing w:after="0"/>
        <w:ind w:left="0"/>
        <w:jc w:val="both"/>
      </w:pPr>
      <w:r>
        <w:rPr>
          <w:rFonts w:ascii="Times New Roman"/>
          <w:b w:val="false"/>
          <w:i w:val="false"/>
          <w:color w:val="000000"/>
          <w:sz w:val="28"/>
        </w:rPr>
        <w:t>
      паспорт (негізгі сипаттамасы);</w:t>
      </w:r>
    </w:p>
    <w:p>
      <w:pPr>
        <w:spacing w:after="0"/>
        <w:ind w:left="0"/>
        <w:jc w:val="both"/>
      </w:pPr>
      <w:r>
        <w:rPr>
          <w:rFonts w:ascii="Times New Roman"/>
          <w:b w:val="false"/>
          <w:i w:val="false"/>
          <w:color w:val="000000"/>
          <w:sz w:val="28"/>
        </w:rPr>
        <w:t>
      ағымдағы ахуалды талдау;</w:t>
      </w:r>
    </w:p>
    <w:p>
      <w:pPr>
        <w:spacing w:after="0"/>
        <w:ind w:left="0"/>
        <w:jc w:val="both"/>
      </w:pPr>
      <w:r>
        <w:rPr>
          <w:rFonts w:ascii="Times New Roman"/>
          <w:b w:val="false"/>
          <w:i w:val="false"/>
          <w:color w:val="000000"/>
          <w:sz w:val="28"/>
        </w:rPr>
        <w:t>
      негізгі бағыттар, мақсаттар, нысаналы индикаторлар және оларға қол жеткізу жолдары;</w:t>
      </w:r>
    </w:p>
    <w:p>
      <w:pPr>
        <w:spacing w:after="0"/>
        <w:ind w:left="0"/>
        <w:jc w:val="both"/>
      </w:pPr>
      <w:r>
        <w:rPr>
          <w:rFonts w:ascii="Times New Roman"/>
          <w:b w:val="false"/>
          <w:i w:val="false"/>
          <w:color w:val="000000"/>
          <w:sz w:val="28"/>
        </w:rPr>
        <w:t>
      қажетті ресурстар.</w:t>
      </w:r>
    </w:p>
    <w:bookmarkStart w:name="z201" w:id="197"/>
    <w:p>
      <w:pPr>
        <w:spacing w:after="0"/>
        <w:ind w:left="0"/>
        <w:jc w:val="both"/>
      </w:pPr>
      <w:r>
        <w:rPr>
          <w:rFonts w:ascii="Times New Roman"/>
          <w:b w:val="false"/>
          <w:i w:val="false"/>
          <w:color w:val="000000"/>
          <w:sz w:val="28"/>
        </w:rPr>
        <w:t>
      152. "Паспорт (негізгі сипаттамалар)" бөлімі:</w:t>
      </w:r>
    </w:p>
    <w:bookmarkEnd w:id="197"/>
    <w:bookmarkStart w:name="z202" w:id="198"/>
    <w:p>
      <w:pPr>
        <w:spacing w:after="0"/>
        <w:ind w:left="0"/>
        <w:jc w:val="both"/>
      </w:pPr>
      <w:r>
        <w:rPr>
          <w:rFonts w:ascii="Times New Roman"/>
          <w:b w:val="false"/>
          <w:i w:val="false"/>
          <w:color w:val="000000"/>
          <w:sz w:val="28"/>
        </w:rPr>
        <w:t>
      1) атауын;</w:t>
      </w:r>
    </w:p>
    <w:bookmarkEnd w:id="198"/>
    <w:bookmarkStart w:name="z203" w:id="199"/>
    <w:p>
      <w:pPr>
        <w:spacing w:after="0"/>
        <w:ind w:left="0"/>
        <w:jc w:val="both"/>
      </w:pPr>
      <w:r>
        <w:rPr>
          <w:rFonts w:ascii="Times New Roman"/>
          <w:b w:val="false"/>
          <w:i w:val="false"/>
          <w:color w:val="000000"/>
          <w:sz w:val="28"/>
        </w:rPr>
        <w:t>
      2) әзірлеу үшін негіздемені;</w:t>
      </w:r>
    </w:p>
    <w:bookmarkEnd w:id="199"/>
    <w:bookmarkStart w:name="z204" w:id="200"/>
    <w:p>
      <w:pPr>
        <w:spacing w:after="0"/>
        <w:ind w:left="0"/>
        <w:jc w:val="both"/>
      </w:pPr>
      <w:r>
        <w:rPr>
          <w:rFonts w:ascii="Times New Roman"/>
          <w:b w:val="false"/>
          <w:i w:val="false"/>
          <w:color w:val="000000"/>
          <w:sz w:val="28"/>
        </w:rPr>
        <w:t>
      3) аталған өңірдің негізгі сипаттамаларын;</w:t>
      </w:r>
    </w:p>
    <w:bookmarkEnd w:id="200"/>
    <w:bookmarkStart w:name="z205" w:id="201"/>
    <w:p>
      <w:pPr>
        <w:spacing w:after="0"/>
        <w:ind w:left="0"/>
        <w:jc w:val="both"/>
      </w:pPr>
      <w:r>
        <w:rPr>
          <w:rFonts w:ascii="Times New Roman"/>
          <w:b w:val="false"/>
          <w:i w:val="false"/>
          <w:color w:val="000000"/>
          <w:sz w:val="28"/>
        </w:rPr>
        <w:t>
      4) бағыттарды;</w:t>
      </w:r>
    </w:p>
    <w:bookmarkEnd w:id="201"/>
    <w:bookmarkStart w:name="z206" w:id="202"/>
    <w:p>
      <w:pPr>
        <w:spacing w:after="0"/>
        <w:ind w:left="0"/>
        <w:jc w:val="both"/>
      </w:pPr>
      <w:r>
        <w:rPr>
          <w:rFonts w:ascii="Times New Roman"/>
          <w:b w:val="false"/>
          <w:i w:val="false"/>
          <w:color w:val="000000"/>
          <w:sz w:val="28"/>
        </w:rPr>
        <w:t>
      5) мақсаттарды;</w:t>
      </w:r>
    </w:p>
    <w:bookmarkEnd w:id="202"/>
    <w:bookmarkStart w:name="z207" w:id="203"/>
    <w:p>
      <w:pPr>
        <w:spacing w:after="0"/>
        <w:ind w:left="0"/>
        <w:jc w:val="both"/>
      </w:pPr>
      <w:r>
        <w:rPr>
          <w:rFonts w:ascii="Times New Roman"/>
          <w:b w:val="false"/>
          <w:i w:val="false"/>
          <w:color w:val="000000"/>
          <w:sz w:val="28"/>
        </w:rPr>
        <w:t>
      6) нысаналы индикаторларды;</w:t>
      </w:r>
    </w:p>
    <w:bookmarkEnd w:id="203"/>
    <w:bookmarkStart w:name="z208" w:id="204"/>
    <w:p>
      <w:pPr>
        <w:spacing w:after="0"/>
        <w:ind w:left="0"/>
        <w:jc w:val="both"/>
      </w:pPr>
      <w:r>
        <w:rPr>
          <w:rFonts w:ascii="Times New Roman"/>
          <w:b w:val="false"/>
          <w:i w:val="false"/>
          <w:color w:val="000000"/>
          <w:sz w:val="28"/>
        </w:rPr>
        <w:t>
      7) қажетті ресурстарды қамтуы тиіс.</w:t>
      </w:r>
    </w:p>
    <w:bookmarkEnd w:id="204"/>
    <w:bookmarkStart w:name="z209" w:id="205"/>
    <w:p>
      <w:pPr>
        <w:spacing w:after="0"/>
        <w:ind w:left="0"/>
        <w:jc w:val="both"/>
      </w:pPr>
      <w:r>
        <w:rPr>
          <w:rFonts w:ascii="Times New Roman"/>
          <w:b w:val="false"/>
          <w:i w:val="false"/>
          <w:color w:val="000000"/>
          <w:sz w:val="28"/>
        </w:rPr>
        <w:t>
      153. "Ағымдағы ахуалды талдау" бөлімінде қызмет саласының ағымдағы дамуы сипатталады:</w:t>
      </w:r>
    </w:p>
    <w:bookmarkEnd w:id="205"/>
    <w:bookmarkStart w:name="z210" w:id="206"/>
    <w:p>
      <w:pPr>
        <w:spacing w:after="0"/>
        <w:ind w:left="0"/>
        <w:jc w:val="both"/>
      </w:pPr>
      <w:r>
        <w:rPr>
          <w:rFonts w:ascii="Times New Roman"/>
          <w:b w:val="false"/>
          <w:i w:val="false"/>
          <w:color w:val="000000"/>
          <w:sz w:val="28"/>
        </w:rPr>
        <w:t>
      1) аумақтық әлеуметтік-экономикалық жағдайын мынадай бағыттар бойынша талдау: өңіраралық ынтымақтастықты ескере отырып, өңір экономикасын тұтаспай дамыту, әлеуметтік сала, қоғамдық қауіпсіздік және құқықтық тәртіп, инфрақұрылым, экология және жер ресурстары, мемлекеттік көрсетілетін қызметтер;</w:t>
      </w:r>
    </w:p>
    <w:bookmarkEnd w:id="206"/>
    <w:bookmarkStart w:name="z211" w:id="207"/>
    <w:p>
      <w:pPr>
        <w:spacing w:after="0"/>
        <w:ind w:left="0"/>
        <w:jc w:val="both"/>
      </w:pPr>
      <w:r>
        <w:rPr>
          <w:rFonts w:ascii="Times New Roman"/>
          <w:b w:val="false"/>
          <w:i w:val="false"/>
          <w:color w:val="000000"/>
          <w:sz w:val="28"/>
        </w:rPr>
        <w:t>
      2) негізгі проблемалардың, тәуекелдердің, тежеуші факторлардың, аумақтардың орта мерзімді перспективада тұрақты әлеуметтік-экономикалық дамуының бәсекелес артықшылықтары мен мүмкіндіктерінің кешенді сипаттамасы;</w:t>
      </w:r>
    </w:p>
    <w:bookmarkEnd w:id="207"/>
    <w:bookmarkStart w:name="z212" w:id="208"/>
    <w:p>
      <w:pPr>
        <w:spacing w:after="0"/>
        <w:ind w:left="0"/>
        <w:jc w:val="both"/>
      </w:pPr>
      <w:r>
        <w:rPr>
          <w:rFonts w:ascii="Times New Roman"/>
          <w:b w:val="false"/>
          <w:i w:val="false"/>
          <w:color w:val="000000"/>
          <w:sz w:val="28"/>
        </w:rPr>
        <w:t xml:space="preserve">
      154. "Ағымдағы жағдайды талдау" бөлімі осы Әдістеменің 2-тарауының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қалыптастырылады.</w:t>
      </w:r>
    </w:p>
    <w:bookmarkEnd w:id="208"/>
    <w:bookmarkStart w:name="z213" w:id="209"/>
    <w:p>
      <w:pPr>
        <w:spacing w:after="0"/>
        <w:ind w:left="0"/>
        <w:jc w:val="both"/>
      </w:pPr>
      <w:r>
        <w:rPr>
          <w:rFonts w:ascii="Times New Roman"/>
          <w:b w:val="false"/>
          <w:i w:val="false"/>
          <w:color w:val="000000"/>
          <w:sz w:val="28"/>
        </w:rPr>
        <w:t>
      155. "Негізгі бағыттар, мақсаттар, міндеттер, нысаналы индикаторлар нәтижелер көрсеткіштері және оларға қол жеткізу жолдары" бөлімінде:</w:t>
      </w:r>
    </w:p>
    <w:bookmarkEnd w:id="209"/>
    <w:bookmarkStart w:name="z214" w:id="210"/>
    <w:p>
      <w:pPr>
        <w:spacing w:after="0"/>
        <w:ind w:left="0"/>
        <w:jc w:val="both"/>
      </w:pPr>
      <w:r>
        <w:rPr>
          <w:rFonts w:ascii="Times New Roman"/>
          <w:b w:val="false"/>
          <w:i w:val="false"/>
          <w:color w:val="000000"/>
          <w:sz w:val="28"/>
        </w:rPr>
        <w:t>
      1) өңіраралық ынтымақтастықты ескере отырып, жалпы өңірдің экономикасын, әлеуметтік саланы, қоғамдық қауіпсіздік пен құқықтық тәртіпті, инфрақұрылымды, экология мен жер ресурстарын, мемлекеттік көрсетілетін қызметтерді дамыту бөлігінде өңірді дамытудың негізгі бағыттары;</w:t>
      </w:r>
    </w:p>
    <w:bookmarkEnd w:id="210"/>
    <w:bookmarkStart w:name="z215" w:id="211"/>
    <w:p>
      <w:pPr>
        <w:spacing w:after="0"/>
        <w:ind w:left="0"/>
        <w:jc w:val="both"/>
      </w:pPr>
      <w:r>
        <w:rPr>
          <w:rFonts w:ascii="Times New Roman"/>
          <w:b w:val="false"/>
          <w:i w:val="false"/>
          <w:color w:val="000000"/>
          <w:sz w:val="28"/>
        </w:rPr>
        <w:t>
      2) Мемлекеттік жоспарлау жүйесінің жоғары тұрған құжаттарында тұжырымдалған стратегиялық мақсаттар мен міндеттердің ұзақ мерзімді жүйесіне сәйкес аумақты әлеуметтік-экономикалық дамытудың әрбір бағыты бойынша, нысаналы индикаторлары көрсетілген, мақсаттары;</w:t>
      </w:r>
    </w:p>
    <w:bookmarkEnd w:id="211"/>
    <w:bookmarkStart w:name="z216" w:id="212"/>
    <w:p>
      <w:pPr>
        <w:spacing w:after="0"/>
        <w:ind w:left="0"/>
        <w:jc w:val="both"/>
      </w:pPr>
      <w:r>
        <w:rPr>
          <w:rFonts w:ascii="Times New Roman"/>
          <w:b w:val="false"/>
          <w:i w:val="false"/>
          <w:color w:val="000000"/>
          <w:sz w:val="28"/>
        </w:rPr>
        <w:t>
      3) қойылған міндеттерге қол жеткізу жолдары баяндалады.</w:t>
      </w:r>
    </w:p>
    <w:bookmarkEnd w:id="212"/>
    <w:bookmarkStart w:name="z217" w:id="213"/>
    <w:p>
      <w:pPr>
        <w:spacing w:after="0"/>
        <w:ind w:left="0"/>
        <w:jc w:val="both"/>
      </w:pPr>
      <w:r>
        <w:rPr>
          <w:rFonts w:ascii="Times New Roman"/>
          <w:b w:val="false"/>
          <w:i w:val="false"/>
          <w:color w:val="000000"/>
          <w:sz w:val="28"/>
        </w:rPr>
        <w:t xml:space="preserve">
      156. Мақсаттар мен нысаналы индикаторлар осы Әдістеменің 2-тарауының </w:t>
      </w:r>
      <w:r>
        <w:rPr>
          <w:rFonts w:ascii="Times New Roman"/>
          <w:b w:val="false"/>
          <w:i w:val="false"/>
          <w:color w:val="000000"/>
          <w:sz w:val="28"/>
        </w:rPr>
        <w:t>2-параграфына</w:t>
      </w:r>
      <w:r>
        <w:rPr>
          <w:rFonts w:ascii="Times New Roman"/>
          <w:b w:val="false"/>
          <w:i w:val="false"/>
          <w:color w:val="000000"/>
          <w:sz w:val="28"/>
        </w:rPr>
        <w:t xml:space="preserve"> сәйкес әзірленеді.</w:t>
      </w:r>
    </w:p>
    <w:bookmarkEnd w:id="213"/>
    <w:bookmarkStart w:name="z218" w:id="214"/>
    <w:p>
      <w:pPr>
        <w:spacing w:after="0"/>
        <w:ind w:left="0"/>
        <w:jc w:val="both"/>
      </w:pPr>
      <w:r>
        <w:rPr>
          <w:rFonts w:ascii="Times New Roman"/>
          <w:b w:val="false"/>
          <w:i w:val="false"/>
          <w:color w:val="000000"/>
          <w:sz w:val="28"/>
        </w:rPr>
        <w:t xml:space="preserve">
      157. Нысаналы индикаторлар аумақтарды дамыту бағдарламасы әзірленетін жоспарлы қезеңнің алдындағы соңғы екі жылда нақты қол жеткізілген мәндері көрсете отырып келтіріледі. </w:t>
      </w:r>
    </w:p>
    <w:bookmarkEnd w:id="214"/>
    <w:bookmarkStart w:name="z219" w:id="215"/>
    <w:p>
      <w:pPr>
        <w:spacing w:after="0"/>
        <w:ind w:left="0"/>
        <w:jc w:val="both"/>
      </w:pPr>
      <w:r>
        <w:rPr>
          <w:rFonts w:ascii="Times New Roman"/>
          <w:b w:val="false"/>
          <w:i w:val="false"/>
          <w:color w:val="000000"/>
          <w:sz w:val="28"/>
        </w:rPr>
        <w:t>
      Бұл ретте, ағымдағы жыл бойынша бағдарлама әзірленетін мезетке нақты қол жеткізген мән көрсетіледі. Бағдарламаны іске асырудың бірінші жылында оны түзету кезінде атылған мән жыл ішінде нақты қол жеткізілген мәнге аустырылады.</w:t>
      </w:r>
    </w:p>
    <w:bookmarkEnd w:id="215"/>
    <w:bookmarkStart w:name="z220" w:id="216"/>
    <w:p>
      <w:pPr>
        <w:spacing w:after="0"/>
        <w:ind w:left="0"/>
        <w:jc w:val="both"/>
      </w:pPr>
      <w:r>
        <w:rPr>
          <w:rFonts w:ascii="Times New Roman"/>
          <w:b w:val="false"/>
          <w:i w:val="false"/>
          <w:color w:val="000000"/>
          <w:sz w:val="28"/>
        </w:rPr>
        <w:t>
      158. Облысты, республикалық маңызы бар қаланы, астананы дамыту бағдарламаларының нысаналы индикаторлары мемлекеттік жоспарлау жөніндегі уәкілетті орган әзірлеген және бекіткен базалық көрсеткіштер тізбесінде белгіленеді.</w:t>
      </w:r>
    </w:p>
    <w:bookmarkEnd w:id="216"/>
    <w:bookmarkStart w:name="z221" w:id="217"/>
    <w:p>
      <w:pPr>
        <w:spacing w:after="0"/>
        <w:ind w:left="0"/>
        <w:jc w:val="both"/>
      </w:pPr>
      <w:r>
        <w:rPr>
          <w:rFonts w:ascii="Times New Roman"/>
          <w:b w:val="false"/>
          <w:i w:val="false"/>
          <w:color w:val="000000"/>
          <w:sz w:val="28"/>
        </w:rPr>
        <w:t>
      159. Көрсеткіштердің базалық тізбесі мемлекеттік органдардың стратегиялық және бағдарламалық құжаттары, стратегиялық жоспарларының нысаналы индикаторларын және нәтижелер көрсеткіштерін каскадтау және/немесе декомпозициялау және жергілікті атқарушы органдардың мүдделі мемлекеттік органдармен келісуі бойынша ұсыныстары негізінде әзірленеді.</w:t>
      </w:r>
    </w:p>
    <w:bookmarkEnd w:id="217"/>
    <w:bookmarkStart w:name="z222" w:id="218"/>
    <w:p>
      <w:pPr>
        <w:spacing w:after="0"/>
        <w:ind w:left="0"/>
        <w:jc w:val="both"/>
      </w:pPr>
      <w:r>
        <w:rPr>
          <w:rFonts w:ascii="Times New Roman"/>
          <w:b w:val="false"/>
          <w:i w:val="false"/>
          <w:color w:val="000000"/>
          <w:sz w:val="28"/>
        </w:rPr>
        <w:t>
      160. Облысты, республикалық маңызы бар қаланы, астананы дамыту бағдарламаларының нысаналы индикаторлары Қазақстан Республикасының Премьер-Министрі меморандумдарда бекітетін облыстар, республикалық маңызы бар қала, астана әкімдерінің түйінді нысаналы индикаторларына қол жеткізуді қамтамасыз етеді.</w:t>
      </w:r>
    </w:p>
    <w:bookmarkEnd w:id="218"/>
    <w:bookmarkStart w:name="z223" w:id="219"/>
    <w:p>
      <w:pPr>
        <w:spacing w:after="0"/>
        <w:ind w:left="0"/>
        <w:jc w:val="both"/>
      </w:pPr>
      <w:r>
        <w:rPr>
          <w:rFonts w:ascii="Times New Roman"/>
          <w:b w:val="false"/>
          <w:i w:val="false"/>
          <w:color w:val="000000"/>
          <w:sz w:val="28"/>
        </w:rPr>
        <w:t xml:space="preserve">
      161. Ауданды (облыстық маңызы бар қаланы) дамыту бағдарламаларының нысаналы индикаторларын облыстың мемлекеттік жоспарлау жөніндегі уәкілетті органы әзірлейді және бекітеді. </w:t>
      </w:r>
    </w:p>
    <w:bookmarkEnd w:id="219"/>
    <w:bookmarkStart w:name="z224" w:id="220"/>
    <w:p>
      <w:pPr>
        <w:spacing w:after="0"/>
        <w:ind w:left="0"/>
        <w:jc w:val="both"/>
      </w:pPr>
      <w:r>
        <w:rPr>
          <w:rFonts w:ascii="Times New Roman"/>
          <w:b w:val="false"/>
          <w:i w:val="false"/>
          <w:color w:val="000000"/>
          <w:sz w:val="28"/>
        </w:rPr>
        <w:t>
      162. Ауданды (облыстық маңызы бар қаланы) дамыту бағдарламасының нысаналы индикаторлары Қазақстан Республикасының Премьер-Министрі бекітетін облыстың, республикалық маңызы бар қаланың және астана әкімінің негізгі нысаналы индикаторларына қол жеткізуіне бағдарланады.</w:t>
      </w:r>
    </w:p>
    <w:bookmarkEnd w:id="220"/>
    <w:bookmarkStart w:name="z225" w:id="221"/>
    <w:p>
      <w:pPr>
        <w:spacing w:after="0"/>
        <w:ind w:left="0"/>
        <w:jc w:val="both"/>
      </w:pPr>
      <w:r>
        <w:rPr>
          <w:rFonts w:ascii="Times New Roman"/>
          <w:b w:val="false"/>
          <w:i w:val="false"/>
          <w:color w:val="000000"/>
          <w:sz w:val="28"/>
        </w:rPr>
        <w:t>
      163. Өңірлерді дамытудағы ерекшілікті есепке алу үшін аумақтарды дамыту бағдарламаларына қосымша нысаналы индикаторларды қосуға жол беріледі.</w:t>
      </w:r>
    </w:p>
    <w:bookmarkEnd w:id="221"/>
    <w:bookmarkStart w:name="z226" w:id="222"/>
    <w:p>
      <w:pPr>
        <w:spacing w:after="0"/>
        <w:ind w:left="0"/>
        <w:jc w:val="both"/>
      </w:pPr>
      <w:r>
        <w:rPr>
          <w:rFonts w:ascii="Times New Roman"/>
          <w:b w:val="false"/>
          <w:i w:val="false"/>
          <w:color w:val="000000"/>
          <w:sz w:val="28"/>
        </w:rPr>
        <w:t>
      164. Қосымша нысаналы индикаторларды әзірлеу кезінде олар бойынша статистикалық деректердің болуы ескеріледі.</w:t>
      </w:r>
    </w:p>
    <w:bookmarkEnd w:id="222"/>
    <w:bookmarkStart w:name="z227" w:id="223"/>
    <w:p>
      <w:pPr>
        <w:spacing w:after="0"/>
        <w:ind w:left="0"/>
        <w:jc w:val="both"/>
      </w:pPr>
      <w:r>
        <w:rPr>
          <w:rFonts w:ascii="Times New Roman"/>
          <w:b w:val="false"/>
          <w:i w:val="false"/>
          <w:color w:val="000000"/>
          <w:sz w:val="28"/>
        </w:rPr>
        <w:t xml:space="preserve">
      165. "Қажетті ресурстар" деген бөлімде аумақтарды дамыту бағдарламасын іске асыру үшін қаржылық ресурстардың қажеттілігі мақсаттар бөлінісінде баяндалады. </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Стратегиялық даму жоспарын,</w:t>
            </w:r>
            <w:r>
              <w:br/>
            </w:r>
            <w:r>
              <w:rPr>
                <w:rFonts w:ascii="Times New Roman"/>
                <w:b w:val="false"/>
                <w:i w:val="false"/>
                <w:color w:val="000000"/>
                <w:sz w:val="20"/>
              </w:rPr>
              <w:t>Елді аумақтық-кеңістікте</w:t>
            </w:r>
            <w:r>
              <w:br/>
            </w:r>
            <w:r>
              <w:rPr>
                <w:rFonts w:ascii="Times New Roman"/>
                <w:b w:val="false"/>
                <w:i w:val="false"/>
                <w:color w:val="000000"/>
                <w:sz w:val="20"/>
              </w:rPr>
              <w:t xml:space="preserve">дамытудың болжамды схемасын, </w:t>
            </w:r>
            <w:r>
              <w:br/>
            </w:r>
            <w:r>
              <w:rPr>
                <w:rFonts w:ascii="Times New Roman"/>
                <w:b w:val="false"/>
                <w:i w:val="false"/>
                <w:color w:val="000000"/>
                <w:sz w:val="20"/>
              </w:rPr>
              <w:t>мемлекеттік және үкіметтік</w:t>
            </w:r>
            <w:r>
              <w:br/>
            </w:r>
            <w:r>
              <w:rPr>
                <w:rFonts w:ascii="Times New Roman"/>
                <w:b w:val="false"/>
                <w:i w:val="false"/>
                <w:color w:val="000000"/>
                <w:sz w:val="20"/>
              </w:rPr>
              <w:t>бағдарламаларды, мемлекеттік</w:t>
            </w:r>
            <w:r>
              <w:br/>
            </w:r>
            <w:r>
              <w:rPr>
                <w:rFonts w:ascii="Times New Roman"/>
                <w:b w:val="false"/>
                <w:i w:val="false"/>
                <w:color w:val="000000"/>
                <w:sz w:val="20"/>
              </w:rPr>
              <w:t>органдардың стратегиялық</w:t>
            </w:r>
            <w:r>
              <w:br/>
            </w:r>
            <w:r>
              <w:rPr>
                <w:rFonts w:ascii="Times New Roman"/>
                <w:b w:val="false"/>
                <w:i w:val="false"/>
                <w:color w:val="000000"/>
                <w:sz w:val="20"/>
              </w:rPr>
              <w:t>жоспарларын және аумақтарды</w:t>
            </w:r>
            <w:r>
              <w:br/>
            </w:r>
            <w:r>
              <w:rPr>
                <w:rFonts w:ascii="Times New Roman"/>
                <w:b w:val="false"/>
                <w:i w:val="false"/>
                <w:color w:val="000000"/>
                <w:sz w:val="20"/>
              </w:rPr>
              <w:t>дамыту бағдарламаларын</w:t>
            </w:r>
            <w:r>
              <w:br/>
            </w:r>
            <w:r>
              <w:rPr>
                <w:rFonts w:ascii="Times New Roman"/>
                <w:b w:val="false"/>
                <w:i w:val="false"/>
                <w:color w:val="000000"/>
                <w:sz w:val="20"/>
              </w:rPr>
              <w:t>әзірлеу жөніндегі әдістемеге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 жылдарға арналған</w:t>
      </w:r>
    </w:p>
    <w:p>
      <w:pPr>
        <w:spacing w:after="0"/>
        <w:ind w:left="0"/>
        <w:jc w:val="both"/>
      </w:pPr>
      <w:r>
        <w:rPr>
          <w:rFonts w:ascii="Times New Roman"/>
          <w:b w:val="false"/>
          <w:i w:val="false"/>
          <w:color w:val="000000"/>
          <w:sz w:val="28"/>
        </w:rPr>
        <w:t xml:space="preserve">
      (жоспарлы кезең) </w:t>
      </w:r>
    </w:p>
    <w:p>
      <w:pPr>
        <w:spacing w:after="0"/>
        <w:ind w:left="0"/>
        <w:jc w:val="both"/>
      </w:pPr>
      <w:r>
        <w:rPr>
          <w:rFonts w:ascii="Times New Roman"/>
          <w:b w:val="false"/>
          <w:i w:val="false"/>
          <w:color w:val="000000"/>
          <w:sz w:val="28"/>
        </w:rPr>
        <w:t>
      стратегиялық жоспары</w:t>
      </w:r>
    </w:p>
    <w:bookmarkStart w:name="z229" w:id="224"/>
    <w:p>
      <w:pPr>
        <w:spacing w:after="0"/>
        <w:ind w:left="0"/>
        <w:jc w:val="left"/>
      </w:pPr>
      <w:r>
        <w:rPr>
          <w:rFonts w:ascii="Times New Roman"/>
          <w:b/>
          <w:i w:val="false"/>
          <w:color w:val="000000"/>
        </w:rPr>
        <w:t xml:space="preserve"> 1-бөлім. Миссиясы және пайымы</w:t>
      </w:r>
      <w:r>
        <w:br/>
      </w:r>
      <w:r>
        <w:rPr>
          <w:rFonts w:ascii="Times New Roman"/>
          <w:b/>
          <w:i w:val="false"/>
          <w:color w:val="000000"/>
        </w:rPr>
        <w:t>2-бөлім. Ағымдағы ахуалды талдау және тәуекелдерді басқару</w:t>
      </w:r>
    </w:p>
    <w:bookmarkEnd w:id="224"/>
    <w:p>
      <w:pPr>
        <w:spacing w:after="0"/>
        <w:ind w:left="0"/>
        <w:jc w:val="both"/>
      </w:pPr>
      <w:r>
        <w:rPr>
          <w:rFonts w:ascii="Times New Roman"/>
          <w:b w:val="false"/>
          <w:i w:val="false"/>
          <w:color w:val="000000"/>
          <w:sz w:val="28"/>
        </w:rPr>
        <w:t>
      1. 1-стратегиялық бағыт</w:t>
      </w:r>
    </w:p>
    <w:p>
      <w:pPr>
        <w:spacing w:after="0"/>
        <w:ind w:left="0"/>
        <w:jc w:val="both"/>
      </w:pPr>
      <w:r>
        <w:rPr>
          <w:rFonts w:ascii="Times New Roman"/>
          <w:b w:val="false"/>
          <w:i w:val="false"/>
          <w:color w:val="000000"/>
          <w:sz w:val="28"/>
        </w:rPr>
        <w:t>
      1) Реттелетін саланы немесе қызмет аясын дамытудың негізгі параметрлері</w:t>
      </w:r>
    </w:p>
    <w:p>
      <w:pPr>
        <w:spacing w:after="0"/>
        <w:ind w:left="0"/>
        <w:jc w:val="both"/>
      </w:pPr>
      <w:r>
        <w:rPr>
          <w:rFonts w:ascii="Times New Roman"/>
          <w:b w:val="false"/>
          <w:i w:val="false"/>
          <w:color w:val="000000"/>
          <w:sz w:val="28"/>
        </w:rPr>
        <w:t>
      2) Негізгі проблемаларды талдау</w:t>
      </w:r>
    </w:p>
    <w:p>
      <w:pPr>
        <w:spacing w:after="0"/>
        <w:ind w:left="0"/>
        <w:jc w:val="both"/>
      </w:pPr>
      <w:r>
        <w:rPr>
          <w:rFonts w:ascii="Times New Roman"/>
          <w:b w:val="false"/>
          <w:i w:val="false"/>
          <w:color w:val="000000"/>
          <w:sz w:val="28"/>
        </w:rPr>
        <w:t>
      3) Тәуекелдерді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0"/>
        <w:gridCol w:w="5390"/>
      </w:tblGrid>
      <w:tr>
        <w:trPr>
          <w:trHeight w:val="30" w:hRule="atLeast"/>
        </w:trPr>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қол жеткізуге ықпал ететін тәуекелдердің атауы</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бойынша іс-шаралар</w:t>
            </w:r>
          </w:p>
        </w:tc>
      </w:tr>
      <w:tr>
        <w:trPr>
          <w:trHeight w:val="30" w:hRule="atLeast"/>
        </w:trPr>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2-стратегиялық бағыт</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3-бөлім. Аяны/саланы дамытудың басым бағыттары</w:t>
      </w:r>
    </w:p>
    <w:p>
      <w:pPr>
        <w:spacing w:after="0"/>
        <w:ind w:left="0"/>
        <w:jc w:val="both"/>
      </w:pPr>
      <w:r>
        <w:rPr>
          <w:rFonts w:ascii="Times New Roman"/>
          <w:b w:val="false"/>
          <w:i w:val="false"/>
          <w:color w:val="000000"/>
          <w:sz w:val="28"/>
        </w:rPr>
        <w:t>
      1-стратегиялық бағыт</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2-стратегиялық бағыт</w:t>
      </w:r>
    </w:p>
    <w:p>
      <w:pPr>
        <w:spacing w:after="0"/>
        <w:ind w:left="0"/>
        <w:jc w:val="both"/>
      </w:pPr>
      <w:r>
        <w:rPr>
          <w:rFonts w:ascii="Times New Roman"/>
          <w:b w:val="false"/>
          <w:i w:val="false"/>
          <w:color w:val="000000"/>
          <w:sz w:val="28"/>
        </w:rPr>
        <w:t>
      …</w:t>
      </w:r>
    </w:p>
    <w:bookmarkStart w:name="z231" w:id="225"/>
    <w:p>
      <w:pPr>
        <w:spacing w:after="0"/>
        <w:ind w:left="0"/>
        <w:jc w:val="left"/>
      </w:pPr>
      <w:r>
        <w:rPr>
          <w:rFonts w:ascii="Times New Roman"/>
          <w:b/>
          <w:i w:val="false"/>
          <w:color w:val="000000"/>
        </w:rPr>
        <w:t xml:space="preserve"> 4-бөлім. Стратегиялық және бюджеттік жоспарлаудың өзара</w:t>
      </w:r>
      <w:r>
        <w:br/>
      </w:r>
      <w:r>
        <w:rPr>
          <w:rFonts w:ascii="Times New Roman"/>
          <w:b/>
          <w:i w:val="false"/>
          <w:color w:val="000000"/>
        </w:rPr>
        <w:t>байланысының құрылысы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3"/>
        <w:gridCol w:w="61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жалпыұлттық көрсеткіштері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2050 жылға дейінгі даму стратегиясы</w:t>
            </w:r>
            <w:r>
              <w:br/>
            </w:r>
            <w:r>
              <w:rPr>
                <w:rFonts w:ascii="Times New Roman"/>
                <w:b w:val="false"/>
                <w:i w:val="false"/>
                <w:color w:val="000000"/>
                <w:sz w:val="20"/>
              </w:rPr>
              <w:t>
Қазақстанның әлемнің ең дамыған 30 мемлекетінің қатарына кіруі жөніндегі тұжырымдама</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2020 жылға дейінгі стратегиялық даму жоспары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стратегиялық бағыттары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n-стратегиялық бағыт</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2"/>
        <w:gridCol w:w="3012"/>
        <w:gridCol w:w="3138"/>
        <w:gridCol w:w="31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мақсаттары</w:t>
            </w:r>
          </w:p>
        </w:tc>
      </w:tr>
      <w:tr>
        <w:trPr>
          <w:trHeight w:val="30" w:hRule="atLeast"/>
        </w:trPr>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1.1-мақсаты</w:t>
            </w: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1.2-мақсаты</w:t>
            </w: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n-1-мақсаты</w:t>
            </w: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n-2-мақсат</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32" w:id="226"/>
    <w:p>
      <w:pPr>
        <w:spacing w:after="0"/>
        <w:ind w:left="0"/>
        <w:jc w:val="left"/>
      </w:pPr>
      <w:r>
        <w:rPr>
          <w:rFonts w:ascii="Times New Roman"/>
          <w:b/>
          <w:i w:val="false"/>
          <w:color w:val="000000"/>
        </w:rPr>
        <w:t xml:space="preserve"> 5-бөлім. Стратегиялық бағыттар, мақсаттар мен нысаналы</w:t>
      </w:r>
      <w:r>
        <w:br/>
      </w:r>
      <w:r>
        <w:rPr>
          <w:rFonts w:ascii="Times New Roman"/>
          <w:b/>
          <w:i w:val="false"/>
          <w:color w:val="000000"/>
        </w:rPr>
        <w:t>индикаторлар</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146"/>
        <w:gridCol w:w="736"/>
        <w:gridCol w:w="736"/>
        <w:gridCol w:w="736"/>
        <w:gridCol w:w="736"/>
        <w:gridCol w:w="1485"/>
        <w:gridCol w:w="1008"/>
        <w:gridCol w:w="1143"/>
        <w:gridCol w:w="1144"/>
        <w:gridCol w:w="1144"/>
        <w:gridCol w:w="1144"/>
      </w:tblGrid>
      <w:tr>
        <w:trPr>
          <w:trHeight w:val="3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жоспары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мақсат…</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-стратегиялық бағыт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мақсат…</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экономикалық форумның Жаһандық бәсекеге қабілеттік индексінің нысаналы индикаторлары</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Саясаткерлерге қоғамдық сенім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Шенеуніктер шешімдеріндегі фаворетизм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секторда шешім қабылдаудың ашықтығы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3" w:id="227"/>
    <w:p>
      <w:pPr>
        <w:spacing w:after="0"/>
        <w:ind w:left="0"/>
        <w:jc w:val="left"/>
      </w:pPr>
      <w:r>
        <w:rPr>
          <w:rFonts w:ascii="Times New Roman"/>
          <w:b/>
          <w:i w:val="false"/>
          <w:color w:val="000000"/>
        </w:rPr>
        <w:t xml:space="preserve"> 6-бөлім. Ресурстар</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6"/>
        <w:gridCol w:w="1140"/>
        <w:gridCol w:w="1140"/>
        <w:gridCol w:w="1140"/>
        <w:gridCol w:w="1562"/>
        <w:gridCol w:w="1771"/>
        <w:gridCol w:w="1771"/>
      </w:tblGrid>
      <w:tr>
        <w:trPr>
          <w:trHeight w:val="3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барлығы, оның ішінде: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мақсат…</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мақсаты бойынша жиыны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мақсат…</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мақсаты бойынша жиыны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жоспардың мақсаттарына қол жеткізуге бағытталған, қаржы ресурстары</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стратегиялық жоспар осы Нысанға қосымшаға сәйкес стратегиялық жоспардың нысанын толтыру бойынша түсіндірулерге сәйкес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Стратегиялық жоспар нысанына</w:t>
            </w:r>
            <w:r>
              <w:br/>
            </w:r>
            <w:r>
              <w:rPr>
                <w:rFonts w:ascii="Times New Roman"/>
                <w:b w:val="false"/>
                <w:i w:val="false"/>
                <w:color w:val="000000"/>
                <w:sz w:val="20"/>
              </w:rPr>
              <w:t>қосымша</w:t>
            </w:r>
          </w:p>
        </w:tc>
      </w:tr>
    </w:tbl>
    <w:bookmarkStart w:name="z235" w:id="228"/>
    <w:p>
      <w:pPr>
        <w:spacing w:after="0"/>
        <w:ind w:left="0"/>
        <w:jc w:val="left"/>
      </w:pPr>
      <w:r>
        <w:rPr>
          <w:rFonts w:ascii="Times New Roman"/>
          <w:b/>
          <w:i w:val="false"/>
          <w:color w:val="000000"/>
        </w:rPr>
        <w:t xml:space="preserve"> Стратегиялық жоспардың нысанын толтыру бойынша түсіндірулер</w:t>
      </w:r>
    </w:p>
    <w:bookmarkEnd w:id="228"/>
    <w:bookmarkStart w:name="z236" w:id="229"/>
    <w:p>
      <w:pPr>
        <w:spacing w:after="0"/>
        <w:ind w:left="0"/>
        <w:jc w:val="both"/>
      </w:pPr>
      <w:r>
        <w:rPr>
          <w:rFonts w:ascii="Times New Roman"/>
          <w:b w:val="false"/>
          <w:i w:val="false"/>
          <w:color w:val="000000"/>
          <w:sz w:val="28"/>
        </w:rPr>
        <w:t>
      1. "Мемлекеттік органның атауы" деген жолда стратегиялық жоспарды әзірлейтін мемлекеттік органның толық атауы көрсетіледі.</w:t>
      </w:r>
    </w:p>
    <w:bookmarkEnd w:id="229"/>
    <w:bookmarkStart w:name="z237" w:id="230"/>
    <w:p>
      <w:pPr>
        <w:spacing w:after="0"/>
        <w:ind w:left="0"/>
        <w:jc w:val="both"/>
      </w:pPr>
      <w:r>
        <w:rPr>
          <w:rFonts w:ascii="Times New Roman"/>
          <w:b w:val="false"/>
          <w:i w:val="false"/>
          <w:color w:val="000000"/>
          <w:sz w:val="28"/>
        </w:rPr>
        <w:t>
      2. "Жоспарлы кезең" деген жолда стратегиялық жоспар әзірленетін кезекті бесжылдық кезең көрсетіледі.</w:t>
      </w:r>
    </w:p>
    <w:bookmarkEnd w:id="230"/>
    <w:bookmarkStart w:name="z238" w:id="231"/>
    <w:p>
      <w:pPr>
        <w:spacing w:after="0"/>
        <w:ind w:left="0"/>
        <w:jc w:val="both"/>
      </w:pPr>
      <w:r>
        <w:rPr>
          <w:rFonts w:ascii="Times New Roman"/>
          <w:b w:val="false"/>
          <w:i w:val="false"/>
          <w:color w:val="000000"/>
          <w:sz w:val="28"/>
        </w:rPr>
        <w:t>
      3. "Миссиясы және пайымы" деген 1-бөлім:</w:t>
      </w:r>
    </w:p>
    <w:bookmarkEnd w:id="231"/>
    <w:p>
      <w:pPr>
        <w:spacing w:after="0"/>
        <w:ind w:left="0"/>
        <w:jc w:val="both"/>
      </w:pPr>
      <w:r>
        <w:rPr>
          <w:rFonts w:ascii="Times New Roman"/>
          <w:b w:val="false"/>
          <w:i w:val="false"/>
          <w:color w:val="000000"/>
          <w:sz w:val="28"/>
        </w:rPr>
        <w:t>
      Бөлімде мемлекеттік органның миссиясы мен пайымы жазылады.</w:t>
      </w:r>
    </w:p>
    <w:p>
      <w:pPr>
        <w:spacing w:after="0"/>
        <w:ind w:left="0"/>
        <w:jc w:val="both"/>
      </w:pPr>
      <w:r>
        <w:rPr>
          <w:rFonts w:ascii="Times New Roman"/>
          <w:b w:val="false"/>
          <w:i w:val="false"/>
          <w:color w:val="000000"/>
          <w:sz w:val="28"/>
        </w:rPr>
        <w:t>
      Миссияны қалыптастыру кезінде мемлекеттік орган "Біз не істейміз және кім үшін істейміз?" деген сұрақтарды басшылыққа алады, нәтижесінде тиісті салада немесе қызмет аясында мемлекеттік саясатты іске асыруда мемлекеттік басқару субъектісі ретінде рөлін айқындауды білдіретін оның негізгі тағайындалуы айқындалады.</w:t>
      </w:r>
    </w:p>
    <w:p>
      <w:pPr>
        <w:spacing w:after="0"/>
        <w:ind w:left="0"/>
        <w:jc w:val="both"/>
      </w:pPr>
      <w:r>
        <w:rPr>
          <w:rFonts w:ascii="Times New Roman"/>
          <w:b w:val="false"/>
          <w:i w:val="false"/>
          <w:color w:val="000000"/>
          <w:sz w:val="28"/>
        </w:rPr>
        <w:t>
      Мемлекеттік органның пайымында мемлекеттік органның жетекшілік ететін салаларды немесе қызмет аясын перспективада қалай көретінін көрсетуге тиіс.</w:t>
      </w:r>
    </w:p>
    <w:bookmarkStart w:name="z239" w:id="232"/>
    <w:p>
      <w:pPr>
        <w:spacing w:after="0"/>
        <w:ind w:left="0"/>
        <w:jc w:val="both"/>
      </w:pPr>
      <w:r>
        <w:rPr>
          <w:rFonts w:ascii="Times New Roman"/>
          <w:b w:val="false"/>
          <w:i w:val="false"/>
          <w:color w:val="000000"/>
          <w:sz w:val="28"/>
        </w:rPr>
        <w:t>
      4. "Ағымдағы ахуалды талдау және тәуекелдерді басқару" деген 2-бөлім:</w:t>
      </w:r>
    </w:p>
    <w:bookmarkEnd w:id="232"/>
    <w:p>
      <w:pPr>
        <w:spacing w:after="0"/>
        <w:ind w:left="0"/>
        <w:jc w:val="both"/>
      </w:pPr>
      <w:r>
        <w:rPr>
          <w:rFonts w:ascii="Times New Roman"/>
          <w:b w:val="false"/>
          <w:i w:val="false"/>
          <w:color w:val="000000"/>
          <w:sz w:val="28"/>
        </w:rPr>
        <w:t>
      Бөлімде Қазақстан Республикасының Стратегиялық даму жоспарын, Елді аумақтық-кеңістікте дамытудың болжамды схемасын, мемлекеттік бағдарламаларды, мемлекеттік органдардың стратегиялық жоспарларын және аумақтарды дамыту бағдарламаларын әзірлеу жөніндегі әдістеменің (бұдан әрі - Әзірлеу жөніндегі әдістеме) 3-тарауына сәйкес талдау жүргізу процесінде алынған ақпарат стратегиялық бағыттар бөлінісінде көрсетіледі.</w:t>
      </w:r>
    </w:p>
    <w:p>
      <w:pPr>
        <w:spacing w:after="0"/>
        <w:ind w:left="0"/>
        <w:jc w:val="both"/>
      </w:pPr>
      <w:r>
        <w:rPr>
          <w:rFonts w:ascii="Times New Roman"/>
          <w:b w:val="false"/>
          <w:i w:val="false"/>
          <w:color w:val="000000"/>
          <w:sz w:val="28"/>
        </w:rPr>
        <w:t>
      "Ағымдағы ахуалды талдау және тәуекелдерді басқару" деген 2-бөлім мынадай кіші бөлімдерден тұрады:</w:t>
      </w:r>
    </w:p>
    <w:p>
      <w:pPr>
        <w:spacing w:after="0"/>
        <w:ind w:left="0"/>
        <w:jc w:val="both"/>
      </w:pPr>
      <w:r>
        <w:rPr>
          <w:rFonts w:ascii="Times New Roman"/>
          <w:b w:val="false"/>
          <w:i w:val="false"/>
          <w:color w:val="000000"/>
          <w:sz w:val="28"/>
        </w:rPr>
        <w:t>
      1) "Реттелетін саланы немесе қызмет аясын дамытудың негізгі параметрлері";</w:t>
      </w:r>
    </w:p>
    <w:p>
      <w:pPr>
        <w:spacing w:after="0"/>
        <w:ind w:left="0"/>
        <w:jc w:val="both"/>
      </w:pPr>
      <w:r>
        <w:rPr>
          <w:rFonts w:ascii="Times New Roman"/>
          <w:b w:val="false"/>
          <w:i w:val="false"/>
          <w:color w:val="000000"/>
          <w:sz w:val="28"/>
        </w:rPr>
        <w:t>
      2) "Негізгі проблемаларды талдау";</w:t>
      </w:r>
    </w:p>
    <w:p>
      <w:pPr>
        <w:spacing w:after="0"/>
        <w:ind w:left="0"/>
        <w:jc w:val="both"/>
      </w:pPr>
      <w:r>
        <w:rPr>
          <w:rFonts w:ascii="Times New Roman"/>
          <w:b w:val="false"/>
          <w:i w:val="false"/>
          <w:color w:val="000000"/>
          <w:sz w:val="28"/>
        </w:rPr>
        <w:t>
      3) "Тәуекелдерді басқару".</w:t>
      </w:r>
    </w:p>
    <w:p>
      <w:pPr>
        <w:spacing w:after="0"/>
        <w:ind w:left="0"/>
        <w:jc w:val="both"/>
      </w:pPr>
      <w:r>
        <w:rPr>
          <w:rFonts w:ascii="Times New Roman"/>
          <w:b w:val="false"/>
          <w:i w:val="false"/>
          <w:color w:val="000000"/>
          <w:sz w:val="28"/>
        </w:rPr>
        <w:t>
      "Реттелетін саланы немесе қызмет аясын дамытудың негізгі параметрлері" деген 1) кіші бөлім бойынша статистикалық деректер не қызмет саласының немесе аясының жай-күйін алдыңғы кезеңдермен салыстыра отырып сипаттайтын басқа да көрсеткіштер келтіре отырып, мемлекеттік орган қызметінің реттелетін саласын немесе аясын дамытудың негізгі параметрлері көрсетіледі.</w:t>
      </w:r>
    </w:p>
    <w:p>
      <w:pPr>
        <w:spacing w:after="0"/>
        <w:ind w:left="0"/>
        <w:jc w:val="both"/>
      </w:pPr>
      <w:r>
        <w:rPr>
          <w:rFonts w:ascii="Times New Roman"/>
          <w:b w:val="false"/>
          <w:i w:val="false"/>
          <w:color w:val="000000"/>
          <w:sz w:val="28"/>
        </w:rPr>
        <w:t>
      Әлемдік тәжирибе болған кезде реттелетін саланы немесе қызмет аясын дамытудың негізгі параметрлері басқа елдер салыстырмалы түрде көрсетіледі.</w:t>
      </w:r>
    </w:p>
    <w:p>
      <w:pPr>
        <w:spacing w:after="0"/>
        <w:ind w:left="0"/>
        <w:jc w:val="both"/>
      </w:pPr>
      <w:r>
        <w:rPr>
          <w:rFonts w:ascii="Times New Roman"/>
          <w:b w:val="false"/>
          <w:i w:val="false"/>
          <w:color w:val="000000"/>
          <w:sz w:val="28"/>
        </w:rPr>
        <w:t xml:space="preserve">
      "Негізгі проблемаларды талдау" деген 2) кіші бөлім бойынша жетекшілік ететін салада немесе аяда шешілуіне стратегиялық жоспар бағытталған негізгі проблемаларды талдау келтіріледі. </w:t>
      </w:r>
    </w:p>
    <w:p>
      <w:pPr>
        <w:spacing w:after="0"/>
        <w:ind w:left="0"/>
        <w:jc w:val="both"/>
      </w:pPr>
      <w:r>
        <w:rPr>
          <w:rFonts w:ascii="Times New Roman"/>
          <w:b w:val="false"/>
          <w:i w:val="false"/>
          <w:color w:val="000000"/>
          <w:sz w:val="28"/>
        </w:rPr>
        <w:t>
      "Тәуекелдерді басқару" деген 3) кіші бөлім бойынша мемлекеттік органның, стратегиялық жоспарының мақсаттарын іске асыруға және қол жеткізуге өте жоғары ықтималдылықпен кері әсер етуі мүмкін тәуекелдер, сондай-ақ оларды басқару бойынша іс-шаралар көрсетіледі.</w:t>
      </w:r>
    </w:p>
    <w:p>
      <w:pPr>
        <w:spacing w:after="0"/>
        <w:ind w:left="0"/>
        <w:jc w:val="both"/>
      </w:pPr>
      <w:r>
        <w:rPr>
          <w:rFonts w:ascii="Times New Roman"/>
          <w:b w:val="false"/>
          <w:i w:val="false"/>
          <w:color w:val="000000"/>
          <w:sz w:val="28"/>
        </w:rPr>
        <w:t>
      "Тәуекелдерді басқару" 3) кіші бөлімінің кестесінде:</w:t>
      </w:r>
    </w:p>
    <w:p>
      <w:pPr>
        <w:spacing w:after="0"/>
        <w:ind w:left="0"/>
        <w:jc w:val="both"/>
      </w:pPr>
      <w:r>
        <w:rPr>
          <w:rFonts w:ascii="Times New Roman"/>
          <w:b w:val="false"/>
          <w:i w:val="false"/>
          <w:color w:val="000000"/>
          <w:sz w:val="28"/>
        </w:rPr>
        <w:t>
      1) "Мақсатқа қол жеткізуге ықпал ететін тәуекелдердің атауы" 1-бағанда мемлекеттік органның стратегиялық жоспарының іске асырылу барысына ықпал етуі және жоспарланған мақсаттарға қол жеткізуге кедергі болуы мүмкін ықтимал тәуекелдер келтіріледі.</w:t>
      </w:r>
    </w:p>
    <w:p>
      <w:pPr>
        <w:spacing w:after="0"/>
        <w:ind w:left="0"/>
        <w:jc w:val="both"/>
      </w:pPr>
      <w:r>
        <w:rPr>
          <w:rFonts w:ascii="Times New Roman"/>
          <w:b w:val="false"/>
          <w:i w:val="false"/>
          <w:color w:val="000000"/>
          <w:sz w:val="28"/>
        </w:rPr>
        <w:t xml:space="preserve">
      Толық қаржыландырылмау тәуекелі мемлекеттік органның мақсаттарына қол жеткізбеудің ықтимал тәуекелі ретінде таныла алмайды; </w:t>
      </w:r>
    </w:p>
    <w:p>
      <w:pPr>
        <w:spacing w:after="0"/>
        <w:ind w:left="0"/>
        <w:jc w:val="both"/>
      </w:pPr>
      <w:r>
        <w:rPr>
          <w:rFonts w:ascii="Times New Roman"/>
          <w:b w:val="false"/>
          <w:i w:val="false"/>
          <w:color w:val="000000"/>
          <w:sz w:val="28"/>
        </w:rPr>
        <w:t>
      2) "Тәуекелдерді басқару бойынша іс-шаралар" 2-бағанда тәуекел туындау жағдайда мемлекеттік орган қабылдауды жоспарлайтын мемлекеттік органның баламалы іс-шаралары келтіріледі.</w:t>
      </w:r>
    </w:p>
    <w:bookmarkStart w:name="z240" w:id="233"/>
    <w:p>
      <w:pPr>
        <w:spacing w:after="0"/>
        <w:ind w:left="0"/>
        <w:jc w:val="both"/>
      </w:pPr>
      <w:r>
        <w:rPr>
          <w:rFonts w:ascii="Times New Roman"/>
          <w:b w:val="false"/>
          <w:i w:val="false"/>
          <w:color w:val="000000"/>
          <w:sz w:val="28"/>
        </w:rPr>
        <w:t>
      5. "Аяны/саланы дамытудың басым бағыттары" деген 2-бөлім:</w:t>
      </w:r>
    </w:p>
    <w:bookmarkEnd w:id="233"/>
    <w:p>
      <w:pPr>
        <w:spacing w:after="0"/>
        <w:ind w:left="0"/>
        <w:jc w:val="both"/>
      </w:pPr>
      <w:r>
        <w:rPr>
          <w:rFonts w:ascii="Times New Roman"/>
          <w:b w:val="false"/>
          <w:i w:val="false"/>
          <w:color w:val="000000"/>
          <w:sz w:val="28"/>
        </w:rPr>
        <w:t>
      Бөлімде мемлекеттік органның әрбір стратегиялық бағыты бойынша жоспарлы кезеңде іске асырылатын басым бағыттарды басым бағыттар қатарына қосуды негіздей отырып басым бағыттар және оларға қол жеткізудің негізгі шаралары айқындалады.</w:t>
      </w:r>
    </w:p>
    <w:p>
      <w:pPr>
        <w:spacing w:after="0"/>
        <w:ind w:left="0"/>
        <w:jc w:val="both"/>
      </w:pPr>
      <w:r>
        <w:rPr>
          <w:rFonts w:ascii="Times New Roman"/>
          <w:b w:val="false"/>
          <w:i w:val="false"/>
          <w:color w:val="000000"/>
          <w:sz w:val="28"/>
        </w:rPr>
        <w:t>
      Мемлекеттік орган "Аяны/саланы дамытудың басым бағыттары" бөлімін қалыптастырған кезде:</w:t>
      </w:r>
    </w:p>
    <w:p>
      <w:pPr>
        <w:spacing w:after="0"/>
        <w:ind w:left="0"/>
        <w:jc w:val="both"/>
      </w:pPr>
      <w:r>
        <w:rPr>
          <w:rFonts w:ascii="Times New Roman"/>
          <w:b w:val="false"/>
          <w:i w:val="false"/>
          <w:color w:val="000000"/>
          <w:sz w:val="28"/>
        </w:rPr>
        <w:t>
      мемлекеттік органның басымдақтарын анықтайды;</w:t>
      </w:r>
    </w:p>
    <w:p>
      <w:pPr>
        <w:spacing w:after="0"/>
        <w:ind w:left="0"/>
        <w:jc w:val="both"/>
      </w:pPr>
      <w:r>
        <w:rPr>
          <w:rFonts w:ascii="Times New Roman"/>
          <w:b w:val="false"/>
          <w:i w:val="false"/>
          <w:color w:val="000000"/>
          <w:sz w:val="28"/>
        </w:rPr>
        <w:t>
      осы бағыттардың басымдылығын негіздейді;</w:t>
      </w:r>
    </w:p>
    <w:p>
      <w:pPr>
        <w:spacing w:after="0"/>
        <w:ind w:left="0"/>
        <w:jc w:val="both"/>
      </w:pPr>
      <w:r>
        <w:rPr>
          <w:rFonts w:ascii="Times New Roman"/>
          <w:b w:val="false"/>
          <w:i w:val="false"/>
          <w:color w:val="000000"/>
          <w:sz w:val="28"/>
        </w:rPr>
        <w:t>
      таңдалған басым бағыттарды іске асыру бойынша шараларды айқындайды.</w:t>
      </w:r>
    </w:p>
    <w:bookmarkStart w:name="z241" w:id="234"/>
    <w:p>
      <w:pPr>
        <w:spacing w:after="0"/>
        <w:ind w:left="0"/>
        <w:jc w:val="both"/>
      </w:pPr>
      <w:r>
        <w:rPr>
          <w:rFonts w:ascii="Times New Roman"/>
          <w:b w:val="false"/>
          <w:i w:val="false"/>
          <w:color w:val="000000"/>
          <w:sz w:val="28"/>
        </w:rPr>
        <w:t xml:space="preserve">
      6. "Стратегиялық және бюджеттік жоспарлаудың өзара байланысының құрылысы" деген 4-бөлім: </w:t>
      </w:r>
    </w:p>
    <w:bookmarkEnd w:id="234"/>
    <w:p>
      <w:pPr>
        <w:spacing w:after="0"/>
        <w:ind w:left="0"/>
        <w:jc w:val="both"/>
      </w:pPr>
      <w:r>
        <w:rPr>
          <w:rFonts w:ascii="Times New Roman"/>
          <w:b w:val="false"/>
          <w:i w:val="false"/>
          <w:color w:val="000000"/>
          <w:sz w:val="28"/>
        </w:rPr>
        <w:t>
      Бөлімде мемлекеттік органдардың стратегиялық бағыттары бөлінісінде схема түрінде, оларды іске асырудан елдің тиісті жалпыұлттық көрсеткіштеріне қол жеткізілуі тәуелді болатын бюджеттік бағдарламалармен өзара байланысты мемлекеттік органның мақсаттары көрсетіледі. Бұл бөлім Әзірлеу жөніндегі әдістеменің 4-тарауына сәйкес қалыптастырылады.</w:t>
      </w:r>
    </w:p>
    <w:p>
      <w:pPr>
        <w:spacing w:after="0"/>
        <w:ind w:left="0"/>
        <w:jc w:val="both"/>
      </w:pPr>
      <w:r>
        <w:rPr>
          <w:rFonts w:ascii="Times New Roman"/>
          <w:b w:val="false"/>
          <w:i w:val="false"/>
          <w:color w:val="000000"/>
          <w:sz w:val="28"/>
        </w:rPr>
        <w:t xml:space="preserve">
      "Стратегиялық және бюджеттік жоспарлаудың өзара байланысының құрылысы" деген 4-бөлімнің кестесінде: </w:t>
      </w:r>
    </w:p>
    <w:p>
      <w:pPr>
        <w:spacing w:after="0"/>
        <w:ind w:left="0"/>
        <w:jc w:val="both"/>
      </w:pPr>
      <w:r>
        <w:rPr>
          <w:rFonts w:ascii="Times New Roman"/>
          <w:b w:val="false"/>
          <w:i w:val="false"/>
          <w:color w:val="000000"/>
          <w:sz w:val="28"/>
        </w:rPr>
        <w:t>
      1) "Елдің жалпыұлттық көрсеткіштері" деген бағандарда қол жеткізілуі мемлекеттік оганның стратегиялық жоспарды іске асырумен қамтамасыз етілетін бірінші деңгейдегі Мемлекеттік жоспарлау жүйесі құжаттарында айқындалған жалпыұлттық сипаттағы мақсаттар мен нысаналы индикаторлар көрсетіледі;</w:t>
      </w:r>
    </w:p>
    <w:p>
      <w:pPr>
        <w:spacing w:after="0"/>
        <w:ind w:left="0"/>
        <w:jc w:val="both"/>
      </w:pPr>
      <w:r>
        <w:rPr>
          <w:rFonts w:ascii="Times New Roman"/>
          <w:b w:val="false"/>
          <w:i w:val="false"/>
          <w:color w:val="000000"/>
          <w:sz w:val="28"/>
        </w:rPr>
        <w:t>
      2) "Мемлекеттік органның стратегиялық бағыты" деген бағанда жоғары тұрған Мемлекеттік жоспарлау жүйесінің стратегиялық және бағдарламалық құжаттарына қол жеткізуді қамтамасыз ететін мемлекеттік орган қызметінің бағыттары көрсетіледі.</w:t>
      </w:r>
    </w:p>
    <w:p>
      <w:pPr>
        <w:spacing w:after="0"/>
        <w:ind w:left="0"/>
        <w:jc w:val="both"/>
      </w:pPr>
      <w:r>
        <w:rPr>
          <w:rFonts w:ascii="Times New Roman"/>
          <w:b w:val="false"/>
          <w:i w:val="false"/>
          <w:color w:val="000000"/>
          <w:sz w:val="28"/>
        </w:rPr>
        <w:t xml:space="preserve">
      Мемлекеттік органның стратегиялық бағыттары стратегиялық және бағдарламалық құжаттарда белгіленген мақсаттар мен басымдықтарға қол жеткізу үшін өзгерістер неғұрлым маңызды болып табылатын реттелетін салаларды, экономика секторларын немесе қызмет салаларын талдау негізінде қалыптастырылады; </w:t>
      </w:r>
    </w:p>
    <w:p>
      <w:pPr>
        <w:spacing w:after="0"/>
        <w:ind w:left="0"/>
        <w:jc w:val="both"/>
      </w:pPr>
      <w:r>
        <w:rPr>
          <w:rFonts w:ascii="Times New Roman"/>
          <w:b w:val="false"/>
          <w:i w:val="false"/>
          <w:color w:val="000000"/>
          <w:sz w:val="28"/>
        </w:rPr>
        <w:t xml:space="preserve">
      3) "Мемлекеттік органның мақсаттары" деген бағанда мемлекеттік орган қызметінің белгілі бір саласының жоспарлық кезеннің соңында күтілетін жай-күйін көрсететін мақсаттар көрсетіледі; </w:t>
      </w:r>
    </w:p>
    <w:p>
      <w:pPr>
        <w:spacing w:after="0"/>
        <w:ind w:left="0"/>
        <w:jc w:val="both"/>
      </w:pPr>
      <w:r>
        <w:rPr>
          <w:rFonts w:ascii="Times New Roman"/>
          <w:b w:val="false"/>
          <w:i w:val="false"/>
          <w:color w:val="000000"/>
          <w:sz w:val="28"/>
        </w:rPr>
        <w:t>
      4) "Бюджеттік бағдарламалар" деген бағанда мемлекеттік органның мақсаттарына қол жеткізуді кодтар мен бюджеттік бағдарламалардың атауы көрсетіледі.</w:t>
      </w:r>
    </w:p>
    <w:p>
      <w:pPr>
        <w:spacing w:after="0"/>
        <w:ind w:left="0"/>
        <w:jc w:val="both"/>
      </w:pPr>
      <w:r>
        <w:rPr>
          <w:rFonts w:ascii="Times New Roman"/>
          <w:b w:val="false"/>
          <w:i w:val="false"/>
          <w:color w:val="000000"/>
          <w:sz w:val="28"/>
        </w:rPr>
        <w:t xml:space="preserve">
      Мыналарды: </w:t>
      </w:r>
    </w:p>
    <w:p>
      <w:pPr>
        <w:spacing w:after="0"/>
        <w:ind w:left="0"/>
        <w:jc w:val="both"/>
      </w:pPr>
      <w:r>
        <w:rPr>
          <w:rFonts w:ascii="Times New Roman"/>
          <w:b w:val="false"/>
          <w:i w:val="false"/>
          <w:color w:val="000000"/>
          <w:sz w:val="28"/>
        </w:rPr>
        <w:t>
      тұрақты сипаттағы мемлекеттік функцияларды, өкілеттіктерді және олардан шығатын мемлекеттік қызметтерді көрсетуді жүзеге асыратын мемлекеттік мекемелердің қызметін қамтамасыз етуге бағытталған бюджеттік бағдарламаларды;</w:t>
      </w:r>
    </w:p>
    <w:p>
      <w:pPr>
        <w:spacing w:after="0"/>
        <w:ind w:left="0"/>
        <w:jc w:val="both"/>
      </w:pPr>
      <w:r>
        <w:rPr>
          <w:rFonts w:ascii="Times New Roman"/>
          <w:b w:val="false"/>
          <w:i w:val="false"/>
          <w:color w:val="000000"/>
          <w:sz w:val="28"/>
        </w:rPr>
        <w:t>
      облыстық бюджеттерге, Астана және Алматы қалаларының бюджеттеріне әкімшілік мемлекеттік қызметшілердің еңбекақысы деңгейін арттыруға берілетін ағымдағы нысаналы трансферттерді және облыстық бюджеттерге, Астана және Алматы қалаларының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трансферттерді бөлуді көздейтін бюджеттік бағдарламаларды;</w:t>
      </w:r>
    </w:p>
    <w:p>
      <w:pPr>
        <w:spacing w:after="0"/>
        <w:ind w:left="0"/>
        <w:jc w:val="both"/>
      </w:pPr>
      <w:r>
        <w:rPr>
          <w:rFonts w:ascii="Times New Roman"/>
          <w:b w:val="false"/>
          <w:i w:val="false"/>
          <w:color w:val="000000"/>
          <w:sz w:val="28"/>
        </w:rPr>
        <w:t>
      бюджеттік бағдарламалардың әр түрлі әкімшілеріне қаржы жылы ішінде бөлуге жататын Қазақстан Республикасы Үкіметінің резервін қолдануға бағытталған бөлінетін бюджеттік бағдарламаны қоспағанда, бюджеттік бағдарламаның мемлекеттік органның бірнеше мақсаттарын іске асыруға бағытталуына жол берілмейді.</w:t>
      </w:r>
    </w:p>
    <w:p>
      <w:pPr>
        <w:spacing w:after="0"/>
        <w:ind w:left="0"/>
        <w:jc w:val="both"/>
      </w:pPr>
      <w:r>
        <w:rPr>
          <w:rFonts w:ascii="Times New Roman"/>
          <w:b w:val="false"/>
          <w:i w:val="false"/>
          <w:color w:val="000000"/>
          <w:sz w:val="28"/>
        </w:rPr>
        <w:t>
      Қазақстан Республикасы Ұлттық Банкі "Бюджеттік бағдарламалар" деген бағандарды толтырмайды.</w:t>
      </w:r>
    </w:p>
    <w:bookmarkStart w:name="z242" w:id="235"/>
    <w:p>
      <w:pPr>
        <w:spacing w:after="0"/>
        <w:ind w:left="0"/>
        <w:jc w:val="both"/>
      </w:pPr>
      <w:r>
        <w:rPr>
          <w:rFonts w:ascii="Times New Roman"/>
          <w:b w:val="false"/>
          <w:i w:val="false"/>
          <w:color w:val="000000"/>
          <w:sz w:val="28"/>
        </w:rPr>
        <w:t>
      7. "Стратегиялық бағыттар, мақсаттар мен нысаналы индикаторлар" деген 5-бөлім мынадай тәртіппен толтырылады:</w:t>
      </w:r>
    </w:p>
    <w:bookmarkEnd w:id="235"/>
    <w:p>
      <w:pPr>
        <w:spacing w:after="0"/>
        <w:ind w:left="0"/>
        <w:jc w:val="both"/>
      </w:pPr>
      <w:r>
        <w:rPr>
          <w:rFonts w:ascii="Times New Roman"/>
          <w:b w:val="false"/>
          <w:i w:val="false"/>
          <w:color w:val="000000"/>
          <w:sz w:val="28"/>
        </w:rPr>
        <w:t>
      1) Стратегиялық бағыт" деген жол бойынша мемлекеттік органның стратегиялық бағыттары көрсетіледі;</w:t>
      </w:r>
    </w:p>
    <w:p>
      <w:pPr>
        <w:spacing w:after="0"/>
        <w:ind w:left="0"/>
        <w:jc w:val="both"/>
      </w:pPr>
      <w:r>
        <w:rPr>
          <w:rFonts w:ascii="Times New Roman"/>
          <w:b w:val="false"/>
          <w:i w:val="false"/>
          <w:color w:val="000000"/>
          <w:sz w:val="28"/>
        </w:rPr>
        <w:t>
      2) "Мақсат" деген жол бойынша мемлекеттік органның мақсаттары көрсетіледі;</w:t>
      </w:r>
    </w:p>
    <w:p>
      <w:pPr>
        <w:spacing w:after="0"/>
        <w:ind w:left="0"/>
        <w:jc w:val="both"/>
      </w:pPr>
      <w:r>
        <w:rPr>
          <w:rFonts w:ascii="Times New Roman"/>
          <w:b w:val="false"/>
          <w:i w:val="false"/>
          <w:color w:val="000000"/>
          <w:sz w:val="28"/>
        </w:rPr>
        <w:t>
      3) "№" 1-бағанда толассыз реттік нөмірі ретімен көрсетіледі;</w:t>
      </w:r>
    </w:p>
    <w:p>
      <w:pPr>
        <w:spacing w:after="0"/>
        <w:ind w:left="0"/>
        <w:jc w:val="both"/>
      </w:pPr>
      <w:r>
        <w:rPr>
          <w:rFonts w:ascii="Times New Roman"/>
          <w:b w:val="false"/>
          <w:i w:val="false"/>
          <w:color w:val="000000"/>
          <w:sz w:val="28"/>
        </w:rPr>
        <w:t xml:space="preserve">
      4) "Нысаналы индикатор" 2-бағанда тиісті мақсатқа қол жеткізу деңгейін сипаттайтын нысаналы индикатордың атауы көрсетіледі. </w:t>
      </w:r>
    </w:p>
    <w:p>
      <w:pPr>
        <w:spacing w:after="0"/>
        <w:ind w:left="0"/>
        <w:jc w:val="both"/>
      </w:pPr>
      <w:r>
        <w:rPr>
          <w:rFonts w:ascii="Times New Roman"/>
          <w:b w:val="false"/>
          <w:i w:val="false"/>
          <w:color w:val="000000"/>
          <w:sz w:val="28"/>
        </w:rPr>
        <w:t>
      Стратегиялық жоспардың нысаналы индикаторларын айқындау кезінде мынадай талаптар сақталады:</w:t>
      </w:r>
    </w:p>
    <w:p>
      <w:pPr>
        <w:spacing w:after="0"/>
        <w:ind w:left="0"/>
        <w:jc w:val="both"/>
      </w:pPr>
      <w:r>
        <w:rPr>
          <w:rFonts w:ascii="Times New Roman"/>
          <w:b w:val="false"/>
          <w:i w:val="false"/>
          <w:color w:val="000000"/>
          <w:sz w:val="28"/>
        </w:rPr>
        <w:t>
      жоғары тұрған стратегиялық және бағдарламалық құжаттардың көрсеткіштері негізгі бағдарлар болып табылады, себебі олар Қазақстан Республикасының дамуының негізін қалайтын мақсаттар болып табылады.</w:t>
      </w:r>
    </w:p>
    <w:p>
      <w:pPr>
        <w:spacing w:after="0"/>
        <w:ind w:left="0"/>
        <w:jc w:val="both"/>
      </w:pPr>
      <w:r>
        <w:rPr>
          <w:rFonts w:ascii="Times New Roman"/>
          <w:b w:val="false"/>
          <w:i w:val="false"/>
          <w:color w:val="000000"/>
          <w:sz w:val="28"/>
        </w:rPr>
        <w:t xml:space="preserve">
      Бұл үшін каскадтау және/немесе ыдырату арқылы мақсаттарға қол жеткізуге бағытталған мемлекеттік органның құзыретіне кіретін нысаналы индикаторлар айқындалады; </w:t>
      </w:r>
    </w:p>
    <w:p>
      <w:pPr>
        <w:spacing w:after="0"/>
        <w:ind w:left="0"/>
        <w:jc w:val="both"/>
      </w:pPr>
      <w:r>
        <w:rPr>
          <w:rFonts w:ascii="Times New Roman"/>
          <w:b w:val="false"/>
          <w:i w:val="false"/>
          <w:color w:val="000000"/>
          <w:sz w:val="28"/>
        </w:rPr>
        <w:t xml:space="preserve">
      нысаналы индикаторлар мемлекеттік органның өкілеттіктері мен құзыреттеріне сәйкес келеді; </w:t>
      </w:r>
    </w:p>
    <w:p>
      <w:pPr>
        <w:spacing w:after="0"/>
        <w:ind w:left="0"/>
        <w:jc w:val="both"/>
      </w:pPr>
      <w:r>
        <w:rPr>
          <w:rFonts w:ascii="Times New Roman"/>
          <w:b w:val="false"/>
          <w:i w:val="false"/>
          <w:color w:val="000000"/>
          <w:sz w:val="28"/>
        </w:rPr>
        <w:t>
      нысаналы индикаторлар орталық мемлекеттік органдардың Қазақстан Республикасы Премьер-Министрі меморандумдарда бекітетін бірінші басшысының негізгі нысаналы индикаторларына бағыту қажет;</w:t>
      </w:r>
    </w:p>
    <w:p>
      <w:pPr>
        <w:spacing w:after="0"/>
        <w:ind w:left="0"/>
        <w:jc w:val="both"/>
      </w:pPr>
      <w:r>
        <w:rPr>
          <w:rFonts w:ascii="Times New Roman"/>
          <w:b w:val="false"/>
          <w:i w:val="false"/>
          <w:color w:val="000000"/>
          <w:sz w:val="28"/>
        </w:rPr>
        <w:t>
      нысаналы индикаторлар халықаралық рейтингтердің, оның ішінде Дүниежүзілік экономикалық форумның жаһандық бәсекеге индексінің (бұдан әрі - ДЭФ ЖБИ) рейтингі индикаторларын ескереді.</w:t>
      </w:r>
    </w:p>
    <w:p>
      <w:pPr>
        <w:spacing w:after="0"/>
        <w:ind w:left="0"/>
        <w:jc w:val="both"/>
      </w:pPr>
      <w:r>
        <w:rPr>
          <w:rFonts w:ascii="Times New Roman"/>
          <w:b w:val="false"/>
          <w:i w:val="false"/>
          <w:color w:val="000000"/>
          <w:sz w:val="28"/>
        </w:rPr>
        <w:t xml:space="preserve">
      Бұл үшін мемлекеттік органға бекітілген әрбір халықаралық рейтингтің индикаторы бойынша (ДЭФ ЖБИ, Doing Business және т.б.) мемлекеттік органдар осы халықаралық индикатор бойынша Қазақстан Республикасының позициясын тікелей немесе жанама түрде жақсартуға бағытталған өзіндік нысаналы индикаторларын әзірлеуі мүмкін. </w:t>
      </w:r>
    </w:p>
    <w:p>
      <w:pPr>
        <w:spacing w:after="0"/>
        <w:ind w:left="0"/>
        <w:jc w:val="both"/>
      </w:pPr>
      <w:r>
        <w:rPr>
          <w:rFonts w:ascii="Times New Roman"/>
          <w:b w:val="false"/>
          <w:i w:val="false"/>
          <w:color w:val="000000"/>
          <w:sz w:val="28"/>
        </w:rPr>
        <w:t>
      Егер халықаралық рейтингтің индикаторын тұжырымдау саланың сипаттамасын көрсететін және өлшенетін болса, онда оны өлшем бірлігін көрсете отырып, нәтижелердің нысаналы индикаторы түрінде бекітуге жол беріледі.</w:t>
      </w:r>
    </w:p>
    <w:p>
      <w:pPr>
        <w:spacing w:after="0"/>
        <w:ind w:left="0"/>
        <w:jc w:val="both"/>
      </w:pPr>
      <w:r>
        <w:rPr>
          <w:rFonts w:ascii="Times New Roman"/>
          <w:b w:val="false"/>
          <w:i w:val="false"/>
          <w:color w:val="000000"/>
          <w:sz w:val="28"/>
        </w:rPr>
        <w:t>
      Мысалы, ДЭФ ЖБИ "Балалар өлім-жітімі" көрсеткішін "Балалар өлім-жітімінің тірі туылған 1000 сәбиге шаққандағы үлесі" нысаналы индикаторы ретінде тұжырымдауға болады.</w:t>
      </w:r>
    </w:p>
    <w:p>
      <w:pPr>
        <w:spacing w:after="0"/>
        <w:ind w:left="0"/>
        <w:jc w:val="both"/>
      </w:pPr>
      <w:r>
        <w:rPr>
          <w:rFonts w:ascii="Times New Roman"/>
          <w:b w:val="false"/>
          <w:i w:val="false"/>
          <w:color w:val="000000"/>
          <w:sz w:val="28"/>
        </w:rPr>
        <w:t>
      Осымен бірге, халықаралық рейтингтің индикаторлары мақсаттар бөлісінде:</w:t>
      </w:r>
    </w:p>
    <w:p>
      <w:pPr>
        <w:spacing w:after="0"/>
        <w:ind w:left="0"/>
        <w:jc w:val="both"/>
      </w:pPr>
      <w:r>
        <w:rPr>
          <w:rFonts w:ascii="Times New Roman"/>
          <w:b w:val="false"/>
          <w:i w:val="false"/>
          <w:color w:val="000000"/>
          <w:sz w:val="28"/>
        </w:rPr>
        <w:t>
      "Саясаткерлерге қоғамдық сенім";</w:t>
      </w:r>
    </w:p>
    <w:p>
      <w:pPr>
        <w:spacing w:after="0"/>
        <w:ind w:left="0"/>
        <w:jc w:val="both"/>
      </w:pPr>
      <w:r>
        <w:rPr>
          <w:rFonts w:ascii="Times New Roman"/>
          <w:b w:val="false"/>
          <w:i w:val="false"/>
          <w:color w:val="000000"/>
          <w:sz w:val="28"/>
        </w:rPr>
        <w:t>
      "Шенеуніктер шешімдеріндегі фаворетизм";</w:t>
      </w:r>
    </w:p>
    <w:p>
      <w:pPr>
        <w:spacing w:after="0"/>
        <w:ind w:left="0"/>
        <w:jc w:val="both"/>
      </w:pPr>
      <w:r>
        <w:rPr>
          <w:rFonts w:ascii="Times New Roman"/>
          <w:b w:val="false"/>
          <w:i w:val="false"/>
          <w:color w:val="000000"/>
          <w:sz w:val="28"/>
        </w:rPr>
        <w:t>
      "Мемлекеттік секторда шешім қабылдаудың ашықтығы" мыналар ДЭФ ЖБИ нысаналы индикаторларын басқа көрсетіледі;</w:t>
      </w:r>
    </w:p>
    <w:p>
      <w:pPr>
        <w:spacing w:after="0"/>
        <w:ind w:left="0"/>
        <w:jc w:val="both"/>
      </w:pPr>
      <w:r>
        <w:rPr>
          <w:rFonts w:ascii="Times New Roman"/>
          <w:b w:val="false"/>
          <w:i w:val="false"/>
          <w:color w:val="000000"/>
          <w:sz w:val="28"/>
        </w:rPr>
        <w:t>
      нысаналы индикаторлар мемлекеттік көрсетілетін қызметтерге тұтынушылардың қанағаттанушылық деңгейін арттыруға бағытталады;</w:t>
      </w:r>
    </w:p>
    <w:p>
      <w:pPr>
        <w:spacing w:after="0"/>
        <w:ind w:left="0"/>
        <w:jc w:val="both"/>
      </w:pPr>
      <w:r>
        <w:rPr>
          <w:rFonts w:ascii="Times New Roman"/>
          <w:b w:val="false"/>
          <w:i w:val="false"/>
          <w:color w:val="000000"/>
          <w:sz w:val="28"/>
        </w:rPr>
        <w:t>
      5) "Жауаптылар" 3-бағанда нысаналы индикаторға қол жеткізу үшін жауапты тұлғаның лауазымы мемлекеттік органның басшысының орынбасарлары деңгейде көрсетіледі;</w:t>
      </w:r>
    </w:p>
    <w:p>
      <w:pPr>
        <w:spacing w:after="0"/>
        <w:ind w:left="0"/>
        <w:jc w:val="both"/>
      </w:pPr>
      <w:r>
        <w:rPr>
          <w:rFonts w:ascii="Times New Roman"/>
          <w:b w:val="false"/>
          <w:i w:val="false"/>
          <w:color w:val="000000"/>
          <w:sz w:val="28"/>
        </w:rPr>
        <w:t>
      6) "Ақпарат көзі" 4-бағанда есепті кезеңде нысаналы индикаторлардың мәндерінде қанағаттануға мүмкіндік беретін ақпарат көздері көрсетіледі;</w:t>
      </w:r>
    </w:p>
    <w:p>
      <w:pPr>
        <w:spacing w:after="0"/>
        <w:ind w:left="0"/>
        <w:jc w:val="both"/>
      </w:pPr>
      <w:r>
        <w:rPr>
          <w:rFonts w:ascii="Times New Roman"/>
          <w:b w:val="false"/>
          <w:i w:val="false"/>
          <w:color w:val="000000"/>
          <w:sz w:val="28"/>
        </w:rPr>
        <w:t>
      7) "Өлшем бірлігі" 5-бағанда нысаналы индикаторлардың өлшем бірліктері көрсетіледі;</w:t>
      </w:r>
    </w:p>
    <w:p>
      <w:pPr>
        <w:spacing w:after="0"/>
        <w:ind w:left="0"/>
        <w:jc w:val="both"/>
      </w:pPr>
      <w:r>
        <w:rPr>
          <w:rFonts w:ascii="Times New Roman"/>
          <w:b w:val="false"/>
          <w:i w:val="false"/>
          <w:color w:val="000000"/>
          <w:sz w:val="28"/>
        </w:rPr>
        <w:t xml:space="preserve">
      8) "Есепті кезең" 6 және "Ағымдағы кезеңнің жоспары (нақты)" 7-бағандарда есепті кезенде қол жеткізілген нысаналы индикаторлардың мәндері көрсетіледі. </w:t>
      </w:r>
    </w:p>
    <w:p>
      <w:pPr>
        <w:spacing w:after="0"/>
        <w:ind w:left="0"/>
        <w:jc w:val="both"/>
      </w:pPr>
      <w:r>
        <w:rPr>
          <w:rFonts w:ascii="Times New Roman"/>
          <w:b w:val="false"/>
          <w:i w:val="false"/>
          <w:color w:val="000000"/>
          <w:sz w:val="28"/>
        </w:rPr>
        <w:t>
      Бұл ретте стратегиялық жоспарды әзірлеу кезінде 6-бағанда есепті деректер, 7-бағанда ағымдағы кезеңнің жоспарлы мәндері көрсетіледі.</w:t>
      </w:r>
    </w:p>
    <w:p>
      <w:pPr>
        <w:spacing w:after="0"/>
        <w:ind w:left="0"/>
        <w:jc w:val="both"/>
      </w:pPr>
      <w:r>
        <w:rPr>
          <w:rFonts w:ascii="Times New Roman"/>
          <w:b w:val="false"/>
          <w:i w:val="false"/>
          <w:color w:val="000000"/>
          <w:sz w:val="28"/>
        </w:rPr>
        <w:t>
      Мемлекеттік органның стратегиялық жоспарына өзгерістер енгізген кезде стратегиялық жоспарды іске асырудың бірінші жылында 7-бағанда ағымдағы жылғы жоспардың мәні нысаналы индикатордың нақты мәніне ауыстырылады;</w:t>
      </w:r>
    </w:p>
    <w:p>
      <w:pPr>
        <w:spacing w:after="0"/>
        <w:ind w:left="0"/>
        <w:jc w:val="both"/>
      </w:pPr>
      <w:r>
        <w:rPr>
          <w:rFonts w:ascii="Times New Roman"/>
          <w:b w:val="false"/>
          <w:i w:val="false"/>
          <w:color w:val="000000"/>
          <w:sz w:val="28"/>
        </w:rPr>
        <w:t>
      9) 8-12 бағандарда жеткізілуге жоспарланған нысаналы индикатордың болжамды көрсеткішеті жылдар бөлесінде көрсетіледі;</w:t>
      </w:r>
    </w:p>
    <w:p>
      <w:pPr>
        <w:spacing w:after="0"/>
        <w:ind w:left="0"/>
        <w:jc w:val="both"/>
      </w:pPr>
      <w:r>
        <w:rPr>
          <w:rFonts w:ascii="Times New Roman"/>
          <w:b w:val="false"/>
          <w:i w:val="false"/>
          <w:color w:val="000000"/>
          <w:sz w:val="28"/>
        </w:rPr>
        <w:t>
      10) "Дүниежүзілік экономикалық форумның жаһандық бәсекеге қабілеттілік индексінің нысаналы индикаторлары" кіші бөлімінде ДЭФ ЖБИ мына индикаторлары көрсетіледі: "Саясаткерлерге қоғамдық сенім", "Шенеунектер шешімдеріндегі фаворитизм", "Мемлекеттік секторда шешім қабылдаудың ашықтығы".</w:t>
      </w:r>
    </w:p>
    <w:p>
      <w:pPr>
        <w:spacing w:after="0"/>
        <w:ind w:left="0"/>
        <w:jc w:val="both"/>
      </w:pPr>
      <w:r>
        <w:rPr>
          <w:rFonts w:ascii="Times New Roman"/>
          <w:b w:val="false"/>
          <w:i w:val="false"/>
          <w:color w:val="000000"/>
          <w:sz w:val="28"/>
        </w:rPr>
        <w:t>
      3-12 бағаналар осы тармақтың 5)-9) тармақшаларына сәйкес толтырылады.</w:t>
      </w:r>
    </w:p>
    <w:bookmarkStart w:name="z243" w:id="236"/>
    <w:p>
      <w:pPr>
        <w:spacing w:after="0"/>
        <w:ind w:left="0"/>
        <w:jc w:val="both"/>
      </w:pPr>
      <w:r>
        <w:rPr>
          <w:rFonts w:ascii="Times New Roman"/>
          <w:b w:val="false"/>
          <w:i w:val="false"/>
          <w:color w:val="000000"/>
          <w:sz w:val="28"/>
        </w:rPr>
        <w:t>
      8. "Ресурстар" деген 6-бөлім:</w:t>
      </w:r>
    </w:p>
    <w:bookmarkEnd w:id="236"/>
    <w:p>
      <w:pPr>
        <w:spacing w:after="0"/>
        <w:ind w:left="0"/>
        <w:jc w:val="both"/>
      </w:pPr>
      <w:r>
        <w:rPr>
          <w:rFonts w:ascii="Times New Roman"/>
          <w:b w:val="false"/>
          <w:i w:val="false"/>
          <w:color w:val="000000"/>
          <w:sz w:val="28"/>
        </w:rPr>
        <w:t>
      Бөлімде мемлекеттік органның стратегиялық жоспарын іске асыруға тартылған қаржылық және адами ресурстар бойынша деректер келтіріледі. Бұл ретте, қаржы ресурстары мемлекеттк органның мақсаттар бөлінісінде келтіріледі.</w:t>
      </w:r>
    </w:p>
    <w:p>
      <w:pPr>
        <w:spacing w:after="0"/>
        <w:ind w:left="0"/>
        <w:jc w:val="both"/>
      </w:pPr>
      <w:r>
        <w:rPr>
          <w:rFonts w:ascii="Times New Roman"/>
          <w:b w:val="false"/>
          <w:i w:val="false"/>
          <w:color w:val="000000"/>
          <w:sz w:val="28"/>
        </w:rPr>
        <w:t>
      "Ресурстар" деген 6-бөлім мынадай тәртіппен толтырылады:</w:t>
      </w:r>
    </w:p>
    <w:p>
      <w:pPr>
        <w:spacing w:after="0"/>
        <w:ind w:left="0"/>
        <w:jc w:val="both"/>
      </w:pPr>
      <w:r>
        <w:rPr>
          <w:rFonts w:ascii="Times New Roman"/>
          <w:b w:val="false"/>
          <w:i w:val="false"/>
          <w:color w:val="000000"/>
          <w:sz w:val="28"/>
        </w:rPr>
        <w:t>
      1) "Ресурстар" 1-бағанның "Бюджеттік бағдарламалар" жолы бойынша Бірыңғай бюджеттік сыныптамаға сәйкес бюджеттік бағдарламаның коды мен атауы көрсетіледі;</w:t>
      </w:r>
    </w:p>
    <w:p>
      <w:pPr>
        <w:spacing w:after="0"/>
        <w:ind w:left="0"/>
        <w:jc w:val="both"/>
      </w:pPr>
      <w:r>
        <w:rPr>
          <w:rFonts w:ascii="Times New Roman"/>
          <w:b w:val="false"/>
          <w:i w:val="false"/>
          <w:color w:val="000000"/>
          <w:sz w:val="28"/>
        </w:rPr>
        <w:t>
      2) "Өлшем бірлігі" 2-бағанда ресурстарды өлшеу бірліктері көрсетіледі;</w:t>
      </w:r>
    </w:p>
    <w:p>
      <w:pPr>
        <w:spacing w:after="0"/>
        <w:ind w:left="0"/>
        <w:jc w:val="both"/>
      </w:pPr>
      <w:r>
        <w:rPr>
          <w:rFonts w:ascii="Times New Roman"/>
          <w:b w:val="false"/>
          <w:i w:val="false"/>
          <w:color w:val="000000"/>
          <w:sz w:val="28"/>
        </w:rPr>
        <w:t>
      3) 3-5-бағандарда:</w:t>
      </w:r>
    </w:p>
    <w:p>
      <w:pPr>
        <w:spacing w:after="0"/>
        <w:ind w:left="0"/>
        <w:jc w:val="both"/>
      </w:pPr>
      <w:r>
        <w:rPr>
          <w:rFonts w:ascii="Times New Roman"/>
          <w:b w:val="false"/>
          <w:i w:val="false"/>
          <w:color w:val="000000"/>
          <w:sz w:val="28"/>
        </w:rPr>
        <w:t>
      "Қаржылық, барлығы" деген жол бойынша жылдар бойынша бөле отырып мемлекеттік органның бюджет шығыстарының жалпы жиынтығы келтіріледі;</w:t>
      </w:r>
    </w:p>
    <w:p>
      <w:pPr>
        <w:spacing w:after="0"/>
        <w:ind w:left="0"/>
        <w:jc w:val="both"/>
      </w:pPr>
      <w:r>
        <w:rPr>
          <w:rFonts w:ascii="Times New Roman"/>
          <w:b w:val="false"/>
          <w:i w:val="false"/>
          <w:color w:val="000000"/>
          <w:sz w:val="28"/>
        </w:rPr>
        <w:t>
      "Бюджеттік бағдарлама" деген жол бойынша жылдар бойынша бөле отырып тиісті бюджеттік бағдарламаның жалпы сомасы келтіріледі;</w:t>
      </w:r>
    </w:p>
    <w:p>
      <w:pPr>
        <w:spacing w:after="0"/>
        <w:ind w:left="0"/>
        <w:jc w:val="both"/>
      </w:pPr>
      <w:r>
        <w:rPr>
          <w:rFonts w:ascii="Times New Roman"/>
          <w:b w:val="false"/>
          <w:i w:val="false"/>
          <w:color w:val="000000"/>
          <w:sz w:val="28"/>
        </w:rPr>
        <w:t>
      "Мақсат бойынша барлығы" деген жолда мемлекеттік органның тиісті мақсатқа қол жеткізу бойынша бюджеттік шығыстардың жалпы жиынтығы жылдар бойынша бөлуімен көрсетіледі.</w:t>
      </w:r>
    </w:p>
    <w:p>
      <w:pPr>
        <w:spacing w:after="0"/>
        <w:ind w:left="0"/>
        <w:jc w:val="both"/>
      </w:pPr>
      <w:r>
        <w:rPr>
          <w:rFonts w:ascii="Times New Roman"/>
          <w:b w:val="false"/>
          <w:i w:val="false"/>
          <w:color w:val="000000"/>
          <w:sz w:val="28"/>
        </w:rPr>
        <w:t>
      "Адами" деген жол бойынша стратегиялық жоспарды іске асыруға тартылған мемлекеттік органның штат саны көрсетіледі.</w:t>
      </w:r>
    </w:p>
    <w:p>
      <w:pPr>
        <w:spacing w:after="0"/>
        <w:ind w:left="0"/>
        <w:jc w:val="both"/>
      </w:pPr>
      <w:r>
        <w:rPr>
          <w:rFonts w:ascii="Times New Roman"/>
          <w:b w:val="false"/>
          <w:i w:val="false"/>
          <w:color w:val="000000"/>
          <w:sz w:val="28"/>
        </w:rPr>
        <w:t>
      Қазақстан Республикасы Ұлттық Банкі осы бөлімді адами ресурстар бойынша ғана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Стратегиялық даму</w:t>
            </w:r>
            <w:r>
              <w:br/>
            </w:r>
            <w:r>
              <w:rPr>
                <w:rFonts w:ascii="Times New Roman"/>
                <w:b w:val="false"/>
                <w:i w:val="false"/>
                <w:color w:val="000000"/>
                <w:sz w:val="20"/>
              </w:rPr>
              <w:t>жоспарын, Елді аумақтық-кеңістікте дамытудың</w:t>
            </w:r>
            <w:r>
              <w:br/>
            </w:r>
            <w:r>
              <w:rPr>
                <w:rFonts w:ascii="Times New Roman"/>
                <w:b w:val="false"/>
                <w:i w:val="false"/>
                <w:color w:val="000000"/>
                <w:sz w:val="20"/>
              </w:rPr>
              <w:t>болжамды схемасын, мемлекеттік және үкіметтік</w:t>
            </w:r>
            <w:r>
              <w:br/>
            </w:r>
            <w:r>
              <w:rPr>
                <w:rFonts w:ascii="Times New Roman"/>
                <w:b w:val="false"/>
                <w:i w:val="false"/>
                <w:color w:val="000000"/>
                <w:sz w:val="20"/>
              </w:rPr>
              <w:t>бағдарламаларды, мемлекеттік органдардың</w:t>
            </w:r>
            <w:r>
              <w:br/>
            </w:r>
            <w:r>
              <w:rPr>
                <w:rFonts w:ascii="Times New Roman"/>
                <w:b w:val="false"/>
                <w:i w:val="false"/>
                <w:color w:val="000000"/>
                <w:sz w:val="20"/>
              </w:rPr>
              <w:t>стратегиялық жоспарларын және аумақтарды дамыту</w:t>
            </w:r>
            <w:r>
              <w:br/>
            </w:r>
            <w:r>
              <w:rPr>
                <w:rFonts w:ascii="Times New Roman"/>
                <w:b w:val="false"/>
                <w:i w:val="false"/>
                <w:color w:val="000000"/>
                <w:sz w:val="20"/>
              </w:rPr>
              <w:t>бағдарламаларын іске асыру жөніндегі әдістемеге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Салыстырмалы кесте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 </w:t>
      </w:r>
      <w:r>
        <w:rPr>
          <w:rFonts w:ascii="Times New Roman"/>
          <w:b w:val="false"/>
          <w:i w:val="false"/>
          <w:color w:val="000000"/>
          <w:sz w:val="28"/>
        </w:rPr>
        <w:t>жылдарға арналған ______________ даму бағдарламасына</w:t>
      </w:r>
    </w:p>
    <w:p>
      <w:pPr>
        <w:spacing w:after="0"/>
        <w:ind w:left="0"/>
        <w:jc w:val="both"/>
      </w:pPr>
      <w:r>
        <w:rPr>
          <w:rFonts w:ascii="Times New Roman"/>
          <w:b w:val="false"/>
          <w:i w:val="false"/>
          <w:color w:val="000000"/>
          <w:sz w:val="28"/>
        </w:rPr>
        <w:t>
      енгізілген өзгерістер мен толықтырулар</w:t>
      </w:r>
    </w:p>
    <w:p>
      <w:pPr>
        <w:spacing w:after="0"/>
        <w:ind w:left="0"/>
        <w:jc w:val="both"/>
      </w:pPr>
      <w:r>
        <w:rPr>
          <w:rFonts w:ascii="Times New Roman"/>
          <w:b w:val="false"/>
          <w:i w:val="false"/>
          <w:color w:val="000000"/>
          <w:sz w:val="28"/>
        </w:rPr>
        <w:t>
      (жоспарлы кезең) (өңірдің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2907"/>
        <w:gridCol w:w="2908"/>
        <w:gridCol w:w="2908"/>
        <w:gridCol w:w="1789"/>
      </w:tblGrid>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редакция</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редакция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салыстырмалы кесте осы Нысанға қосымшаға сәйкес салыстырмалы кестенің нысанын толтыру бойынша түсіндірулерге сәйкес қалыптастырылады.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 даму бағдарламасына</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 бойынша</w:t>
            </w:r>
            <w:r>
              <w:br/>
            </w:r>
            <w:r>
              <w:rPr>
                <w:rFonts w:ascii="Times New Roman"/>
                <w:b w:val="false"/>
                <w:i w:val="false"/>
                <w:color w:val="000000"/>
                <w:sz w:val="20"/>
              </w:rPr>
              <w:t>салыстырмалы кестенің нысанына</w:t>
            </w:r>
            <w:r>
              <w:br/>
            </w:r>
            <w:r>
              <w:rPr>
                <w:rFonts w:ascii="Times New Roman"/>
                <w:b w:val="false"/>
                <w:i w:val="false"/>
                <w:color w:val="000000"/>
                <w:sz w:val="20"/>
              </w:rPr>
              <w:t>қосымша</w:t>
            </w:r>
          </w:p>
        </w:tc>
      </w:tr>
    </w:tbl>
    <w:bookmarkStart w:name="z246" w:id="237"/>
    <w:p>
      <w:pPr>
        <w:spacing w:after="0"/>
        <w:ind w:left="0"/>
        <w:jc w:val="left"/>
      </w:pPr>
      <w:r>
        <w:rPr>
          <w:rFonts w:ascii="Times New Roman"/>
          <w:b/>
          <w:i w:val="false"/>
          <w:color w:val="000000"/>
        </w:rPr>
        <w:t xml:space="preserve"> Салыстырмалы кестені толтыру бойынша түсіндірулер</w:t>
      </w:r>
    </w:p>
    <w:bookmarkEnd w:id="237"/>
    <w:bookmarkStart w:name="z247" w:id="238"/>
    <w:p>
      <w:pPr>
        <w:spacing w:after="0"/>
        <w:ind w:left="0"/>
        <w:jc w:val="both"/>
      </w:pPr>
      <w:r>
        <w:rPr>
          <w:rFonts w:ascii="Times New Roman"/>
          <w:b w:val="false"/>
          <w:i w:val="false"/>
          <w:color w:val="000000"/>
          <w:sz w:val="28"/>
        </w:rPr>
        <w:t>
      1. "Өңірдің атауы" жолында тиісті аумақтарды дамыту бағдарламасы өңірінің атауы көрсетіледі.</w:t>
      </w:r>
    </w:p>
    <w:bookmarkEnd w:id="238"/>
    <w:bookmarkStart w:name="z248" w:id="239"/>
    <w:p>
      <w:pPr>
        <w:spacing w:after="0"/>
        <w:ind w:left="0"/>
        <w:jc w:val="both"/>
      </w:pPr>
      <w:r>
        <w:rPr>
          <w:rFonts w:ascii="Times New Roman"/>
          <w:b w:val="false"/>
          <w:i w:val="false"/>
          <w:color w:val="000000"/>
          <w:sz w:val="28"/>
        </w:rPr>
        <w:t>
      2. "Жоспарлы кезең" жолында аумақтарды дамыту бағдарламасының іске асырылу мерзімі көрсетіледі.</w:t>
      </w:r>
    </w:p>
    <w:bookmarkEnd w:id="239"/>
    <w:bookmarkStart w:name="z249" w:id="240"/>
    <w:p>
      <w:pPr>
        <w:spacing w:after="0"/>
        <w:ind w:left="0"/>
        <w:jc w:val="both"/>
      </w:pPr>
      <w:r>
        <w:rPr>
          <w:rFonts w:ascii="Times New Roman"/>
          <w:b w:val="false"/>
          <w:i w:val="false"/>
          <w:color w:val="000000"/>
          <w:sz w:val="28"/>
        </w:rPr>
        <w:t>
      3. "№" 1-бағанында енгізілетін өзгерістер мен толықтырулардың реттік нөмері көрсетіледі.</w:t>
      </w:r>
    </w:p>
    <w:bookmarkEnd w:id="240"/>
    <w:bookmarkStart w:name="z250" w:id="241"/>
    <w:p>
      <w:pPr>
        <w:spacing w:after="0"/>
        <w:ind w:left="0"/>
        <w:jc w:val="both"/>
      </w:pPr>
      <w:r>
        <w:rPr>
          <w:rFonts w:ascii="Times New Roman"/>
          <w:b w:val="false"/>
          <w:i w:val="false"/>
          <w:color w:val="000000"/>
          <w:sz w:val="28"/>
        </w:rPr>
        <w:t>
      4. "Құрылымдық элемент" 2-бағанында өзгерістер немесе толықтырулар енгізілетін аумақтарды дамыту бағдарламасы бөлімінің, кіші бөлімінің, абзацының нөмірленуі көрсетіледі.</w:t>
      </w:r>
    </w:p>
    <w:bookmarkEnd w:id="241"/>
    <w:bookmarkStart w:name="z251" w:id="242"/>
    <w:p>
      <w:pPr>
        <w:spacing w:after="0"/>
        <w:ind w:left="0"/>
        <w:jc w:val="both"/>
      </w:pPr>
      <w:r>
        <w:rPr>
          <w:rFonts w:ascii="Times New Roman"/>
          <w:b w:val="false"/>
          <w:i w:val="false"/>
          <w:color w:val="000000"/>
          <w:sz w:val="28"/>
        </w:rPr>
        <w:t>
      Аумақтарды даму бағдарламасына жаңа құрылымдық элемент толықтырылса, жаңа бөлімнің, бөлігінің, абзацтың белгілеуі көрсетіледі.</w:t>
      </w:r>
    </w:p>
    <w:bookmarkEnd w:id="242"/>
    <w:bookmarkStart w:name="z252" w:id="243"/>
    <w:p>
      <w:pPr>
        <w:spacing w:after="0"/>
        <w:ind w:left="0"/>
        <w:jc w:val="both"/>
      </w:pPr>
      <w:r>
        <w:rPr>
          <w:rFonts w:ascii="Times New Roman"/>
          <w:b w:val="false"/>
          <w:i w:val="false"/>
          <w:color w:val="000000"/>
          <w:sz w:val="28"/>
        </w:rPr>
        <w:t>
      5. "Қолданыстағы редакция" 3-бағанында "Құрылымдық элемент" бағанада көрсетілген өзгерістер немесе толықтырулар енгізілген, аумақтарды даму бағдарламасынан тиісті құрылымдық элемент қолданыстағы редакция баяндалады.</w:t>
      </w:r>
    </w:p>
    <w:bookmarkEnd w:id="243"/>
    <w:bookmarkStart w:name="z253" w:id="244"/>
    <w:p>
      <w:pPr>
        <w:spacing w:after="0"/>
        <w:ind w:left="0"/>
        <w:jc w:val="both"/>
      </w:pPr>
      <w:r>
        <w:rPr>
          <w:rFonts w:ascii="Times New Roman"/>
          <w:b w:val="false"/>
          <w:i w:val="false"/>
          <w:color w:val="000000"/>
          <w:sz w:val="28"/>
        </w:rPr>
        <w:t>
      Аумақтарды даму бағдарламасы құрылымдық элементпен толықтырылса, осы бағанада "Жоқ" көрсетіледі.</w:t>
      </w:r>
    </w:p>
    <w:bookmarkEnd w:id="244"/>
    <w:bookmarkStart w:name="z254" w:id="245"/>
    <w:p>
      <w:pPr>
        <w:spacing w:after="0"/>
        <w:ind w:left="0"/>
        <w:jc w:val="both"/>
      </w:pPr>
      <w:r>
        <w:rPr>
          <w:rFonts w:ascii="Times New Roman"/>
          <w:b w:val="false"/>
          <w:i w:val="false"/>
          <w:color w:val="000000"/>
          <w:sz w:val="28"/>
        </w:rPr>
        <w:t>
      6. "Ұсынылатын редакция" 4-бағанында "Құрылымдық элемент" бағанада көрсетілген өзгерістер немесе толықтырулар енгізілген, аумақтарды даму бағдарламасынан тиісті құрылымдық элемент қолданыстағы редакция баяндалады.</w:t>
      </w:r>
    </w:p>
    <w:bookmarkEnd w:id="245"/>
    <w:bookmarkStart w:name="z255" w:id="246"/>
    <w:p>
      <w:pPr>
        <w:spacing w:after="0"/>
        <w:ind w:left="0"/>
        <w:jc w:val="both"/>
      </w:pPr>
      <w:r>
        <w:rPr>
          <w:rFonts w:ascii="Times New Roman"/>
          <w:b w:val="false"/>
          <w:i w:val="false"/>
          <w:color w:val="000000"/>
          <w:sz w:val="28"/>
        </w:rPr>
        <w:t>
      "Қолданыстағы редакция" және "Ұсынылатын редакция" бағаналарда енгізілген немесе толықтырылған бөлім батыл түспен айырылады.</w:t>
      </w:r>
    </w:p>
    <w:bookmarkEnd w:id="246"/>
    <w:bookmarkStart w:name="z256" w:id="247"/>
    <w:p>
      <w:pPr>
        <w:spacing w:after="0"/>
        <w:ind w:left="0"/>
        <w:jc w:val="both"/>
      </w:pPr>
      <w:r>
        <w:rPr>
          <w:rFonts w:ascii="Times New Roman"/>
          <w:b w:val="false"/>
          <w:i w:val="false"/>
          <w:color w:val="000000"/>
          <w:sz w:val="28"/>
        </w:rPr>
        <w:t>
      Аумақтарды даму бағдарламасынан бір құрылымдық элемент шығарылса, осы бағанада "Жою" көрсетіледі.</w:t>
      </w:r>
    </w:p>
    <w:bookmarkEnd w:id="247"/>
    <w:bookmarkStart w:name="z257" w:id="248"/>
    <w:p>
      <w:pPr>
        <w:spacing w:after="0"/>
        <w:ind w:left="0"/>
        <w:jc w:val="both"/>
      </w:pPr>
      <w:r>
        <w:rPr>
          <w:rFonts w:ascii="Times New Roman"/>
          <w:b w:val="false"/>
          <w:i w:val="false"/>
          <w:color w:val="000000"/>
          <w:sz w:val="28"/>
        </w:rPr>
        <w:t>
      7. "Негіздеме" 5-бағанында аумақтарды даму бағдарламасына өзгерістер немесе толықтырулар енгізілген негіздеме көрсетіледі.</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04 ақпандағы</w:t>
            </w:r>
            <w:r>
              <w:br/>
            </w:r>
            <w:r>
              <w:rPr>
                <w:rFonts w:ascii="Times New Roman"/>
                <w:b w:val="false"/>
                <w:i w:val="false"/>
                <w:color w:val="000000"/>
                <w:sz w:val="20"/>
              </w:rPr>
              <w:t>№ 58 бұйрығына</w:t>
            </w:r>
            <w:r>
              <w:br/>
            </w:r>
            <w:r>
              <w:rPr>
                <w:rFonts w:ascii="Times New Roman"/>
                <w:b w:val="false"/>
                <w:i w:val="false"/>
                <w:color w:val="000000"/>
                <w:sz w:val="20"/>
              </w:rPr>
              <w:t>2-қосымша</w:t>
            </w:r>
          </w:p>
        </w:tc>
      </w:tr>
    </w:tbl>
    <w:bookmarkStart w:name="z259" w:id="249"/>
    <w:p>
      <w:pPr>
        <w:spacing w:after="0"/>
        <w:ind w:left="0"/>
        <w:jc w:val="left"/>
      </w:pPr>
      <w:r>
        <w:rPr>
          <w:rFonts w:ascii="Times New Roman"/>
          <w:b/>
          <w:i w:val="false"/>
          <w:color w:val="000000"/>
        </w:rPr>
        <w:t xml:space="preserve"> Қазақстан Республикасының Стратегиялық даму жоспарын, Елді</w:t>
      </w:r>
      <w:r>
        <w:br/>
      </w:r>
      <w:r>
        <w:rPr>
          <w:rFonts w:ascii="Times New Roman"/>
          <w:b/>
          <w:i w:val="false"/>
          <w:color w:val="000000"/>
        </w:rPr>
        <w:t>аумақтық-кеңістікте дамытудың болжамды схемасын, мемлекеттік</w:t>
      </w:r>
      <w:r>
        <w:br/>
      </w:r>
      <w:r>
        <w:rPr>
          <w:rFonts w:ascii="Times New Roman"/>
          <w:b/>
          <w:i w:val="false"/>
          <w:color w:val="000000"/>
        </w:rPr>
        <w:t>және үкіметтік бағдарламаларды, мемлекеттік органдардың</w:t>
      </w:r>
      <w:r>
        <w:br/>
      </w:r>
      <w:r>
        <w:rPr>
          <w:rFonts w:ascii="Times New Roman"/>
          <w:b/>
          <w:i w:val="false"/>
          <w:color w:val="000000"/>
        </w:rPr>
        <w:t>стратегиялық жоспарларын және аумақтарды дамыту бағдарламаларын</w:t>
      </w:r>
      <w:r>
        <w:br/>
      </w:r>
      <w:r>
        <w:rPr>
          <w:rFonts w:ascii="Times New Roman"/>
          <w:b/>
          <w:i w:val="false"/>
          <w:color w:val="000000"/>
        </w:rPr>
        <w:t>іске асыру жөніндегі әдістеме</w:t>
      </w:r>
      <w:r>
        <w:br/>
      </w:r>
      <w:r>
        <w:rPr>
          <w:rFonts w:ascii="Times New Roman"/>
          <w:b/>
          <w:i w:val="false"/>
          <w:color w:val="000000"/>
        </w:rPr>
        <w:t>1. Жалпы ережелер</w:t>
      </w:r>
    </w:p>
    <w:bookmarkEnd w:id="249"/>
    <w:bookmarkStart w:name="z261" w:id="250"/>
    <w:p>
      <w:pPr>
        <w:spacing w:after="0"/>
        <w:ind w:left="0"/>
        <w:jc w:val="both"/>
      </w:pPr>
      <w:r>
        <w:rPr>
          <w:rFonts w:ascii="Times New Roman"/>
          <w:b w:val="false"/>
          <w:i w:val="false"/>
          <w:color w:val="000000"/>
          <w:sz w:val="28"/>
        </w:rPr>
        <w:t xml:space="preserve">
      1. Осы Қазақстан Республикасының Стратегиялық даму жоспарын, Елді аумақтық-кеңістікте дамытудың болжамды схемасын, мемлекеттік және үкіметтік бағдарламаларды, мемлекеттік органдардың стратегиялық жоспарларын және аумақтарды дамыту бағдарламаларын іске асыру жөніндегі әдістеме (бұдан әрі – Әдістеме) Қазақстан Республикасы Президентінің 2010 жылғы 4 наурыздағы № 931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Стратегиялық даму жоспарын, мемлекеттік және үкіметтік бағдарламаларды, мемлекеттік органдардың стратегиялық жоспарларын, аумақтарды дамыту бағдарламаларын әзірлеу, іске асыру, мониторинг жүргізу, бағалау және бақылау, сондай-ақ Елді аумақтық кеңістікте дамытудың болжамды схемасын әзірлеу, іске асыру және бақылау қағидаларына сәйкес әзірленді.</w:t>
      </w:r>
    </w:p>
    <w:bookmarkEnd w:id="250"/>
    <w:bookmarkStart w:name="z262" w:id="251"/>
    <w:p>
      <w:pPr>
        <w:spacing w:after="0"/>
        <w:ind w:left="0"/>
        <w:jc w:val="both"/>
      </w:pPr>
      <w:r>
        <w:rPr>
          <w:rFonts w:ascii="Times New Roman"/>
          <w:b w:val="false"/>
          <w:i w:val="false"/>
          <w:color w:val="000000"/>
          <w:sz w:val="28"/>
        </w:rPr>
        <w:t>
      2. Қазақстан Республикасының Стратегиялық даму жоспарының, Елді аумақтық-кеңістікте дамытудың болжамды схемасының, мемлекеттік және үкіметтік бағдарламалардың (бұдан әрі - стратегиялық және бағдарламалық құжаттар), мемлекеттік органдардың стратегиялық жоспарларының, аумақтарды дамыту бағдарламаларының берілген мақсаттарға, нысаналы индикаторларға, міндеттерге, нәтижелер көрсеткіштеріне (аралық және түпкі) қол жеткізу процесі іске асыру болып табылады.</w:t>
      </w:r>
    </w:p>
    <w:bookmarkEnd w:id="251"/>
    <w:bookmarkStart w:name="z263" w:id="252"/>
    <w:p>
      <w:pPr>
        <w:spacing w:after="0"/>
        <w:ind w:left="0"/>
        <w:jc w:val="both"/>
      </w:pPr>
      <w:r>
        <w:rPr>
          <w:rFonts w:ascii="Times New Roman"/>
          <w:b w:val="false"/>
          <w:i w:val="false"/>
          <w:color w:val="000000"/>
          <w:sz w:val="28"/>
        </w:rPr>
        <w:t>
      3. Стратегиялық және бағдарламалық құжаттарды, мемлекеттік органдардың стратегиялық жоспарларын және аумақтарды дамыту бағдарламаларын іске асыру кезінде:</w:t>
      </w:r>
    </w:p>
    <w:bookmarkEnd w:id="252"/>
    <w:p>
      <w:pPr>
        <w:spacing w:after="0"/>
        <w:ind w:left="0"/>
        <w:jc w:val="both"/>
      </w:pPr>
      <w:r>
        <w:rPr>
          <w:rFonts w:ascii="Times New Roman"/>
          <w:b w:val="false"/>
          <w:i w:val="false"/>
          <w:color w:val="000000"/>
          <w:sz w:val="28"/>
        </w:rPr>
        <w:t>
      ведомствоаралық өзара іс-қимылда келісушілік;</w:t>
      </w:r>
    </w:p>
    <w:p>
      <w:pPr>
        <w:spacing w:after="0"/>
        <w:ind w:left="0"/>
        <w:jc w:val="both"/>
      </w:pPr>
      <w:r>
        <w:rPr>
          <w:rFonts w:ascii="Times New Roman"/>
          <w:b w:val="false"/>
          <w:i w:val="false"/>
          <w:color w:val="000000"/>
          <w:sz w:val="28"/>
        </w:rPr>
        <w:t>
      берілген нәтижелерге ресурстардың ең аз шығындарымен қол жеткізуге бағдарлау;</w:t>
      </w:r>
    </w:p>
    <w:p>
      <w:pPr>
        <w:spacing w:after="0"/>
        <w:ind w:left="0"/>
        <w:jc w:val="both"/>
      </w:pPr>
      <w:r>
        <w:rPr>
          <w:rFonts w:ascii="Times New Roman"/>
          <w:b w:val="false"/>
          <w:i w:val="false"/>
          <w:color w:val="000000"/>
          <w:sz w:val="28"/>
        </w:rPr>
        <w:t>
      қаржылық, еңбек және басқа ресурстардың теңгерімділігі қамтамасыз етіледі.</w:t>
      </w:r>
    </w:p>
    <w:bookmarkStart w:name="z264" w:id="253"/>
    <w:p>
      <w:pPr>
        <w:spacing w:after="0"/>
        <w:ind w:left="0"/>
        <w:jc w:val="both"/>
      </w:pPr>
      <w:r>
        <w:rPr>
          <w:rFonts w:ascii="Times New Roman"/>
          <w:b w:val="false"/>
          <w:i w:val="false"/>
          <w:color w:val="000000"/>
          <w:sz w:val="28"/>
        </w:rPr>
        <w:t>
      4. Стратегиялық және бағдарламалық құжаттарды, мемлекеттік органдардың стратегиялық жоспарларын және аумақтарды дамыту бағдарламаларын табысты іске асыру үшін қолданылатын негізгі құралдар:</w:t>
      </w:r>
    </w:p>
    <w:bookmarkEnd w:id="253"/>
    <w:p>
      <w:pPr>
        <w:spacing w:after="0"/>
        <w:ind w:left="0"/>
        <w:jc w:val="both"/>
      </w:pPr>
      <w:r>
        <w:rPr>
          <w:rFonts w:ascii="Times New Roman"/>
          <w:b w:val="false"/>
          <w:i w:val="false"/>
          <w:color w:val="000000"/>
          <w:sz w:val="28"/>
        </w:rPr>
        <w:t>
      төмен тұрған деңгейдегі құжаттарды іске асыру;</w:t>
      </w:r>
    </w:p>
    <w:p>
      <w:pPr>
        <w:spacing w:after="0"/>
        <w:ind w:left="0"/>
        <w:jc w:val="both"/>
      </w:pPr>
      <w:r>
        <w:rPr>
          <w:rFonts w:ascii="Times New Roman"/>
          <w:b w:val="false"/>
          <w:i w:val="false"/>
          <w:color w:val="000000"/>
          <w:sz w:val="28"/>
        </w:rPr>
        <w:t>
      мақсаттарды, мақсатты индикаторлар мен нәтижелер көрсеткіштерін каскадтау;</w:t>
      </w:r>
    </w:p>
    <w:p>
      <w:pPr>
        <w:spacing w:after="0"/>
        <w:ind w:left="0"/>
        <w:jc w:val="both"/>
      </w:pPr>
      <w:r>
        <w:rPr>
          <w:rFonts w:ascii="Times New Roman"/>
          <w:b w:val="false"/>
          <w:i w:val="false"/>
          <w:color w:val="000000"/>
          <w:sz w:val="28"/>
        </w:rPr>
        <w:t>
      іс-шаралар жоспарларын және операциялық жоспарларды әзірлеу және іске асыру;</w:t>
      </w:r>
    </w:p>
    <w:p>
      <w:pPr>
        <w:spacing w:after="0"/>
        <w:ind w:left="0"/>
        <w:jc w:val="both"/>
      </w:pPr>
      <w:r>
        <w:rPr>
          <w:rFonts w:ascii="Times New Roman"/>
          <w:b w:val="false"/>
          <w:i w:val="false"/>
          <w:color w:val="000000"/>
          <w:sz w:val="28"/>
        </w:rPr>
        <w:t>
      ресурстармен қамтамасыз ету;</w:t>
      </w:r>
    </w:p>
    <w:p>
      <w:pPr>
        <w:spacing w:after="0"/>
        <w:ind w:left="0"/>
        <w:jc w:val="both"/>
      </w:pPr>
      <w:r>
        <w:rPr>
          <w:rFonts w:ascii="Times New Roman"/>
          <w:b w:val="false"/>
          <w:i w:val="false"/>
          <w:color w:val="000000"/>
          <w:sz w:val="28"/>
        </w:rPr>
        <w:t>
      ведомствоаралық өзара іс-қимыл;</w:t>
      </w:r>
    </w:p>
    <w:p>
      <w:pPr>
        <w:spacing w:after="0"/>
        <w:ind w:left="0"/>
        <w:jc w:val="both"/>
      </w:pPr>
      <w:r>
        <w:rPr>
          <w:rFonts w:ascii="Times New Roman"/>
          <w:b w:val="false"/>
          <w:i w:val="false"/>
          <w:color w:val="000000"/>
          <w:sz w:val="28"/>
        </w:rPr>
        <w:t>
      тәуекелдерді талдау және басқару;</w:t>
      </w:r>
    </w:p>
    <w:p>
      <w:pPr>
        <w:spacing w:after="0"/>
        <w:ind w:left="0"/>
        <w:jc w:val="both"/>
      </w:pPr>
      <w:r>
        <w:rPr>
          <w:rFonts w:ascii="Times New Roman"/>
          <w:b w:val="false"/>
          <w:i w:val="false"/>
          <w:color w:val="000000"/>
          <w:sz w:val="28"/>
        </w:rPr>
        <w:t>
      стратегиялық және бағдарламалық құжаттарға, мемлекеттік органдардың стратегиялық жоспарларына және аумақтарды дамыту бағдарламаларына мониторинг жүргізу;</w:t>
      </w:r>
    </w:p>
    <w:p>
      <w:pPr>
        <w:spacing w:after="0"/>
        <w:ind w:left="0"/>
        <w:jc w:val="both"/>
      </w:pPr>
      <w:r>
        <w:rPr>
          <w:rFonts w:ascii="Times New Roman"/>
          <w:b w:val="false"/>
          <w:i w:val="false"/>
          <w:color w:val="000000"/>
          <w:sz w:val="28"/>
        </w:rPr>
        <w:t>
      стратегиялық және бағдарламалық құжаттарды, мемлекеттік органдардың стратегиялық жоспарларын және аумақтарды дамыту бағдарламаларын түзету.</w:t>
      </w:r>
    </w:p>
    <w:bookmarkStart w:name="z265" w:id="254"/>
    <w:p>
      <w:pPr>
        <w:spacing w:after="0"/>
        <w:ind w:left="0"/>
        <w:jc w:val="left"/>
      </w:pPr>
      <w:r>
        <w:rPr>
          <w:rFonts w:ascii="Times New Roman"/>
          <w:b/>
          <w:i w:val="false"/>
          <w:color w:val="000000"/>
        </w:rPr>
        <w:t xml:space="preserve"> 2. Төмен тұрған деңгейдегі құжаттарды іске асыру</w:t>
      </w:r>
    </w:p>
    <w:bookmarkEnd w:id="254"/>
    <w:bookmarkStart w:name="z266" w:id="255"/>
    <w:p>
      <w:pPr>
        <w:spacing w:after="0"/>
        <w:ind w:left="0"/>
        <w:jc w:val="both"/>
      </w:pPr>
      <w:r>
        <w:rPr>
          <w:rFonts w:ascii="Times New Roman"/>
          <w:b w:val="false"/>
          <w:i w:val="false"/>
          <w:color w:val="000000"/>
          <w:sz w:val="28"/>
        </w:rPr>
        <w:t>
      5. Стратегиялық және бағдарламалық құжаттар, мемлекеттік органдардың стратегиялық жоспарлары және аумақтарды дамыту бағдарламалары төмен тұрған деңгейдегі құжаттарды әзірлеу қажеттігі мен заңдылығы жоғары деңгейде тұрған құжаттардан туындайтын біртұтас жүйені қамтиды, ал жоғары деңгейде тұрған құжаттарды іске асыру, мониторингілеу, бағалау және бақылау төмен тұрған деңгейдегі құжаттар негізінде жүзеге асырылады.</w:t>
      </w:r>
    </w:p>
    <w:bookmarkEnd w:id="255"/>
    <w:bookmarkStart w:name="z267" w:id="256"/>
    <w:p>
      <w:pPr>
        <w:spacing w:after="0"/>
        <w:ind w:left="0"/>
        <w:jc w:val="both"/>
      </w:pPr>
      <w:r>
        <w:rPr>
          <w:rFonts w:ascii="Times New Roman"/>
          <w:b w:val="false"/>
          <w:i w:val="false"/>
          <w:color w:val="000000"/>
          <w:sz w:val="28"/>
        </w:rPr>
        <w:t>
      6. Қазақстан Республикасының Стратегиялық даму жоспарын іске асыру мыналарды:</w:t>
      </w:r>
    </w:p>
    <w:bookmarkEnd w:id="256"/>
    <w:p>
      <w:pPr>
        <w:spacing w:after="0"/>
        <w:ind w:left="0"/>
        <w:jc w:val="both"/>
      </w:pPr>
      <w:r>
        <w:rPr>
          <w:rFonts w:ascii="Times New Roman"/>
          <w:b w:val="false"/>
          <w:i w:val="false"/>
          <w:color w:val="000000"/>
          <w:sz w:val="28"/>
        </w:rPr>
        <w:t>
      Елді аумақтық-кеңістікте дамытудың болжамды схемасын,</w:t>
      </w:r>
    </w:p>
    <w:p>
      <w:pPr>
        <w:spacing w:after="0"/>
        <w:ind w:left="0"/>
        <w:jc w:val="both"/>
      </w:pPr>
      <w:r>
        <w:rPr>
          <w:rFonts w:ascii="Times New Roman"/>
          <w:b w:val="false"/>
          <w:i w:val="false"/>
          <w:color w:val="000000"/>
          <w:sz w:val="28"/>
        </w:rPr>
        <w:t>
      мемлекеттік бағдарламаларды,</w:t>
      </w:r>
    </w:p>
    <w:p>
      <w:pPr>
        <w:spacing w:after="0"/>
        <w:ind w:left="0"/>
        <w:jc w:val="both"/>
      </w:pPr>
      <w:r>
        <w:rPr>
          <w:rFonts w:ascii="Times New Roman"/>
          <w:b w:val="false"/>
          <w:i w:val="false"/>
          <w:color w:val="000000"/>
          <w:sz w:val="28"/>
        </w:rPr>
        <w:t>
      үкіметтік бағдарламаларды,</w:t>
      </w:r>
    </w:p>
    <w:p>
      <w:pPr>
        <w:spacing w:after="0"/>
        <w:ind w:left="0"/>
        <w:jc w:val="both"/>
      </w:pPr>
      <w:r>
        <w:rPr>
          <w:rFonts w:ascii="Times New Roman"/>
          <w:b w:val="false"/>
          <w:i w:val="false"/>
          <w:color w:val="000000"/>
          <w:sz w:val="28"/>
        </w:rPr>
        <w:t>
      мемлекеттік органдардың стратегиялық жоспарларын,</w:t>
      </w:r>
    </w:p>
    <w:p>
      <w:pPr>
        <w:spacing w:after="0"/>
        <w:ind w:left="0"/>
        <w:jc w:val="both"/>
      </w:pPr>
      <w:r>
        <w:rPr>
          <w:rFonts w:ascii="Times New Roman"/>
          <w:b w:val="false"/>
          <w:i w:val="false"/>
          <w:color w:val="000000"/>
          <w:sz w:val="28"/>
        </w:rPr>
        <w:t>
      аумақтарды дамыту бағдарламаларын,</w:t>
      </w:r>
    </w:p>
    <w:p>
      <w:pPr>
        <w:spacing w:after="0"/>
        <w:ind w:left="0"/>
        <w:jc w:val="both"/>
      </w:pPr>
      <w:r>
        <w:rPr>
          <w:rFonts w:ascii="Times New Roman"/>
          <w:b w:val="false"/>
          <w:i w:val="false"/>
          <w:color w:val="000000"/>
          <w:sz w:val="28"/>
        </w:rPr>
        <w:t>
      ұлттық басқарушы холдингтердің, ұлттық холдингтердің, жарғылық капиталына мемлекет қатысатын ұлттық компаниялардың даму стратегияларын іске асыру арқылы жүзеге асырылады.</w:t>
      </w:r>
    </w:p>
    <w:bookmarkStart w:name="z268" w:id="257"/>
    <w:p>
      <w:pPr>
        <w:spacing w:after="0"/>
        <w:ind w:left="0"/>
        <w:jc w:val="both"/>
      </w:pPr>
      <w:r>
        <w:rPr>
          <w:rFonts w:ascii="Times New Roman"/>
          <w:b w:val="false"/>
          <w:i w:val="false"/>
          <w:color w:val="000000"/>
          <w:sz w:val="28"/>
        </w:rPr>
        <w:t>
      7. Елді аумақтық-кеңістікте дамытудың болжамды схемасын іске асыру мыналарды:</w:t>
      </w:r>
    </w:p>
    <w:bookmarkEnd w:id="257"/>
    <w:p>
      <w:pPr>
        <w:spacing w:after="0"/>
        <w:ind w:left="0"/>
        <w:jc w:val="both"/>
      </w:pPr>
      <w:r>
        <w:rPr>
          <w:rFonts w:ascii="Times New Roman"/>
          <w:b w:val="false"/>
          <w:i w:val="false"/>
          <w:color w:val="000000"/>
          <w:sz w:val="28"/>
        </w:rPr>
        <w:t>
      мемлекеттік бағдарламаларды,</w:t>
      </w:r>
    </w:p>
    <w:p>
      <w:pPr>
        <w:spacing w:after="0"/>
        <w:ind w:left="0"/>
        <w:jc w:val="both"/>
      </w:pPr>
      <w:r>
        <w:rPr>
          <w:rFonts w:ascii="Times New Roman"/>
          <w:b w:val="false"/>
          <w:i w:val="false"/>
          <w:color w:val="000000"/>
          <w:sz w:val="28"/>
        </w:rPr>
        <w:t>
      үкіметтік бағдарламаларды,</w:t>
      </w:r>
    </w:p>
    <w:p>
      <w:pPr>
        <w:spacing w:after="0"/>
        <w:ind w:left="0"/>
        <w:jc w:val="both"/>
      </w:pPr>
      <w:r>
        <w:rPr>
          <w:rFonts w:ascii="Times New Roman"/>
          <w:b w:val="false"/>
          <w:i w:val="false"/>
          <w:color w:val="000000"/>
          <w:sz w:val="28"/>
        </w:rPr>
        <w:t>
      мемлекеттік органдардың стратегиялық жоспарларын,</w:t>
      </w:r>
    </w:p>
    <w:p>
      <w:pPr>
        <w:spacing w:after="0"/>
        <w:ind w:left="0"/>
        <w:jc w:val="both"/>
      </w:pPr>
      <w:r>
        <w:rPr>
          <w:rFonts w:ascii="Times New Roman"/>
          <w:b w:val="false"/>
          <w:i w:val="false"/>
          <w:color w:val="000000"/>
          <w:sz w:val="28"/>
        </w:rPr>
        <w:t>
      аумақтарды дамыту бағдарламаларын,</w:t>
      </w:r>
    </w:p>
    <w:p>
      <w:pPr>
        <w:spacing w:after="0"/>
        <w:ind w:left="0"/>
        <w:jc w:val="both"/>
      </w:pPr>
      <w:r>
        <w:rPr>
          <w:rFonts w:ascii="Times New Roman"/>
          <w:b w:val="false"/>
          <w:i w:val="false"/>
          <w:color w:val="000000"/>
          <w:sz w:val="28"/>
        </w:rPr>
        <w:t>
      ұлттық басқарушы холдингтердің, ұлттық холдингтердің, жарғылық капиталына мемлекет қатысатын ұлттық компаниялардың даму стратегияларын іске асыру арқылы жүзеге асырылады.</w:t>
      </w:r>
    </w:p>
    <w:bookmarkStart w:name="z269" w:id="258"/>
    <w:p>
      <w:pPr>
        <w:spacing w:after="0"/>
        <w:ind w:left="0"/>
        <w:jc w:val="both"/>
      </w:pPr>
      <w:r>
        <w:rPr>
          <w:rFonts w:ascii="Times New Roman"/>
          <w:b w:val="false"/>
          <w:i w:val="false"/>
          <w:color w:val="000000"/>
          <w:sz w:val="28"/>
        </w:rPr>
        <w:t>
      8. Мемлекеттік бағдарламаны іске асыру мыналарды:</w:t>
      </w:r>
    </w:p>
    <w:bookmarkEnd w:id="258"/>
    <w:p>
      <w:pPr>
        <w:spacing w:after="0"/>
        <w:ind w:left="0"/>
        <w:jc w:val="both"/>
      </w:pPr>
      <w:r>
        <w:rPr>
          <w:rFonts w:ascii="Times New Roman"/>
          <w:b w:val="false"/>
          <w:i w:val="false"/>
          <w:color w:val="000000"/>
          <w:sz w:val="28"/>
        </w:rPr>
        <w:t>
      оны іске асыру жөніндегі іс-шаралар жоспарын,</w:t>
      </w:r>
    </w:p>
    <w:p>
      <w:pPr>
        <w:spacing w:after="0"/>
        <w:ind w:left="0"/>
        <w:jc w:val="both"/>
      </w:pPr>
      <w:r>
        <w:rPr>
          <w:rFonts w:ascii="Times New Roman"/>
          <w:b w:val="false"/>
          <w:i w:val="false"/>
          <w:color w:val="000000"/>
          <w:sz w:val="28"/>
        </w:rPr>
        <w:t>
      үкіметтік бағдарламаларды,</w:t>
      </w:r>
    </w:p>
    <w:p>
      <w:pPr>
        <w:spacing w:after="0"/>
        <w:ind w:left="0"/>
        <w:jc w:val="both"/>
      </w:pPr>
      <w:r>
        <w:rPr>
          <w:rFonts w:ascii="Times New Roman"/>
          <w:b w:val="false"/>
          <w:i w:val="false"/>
          <w:color w:val="000000"/>
          <w:sz w:val="28"/>
        </w:rPr>
        <w:t>
      мемлекеттік бағдарламаны әзірлеуші мемлекеттік органның стратегиялық жоспарын,</w:t>
      </w:r>
    </w:p>
    <w:p>
      <w:pPr>
        <w:spacing w:after="0"/>
        <w:ind w:left="0"/>
        <w:jc w:val="both"/>
      </w:pPr>
      <w:r>
        <w:rPr>
          <w:rFonts w:ascii="Times New Roman"/>
          <w:b w:val="false"/>
          <w:i w:val="false"/>
          <w:color w:val="000000"/>
          <w:sz w:val="28"/>
        </w:rPr>
        <w:t>
      мемлекеттік бағдарламаны іске асыруға қатысатын өзге де мемлекеттік органдардың стратегиялық жоспарларын,</w:t>
      </w:r>
    </w:p>
    <w:p>
      <w:pPr>
        <w:spacing w:after="0"/>
        <w:ind w:left="0"/>
        <w:jc w:val="both"/>
      </w:pPr>
      <w:r>
        <w:rPr>
          <w:rFonts w:ascii="Times New Roman"/>
          <w:b w:val="false"/>
          <w:i w:val="false"/>
          <w:color w:val="000000"/>
          <w:sz w:val="28"/>
        </w:rPr>
        <w:t>
      облыстарды, республикалық маңызы бар қаланы, астананы дамыту бағдарламаларын,</w:t>
      </w:r>
    </w:p>
    <w:p>
      <w:pPr>
        <w:spacing w:after="0"/>
        <w:ind w:left="0"/>
        <w:jc w:val="both"/>
      </w:pPr>
      <w:r>
        <w:rPr>
          <w:rFonts w:ascii="Times New Roman"/>
          <w:b w:val="false"/>
          <w:i w:val="false"/>
          <w:color w:val="000000"/>
          <w:sz w:val="28"/>
        </w:rPr>
        <w:t>
      ұлттық басқарушы холдингтердің, ұлттық холдингтердің, жарғылық капиталында мемлекет қатысатын ұлттық компаниялардың даму стратегияларын іске асыру арқылы жүзеге асырылады.</w:t>
      </w:r>
    </w:p>
    <w:bookmarkStart w:name="z270" w:id="259"/>
    <w:p>
      <w:pPr>
        <w:spacing w:after="0"/>
        <w:ind w:left="0"/>
        <w:jc w:val="both"/>
      </w:pPr>
      <w:r>
        <w:rPr>
          <w:rFonts w:ascii="Times New Roman"/>
          <w:b w:val="false"/>
          <w:i w:val="false"/>
          <w:color w:val="000000"/>
          <w:sz w:val="28"/>
        </w:rPr>
        <w:t>
      9. Үкіметтік бағдарламаны іске асыру мыналарды:</w:t>
      </w:r>
    </w:p>
    <w:bookmarkEnd w:id="259"/>
    <w:p>
      <w:pPr>
        <w:spacing w:after="0"/>
        <w:ind w:left="0"/>
        <w:jc w:val="both"/>
      </w:pPr>
      <w:r>
        <w:rPr>
          <w:rFonts w:ascii="Times New Roman"/>
          <w:b w:val="false"/>
          <w:i w:val="false"/>
          <w:color w:val="000000"/>
          <w:sz w:val="28"/>
        </w:rPr>
        <w:t>
      оны іске асыру жөніндегі іс-шаралар жоспарын,</w:t>
      </w:r>
    </w:p>
    <w:p>
      <w:pPr>
        <w:spacing w:after="0"/>
        <w:ind w:left="0"/>
        <w:jc w:val="both"/>
      </w:pPr>
      <w:r>
        <w:rPr>
          <w:rFonts w:ascii="Times New Roman"/>
          <w:b w:val="false"/>
          <w:i w:val="false"/>
          <w:color w:val="000000"/>
          <w:sz w:val="28"/>
        </w:rPr>
        <w:t>
      үкіметтік бағдарламаны әзірлеуші мемлекеттік органның стратегиялық жоспарын,</w:t>
      </w:r>
    </w:p>
    <w:p>
      <w:pPr>
        <w:spacing w:after="0"/>
        <w:ind w:left="0"/>
        <w:jc w:val="both"/>
      </w:pPr>
      <w:r>
        <w:rPr>
          <w:rFonts w:ascii="Times New Roman"/>
          <w:b w:val="false"/>
          <w:i w:val="false"/>
          <w:color w:val="000000"/>
          <w:sz w:val="28"/>
        </w:rPr>
        <w:t>
      үкіметтік бағдарламаны іске асыруға қатысатын өзге мемлекеттік органдардың стратегиялық жоспарларын,</w:t>
      </w:r>
    </w:p>
    <w:p>
      <w:pPr>
        <w:spacing w:after="0"/>
        <w:ind w:left="0"/>
        <w:jc w:val="both"/>
      </w:pPr>
      <w:r>
        <w:rPr>
          <w:rFonts w:ascii="Times New Roman"/>
          <w:b w:val="false"/>
          <w:i w:val="false"/>
          <w:color w:val="000000"/>
          <w:sz w:val="28"/>
        </w:rPr>
        <w:t>
      облыстарды, республикалық маңызы бар қаланы, астананы дамыту бағдарламаларын,</w:t>
      </w:r>
    </w:p>
    <w:p>
      <w:pPr>
        <w:spacing w:after="0"/>
        <w:ind w:left="0"/>
        <w:jc w:val="both"/>
      </w:pPr>
      <w:r>
        <w:rPr>
          <w:rFonts w:ascii="Times New Roman"/>
          <w:b w:val="false"/>
          <w:i w:val="false"/>
          <w:color w:val="000000"/>
          <w:sz w:val="28"/>
        </w:rPr>
        <w:t>
      ұлттық басқарушы холдингтердің, ұлттық холдингтердің, жарғылық капиталында мемлекет қатысатын ұлттық компаниялардың даму стратегияларын іске асыру арқылы жүзеге асырылады.</w:t>
      </w:r>
    </w:p>
    <w:bookmarkStart w:name="z271" w:id="260"/>
    <w:p>
      <w:pPr>
        <w:spacing w:after="0"/>
        <w:ind w:left="0"/>
        <w:jc w:val="both"/>
      </w:pPr>
      <w:r>
        <w:rPr>
          <w:rFonts w:ascii="Times New Roman"/>
          <w:b w:val="false"/>
          <w:i w:val="false"/>
          <w:color w:val="000000"/>
          <w:sz w:val="28"/>
        </w:rPr>
        <w:t>
      10. Мемлекеттік органның стратегиялық жоспарын іске асыру операциялық жоспарды және бюджеттік бағдарламаларды іске асыру арқылы жүзеге асырылады.</w:t>
      </w:r>
    </w:p>
    <w:bookmarkEnd w:id="260"/>
    <w:bookmarkStart w:name="z272" w:id="261"/>
    <w:p>
      <w:pPr>
        <w:spacing w:after="0"/>
        <w:ind w:left="0"/>
        <w:jc w:val="both"/>
      </w:pPr>
      <w:r>
        <w:rPr>
          <w:rFonts w:ascii="Times New Roman"/>
          <w:b w:val="false"/>
          <w:i w:val="false"/>
          <w:color w:val="000000"/>
          <w:sz w:val="28"/>
        </w:rPr>
        <w:t>
      11. Аумақтарды дамыту бағдарламаларын іске асыру оны іске асыру жөніндегі іс-шаралар жоспарын және бюджеттік бағдарламаларды іске асыру арқылы жүзеге асырады.</w:t>
      </w:r>
    </w:p>
    <w:bookmarkEnd w:id="261"/>
    <w:bookmarkStart w:name="z273" w:id="262"/>
    <w:p>
      <w:pPr>
        <w:spacing w:after="0"/>
        <w:ind w:left="0"/>
        <w:jc w:val="left"/>
      </w:pPr>
      <w:r>
        <w:rPr>
          <w:rFonts w:ascii="Times New Roman"/>
          <w:b/>
          <w:i w:val="false"/>
          <w:color w:val="000000"/>
        </w:rPr>
        <w:t xml:space="preserve"> 3. Мақсаттарға қол жеткізуге бағытталған іс-шараларды айқындау</w:t>
      </w:r>
    </w:p>
    <w:bookmarkEnd w:id="262"/>
    <w:bookmarkStart w:name="z274" w:id="263"/>
    <w:p>
      <w:pPr>
        <w:spacing w:after="0"/>
        <w:ind w:left="0"/>
        <w:jc w:val="both"/>
      </w:pPr>
      <w:r>
        <w:rPr>
          <w:rFonts w:ascii="Times New Roman"/>
          <w:b w:val="false"/>
          <w:i w:val="false"/>
          <w:color w:val="000000"/>
          <w:sz w:val="28"/>
        </w:rPr>
        <w:t>
      12. Стратегиялық және бағдарламалық құжат, мемлекеттік органның стратегиялық жоспары және аумақтарды дамыту бағдарламалары табысты іске асырылуы үшін, мақсаттарға, нысаналы индикаторларға қол жеткізу және жоспарланған нәтижелер алу үшін орындалуы тиіс іс-қимылдар (іс-шаралар) тізбесін айқындау қажет.</w:t>
      </w:r>
    </w:p>
    <w:bookmarkEnd w:id="263"/>
    <w:bookmarkStart w:name="z275" w:id="264"/>
    <w:p>
      <w:pPr>
        <w:spacing w:after="0"/>
        <w:ind w:left="0"/>
        <w:jc w:val="both"/>
      </w:pPr>
      <w:r>
        <w:rPr>
          <w:rFonts w:ascii="Times New Roman"/>
          <w:b w:val="false"/>
          <w:i w:val="false"/>
          <w:color w:val="000000"/>
          <w:sz w:val="28"/>
        </w:rPr>
        <w:t>
      13. Мемлекеттік, үкіметтік бағдарламалардың, аумақтарды дамыту бағдарламаларының іс-шаралар жоспарлары мен мемлекеттік органдардың операциялық жоспарлары тактикалық және операциялық деңгейлерде әзірленеді.</w:t>
      </w:r>
    </w:p>
    <w:bookmarkEnd w:id="264"/>
    <w:bookmarkStart w:name="z276" w:id="265"/>
    <w:p>
      <w:pPr>
        <w:spacing w:after="0"/>
        <w:ind w:left="0"/>
        <w:jc w:val="both"/>
      </w:pPr>
      <w:r>
        <w:rPr>
          <w:rFonts w:ascii="Times New Roman"/>
          <w:b w:val="false"/>
          <w:i w:val="false"/>
          <w:color w:val="000000"/>
          <w:sz w:val="28"/>
        </w:rPr>
        <w:t>
      14. Тактикалық деңгейде мақсаттарға, нысаналы индикаторларға қол жеткізуге қажетті органның нәтижелеріне қол жеткізу үшін мемлекеттік/үкіметтік бағдарламаны мен аумақтарды дамыту бағдарламасын іске асыруға қатысатын орган жүзеге асыратын іс-кимыл (іс-шаралар), органның қол жеткізу үшін қажетті нәтижелері және ол үшін талап етілетін шығындар бағаланады.</w:t>
      </w:r>
    </w:p>
    <w:bookmarkEnd w:id="265"/>
    <w:bookmarkStart w:name="z277" w:id="266"/>
    <w:p>
      <w:pPr>
        <w:spacing w:after="0"/>
        <w:ind w:left="0"/>
        <w:jc w:val="both"/>
      </w:pPr>
      <w:r>
        <w:rPr>
          <w:rFonts w:ascii="Times New Roman"/>
          <w:b w:val="false"/>
          <w:i w:val="false"/>
          <w:color w:val="000000"/>
          <w:sz w:val="28"/>
        </w:rPr>
        <w:t>
      15. Мемлекеттік және үкіметтік бағдарламаларды, аумақтарды дамыту бағдарламаларын іске асыру үшін Іс-шаралар жоспарлары әзірленеді.</w:t>
      </w:r>
    </w:p>
    <w:bookmarkEnd w:id="266"/>
    <w:bookmarkStart w:name="z278" w:id="267"/>
    <w:p>
      <w:pPr>
        <w:spacing w:after="0"/>
        <w:ind w:left="0"/>
        <w:jc w:val="both"/>
      </w:pPr>
      <w:r>
        <w:rPr>
          <w:rFonts w:ascii="Times New Roman"/>
          <w:b w:val="false"/>
          <w:i w:val="false"/>
          <w:color w:val="000000"/>
          <w:sz w:val="28"/>
        </w:rPr>
        <w:t>
      16. Мемлекеттік және үкіметтік бағдарламаларды, аумақты дамыту бағдарламасын іске асыру жөніндегі іс-шаралар жоспары – мерзімдерін, жауапты орындаушыларын, аяқтау нысанын, оны іске асыруға қажетті шығындарды айқындай отырып, мемлекеттік немесе үкіметтік бағдарламаның, аумақтарды дамыту бағдарламасының мақсаттарына, нысаналы индикаторларына және нәтижелер көрсеткіштеріне қол жеткізуге бағытталған нақты іс-қимылдар жиынтығы.</w:t>
      </w:r>
    </w:p>
    <w:bookmarkEnd w:id="267"/>
    <w:bookmarkStart w:name="z279" w:id="268"/>
    <w:p>
      <w:pPr>
        <w:spacing w:after="0"/>
        <w:ind w:left="0"/>
        <w:jc w:val="both"/>
      </w:pPr>
      <w:r>
        <w:rPr>
          <w:rFonts w:ascii="Times New Roman"/>
          <w:b w:val="false"/>
          <w:i w:val="false"/>
          <w:color w:val="000000"/>
          <w:sz w:val="28"/>
        </w:rPr>
        <w:t>
      17. Операциялық деңгейде – стратегиялық және бағдарламалық құжатты, мемлекеттік органдардың стратегиялық жоспарын іске асыруға қатысатын органдардың құрылымдық бөлімшелері үшін нақты іс-қимылдар (іс-шаралар) мен оларды орындаудың тиімділік өлшемдерін айқындайтын операциялық жоспарлар әзірленеді.</w:t>
      </w:r>
    </w:p>
    <w:bookmarkEnd w:id="268"/>
    <w:bookmarkStart w:name="z280" w:id="269"/>
    <w:p>
      <w:pPr>
        <w:spacing w:after="0"/>
        <w:ind w:left="0"/>
        <w:jc w:val="both"/>
      </w:pPr>
      <w:r>
        <w:rPr>
          <w:rFonts w:ascii="Times New Roman"/>
          <w:b w:val="false"/>
          <w:i w:val="false"/>
          <w:color w:val="000000"/>
          <w:sz w:val="28"/>
        </w:rPr>
        <w:t xml:space="preserve">
      18. Операциялық жоспарды әзірлеу, іске асыру, мониторингілеу және іске асырылуын бақылау қағидалары (Нормативтік құқықтық актілерді мемлекеттік тіркеу тізілімінде № 9787 болып тіркелген) "Операциялық жоспарды әзірлеу, іске асыру, мониторинг жүргізу және іске асырылуын бақылау қағидаларын бекіту туралы" Қазақстан Республикасы Ұлттық экономика министрінің 2014 жылғы 10 қыркүйектегі № 16 </w:t>
      </w:r>
      <w:r>
        <w:rPr>
          <w:rFonts w:ascii="Times New Roman"/>
          <w:b w:val="false"/>
          <w:i w:val="false"/>
          <w:color w:val="000000"/>
          <w:sz w:val="28"/>
        </w:rPr>
        <w:t>бұйрығында</w:t>
      </w:r>
      <w:r>
        <w:rPr>
          <w:rFonts w:ascii="Times New Roman"/>
          <w:b w:val="false"/>
          <w:i w:val="false"/>
          <w:color w:val="000000"/>
          <w:sz w:val="28"/>
        </w:rPr>
        <w:t xml:space="preserve"> айқындалған.</w:t>
      </w:r>
    </w:p>
    <w:bookmarkEnd w:id="269"/>
    <w:bookmarkStart w:name="z281" w:id="270"/>
    <w:p>
      <w:pPr>
        <w:spacing w:after="0"/>
        <w:ind w:left="0"/>
        <w:jc w:val="left"/>
      </w:pPr>
      <w:r>
        <w:rPr>
          <w:rFonts w:ascii="Times New Roman"/>
          <w:b/>
          <w:i w:val="false"/>
          <w:color w:val="000000"/>
        </w:rPr>
        <w:t xml:space="preserve"> 4. Мемлекеттік және үкіметтік бағдарламаны іске асыру</w:t>
      </w:r>
      <w:r>
        <w:br/>
      </w:r>
      <w:r>
        <w:rPr>
          <w:rFonts w:ascii="Times New Roman"/>
          <w:b/>
          <w:i w:val="false"/>
          <w:color w:val="000000"/>
        </w:rPr>
        <w:t>бойынша іс-шаралар жоспарын әзірлеу</w:t>
      </w:r>
    </w:p>
    <w:bookmarkEnd w:id="270"/>
    <w:bookmarkStart w:name="z282" w:id="271"/>
    <w:p>
      <w:pPr>
        <w:spacing w:after="0"/>
        <w:ind w:left="0"/>
        <w:jc w:val="both"/>
      </w:pPr>
      <w:r>
        <w:rPr>
          <w:rFonts w:ascii="Times New Roman"/>
          <w:b w:val="false"/>
          <w:i w:val="false"/>
          <w:color w:val="000000"/>
          <w:sz w:val="28"/>
        </w:rPr>
        <w:t>
      19. Мемлекеттік және үкіметтік бағдарламаны іске асыру жөніндегі іс-шаралар жоспары (бұдан әрі – Іс-шаралар жоспары) мемлекеттік және үкіметтік бағдарламанының мақсаттарына, міндеттеріне уақтылы және толыққанды қол жеткізу және жоспарланған нәтижелерді алу үшін оны іске асыру іс-қимылдарын ұйымдастыру мен үйлестіру мақсатында әзірленеді.</w:t>
      </w:r>
    </w:p>
    <w:bookmarkEnd w:id="271"/>
    <w:bookmarkStart w:name="z283" w:id="272"/>
    <w:p>
      <w:pPr>
        <w:spacing w:after="0"/>
        <w:ind w:left="0"/>
        <w:jc w:val="both"/>
      </w:pPr>
      <w:r>
        <w:rPr>
          <w:rFonts w:ascii="Times New Roman"/>
          <w:b w:val="false"/>
          <w:i w:val="false"/>
          <w:color w:val="000000"/>
          <w:sz w:val="28"/>
        </w:rPr>
        <w:t>
      20. Мемлекеттік және үкіметтік бағдарламаны іске асыру жөніндегі іс-шаралар жоспары оны іске асырудың бүкіл кезеңіне бағдарламаның жобасымен бір мезгілде әзірленеді.</w:t>
      </w:r>
    </w:p>
    <w:bookmarkEnd w:id="272"/>
    <w:bookmarkStart w:name="z284" w:id="273"/>
    <w:p>
      <w:pPr>
        <w:spacing w:after="0"/>
        <w:ind w:left="0"/>
        <w:jc w:val="both"/>
      </w:pPr>
      <w:r>
        <w:rPr>
          <w:rFonts w:ascii="Times New Roman"/>
          <w:b w:val="false"/>
          <w:i w:val="false"/>
          <w:color w:val="000000"/>
          <w:sz w:val="28"/>
        </w:rPr>
        <w:t>
      21. Іс-шаралар жоспары:</w:t>
      </w:r>
    </w:p>
    <w:bookmarkEnd w:id="273"/>
    <w:p>
      <w:pPr>
        <w:spacing w:after="0"/>
        <w:ind w:left="0"/>
        <w:jc w:val="both"/>
      </w:pPr>
      <w:r>
        <w:rPr>
          <w:rFonts w:ascii="Times New Roman"/>
          <w:b w:val="false"/>
          <w:i w:val="false"/>
          <w:color w:val="000000"/>
          <w:sz w:val="28"/>
        </w:rPr>
        <w:t>
      мемлекеттік бағдарлама үшін - мемлекеттік бағдарлама бекітілгеннен күннен бастап бір ай мерзімінде;</w:t>
      </w:r>
    </w:p>
    <w:p>
      <w:pPr>
        <w:spacing w:after="0"/>
        <w:ind w:left="0"/>
        <w:jc w:val="both"/>
      </w:pPr>
      <w:r>
        <w:rPr>
          <w:rFonts w:ascii="Times New Roman"/>
          <w:b w:val="false"/>
          <w:i w:val="false"/>
          <w:color w:val="000000"/>
          <w:sz w:val="28"/>
        </w:rPr>
        <w:t>
      үкіметтік бағдарлама үшін - үкіметтік бағдарламамен бір мезгілде бекітіледі.</w:t>
      </w:r>
    </w:p>
    <w:bookmarkStart w:name="z285" w:id="274"/>
    <w:p>
      <w:pPr>
        <w:spacing w:after="0"/>
        <w:ind w:left="0"/>
        <w:jc w:val="both"/>
      </w:pPr>
      <w:r>
        <w:rPr>
          <w:rFonts w:ascii="Times New Roman"/>
          <w:b w:val="false"/>
          <w:i w:val="false"/>
          <w:color w:val="000000"/>
          <w:sz w:val="28"/>
        </w:rPr>
        <w:t>
      22. Іс-шаралар жоспары бағдарламаның алға қойылған мақсаттарға қол жеткізілуін қамтамасыз ететін, күтілетін нәтижелерді көрсете отырып, мерзімдері, ресурстары мен орындаушылары бойынша келісілген іс-шаралар жүйесін қамтиды.</w:t>
      </w:r>
    </w:p>
    <w:bookmarkEnd w:id="274"/>
    <w:bookmarkStart w:name="z286" w:id="275"/>
    <w:p>
      <w:pPr>
        <w:spacing w:after="0"/>
        <w:ind w:left="0"/>
        <w:jc w:val="both"/>
      </w:pPr>
      <w:r>
        <w:rPr>
          <w:rFonts w:ascii="Times New Roman"/>
          <w:b w:val="false"/>
          <w:i w:val="false"/>
          <w:color w:val="000000"/>
          <w:sz w:val="28"/>
        </w:rPr>
        <w:t>
      23. Іс-шаралар жоспарының жобасы осы Әдістемеге 1-қосымшаға сәйкес нысан бойынша мемлекеттік және үкіметтік бағдарламаны іске асыруға қатысатын мемлекеттік органдардың ұсыныстарын негізінде қалыптастырылады.</w:t>
      </w:r>
    </w:p>
    <w:bookmarkEnd w:id="275"/>
    <w:bookmarkStart w:name="z287" w:id="276"/>
    <w:p>
      <w:pPr>
        <w:spacing w:after="0"/>
        <w:ind w:left="0"/>
        <w:jc w:val="both"/>
      </w:pPr>
      <w:r>
        <w:rPr>
          <w:rFonts w:ascii="Times New Roman"/>
          <w:b w:val="false"/>
          <w:i w:val="false"/>
          <w:color w:val="000000"/>
          <w:sz w:val="28"/>
        </w:rPr>
        <w:t>
      24. Іс-шаралар жоспарына осы Әдістемеге 2-қосымшаға сәйкес нысан бойынша бюджеттер деңгейлерінің бөлінісінде бюджеттік бағдарламалар әкімшілерінің болжанатын шығыстарының жиынтығы қоса беріледі.</w:t>
      </w:r>
    </w:p>
    <w:bookmarkEnd w:id="276"/>
    <w:bookmarkStart w:name="z288" w:id="277"/>
    <w:p>
      <w:pPr>
        <w:spacing w:after="0"/>
        <w:ind w:left="0"/>
        <w:jc w:val="both"/>
      </w:pPr>
      <w:r>
        <w:rPr>
          <w:rFonts w:ascii="Times New Roman"/>
          <w:b w:val="false"/>
          <w:i w:val="false"/>
          <w:color w:val="000000"/>
          <w:sz w:val="28"/>
        </w:rPr>
        <w:t>
      25. Басқа көздердің болжанатын шығыстары туралы ақпарат бұл кестеде көрсетілмейді.</w:t>
      </w:r>
    </w:p>
    <w:bookmarkEnd w:id="277"/>
    <w:bookmarkStart w:name="z289" w:id="278"/>
    <w:p>
      <w:pPr>
        <w:spacing w:after="0"/>
        <w:ind w:left="0"/>
        <w:jc w:val="both"/>
      </w:pPr>
      <w:r>
        <w:rPr>
          <w:rFonts w:ascii="Times New Roman"/>
          <w:b w:val="false"/>
          <w:i w:val="false"/>
          <w:color w:val="000000"/>
          <w:sz w:val="28"/>
        </w:rPr>
        <w:t>
      26. Іс-шаралар жоспарының жобасы мынадай ретпен пысықталады:</w:t>
      </w:r>
    </w:p>
    <w:bookmarkEnd w:id="278"/>
    <w:bookmarkStart w:name="z290" w:id="279"/>
    <w:p>
      <w:pPr>
        <w:spacing w:after="0"/>
        <w:ind w:left="0"/>
        <w:jc w:val="both"/>
      </w:pPr>
      <w:r>
        <w:rPr>
          <w:rFonts w:ascii="Times New Roman"/>
          <w:b w:val="false"/>
          <w:i w:val="false"/>
          <w:color w:val="000000"/>
          <w:sz w:val="28"/>
        </w:rPr>
        <w:t>
      1) қалыптастырылған Іс-шаралар жоспарының жобасын Іс-шаралар жоспарының бекітілу мерзіміне дейін күнтізбелік 30 күн бұрын бағдарламаны іске асыруға қатысушылардың барлығы қарауы үшін Интернет ресурста орналастыру және мүдделі мемлекеттік органдарға мемлекеттік органдардың Интранет порталы (МОИП) арқылы келісуі үшін орналастыру;</w:t>
      </w:r>
    </w:p>
    <w:bookmarkEnd w:id="279"/>
    <w:bookmarkStart w:name="z291" w:id="280"/>
    <w:p>
      <w:pPr>
        <w:spacing w:after="0"/>
        <w:ind w:left="0"/>
        <w:jc w:val="both"/>
      </w:pPr>
      <w:r>
        <w:rPr>
          <w:rFonts w:ascii="Times New Roman"/>
          <w:b w:val="false"/>
          <w:i w:val="false"/>
          <w:color w:val="000000"/>
          <w:sz w:val="28"/>
        </w:rPr>
        <w:t>
      2) Іс-шаралар жоспарының жобасын мемлекеттік/үкіметтік бағдарламаны іске асыруға қатысушылармен және мүдделі мемлекеттік органдармен келісу;</w:t>
      </w:r>
    </w:p>
    <w:bookmarkEnd w:id="280"/>
    <w:bookmarkStart w:name="z292" w:id="281"/>
    <w:p>
      <w:pPr>
        <w:spacing w:after="0"/>
        <w:ind w:left="0"/>
        <w:jc w:val="both"/>
      </w:pPr>
      <w:r>
        <w:rPr>
          <w:rFonts w:ascii="Times New Roman"/>
          <w:b w:val="false"/>
          <w:i w:val="false"/>
          <w:color w:val="000000"/>
          <w:sz w:val="28"/>
        </w:rPr>
        <w:t>
      3) Іс-шаралар жоспарының жобасы бойынша мемлекеттік/үкіметтік бағдарламаны іске асыруға қатысушылардың және басқа да мүдделі адамдардың ескертулері мен ұсыныстарын қарау;</w:t>
      </w:r>
    </w:p>
    <w:bookmarkEnd w:id="281"/>
    <w:bookmarkStart w:name="z293" w:id="282"/>
    <w:p>
      <w:pPr>
        <w:spacing w:after="0"/>
        <w:ind w:left="0"/>
        <w:jc w:val="both"/>
      </w:pPr>
      <w:r>
        <w:rPr>
          <w:rFonts w:ascii="Times New Roman"/>
          <w:b w:val="false"/>
          <w:i w:val="false"/>
          <w:color w:val="000000"/>
          <w:sz w:val="28"/>
        </w:rPr>
        <w:t>
      4) Іс-шаралар жоспары жобасының түпкілікті редакциясын қалыптастыру;</w:t>
      </w:r>
    </w:p>
    <w:bookmarkEnd w:id="282"/>
    <w:bookmarkStart w:name="z294" w:id="283"/>
    <w:p>
      <w:pPr>
        <w:spacing w:after="0"/>
        <w:ind w:left="0"/>
        <w:jc w:val="both"/>
      </w:pPr>
      <w:r>
        <w:rPr>
          <w:rFonts w:ascii="Times New Roman"/>
          <w:b w:val="false"/>
          <w:i w:val="false"/>
          <w:color w:val="000000"/>
          <w:sz w:val="28"/>
        </w:rPr>
        <w:t>
      5) белгіленген тәртіпте келісу және бекіту.</w:t>
      </w:r>
    </w:p>
    <w:bookmarkEnd w:id="283"/>
    <w:bookmarkStart w:name="z295" w:id="284"/>
    <w:p>
      <w:pPr>
        <w:spacing w:after="0"/>
        <w:ind w:left="0"/>
        <w:jc w:val="left"/>
      </w:pPr>
      <w:r>
        <w:rPr>
          <w:rFonts w:ascii="Times New Roman"/>
          <w:b/>
          <w:i w:val="false"/>
          <w:color w:val="000000"/>
        </w:rPr>
        <w:t xml:space="preserve"> 5. Аумақты дамыту бағдарламасын іске асыру жөніндегі іс-шаралар</w:t>
      </w:r>
      <w:r>
        <w:br/>
      </w:r>
      <w:r>
        <w:rPr>
          <w:rFonts w:ascii="Times New Roman"/>
          <w:b/>
          <w:i w:val="false"/>
          <w:color w:val="000000"/>
        </w:rPr>
        <w:t>жоспарын әзірлеу</w:t>
      </w:r>
    </w:p>
    <w:bookmarkEnd w:id="284"/>
    <w:bookmarkStart w:name="z296" w:id="285"/>
    <w:p>
      <w:pPr>
        <w:spacing w:after="0"/>
        <w:ind w:left="0"/>
        <w:jc w:val="both"/>
      </w:pPr>
      <w:r>
        <w:rPr>
          <w:rFonts w:ascii="Times New Roman"/>
          <w:b w:val="false"/>
          <w:i w:val="false"/>
          <w:color w:val="000000"/>
          <w:sz w:val="28"/>
        </w:rPr>
        <w:t>
      27. Аумақты дамыту бағдарламасын іске асыру жөніндегі іс-шаралар жоспары - мерзімдерін, орындаушыларды, аяқталу нысанын, оны іске асыруға қажетті шығындарды айқындай отырып, аумақты дамыту бағдарламасының мақсаттарына қол жеткізуге бағытталған іс-қимылдар жиынтығы.</w:t>
      </w:r>
    </w:p>
    <w:bookmarkEnd w:id="285"/>
    <w:bookmarkStart w:name="z297" w:id="286"/>
    <w:p>
      <w:pPr>
        <w:spacing w:after="0"/>
        <w:ind w:left="0"/>
        <w:jc w:val="both"/>
      </w:pPr>
      <w:r>
        <w:rPr>
          <w:rFonts w:ascii="Times New Roman"/>
          <w:b w:val="false"/>
          <w:i w:val="false"/>
          <w:color w:val="000000"/>
          <w:sz w:val="28"/>
        </w:rPr>
        <w:t>
      28. Іс-шаралар жоспары аумақты дамыту бағдарламасының мақсаттарына уақтылы және толыққанды қол жеткізу және жоспарланған нәтижелерді алу үшін оны іске асыру бойынша іс-қимылдарды ұйымдастыру және үйлестіру мақсатында әзірленеді.</w:t>
      </w:r>
    </w:p>
    <w:bookmarkEnd w:id="286"/>
    <w:bookmarkStart w:name="z298" w:id="287"/>
    <w:p>
      <w:pPr>
        <w:spacing w:after="0"/>
        <w:ind w:left="0"/>
        <w:jc w:val="both"/>
      </w:pPr>
      <w:r>
        <w:rPr>
          <w:rFonts w:ascii="Times New Roman"/>
          <w:b w:val="false"/>
          <w:i w:val="false"/>
          <w:color w:val="000000"/>
          <w:sz w:val="28"/>
        </w:rPr>
        <w:t>
      29. Іс-шаралар жоспары Болжамды схеманы ескере отырып, бағдарламаның алға қойылған мақсаттарына қол жеткізуді қамтамасыз ететін күтілетін нәтижелерді көрсете отырып, іс-шаралардың мерзімдері, ресурстары және орындаушылары бойынша келісілген жүйесін қамтиды.</w:t>
      </w:r>
    </w:p>
    <w:bookmarkEnd w:id="287"/>
    <w:bookmarkStart w:name="z299" w:id="288"/>
    <w:p>
      <w:pPr>
        <w:spacing w:after="0"/>
        <w:ind w:left="0"/>
        <w:jc w:val="both"/>
      </w:pPr>
      <w:r>
        <w:rPr>
          <w:rFonts w:ascii="Times New Roman"/>
          <w:b w:val="false"/>
          <w:i w:val="false"/>
          <w:color w:val="000000"/>
          <w:sz w:val="28"/>
        </w:rPr>
        <w:t>
      30. Іс-шаралар жоспары аумақтарды дамыту бағдарламасын оны іске асырудың бүкіл кезеңіне оны әзірлеумен бір мезгілде әзірленеді.</w:t>
      </w:r>
    </w:p>
    <w:bookmarkEnd w:id="288"/>
    <w:bookmarkStart w:name="z300" w:id="289"/>
    <w:p>
      <w:pPr>
        <w:spacing w:after="0"/>
        <w:ind w:left="0"/>
        <w:jc w:val="both"/>
      </w:pPr>
      <w:r>
        <w:rPr>
          <w:rFonts w:ascii="Times New Roman"/>
          <w:b w:val="false"/>
          <w:i w:val="false"/>
          <w:color w:val="000000"/>
          <w:sz w:val="28"/>
        </w:rPr>
        <w:t>
      31. Іс-шаралар жоспары осы Әдістемеге 1-қосымшаға сәйкес нысан бойынша қалыптастырылады.</w:t>
      </w:r>
    </w:p>
    <w:bookmarkEnd w:id="289"/>
    <w:bookmarkStart w:name="z301" w:id="290"/>
    <w:p>
      <w:pPr>
        <w:spacing w:after="0"/>
        <w:ind w:left="0"/>
        <w:jc w:val="both"/>
      </w:pPr>
      <w:r>
        <w:rPr>
          <w:rFonts w:ascii="Times New Roman"/>
          <w:b w:val="false"/>
          <w:i w:val="false"/>
          <w:color w:val="000000"/>
          <w:sz w:val="28"/>
        </w:rPr>
        <w:t>
      32. Іс-шаралар жоспарына осы Әдістемеге 2-қосымшаға сәйкес нысан бойынша бюджеттер деңгейлері бөлінісінде бюджеттік бағдарламалар әкімшілерінің болжанатын шығыстарының жиынтығы қоса беріледі.</w:t>
      </w:r>
    </w:p>
    <w:bookmarkEnd w:id="290"/>
    <w:bookmarkStart w:name="z302" w:id="291"/>
    <w:p>
      <w:pPr>
        <w:spacing w:after="0"/>
        <w:ind w:left="0"/>
        <w:jc w:val="both"/>
      </w:pPr>
      <w:r>
        <w:rPr>
          <w:rFonts w:ascii="Times New Roman"/>
          <w:b w:val="false"/>
          <w:i w:val="false"/>
          <w:color w:val="000000"/>
          <w:sz w:val="28"/>
        </w:rPr>
        <w:t>
      33. Басқа көздердің болжамды шығыстары туралы ақпарат бұл кестеде көрсетілмейді.</w:t>
      </w:r>
    </w:p>
    <w:bookmarkEnd w:id="291"/>
    <w:bookmarkStart w:name="z303" w:id="292"/>
    <w:p>
      <w:pPr>
        <w:spacing w:after="0"/>
        <w:ind w:left="0"/>
        <w:jc w:val="both"/>
      </w:pPr>
      <w:r>
        <w:rPr>
          <w:rFonts w:ascii="Times New Roman"/>
          <w:b w:val="false"/>
          <w:i w:val="false"/>
          <w:color w:val="000000"/>
          <w:sz w:val="28"/>
        </w:rPr>
        <w:t>
      34. Іс-шаралар жоспарын тиісті аумақтың жергілікті атқарушы органы тиісті аумақтарды дамыту бағдарламасы бекітілгеннен кейін бір ай мерзімде бекітеді.</w:t>
      </w:r>
    </w:p>
    <w:bookmarkEnd w:id="292"/>
    <w:bookmarkStart w:name="z304" w:id="293"/>
    <w:p>
      <w:pPr>
        <w:spacing w:after="0"/>
        <w:ind w:left="0"/>
        <w:jc w:val="left"/>
      </w:pPr>
      <w:r>
        <w:rPr>
          <w:rFonts w:ascii="Times New Roman"/>
          <w:b/>
          <w:i w:val="false"/>
          <w:color w:val="000000"/>
        </w:rPr>
        <w:t xml:space="preserve"> 6. Стратегиялық және бағдарламалық құжаттарды, мемлекеттік</w:t>
      </w:r>
      <w:r>
        <w:br/>
      </w:r>
      <w:r>
        <w:rPr>
          <w:rFonts w:ascii="Times New Roman"/>
          <w:b/>
          <w:i w:val="false"/>
          <w:color w:val="000000"/>
        </w:rPr>
        <w:t>органдардың стратегиялық жоспарларын және аумақтарды дамыту</w:t>
      </w:r>
      <w:r>
        <w:br/>
      </w:r>
      <w:r>
        <w:rPr>
          <w:rFonts w:ascii="Times New Roman"/>
          <w:b/>
          <w:i w:val="false"/>
          <w:color w:val="000000"/>
        </w:rPr>
        <w:t>бағдарламаларын ресурстармен қамтамасыз ету</w:t>
      </w:r>
    </w:p>
    <w:bookmarkEnd w:id="293"/>
    <w:bookmarkStart w:name="z305" w:id="294"/>
    <w:p>
      <w:pPr>
        <w:spacing w:after="0"/>
        <w:ind w:left="0"/>
        <w:jc w:val="both"/>
      </w:pPr>
      <w:r>
        <w:rPr>
          <w:rFonts w:ascii="Times New Roman"/>
          <w:b w:val="false"/>
          <w:i w:val="false"/>
          <w:color w:val="000000"/>
          <w:sz w:val="28"/>
        </w:rPr>
        <w:t>
      35. Стратегиялық және бағдарламалық құжаттарды, мемлекеттік органдардың стратегиялық жоспарларын және аумақтарды дамыту бағдарламаларын уақытылы және сапалы іске асыру үшін оларды қажетті ресурстармен – қаржылық, еңбек, материалдық-техникалық ресурстармен қамтамасыз ету маңызды.</w:t>
      </w:r>
    </w:p>
    <w:bookmarkEnd w:id="294"/>
    <w:bookmarkStart w:name="z306" w:id="295"/>
    <w:p>
      <w:pPr>
        <w:spacing w:after="0"/>
        <w:ind w:left="0"/>
        <w:jc w:val="both"/>
      </w:pPr>
      <w:r>
        <w:rPr>
          <w:rFonts w:ascii="Times New Roman"/>
          <w:b w:val="false"/>
          <w:i w:val="false"/>
          <w:color w:val="000000"/>
          <w:sz w:val="28"/>
        </w:rPr>
        <w:t>
      36. Стратегиялық және бағдарламалық құжаттарды, мемлекеттік органдардың стратегиялық жоспарларын және аумақтарды дамыту бағдарламаларын қаржыландыру көздері:</w:t>
      </w:r>
    </w:p>
    <w:bookmarkEnd w:id="295"/>
    <w:p>
      <w:pPr>
        <w:spacing w:after="0"/>
        <w:ind w:left="0"/>
        <w:jc w:val="both"/>
      </w:pPr>
      <w:r>
        <w:rPr>
          <w:rFonts w:ascii="Times New Roman"/>
          <w:b w:val="false"/>
          <w:i w:val="false"/>
          <w:color w:val="000000"/>
          <w:sz w:val="28"/>
        </w:rPr>
        <w:t>
      республикалық және жергілікті бюджеттердің қаражаты,</w:t>
      </w:r>
    </w:p>
    <w:p>
      <w:pPr>
        <w:spacing w:after="0"/>
        <w:ind w:left="0"/>
        <w:jc w:val="both"/>
      </w:pPr>
      <w:r>
        <w:rPr>
          <w:rFonts w:ascii="Times New Roman"/>
          <w:b w:val="false"/>
          <w:i w:val="false"/>
          <w:color w:val="000000"/>
          <w:sz w:val="28"/>
        </w:rPr>
        <w:t>
      мемлекеттік қарыздар,</w:t>
      </w:r>
    </w:p>
    <w:p>
      <w:pPr>
        <w:spacing w:after="0"/>
        <w:ind w:left="0"/>
        <w:jc w:val="both"/>
      </w:pPr>
      <w:r>
        <w:rPr>
          <w:rFonts w:ascii="Times New Roman"/>
          <w:b w:val="false"/>
          <w:i w:val="false"/>
          <w:color w:val="000000"/>
          <w:sz w:val="28"/>
        </w:rPr>
        <w:t>
      мемлекеттік кепілдікпен тартылған мемлекеттік емес қарыздар,</w:t>
      </w:r>
    </w:p>
    <w:p>
      <w:pPr>
        <w:spacing w:after="0"/>
        <w:ind w:left="0"/>
        <w:jc w:val="both"/>
      </w:pPr>
      <w:r>
        <w:rPr>
          <w:rFonts w:ascii="Times New Roman"/>
          <w:b w:val="false"/>
          <w:i w:val="false"/>
          <w:color w:val="000000"/>
          <w:sz w:val="28"/>
        </w:rPr>
        <w:t>
      тікелей шетелдік және отандық инвестициялар,</w:t>
      </w:r>
    </w:p>
    <w:p>
      <w:pPr>
        <w:spacing w:after="0"/>
        <w:ind w:left="0"/>
        <w:jc w:val="both"/>
      </w:pPr>
      <w:r>
        <w:rPr>
          <w:rFonts w:ascii="Times New Roman"/>
          <w:b w:val="false"/>
          <w:i w:val="false"/>
          <w:color w:val="000000"/>
          <w:sz w:val="28"/>
        </w:rPr>
        <w:t>
      халықаралық қаржы-экономикалық ұйымдардың немесе донор елдердің гранттары,</w:t>
      </w:r>
    </w:p>
    <w:p>
      <w:pPr>
        <w:spacing w:after="0"/>
        <w:ind w:left="0"/>
        <w:jc w:val="both"/>
      </w:pPr>
      <w:r>
        <w:rPr>
          <w:rFonts w:ascii="Times New Roman"/>
          <w:b w:val="false"/>
          <w:i w:val="false"/>
          <w:color w:val="000000"/>
          <w:sz w:val="28"/>
        </w:rPr>
        <w:t>
      екінші деңгейдегі банктердің кредиттері,</w:t>
      </w:r>
    </w:p>
    <w:p>
      <w:pPr>
        <w:spacing w:after="0"/>
        <w:ind w:left="0"/>
        <w:jc w:val="both"/>
      </w:pPr>
      <w:r>
        <w:rPr>
          <w:rFonts w:ascii="Times New Roman"/>
          <w:b w:val="false"/>
          <w:i w:val="false"/>
          <w:color w:val="000000"/>
          <w:sz w:val="28"/>
        </w:rPr>
        <w:t>
      ұйымдардың меншікті қаражаттары,</w:t>
      </w:r>
    </w:p>
    <w:p>
      <w:pPr>
        <w:spacing w:after="0"/>
        <w:ind w:left="0"/>
        <w:jc w:val="both"/>
      </w:pPr>
      <w:r>
        <w:rPr>
          <w:rFonts w:ascii="Times New Roman"/>
          <w:b w:val="false"/>
          <w:i w:val="false"/>
          <w:color w:val="000000"/>
          <w:sz w:val="28"/>
        </w:rPr>
        <w:t>
      Қазақстан Республикасының заңнамасымен тыйым салынбаған өзге де қаржы көздері болып табылады.</w:t>
      </w:r>
    </w:p>
    <w:bookmarkStart w:name="z307" w:id="296"/>
    <w:p>
      <w:pPr>
        <w:spacing w:after="0"/>
        <w:ind w:left="0"/>
        <w:jc w:val="both"/>
      </w:pPr>
      <w:r>
        <w:rPr>
          <w:rFonts w:ascii="Times New Roman"/>
          <w:b w:val="false"/>
          <w:i w:val="false"/>
          <w:color w:val="000000"/>
          <w:sz w:val="28"/>
        </w:rPr>
        <w:t>
      37. Стратегиялық және бағдарламалық құжаттарды, мемлекеттік органдардың стратегиялық жоспарларын және аумақтарды дамыту бағдарламаларын қаржыландырудың болжанатын көлемі әлеуметтік-экономикалық даму болжамын, жоспарлы кезеңдегі республикалық және жергілікті бюджеттердің параметрлерін, халықаралық шарттар мен басқа да құжаттарды ескере отырып айқындалады.</w:t>
      </w:r>
    </w:p>
    <w:bookmarkEnd w:id="296"/>
    <w:bookmarkStart w:name="z308" w:id="297"/>
    <w:p>
      <w:pPr>
        <w:spacing w:after="0"/>
        <w:ind w:left="0"/>
        <w:jc w:val="both"/>
      </w:pPr>
      <w:r>
        <w:rPr>
          <w:rFonts w:ascii="Times New Roman"/>
          <w:b w:val="false"/>
          <w:i w:val="false"/>
          <w:color w:val="000000"/>
          <w:sz w:val="28"/>
        </w:rPr>
        <w:t>
      38. Стратегиялық және бағдарламалық құжаттардың, мемлекеттік органдардың стратегиялық жоспарларын және аумақтарды дамыту бағдарламаларын мақсаттарына, нысаналы индикаторларына, нәтижелер көрсеткіштеріне қол жеткізу үшін қажетті бюджеттік ресурстарды жоспарлы кезеңге бөлу республикалық және жергілікті бюджеттер жобаларын қалыптастыру процесінде жүзеге асырылады.</w:t>
      </w:r>
    </w:p>
    <w:bookmarkEnd w:id="297"/>
    <w:bookmarkStart w:name="z309" w:id="298"/>
    <w:p>
      <w:pPr>
        <w:spacing w:after="0"/>
        <w:ind w:left="0"/>
        <w:jc w:val="both"/>
      </w:pPr>
      <w:r>
        <w:rPr>
          <w:rFonts w:ascii="Times New Roman"/>
          <w:b w:val="false"/>
          <w:i w:val="false"/>
          <w:color w:val="000000"/>
          <w:sz w:val="28"/>
        </w:rPr>
        <w:t>
      39. Орта мерзімді кезеңге бюджет жобаларын әзірлеу барысында республикалық және жергілікті бюджеттер қаражаттары, мемлекеттік қарыздар, мемлекеттік кепілдікпен тартылатын мемлекеттік емес қарыздар есебінен стратегиялық және бағдарламалық құжаттарды, мемлекеттік органдардың стратегиялық жоспарларын және аумақтарды дамыту бағдарламаларын қаржыландыру мүмкіндіктері нақтыланады.</w:t>
      </w:r>
    </w:p>
    <w:bookmarkEnd w:id="298"/>
    <w:bookmarkStart w:name="z310" w:id="299"/>
    <w:p>
      <w:pPr>
        <w:spacing w:after="0"/>
        <w:ind w:left="0"/>
        <w:jc w:val="both"/>
      </w:pPr>
      <w:r>
        <w:rPr>
          <w:rFonts w:ascii="Times New Roman"/>
          <w:b w:val="false"/>
          <w:i w:val="false"/>
          <w:color w:val="000000"/>
          <w:sz w:val="28"/>
        </w:rPr>
        <w:t>
      40. Стратегиялық және бағдарламалық құжаттардың, мемлекеттік органдардың стратегиялық жоспарларын және аумақтарды дамыту бағдарламаларының нәтижелер көрсеткіштеріне қол жеткізуге жауапты мемлекеттік орган өзінің бюджеттік бағдарламаларында қойылған мақсаттарға, міндеттер мен жоспарланған нысаналы индикаторлар және нәтижелер көрсеткіштерге қол жеткізу үшін қажетті бюджет қаражатын көздейді.</w:t>
      </w:r>
    </w:p>
    <w:bookmarkEnd w:id="299"/>
    <w:bookmarkStart w:name="z311" w:id="300"/>
    <w:p>
      <w:pPr>
        <w:spacing w:after="0"/>
        <w:ind w:left="0"/>
        <w:jc w:val="both"/>
      </w:pPr>
      <w:r>
        <w:rPr>
          <w:rFonts w:ascii="Times New Roman"/>
          <w:b w:val="false"/>
          <w:i w:val="false"/>
          <w:color w:val="000000"/>
          <w:sz w:val="28"/>
        </w:rPr>
        <w:t>
      41. Стратегиялық және бағдарламалық құжаттарда, мемлекеттік органдардың стратегиялық жоспарларында және аумақты даму бағдарламаларында көзделген, республикалық және жергілікті бюджеттен қаржыландыру есебінен қол жеткізу болжанып отырған мақсаттар, нысаналы индикаторлар мен нәтижелер көрсеткіштері тиісті мемлекеттік органдардың бюджеттік бағдарламаларының мақсаттарымен, міндеттермен және нәтижелер көрсеткіштерімен өзара байланысты болуы тиіс.</w:t>
      </w:r>
    </w:p>
    <w:bookmarkEnd w:id="300"/>
    <w:bookmarkStart w:name="z312" w:id="301"/>
    <w:p>
      <w:pPr>
        <w:spacing w:after="0"/>
        <w:ind w:left="0"/>
        <w:jc w:val="left"/>
      </w:pPr>
      <w:r>
        <w:rPr>
          <w:rFonts w:ascii="Times New Roman"/>
          <w:b/>
          <w:i w:val="false"/>
          <w:color w:val="000000"/>
        </w:rPr>
        <w:t xml:space="preserve"> 7. Ведомствоаралық өзара іс-қимыл</w:t>
      </w:r>
    </w:p>
    <w:bookmarkEnd w:id="301"/>
    <w:bookmarkStart w:name="z313" w:id="302"/>
    <w:p>
      <w:pPr>
        <w:spacing w:after="0"/>
        <w:ind w:left="0"/>
        <w:jc w:val="both"/>
      </w:pPr>
      <w:r>
        <w:rPr>
          <w:rFonts w:ascii="Times New Roman"/>
          <w:b w:val="false"/>
          <w:i w:val="false"/>
          <w:color w:val="000000"/>
          <w:sz w:val="28"/>
        </w:rPr>
        <w:t>
      42. Стратегиялық және бағдарламалық құжаттарды, мемлекеттік органдардың стратегиялық жоспарлары мен аумақтарды дамыту бағдарламаларын іске асыру сатысындағы маңызды міндеттер ведомствоаралық өзара іс-қимылды дамыту болып табылады. Стратегиялық және бағдарламалық құжаттарды, мемлекеттік органдардың стратегиялық жоспарлары мен аумақтарды дамыту бағдарламаларын іске асырудың табыстылығы мен нәтижелілігі көбінесе орталық және жергілікті мемлекеттік органдардың, квазимемлекеттік сектор ұйымдарының іс-қимылдарының өзара келісілген, олардың стратегиялық және бағдарламалық құжаттарды, мемлекеттік органдардың стратегиялық жоспарларын және аумақтарды дамыту бағдарламаларын іске асыру процесіне қызығушылық танытуы мен қатыстырылуына байланысты болады.</w:t>
      </w:r>
    </w:p>
    <w:bookmarkEnd w:id="302"/>
    <w:bookmarkStart w:name="z314" w:id="303"/>
    <w:p>
      <w:pPr>
        <w:spacing w:after="0"/>
        <w:ind w:left="0"/>
        <w:jc w:val="both"/>
      </w:pPr>
      <w:r>
        <w:rPr>
          <w:rFonts w:ascii="Times New Roman"/>
          <w:b w:val="false"/>
          <w:i w:val="false"/>
          <w:color w:val="000000"/>
          <w:sz w:val="28"/>
        </w:rPr>
        <w:t>
      43. Ведомствоаралық өзара іс-қимылдың мәні мемлекеттік құрылымдардың, квазимемлекеттік сектор ұйымдарының және стратегиялық және бағдарламалық құжаттарды, мемлекеттік органдардың стратегиялық жоспарларын және аумақтарды дамыту бағдарламаларын іске асыруға қатысатын басқа да ұйымдардың арасында конструктивті өзара іс-қимылды дұрыс жолға қоюда болып табылады.</w:t>
      </w:r>
    </w:p>
    <w:bookmarkEnd w:id="303"/>
    <w:bookmarkStart w:name="z315" w:id="304"/>
    <w:p>
      <w:pPr>
        <w:spacing w:after="0"/>
        <w:ind w:left="0"/>
        <w:jc w:val="both"/>
      </w:pPr>
      <w:r>
        <w:rPr>
          <w:rFonts w:ascii="Times New Roman"/>
          <w:b w:val="false"/>
          <w:i w:val="false"/>
          <w:color w:val="000000"/>
          <w:sz w:val="28"/>
        </w:rPr>
        <w:t>
      44. Ведомствоаралық өзара іс-қимыл негізінде мынадай:</w:t>
      </w:r>
    </w:p>
    <w:bookmarkEnd w:id="304"/>
    <w:p>
      <w:pPr>
        <w:spacing w:after="0"/>
        <w:ind w:left="0"/>
        <w:jc w:val="both"/>
      </w:pPr>
      <w:r>
        <w:rPr>
          <w:rFonts w:ascii="Times New Roman"/>
          <w:b w:val="false"/>
          <w:i w:val="false"/>
          <w:color w:val="000000"/>
          <w:sz w:val="28"/>
        </w:rPr>
        <w:t>
      стратегиялық және бағдарламалық құжаттарды, мемлекеттік органдардың стратегиялық жоспарларын және аумақтарды дамыту бағдарламаларын іске асыру процесінде орталық мемлекеттік органдар мен жергілікті атқарушы органдардың іс-қимылдарындағы келісушілігі;</w:t>
      </w:r>
    </w:p>
    <w:p>
      <w:pPr>
        <w:spacing w:after="0"/>
        <w:ind w:left="0"/>
        <w:jc w:val="both"/>
      </w:pPr>
      <w:r>
        <w:rPr>
          <w:rFonts w:ascii="Times New Roman"/>
          <w:b w:val="false"/>
          <w:i w:val="false"/>
          <w:color w:val="000000"/>
          <w:sz w:val="28"/>
        </w:rPr>
        <w:t>
      әрбір өзара әрекеттесетін тараптың проблемаларды шешу және нәтижелерге қол жеткізу жолдарын табуда қызығушылық білдіруі;</w:t>
      </w:r>
    </w:p>
    <w:p>
      <w:pPr>
        <w:spacing w:after="0"/>
        <w:ind w:left="0"/>
        <w:jc w:val="both"/>
      </w:pPr>
      <w:r>
        <w:rPr>
          <w:rFonts w:ascii="Times New Roman"/>
          <w:b w:val="false"/>
          <w:i w:val="false"/>
          <w:color w:val="000000"/>
          <w:sz w:val="28"/>
        </w:rPr>
        <w:t>
      әрбір тараптың жеке шешуі тиімсіз болатын маңызды проблемаларды жеңуде күштері мен мүмкіндіктерін біріктіруі;</w:t>
      </w:r>
    </w:p>
    <w:p>
      <w:pPr>
        <w:spacing w:after="0"/>
        <w:ind w:left="0"/>
        <w:jc w:val="both"/>
      </w:pPr>
      <w:r>
        <w:rPr>
          <w:rFonts w:ascii="Times New Roman"/>
          <w:b w:val="false"/>
          <w:i w:val="false"/>
          <w:color w:val="000000"/>
          <w:sz w:val="28"/>
        </w:rPr>
        <w:t>
      стратегиялық және бағдарламалық құжаттарды, мемлекеттік органдардың стратегиялық жоспарларын және аумақтарды дамыту бағдарламаларын іске асыруға қатысушылар арасындағы даулы мәселелерді шешудегі конструктивті ынтымақтастығы;</w:t>
      </w:r>
    </w:p>
    <w:p>
      <w:pPr>
        <w:spacing w:after="0"/>
        <w:ind w:left="0"/>
        <w:jc w:val="both"/>
      </w:pPr>
      <w:r>
        <w:rPr>
          <w:rFonts w:ascii="Times New Roman"/>
          <w:b w:val="false"/>
          <w:i w:val="false"/>
          <w:color w:val="000000"/>
          <w:sz w:val="28"/>
        </w:rPr>
        <w:t>
      мақсаттар мен нәтижелерге қол жеткізуге бағытталған қажетті әкімшілік және басқарушылық шешімдер қабылдауға, сондай-ақ Қазақстан Республикасының заңнамасына сәйкес келмейтін шешімдер қабылдауына ұйымдар басшыларының жауапкершілігі қағидаттары бар.</w:t>
      </w:r>
    </w:p>
    <w:bookmarkStart w:name="z316" w:id="305"/>
    <w:p>
      <w:pPr>
        <w:spacing w:after="0"/>
        <w:ind w:left="0"/>
        <w:jc w:val="both"/>
      </w:pPr>
      <w:r>
        <w:rPr>
          <w:rFonts w:ascii="Times New Roman"/>
          <w:b w:val="false"/>
          <w:i w:val="false"/>
          <w:color w:val="000000"/>
          <w:sz w:val="28"/>
        </w:rPr>
        <w:t>
      45. Ведомствоаралық өзара іс-қимыл мемлекеттік органдардың, квазимемлекеттік сектор ұйымдарының және басқа ұйымдардың бірлескен күшімен стратегиялық және бағдарламалық құжаттардың, мемлекеттік органдардың стратегиялық жоспарлардың және аумақтарды дамыту бағдарламаларының жоспарланған мақсаттарына, нысаналы индикаторларына және нәтижелер көрсеткіштеріне қол жеткізу және маңызды әлеуметтік, экономикалық, экологиялық және өзге де проблемаларды шешу үшін қажет.</w:t>
      </w:r>
    </w:p>
    <w:bookmarkEnd w:id="305"/>
    <w:bookmarkStart w:name="z317" w:id="306"/>
    <w:p>
      <w:pPr>
        <w:spacing w:after="0"/>
        <w:ind w:left="0"/>
        <w:jc w:val="both"/>
      </w:pPr>
      <w:r>
        <w:rPr>
          <w:rFonts w:ascii="Times New Roman"/>
          <w:b w:val="false"/>
          <w:i w:val="false"/>
          <w:color w:val="000000"/>
          <w:sz w:val="28"/>
        </w:rPr>
        <w:t>
      46. Стратегиялық және бағдарламалық құжаттарды, мемлекеттік органдардың стратегиялық жоспарларын және аумақтарды дамыту бағдарламаларын іске асырудағы ведомствоаралық өзара іс-қимыл мыналардың:</w:t>
      </w:r>
    </w:p>
    <w:bookmarkEnd w:id="306"/>
    <w:p>
      <w:pPr>
        <w:spacing w:after="0"/>
        <w:ind w:left="0"/>
        <w:jc w:val="both"/>
      </w:pPr>
      <w:r>
        <w:rPr>
          <w:rFonts w:ascii="Times New Roman"/>
          <w:b w:val="false"/>
          <w:i w:val="false"/>
          <w:color w:val="000000"/>
          <w:sz w:val="28"/>
        </w:rPr>
        <w:t>
      стратегиялық және бағдарламалық құжаттар, мемлекеттік органдардың стратегиялық жоспарлары мен аумақтарды дамыту бағдарламалары;</w:t>
      </w:r>
    </w:p>
    <w:p>
      <w:pPr>
        <w:spacing w:after="0"/>
        <w:ind w:left="0"/>
        <w:jc w:val="both"/>
      </w:pPr>
      <w:r>
        <w:rPr>
          <w:rFonts w:ascii="Times New Roman"/>
          <w:b w:val="false"/>
          <w:i w:val="false"/>
          <w:color w:val="000000"/>
          <w:sz w:val="28"/>
        </w:rPr>
        <w:t>
      стратегиялық және бағдарламалық құжаттардың, мемлекеттік органдардың стратегиялық жоспарларының мақсаттары, нысаналы индикаторлары мен нәтижелер көрсеткіштерін каскадтау;</w:t>
      </w:r>
    </w:p>
    <w:p>
      <w:pPr>
        <w:spacing w:after="0"/>
        <w:ind w:left="0"/>
        <w:jc w:val="both"/>
      </w:pPr>
      <w:r>
        <w:rPr>
          <w:rFonts w:ascii="Times New Roman"/>
          <w:b w:val="false"/>
          <w:i w:val="false"/>
          <w:color w:val="000000"/>
          <w:sz w:val="28"/>
        </w:rPr>
        <w:t>
      мемлекеттік және үкіметтік бағдарламаларды, аумақтарды дамыту бағдарламаларын іске асыру жөніндегі іс-шаралар жоспары негізінде іске асырылады.</w:t>
      </w:r>
    </w:p>
    <w:bookmarkStart w:name="z318" w:id="307"/>
    <w:p>
      <w:pPr>
        <w:spacing w:after="0"/>
        <w:ind w:left="0"/>
        <w:jc w:val="both"/>
      </w:pPr>
      <w:r>
        <w:rPr>
          <w:rFonts w:ascii="Times New Roman"/>
          <w:b w:val="false"/>
          <w:i w:val="false"/>
          <w:color w:val="000000"/>
          <w:sz w:val="28"/>
        </w:rPr>
        <w:t>
      47. Стратегиялық және бағдарламалық құжаттарды, мемлекеттік органдардың стратегиялық жоспарлары мен аумақтарды дамыту бағдарламасын іске асыруға қатысатын әрбір ұйым тиісті салада (қызмет аясында) елеулі нәтижелерге қол жеткізу үшін нақты не істеуге тиіс екендігіне назар аударады.</w:t>
      </w:r>
    </w:p>
    <w:bookmarkEnd w:id="307"/>
    <w:bookmarkStart w:name="z319" w:id="308"/>
    <w:p>
      <w:pPr>
        <w:spacing w:after="0"/>
        <w:ind w:left="0"/>
        <w:jc w:val="left"/>
      </w:pPr>
      <w:r>
        <w:rPr>
          <w:rFonts w:ascii="Times New Roman"/>
          <w:b/>
          <w:i w:val="false"/>
          <w:color w:val="000000"/>
        </w:rPr>
        <w:t xml:space="preserve"> 8. Тәуекелдерді талдау және басқару</w:t>
      </w:r>
    </w:p>
    <w:bookmarkEnd w:id="308"/>
    <w:bookmarkStart w:name="z320" w:id="309"/>
    <w:p>
      <w:pPr>
        <w:spacing w:after="0"/>
        <w:ind w:left="0"/>
        <w:jc w:val="both"/>
      </w:pPr>
      <w:r>
        <w:rPr>
          <w:rFonts w:ascii="Times New Roman"/>
          <w:b w:val="false"/>
          <w:i w:val="false"/>
          <w:color w:val="000000"/>
          <w:sz w:val="28"/>
        </w:rPr>
        <w:t>
      48. Стратегиялық және бағдарламалық құжаттарды, мемлекеттік органдардың стратегиялық жоспарларын және аумақтарды дамыту бағдарламаларын іске асыру кезінде тәуекелдерді анықтауға және талдауға, сондай-ақ тәуекелдерді басқару бойынша барлық қажетті шараларды қабылдауға ерекше көңіл бөлінеді.</w:t>
      </w:r>
    </w:p>
    <w:bookmarkEnd w:id="309"/>
    <w:bookmarkStart w:name="z321" w:id="310"/>
    <w:p>
      <w:pPr>
        <w:spacing w:after="0"/>
        <w:ind w:left="0"/>
        <w:jc w:val="both"/>
      </w:pPr>
      <w:r>
        <w:rPr>
          <w:rFonts w:ascii="Times New Roman"/>
          <w:b w:val="false"/>
          <w:i w:val="false"/>
          <w:color w:val="000000"/>
          <w:sz w:val="28"/>
        </w:rPr>
        <w:t>
      49. Стратегиялық және бағдарламалық құжаттарды, мемлекеттік органдардың стратегиялық жоспарларын және аумақтарды дамыту бағдарламаларын әзірлеу процесінде жиналған ақпараттардың едәуір бөлігі сияқты, тәуекелдер де құжаттардың іске асырылуына қарай өзгеруі мүмкін және үнемі қадағаланып отыруы тиіс.</w:t>
      </w:r>
    </w:p>
    <w:bookmarkEnd w:id="310"/>
    <w:bookmarkStart w:name="z322" w:id="311"/>
    <w:p>
      <w:pPr>
        <w:spacing w:after="0"/>
        <w:ind w:left="0"/>
        <w:jc w:val="both"/>
      </w:pPr>
      <w:r>
        <w:rPr>
          <w:rFonts w:ascii="Times New Roman"/>
          <w:b w:val="false"/>
          <w:i w:val="false"/>
          <w:color w:val="000000"/>
          <w:sz w:val="28"/>
        </w:rPr>
        <w:t>
      50. Стратегиялық және бағдарламалық құжаттарды, мемлекеттік органдардың стратегиялық жоспарларын және аумақтарды дамыту бағдарламаларын іске асыру барысында жаңа тәуекелдердің туындау ықтималдығы бар.</w:t>
      </w:r>
    </w:p>
    <w:bookmarkEnd w:id="311"/>
    <w:bookmarkStart w:name="z323" w:id="312"/>
    <w:p>
      <w:pPr>
        <w:spacing w:after="0"/>
        <w:ind w:left="0"/>
        <w:jc w:val="both"/>
      </w:pPr>
      <w:r>
        <w:rPr>
          <w:rFonts w:ascii="Times New Roman"/>
          <w:b w:val="false"/>
          <w:i w:val="false"/>
          <w:color w:val="000000"/>
          <w:sz w:val="28"/>
        </w:rPr>
        <w:t>
      51. Стратегиялық және бағдарламалық құжаттарды, мемлекеттік органдардың стратегиялық жоспарларын және аумақтарды дамыту бағдарламаларын іске асыру кезінде, оларды іске асыруға жауапты мемлекеттік органдар, бірлесіп орындаушы органдар (мемлекеттік органдар, ведомстволық бағынысты ұйымдар, квазимемлекеттік сектордың субъектілері), өздерінің өкілеттіліктері шегінде мыналарды жүргізеді:</w:t>
      </w:r>
    </w:p>
    <w:bookmarkEnd w:id="312"/>
    <w:bookmarkStart w:name="z324" w:id="313"/>
    <w:p>
      <w:pPr>
        <w:spacing w:after="0"/>
        <w:ind w:left="0"/>
        <w:jc w:val="both"/>
      </w:pPr>
      <w:r>
        <w:rPr>
          <w:rFonts w:ascii="Times New Roman"/>
          <w:b w:val="false"/>
          <w:i w:val="false"/>
          <w:color w:val="000000"/>
          <w:sz w:val="28"/>
        </w:rPr>
        <w:t>
      1) тәуекелдерді талдау – стратегиялық және бағдарламалық құжаттарды, мемлекеттік органдардың стратегиялық жоспарларын және аумақтарды дамыту бағдарламаларын іске асыру барысына ықпалын тигізетін және жоспарланған мақсаттарға, нысаналы индикаторларға және нәтижелер көрсеткіштеріне қол жеткізуге кедергі келтіретін ықтимал қауіптерді қадағалайды;</w:t>
      </w:r>
    </w:p>
    <w:bookmarkEnd w:id="313"/>
    <w:bookmarkStart w:name="z325" w:id="314"/>
    <w:p>
      <w:pPr>
        <w:spacing w:after="0"/>
        <w:ind w:left="0"/>
        <w:jc w:val="both"/>
      </w:pPr>
      <w:r>
        <w:rPr>
          <w:rFonts w:ascii="Times New Roman"/>
          <w:b w:val="false"/>
          <w:i w:val="false"/>
          <w:color w:val="000000"/>
          <w:sz w:val="28"/>
        </w:rPr>
        <w:t>
      2) тәуекелдерді басқару – жоспарланған мақсаттарға, нысаналы индикаторлар мен нәтижелер көрсеткіштеріне қол жеткізілмеу ықтималдығы күшейген немесе тәуекел туындаған жағдайда қажетті іс-шараларды (оның ішінде бұрын жоспарланған) жүзеге асырады.</w:t>
      </w:r>
    </w:p>
    <w:bookmarkEnd w:id="314"/>
    <w:bookmarkStart w:name="z326" w:id="315"/>
    <w:p>
      <w:pPr>
        <w:spacing w:after="0"/>
        <w:ind w:left="0"/>
        <w:jc w:val="both"/>
      </w:pPr>
      <w:r>
        <w:rPr>
          <w:rFonts w:ascii="Times New Roman"/>
          <w:b w:val="false"/>
          <w:i w:val="false"/>
          <w:color w:val="000000"/>
          <w:sz w:val="28"/>
        </w:rPr>
        <w:t>
      52. Басқарушылық шешімдер қабылдау кезінде тәуекелдерді басқару процесінің негізгі мақсаты – тұтастай стратегиялық және бағдарламалық құжатты, мемлекеттік органның стратегиялық жоспарын және аумақтарды дамыту бағдарламаларын іске асыруда тәуекелдердің ықпал ету дәрежесін тиісті деңгейге төмендету арқылы мақсаттарға, нысаналы индикаторларға және нәтижелер көрсеткіштеріне табысты қол жеткізу ықтималдығын ұлғайту. Тәуекелдерді басқару процесі қажетті және уақытылы шешімдер қабылдаумен байланысты.</w:t>
      </w:r>
    </w:p>
    <w:bookmarkEnd w:id="315"/>
    <w:bookmarkStart w:name="z327" w:id="316"/>
    <w:p>
      <w:pPr>
        <w:spacing w:after="0"/>
        <w:ind w:left="0"/>
        <w:jc w:val="both"/>
      </w:pPr>
      <w:r>
        <w:rPr>
          <w:rFonts w:ascii="Times New Roman"/>
          <w:b w:val="false"/>
          <w:i w:val="false"/>
          <w:color w:val="000000"/>
          <w:sz w:val="28"/>
        </w:rPr>
        <w:t>
      53. Стратегиялық және бағдарламалық құжаттарды, мемлекеттік органдардың стратегиялық жоспарларын және аумақтарды дамыту бағдарламаларын іске асырудың бүкіл жоспарлы кезеңі ішінде құжаттарды әзірлеуші органдар, нысаналы индикаторлар, нәтижелер көрсеткіштеріне қол жеткізуге жауапты мемлекеттік органдар және бірлесіп орындаушылар (мемлекеттік органдар, ведомстволық бағынысты ұйымдар, квазимемлекеттік сектордың субъектілері) тәуекелдерді талдау мен басқаруды орындайды.</w:t>
      </w:r>
    </w:p>
    <w:bookmarkEnd w:id="316"/>
    <w:bookmarkStart w:name="z328" w:id="317"/>
    <w:p>
      <w:pPr>
        <w:spacing w:after="0"/>
        <w:ind w:left="0"/>
        <w:jc w:val="both"/>
      </w:pPr>
      <w:r>
        <w:rPr>
          <w:rFonts w:ascii="Times New Roman"/>
          <w:b w:val="false"/>
          <w:i w:val="false"/>
          <w:color w:val="000000"/>
          <w:sz w:val="28"/>
        </w:rPr>
        <w:t>
      54. Тәуекелдерді басқару стратегиясы шынайы болуы тиіс және мақсаттар, нысаналы индикаторлар мен нәтижелер көрсеткіштеріне қол жеткізуге жауапты және тәуекелдерді басқару жоспарын әзірлеген орган қабылдайтын іс-қимылдарды қамтуы тиіс.</w:t>
      </w:r>
    </w:p>
    <w:bookmarkEnd w:id="317"/>
    <w:bookmarkStart w:name="z329" w:id="318"/>
    <w:p>
      <w:pPr>
        <w:spacing w:after="0"/>
        <w:ind w:left="0"/>
        <w:jc w:val="left"/>
      </w:pPr>
      <w:r>
        <w:rPr>
          <w:rFonts w:ascii="Times New Roman"/>
          <w:b/>
          <w:i w:val="false"/>
          <w:color w:val="000000"/>
        </w:rPr>
        <w:t xml:space="preserve"> 9. Стратегиялық және бағдарламалық құжаттарды, мемлекеттік</w:t>
      </w:r>
      <w:r>
        <w:br/>
      </w:r>
      <w:r>
        <w:rPr>
          <w:rFonts w:ascii="Times New Roman"/>
          <w:b/>
          <w:i w:val="false"/>
          <w:color w:val="000000"/>
        </w:rPr>
        <w:t>органдардың стратегиялық жоспарларын және аумақтарды дамыту</w:t>
      </w:r>
      <w:r>
        <w:br/>
      </w:r>
      <w:r>
        <w:rPr>
          <w:rFonts w:ascii="Times New Roman"/>
          <w:b/>
          <w:i w:val="false"/>
          <w:color w:val="000000"/>
        </w:rPr>
        <w:t>бағдарламаларын түзету</w:t>
      </w:r>
    </w:p>
    <w:bookmarkEnd w:id="318"/>
    <w:bookmarkStart w:name="z330" w:id="319"/>
    <w:p>
      <w:pPr>
        <w:spacing w:after="0"/>
        <w:ind w:left="0"/>
        <w:jc w:val="both"/>
      </w:pPr>
      <w:r>
        <w:rPr>
          <w:rFonts w:ascii="Times New Roman"/>
          <w:b w:val="false"/>
          <w:i w:val="false"/>
          <w:color w:val="000000"/>
          <w:sz w:val="28"/>
        </w:rPr>
        <w:t>
      55. Қазақстан Республикасы Президентінің Қазақстан халқына жолдауы, Қазақстан Республикасы Президентінің жекелеген тапсырмалары, жоғары тұрған деңгейдегі стратегиялық және бағдарламалық құжаттарға енгізілетін өзгерістер, мемлекеттік органдардың стратегиялық жоспарлары құжаттардың іске асырылуына елеулі әсер ететін ішкі және сыртқы ортадағы өзгерістер, қаржыландыру көлемінің өзгеруі, құжаттардың іске асырылуына жүргізілген мониторинг және бағалау оларды түзету үшін негіз болып табылады.</w:t>
      </w:r>
    </w:p>
    <w:bookmarkEnd w:id="319"/>
    <w:bookmarkStart w:name="z331" w:id="320"/>
    <w:p>
      <w:pPr>
        <w:spacing w:after="0"/>
        <w:ind w:left="0"/>
        <w:jc w:val="both"/>
      </w:pPr>
      <w:r>
        <w:rPr>
          <w:rFonts w:ascii="Times New Roman"/>
          <w:b w:val="false"/>
          <w:i w:val="false"/>
          <w:color w:val="000000"/>
          <w:sz w:val="28"/>
        </w:rPr>
        <w:t>
      56. Нәтижесінде, құжаттарды түзету жекелеген мақсаттарды, міндеттерді, іс-шараларды қайта қарауға, ресурстарды қайта бөлуге немесе олардың көлемін өзгертуге, нысаналы индикаторлар мен нәтижелер көрсеткіштері мәндерінің өзгеруіне, тиімсіз болып шыққан іс-қимылдарды тоқтата тұруға, стратегиялық және бағдарламалық құжаттарды, мемлекеттік органдардың стратегиялық жоспарларын және аумақтарды дамыту бағдарламаларын іске асыру процесінде анықталған проблемаларды еңсеруге және әлсіз жерлерін жоюға қатысты жаңа тәсілдер әзірлеуге алып келеді.</w:t>
      </w:r>
    </w:p>
    <w:bookmarkEnd w:id="320"/>
    <w:bookmarkStart w:name="z332" w:id="321"/>
    <w:p>
      <w:pPr>
        <w:spacing w:after="0"/>
        <w:ind w:left="0"/>
        <w:jc w:val="both"/>
      </w:pPr>
      <w:r>
        <w:rPr>
          <w:rFonts w:ascii="Times New Roman"/>
          <w:b w:val="false"/>
          <w:i w:val="false"/>
          <w:color w:val="000000"/>
          <w:sz w:val="28"/>
        </w:rPr>
        <w:t xml:space="preserve">
      57. Нысаналы индикаторлар мен нәтижелер көрсеткіштерінің, сандық мәндерін іске асыру мерзімі аяқталғаннан кейін өзгертуге жол берілмейді. Іске асыру мерзімі аяқталғаннан кейін жоспарлы кезең жоспарлы болып қалады. </w:t>
      </w:r>
    </w:p>
    <w:bookmarkEnd w:id="321"/>
    <w:bookmarkStart w:name="z333" w:id="322"/>
    <w:p>
      <w:pPr>
        <w:spacing w:after="0"/>
        <w:ind w:left="0"/>
        <w:jc w:val="both"/>
      </w:pPr>
      <w:r>
        <w:rPr>
          <w:rFonts w:ascii="Times New Roman"/>
          <w:b w:val="false"/>
          <w:i w:val="false"/>
          <w:color w:val="000000"/>
          <w:sz w:val="28"/>
        </w:rPr>
        <w:t>
      58. Стратегиялық және бағдарламалық құжаттарды, мемлекеттік органдардың стратегиялық жоспарларын және аумақтарды дамыту бағдарламаларын түзету кезінде оларды әзірлеу кезіндегі талаптар да сақталады.</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Стратегиялық даму</w:t>
            </w:r>
            <w:r>
              <w:br/>
            </w:r>
            <w:r>
              <w:rPr>
                <w:rFonts w:ascii="Times New Roman"/>
                <w:b w:val="false"/>
                <w:i w:val="false"/>
                <w:color w:val="000000"/>
                <w:sz w:val="20"/>
              </w:rPr>
              <w:t>жоспарын, Елді аумақтық-кеңістікте дамытудың</w:t>
            </w:r>
            <w:r>
              <w:br/>
            </w:r>
            <w:r>
              <w:rPr>
                <w:rFonts w:ascii="Times New Roman"/>
                <w:b w:val="false"/>
                <w:i w:val="false"/>
                <w:color w:val="000000"/>
                <w:sz w:val="20"/>
              </w:rPr>
              <w:t>болжамды схемасын, мемлекеттік және үкіметтік</w:t>
            </w:r>
            <w:r>
              <w:br/>
            </w:r>
            <w:r>
              <w:rPr>
                <w:rFonts w:ascii="Times New Roman"/>
                <w:b w:val="false"/>
                <w:i w:val="false"/>
                <w:color w:val="000000"/>
                <w:sz w:val="20"/>
              </w:rPr>
              <w:t>бағдарламаларды, мемлекеттік органдардың</w:t>
            </w:r>
            <w:r>
              <w:br/>
            </w:r>
            <w:r>
              <w:rPr>
                <w:rFonts w:ascii="Times New Roman"/>
                <w:b w:val="false"/>
                <w:i w:val="false"/>
                <w:color w:val="000000"/>
                <w:sz w:val="20"/>
              </w:rPr>
              <w:t>стратегиялық жоспарларын және аумақтарды дамыту</w:t>
            </w:r>
            <w:r>
              <w:br/>
            </w:r>
            <w:r>
              <w:rPr>
                <w:rFonts w:ascii="Times New Roman"/>
                <w:b w:val="false"/>
                <w:i w:val="false"/>
                <w:color w:val="000000"/>
                <w:sz w:val="20"/>
              </w:rPr>
              <w:t>бағдарламаларын іске асыру жөніндегі әдістемеге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 іске асыру жөніндегі</w:t>
      </w:r>
    </w:p>
    <w:p>
      <w:pPr>
        <w:spacing w:after="0"/>
        <w:ind w:left="0"/>
        <w:jc w:val="both"/>
      </w:pPr>
      <w:r>
        <w:rPr>
          <w:rFonts w:ascii="Times New Roman"/>
          <w:b w:val="false"/>
          <w:i w:val="false"/>
          <w:color w:val="000000"/>
          <w:sz w:val="28"/>
        </w:rPr>
        <w:t>
      (мемлекеттік және үкіметтік бағдарламаның немесе аумақты дамыту</w:t>
      </w:r>
    </w:p>
    <w:p>
      <w:pPr>
        <w:spacing w:after="0"/>
        <w:ind w:left="0"/>
        <w:jc w:val="both"/>
      </w:pPr>
      <w:r>
        <w:rPr>
          <w:rFonts w:ascii="Times New Roman"/>
          <w:b w:val="false"/>
          <w:i w:val="false"/>
          <w:color w:val="000000"/>
          <w:sz w:val="28"/>
        </w:rPr>
        <w:t>
      бағдарламасының атауы)</w:t>
      </w:r>
    </w:p>
    <w:p>
      <w:pPr>
        <w:spacing w:after="0"/>
        <w:ind w:left="0"/>
        <w:jc w:val="left"/>
      </w:pPr>
      <w:r>
        <w:rPr>
          <w:rFonts w:ascii="Times New Roman"/>
          <w:b/>
          <w:i w:val="false"/>
          <w:color w:val="000000"/>
        </w:rPr>
        <w:t xml:space="preserve">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201"/>
        <w:gridCol w:w="691"/>
        <w:gridCol w:w="691"/>
        <w:gridCol w:w="691"/>
        <w:gridCol w:w="691"/>
        <w:gridCol w:w="1139"/>
        <w:gridCol w:w="1139"/>
        <w:gridCol w:w="1073"/>
        <w:gridCol w:w="1073"/>
        <w:gridCol w:w="1073"/>
        <w:gridCol w:w="1073"/>
        <w:gridCol w:w="1074"/>
      </w:tblGrid>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n-нәтижелер көрсеткіші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n-іс-шара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Ескертпе: Мемлекеттік және үкіметтік бағдарламаны іске асыру жөніндегі іс-шаралар жоспарлары Мемлекеттік және үкіметтік бағдарламаны іске асыру жөніндегі іс-шаралар жоспарын толтыру бойынша түсіндірулерге сәйкес осы Нысанға 1-қосымшаға сәйкес толтырылады;</w:t>
      </w:r>
    </w:p>
    <w:p>
      <w:pPr>
        <w:spacing w:after="0"/>
        <w:ind w:left="0"/>
        <w:jc w:val="both"/>
      </w:pPr>
      <w:r>
        <w:rPr>
          <w:rFonts w:ascii="Times New Roman"/>
          <w:b w:val="false"/>
          <w:i w:val="false"/>
          <w:color w:val="000000"/>
          <w:sz w:val="28"/>
        </w:rPr>
        <w:t>
      Аумақтарды дамыту бағдарламасын іске асыру жөніндегі іс-шаралар жоспары осы Іс-шаралар жоспарының нысанына 2-қосымшаға сәйкес Аумақтарды дамыту бағдарламасы іске асыру жөніндегі іс-шаралар жоспарын толтыру бойынша түсіндірулерде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үкіметтік</w:t>
            </w:r>
            <w:r>
              <w:br/>
            </w:r>
            <w:r>
              <w:rPr>
                <w:rFonts w:ascii="Times New Roman"/>
                <w:b w:val="false"/>
                <w:i w:val="false"/>
                <w:color w:val="000000"/>
                <w:sz w:val="20"/>
              </w:rPr>
              <w:t>бағдарламаны іске асыру</w:t>
            </w:r>
            <w:r>
              <w:br/>
            </w:r>
            <w:r>
              <w:rPr>
                <w:rFonts w:ascii="Times New Roman"/>
                <w:b w:val="false"/>
                <w:i w:val="false"/>
                <w:color w:val="000000"/>
                <w:sz w:val="20"/>
              </w:rPr>
              <w:t>жөніндегі іс-шаралар</w:t>
            </w:r>
            <w:r>
              <w:br/>
            </w:r>
            <w:r>
              <w:rPr>
                <w:rFonts w:ascii="Times New Roman"/>
                <w:b w:val="false"/>
                <w:i w:val="false"/>
                <w:color w:val="000000"/>
                <w:sz w:val="20"/>
              </w:rPr>
              <w:t>жоспарының нысанына</w:t>
            </w:r>
            <w:r>
              <w:br/>
            </w:r>
            <w:r>
              <w:rPr>
                <w:rFonts w:ascii="Times New Roman"/>
                <w:b w:val="false"/>
                <w:i w:val="false"/>
                <w:color w:val="000000"/>
                <w:sz w:val="20"/>
              </w:rPr>
              <w:t>1-қосымша</w:t>
            </w:r>
          </w:p>
        </w:tc>
      </w:tr>
    </w:tbl>
    <w:bookmarkStart w:name="z336" w:id="323"/>
    <w:p>
      <w:pPr>
        <w:spacing w:after="0"/>
        <w:ind w:left="0"/>
        <w:jc w:val="left"/>
      </w:pPr>
      <w:r>
        <w:rPr>
          <w:rFonts w:ascii="Times New Roman"/>
          <w:b/>
          <w:i w:val="false"/>
          <w:color w:val="000000"/>
        </w:rPr>
        <w:t xml:space="preserve"> Мемлекеттік және үкіметтік бағдарламаны іске асыру жөніндегі</w:t>
      </w:r>
      <w:r>
        <w:br/>
      </w:r>
      <w:r>
        <w:rPr>
          <w:rFonts w:ascii="Times New Roman"/>
          <w:b/>
          <w:i w:val="false"/>
          <w:color w:val="000000"/>
        </w:rPr>
        <w:t>іс-шаралар жоспарын толтыру бойынша түсіндірулер</w:t>
      </w:r>
    </w:p>
    <w:bookmarkEnd w:id="323"/>
    <w:p>
      <w:pPr>
        <w:spacing w:after="0"/>
        <w:ind w:left="0"/>
        <w:jc w:val="both"/>
      </w:pPr>
      <w:r>
        <w:rPr>
          <w:rFonts w:ascii="Times New Roman"/>
          <w:b w:val="false"/>
          <w:i w:val="false"/>
          <w:color w:val="000000"/>
          <w:sz w:val="28"/>
        </w:rPr>
        <w:t>
      Мемлекеттік және үкіметтік бағдарламаны іске асыру жөніндегі іс-шаралар жоспары мынадай түрде толтырылады:</w:t>
      </w:r>
    </w:p>
    <w:bookmarkStart w:name="z337" w:id="324"/>
    <w:p>
      <w:pPr>
        <w:spacing w:after="0"/>
        <w:ind w:left="0"/>
        <w:jc w:val="both"/>
      </w:pPr>
      <w:r>
        <w:rPr>
          <w:rFonts w:ascii="Times New Roman"/>
          <w:b w:val="false"/>
          <w:i w:val="false"/>
          <w:color w:val="000000"/>
          <w:sz w:val="28"/>
        </w:rPr>
        <w:t>
      1) "Мемлекеттік және үкіметтік бағдарламаның атауы" деген жолда мемлекеттік/үкіметтік бағдарламаның толық атауы көрсетіледі;</w:t>
      </w:r>
    </w:p>
    <w:bookmarkEnd w:id="324"/>
    <w:bookmarkStart w:name="z338" w:id="325"/>
    <w:p>
      <w:pPr>
        <w:spacing w:after="0"/>
        <w:ind w:left="0"/>
        <w:jc w:val="both"/>
      </w:pPr>
      <w:r>
        <w:rPr>
          <w:rFonts w:ascii="Times New Roman"/>
          <w:b w:val="false"/>
          <w:i w:val="false"/>
          <w:color w:val="000000"/>
          <w:sz w:val="28"/>
        </w:rPr>
        <w:t>
      2) "№" деген 1-бағанда мақсаттың, нысаналы индикаторлардың, міндеттердің, нәтижелер көрсеткіштерінің және мемлекеттік/үкіметтік бағдарлама іс-шараларының реттік нөмірі көрсетіледі;</w:t>
      </w:r>
    </w:p>
    <w:bookmarkEnd w:id="325"/>
    <w:bookmarkStart w:name="z339" w:id="326"/>
    <w:p>
      <w:pPr>
        <w:spacing w:after="0"/>
        <w:ind w:left="0"/>
        <w:jc w:val="both"/>
      </w:pPr>
      <w:r>
        <w:rPr>
          <w:rFonts w:ascii="Times New Roman"/>
          <w:b w:val="false"/>
          <w:i w:val="false"/>
          <w:color w:val="000000"/>
          <w:sz w:val="28"/>
        </w:rPr>
        <w:t>
      3) "Атауы" деген 2-бағанда мақсаттар, нәтижелер көрсеткіштері бөлінісінде нысаналы индикаторлар және жазылу реттілігі мемлекеттік/ үкіметтік бағдарламаның "Бағдарламаны іске асыру мақсаттары, міндеттері, нысаналы индикторлары және нәтижелер көрсеткіштері" деген бөлімнің жазылу реттілігіне негізделетін міндеттер бөлінісінде іс-шаралар келтіріледі;</w:t>
      </w:r>
    </w:p>
    <w:bookmarkEnd w:id="326"/>
    <w:bookmarkStart w:name="z340" w:id="327"/>
    <w:p>
      <w:pPr>
        <w:spacing w:after="0"/>
        <w:ind w:left="0"/>
        <w:jc w:val="both"/>
      </w:pPr>
      <w:r>
        <w:rPr>
          <w:rFonts w:ascii="Times New Roman"/>
          <w:b w:val="false"/>
          <w:i w:val="false"/>
          <w:color w:val="000000"/>
          <w:sz w:val="28"/>
        </w:rPr>
        <w:t>
      4) "Өлшем бірлігі" деген 3-бағанда нысаналы индикаторлардың нәтижелер көрсеткіштерімен іс-шаралардың өлшем бірлігі көрсетіледі;</w:t>
      </w:r>
    </w:p>
    <w:bookmarkEnd w:id="327"/>
    <w:bookmarkStart w:name="z341" w:id="328"/>
    <w:p>
      <w:pPr>
        <w:spacing w:after="0"/>
        <w:ind w:left="0"/>
        <w:jc w:val="both"/>
      </w:pPr>
      <w:r>
        <w:rPr>
          <w:rFonts w:ascii="Times New Roman"/>
          <w:b w:val="false"/>
          <w:i w:val="false"/>
          <w:color w:val="000000"/>
          <w:sz w:val="28"/>
        </w:rPr>
        <w:t>
      5) "Аяқталу нысаны" деген 4-бағанда іс-шаралардың аяқталу нысаны көрсетіледі (іс-шараны аяқтау нені білдіретінін ашып көрсететін іс-шараның сапалық сипаттамасы, мысалы, "Республикалық меншіктегі гидротораптар мен су қоймаларын реконструкциялау және күрделі жөндеу" іс-шарасының "мемлекеттік комиссиялардың қабылдау актілері" деген аяқталу нысаны болады);</w:t>
      </w:r>
    </w:p>
    <w:bookmarkEnd w:id="328"/>
    <w:bookmarkStart w:name="z342" w:id="329"/>
    <w:p>
      <w:pPr>
        <w:spacing w:after="0"/>
        <w:ind w:left="0"/>
        <w:jc w:val="both"/>
      </w:pPr>
      <w:r>
        <w:rPr>
          <w:rFonts w:ascii="Times New Roman"/>
          <w:b w:val="false"/>
          <w:i w:val="false"/>
          <w:color w:val="000000"/>
          <w:sz w:val="28"/>
        </w:rPr>
        <w:t>
      6) "Орындалу мерзімдері" деген 5-бағанда іс-шаралардың жоспарланған орындалу мерзімдері көрсетіледі.</w:t>
      </w:r>
    </w:p>
    <w:bookmarkEnd w:id="329"/>
    <w:bookmarkStart w:name="z343" w:id="330"/>
    <w:p>
      <w:pPr>
        <w:spacing w:after="0"/>
        <w:ind w:left="0"/>
        <w:jc w:val="both"/>
      </w:pPr>
      <w:r>
        <w:rPr>
          <w:rFonts w:ascii="Times New Roman"/>
          <w:b w:val="false"/>
          <w:i w:val="false"/>
          <w:color w:val="000000"/>
          <w:sz w:val="28"/>
        </w:rPr>
        <w:t xml:space="preserve">
      Егер көзделген іс-шаралар бойынша аяқталу нысаны жоғары тұрған органдарды хабардар ету болған жағдайда, осы іс-шаралардың орындалу мерзімдері бір-бірімен байланысты болып, жоғары тұрған органдарды хабардар ету Іс-шаралар жоспары бойынша жалпы жылына екі реттен аспауы тиіс; </w:t>
      </w:r>
    </w:p>
    <w:bookmarkEnd w:id="330"/>
    <w:bookmarkStart w:name="z344" w:id="331"/>
    <w:p>
      <w:pPr>
        <w:spacing w:after="0"/>
        <w:ind w:left="0"/>
        <w:jc w:val="both"/>
      </w:pPr>
      <w:r>
        <w:rPr>
          <w:rFonts w:ascii="Times New Roman"/>
          <w:b w:val="false"/>
          <w:i w:val="false"/>
          <w:color w:val="000000"/>
          <w:sz w:val="28"/>
        </w:rPr>
        <w:t>
      7) "Орындауға жауаптылар" деген 6-бағанда мемлекеттік/үкіметтік бағдарламаның мақсаттарына, нысаналы индикаторларына, міндеттеріне, нәтижелер көрсеткіштеріне және жоспарланған іс-шараларға қол жеткізуге жауапты мемлекеттік органдар, оған ведомстволық бағынысты ұйымдар, квазимемлекеттік сектор субъектілері көрсетіледі.</w:t>
      </w:r>
    </w:p>
    <w:bookmarkEnd w:id="331"/>
    <w:bookmarkStart w:name="z345" w:id="332"/>
    <w:p>
      <w:pPr>
        <w:spacing w:after="0"/>
        <w:ind w:left="0"/>
        <w:jc w:val="both"/>
      </w:pPr>
      <w:r>
        <w:rPr>
          <w:rFonts w:ascii="Times New Roman"/>
          <w:b w:val="false"/>
          <w:i w:val="false"/>
          <w:color w:val="000000"/>
          <w:sz w:val="28"/>
        </w:rPr>
        <w:t>
      Бұл ретте, ведомстволық бағынысты ұйымдар және квазимемлекеттік сектор субъектілері мақсаттарға, нысаналы индикаторларға, міндеттері мен нәтижелер көрсеткіштеріне қол жеткізу бойынша бірлесіп орындаушылар ретінде көрсетіледі;</w:t>
      </w:r>
    </w:p>
    <w:bookmarkEnd w:id="332"/>
    <w:bookmarkStart w:name="z346" w:id="333"/>
    <w:p>
      <w:pPr>
        <w:spacing w:after="0"/>
        <w:ind w:left="0"/>
        <w:jc w:val="both"/>
      </w:pPr>
      <w:r>
        <w:rPr>
          <w:rFonts w:ascii="Times New Roman"/>
          <w:b w:val="false"/>
          <w:i w:val="false"/>
          <w:color w:val="000000"/>
          <w:sz w:val="28"/>
        </w:rPr>
        <w:t>
      8) 7-10-бағандарда:</w:t>
      </w:r>
    </w:p>
    <w:bookmarkEnd w:id="333"/>
    <w:p>
      <w:pPr>
        <w:spacing w:after="0"/>
        <w:ind w:left="0"/>
        <w:jc w:val="both"/>
      </w:pPr>
      <w:r>
        <w:rPr>
          <w:rFonts w:ascii="Times New Roman"/>
          <w:b w:val="false"/>
          <w:i w:val="false"/>
          <w:color w:val="000000"/>
          <w:sz w:val="28"/>
        </w:rPr>
        <w:t>
      "Нысаналы индикаторлар" деген жол бойынша мемлекеттік және үкіметтік бағдарламаның "Бағдарламаны іске асыру мақсаттары, міндеттері, нысаналы индикаторлары және нәтижелер көрсеткіштері" бөліміне сәйкес нысаналы индикаторлардың сандық мәндері көрсетіледі;</w:t>
      </w:r>
    </w:p>
    <w:p>
      <w:pPr>
        <w:spacing w:after="0"/>
        <w:ind w:left="0"/>
        <w:jc w:val="both"/>
      </w:pPr>
      <w:r>
        <w:rPr>
          <w:rFonts w:ascii="Times New Roman"/>
          <w:b w:val="false"/>
          <w:i w:val="false"/>
          <w:color w:val="000000"/>
          <w:sz w:val="28"/>
        </w:rPr>
        <w:t>
      "Нәтижелер көрсеткіштері" деген жол бойынша мемлекеттік және үкіметтік бағдарламаның "Бағдарламаны іске асыру мақсаттары, міндеттері, нысаналы индикторлары және нәтижелер көрсеткіштері" бөліміне сәйкес нәтижелер көрсеткіштерінің сандық мәндері көрсетіледі;</w:t>
      </w:r>
    </w:p>
    <w:p>
      <w:pPr>
        <w:spacing w:after="0"/>
        <w:ind w:left="0"/>
        <w:jc w:val="both"/>
      </w:pPr>
      <w:r>
        <w:rPr>
          <w:rFonts w:ascii="Times New Roman"/>
          <w:b w:val="false"/>
          <w:i w:val="false"/>
          <w:color w:val="000000"/>
          <w:sz w:val="28"/>
        </w:rPr>
        <w:t>
      "Іс-шара" деген жол бойынша:</w:t>
      </w:r>
    </w:p>
    <w:p>
      <w:pPr>
        <w:spacing w:after="0"/>
        <w:ind w:left="0"/>
        <w:jc w:val="both"/>
      </w:pPr>
      <w:r>
        <w:rPr>
          <w:rFonts w:ascii="Times New Roman"/>
          <w:b w:val="false"/>
          <w:i w:val="false"/>
          <w:color w:val="000000"/>
          <w:sz w:val="28"/>
        </w:rPr>
        <w:t>
      қаржыландыруды талап ететін іс-шаралар үшін мемлекеттік және үкіметтік бағдарламаны іске асырудың әрбір жылы бөлінісінде болжанатын сомасы миллион теңгемен көрсетіледі;</w:t>
      </w:r>
    </w:p>
    <w:p>
      <w:pPr>
        <w:spacing w:after="0"/>
        <w:ind w:left="0"/>
        <w:jc w:val="both"/>
      </w:pPr>
      <w:r>
        <w:rPr>
          <w:rFonts w:ascii="Times New Roman"/>
          <w:b w:val="false"/>
          <w:i w:val="false"/>
          <w:color w:val="000000"/>
          <w:sz w:val="28"/>
        </w:rPr>
        <w:t>
      заттай мәнде өлшенетін іс-шаралар үшін олардың сандық мәні көрсетіледі;</w:t>
      </w:r>
    </w:p>
    <w:bookmarkStart w:name="z347" w:id="334"/>
    <w:p>
      <w:pPr>
        <w:spacing w:after="0"/>
        <w:ind w:left="0"/>
        <w:jc w:val="both"/>
      </w:pPr>
      <w:r>
        <w:rPr>
          <w:rFonts w:ascii="Times New Roman"/>
          <w:b w:val="false"/>
          <w:i w:val="false"/>
          <w:color w:val="000000"/>
          <w:sz w:val="28"/>
        </w:rPr>
        <w:t>
      9) 11-13-бағандар қаржыландыруды талап ететін іс-шаралар бойынша толтырылады:</w:t>
      </w:r>
    </w:p>
    <w:bookmarkEnd w:id="334"/>
    <w:p>
      <w:pPr>
        <w:spacing w:after="0"/>
        <w:ind w:left="0"/>
        <w:jc w:val="both"/>
      </w:pPr>
      <w:r>
        <w:rPr>
          <w:rFonts w:ascii="Times New Roman"/>
          <w:b w:val="false"/>
          <w:i w:val="false"/>
          <w:color w:val="000000"/>
          <w:sz w:val="28"/>
        </w:rPr>
        <w:t xml:space="preserve">
      "Барлығы" деген 11-бағанда "Іс-шара" деген жол бойынша болжанатын қаражаттың жалпы сомасы миллион теңгемен көрсетіледі; </w:t>
      </w:r>
    </w:p>
    <w:p>
      <w:pPr>
        <w:spacing w:after="0"/>
        <w:ind w:left="0"/>
        <w:jc w:val="both"/>
      </w:pPr>
      <w:r>
        <w:rPr>
          <w:rFonts w:ascii="Times New Roman"/>
          <w:b w:val="false"/>
          <w:i w:val="false"/>
          <w:color w:val="000000"/>
          <w:sz w:val="28"/>
        </w:rPr>
        <w:t>
      "Қаржыландыру көздері" деген 12-бағанда "Іс-шара" деген жол бойынша болжанатын сомаларды қаржыландыру көздері көрсетіледі (республикалық және жергілікті бюджеттердің қаражаты, мемлекеттік қарыздар, мемлекеттік кепілдікпен тартылатын мемлекеттік емес қарыздар, тікелей шетелдік және отандық инвестициялар, халықаралық қаржы-экономикалық ұйымдарының немесе донор-елдердің гранттары, екінші деңгейдегі банктердің кредиттері, ұйымдардың меншікті қаражаты және Қазақстан Республикасының заңнамасымен тыйым салынбаған басқа қаражат);</w:t>
      </w:r>
    </w:p>
    <w:p>
      <w:pPr>
        <w:spacing w:after="0"/>
        <w:ind w:left="0"/>
        <w:jc w:val="both"/>
      </w:pPr>
      <w:r>
        <w:rPr>
          <w:rFonts w:ascii="Times New Roman"/>
          <w:b w:val="false"/>
          <w:i w:val="false"/>
          <w:color w:val="000000"/>
          <w:sz w:val="28"/>
        </w:rPr>
        <w:t xml:space="preserve">
      "Бюджеттік бағдарламаның коды" деген 13-бағанда "Іс-шаралар" деген жол бойынша Нормативтік құқықтық актілерді мемлекеттік тіркеу тізілімінде № 9756 болып тіркелген Қазақстан Республикасы Қаржы министрінің 2014 жылғы 18 қыркүйектегі № 403 бұйрығымен бекітілген Қазақстан Республикасының бiрыңғай бюджеттiк </w:t>
      </w:r>
      <w:r>
        <w:rPr>
          <w:rFonts w:ascii="Times New Roman"/>
          <w:b w:val="false"/>
          <w:i w:val="false"/>
          <w:color w:val="000000"/>
          <w:sz w:val="28"/>
        </w:rPr>
        <w:t>сыныптамасына</w:t>
      </w:r>
      <w:r>
        <w:rPr>
          <w:rFonts w:ascii="Times New Roman"/>
          <w:b w:val="false"/>
          <w:i w:val="false"/>
          <w:color w:val="000000"/>
          <w:sz w:val="28"/>
        </w:rPr>
        <w:t xml:space="preserve"> сәйкес (бұдан әрі – Бірыңғай бюджеттік сыныптама) бюджеттік бағдарламаның коды көрсетіледі.</w:t>
      </w:r>
    </w:p>
    <w:p>
      <w:pPr>
        <w:spacing w:after="0"/>
        <w:ind w:left="0"/>
        <w:jc w:val="both"/>
      </w:pPr>
      <w:r>
        <w:rPr>
          <w:rFonts w:ascii="Times New Roman"/>
          <w:b w:val="false"/>
          <w:i w:val="false"/>
          <w:color w:val="000000"/>
          <w:sz w:val="28"/>
        </w:rPr>
        <w:t>
      "*" белгісі бар кестенің ұяшықтары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 дамыту</w:t>
            </w:r>
            <w:r>
              <w:br/>
            </w:r>
            <w:r>
              <w:rPr>
                <w:rFonts w:ascii="Times New Roman"/>
                <w:b w:val="false"/>
                <w:i w:val="false"/>
                <w:color w:val="000000"/>
                <w:sz w:val="20"/>
              </w:rPr>
              <w:t>бағдарламасын іске</w:t>
            </w:r>
            <w:r>
              <w:br/>
            </w:r>
            <w:r>
              <w:rPr>
                <w:rFonts w:ascii="Times New Roman"/>
                <w:b w:val="false"/>
                <w:i w:val="false"/>
                <w:color w:val="000000"/>
                <w:sz w:val="20"/>
              </w:rPr>
              <w:t>асыру жөніндегі іс-шаралар</w:t>
            </w:r>
            <w:r>
              <w:br/>
            </w:r>
            <w:r>
              <w:rPr>
                <w:rFonts w:ascii="Times New Roman"/>
                <w:b w:val="false"/>
                <w:i w:val="false"/>
                <w:color w:val="000000"/>
                <w:sz w:val="20"/>
              </w:rPr>
              <w:t>жоспарының нысанына</w:t>
            </w:r>
            <w:r>
              <w:br/>
            </w:r>
            <w:r>
              <w:rPr>
                <w:rFonts w:ascii="Times New Roman"/>
                <w:b w:val="false"/>
                <w:i w:val="false"/>
                <w:color w:val="000000"/>
                <w:sz w:val="20"/>
              </w:rPr>
              <w:t>2-қосымша</w:t>
            </w:r>
          </w:p>
        </w:tc>
      </w:tr>
    </w:tbl>
    <w:bookmarkStart w:name="z349" w:id="335"/>
    <w:p>
      <w:pPr>
        <w:spacing w:after="0"/>
        <w:ind w:left="0"/>
        <w:jc w:val="left"/>
      </w:pPr>
      <w:r>
        <w:rPr>
          <w:rFonts w:ascii="Times New Roman"/>
          <w:b/>
          <w:i w:val="false"/>
          <w:color w:val="000000"/>
        </w:rPr>
        <w:t xml:space="preserve"> Аумақтарды дамыту бағдарламасын іске асыру бойынша іс-шаралар</w:t>
      </w:r>
      <w:r>
        <w:br/>
      </w:r>
      <w:r>
        <w:rPr>
          <w:rFonts w:ascii="Times New Roman"/>
          <w:b/>
          <w:i w:val="false"/>
          <w:color w:val="000000"/>
        </w:rPr>
        <w:t>жоспарын толтыру бойынша түсіндірулер</w:t>
      </w:r>
    </w:p>
    <w:bookmarkEnd w:id="335"/>
    <w:p>
      <w:pPr>
        <w:spacing w:after="0"/>
        <w:ind w:left="0"/>
        <w:jc w:val="both"/>
      </w:pPr>
      <w:r>
        <w:rPr>
          <w:rFonts w:ascii="Times New Roman"/>
          <w:b w:val="false"/>
          <w:i w:val="false"/>
          <w:color w:val="000000"/>
          <w:sz w:val="28"/>
        </w:rPr>
        <w:t>
      Аумақтарды дамыту бағдарламасын іске асыру жөніндегі іс-шаралар жоспары мынадай түрде толтырылады:</w:t>
      </w:r>
    </w:p>
    <w:bookmarkStart w:name="z350" w:id="336"/>
    <w:p>
      <w:pPr>
        <w:spacing w:after="0"/>
        <w:ind w:left="0"/>
        <w:jc w:val="both"/>
      </w:pPr>
      <w:r>
        <w:rPr>
          <w:rFonts w:ascii="Times New Roman"/>
          <w:b w:val="false"/>
          <w:i w:val="false"/>
          <w:color w:val="000000"/>
          <w:sz w:val="28"/>
        </w:rPr>
        <w:t>
      1) "Аумақты дамыту бағдарламасының атауы" деген жолда аумақты дамыту бағдарламасының толық атауы көрсетіледі;</w:t>
      </w:r>
    </w:p>
    <w:bookmarkEnd w:id="336"/>
    <w:bookmarkStart w:name="z351" w:id="337"/>
    <w:p>
      <w:pPr>
        <w:spacing w:after="0"/>
        <w:ind w:left="0"/>
        <w:jc w:val="both"/>
      </w:pPr>
      <w:r>
        <w:rPr>
          <w:rFonts w:ascii="Times New Roman"/>
          <w:b w:val="false"/>
          <w:i w:val="false"/>
          <w:color w:val="000000"/>
          <w:sz w:val="28"/>
        </w:rPr>
        <w:t>
      2) Аумақтарды дамыту бағдарламасын іске асыру жөніндегі іс-шаралар жоспары бойынша "Міндет" және "Нәтижелер көрсеткіштері" деген жолдар толтырылмайды;</w:t>
      </w:r>
    </w:p>
    <w:bookmarkEnd w:id="337"/>
    <w:bookmarkStart w:name="z352" w:id="338"/>
    <w:p>
      <w:pPr>
        <w:spacing w:after="0"/>
        <w:ind w:left="0"/>
        <w:jc w:val="both"/>
      </w:pPr>
      <w:r>
        <w:rPr>
          <w:rFonts w:ascii="Times New Roman"/>
          <w:b w:val="false"/>
          <w:i w:val="false"/>
          <w:color w:val="000000"/>
          <w:sz w:val="28"/>
        </w:rPr>
        <w:t>
      3) "№" деген 1-бағанда аумақты дамыту бағдарламасы мақсатының, нысаналы индикаторларының және іс-шараларының реттік нөмірі көрсетіледі;</w:t>
      </w:r>
    </w:p>
    <w:bookmarkEnd w:id="338"/>
    <w:bookmarkStart w:name="z353" w:id="339"/>
    <w:p>
      <w:pPr>
        <w:spacing w:after="0"/>
        <w:ind w:left="0"/>
        <w:jc w:val="both"/>
      </w:pPr>
      <w:r>
        <w:rPr>
          <w:rFonts w:ascii="Times New Roman"/>
          <w:b w:val="false"/>
          <w:i w:val="false"/>
          <w:color w:val="000000"/>
          <w:sz w:val="28"/>
        </w:rPr>
        <w:t>
      4) "Атауы" деген 2-бағанда жазылу реттілігі "Негiзгi бағыттар, мақсаттар, нысаналы индикаторлар және оларға қол жеткізу жолдары" деген бөлімнің жазылу реттілігіне негізделетін мақсаттар бөлінісінде нысаналы индикаторлар келтіріледі;</w:t>
      </w:r>
    </w:p>
    <w:bookmarkEnd w:id="339"/>
    <w:bookmarkStart w:name="z354" w:id="340"/>
    <w:p>
      <w:pPr>
        <w:spacing w:after="0"/>
        <w:ind w:left="0"/>
        <w:jc w:val="both"/>
      </w:pPr>
      <w:r>
        <w:rPr>
          <w:rFonts w:ascii="Times New Roman"/>
          <w:b w:val="false"/>
          <w:i w:val="false"/>
          <w:color w:val="000000"/>
          <w:sz w:val="28"/>
        </w:rPr>
        <w:t>
      5) "Өлшем бірлігі" деген 3-бағанда нысаналы индикаторлар мен іс-шаралардың өлшем бірлігі көрсетіледі;</w:t>
      </w:r>
    </w:p>
    <w:bookmarkEnd w:id="340"/>
    <w:bookmarkStart w:name="z355" w:id="341"/>
    <w:p>
      <w:pPr>
        <w:spacing w:after="0"/>
        <w:ind w:left="0"/>
        <w:jc w:val="both"/>
      </w:pPr>
      <w:r>
        <w:rPr>
          <w:rFonts w:ascii="Times New Roman"/>
          <w:b w:val="false"/>
          <w:i w:val="false"/>
          <w:color w:val="000000"/>
          <w:sz w:val="28"/>
        </w:rPr>
        <w:t>
      6) "Аяқталу нысаны" деген 4-бағанда іс-шараның аяқталу нысаны көрсетіледі (іс-шараны аяқтау нені білдіретінін ашатын іс-шараның сапалық сипаттамасы. Мысалы, "Халықты шылым шегудің зияндығы туралы ақпаратандыру" іс-шарасының "лекциялар" немесе "постерлер мен буклеттер" "темекіге қарсы жарнама" деген аяқталу нысаны болуы мүмкін);</w:t>
      </w:r>
    </w:p>
    <w:bookmarkEnd w:id="341"/>
    <w:bookmarkStart w:name="z356" w:id="342"/>
    <w:p>
      <w:pPr>
        <w:spacing w:after="0"/>
        <w:ind w:left="0"/>
        <w:jc w:val="both"/>
      </w:pPr>
      <w:r>
        <w:rPr>
          <w:rFonts w:ascii="Times New Roman"/>
          <w:b w:val="false"/>
          <w:i w:val="false"/>
          <w:color w:val="000000"/>
          <w:sz w:val="28"/>
        </w:rPr>
        <w:t>
      7) "Орындалу мерзімдері" деген 5-бағанда жоспарланған іс-шараларды орындаудың мерзімдері көрсетіледі.</w:t>
      </w:r>
    </w:p>
    <w:bookmarkEnd w:id="342"/>
    <w:bookmarkStart w:name="z357" w:id="343"/>
    <w:p>
      <w:pPr>
        <w:spacing w:after="0"/>
        <w:ind w:left="0"/>
        <w:jc w:val="both"/>
      </w:pPr>
      <w:r>
        <w:rPr>
          <w:rFonts w:ascii="Times New Roman"/>
          <w:b w:val="false"/>
          <w:i w:val="false"/>
          <w:color w:val="000000"/>
          <w:sz w:val="28"/>
        </w:rPr>
        <w:t>
      Көзделген іс-шаралар бойынша аяқталу нысаны жоғары тұрған органдарды ақпараттандыру болған жағдайда, онда осы іс-шаралардың орындалу мерзімдері бір-бірімен байланысты болуы және жоғары тұрған органдарды ақпараттандыру Іс-шаралар жоспары бойынша нысаны жалпы жылына екі реттен аспауы тиіс;</w:t>
      </w:r>
    </w:p>
    <w:bookmarkEnd w:id="343"/>
    <w:bookmarkStart w:name="z358" w:id="344"/>
    <w:p>
      <w:pPr>
        <w:spacing w:after="0"/>
        <w:ind w:left="0"/>
        <w:jc w:val="both"/>
      </w:pPr>
      <w:r>
        <w:rPr>
          <w:rFonts w:ascii="Times New Roman"/>
          <w:b w:val="false"/>
          <w:i w:val="false"/>
          <w:color w:val="000000"/>
          <w:sz w:val="28"/>
        </w:rPr>
        <w:t>
      8) "Орындауға жауаптылар" деген 6-бағанда аумақты дамыту бағдарламасының мақсаттарына, нысаналы индикаторлары мен жоспарланған іс-шараларға қол жеткізуге жауапты мемлекеттік органдар, оған ведомстволық бағынысты ұйымдар, квазимемлекеттік сектор субъектілері көрсетіледі.</w:t>
      </w:r>
    </w:p>
    <w:bookmarkEnd w:id="344"/>
    <w:p>
      <w:pPr>
        <w:spacing w:after="0"/>
        <w:ind w:left="0"/>
        <w:jc w:val="both"/>
      </w:pPr>
      <w:r>
        <w:rPr>
          <w:rFonts w:ascii="Times New Roman"/>
          <w:b w:val="false"/>
          <w:i w:val="false"/>
          <w:color w:val="000000"/>
          <w:sz w:val="28"/>
        </w:rPr>
        <w:t>
      Бұл ретте ведомстволық бағынысты ұйымдар мен квазимемлекеттік сектор субъектілері мақсаттарға және нысаналы индикаторларға қол жеткізу бойынша бірлесіп орындаушылар ретінде көрсетіледі;</w:t>
      </w:r>
    </w:p>
    <w:bookmarkStart w:name="z359" w:id="345"/>
    <w:p>
      <w:pPr>
        <w:spacing w:after="0"/>
        <w:ind w:left="0"/>
        <w:jc w:val="both"/>
      </w:pPr>
      <w:r>
        <w:rPr>
          <w:rFonts w:ascii="Times New Roman"/>
          <w:b w:val="false"/>
          <w:i w:val="false"/>
          <w:color w:val="000000"/>
          <w:sz w:val="28"/>
        </w:rPr>
        <w:t>
      9) 7-10-бағандарда:</w:t>
      </w:r>
    </w:p>
    <w:bookmarkEnd w:id="345"/>
    <w:p>
      <w:pPr>
        <w:spacing w:after="0"/>
        <w:ind w:left="0"/>
        <w:jc w:val="both"/>
      </w:pPr>
      <w:r>
        <w:rPr>
          <w:rFonts w:ascii="Times New Roman"/>
          <w:b w:val="false"/>
          <w:i w:val="false"/>
          <w:color w:val="000000"/>
          <w:sz w:val="28"/>
        </w:rPr>
        <w:t>
      "Нысаналы индикаторлар" деген жол бойынша аумақты дамыту бағдарламасының "Негiзгi бағыттар, мақсаттар, нысаналы индикаторлар және оларға қол жеткізу жолдары" деген бөлімі нысаналы индикаторларының сандық мәндері көрсетіледі;</w:t>
      </w:r>
    </w:p>
    <w:p>
      <w:pPr>
        <w:spacing w:after="0"/>
        <w:ind w:left="0"/>
        <w:jc w:val="both"/>
      </w:pPr>
      <w:r>
        <w:rPr>
          <w:rFonts w:ascii="Times New Roman"/>
          <w:b w:val="false"/>
          <w:i w:val="false"/>
          <w:color w:val="000000"/>
          <w:sz w:val="28"/>
        </w:rPr>
        <w:t>
      "Іс-шара" деген жол бойынша:</w:t>
      </w:r>
    </w:p>
    <w:p>
      <w:pPr>
        <w:spacing w:after="0"/>
        <w:ind w:left="0"/>
        <w:jc w:val="both"/>
      </w:pPr>
      <w:r>
        <w:rPr>
          <w:rFonts w:ascii="Times New Roman"/>
          <w:b w:val="false"/>
          <w:i w:val="false"/>
          <w:color w:val="000000"/>
          <w:sz w:val="28"/>
        </w:rPr>
        <w:t>
      қаржыландыруды талап ететін іс-шаралар үшін аумақтарды дамыту бағдарламасын іске асырудың әрбір жылы бөлінісінде миллион теңгемен болжанатын сомасы;</w:t>
      </w:r>
    </w:p>
    <w:p>
      <w:pPr>
        <w:spacing w:after="0"/>
        <w:ind w:left="0"/>
        <w:jc w:val="both"/>
      </w:pPr>
      <w:r>
        <w:rPr>
          <w:rFonts w:ascii="Times New Roman"/>
          <w:b w:val="false"/>
          <w:i w:val="false"/>
          <w:color w:val="000000"/>
          <w:sz w:val="28"/>
        </w:rPr>
        <w:t>
      заттай мәнде өлшетін іс-шаралар үшін олардың сандық мәндері көрсетіледі;</w:t>
      </w:r>
    </w:p>
    <w:bookmarkStart w:name="z360" w:id="346"/>
    <w:p>
      <w:pPr>
        <w:spacing w:after="0"/>
        <w:ind w:left="0"/>
        <w:jc w:val="both"/>
      </w:pPr>
      <w:r>
        <w:rPr>
          <w:rFonts w:ascii="Times New Roman"/>
          <w:b w:val="false"/>
          <w:i w:val="false"/>
          <w:color w:val="000000"/>
          <w:sz w:val="28"/>
        </w:rPr>
        <w:t>
      10) 11-13-бағандар қаржыландыруды талап ететін іс-шаралар бойынша толтырылады:</w:t>
      </w:r>
    </w:p>
    <w:bookmarkEnd w:id="346"/>
    <w:p>
      <w:pPr>
        <w:spacing w:after="0"/>
        <w:ind w:left="0"/>
        <w:jc w:val="both"/>
      </w:pPr>
      <w:r>
        <w:rPr>
          <w:rFonts w:ascii="Times New Roman"/>
          <w:b w:val="false"/>
          <w:i w:val="false"/>
          <w:color w:val="000000"/>
          <w:sz w:val="28"/>
        </w:rPr>
        <w:t>
      "Барлығы" деген 11-бағанда "Іс-шара" деген жол бойынша қаржыландыратын іс-шаралар бойынша болжанатын қаражаттың жалпы сомасы миллион теңгемен көрсетіледі;</w:t>
      </w:r>
    </w:p>
    <w:p>
      <w:pPr>
        <w:spacing w:after="0"/>
        <w:ind w:left="0"/>
        <w:jc w:val="both"/>
      </w:pPr>
      <w:r>
        <w:rPr>
          <w:rFonts w:ascii="Times New Roman"/>
          <w:b w:val="false"/>
          <w:i w:val="false"/>
          <w:color w:val="000000"/>
          <w:sz w:val="28"/>
        </w:rPr>
        <w:t>
      "Қаржыландыру көздері" деген 12-бағанда "Іс-шара" деген жол бойынша қаржыландыратын іс-шаралар бойынша болжанатын сомаларды қаржыландыру көздері көрсетіледі (республикалық және жергілікті бюджеттердің қаражаты, мемлекеттік кепілдікпен тартылатын мемлекеттік қарыздар, мемлекеттік емес қарыздар, тікелей шетелдік және отандық инвестициялар, халықаралық қаржы-экономикалық ұйымдарының немесе донор-елдердің гранттары, екінші деңгейдегі банктердің кредиттері, ұйымдардың меншікті қаражаты және Қазақстан Республикасының заңнамасымен тыйым салынбаған басқа қаражат);</w:t>
      </w:r>
    </w:p>
    <w:p>
      <w:pPr>
        <w:spacing w:after="0"/>
        <w:ind w:left="0"/>
        <w:jc w:val="both"/>
      </w:pPr>
      <w:r>
        <w:rPr>
          <w:rFonts w:ascii="Times New Roman"/>
          <w:b w:val="false"/>
          <w:i w:val="false"/>
          <w:color w:val="000000"/>
          <w:sz w:val="28"/>
        </w:rPr>
        <w:t>
      "Бюджеттік бағдарламаның коды" деген 13-бағанда "Іс-шара" деген жол бойынша қаржыландыратын іс-шаралар бойынша Бiрыңғай бюджеттiк сыныптамаға сәйкес бюджеттік бағдарламаның коды көрсетіледі.</w:t>
      </w:r>
    </w:p>
    <w:p>
      <w:pPr>
        <w:spacing w:after="0"/>
        <w:ind w:left="0"/>
        <w:jc w:val="both"/>
      </w:pPr>
      <w:r>
        <w:rPr>
          <w:rFonts w:ascii="Times New Roman"/>
          <w:b w:val="false"/>
          <w:i w:val="false"/>
          <w:color w:val="000000"/>
          <w:sz w:val="28"/>
        </w:rPr>
        <w:t>
      "*" белгісі бар кестенің ұяшықтары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Стратегиялық даму жоспарын, </w:t>
            </w:r>
            <w:r>
              <w:br/>
            </w:r>
            <w:r>
              <w:rPr>
                <w:rFonts w:ascii="Times New Roman"/>
                <w:b w:val="false"/>
                <w:i w:val="false"/>
                <w:color w:val="000000"/>
                <w:sz w:val="20"/>
              </w:rPr>
              <w:t>Елді аумақтық-кеңістікте</w:t>
            </w:r>
            <w:r>
              <w:br/>
            </w:r>
            <w:r>
              <w:rPr>
                <w:rFonts w:ascii="Times New Roman"/>
                <w:b w:val="false"/>
                <w:i w:val="false"/>
                <w:color w:val="000000"/>
                <w:sz w:val="20"/>
              </w:rPr>
              <w:t>дамытудың болжамды схемасын,</w:t>
            </w:r>
            <w:r>
              <w:br/>
            </w:r>
            <w:r>
              <w:rPr>
                <w:rFonts w:ascii="Times New Roman"/>
                <w:b w:val="false"/>
                <w:i w:val="false"/>
                <w:color w:val="000000"/>
                <w:sz w:val="20"/>
              </w:rPr>
              <w:t>мемлекеттік/ үкіметтік</w:t>
            </w:r>
            <w:r>
              <w:br/>
            </w:r>
            <w:r>
              <w:rPr>
                <w:rFonts w:ascii="Times New Roman"/>
                <w:b w:val="false"/>
                <w:i w:val="false"/>
                <w:color w:val="000000"/>
                <w:sz w:val="20"/>
              </w:rPr>
              <w:t>бағдарламаларды, мемлекеттік</w:t>
            </w:r>
            <w:r>
              <w:br/>
            </w:r>
            <w:r>
              <w:rPr>
                <w:rFonts w:ascii="Times New Roman"/>
                <w:b w:val="false"/>
                <w:i w:val="false"/>
                <w:color w:val="000000"/>
                <w:sz w:val="20"/>
              </w:rPr>
              <w:t>органдардың стратегиялық</w:t>
            </w:r>
            <w:r>
              <w:br/>
            </w:r>
            <w:r>
              <w:rPr>
                <w:rFonts w:ascii="Times New Roman"/>
                <w:b w:val="false"/>
                <w:i w:val="false"/>
                <w:color w:val="000000"/>
                <w:sz w:val="20"/>
              </w:rPr>
              <w:t>жоспарларын және аумақтарды</w:t>
            </w:r>
            <w:r>
              <w:br/>
            </w:r>
            <w:r>
              <w:rPr>
                <w:rFonts w:ascii="Times New Roman"/>
                <w:b w:val="false"/>
                <w:i w:val="false"/>
                <w:color w:val="000000"/>
                <w:sz w:val="20"/>
              </w:rPr>
              <w:t>дамыту бағдарламаларын іске</w:t>
            </w:r>
            <w:r>
              <w:br/>
            </w:r>
            <w:r>
              <w:rPr>
                <w:rFonts w:ascii="Times New Roman"/>
                <w:b w:val="false"/>
                <w:i w:val="false"/>
                <w:color w:val="000000"/>
                <w:sz w:val="20"/>
              </w:rPr>
              <w:t>асыру жөніндегі әдістемеге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органдар бөлінісінде</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(мемлекеттік және үкіметтік бағдарламаның, аумақты дамыту</w:t>
      </w:r>
    </w:p>
    <w:p>
      <w:pPr>
        <w:spacing w:after="0"/>
        <w:ind w:left="0"/>
        <w:jc w:val="both"/>
      </w:pPr>
      <w:r>
        <w:rPr>
          <w:rFonts w:ascii="Times New Roman"/>
          <w:b w:val="false"/>
          <w:i w:val="false"/>
          <w:color w:val="000000"/>
          <w:sz w:val="28"/>
        </w:rPr>
        <w:t>
      бағдарламасының атауы)</w:t>
      </w:r>
    </w:p>
    <w:p>
      <w:pPr>
        <w:spacing w:after="0"/>
        <w:ind w:left="0"/>
        <w:jc w:val="left"/>
      </w:pPr>
      <w:r>
        <w:rPr>
          <w:rFonts w:ascii="Times New Roman"/>
          <w:b/>
          <w:i w:val="false"/>
          <w:color w:val="000000"/>
        </w:rPr>
        <w:t xml:space="preserve"> болжанатын шығыстар жиынтығы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758"/>
        <w:gridCol w:w="1884"/>
        <w:gridCol w:w="1884"/>
        <w:gridCol w:w="2136"/>
        <w:gridCol w:w="1885"/>
        <w:gridCol w:w="1377"/>
      </w:tblGrid>
      <w:tr>
        <w:trPr>
          <w:trHeight w:val="30" w:hRule="atLeast"/>
        </w:trPr>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n-жыл</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деңгейі)</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деңгейі)</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мемлекеттік, үкіметтік бағдарламаның немесе аумақтарды дамыту бағдарламасының болжанатын шығыстарының жиынтығы болжанатын шығыстар жиынтығын толтыру бойынша түсіндірулерге сәйкес осы нысанға қосымшаға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Болжанатын шығыстар</w:t>
            </w:r>
            <w:r>
              <w:br/>
            </w:r>
            <w:r>
              <w:rPr>
                <w:rFonts w:ascii="Times New Roman"/>
                <w:b w:val="false"/>
                <w:i w:val="false"/>
                <w:color w:val="000000"/>
                <w:sz w:val="20"/>
              </w:rPr>
              <w:t>жиынтығына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Болжанатын шығыстар жиынтығын толтыру бойынша түсіндірулер</w:t>
      </w:r>
    </w:p>
    <w:p>
      <w:pPr>
        <w:spacing w:after="0"/>
        <w:ind w:left="0"/>
        <w:jc w:val="both"/>
      </w:pPr>
      <w:r>
        <w:rPr>
          <w:rFonts w:ascii="Times New Roman"/>
          <w:b w:val="false"/>
          <w:i w:val="false"/>
          <w:color w:val="000000"/>
          <w:sz w:val="28"/>
        </w:rPr>
        <w:t>
      Мемлекеттік, үкіметтік бағдарламалар немесе аумақты дамыту бағдарламалары бойынша болжанатын шығыстар жиынтығы былайша толтырылады:</w:t>
      </w:r>
    </w:p>
    <w:p>
      <w:pPr>
        <w:spacing w:after="0"/>
        <w:ind w:left="0"/>
        <w:jc w:val="both"/>
      </w:pPr>
      <w:r>
        <w:rPr>
          <w:rFonts w:ascii="Times New Roman"/>
          <w:b w:val="false"/>
          <w:i w:val="false"/>
          <w:color w:val="000000"/>
          <w:sz w:val="28"/>
        </w:rPr>
        <w:t>
      1) "№" деген 1-бағанда реттік нөмірі көрсетіледі;</w:t>
      </w:r>
    </w:p>
    <w:p>
      <w:pPr>
        <w:spacing w:after="0"/>
        <w:ind w:left="0"/>
        <w:jc w:val="both"/>
      </w:pPr>
      <w:r>
        <w:rPr>
          <w:rFonts w:ascii="Times New Roman"/>
          <w:b w:val="false"/>
          <w:i w:val="false"/>
          <w:color w:val="000000"/>
          <w:sz w:val="28"/>
        </w:rPr>
        <w:t>
      2) "Бюджеттік бағдарламалар әкімшілерінің атауы" деген 2-бағанда бюджеттік бағдарламалар әкімшісінің атауы көрсетіледі;</w:t>
      </w:r>
    </w:p>
    <w:p>
      <w:pPr>
        <w:spacing w:after="0"/>
        <w:ind w:left="0"/>
        <w:jc w:val="both"/>
      </w:pPr>
      <w:r>
        <w:rPr>
          <w:rFonts w:ascii="Times New Roman"/>
          <w:b w:val="false"/>
          <w:i w:val="false"/>
          <w:color w:val="000000"/>
          <w:sz w:val="28"/>
        </w:rPr>
        <w:t>
      3) 3-6-бағандарда мемлекеттік, үкіметтік бағдарламаны немесе аумақты дамыту бағдарламасын іске асырудың әрбір жылы бөлінісінде болжанатын сомалар миллион теңгемен көрсетіледі;</w:t>
      </w:r>
    </w:p>
    <w:p>
      <w:pPr>
        <w:spacing w:after="0"/>
        <w:ind w:left="0"/>
        <w:jc w:val="both"/>
      </w:pPr>
      <w:r>
        <w:rPr>
          <w:rFonts w:ascii="Times New Roman"/>
          <w:b w:val="false"/>
          <w:i w:val="false"/>
          <w:color w:val="000000"/>
          <w:sz w:val="28"/>
        </w:rPr>
        <w:t>
      4) "Барлығы" деген 7-бағанда болжанатын қаражаттың жалпы сомасы миллион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2016 жылғы 04 ақпандағы</w:t>
            </w:r>
            <w:r>
              <w:br/>
            </w:r>
            <w:r>
              <w:rPr>
                <w:rFonts w:ascii="Times New Roman"/>
                <w:b w:val="false"/>
                <w:i w:val="false"/>
                <w:color w:val="000000"/>
                <w:sz w:val="20"/>
              </w:rPr>
              <w:t>№ 58 бұйрығына</w:t>
            </w:r>
            <w:r>
              <w:br/>
            </w:r>
            <w:r>
              <w:rPr>
                <w:rFonts w:ascii="Times New Roman"/>
                <w:b w:val="false"/>
                <w:i w:val="false"/>
                <w:color w:val="000000"/>
                <w:sz w:val="20"/>
              </w:rPr>
              <w:t>3-қосымша</w:t>
            </w:r>
          </w:p>
        </w:tc>
      </w:tr>
    </w:tbl>
    <w:bookmarkStart w:name="z364" w:id="347"/>
    <w:p>
      <w:pPr>
        <w:spacing w:after="0"/>
        <w:ind w:left="0"/>
        <w:jc w:val="left"/>
      </w:pPr>
      <w:r>
        <w:rPr>
          <w:rFonts w:ascii="Times New Roman"/>
          <w:b/>
          <w:i w:val="false"/>
          <w:color w:val="000000"/>
        </w:rPr>
        <w:t xml:space="preserve"> Қазақстан Республикасының Стратегиялық даму жоспарына,</w:t>
      </w:r>
      <w:r>
        <w:br/>
      </w:r>
      <w:r>
        <w:rPr>
          <w:rFonts w:ascii="Times New Roman"/>
          <w:b/>
          <w:i w:val="false"/>
          <w:color w:val="000000"/>
        </w:rPr>
        <w:t>мемлекеттік және үкімттік бағдарламаларға, мемлекеттік</w:t>
      </w:r>
      <w:r>
        <w:br/>
      </w:r>
      <w:r>
        <w:rPr>
          <w:rFonts w:ascii="Times New Roman"/>
          <w:b/>
          <w:i w:val="false"/>
          <w:color w:val="000000"/>
        </w:rPr>
        <w:t>органдардың стратегиялық жоспарларына және аумақтарды дамыту</w:t>
      </w:r>
      <w:r>
        <w:br/>
      </w:r>
      <w:r>
        <w:rPr>
          <w:rFonts w:ascii="Times New Roman"/>
          <w:b/>
          <w:i w:val="false"/>
          <w:color w:val="000000"/>
        </w:rPr>
        <w:t>бағдарламаларына мониторинг жүргізу жөніндегі</w:t>
      </w:r>
      <w:r>
        <w:br/>
      </w:r>
      <w:r>
        <w:rPr>
          <w:rFonts w:ascii="Times New Roman"/>
          <w:b/>
          <w:i w:val="false"/>
          <w:color w:val="000000"/>
        </w:rPr>
        <w:t>әдістеме</w:t>
      </w:r>
      <w:r>
        <w:br/>
      </w:r>
      <w:r>
        <w:rPr>
          <w:rFonts w:ascii="Times New Roman"/>
          <w:b/>
          <w:i w:val="false"/>
          <w:color w:val="000000"/>
        </w:rPr>
        <w:t>1. Жалпы ережелер</w:t>
      </w:r>
    </w:p>
    <w:bookmarkEnd w:id="347"/>
    <w:bookmarkStart w:name="z366" w:id="348"/>
    <w:p>
      <w:pPr>
        <w:spacing w:after="0"/>
        <w:ind w:left="0"/>
        <w:jc w:val="both"/>
      </w:pPr>
      <w:r>
        <w:rPr>
          <w:rFonts w:ascii="Times New Roman"/>
          <w:b w:val="false"/>
          <w:i w:val="false"/>
          <w:color w:val="000000"/>
          <w:sz w:val="28"/>
        </w:rPr>
        <w:t xml:space="preserve">
      1. Осы Қазақстан Республикасының Стратегиялық даму жоспарына, мемлекеттік және үкімттік бағдарламаларға, мемлекеттік органдардың стратегиялық жоспарларына және аумақтарды дамыту бағдарламаларына мониторинг жүргізу жөніндегі әдістеме (бұдан әрі – Әдістеме) Қазақстан Республикасы Президентінің 2010 жылғы 4 наурыздағы № 931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Стратегиялық даму жоспарын, мемлекеттік және үкіметтік бағдарламаларды, мемлекеттік органдардың стратегиялық жоспарларын, аумақтарды дамыту бағдарламаларын әзірлеу, іске асыру, мониторинг жүргізу, бағалау және бақылау, сондай-ақ Елді аумақтық кеңістікте дамытудың болжамды схемасын әзірлеу, іске асыру және бақылау қағидаларына сәйкес әзірленді.</w:t>
      </w:r>
    </w:p>
    <w:bookmarkEnd w:id="348"/>
    <w:bookmarkStart w:name="z367" w:id="349"/>
    <w:p>
      <w:pPr>
        <w:spacing w:after="0"/>
        <w:ind w:left="0"/>
        <w:jc w:val="both"/>
      </w:pPr>
      <w:r>
        <w:rPr>
          <w:rFonts w:ascii="Times New Roman"/>
          <w:b w:val="false"/>
          <w:i w:val="false"/>
          <w:color w:val="000000"/>
          <w:sz w:val="28"/>
        </w:rPr>
        <w:t xml:space="preserve">
      2. Осы Әдістеме Қазақстан Республикасының Стратегиялық даму жоспарына, мемлекеттік және үкімттік бағдарламаларға (бұдан әрі - стратегиялық және бағдарламалық құжаттар), мемлекеттік органдардың стратегиялық жоспарларына, аумақтарды дамыту бағдарламаларына мониторинг жүргізуді әдіснамалық сүйемелдеу мақсатында әзірленген. </w:t>
      </w:r>
    </w:p>
    <w:bookmarkEnd w:id="349"/>
    <w:bookmarkStart w:name="z368" w:id="350"/>
    <w:p>
      <w:pPr>
        <w:spacing w:after="0"/>
        <w:ind w:left="0"/>
        <w:jc w:val="both"/>
      </w:pPr>
      <w:r>
        <w:rPr>
          <w:rFonts w:ascii="Times New Roman"/>
          <w:b w:val="false"/>
          <w:i w:val="false"/>
          <w:color w:val="000000"/>
          <w:sz w:val="28"/>
        </w:rPr>
        <w:t>
      3. Стратегиялық және бағдарламалық құжаттардың, мемлекеттік органдардың стратегиялық жоспарларының және аумақтарды дамыту бағдарламаларының іске асырылу барысы туралы есептерді және басқа да ақпаратты жинау, жүйелендіру, талдау және жалпылау мониторингілеу болып табылады.</w:t>
      </w:r>
    </w:p>
    <w:bookmarkEnd w:id="350"/>
    <w:bookmarkStart w:name="z369" w:id="351"/>
    <w:p>
      <w:pPr>
        <w:spacing w:after="0"/>
        <w:ind w:left="0"/>
        <w:jc w:val="both"/>
      </w:pPr>
      <w:r>
        <w:rPr>
          <w:rFonts w:ascii="Times New Roman"/>
          <w:b w:val="false"/>
          <w:i w:val="false"/>
          <w:color w:val="000000"/>
          <w:sz w:val="28"/>
        </w:rPr>
        <w:t>
      4. Стратегиялық және бағдарламалық құжаттарды, мемлекеттік органдардың стратегиялық жоспарларын және аумақтардың даму бағдарламаларын мониторингілеу мыналарды:</w:t>
      </w:r>
    </w:p>
    <w:bookmarkEnd w:id="351"/>
    <w:p>
      <w:pPr>
        <w:spacing w:after="0"/>
        <w:ind w:left="0"/>
        <w:jc w:val="both"/>
      </w:pPr>
      <w:r>
        <w:rPr>
          <w:rFonts w:ascii="Times New Roman"/>
          <w:b w:val="false"/>
          <w:i w:val="false"/>
          <w:color w:val="000000"/>
          <w:sz w:val="28"/>
        </w:rPr>
        <w:t>
      тиісті құжатты іске асырудың ағымдағы жай-күйі туралы ақпаратты алудың тұрақтылығын;</w:t>
      </w:r>
    </w:p>
    <w:p>
      <w:pPr>
        <w:spacing w:after="0"/>
        <w:ind w:left="0"/>
        <w:jc w:val="both"/>
      </w:pPr>
      <w:r>
        <w:rPr>
          <w:rFonts w:ascii="Times New Roman"/>
          <w:b w:val="false"/>
          <w:i w:val="false"/>
          <w:color w:val="000000"/>
          <w:sz w:val="28"/>
        </w:rPr>
        <w:t>
      тиісті құжатты іске асыруда мемлекеттік органдардың іс-қимылдарының келісімділігін;</w:t>
      </w:r>
    </w:p>
    <w:p>
      <w:pPr>
        <w:spacing w:after="0"/>
        <w:ind w:left="0"/>
        <w:jc w:val="both"/>
      </w:pPr>
      <w:r>
        <w:rPr>
          <w:rFonts w:ascii="Times New Roman"/>
          <w:b w:val="false"/>
          <w:i w:val="false"/>
          <w:color w:val="000000"/>
          <w:sz w:val="28"/>
        </w:rPr>
        <w:t>
      өзгеріп отыратын жағдайларды ескере отырып, тиісті құжатты уақтылы өзектендіруді қамтамасыз етеді.</w:t>
      </w:r>
    </w:p>
    <w:bookmarkStart w:name="z370" w:id="352"/>
    <w:p>
      <w:pPr>
        <w:spacing w:after="0"/>
        <w:ind w:left="0"/>
        <w:jc w:val="both"/>
      </w:pPr>
      <w:r>
        <w:rPr>
          <w:rFonts w:ascii="Times New Roman"/>
          <w:b w:val="false"/>
          <w:i w:val="false"/>
          <w:color w:val="000000"/>
          <w:sz w:val="28"/>
        </w:rPr>
        <w:t>
      5. Мониторингілеу:</w:t>
      </w:r>
    </w:p>
    <w:bookmarkEnd w:id="352"/>
    <w:p>
      <w:pPr>
        <w:spacing w:after="0"/>
        <w:ind w:left="0"/>
        <w:jc w:val="both"/>
      </w:pPr>
      <w:r>
        <w:rPr>
          <w:rFonts w:ascii="Times New Roman"/>
          <w:b w:val="false"/>
          <w:i w:val="false"/>
          <w:color w:val="000000"/>
          <w:sz w:val="28"/>
        </w:rPr>
        <w:t>
      ресурстардың пайдаланылуын;</w:t>
      </w:r>
    </w:p>
    <w:p>
      <w:pPr>
        <w:spacing w:after="0"/>
        <w:ind w:left="0"/>
        <w:jc w:val="both"/>
      </w:pPr>
      <w:r>
        <w:rPr>
          <w:rFonts w:ascii="Times New Roman"/>
          <w:b w:val="false"/>
          <w:i w:val="false"/>
          <w:color w:val="000000"/>
          <w:sz w:val="28"/>
        </w:rPr>
        <w:t>
      жоспарланған қызметтің орындалуын;</w:t>
      </w:r>
    </w:p>
    <w:p>
      <w:pPr>
        <w:spacing w:after="0"/>
        <w:ind w:left="0"/>
        <w:jc w:val="both"/>
      </w:pPr>
      <w:r>
        <w:rPr>
          <w:rFonts w:ascii="Times New Roman"/>
          <w:b w:val="false"/>
          <w:i w:val="false"/>
          <w:color w:val="000000"/>
          <w:sz w:val="28"/>
        </w:rPr>
        <w:t>
      жоспарланған нысаналы индикаторлар мен нәтижелер көрсеткіштеріне қол жеткізілуін зерделеу және талдау үшін тұрақты ақпарат жинау арқылы жүзеге асырылады.</w:t>
      </w:r>
    </w:p>
    <w:bookmarkStart w:name="z371" w:id="353"/>
    <w:p>
      <w:pPr>
        <w:spacing w:after="0"/>
        <w:ind w:left="0"/>
        <w:jc w:val="both"/>
      </w:pPr>
      <w:r>
        <w:rPr>
          <w:rFonts w:ascii="Times New Roman"/>
          <w:b w:val="false"/>
          <w:i w:val="false"/>
          <w:color w:val="000000"/>
          <w:sz w:val="28"/>
        </w:rPr>
        <w:t>
      6. Белгілі бір қызметті, іс-шараларды, тікелей және түпкілікті нәтижелерді жүзеге асыруға арналған шығындар мен ресурстар, сондай-ақ осы қызметтің сапалы нәтижелері мониторингілеудің мәні болып табылады.</w:t>
      </w:r>
    </w:p>
    <w:bookmarkEnd w:id="353"/>
    <w:bookmarkStart w:name="z372" w:id="354"/>
    <w:p>
      <w:pPr>
        <w:spacing w:after="0"/>
        <w:ind w:left="0"/>
        <w:jc w:val="both"/>
      </w:pPr>
      <w:r>
        <w:rPr>
          <w:rFonts w:ascii="Times New Roman"/>
          <w:b w:val="false"/>
          <w:i w:val="false"/>
          <w:color w:val="000000"/>
          <w:sz w:val="28"/>
        </w:rPr>
        <w:t>
      7. Стратегиялық және бағдарламалық құжаттарды, мемлекеттік органдардың стратегиялық жоспарларын және аумақтарды дамыту бағдарламаларын мониторингілеудің негізгі нәтижесі - мақсаттарға, нысаналы индикаторларға, міндеттер мен нәтижелер көрсеткіштеріне толық және уақтылы қол жеткізуді қамтамасыз ету болып табылады.</w:t>
      </w:r>
    </w:p>
    <w:bookmarkEnd w:id="354"/>
    <w:bookmarkStart w:name="z373" w:id="355"/>
    <w:p>
      <w:pPr>
        <w:spacing w:after="0"/>
        <w:ind w:left="0"/>
        <w:jc w:val="both"/>
      </w:pPr>
      <w:r>
        <w:rPr>
          <w:rFonts w:ascii="Times New Roman"/>
          <w:b w:val="false"/>
          <w:i w:val="false"/>
          <w:color w:val="000000"/>
          <w:sz w:val="28"/>
        </w:rPr>
        <w:t xml:space="preserve">
      8. Стратегиялық және бағдарламалық құжаттарға, мемлекеттік органдардың стратегиялық жоспарларына және аумақтарды дамыту бағдарламаларына мониторингілеуді жүргізу үшін мыналар: </w:t>
      </w:r>
    </w:p>
    <w:bookmarkEnd w:id="355"/>
    <w:p>
      <w:pPr>
        <w:spacing w:after="0"/>
        <w:ind w:left="0"/>
        <w:jc w:val="both"/>
      </w:pPr>
      <w:r>
        <w:rPr>
          <w:rFonts w:ascii="Times New Roman"/>
          <w:b w:val="false"/>
          <w:i w:val="false"/>
          <w:color w:val="000000"/>
          <w:sz w:val="28"/>
        </w:rPr>
        <w:t>
      ұлттық және ведомстволық статистика;</w:t>
      </w:r>
    </w:p>
    <w:p>
      <w:pPr>
        <w:spacing w:after="0"/>
        <w:ind w:left="0"/>
        <w:jc w:val="both"/>
      </w:pPr>
      <w:r>
        <w:rPr>
          <w:rFonts w:ascii="Times New Roman"/>
          <w:b w:val="false"/>
          <w:i w:val="false"/>
          <w:color w:val="000000"/>
          <w:sz w:val="28"/>
        </w:rPr>
        <w:t>
      төменгі деңгейдегі стратегиялық және бағдарламалық құжаттарды, мемлекеттік органдардың стратегиялық жоспарларын, аумақтарды дамыту бағдарламаларын мониторингілеудің;</w:t>
      </w:r>
    </w:p>
    <w:p>
      <w:pPr>
        <w:spacing w:after="0"/>
        <w:ind w:left="0"/>
        <w:jc w:val="both"/>
      </w:pPr>
      <w:r>
        <w:rPr>
          <w:rFonts w:ascii="Times New Roman"/>
          <w:b w:val="false"/>
          <w:i w:val="false"/>
          <w:color w:val="000000"/>
          <w:sz w:val="28"/>
        </w:rPr>
        <w:t>
      бюджеттердің атқарылуы туралы есептер;</w:t>
      </w:r>
    </w:p>
    <w:p>
      <w:pPr>
        <w:spacing w:after="0"/>
        <w:ind w:left="0"/>
        <w:jc w:val="both"/>
      </w:pPr>
      <w:r>
        <w:rPr>
          <w:rFonts w:ascii="Times New Roman"/>
          <w:b w:val="false"/>
          <w:i w:val="false"/>
          <w:color w:val="000000"/>
          <w:sz w:val="28"/>
        </w:rPr>
        <w:t>
      сарапшылардың есептері мен қорытындылары;</w:t>
      </w:r>
    </w:p>
    <w:p>
      <w:pPr>
        <w:spacing w:after="0"/>
        <w:ind w:left="0"/>
        <w:jc w:val="both"/>
      </w:pPr>
      <w:r>
        <w:rPr>
          <w:rFonts w:ascii="Times New Roman"/>
          <w:b w:val="false"/>
          <w:i w:val="false"/>
          <w:color w:val="000000"/>
          <w:sz w:val="28"/>
        </w:rPr>
        <w:t>
      басқа да көздер ақпарат көзі болып табылады.</w:t>
      </w:r>
    </w:p>
    <w:bookmarkStart w:name="z374" w:id="356"/>
    <w:p>
      <w:pPr>
        <w:spacing w:after="0"/>
        <w:ind w:left="0"/>
        <w:jc w:val="both"/>
      </w:pPr>
      <w:r>
        <w:rPr>
          <w:rFonts w:ascii="Times New Roman"/>
          <w:b w:val="false"/>
          <w:i w:val="false"/>
          <w:color w:val="000000"/>
          <w:sz w:val="28"/>
        </w:rPr>
        <w:t>
      9. Стратегиялық және бағдарламалық құжаттарды, мемлекеттік органдардың стратегиялық жоспарларын және аумақтарды дамыту бағдарламаларын мониторингілеудің нәтижелері бойынша оларды түзету жүзеге асырылуы мүмкін.</w:t>
      </w:r>
    </w:p>
    <w:bookmarkEnd w:id="356"/>
    <w:bookmarkStart w:name="z375" w:id="357"/>
    <w:p>
      <w:pPr>
        <w:spacing w:after="0"/>
        <w:ind w:left="0"/>
        <w:jc w:val="both"/>
      </w:pPr>
      <w:r>
        <w:rPr>
          <w:rFonts w:ascii="Times New Roman"/>
          <w:b w:val="false"/>
          <w:i w:val="false"/>
          <w:color w:val="000000"/>
          <w:sz w:val="28"/>
        </w:rPr>
        <w:t>
      10. Стратегиялық және бағдарламалық құжаттарды, мемлекеттік органдардың стратегиялық жоспарларын және аумақтарды дамыту бағдарламаларына жүргізілген мониторингілеудің дұрыстығы мен толықтығы әзірлеуші мемлекеттік органдарға және құжаттарды бірлесіп орындаушыларға (мемлекеттік органдар, ведомстволық бағынысты ұйымдар, квазимемлекеттік сектордың органдары) және Қазақстан Республикасы мемлекеттік жоспарлау жүйесінде айқындалған тиісті уәкілетті мемлекеттік органдарға жүктеледі.</w:t>
      </w:r>
    </w:p>
    <w:bookmarkEnd w:id="357"/>
    <w:bookmarkStart w:name="z376" w:id="358"/>
    <w:p>
      <w:pPr>
        <w:spacing w:after="0"/>
        <w:ind w:left="0"/>
        <w:jc w:val="both"/>
      </w:pPr>
      <w:r>
        <w:rPr>
          <w:rFonts w:ascii="Times New Roman"/>
          <w:b w:val="false"/>
          <w:i w:val="false"/>
          <w:color w:val="000000"/>
          <w:sz w:val="28"/>
        </w:rPr>
        <w:t xml:space="preserve">
      11. Әдістемеде мынадай ұғымдар қолданылады:: </w:t>
      </w:r>
    </w:p>
    <w:bookmarkEnd w:id="358"/>
    <w:bookmarkStart w:name="z377" w:id="359"/>
    <w:p>
      <w:pPr>
        <w:spacing w:after="0"/>
        <w:ind w:left="0"/>
        <w:jc w:val="both"/>
      </w:pPr>
      <w:r>
        <w:rPr>
          <w:rFonts w:ascii="Times New Roman"/>
          <w:b w:val="false"/>
          <w:i w:val="false"/>
          <w:color w:val="000000"/>
          <w:sz w:val="28"/>
        </w:rPr>
        <w:t>
      1) нысаналы индикатор – оған қол жеткізу деңгейін айқындауға мүмкіндік беретін мақсаттың сандық мәні;</w:t>
      </w:r>
    </w:p>
    <w:bookmarkEnd w:id="359"/>
    <w:bookmarkStart w:name="z378" w:id="360"/>
    <w:p>
      <w:pPr>
        <w:spacing w:after="0"/>
        <w:ind w:left="0"/>
        <w:jc w:val="both"/>
      </w:pPr>
      <w:r>
        <w:rPr>
          <w:rFonts w:ascii="Times New Roman"/>
          <w:b w:val="false"/>
          <w:i w:val="false"/>
          <w:color w:val="000000"/>
          <w:sz w:val="28"/>
        </w:rPr>
        <w:t xml:space="preserve">
      2) нәтиже көрсеткіші – міндеттердің шешілу деңгейін айқындауға мүмкіндік беретін сандық тұрғыдан өлшенетін көрсеткіш;; </w:t>
      </w:r>
    </w:p>
    <w:bookmarkEnd w:id="360"/>
    <w:bookmarkStart w:name="z379" w:id="361"/>
    <w:p>
      <w:pPr>
        <w:spacing w:after="0"/>
        <w:ind w:left="0"/>
        <w:jc w:val="both"/>
      </w:pPr>
      <w:r>
        <w:rPr>
          <w:rFonts w:ascii="Times New Roman"/>
          <w:b w:val="false"/>
          <w:i w:val="false"/>
          <w:color w:val="000000"/>
          <w:sz w:val="28"/>
        </w:rPr>
        <w:t xml:space="preserve">
      3) көрсеткіштер – нысаналы индикаторлар мен нәтижелер көрсеткіштері; </w:t>
      </w:r>
    </w:p>
    <w:bookmarkEnd w:id="361"/>
    <w:bookmarkStart w:name="z380" w:id="362"/>
    <w:p>
      <w:pPr>
        <w:spacing w:after="0"/>
        <w:ind w:left="0"/>
        <w:jc w:val="both"/>
      </w:pPr>
      <w:r>
        <w:rPr>
          <w:rFonts w:ascii="Times New Roman"/>
          <w:b w:val="false"/>
          <w:i w:val="false"/>
          <w:color w:val="000000"/>
          <w:sz w:val="28"/>
        </w:rPr>
        <w:t>
      4) көрсеткішке қол жеткізуге жауапты мемлекеттік орган – нысаналы индикаторға және (немесе) нәтижелер көрсеткішіне қол жеткізуге жауапты орталық мемлекеттік орган, жергілікті атқарушы орган;</w:t>
      </w:r>
    </w:p>
    <w:bookmarkEnd w:id="362"/>
    <w:bookmarkStart w:name="z381" w:id="363"/>
    <w:p>
      <w:pPr>
        <w:spacing w:after="0"/>
        <w:ind w:left="0"/>
        <w:jc w:val="both"/>
      </w:pPr>
      <w:r>
        <w:rPr>
          <w:rFonts w:ascii="Times New Roman"/>
          <w:b w:val="false"/>
          <w:i w:val="false"/>
          <w:color w:val="000000"/>
          <w:sz w:val="28"/>
        </w:rPr>
        <w:t>
      5) бірлесіп орындаушы – стратегиялық және бағдарламалық құжаттарды, мемлекеттік органның стратегиялық жоспарын және аумақтарды дамыту бағдарламаларын іске асыру бойынша ведомствоаралық өзара іс-қимылды жүзеге асыратын орталық мемлекеттік орган, жергілікті атқарушы орган, квазимемлекеттік сектор субъектісі, ведомстволық бағынысты және басқа ұйымдар, нысаналы индикаторлар мен нәтижелер көрсеткіштеріне қол жеткізу олардың қызметіне байланысты және өзінің өкілеттіктері мен функционалдық міндеттері шегінде оларға қол жеткізу үшін жауапты.</w:t>
      </w:r>
    </w:p>
    <w:bookmarkEnd w:id="363"/>
    <w:bookmarkStart w:name="z382" w:id="364"/>
    <w:p>
      <w:pPr>
        <w:spacing w:after="0"/>
        <w:ind w:left="0"/>
        <w:jc w:val="left"/>
      </w:pPr>
      <w:r>
        <w:rPr>
          <w:rFonts w:ascii="Times New Roman"/>
          <w:b/>
          <w:i w:val="false"/>
          <w:color w:val="000000"/>
        </w:rPr>
        <w:t xml:space="preserve"> 2. Стратегиялық және бағдарламалық құжаттардың, мемлекеттік</w:t>
      </w:r>
      <w:r>
        <w:br/>
      </w:r>
      <w:r>
        <w:rPr>
          <w:rFonts w:ascii="Times New Roman"/>
          <w:b/>
          <w:i w:val="false"/>
          <w:color w:val="000000"/>
        </w:rPr>
        <w:t>органдардың стратегиялық жоспарларының және аумақты дамыту</w:t>
      </w:r>
      <w:r>
        <w:br/>
      </w:r>
      <w:r>
        <w:rPr>
          <w:rFonts w:ascii="Times New Roman"/>
          <w:b/>
          <w:i w:val="false"/>
          <w:color w:val="000000"/>
        </w:rPr>
        <w:t>бағдарламаларының іске асырылуы туралы есеп</w:t>
      </w:r>
    </w:p>
    <w:bookmarkEnd w:id="364"/>
    <w:bookmarkStart w:name="z383" w:id="365"/>
    <w:p>
      <w:pPr>
        <w:spacing w:after="0"/>
        <w:ind w:left="0"/>
        <w:jc w:val="both"/>
      </w:pPr>
      <w:r>
        <w:rPr>
          <w:rFonts w:ascii="Times New Roman"/>
          <w:b w:val="false"/>
          <w:i w:val="false"/>
          <w:color w:val="000000"/>
          <w:sz w:val="28"/>
        </w:rPr>
        <w:t>
      12. Стратегиялық және бағдарламалық құжаттардың, мемлекеттік органдардың стратегиялық жоспарларының және аумақтарды дамыту бағдарламаларының іске асырылуын мониторингілеу нәтижелері әзірлеуші мемлекеттік органдар жасайтын құжаттардың іске асырылуы туралы есеп түрінде рәсімделеді.</w:t>
      </w:r>
    </w:p>
    <w:bookmarkEnd w:id="365"/>
    <w:bookmarkStart w:name="z384" w:id="366"/>
    <w:p>
      <w:pPr>
        <w:spacing w:after="0"/>
        <w:ind w:left="0"/>
        <w:jc w:val="both"/>
      </w:pPr>
      <w:r>
        <w:rPr>
          <w:rFonts w:ascii="Times New Roman"/>
          <w:b w:val="false"/>
          <w:i w:val="false"/>
          <w:color w:val="000000"/>
          <w:sz w:val="28"/>
        </w:rPr>
        <w:t xml:space="preserve">
      13. Стратегиялық және бағдарламалық құжаттар, мемлекеттік органдардың стратегиялық жоспарлары және аумақтарды дамыту бағдарламаларын іске асыру туралы есептер жыл қорытындылары бойынша жасалады. </w:t>
      </w:r>
    </w:p>
    <w:bookmarkEnd w:id="366"/>
    <w:bookmarkStart w:name="z385" w:id="367"/>
    <w:p>
      <w:pPr>
        <w:spacing w:after="0"/>
        <w:ind w:left="0"/>
        <w:jc w:val="both"/>
      </w:pPr>
      <w:r>
        <w:rPr>
          <w:rFonts w:ascii="Times New Roman"/>
          <w:b w:val="false"/>
          <w:i w:val="false"/>
          <w:color w:val="000000"/>
          <w:sz w:val="28"/>
        </w:rPr>
        <w:t>
      14. Стратегиялық мақсаттарға қол жеткізуге жауапты мемлекеттік орган, Қазақстан Республикасының Стратегиялық даму жоспарын іске асыруға қатысатын бірлесіп орындаушы, мемлекеттік жоспарлау жөніндегі уәкілетті органға Қазақстан Республикасының стратегиялық даму жоспарын іске асыру туралы есепті осы Әдістемеге 1-қосымшада берілген нысанға сәйкес ұсынады.</w:t>
      </w:r>
    </w:p>
    <w:bookmarkEnd w:id="367"/>
    <w:bookmarkStart w:name="z386" w:id="368"/>
    <w:p>
      <w:pPr>
        <w:spacing w:after="0"/>
        <w:ind w:left="0"/>
        <w:jc w:val="both"/>
      </w:pPr>
      <w:r>
        <w:rPr>
          <w:rFonts w:ascii="Times New Roman"/>
          <w:b w:val="false"/>
          <w:i w:val="false"/>
          <w:color w:val="000000"/>
          <w:sz w:val="28"/>
        </w:rPr>
        <w:t xml:space="preserve">
      15. Әзірлеуші-мемлекеттік орган мемлекеттік/үкіметтік бағдарламаларды, аумақтарды дамыту бағдарламаларын іске асыруға қатысатын бірлесіп орындаушы, мемлекеттік жоспарлау жөніндегі уәкілетті органға мемлекеттік/үкіметтік бағдарламалардың, аумақтарды дамыту бағдарламаларының іске асырылуы туралы есепті осы Әдістемеге 2-қосымшада берілген нысанға сәйкес ұсынады. </w:t>
      </w:r>
    </w:p>
    <w:bookmarkEnd w:id="368"/>
    <w:bookmarkStart w:name="z387" w:id="369"/>
    <w:p>
      <w:pPr>
        <w:spacing w:after="0"/>
        <w:ind w:left="0"/>
        <w:jc w:val="both"/>
      </w:pPr>
      <w:r>
        <w:rPr>
          <w:rFonts w:ascii="Times New Roman"/>
          <w:b w:val="false"/>
          <w:i w:val="false"/>
          <w:color w:val="000000"/>
          <w:sz w:val="28"/>
        </w:rPr>
        <w:t xml:space="preserve">
      16. Мемлекеттік органның стратегиялық жоспарының іске асырылуын мониторингілеу туралы есеп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толтырылады. </w:t>
      </w:r>
    </w:p>
    <w:bookmarkEnd w:id="369"/>
    <w:bookmarkStart w:name="z388" w:id="370"/>
    <w:p>
      <w:pPr>
        <w:spacing w:after="0"/>
        <w:ind w:left="0"/>
        <w:jc w:val="both"/>
      </w:pPr>
      <w:r>
        <w:rPr>
          <w:rFonts w:ascii="Times New Roman"/>
          <w:b w:val="false"/>
          <w:i w:val="false"/>
          <w:color w:val="000000"/>
          <w:sz w:val="28"/>
        </w:rPr>
        <w:t>
      17. Мемлекеттік жоспарлау жүйесі құжатының түріне байланысты Іске асыру туралы есеп қағаз жеткізгіште және электронды түрде ұсынылады және (немесе) бірінші басшысының қолы қойылған іске асыру туралы есепті жүзеге асыратын мемлекеттік органның веб-порталында (құпия сипаттағы және қызмет бабында пайдалануға арналған ақпаратты қоспағанда) орналастырылады.</w:t>
      </w:r>
    </w:p>
    <w:bookmarkEnd w:id="370"/>
    <w:bookmarkStart w:name="z389" w:id="371"/>
    <w:p>
      <w:pPr>
        <w:spacing w:after="0"/>
        <w:ind w:left="0"/>
        <w:jc w:val="both"/>
      </w:pPr>
      <w:r>
        <w:rPr>
          <w:rFonts w:ascii="Times New Roman"/>
          <w:b w:val="false"/>
          <w:i w:val="false"/>
          <w:color w:val="000000"/>
          <w:sz w:val="28"/>
        </w:rPr>
        <w:t xml:space="preserve">
      18. Стратегиялық және бағдарламалық құжаттардың, мемлекеттік органдардың стратегиялық жоспарларының және аумақтарды дамыту бағдарламаларының іске асырылуы туралы есеп мемлекеттік органның веб-порталында құжаттарды іске асырудың кезеңінде орналасуы тиіс. </w:t>
      </w:r>
    </w:p>
    <w:bookmarkEnd w:id="371"/>
    <w:bookmarkStart w:name="z390" w:id="372"/>
    <w:p>
      <w:pPr>
        <w:spacing w:after="0"/>
        <w:ind w:left="0"/>
        <w:jc w:val="left"/>
      </w:pPr>
      <w:r>
        <w:rPr>
          <w:rFonts w:ascii="Times New Roman"/>
          <w:b/>
          <w:i w:val="false"/>
          <w:color w:val="000000"/>
        </w:rPr>
        <w:t xml:space="preserve"> 3. Стратегиялық және бағдарламалық құжаттарды, мемлекеттік</w:t>
      </w:r>
      <w:r>
        <w:br/>
      </w:r>
      <w:r>
        <w:rPr>
          <w:rFonts w:ascii="Times New Roman"/>
          <w:b/>
          <w:i w:val="false"/>
          <w:color w:val="000000"/>
        </w:rPr>
        <w:t>органдардың стратегиялық жоспарларын және аумақтарды дамыту</w:t>
      </w:r>
      <w:r>
        <w:br/>
      </w:r>
      <w:r>
        <w:rPr>
          <w:rFonts w:ascii="Times New Roman"/>
          <w:b/>
          <w:i w:val="false"/>
          <w:color w:val="000000"/>
        </w:rPr>
        <w:t>бағдарламаларын іске асыру туралы есептерді ұсыну</w:t>
      </w:r>
      <w:r>
        <w:br/>
      </w:r>
      <w:r>
        <w:rPr>
          <w:rFonts w:ascii="Times New Roman"/>
          <w:b/>
          <w:i w:val="false"/>
          <w:color w:val="000000"/>
        </w:rPr>
        <w:t>Параграф 1. Қазақстан Республикасының Стратегиялық даму</w:t>
      </w:r>
      <w:r>
        <w:br/>
      </w:r>
      <w:r>
        <w:rPr>
          <w:rFonts w:ascii="Times New Roman"/>
          <w:b/>
          <w:i w:val="false"/>
          <w:color w:val="000000"/>
        </w:rPr>
        <w:t>жоспарын іске асыру туралы есепті ұсыну</w:t>
      </w:r>
    </w:p>
    <w:bookmarkEnd w:id="372"/>
    <w:bookmarkStart w:name="z392" w:id="373"/>
    <w:p>
      <w:pPr>
        <w:spacing w:after="0"/>
        <w:ind w:left="0"/>
        <w:jc w:val="both"/>
      </w:pPr>
      <w:r>
        <w:rPr>
          <w:rFonts w:ascii="Times New Roman"/>
          <w:b w:val="false"/>
          <w:i w:val="false"/>
          <w:color w:val="000000"/>
          <w:sz w:val="28"/>
        </w:rPr>
        <w:t xml:space="preserve">
      19. Қазақстан Республикасының Стратегиялық даму жоспарын мониторингілеу (бұдан әрі - Стратегиялық даму жоспары) жылына бір рет жүргізіледі. </w:t>
      </w:r>
    </w:p>
    <w:bookmarkEnd w:id="373"/>
    <w:bookmarkStart w:name="z393" w:id="374"/>
    <w:p>
      <w:pPr>
        <w:spacing w:after="0"/>
        <w:ind w:left="0"/>
        <w:jc w:val="both"/>
      </w:pPr>
      <w:r>
        <w:rPr>
          <w:rFonts w:ascii="Times New Roman"/>
          <w:b w:val="false"/>
          <w:i w:val="false"/>
          <w:color w:val="000000"/>
          <w:sz w:val="28"/>
        </w:rPr>
        <w:t xml:space="preserve">
      20. Стратегиялық даму жоспарын мониторингілеуді мемлекеттік жоспарлау жөніндегі орталық уәкілетті орган (бұдан әрі – мемлекеттік жоспарлау жөніндегі уәкілетті орган) стратегиялық мақсаттарға қол жеткізуге жауапты мемлекеттік органдар ұсынған ақпарат негізінде жүргізеді. </w:t>
      </w:r>
    </w:p>
    <w:bookmarkEnd w:id="374"/>
    <w:bookmarkStart w:name="z394" w:id="375"/>
    <w:p>
      <w:pPr>
        <w:spacing w:after="0"/>
        <w:ind w:left="0"/>
        <w:jc w:val="both"/>
      </w:pPr>
      <w:r>
        <w:rPr>
          <w:rFonts w:ascii="Times New Roman"/>
          <w:b w:val="false"/>
          <w:i w:val="false"/>
          <w:color w:val="000000"/>
          <w:sz w:val="28"/>
        </w:rPr>
        <w:t xml:space="preserve">
      21. Егер стратегиялық мақсаттарға қол жеткізуде бірлесіп орындаушы орган қатысқан жағдайда, онда ол нысаналы индикаторларға қол жеткізу үшін жауапты мемлекеттік органға есепті жылдан кейінгі жылдың 1 мамырына дейінгі мерзімде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ақпаратты ұсынады.</w:t>
      </w:r>
    </w:p>
    <w:bookmarkEnd w:id="375"/>
    <w:bookmarkStart w:name="z395" w:id="376"/>
    <w:p>
      <w:pPr>
        <w:spacing w:after="0"/>
        <w:ind w:left="0"/>
        <w:jc w:val="both"/>
      </w:pPr>
      <w:r>
        <w:rPr>
          <w:rFonts w:ascii="Times New Roman"/>
          <w:b w:val="false"/>
          <w:i w:val="false"/>
          <w:color w:val="000000"/>
          <w:sz w:val="28"/>
        </w:rPr>
        <w:t>
      22. Нысаналы индикаторларға қол жеткізуге жауапты мемлекеттік орган есепті жылдан кейінгі жылдың 1 маусымына дейін мемлекеттік жоспарлау жөніндегі уәкілетті органға осы мемлекеттік органның бірінші басшысының қолы қойылған осы Әдістемеге 1-қосымшаға сәйкес Стратегиялық даму жоспарын іске асыру туралы ақпаратты ұсынады.</w:t>
      </w:r>
    </w:p>
    <w:bookmarkEnd w:id="376"/>
    <w:bookmarkStart w:name="z396" w:id="377"/>
    <w:p>
      <w:pPr>
        <w:spacing w:after="0"/>
        <w:ind w:left="0"/>
        <w:jc w:val="both"/>
      </w:pPr>
      <w:r>
        <w:rPr>
          <w:rFonts w:ascii="Times New Roman"/>
          <w:b w:val="false"/>
          <w:i w:val="false"/>
          <w:color w:val="000000"/>
          <w:sz w:val="28"/>
        </w:rPr>
        <w:t>
      23. Мемлекеттік жоспарлау жөніндегі уәкілетті орган стратегиялық мақсаттарға қол жеткізуге жауапты мемлекеттік органдардан алынған Стратегиялық даму жоспарының іске асырылуы туралы ақпараттың негізінде осы Әдістемеге 1-қосымшаға сәйкес нысан бойынша Стратегиялық даму жоспарының іске асырылуы туралы есеп пен қорытынды жобасын қалыптастырады.</w:t>
      </w:r>
    </w:p>
    <w:bookmarkEnd w:id="377"/>
    <w:bookmarkStart w:name="z397" w:id="378"/>
    <w:p>
      <w:pPr>
        <w:spacing w:after="0"/>
        <w:ind w:left="0"/>
        <w:jc w:val="both"/>
      </w:pPr>
      <w:r>
        <w:rPr>
          <w:rFonts w:ascii="Times New Roman"/>
          <w:b w:val="false"/>
          <w:i w:val="false"/>
          <w:color w:val="000000"/>
          <w:sz w:val="28"/>
        </w:rPr>
        <w:t xml:space="preserve">
      24. Қорытынды жобасы осы Әдістеменің </w:t>
      </w:r>
      <w:r>
        <w:rPr>
          <w:rFonts w:ascii="Times New Roman"/>
          <w:b w:val="false"/>
          <w:i w:val="false"/>
          <w:color w:val="000000"/>
          <w:sz w:val="28"/>
        </w:rPr>
        <w:t>4-тарауына</w:t>
      </w:r>
      <w:r>
        <w:rPr>
          <w:rFonts w:ascii="Times New Roman"/>
          <w:b w:val="false"/>
          <w:i w:val="false"/>
          <w:color w:val="000000"/>
          <w:sz w:val="28"/>
        </w:rPr>
        <w:t xml:space="preserve"> сәйкес ақпаратты қамтиды. </w:t>
      </w:r>
    </w:p>
    <w:bookmarkEnd w:id="378"/>
    <w:bookmarkStart w:name="z398" w:id="379"/>
    <w:p>
      <w:pPr>
        <w:spacing w:after="0"/>
        <w:ind w:left="0"/>
        <w:jc w:val="both"/>
      </w:pPr>
      <w:r>
        <w:rPr>
          <w:rFonts w:ascii="Times New Roman"/>
          <w:b w:val="false"/>
          <w:i w:val="false"/>
          <w:color w:val="000000"/>
          <w:sz w:val="28"/>
        </w:rPr>
        <w:t xml:space="preserve">
      25. Мемлекеттік жоспарлау жөніндегі уәкілетті орган Стратегиялық даму жоспарының мониторингісі бойынша іске асырылу туралы қалыптастырылған есеп пен қорытынды жобасын Қазақстан Республикасының Үкіметіне есепті кезеңнен кейінгі жылдың 10 шілдесіне дейінгі мерзімде ұсынады. </w:t>
      </w:r>
    </w:p>
    <w:bookmarkEnd w:id="379"/>
    <w:bookmarkStart w:name="z399" w:id="380"/>
    <w:p>
      <w:pPr>
        <w:spacing w:after="0"/>
        <w:ind w:left="0"/>
        <w:jc w:val="both"/>
      </w:pPr>
      <w:r>
        <w:rPr>
          <w:rFonts w:ascii="Times New Roman"/>
          <w:b w:val="false"/>
          <w:i w:val="false"/>
          <w:color w:val="000000"/>
          <w:sz w:val="28"/>
        </w:rPr>
        <w:t>
      26. Мемлекеттік жоспарлау жөніндегі уәкілетті органның бірінші басшысының қолы қойылған Стратегиялық даму жоспарын іске асыру туралы есеп (құпия мәліметтерді қамтитын және қызмет бабында пайдалануға арналған ақпаратты қоспағанда) мемлекеттік органның веб-порталына орналастырылады.</w:t>
      </w:r>
    </w:p>
    <w:bookmarkEnd w:id="380"/>
    <w:bookmarkStart w:name="z400" w:id="381"/>
    <w:p>
      <w:pPr>
        <w:spacing w:after="0"/>
        <w:ind w:left="0"/>
        <w:jc w:val="both"/>
      </w:pPr>
      <w:r>
        <w:rPr>
          <w:rFonts w:ascii="Times New Roman"/>
          <w:b w:val="false"/>
          <w:i w:val="false"/>
          <w:color w:val="000000"/>
          <w:sz w:val="28"/>
        </w:rPr>
        <w:t>
      27. Мемлекеттік жоспарлау жөніндегі орталық уәкілетті орган ұсынған Стратегиялық даму жоспарын мониторингілеу бойынша іске асыру туралы есепті және қорытынды жобасын қарағаннан кейін Қазақстан Республикасының Үкіметі кажет болған жағдайда қорытындының жобасын пысықтайды және оны іске асыру туралы есеппен бірге есепті кезеңнен кейінгі жылдың 20 шілдесіне дейін Қазақстан Республикасының Президенті Әкімшілігіне ұсынады.</w:t>
      </w:r>
    </w:p>
    <w:bookmarkEnd w:id="381"/>
    <w:bookmarkStart w:name="z401" w:id="382"/>
    <w:p>
      <w:pPr>
        <w:spacing w:after="0"/>
        <w:ind w:left="0"/>
        <w:jc w:val="left"/>
      </w:pPr>
      <w:r>
        <w:rPr>
          <w:rFonts w:ascii="Times New Roman"/>
          <w:b/>
          <w:i w:val="false"/>
          <w:color w:val="000000"/>
        </w:rPr>
        <w:t xml:space="preserve"> Параграф 2. Мемлекеттік бағдарламаны іске асыру туралы есепті</w:t>
      </w:r>
      <w:r>
        <w:br/>
      </w:r>
      <w:r>
        <w:rPr>
          <w:rFonts w:ascii="Times New Roman"/>
          <w:b/>
          <w:i w:val="false"/>
          <w:color w:val="000000"/>
        </w:rPr>
        <w:t>ұсыну</w:t>
      </w:r>
    </w:p>
    <w:bookmarkEnd w:id="382"/>
    <w:bookmarkStart w:name="z402" w:id="383"/>
    <w:p>
      <w:pPr>
        <w:spacing w:after="0"/>
        <w:ind w:left="0"/>
        <w:jc w:val="both"/>
      </w:pPr>
      <w:r>
        <w:rPr>
          <w:rFonts w:ascii="Times New Roman"/>
          <w:b w:val="false"/>
          <w:i w:val="false"/>
          <w:color w:val="000000"/>
          <w:sz w:val="28"/>
        </w:rPr>
        <w:t>
      28. Мемлекеттік бағдарламаны мониторингілеу жылдың қорытындысы</w:t>
      </w:r>
    </w:p>
    <w:bookmarkEnd w:id="383"/>
    <w:p>
      <w:pPr>
        <w:spacing w:after="0"/>
        <w:ind w:left="0"/>
        <w:jc w:val="both"/>
      </w:pPr>
      <w:r>
        <w:rPr>
          <w:rFonts w:ascii="Times New Roman"/>
          <w:b w:val="false"/>
          <w:i w:val="false"/>
          <w:color w:val="000000"/>
          <w:sz w:val="28"/>
        </w:rPr>
        <w:t>
      бойынша жылына бір рет жүргізіледі.</w:t>
      </w:r>
    </w:p>
    <w:bookmarkStart w:name="z403" w:id="384"/>
    <w:p>
      <w:pPr>
        <w:spacing w:after="0"/>
        <w:ind w:left="0"/>
        <w:jc w:val="both"/>
      </w:pPr>
      <w:r>
        <w:rPr>
          <w:rFonts w:ascii="Times New Roman"/>
          <w:b w:val="false"/>
          <w:i w:val="false"/>
          <w:color w:val="000000"/>
          <w:sz w:val="28"/>
        </w:rPr>
        <w:t>
      29. Мемлекеттік бағдарламаның мониторингісін мемлекеттік бағдарламаны әзірлеуші мемлекеттік орган не Қазақстан Республикасының Президенті немесе Қазақстан Республикасының Президенті Әкімшілігінің Басшысы уәкілеттік берген өзге мемлекеттік орган мемлекеттік бағдарламаны іске асыруға қатысатын бірлесіп орындаушылар ұсынған мемлекеттік бағдарламаның іске асырылу барысы туралы ақпарат негізінде іске асыру туралы есепті қалыптастыру жолымен жүргізеді.</w:t>
      </w:r>
    </w:p>
    <w:bookmarkEnd w:id="384"/>
    <w:bookmarkStart w:name="z404" w:id="385"/>
    <w:p>
      <w:pPr>
        <w:spacing w:after="0"/>
        <w:ind w:left="0"/>
        <w:jc w:val="both"/>
      </w:pPr>
      <w:r>
        <w:rPr>
          <w:rFonts w:ascii="Times New Roman"/>
          <w:b w:val="false"/>
          <w:i w:val="false"/>
          <w:color w:val="000000"/>
          <w:sz w:val="28"/>
        </w:rPr>
        <w:t xml:space="preserve">
      30. Мемлекеттік бағдарламаның іске асырылу барысы туралы ақпаратты бірлесіп орындаушы өз құзыреті шегінде есепті жылдан кейінгі жылдың 15 ақпанына дейін бірлесіп орындаушы орган басшысының қол қоюымен ақпаратты әзірлеуші мемлекеттік органға не мониторинг жүргізуге Қазақстан Республикасының Президенті немесе Қазақстан Республикасының Президенті Әкімшілігінің Басшысы уәкілеттік берген өзге мемлекеттік органға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ұсынады. </w:t>
      </w:r>
    </w:p>
    <w:bookmarkEnd w:id="385"/>
    <w:bookmarkStart w:name="z405" w:id="386"/>
    <w:p>
      <w:pPr>
        <w:spacing w:after="0"/>
        <w:ind w:left="0"/>
        <w:jc w:val="both"/>
      </w:pPr>
      <w:r>
        <w:rPr>
          <w:rFonts w:ascii="Times New Roman"/>
          <w:b w:val="false"/>
          <w:i w:val="false"/>
          <w:color w:val="000000"/>
          <w:sz w:val="28"/>
        </w:rPr>
        <w:t xml:space="preserve">
      31. Әзірлеуші мемлекеттік орган не мониторинг жүргізуге Қазақстан Республикасының Президенті немесе Қазақстан Республикасының Президенті Әкімшілігінің Басшысы уәкілеттік берген өзге мемлекеттік орган есепті жылдан кейінгі жылдың 10 наурызына дейінгі мерзімде бірлесіп орындаушыдан алған іске асырылу барысы туралы ақпарат негізінде мемлекеттік бағдарламаның іске асырылуы туралы есепті осы Әдістемеге 2-қосымшаға сәйкес қалыптастырады және бірінші басшының қол қоюымен мемлекеттік жоспарлау жөніндегі уәкілетті органға ұсынады, сондай-ақ оны веб-порталға (құпия сипаттағы және қызмет бабында пайдалануға арналған ақпаратты қоспағанда) орналастырады. </w:t>
      </w:r>
    </w:p>
    <w:bookmarkEnd w:id="386"/>
    <w:bookmarkStart w:name="z406" w:id="387"/>
    <w:p>
      <w:pPr>
        <w:spacing w:after="0"/>
        <w:ind w:left="0"/>
        <w:jc w:val="both"/>
      </w:pPr>
      <w:r>
        <w:rPr>
          <w:rFonts w:ascii="Times New Roman"/>
          <w:b w:val="false"/>
          <w:i w:val="false"/>
          <w:color w:val="000000"/>
          <w:sz w:val="28"/>
        </w:rPr>
        <w:t>
      32. Мемлекеттік жоспарлау жөніндегі уәкілетті орган мемлекеттік бағдарламаларды іске асыру туралы есептер негізінде олардың әрқайсысы бойынша қорытынды жобалар қалыптастырады және іске асыру туралы есептермен бірге есепті жылдан кейінгі жылдың 25 наурызына дейінгі Қазақстан Республикасының Үкіметіне ұсынады және оларды (құпия сипаттағы және қызмет бабында пайдалануға арналған ақпаратты қоспағанда) мемлекеттік органның веб-порталына орналастырады.</w:t>
      </w:r>
    </w:p>
    <w:bookmarkEnd w:id="387"/>
    <w:bookmarkStart w:name="z407" w:id="388"/>
    <w:p>
      <w:pPr>
        <w:spacing w:after="0"/>
        <w:ind w:left="0"/>
        <w:jc w:val="both"/>
      </w:pPr>
      <w:r>
        <w:rPr>
          <w:rFonts w:ascii="Times New Roman"/>
          <w:b w:val="false"/>
          <w:i w:val="false"/>
          <w:color w:val="000000"/>
          <w:sz w:val="28"/>
        </w:rPr>
        <w:t>
      33. Қазақстан Республикасының Үкіметі мемлекеттік бағдарламалардың іске асырылуы туралы есеп пен мониторинг жөніндегі қорытындылар жобаларын қарағаннан кейін қажет болған жағдайда қорытынды жобаларын пысықтайды және іске асырылу туралы есептермен бірге қорытындыны есепті кезеңнен кейінгі жылдың 10 сәуіріне дейін Қазақстан Республикасы Президентінің Әкімшілігіне ұсынады.</w:t>
      </w:r>
    </w:p>
    <w:bookmarkEnd w:id="388"/>
    <w:bookmarkStart w:name="z408" w:id="389"/>
    <w:p>
      <w:pPr>
        <w:spacing w:after="0"/>
        <w:ind w:left="0"/>
        <w:jc w:val="left"/>
      </w:pPr>
      <w:r>
        <w:rPr>
          <w:rFonts w:ascii="Times New Roman"/>
          <w:b/>
          <w:i w:val="false"/>
          <w:color w:val="000000"/>
        </w:rPr>
        <w:t xml:space="preserve"> Параграф 3. Үкіметтік бағдарламаны іске асыру туралы есепті</w:t>
      </w:r>
      <w:r>
        <w:br/>
      </w:r>
      <w:r>
        <w:rPr>
          <w:rFonts w:ascii="Times New Roman"/>
          <w:b/>
          <w:i w:val="false"/>
          <w:color w:val="000000"/>
        </w:rPr>
        <w:t>ұсыну</w:t>
      </w:r>
    </w:p>
    <w:bookmarkEnd w:id="389"/>
    <w:bookmarkStart w:name="z409" w:id="390"/>
    <w:p>
      <w:pPr>
        <w:spacing w:after="0"/>
        <w:ind w:left="0"/>
        <w:jc w:val="both"/>
      </w:pPr>
      <w:r>
        <w:rPr>
          <w:rFonts w:ascii="Times New Roman"/>
          <w:b w:val="false"/>
          <w:i w:val="false"/>
          <w:color w:val="000000"/>
          <w:sz w:val="28"/>
        </w:rPr>
        <w:t xml:space="preserve">
      34. Үкіметтік бағдарламаны мониторингілеуді оны әзірлеуге жауапты мемлекеттік орган жүргізеді. </w:t>
      </w:r>
    </w:p>
    <w:bookmarkEnd w:id="390"/>
    <w:bookmarkStart w:name="z410" w:id="391"/>
    <w:p>
      <w:pPr>
        <w:spacing w:after="0"/>
        <w:ind w:left="0"/>
        <w:jc w:val="both"/>
      </w:pPr>
      <w:r>
        <w:rPr>
          <w:rFonts w:ascii="Times New Roman"/>
          <w:b w:val="false"/>
          <w:i w:val="false"/>
          <w:color w:val="000000"/>
          <w:sz w:val="28"/>
        </w:rPr>
        <w:t>
      35. Үкіметтік бағдарламаны мониторингілеу жылдың қорытындысы бойынша жылына бір рет жүргізіледі.</w:t>
      </w:r>
    </w:p>
    <w:bookmarkEnd w:id="391"/>
    <w:bookmarkStart w:name="z411" w:id="392"/>
    <w:p>
      <w:pPr>
        <w:spacing w:after="0"/>
        <w:ind w:left="0"/>
        <w:jc w:val="both"/>
      </w:pPr>
      <w:r>
        <w:rPr>
          <w:rFonts w:ascii="Times New Roman"/>
          <w:b w:val="false"/>
          <w:i w:val="false"/>
          <w:color w:val="000000"/>
          <w:sz w:val="28"/>
        </w:rPr>
        <w:t>
      36. Үкіметтік бағдарламаны іске асыруға қатысатын бірлесіп орындаушы өз құзыреті шегінде оны іске асыру барысы туралы ақпаратты есепті жылдан кейінгі жылдың 15 ақпанына дейінгі мерзімде оны әзірлеуге жауапты мемлекеттік органға басшының қол қоюымен ақпаратты ұсынады.</w:t>
      </w:r>
    </w:p>
    <w:bookmarkEnd w:id="392"/>
    <w:bookmarkStart w:name="z412" w:id="393"/>
    <w:p>
      <w:pPr>
        <w:spacing w:after="0"/>
        <w:ind w:left="0"/>
        <w:jc w:val="both"/>
      </w:pPr>
      <w:r>
        <w:rPr>
          <w:rFonts w:ascii="Times New Roman"/>
          <w:b w:val="false"/>
          <w:i w:val="false"/>
          <w:color w:val="000000"/>
          <w:sz w:val="28"/>
        </w:rPr>
        <w:t xml:space="preserve">
      37. Үкіметтік бағдарламаларды әзірлеуге жауапты мемлекеттік орган бірлесіп орындаушы ұсынған бағдарламалардың іске асырылу барысы туралы ақпарат негізінде үкіметтік бағдарламалардың іске асырылуы туралы есепті қалыптастырады және есепті жылдан кейінгі жылдың 10 наурызына дейінгі мерзімде оны мемлекеттік жоспарлау жөніндегі уәкілетті органға ұсынады, сондай-ақ бірінші басшының қол қоюымен веб-порталға (құпия сипаттағы және қызмет бабында пайдалануға арналған ақпаратты қоспағанда) орналастырады. </w:t>
      </w:r>
    </w:p>
    <w:bookmarkEnd w:id="393"/>
    <w:bookmarkStart w:name="z413" w:id="394"/>
    <w:p>
      <w:pPr>
        <w:spacing w:after="0"/>
        <w:ind w:left="0"/>
        <w:jc w:val="both"/>
      </w:pPr>
      <w:r>
        <w:rPr>
          <w:rFonts w:ascii="Times New Roman"/>
          <w:b w:val="false"/>
          <w:i w:val="false"/>
          <w:color w:val="000000"/>
          <w:sz w:val="28"/>
        </w:rPr>
        <w:t>
      38. Мемлекеттік жоспарлау жөніндегі уәкілетті орган үкіметтік бағдарламаларды іске асыру туралы есептер негізінде олардың әрқайсысы бойынша қорытынды жобаларын қалыптастырады және оларды іске асыру туралы есептермен бірге есепті жылдан кейінгі жылдың 25 наурызына дейін Қазақстан Республикасының Үкіметіне ұсынады.</w:t>
      </w:r>
    </w:p>
    <w:bookmarkEnd w:id="394"/>
    <w:bookmarkStart w:name="z414" w:id="395"/>
    <w:p>
      <w:pPr>
        <w:spacing w:after="0"/>
        <w:ind w:left="0"/>
        <w:jc w:val="left"/>
      </w:pPr>
      <w:r>
        <w:rPr>
          <w:rFonts w:ascii="Times New Roman"/>
          <w:b/>
          <w:i w:val="false"/>
          <w:color w:val="000000"/>
        </w:rPr>
        <w:t xml:space="preserve"> Параграф 4. Мемлекеттік органның стратегиялық жоспарын іске</w:t>
      </w:r>
      <w:r>
        <w:br/>
      </w:r>
      <w:r>
        <w:rPr>
          <w:rFonts w:ascii="Times New Roman"/>
          <w:b/>
          <w:i w:val="false"/>
          <w:color w:val="000000"/>
        </w:rPr>
        <w:t>асыру туралы есепті ұсыну</w:t>
      </w:r>
    </w:p>
    <w:bookmarkEnd w:id="395"/>
    <w:bookmarkStart w:name="z415" w:id="396"/>
    <w:p>
      <w:pPr>
        <w:spacing w:after="0"/>
        <w:ind w:left="0"/>
        <w:jc w:val="both"/>
      </w:pPr>
      <w:r>
        <w:rPr>
          <w:rFonts w:ascii="Times New Roman"/>
          <w:b w:val="false"/>
          <w:i w:val="false"/>
          <w:color w:val="000000"/>
          <w:sz w:val="28"/>
        </w:rPr>
        <w:t>
      39. Мемлекеттік органның стратегиялық жоспарын мониторингілеуді есепті жылдың қорытындылары бойынша әзірлеуші мемлекеттік орган жүзеге асырады.</w:t>
      </w:r>
    </w:p>
    <w:bookmarkEnd w:id="396"/>
    <w:bookmarkStart w:name="z416" w:id="397"/>
    <w:p>
      <w:pPr>
        <w:spacing w:after="0"/>
        <w:ind w:left="0"/>
        <w:jc w:val="both"/>
      </w:pPr>
      <w:r>
        <w:rPr>
          <w:rFonts w:ascii="Times New Roman"/>
          <w:b w:val="false"/>
          <w:i w:val="false"/>
          <w:color w:val="000000"/>
          <w:sz w:val="28"/>
        </w:rPr>
        <w:t>
      40. Мемлекеттік органдар операциялық жоспардың іске асырылу барысын талдау негізінде есепті жылдан кейінгі жылдың 20 ақпанына дейін стратегиялық жоспарды іске асыру туралы есепті қалыптастырады және бірінші басшының қолы қойылған іске асыру туралы есепті (құпия мәліметтерді қамтитын және қызмет бабында пайдалануға арналған ақпаратты қоспағанда) мемлекеттік органның веб-порталына орналастырады.</w:t>
      </w:r>
    </w:p>
    <w:bookmarkEnd w:id="397"/>
    <w:bookmarkStart w:name="z417" w:id="398"/>
    <w:p>
      <w:pPr>
        <w:spacing w:after="0"/>
        <w:ind w:left="0"/>
        <w:jc w:val="left"/>
      </w:pPr>
      <w:r>
        <w:rPr>
          <w:rFonts w:ascii="Times New Roman"/>
          <w:b/>
          <w:i w:val="false"/>
          <w:color w:val="000000"/>
        </w:rPr>
        <w:t xml:space="preserve"> Параграф 5. Аумақтарды дамыту бағдарламасын іске асыру туралы</w:t>
      </w:r>
      <w:r>
        <w:br/>
      </w:r>
      <w:r>
        <w:rPr>
          <w:rFonts w:ascii="Times New Roman"/>
          <w:b/>
          <w:i w:val="false"/>
          <w:color w:val="000000"/>
        </w:rPr>
        <w:t>есепті ұсыну</w:t>
      </w:r>
    </w:p>
    <w:bookmarkEnd w:id="398"/>
    <w:bookmarkStart w:name="z418" w:id="399"/>
    <w:p>
      <w:pPr>
        <w:spacing w:after="0"/>
        <w:ind w:left="0"/>
        <w:jc w:val="both"/>
      </w:pPr>
      <w:r>
        <w:rPr>
          <w:rFonts w:ascii="Times New Roman"/>
          <w:b w:val="false"/>
          <w:i w:val="false"/>
          <w:color w:val="000000"/>
          <w:sz w:val="28"/>
        </w:rPr>
        <w:t>
      41. Мемлекеттік органдар жыл қорытындысы бойынша жылына бір рет ұсынатын ақпараттың негізінде Аумақтарды дамыту бағдарламасының мониторингін жүргізеді.</w:t>
      </w:r>
    </w:p>
    <w:bookmarkEnd w:id="399"/>
    <w:bookmarkStart w:name="z419" w:id="400"/>
    <w:p>
      <w:pPr>
        <w:spacing w:after="0"/>
        <w:ind w:left="0"/>
        <w:jc w:val="both"/>
      </w:pPr>
      <w:r>
        <w:rPr>
          <w:rFonts w:ascii="Times New Roman"/>
          <w:b w:val="false"/>
          <w:i w:val="false"/>
          <w:color w:val="000000"/>
          <w:sz w:val="28"/>
        </w:rPr>
        <w:t>
      42. Облыстың, республикалық маңызы бар қаланың, астананың даму бағдарламасын мониторингілеуді облыстың, республикалық маңызы бар қаланың, астананың мемлекеттік жоспарлау жөніндегі уәкілетті органы жүргізеді.</w:t>
      </w:r>
    </w:p>
    <w:bookmarkEnd w:id="400"/>
    <w:bookmarkStart w:name="z420" w:id="401"/>
    <w:p>
      <w:pPr>
        <w:spacing w:after="0"/>
        <w:ind w:left="0"/>
        <w:jc w:val="both"/>
      </w:pPr>
      <w:r>
        <w:rPr>
          <w:rFonts w:ascii="Times New Roman"/>
          <w:b w:val="false"/>
          <w:i w:val="false"/>
          <w:color w:val="000000"/>
          <w:sz w:val="28"/>
        </w:rPr>
        <w:t>
      43. Ауданның (облыстық маңызы қаланың) даму бағдарламасын мониторингілеуді ауданның (облыстық маңызы бар қаланың) мемлекеттік жоспарлау жөніндегі уәкілетті орган жүргізеді.</w:t>
      </w:r>
    </w:p>
    <w:bookmarkEnd w:id="401"/>
    <w:bookmarkStart w:name="z421" w:id="402"/>
    <w:p>
      <w:pPr>
        <w:spacing w:after="0"/>
        <w:ind w:left="0"/>
        <w:jc w:val="both"/>
      </w:pPr>
      <w:r>
        <w:rPr>
          <w:rFonts w:ascii="Times New Roman"/>
          <w:b w:val="false"/>
          <w:i w:val="false"/>
          <w:color w:val="000000"/>
          <w:sz w:val="28"/>
        </w:rPr>
        <w:t>
      44. Облысты, республикалық маңызы бар қаланы, астананы дамыту бағдарламаларына мониторинг жүргізу үшін:</w:t>
      </w:r>
    </w:p>
    <w:bookmarkEnd w:id="402"/>
    <w:p>
      <w:pPr>
        <w:spacing w:after="0"/>
        <w:ind w:left="0"/>
        <w:jc w:val="both"/>
      </w:pPr>
      <w:r>
        <w:rPr>
          <w:rFonts w:ascii="Times New Roman"/>
          <w:b w:val="false"/>
          <w:i w:val="false"/>
          <w:color w:val="000000"/>
          <w:sz w:val="28"/>
        </w:rPr>
        <w:t>
      облысты, республикалық маңызы бар қаланы, астананы дамыту бағдарламасына іске асыруға қатысатын бірлесіп орындаушы өз құзыреті шегінде есепті жылдан кейінгі жылдың 1 ақпанына дейінгі мерзімде облыстың, республикалық маңызы бар қаланың, астананың мемлекеттік жоспарлау жөніндегі уәкілетті органына бірінші басшының қолы қойылған іске асыру туралы ақпаратты ұсынады;</w:t>
      </w:r>
    </w:p>
    <w:p>
      <w:pPr>
        <w:spacing w:after="0"/>
        <w:ind w:left="0"/>
        <w:jc w:val="both"/>
      </w:pPr>
      <w:r>
        <w:rPr>
          <w:rFonts w:ascii="Times New Roman"/>
          <w:b w:val="false"/>
          <w:i w:val="false"/>
          <w:color w:val="000000"/>
          <w:sz w:val="28"/>
        </w:rPr>
        <w:t>
      облыстың, республикалық маңызы бар қаланың, астананың мемлекеттік жоспарлау жөніндегі уәкілетті органы есепті жылдан кейінгі жылдың 15 ақпанына дейінгі мерзімде бірлесіп орындаушылардан алған ақпарат негізінде облыстық, республикалық маңызы бар қаланы, астананы дамыту бағдарламаларын іске асыру туралы есепті қалыптастырады және оны облыстық, республикалық маңызы бар қаланың, астананың әкімі қол қойған есепті веб-порталға (құпия сипаттағы және қызмет бабында пайдалануға арналған ақпаратты қоспағанда) орналастырады.</w:t>
      </w:r>
    </w:p>
    <w:bookmarkStart w:name="z422" w:id="403"/>
    <w:p>
      <w:pPr>
        <w:spacing w:after="0"/>
        <w:ind w:left="0"/>
        <w:jc w:val="both"/>
      </w:pPr>
      <w:r>
        <w:rPr>
          <w:rFonts w:ascii="Times New Roman"/>
          <w:b w:val="false"/>
          <w:i w:val="false"/>
          <w:color w:val="000000"/>
          <w:sz w:val="28"/>
        </w:rPr>
        <w:t>
      45. Облыстың, республикалық маңызы бар қаланың, астананың мемлекеттік жоспарлау жөніндегі уәкілетті органында веб-портал болмаған жағдайда, іске асыру туралы есеп облыс, республикалық маңызы бар қала, астана әкімдігінің веб-порталында орналастырылады.</w:t>
      </w:r>
    </w:p>
    <w:bookmarkEnd w:id="403"/>
    <w:bookmarkStart w:name="z423" w:id="404"/>
    <w:p>
      <w:pPr>
        <w:spacing w:after="0"/>
        <w:ind w:left="0"/>
        <w:jc w:val="both"/>
      </w:pPr>
      <w:r>
        <w:rPr>
          <w:rFonts w:ascii="Times New Roman"/>
          <w:b w:val="false"/>
          <w:i w:val="false"/>
          <w:color w:val="000000"/>
          <w:sz w:val="28"/>
        </w:rPr>
        <w:t>
      46. Ауданды (облыстық маңызы бар қаланы) дамыту бағдарламаларына мониторинг үшін:</w:t>
      </w:r>
    </w:p>
    <w:bookmarkEnd w:id="404"/>
    <w:p>
      <w:pPr>
        <w:spacing w:after="0"/>
        <w:ind w:left="0"/>
        <w:jc w:val="both"/>
      </w:pPr>
      <w:r>
        <w:rPr>
          <w:rFonts w:ascii="Times New Roman"/>
          <w:b w:val="false"/>
          <w:i w:val="false"/>
          <w:color w:val="000000"/>
          <w:sz w:val="28"/>
        </w:rPr>
        <w:t>
      ауданды (облыстық маңызы бар қаланы) дамыту бағдарламасын іске асыруға қатысатын бірлесіп орындаушы өз құзыреті шегінде есепті жылдан кейінгі жылдың 20 қаңтарына дейінгі мерзімде ауданның (облыстық маңызы бар қаланың) мемлекеттік жоспарлау жөніндегі уәкілетті органына бірінші басшының қолы қойылған іске асыру туралы ақпаратты ұсынады;</w:t>
      </w:r>
    </w:p>
    <w:p>
      <w:pPr>
        <w:spacing w:after="0"/>
        <w:ind w:left="0"/>
        <w:jc w:val="both"/>
      </w:pPr>
      <w:r>
        <w:rPr>
          <w:rFonts w:ascii="Times New Roman"/>
          <w:b w:val="false"/>
          <w:i w:val="false"/>
          <w:color w:val="000000"/>
          <w:sz w:val="28"/>
        </w:rPr>
        <w:t>
      ауданның (облыстық маңызы бар қаланың) мемлекеттік жоспарлау жөніндегі уәкілетті органы есепті жылдан кейінгі жылдың 1 ақпанынан кешіктірмей бірлесіп орындаушылардан алған ақпарат негізінде ауданды (облыстық маңызы бар қаланы) дамыту бағдарламаларын іске асыру туралы есепті қалыптастырады және аудан (облыстық маңызы бар қаланың) әкімінің қол қоюымен оны веб-порталға (құпия сипаттағы және қызмет бабында пайдалануға арналған ақпаратты қоспағанда) орналастырады.</w:t>
      </w:r>
    </w:p>
    <w:bookmarkStart w:name="z424" w:id="405"/>
    <w:p>
      <w:pPr>
        <w:spacing w:after="0"/>
        <w:ind w:left="0"/>
        <w:jc w:val="both"/>
      </w:pPr>
      <w:r>
        <w:rPr>
          <w:rFonts w:ascii="Times New Roman"/>
          <w:b w:val="false"/>
          <w:i w:val="false"/>
          <w:color w:val="000000"/>
          <w:sz w:val="28"/>
        </w:rPr>
        <w:t>
      47. Аудандың (облыстық маңызы бар қаланың) мемлекеттік жоспарлау жөніндегі уәкілетті органында веб-портал болмаған жағдайда, іске асыру туралы есеп аудан (облыстық маңызы бар қала) әкімдігінің веб-порталында орналастырылады.</w:t>
      </w:r>
    </w:p>
    <w:bookmarkEnd w:id="405"/>
    <w:bookmarkStart w:name="z425" w:id="406"/>
    <w:p>
      <w:pPr>
        <w:spacing w:after="0"/>
        <w:ind w:left="0"/>
        <w:jc w:val="left"/>
      </w:pPr>
      <w:r>
        <w:rPr>
          <w:rFonts w:ascii="Times New Roman"/>
          <w:b/>
          <w:i w:val="false"/>
          <w:color w:val="000000"/>
        </w:rPr>
        <w:t xml:space="preserve"> 4. Стратегиялық және бағдарламалық құжаттарды, мемлекеттік</w:t>
      </w:r>
      <w:r>
        <w:br/>
      </w:r>
      <w:r>
        <w:rPr>
          <w:rFonts w:ascii="Times New Roman"/>
          <w:b/>
          <w:i w:val="false"/>
          <w:color w:val="000000"/>
        </w:rPr>
        <w:t>органдардың стратегиялық жоспарларына мониторинг бойынша</w:t>
      </w:r>
      <w:r>
        <w:br/>
      </w:r>
      <w:r>
        <w:rPr>
          <w:rFonts w:ascii="Times New Roman"/>
          <w:b/>
          <w:i w:val="false"/>
          <w:color w:val="000000"/>
        </w:rPr>
        <w:t>қорытынды</w:t>
      </w:r>
    </w:p>
    <w:bookmarkEnd w:id="406"/>
    <w:bookmarkStart w:name="z426" w:id="407"/>
    <w:p>
      <w:pPr>
        <w:spacing w:after="0"/>
        <w:ind w:left="0"/>
        <w:jc w:val="both"/>
      </w:pPr>
      <w:r>
        <w:rPr>
          <w:rFonts w:ascii="Times New Roman"/>
          <w:b w:val="false"/>
          <w:i w:val="false"/>
          <w:color w:val="000000"/>
          <w:sz w:val="28"/>
        </w:rPr>
        <w:t>
      48. Іске асыру туралы есептер негізінде қорытынды дайындалады.</w:t>
      </w:r>
    </w:p>
    <w:bookmarkEnd w:id="407"/>
    <w:bookmarkStart w:name="z427" w:id="408"/>
    <w:p>
      <w:pPr>
        <w:spacing w:after="0"/>
        <w:ind w:left="0"/>
        <w:jc w:val="both"/>
      </w:pPr>
      <w:r>
        <w:rPr>
          <w:rFonts w:ascii="Times New Roman"/>
          <w:b w:val="false"/>
          <w:i w:val="false"/>
          <w:color w:val="000000"/>
          <w:sz w:val="28"/>
        </w:rPr>
        <w:t>
      49. Стратегиялық және бағдарламалық құжаттарға бағалау жүргізу жылы мониторинг бойынша қорытынды қалыптастырылмайды.</w:t>
      </w:r>
    </w:p>
    <w:bookmarkEnd w:id="408"/>
    <w:bookmarkStart w:name="z428" w:id="409"/>
    <w:p>
      <w:pPr>
        <w:spacing w:after="0"/>
        <w:ind w:left="0"/>
        <w:jc w:val="both"/>
      </w:pPr>
      <w:r>
        <w:rPr>
          <w:rFonts w:ascii="Times New Roman"/>
          <w:b w:val="false"/>
          <w:i w:val="false"/>
          <w:color w:val="000000"/>
          <w:sz w:val="28"/>
        </w:rPr>
        <w:t>
      50. Мониторингілеу бойынша қорытынды:</w:t>
      </w:r>
    </w:p>
    <w:bookmarkEnd w:id="409"/>
    <w:bookmarkStart w:name="z429" w:id="410"/>
    <w:p>
      <w:pPr>
        <w:spacing w:after="0"/>
        <w:ind w:left="0"/>
        <w:jc w:val="both"/>
      </w:pPr>
      <w:r>
        <w:rPr>
          <w:rFonts w:ascii="Times New Roman"/>
          <w:b w:val="false"/>
          <w:i w:val="false"/>
          <w:color w:val="000000"/>
          <w:sz w:val="28"/>
        </w:rPr>
        <w:t>
      1) деректемелерді (стратегиялық және бағдарламалық құжат бекітілген актінің атауын, нөмірін, күнін, әзірлеуге жауапты мемлекеттік органды, бірлесіп орындаушыны, іске асыру мерзімдерін, оның ішінде кезең бойынша);</w:t>
      </w:r>
    </w:p>
    <w:bookmarkEnd w:id="410"/>
    <w:bookmarkStart w:name="z430" w:id="411"/>
    <w:p>
      <w:pPr>
        <w:spacing w:after="0"/>
        <w:ind w:left="0"/>
        <w:jc w:val="both"/>
      </w:pPr>
      <w:r>
        <w:rPr>
          <w:rFonts w:ascii="Times New Roman"/>
          <w:b w:val="false"/>
          <w:i w:val="false"/>
          <w:color w:val="000000"/>
          <w:sz w:val="28"/>
        </w:rPr>
        <w:t>
      2) есепті кезеңде қол жеткізілген нақты нәтижелерді, оның ішінде есепті кезеңдегі аралық мәндерімен қоса алғанда, нақты қол жеткізілген көрсеткіштерін (аралық немесе түпкілікті мәндерге қол жеткізілмеген жағдайда, қол жеткізілмеу себептерін көрсету);</w:t>
      </w:r>
    </w:p>
    <w:bookmarkEnd w:id="411"/>
    <w:bookmarkStart w:name="z431" w:id="412"/>
    <w:p>
      <w:pPr>
        <w:spacing w:after="0"/>
        <w:ind w:left="0"/>
        <w:jc w:val="both"/>
      </w:pPr>
      <w:r>
        <w:rPr>
          <w:rFonts w:ascii="Times New Roman"/>
          <w:b w:val="false"/>
          <w:i w:val="false"/>
          <w:color w:val="000000"/>
          <w:sz w:val="28"/>
        </w:rPr>
        <w:t>
      3) есепті кезеңге жоспарланған іс-шаралар санын, оның ішінде орындалған және орындалмаған іс-шаралардың себептерін көрсете отырып орындалмаған іс-шаралар санын;</w:t>
      </w:r>
    </w:p>
    <w:bookmarkEnd w:id="412"/>
    <w:bookmarkStart w:name="z432" w:id="413"/>
    <w:p>
      <w:pPr>
        <w:spacing w:after="0"/>
        <w:ind w:left="0"/>
        <w:jc w:val="both"/>
      </w:pPr>
      <w:r>
        <w:rPr>
          <w:rFonts w:ascii="Times New Roman"/>
          <w:b w:val="false"/>
          <w:i w:val="false"/>
          <w:color w:val="000000"/>
          <w:sz w:val="28"/>
        </w:rPr>
        <w:t>
      4) стратегиялық және бағдарламалық құжаттардың, мемлекеттік органдардың стратегиялық жоспарларының іске асырылу барысына ықпал ететін факторларды талдауды;</w:t>
      </w:r>
    </w:p>
    <w:bookmarkEnd w:id="413"/>
    <w:bookmarkStart w:name="z433" w:id="414"/>
    <w:p>
      <w:pPr>
        <w:spacing w:after="0"/>
        <w:ind w:left="0"/>
        <w:jc w:val="both"/>
      </w:pPr>
      <w:r>
        <w:rPr>
          <w:rFonts w:ascii="Times New Roman"/>
          <w:b w:val="false"/>
          <w:i w:val="false"/>
          <w:color w:val="000000"/>
          <w:sz w:val="28"/>
        </w:rPr>
        <w:t>
      5) іс-шараларды орындауға есепті кезеңге бөлінген және игерілмеген, қаржыландыру көздері бойынша бөле отырып, іс-шараларды орындауға арналған бюджеттік және өзге де қаржы қаражаты туралы ақпаратты;</w:t>
      </w:r>
    </w:p>
    <w:bookmarkEnd w:id="414"/>
    <w:bookmarkStart w:name="z434" w:id="415"/>
    <w:p>
      <w:pPr>
        <w:spacing w:after="0"/>
        <w:ind w:left="0"/>
        <w:jc w:val="both"/>
      </w:pPr>
      <w:r>
        <w:rPr>
          <w:rFonts w:ascii="Times New Roman"/>
          <w:b w:val="false"/>
          <w:i w:val="false"/>
          <w:color w:val="000000"/>
          <w:sz w:val="28"/>
        </w:rPr>
        <w:t>
      6) жүргізілген бақылау іс-шаралары, мемлекеттік аудит және сараптамалық-талдау іс-шаралары туралы мәліметтерді;</w:t>
      </w:r>
    </w:p>
    <w:bookmarkEnd w:id="415"/>
    <w:bookmarkStart w:name="z435" w:id="416"/>
    <w:p>
      <w:pPr>
        <w:spacing w:after="0"/>
        <w:ind w:left="0"/>
        <w:jc w:val="both"/>
      </w:pPr>
      <w:r>
        <w:rPr>
          <w:rFonts w:ascii="Times New Roman"/>
          <w:b w:val="false"/>
          <w:i w:val="false"/>
          <w:color w:val="000000"/>
          <w:sz w:val="28"/>
        </w:rPr>
        <w:t>
      7) әзірлеуші мемлекеттік органның стратегиялық және бағдарламалық құжаттарға, мемлекеттік органдардың стратегиялық жоспарларына енгізілген өзгерістер мен толықтырулар туралы ақпаратты;</w:t>
      </w:r>
    </w:p>
    <w:bookmarkEnd w:id="416"/>
    <w:bookmarkStart w:name="z436" w:id="417"/>
    <w:p>
      <w:pPr>
        <w:spacing w:after="0"/>
        <w:ind w:left="0"/>
        <w:jc w:val="both"/>
      </w:pPr>
      <w:r>
        <w:rPr>
          <w:rFonts w:ascii="Times New Roman"/>
          <w:b w:val="false"/>
          <w:i w:val="false"/>
          <w:color w:val="000000"/>
          <w:sz w:val="28"/>
        </w:rPr>
        <w:t>
      8) қорытындылар мен ұсыныстарды қамтиды.</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Стратегиялық даму жоспарына,</w:t>
            </w:r>
            <w:r>
              <w:br/>
            </w:r>
            <w:r>
              <w:rPr>
                <w:rFonts w:ascii="Times New Roman"/>
                <w:b w:val="false"/>
                <w:i w:val="false"/>
                <w:color w:val="000000"/>
                <w:sz w:val="20"/>
              </w:rPr>
              <w:t>мемлекеттік және үкіметтік</w:t>
            </w:r>
            <w:r>
              <w:br/>
            </w:r>
            <w:r>
              <w:rPr>
                <w:rFonts w:ascii="Times New Roman"/>
                <w:b w:val="false"/>
                <w:i w:val="false"/>
                <w:color w:val="000000"/>
                <w:sz w:val="20"/>
              </w:rPr>
              <w:t>бағдарламаларға, мемлекеттік</w:t>
            </w:r>
            <w:r>
              <w:br/>
            </w:r>
            <w:r>
              <w:rPr>
                <w:rFonts w:ascii="Times New Roman"/>
                <w:b w:val="false"/>
                <w:i w:val="false"/>
                <w:color w:val="000000"/>
                <w:sz w:val="20"/>
              </w:rPr>
              <w:t>органдардың стратегиялық</w:t>
            </w:r>
            <w:r>
              <w:br/>
            </w:r>
            <w:r>
              <w:rPr>
                <w:rFonts w:ascii="Times New Roman"/>
                <w:b w:val="false"/>
                <w:i w:val="false"/>
                <w:color w:val="000000"/>
                <w:sz w:val="20"/>
              </w:rPr>
              <w:t>жоспарларына және аумақтарды</w:t>
            </w:r>
            <w:r>
              <w:br/>
            </w:r>
            <w:r>
              <w:rPr>
                <w:rFonts w:ascii="Times New Roman"/>
                <w:b w:val="false"/>
                <w:i w:val="false"/>
                <w:color w:val="000000"/>
                <w:sz w:val="20"/>
              </w:rPr>
              <w:t>дамыту бағдарламаларына мониторинг</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Қазақстан Республикасының _______ жылға дейінгі Стратегиялық</w:t>
      </w:r>
      <w:r>
        <w:br/>
      </w:r>
      <w:r>
        <w:rPr>
          <w:rFonts w:ascii="Times New Roman"/>
          <w:b/>
          <w:i w:val="false"/>
          <w:color w:val="000000"/>
        </w:rPr>
        <w:t>даму жоспарының іске асырылуы туралы есеп</w:t>
      </w:r>
    </w:p>
    <w:p>
      <w:pPr>
        <w:spacing w:after="0"/>
        <w:ind w:left="0"/>
        <w:jc w:val="both"/>
      </w:pPr>
      <w:r>
        <w:rPr>
          <w:rFonts w:ascii="Times New Roman"/>
          <w:b w:val="false"/>
          <w:i w:val="false"/>
          <w:color w:val="000000"/>
          <w:sz w:val="28"/>
        </w:rPr>
        <w:t>
      Бекітілген __________________________________________________________</w:t>
      </w:r>
    </w:p>
    <w:p>
      <w:pPr>
        <w:spacing w:after="0"/>
        <w:ind w:left="0"/>
        <w:jc w:val="both"/>
      </w:pPr>
      <w:r>
        <w:rPr>
          <w:rFonts w:ascii="Times New Roman"/>
          <w:b w:val="false"/>
          <w:i w:val="false"/>
          <w:color w:val="000000"/>
          <w:sz w:val="28"/>
        </w:rPr>
        <w:t>
      Есепті кезең ________________________________________________________</w:t>
      </w:r>
    </w:p>
    <w:p>
      <w:pPr>
        <w:spacing w:after="0"/>
        <w:ind w:left="0"/>
        <w:jc w:val="both"/>
      </w:pPr>
      <w:r>
        <w:rPr>
          <w:rFonts w:ascii="Times New Roman"/>
          <w:b w:val="false"/>
          <w:i w:val="false"/>
          <w:color w:val="000000"/>
          <w:sz w:val="28"/>
        </w:rPr>
        <w:t>
      Мемлекеттік орган ___________________________________________________</w:t>
      </w:r>
    </w:p>
    <w:p>
      <w:pPr>
        <w:spacing w:after="0"/>
        <w:ind w:left="0"/>
        <w:jc w:val="left"/>
      </w:pPr>
      <w:r>
        <w:rPr>
          <w:rFonts w:ascii="Times New Roman"/>
          <w:b/>
          <w:i w:val="false"/>
          <w:color w:val="000000"/>
        </w:rPr>
        <w:t xml:space="preserve"> 1-бөлім. Ақпараттық бөлім</w:t>
      </w:r>
    </w:p>
    <w:p>
      <w:pPr>
        <w:spacing w:after="0"/>
        <w:ind w:left="0"/>
        <w:jc w:val="both"/>
      </w:pPr>
      <w:r>
        <w:rPr>
          <w:rFonts w:ascii="Times New Roman"/>
          <w:b w:val="false"/>
          <w:i w:val="false"/>
          <w:color w:val="000000"/>
          <w:sz w:val="28"/>
        </w:rPr>
        <w:t>
      1.1. Стратегиялық мақсаттарға қол жеткізу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2041"/>
        <w:gridCol w:w="1174"/>
        <w:gridCol w:w="1174"/>
        <w:gridCol w:w="2041"/>
        <w:gridCol w:w="1174"/>
        <w:gridCol w:w="1174"/>
        <w:gridCol w:w="1174"/>
        <w:gridCol w:w="1175"/>
      </w:tblGrid>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 мән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туралы ақпарат</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n-іс-шара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Орындалмаған іс-шаралар мен игерілмеген қаржы қаражаты туралы ақпарат</w:t>
      </w:r>
    </w:p>
    <w:p>
      <w:pPr>
        <w:spacing w:after="0"/>
        <w:ind w:left="0"/>
        <w:jc w:val="left"/>
      </w:pPr>
      <w:r>
        <w:rPr>
          <w:rFonts w:ascii="Times New Roman"/>
          <w:b/>
          <w:i w:val="false"/>
          <w:color w:val="000000"/>
        </w:rPr>
        <w:t xml:space="preserve"> 2-бөлім. Талдамалық жазба бөлімі</w:t>
      </w:r>
      <w:r>
        <w:br/>
      </w:r>
      <w:r>
        <w:rPr>
          <w:rFonts w:ascii="Times New Roman"/>
          <w:b/>
          <w:i w:val="false"/>
          <w:color w:val="000000"/>
        </w:rPr>
        <w:t>3-бөлім. Бағалау нәтижелері бойынша тұжырымдар мен ұсыныстар</w:t>
      </w:r>
    </w:p>
    <w:p>
      <w:pPr>
        <w:spacing w:after="0"/>
        <w:ind w:left="0"/>
        <w:jc w:val="both"/>
      </w:pPr>
      <w:r>
        <w:rPr>
          <w:rFonts w:ascii="Times New Roman"/>
          <w:b w:val="false"/>
          <w:i w:val="false"/>
          <w:color w:val="000000"/>
          <w:sz w:val="28"/>
        </w:rPr>
        <w:t>
      Бірінші басшы ______________________________________</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Ескертпе: Қазақстан Республикасының _______ жылға дейінгі Стратегиялық даму жоспарының іске асырылуы туралы есеп Қазақстан Республикасының Стратегиялық даму жоспарының іске асырылуы туралы есептерді толтыру бойынша түсіндірулерге сәйкес осы форматқа қосымшаға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_______ жылға дейінгі Стратегиялық</w:t>
            </w:r>
            <w:r>
              <w:br/>
            </w:r>
            <w:r>
              <w:rPr>
                <w:rFonts w:ascii="Times New Roman"/>
                <w:b w:val="false"/>
                <w:i w:val="false"/>
                <w:color w:val="000000"/>
                <w:sz w:val="20"/>
              </w:rPr>
              <w:t>даму жоспарының іске асырылуы</w:t>
            </w:r>
            <w:r>
              <w:br/>
            </w:r>
            <w:r>
              <w:rPr>
                <w:rFonts w:ascii="Times New Roman"/>
                <w:b w:val="false"/>
                <w:i w:val="false"/>
                <w:color w:val="000000"/>
                <w:sz w:val="20"/>
              </w:rPr>
              <w:t>туралы есептің нысанына</w:t>
            </w:r>
            <w:r>
              <w:br/>
            </w:r>
            <w:r>
              <w:rPr>
                <w:rFonts w:ascii="Times New Roman"/>
                <w:b w:val="false"/>
                <w:i w:val="false"/>
                <w:color w:val="000000"/>
                <w:sz w:val="20"/>
              </w:rPr>
              <w:t>қосымша</w:t>
            </w:r>
          </w:p>
        </w:tc>
      </w:tr>
    </w:tbl>
    <w:bookmarkStart w:name="z439" w:id="418"/>
    <w:p>
      <w:pPr>
        <w:spacing w:after="0"/>
        <w:ind w:left="0"/>
        <w:jc w:val="left"/>
      </w:pPr>
      <w:r>
        <w:rPr>
          <w:rFonts w:ascii="Times New Roman"/>
          <w:b/>
          <w:i w:val="false"/>
          <w:color w:val="000000"/>
        </w:rPr>
        <w:t xml:space="preserve"> Қазақстан Республикасының Стратегиялық даму жоспарының іске</w:t>
      </w:r>
      <w:r>
        <w:br/>
      </w:r>
      <w:r>
        <w:rPr>
          <w:rFonts w:ascii="Times New Roman"/>
          <w:b/>
          <w:i w:val="false"/>
          <w:color w:val="000000"/>
        </w:rPr>
        <w:t>асырылуы туралы есептерді толтыру бойынша түсіндірулер</w:t>
      </w:r>
    </w:p>
    <w:bookmarkEnd w:id="418"/>
    <w:p>
      <w:pPr>
        <w:spacing w:after="0"/>
        <w:ind w:left="0"/>
        <w:jc w:val="both"/>
      </w:pPr>
      <w:r>
        <w:rPr>
          <w:rFonts w:ascii="Times New Roman"/>
          <w:b w:val="false"/>
          <w:i w:val="false"/>
          <w:color w:val="000000"/>
          <w:sz w:val="28"/>
        </w:rPr>
        <w:t>
      Қазақстан Республикасының Стратегиялық даму жоспарын (бұдан әрі – Стратегиялық даму жоспары) іске асыру туралы есептер мынадай тәртіппен толтырылады:</w:t>
      </w:r>
    </w:p>
    <w:bookmarkStart w:name="z440" w:id="419"/>
    <w:p>
      <w:pPr>
        <w:spacing w:after="0"/>
        <w:ind w:left="0"/>
        <w:jc w:val="both"/>
      </w:pPr>
      <w:r>
        <w:rPr>
          <w:rFonts w:ascii="Times New Roman"/>
          <w:b w:val="false"/>
          <w:i w:val="false"/>
          <w:color w:val="000000"/>
          <w:sz w:val="28"/>
        </w:rPr>
        <w:t>
      1. "Бекітілген" деген жол бойынша Стратегиялық даму жоспары бекітілген нөмірі мен күні көрсетіледі;</w:t>
      </w:r>
    </w:p>
    <w:bookmarkEnd w:id="419"/>
    <w:bookmarkStart w:name="z441" w:id="420"/>
    <w:p>
      <w:pPr>
        <w:spacing w:after="0"/>
        <w:ind w:left="0"/>
        <w:jc w:val="both"/>
      </w:pPr>
      <w:r>
        <w:rPr>
          <w:rFonts w:ascii="Times New Roman"/>
          <w:b w:val="false"/>
          <w:i w:val="false"/>
          <w:color w:val="000000"/>
          <w:sz w:val="28"/>
        </w:rPr>
        <w:t xml:space="preserve">
      2. "Есепті кезең" деген жолға қорытындысы бойынша есеп ұсынылатын жыл көрсетіледі; </w:t>
      </w:r>
    </w:p>
    <w:bookmarkEnd w:id="420"/>
    <w:bookmarkStart w:name="z442" w:id="421"/>
    <w:p>
      <w:pPr>
        <w:spacing w:after="0"/>
        <w:ind w:left="0"/>
        <w:jc w:val="both"/>
      </w:pPr>
      <w:r>
        <w:rPr>
          <w:rFonts w:ascii="Times New Roman"/>
          <w:b w:val="false"/>
          <w:i w:val="false"/>
          <w:color w:val="000000"/>
          <w:sz w:val="28"/>
        </w:rPr>
        <w:t xml:space="preserve">
      3. "Мемлекеттік орган" деген жол бойынша есепті құрастыратын және беретін мемлекеттік органның атауы көрсетіледі. </w:t>
      </w:r>
    </w:p>
    <w:bookmarkEnd w:id="421"/>
    <w:bookmarkStart w:name="z443" w:id="422"/>
    <w:p>
      <w:pPr>
        <w:spacing w:after="0"/>
        <w:ind w:left="0"/>
        <w:jc w:val="both"/>
      </w:pPr>
      <w:r>
        <w:rPr>
          <w:rFonts w:ascii="Times New Roman"/>
          <w:b w:val="false"/>
          <w:i w:val="false"/>
          <w:color w:val="000000"/>
          <w:sz w:val="28"/>
        </w:rPr>
        <w:t xml:space="preserve">
      4. "Ақпараттық бөлім" деген 1-бөлімнің "Стратегиялық мақсаттаға қол жеткізу" деген 1.1-кіші бөлім: </w:t>
      </w:r>
    </w:p>
    <w:bookmarkEnd w:id="422"/>
    <w:bookmarkStart w:name="z444" w:id="423"/>
    <w:p>
      <w:pPr>
        <w:spacing w:after="0"/>
        <w:ind w:left="0"/>
        <w:jc w:val="both"/>
      </w:pPr>
      <w:r>
        <w:rPr>
          <w:rFonts w:ascii="Times New Roman"/>
          <w:b w:val="false"/>
          <w:i w:val="false"/>
          <w:color w:val="000000"/>
          <w:sz w:val="28"/>
        </w:rPr>
        <w:t>
      1) "Басымды бағыт" деген жол бойынша бекітілген Стратегиялық даму жоспарына сәйкес басымды бағыттың атауы көрсетіледі;</w:t>
      </w:r>
    </w:p>
    <w:bookmarkEnd w:id="423"/>
    <w:bookmarkStart w:name="z445" w:id="424"/>
    <w:p>
      <w:pPr>
        <w:spacing w:after="0"/>
        <w:ind w:left="0"/>
        <w:jc w:val="both"/>
      </w:pPr>
      <w:r>
        <w:rPr>
          <w:rFonts w:ascii="Times New Roman"/>
          <w:b w:val="false"/>
          <w:i w:val="false"/>
          <w:color w:val="000000"/>
          <w:sz w:val="28"/>
        </w:rPr>
        <w:t>
      2) "Стратегиялық мақсат" деген жол бойынша Стратегиялық даму жоспарында айқындалған стратегиялық мақсаттың атауы көрсетіледі;</w:t>
      </w:r>
    </w:p>
    <w:bookmarkEnd w:id="424"/>
    <w:bookmarkStart w:name="z446" w:id="425"/>
    <w:p>
      <w:pPr>
        <w:spacing w:after="0"/>
        <w:ind w:left="0"/>
        <w:jc w:val="both"/>
      </w:pPr>
      <w:r>
        <w:rPr>
          <w:rFonts w:ascii="Times New Roman"/>
          <w:b w:val="false"/>
          <w:i w:val="false"/>
          <w:color w:val="000000"/>
          <w:sz w:val="28"/>
        </w:rPr>
        <w:t xml:space="preserve">
      3) "Стратегиялық мақсат іске асырылатын төмен тұрған құжат" деген жол бойынша мақсаттар, нысаналы индикаторлар, міндеттер, нәтижелер көрсеткіштері немесе іс-шаралар түрінде Стратегиялық даму жоспарының стратегиялық мақсаттары декомпозицияланған немесе каскадталған мемлекеттік немесе үкіметтік бағдарламалардың, мемлекеттік органның стратегиялық жоспарларының немесе аумақтарды дамыту бағдарламаларының атауы көрсетіледі; </w:t>
      </w:r>
    </w:p>
    <w:bookmarkEnd w:id="425"/>
    <w:bookmarkStart w:name="z447" w:id="426"/>
    <w:p>
      <w:pPr>
        <w:spacing w:after="0"/>
        <w:ind w:left="0"/>
        <w:jc w:val="both"/>
      </w:pPr>
      <w:r>
        <w:rPr>
          <w:rFonts w:ascii="Times New Roman"/>
          <w:b w:val="false"/>
          <w:i w:val="false"/>
          <w:color w:val="000000"/>
          <w:sz w:val="28"/>
        </w:rPr>
        <w:t>
      4) "Мақсат" деген жол бойынша Стратегиялық даму жоспарының тиісті мақсатына қол жеткізуге бағытталған мемлекеттік немесе үкіметтік бағдарламалар, мемлекеттік органның стратегиялық жоспарлары немесе аумақтарды дамыту бағдарламалары мақсаттарының атауы келтіріледі;</w:t>
      </w:r>
    </w:p>
    <w:bookmarkEnd w:id="426"/>
    <w:bookmarkStart w:name="z448" w:id="427"/>
    <w:p>
      <w:pPr>
        <w:spacing w:after="0"/>
        <w:ind w:left="0"/>
        <w:jc w:val="both"/>
      </w:pPr>
      <w:r>
        <w:rPr>
          <w:rFonts w:ascii="Times New Roman"/>
          <w:b w:val="false"/>
          <w:i w:val="false"/>
          <w:color w:val="000000"/>
          <w:sz w:val="28"/>
        </w:rPr>
        <w:t xml:space="preserve">
      5) "Міндеті" деген жол бойынша Стратегиялық даму жоспарының тиісті стратегиялық мақсатына қол жеткізуге бағытталған мемлекеттік немесе үкіметтік бағдарламалардың, міндеттерінің атауы көрсетіледі; </w:t>
      </w:r>
    </w:p>
    <w:bookmarkEnd w:id="427"/>
    <w:bookmarkStart w:name="z449" w:id="428"/>
    <w:p>
      <w:pPr>
        <w:spacing w:after="0"/>
        <w:ind w:left="0"/>
        <w:jc w:val="both"/>
      </w:pPr>
      <w:r>
        <w:rPr>
          <w:rFonts w:ascii="Times New Roman"/>
          <w:b w:val="false"/>
          <w:i w:val="false"/>
          <w:color w:val="000000"/>
          <w:sz w:val="28"/>
        </w:rPr>
        <w:t xml:space="preserve">
      6) "№" деген 1-бағанда көрсеткіштің және іс-шараның реттік нөмірі көрсетіледі; </w:t>
      </w:r>
    </w:p>
    <w:bookmarkEnd w:id="428"/>
    <w:bookmarkStart w:name="z450" w:id="429"/>
    <w:p>
      <w:pPr>
        <w:spacing w:after="0"/>
        <w:ind w:left="0"/>
        <w:jc w:val="both"/>
      </w:pPr>
      <w:r>
        <w:rPr>
          <w:rFonts w:ascii="Times New Roman"/>
          <w:b w:val="false"/>
          <w:i w:val="false"/>
          <w:color w:val="000000"/>
          <w:sz w:val="28"/>
        </w:rPr>
        <w:t>
      7) "Атауы" деген 2-бағанда:</w:t>
      </w:r>
    </w:p>
    <w:bookmarkEnd w:id="429"/>
    <w:p>
      <w:pPr>
        <w:spacing w:after="0"/>
        <w:ind w:left="0"/>
        <w:jc w:val="both"/>
      </w:pPr>
      <w:r>
        <w:rPr>
          <w:rFonts w:ascii="Times New Roman"/>
          <w:b w:val="false"/>
          <w:i w:val="false"/>
          <w:color w:val="000000"/>
          <w:sz w:val="28"/>
        </w:rPr>
        <w:t>
      "Нысаналы индикатор" деген жол бойынша Стратегиялық даму жоспарының стратегиялық мақсатына қол жеткізуге бағытталған мемлекеттік немесе үкіметтік бағдарламалардың, мемлекеттік органның стратегиялық жоспарларының немесе аумақтарды дамыту бағдарламаларының нысаналы индикаторларының атауы көрсетіледі;</w:t>
      </w:r>
    </w:p>
    <w:p>
      <w:pPr>
        <w:spacing w:after="0"/>
        <w:ind w:left="0"/>
        <w:jc w:val="both"/>
      </w:pPr>
      <w:r>
        <w:rPr>
          <w:rFonts w:ascii="Times New Roman"/>
          <w:b w:val="false"/>
          <w:i w:val="false"/>
          <w:color w:val="000000"/>
          <w:sz w:val="28"/>
        </w:rPr>
        <w:t>
      "Нәтижелер көрсеткіші" деген жол бойынша Стратегиялық даму жоспарының стратегиялық мақсатына қол жеткізуге бағытталған мемлекеттік немесе үкіметтік бағдарламалардың нәтижелер көрсеткіштерінің атауы келтіріледі;</w:t>
      </w:r>
    </w:p>
    <w:p>
      <w:pPr>
        <w:spacing w:after="0"/>
        <w:ind w:left="0"/>
        <w:jc w:val="both"/>
      </w:pPr>
      <w:r>
        <w:rPr>
          <w:rFonts w:ascii="Times New Roman"/>
          <w:b w:val="false"/>
          <w:i w:val="false"/>
          <w:color w:val="000000"/>
          <w:sz w:val="28"/>
        </w:rPr>
        <w:t>
      "Іс-шаралар" деген жол бойынша Стратегиялық даму жоспарының стратегиялық мақсатына қол жеткізуге бағытталған мемлекеттік немесе үкіметтік бағдарламалар, аумақтарды дамыту бағдарламалары іс-шараларының атауы көрсетіледі;</w:t>
      </w:r>
    </w:p>
    <w:bookmarkStart w:name="z451" w:id="430"/>
    <w:p>
      <w:pPr>
        <w:spacing w:after="0"/>
        <w:ind w:left="0"/>
        <w:jc w:val="both"/>
      </w:pPr>
      <w:r>
        <w:rPr>
          <w:rFonts w:ascii="Times New Roman"/>
          <w:b w:val="false"/>
          <w:i w:val="false"/>
          <w:color w:val="000000"/>
          <w:sz w:val="28"/>
        </w:rPr>
        <w:t xml:space="preserve">
      8) "Ақпарат көзі" деген 3-бағанда көрсеткіштерге нақты қол жеткізілуді растайтын ақпарат көзі көрсетіледі; </w:t>
      </w:r>
    </w:p>
    <w:bookmarkEnd w:id="430"/>
    <w:bookmarkStart w:name="z452" w:id="431"/>
    <w:p>
      <w:pPr>
        <w:spacing w:after="0"/>
        <w:ind w:left="0"/>
        <w:jc w:val="both"/>
      </w:pPr>
      <w:r>
        <w:rPr>
          <w:rFonts w:ascii="Times New Roman"/>
          <w:b w:val="false"/>
          <w:i w:val="false"/>
          <w:color w:val="000000"/>
          <w:sz w:val="28"/>
        </w:rPr>
        <w:t>
      9) "Өлшем бірлігі" деген 4-бағанда көрсеткіштер мен іс-шаралардың өлшем бірлігі көрсетіледі;</w:t>
      </w:r>
    </w:p>
    <w:bookmarkEnd w:id="431"/>
    <w:bookmarkStart w:name="z453" w:id="432"/>
    <w:p>
      <w:pPr>
        <w:spacing w:after="0"/>
        <w:ind w:left="0"/>
        <w:jc w:val="both"/>
      </w:pPr>
      <w:r>
        <w:rPr>
          <w:rFonts w:ascii="Times New Roman"/>
          <w:b w:val="false"/>
          <w:i w:val="false"/>
          <w:color w:val="000000"/>
          <w:sz w:val="28"/>
        </w:rPr>
        <w:t>
      10) "Базалық (шығыс) мән" деген 5-баған бойынша:</w:t>
      </w:r>
    </w:p>
    <w:bookmarkEnd w:id="432"/>
    <w:p>
      <w:pPr>
        <w:spacing w:after="0"/>
        <w:ind w:left="0"/>
        <w:jc w:val="both"/>
      </w:pPr>
      <w:r>
        <w:rPr>
          <w:rFonts w:ascii="Times New Roman"/>
          <w:b w:val="false"/>
          <w:i w:val="false"/>
          <w:color w:val="000000"/>
          <w:sz w:val="28"/>
        </w:rPr>
        <w:t>
      "Нысаналы индикатор" және "Нәтижелер көрсеткіші" деген жол бойынша мемлекеттік және үкіметтік бағдарламаларда, мемлекеттік органдардың стратегиялық жоспарларында және аумақтарды дамыту бағдарламаларында бекітілген (түзетуді есепке алмай) көрсеткіштердің мәндері көрсетіледі;</w:t>
      </w:r>
    </w:p>
    <w:p>
      <w:pPr>
        <w:spacing w:after="0"/>
        <w:ind w:left="0"/>
        <w:jc w:val="both"/>
      </w:pPr>
      <w:r>
        <w:rPr>
          <w:rFonts w:ascii="Times New Roman"/>
          <w:b w:val="false"/>
          <w:i w:val="false"/>
          <w:color w:val="000000"/>
          <w:sz w:val="28"/>
        </w:rPr>
        <w:t>
      "Іс-шаралар" деген жол бойынша мемлекеттік/үкіметтік бағдарламаның немесе аумақтарды дамыту бағдарламасын іске асыру бойынша Іс-шаралар жоспарында бекітілген іс-шаралар көрсетіледі;</w:t>
      </w:r>
    </w:p>
    <w:p>
      <w:pPr>
        <w:spacing w:after="0"/>
        <w:ind w:left="0"/>
        <w:jc w:val="both"/>
      </w:pPr>
      <w:r>
        <w:rPr>
          <w:rFonts w:ascii="Times New Roman"/>
          <w:b w:val="false"/>
          <w:i w:val="false"/>
          <w:color w:val="000000"/>
          <w:sz w:val="28"/>
        </w:rPr>
        <w:t>
      Бұл ретте, қаржы қаражаты арқылы іске асырылатын іс-шаралар миллион теңге түрінде көрсетіледі;</w:t>
      </w:r>
    </w:p>
    <w:bookmarkStart w:name="z454" w:id="433"/>
    <w:p>
      <w:pPr>
        <w:spacing w:after="0"/>
        <w:ind w:left="0"/>
        <w:jc w:val="both"/>
      </w:pPr>
      <w:r>
        <w:rPr>
          <w:rFonts w:ascii="Times New Roman"/>
          <w:b w:val="false"/>
          <w:i w:val="false"/>
          <w:color w:val="000000"/>
          <w:sz w:val="28"/>
        </w:rPr>
        <w:t>
      11) "жоспар" деген 6-бағанда:</w:t>
      </w:r>
    </w:p>
    <w:bookmarkEnd w:id="433"/>
    <w:p>
      <w:pPr>
        <w:spacing w:after="0"/>
        <w:ind w:left="0"/>
        <w:jc w:val="both"/>
      </w:pPr>
      <w:r>
        <w:rPr>
          <w:rFonts w:ascii="Times New Roman"/>
          <w:b w:val="false"/>
          <w:i w:val="false"/>
          <w:color w:val="000000"/>
          <w:sz w:val="28"/>
        </w:rPr>
        <w:t>
      "Нысаналы индикатор" және "Нәтижелер көрсеткіші" деген жол бойынша мемлекеттік және үкіметтік бағдарламаларда, мемлекеттік органдардың стратегиялық жоспарларында және аумақтарды дамыту бағдарламаларында бекітілген түзетуді ескере отырып көрсеткіштердің жоспарлы мәндері көрсетіледі;</w:t>
      </w:r>
    </w:p>
    <w:p>
      <w:pPr>
        <w:spacing w:after="0"/>
        <w:ind w:left="0"/>
        <w:jc w:val="both"/>
      </w:pPr>
      <w:r>
        <w:rPr>
          <w:rFonts w:ascii="Times New Roman"/>
          <w:b w:val="false"/>
          <w:i w:val="false"/>
          <w:color w:val="000000"/>
          <w:sz w:val="28"/>
        </w:rPr>
        <w:t>
      "Іс-шаралар" деген жол бойынша заттай мәнде өлшенетін іс-шаралар үшін Іс-шаралар жоспарының түзетулерін ескере отырып олардың сандық мәндері, қаржыландыруды талап ететін іс-шаралар үшін бюджетті нақтылауды және түзетуді ескере отырып қаржы қаражатының сомасы миллион теңгеде көрсетіледі;</w:t>
      </w:r>
    </w:p>
    <w:bookmarkStart w:name="z455" w:id="434"/>
    <w:p>
      <w:pPr>
        <w:spacing w:after="0"/>
        <w:ind w:left="0"/>
        <w:jc w:val="both"/>
      </w:pPr>
      <w:r>
        <w:rPr>
          <w:rFonts w:ascii="Times New Roman"/>
          <w:b w:val="false"/>
          <w:i w:val="false"/>
          <w:color w:val="000000"/>
          <w:sz w:val="28"/>
        </w:rPr>
        <w:t>
      12) "факт" деген 7-бағанда:</w:t>
      </w:r>
    </w:p>
    <w:bookmarkEnd w:id="434"/>
    <w:p>
      <w:pPr>
        <w:spacing w:after="0"/>
        <w:ind w:left="0"/>
        <w:jc w:val="both"/>
      </w:pPr>
      <w:r>
        <w:rPr>
          <w:rFonts w:ascii="Times New Roman"/>
          <w:b w:val="false"/>
          <w:i w:val="false"/>
          <w:color w:val="000000"/>
          <w:sz w:val="28"/>
        </w:rPr>
        <w:t>
      "Нысаналы индикатор" және "Нәтижелер көрсеткіші" деген жол бойынша көрсеткіштердің нақты қол жеткізілген мәндері көрсетіледі;</w:t>
      </w:r>
    </w:p>
    <w:p>
      <w:pPr>
        <w:spacing w:after="0"/>
        <w:ind w:left="0"/>
        <w:jc w:val="both"/>
      </w:pPr>
      <w:r>
        <w:rPr>
          <w:rFonts w:ascii="Times New Roman"/>
          <w:b w:val="false"/>
          <w:i w:val="false"/>
          <w:color w:val="000000"/>
          <w:sz w:val="28"/>
        </w:rPr>
        <w:t>
      "Іс-шаралар" деген жол бойынша заттай мәнде өлшенетін іс-шаралар үшін іс-шаралардың нақты орындалған мәндері көрсетіледі, қаржыландыруды талап ететін іс-шаралар үшін есепті кезеңде тиісті іс-шараларды іске асыруға нақты игерілген қаржы қаражатының сомасы миллион теңгеде көрсетіледі;</w:t>
      </w:r>
    </w:p>
    <w:p>
      <w:pPr>
        <w:spacing w:after="0"/>
        <w:ind w:left="0"/>
        <w:jc w:val="both"/>
      </w:pPr>
      <w:r>
        <w:rPr>
          <w:rFonts w:ascii="Times New Roman"/>
          <w:b w:val="false"/>
          <w:i w:val="false"/>
          <w:color w:val="000000"/>
          <w:sz w:val="28"/>
        </w:rPr>
        <w:t>
      Бағалау жүргізілген жылдары бұл бөлім әрбір бағаланатын жыл бойынша жаңа 6 және 7-бағандарға ұқсас "жоспар" және "факт" деген жаңа бағанмен толықтырылады.</w:t>
      </w:r>
    </w:p>
    <w:bookmarkStart w:name="z456" w:id="435"/>
    <w:p>
      <w:pPr>
        <w:spacing w:after="0"/>
        <w:ind w:left="0"/>
        <w:jc w:val="both"/>
      </w:pPr>
      <w:r>
        <w:rPr>
          <w:rFonts w:ascii="Times New Roman"/>
          <w:b w:val="false"/>
          <w:i w:val="false"/>
          <w:color w:val="000000"/>
          <w:sz w:val="28"/>
        </w:rPr>
        <w:t xml:space="preserve">
      13) "Қаржыландыру көзі" деген баған осы іс-шаралардың қаржыландыру көздері көрсетілетін қаржыландыруды талап ететін іс-шаралар бойынша; </w:t>
      </w:r>
    </w:p>
    <w:bookmarkEnd w:id="435"/>
    <w:bookmarkStart w:name="z457" w:id="436"/>
    <w:p>
      <w:pPr>
        <w:spacing w:after="0"/>
        <w:ind w:left="0"/>
        <w:jc w:val="both"/>
      </w:pPr>
      <w:r>
        <w:rPr>
          <w:rFonts w:ascii="Times New Roman"/>
          <w:b w:val="false"/>
          <w:i w:val="false"/>
          <w:color w:val="000000"/>
          <w:sz w:val="28"/>
        </w:rPr>
        <w:t>
      14) "Жауапты орындаушылар" деген 9-баған көрсеткіштерге қол жеткізуге және іс-шаралардың орындалуына жауапты мемлекеттік органдар мен бірлесіп орындаушылар көрсетіледі.</w:t>
      </w:r>
    </w:p>
    <w:bookmarkEnd w:id="436"/>
    <w:bookmarkStart w:name="z458" w:id="437"/>
    <w:p>
      <w:pPr>
        <w:spacing w:after="0"/>
        <w:ind w:left="0"/>
        <w:jc w:val="both"/>
      </w:pPr>
      <w:r>
        <w:rPr>
          <w:rFonts w:ascii="Times New Roman"/>
          <w:b w:val="false"/>
          <w:i w:val="false"/>
          <w:color w:val="000000"/>
          <w:sz w:val="28"/>
        </w:rPr>
        <w:t>
      5. "Ақпараттық бөлім" деген 1-бөлімнің "Орындалмаған іс-шаралар мен игерілмеген қаржы қаражаты туралы ақпарат" деген 1.2-кіші бөлімде орындалмаған жоспарланған іс-шаралар мен олардың орындалмау себептері, орындалмаған іс-шаралардың елдің әлеуметтік-экономикалық, қоғамдық-саяси жағдайына әсер етеуі туралы ақпарат көрсетіледі.</w:t>
      </w:r>
    </w:p>
    <w:bookmarkEnd w:id="437"/>
    <w:bookmarkStart w:name="z459" w:id="438"/>
    <w:p>
      <w:pPr>
        <w:spacing w:after="0"/>
        <w:ind w:left="0"/>
        <w:jc w:val="both"/>
      </w:pPr>
      <w:r>
        <w:rPr>
          <w:rFonts w:ascii="Times New Roman"/>
          <w:b w:val="false"/>
          <w:i w:val="false"/>
          <w:color w:val="000000"/>
          <w:sz w:val="28"/>
        </w:rPr>
        <w:t>
      6. "Талдамалық жазба" деген 2-бөлім:</w:t>
      </w:r>
    </w:p>
    <w:bookmarkEnd w:id="438"/>
    <w:p>
      <w:pPr>
        <w:spacing w:after="0"/>
        <w:ind w:left="0"/>
        <w:jc w:val="both"/>
      </w:pPr>
      <w:r>
        <w:rPr>
          <w:rFonts w:ascii="Times New Roman"/>
          <w:b w:val="false"/>
          <w:i w:val="false"/>
          <w:color w:val="000000"/>
          <w:sz w:val="28"/>
        </w:rPr>
        <w:t>
      шешілуіне Стратегиялық даму жоспары бағытталған проблемалар мен міндеттердің шешілу деңгейі, Стратегиялық даму жоспарын іске асырудың елдің әлеуметтік-экономикалық дамуына әсері (бұл ақпарат құжатқа бағалау жүргізілген жылғы есепке енгізіледі) туралы ақпаратты;</w:t>
      </w:r>
    </w:p>
    <w:p>
      <w:pPr>
        <w:spacing w:after="0"/>
        <w:ind w:left="0"/>
        <w:jc w:val="both"/>
      </w:pPr>
      <w:r>
        <w:rPr>
          <w:rFonts w:ascii="Times New Roman"/>
          <w:b w:val="false"/>
          <w:i w:val="false"/>
          <w:color w:val="000000"/>
          <w:sz w:val="28"/>
        </w:rPr>
        <w:t>
      бюджеттік инвестицияларды іске асырумен байланысты Стратегиялық даму жоспарын іске асыру шараларының іс жүзіндегі деңгейін анықтау бойынша шығу іс-шаралардың нәтижелері туралы мәліметтерді;</w:t>
      </w:r>
    </w:p>
    <w:p>
      <w:pPr>
        <w:spacing w:after="0"/>
        <w:ind w:left="0"/>
        <w:jc w:val="both"/>
      </w:pPr>
      <w:r>
        <w:rPr>
          <w:rFonts w:ascii="Times New Roman"/>
          <w:b w:val="false"/>
          <w:i w:val="false"/>
          <w:color w:val="000000"/>
          <w:sz w:val="28"/>
        </w:rPr>
        <w:t>
      орындалмаған іс-шаралардың елдегі әлеуметтік-экономикалық, қоғамдық-саяси жағдайға ықпалы туралы ақпаратты;</w:t>
      </w:r>
    </w:p>
    <w:p>
      <w:pPr>
        <w:spacing w:after="0"/>
        <w:ind w:left="0"/>
        <w:jc w:val="both"/>
      </w:pPr>
      <w:r>
        <w:rPr>
          <w:rFonts w:ascii="Times New Roman"/>
          <w:b w:val="false"/>
          <w:i w:val="false"/>
          <w:color w:val="000000"/>
          <w:sz w:val="28"/>
        </w:rPr>
        <w:t>
      игілік алушылардың қанағаттанушылығы деңгейі, оның ішінде жоспарланғанға қарағанда көрсетілген мемлекеттік қызметтердің көлемінің нақты деңгейі туралы ақпаратты (бұл ақпарат құжатқа бағалау жүргізілген жылғы есепке енгізіледі);</w:t>
      </w:r>
    </w:p>
    <w:p>
      <w:pPr>
        <w:spacing w:after="0"/>
        <w:ind w:left="0"/>
        <w:jc w:val="both"/>
      </w:pPr>
      <w:r>
        <w:rPr>
          <w:rFonts w:ascii="Times New Roman"/>
          <w:b w:val="false"/>
          <w:i w:val="false"/>
          <w:color w:val="000000"/>
          <w:sz w:val="28"/>
        </w:rPr>
        <w:t>
      мемлекеттік қаржылық бақылау нәтижелері бойынша іс-шараларды қоса алғанда жүргізілген бақылау іс-шаралары туралы мәліметтерді қамтиды.</w:t>
      </w:r>
    </w:p>
    <w:bookmarkStart w:name="z460" w:id="439"/>
    <w:p>
      <w:pPr>
        <w:spacing w:after="0"/>
        <w:ind w:left="0"/>
        <w:jc w:val="both"/>
      </w:pPr>
      <w:r>
        <w:rPr>
          <w:rFonts w:ascii="Times New Roman"/>
          <w:b w:val="false"/>
          <w:i w:val="false"/>
          <w:color w:val="000000"/>
          <w:sz w:val="28"/>
        </w:rPr>
        <w:t>
      7. "Бағалау нәтижелері бойынша қорытындылар мен ұсыныстар" деген бөлім қорытындылар мен ұсыныстарды, оның ішінде стратегиялық даму жоспарын түзету, қаржыландыру көлемі мен көздері жөніндегі, қолданыстағы заңнаманың өзгеруі туралы және басқа ұсыныстарды қамтиды.</w:t>
      </w:r>
    </w:p>
    <w:bookmarkEnd w:id="439"/>
    <w:bookmarkStart w:name="z461" w:id="440"/>
    <w:p>
      <w:pPr>
        <w:spacing w:after="0"/>
        <w:ind w:left="0"/>
        <w:jc w:val="both"/>
      </w:pPr>
      <w:r>
        <w:rPr>
          <w:rFonts w:ascii="Times New Roman"/>
          <w:b w:val="false"/>
          <w:i w:val="false"/>
          <w:color w:val="000000"/>
          <w:sz w:val="28"/>
        </w:rPr>
        <w:t>
      8. "*" белгісі бар кестенің үяшығы толтырылмайды.</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Стратегиялық даму жоспарына,</w:t>
            </w:r>
            <w:r>
              <w:br/>
            </w:r>
            <w:r>
              <w:rPr>
                <w:rFonts w:ascii="Times New Roman"/>
                <w:b w:val="false"/>
                <w:i w:val="false"/>
                <w:color w:val="000000"/>
                <w:sz w:val="20"/>
              </w:rPr>
              <w:t>мемлекеттік және үкіметтік</w:t>
            </w:r>
            <w:r>
              <w:br/>
            </w:r>
            <w:r>
              <w:rPr>
                <w:rFonts w:ascii="Times New Roman"/>
                <w:b w:val="false"/>
                <w:i w:val="false"/>
                <w:color w:val="000000"/>
                <w:sz w:val="20"/>
              </w:rPr>
              <w:t>бағдарламаларға, мемлекеттік</w:t>
            </w:r>
            <w:r>
              <w:br/>
            </w:r>
            <w:r>
              <w:rPr>
                <w:rFonts w:ascii="Times New Roman"/>
                <w:b w:val="false"/>
                <w:i w:val="false"/>
                <w:color w:val="000000"/>
                <w:sz w:val="20"/>
              </w:rPr>
              <w:t>органдардың стратегиялық</w:t>
            </w:r>
            <w:r>
              <w:br/>
            </w:r>
            <w:r>
              <w:rPr>
                <w:rFonts w:ascii="Times New Roman"/>
                <w:b w:val="false"/>
                <w:i w:val="false"/>
                <w:color w:val="000000"/>
                <w:sz w:val="20"/>
              </w:rPr>
              <w:t>жоспарларына және аумақтарды</w:t>
            </w:r>
            <w:r>
              <w:br/>
            </w:r>
            <w:r>
              <w:rPr>
                <w:rFonts w:ascii="Times New Roman"/>
                <w:b w:val="false"/>
                <w:i w:val="false"/>
                <w:color w:val="000000"/>
                <w:sz w:val="20"/>
              </w:rPr>
              <w:t>дамыту бағдарламаларына мониторинг</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63" w:id="441"/>
    <w:p>
      <w:pPr>
        <w:spacing w:after="0"/>
        <w:ind w:left="0"/>
        <w:jc w:val="left"/>
      </w:pPr>
      <w:r>
        <w:rPr>
          <w:rFonts w:ascii="Times New Roman"/>
          <w:b/>
          <w:i w:val="false"/>
          <w:color w:val="000000"/>
        </w:rPr>
        <w:t xml:space="preserve"> (Мемлекеттік, үкіметтік бағдарламаларды және аумақтарды дамыту</w:t>
      </w:r>
      <w:r>
        <w:br/>
      </w:r>
      <w:r>
        <w:rPr>
          <w:rFonts w:ascii="Times New Roman"/>
          <w:b/>
          <w:i w:val="false"/>
          <w:color w:val="000000"/>
        </w:rPr>
        <w:t>бағдарламаларын) іске асыру туралы есеп</w:t>
      </w:r>
    </w:p>
    <w:bookmarkEnd w:id="441"/>
    <w:p>
      <w:pPr>
        <w:spacing w:after="0"/>
        <w:ind w:left="0"/>
        <w:jc w:val="both"/>
      </w:pPr>
      <w:r>
        <w:rPr>
          <w:rFonts w:ascii="Times New Roman"/>
          <w:b w:val="false"/>
          <w:i w:val="false"/>
          <w:color w:val="000000"/>
          <w:sz w:val="28"/>
        </w:rPr>
        <w:t>
      Есепті кезеңі ____________________</w:t>
      </w:r>
    </w:p>
    <w:p>
      <w:pPr>
        <w:spacing w:after="0"/>
        <w:ind w:left="0"/>
        <w:jc w:val="both"/>
      </w:pPr>
      <w:r>
        <w:rPr>
          <w:rFonts w:ascii="Times New Roman"/>
          <w:b w:val="false"/>
          <w:i w:val="false"/>
          <w:color w:val="000000"/>
          <w:sz w:val="28"/>
        </w:rPr>
        <w:t>
      Бекітілген __________________________</w:t>
      </w:r>
    </w:p>
    <w:p>
      <w:pPr>
        <w:spacing w:after="0"/>
        <w:ind w:left="0"/>
        <w:jc w:val="both"/>
      </w:pPr>
      <w:r>
        <w:rPr>
          <w:rFonts w:ascii="Times New Roman"/>
          <w:b w:val="false"/>
          <w:i w:val="false"/>
          <w:color w:val="000000"/>
          <w:sz w:val="28"/>
        </w:rPr>
        <w:t>
      Мемлекеттік орган ___________________________________________</w:t>
      </w:r>
    </w:p>
    <w:p>
      <w:pPr>
        <w:spacing w:after="0"/>
        <w:ind w:left="0"/>
        <w:jc w:val="both"/>
      </w:pPr>
      <w:r>
        <w:rPr>
          <w:rFonts w:ascii="Times New Roman"/>
          <w:b w:val="false"/>
          <w:i w:val="false"/>
          <w:color w:val="000000"/>
          <w:sz w:val="28"/>
        </w:rPr>
        <w:t>
      20_______ жылға дейінгі Қазақстан Республикасының Стратегиялық даму жоспарының стратегиялық бағыты (мемлекеттік бағдарламалар үшін)</w:t>
      </w:r>
    </w:p>
    <w:bookmarkStart w:name="z464" w:id="442"/>
    <w:p>
      <w:pPr>
        <w:spacing w:after="0"/>
        <w:ind w:left="0"/>
        <w:jc w:val="left"/>
      </w:pPr>
      <w:r>
        <w:rPr>
          <w:rFonts w:ascii="Times New Roman"/>
          <w:b/>
          <w:i w:val="false"/>
          <w:color w:val="000000"/>
        </w:rPr>
        <w:t xml:space="preserve"> 1. Бағдарламаны іске сыру барысы туралы ақпарат</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1574"/>
        <w:gridCol w:w="905"/>
        <w:gridCol w:w="905"/>
        <w:gridCol w:w="905"/>
        <w:gridCol w:w="1575"/>
        <w:gridCol w:w="906"/>
        <w:gridCol w:w="906"/>
        <w:gridCol w:w="906"/>
        <w:gridCol w:w="1406"/>
        <w:gridCol w:w="1407"/>
      </w:tblGrid>
      <w:tr>
        <w:trPr>
          <w:trHeight w:val="30" w:hRule="atLeast"/>
        </w:trPr>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(бастапқы) мәні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1-нысаналы индикатор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1.1.1-міндет</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1-нәтижилер көрсеткіші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n-нәтижилер көрсеткіші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n-іс-шара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5" w:id="443"/>
    <w:p>
      <w:pPr>
        <w:spacing w:after="0"/>
        <w:ind w:left="0"/>
        <w:jc w:val="left"/>
      </w:pPr>
      <w:r>
        <w:rPr>
          <w:rFonts w:ascii="Times New Roman"/>
          <w:b/>
          <w:i w:val="false"/>
          <w:color w:val="000000"/>
        </w:rPr>
        <w:t xml:space="preserve"> 2. Ведомствоаралық өзара іс-қимылды талдау</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8"/>
        <w:gridCol w:w="3107"/>
        <w:gridCol w:w="4255"/>
      </w:tblGrid>
      <w:tr>
        <w:trPr>
          <w:trHeight w:val="30"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индикатордың/нәтиже көрсеткішінің атауы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іс-қимылды талдау</w:t>
            </w:r>
          </w:p>
        </w:tc>
      </w:tr>
      <w:tr>
        <w:trPr>
          <w:trHeight w:val="30"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6" w:id="444"/>
    <w:p>
      <w:pPr>
        <w:spacing w:after="0"/>
        <w:ind w:left="0"/>
        <w:jc w:val="left"/>
      </w:pPr>
      <w:r>
        <w:rPr>
          <w:rFonts w:ascii="Times New Roman"/>
          <w:b/>
          <w:i w:val="false"/>
          <w:color w:val="000000"/>
        </w:rPr>
        <w:t xml:space="preserve"> 3. Сыртқы әсерді талдау</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7"/>
        <w:gridCol w:w="2713"/>
      </w:tblGrid>
      <w:tr>
        <w:trPr>
          <w:trHeight w:val="30" w:hRule="atLeast"/>
        </w:trPr>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әсер факторлары және олардың нысаналы индикаторға/нәтиже көрсеткіштеріне қол жеткізуге әсері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r>
        <w:trPr>
          <w:trHeight w:val="30" w:hRule="atLeast"/>
        </w:trPr>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7" w:id="445"/>
    <w:p>
      <w:pPr>
        <w:spacing w:after="0"/>
        <w:ind w:left="0"/>
        <w:jc w:val="left"/>
      </w:pPr>
      <w:r>
        <w:rPr>
          <w:rFonts w:ascii="Times New Roman"/>
          <w:b/>
          <w:i w:val="false"/>
          <w:color w:val="000000"/>
        </w:rPr>
        <w:t xml:space="preserve"> 4. Қаржы қаражатын игеру</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6"/>
        <w:gridCol w:w="3077"/>
        <w:gridCol w:w="3078"/>
        <w:gridCol w:w="2409"/>
      </w:tblGrid>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млн.теңге</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млн.теңге</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Пайдаланбаудың себептері</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1-көз</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2-көз</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Талдамалық жазба</w:t>
      </w:r>
    </w:p>
    <w:p>
      <w:pPr>
        <w:spacing w:after="0"/>
        <w:ind w:left="0"/>
        <w:jc w:val="both"/>
      </w:pPr>
      <w:r>
        <w:rPr>
          <w:rFonts w:ascii="Times New Roman"/>
          <w:b w:val="false"/>
          <w:i w:val="false"/>
          <w:color w:val="000000"/>
          <w:sz w:val="28"/>
        </w:rPr>
        <w:t>
      Бірінші басшы __________________________________</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Облыстың, республикалық маңызы</w:t>
      </w:r>
    </w:p>
    <w:p>
      <w:pPr>
        <w:spacing w:after="0"/>
        <w:ind w:left="0"/>
        <w:jc w:val="both"/>
      </w:pPr>
      <w:r>
        <w:rPr>
          <w:rFonts w:ascii="Times New Roman"/>
          <w:b w:val="false"/>
          <w:i w:val="false"/>
          <w:color w:val="000000"/>
          <w:sz w:val="28"/>
        </w:rPr>
        <w:t>
      қаланың, астананың, ауданның</w:t>
      </w:r>
    </w:p>
    <w:p>
      <w:pPr>
        <w:spacing w:after="0"/>
        <w:ind w:left="0"/>
        <w:jc w:val="both"/>
      </w:pPr>
      <w:r>
        <w:rPr>
          <w:rFonts w:ascii="Times New Roman"/>
          <w:b w:val="false"/>
          <w:i w:val="false"/>
          <w:color w:val="000000"/>
          <w:sz w:val="28"/>
        </w:rPr>
        <w:t>
      (облыстық маңызы бар қаланың)</w:t>
      </w:r>
    </w:p>
    <w:p>
      <w:pPr>
        <w:spacing w:after="0"/>
        <w:ind w:left="0"/>
        <w:jc w:val="both"/>
      </w:pPr>
      <w:r>
        <w:rPr>
          <w:rFonts w:ascii="Times New Roman"/>
          <w:b w:val="false"/>
          <w:i w:val="false"/>
          <w:color w:val="000000"/>
          <w:sz w:val="28"/>
        </w:rPr>
        <w:t>
      әкімі __________________________________</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Ескертпе: іске асыру туралы есеп (мемлекеттік, үкіметтік бағдарламаларды және аумақтарды дамыту бағдарламаларын) мемлекеттік, үкіметтік бағдарламаларды және аумақтарды дамыту бағдарламаларын іске асыру туралы есептерді толтыру бойынша түсіндірулерге сәйкес осы форматқа қосымшаға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Іске асыру туралы есептің</w:t>
            </w:r>
            <w:r>
              <w:br/>
            </w:r>
            <w:r>
              <w:rPr>
                <w:rFonts w:ascii="Times New Roman"/>
                <w:b w:val="false"/>
                <w:i w:val="false"/>
                <w:color w:val="000000"/>
                <w:sz w:val="20"/>
              </w:rPr>
              <w:t>(мемлекеттік/үкіметтік</w:t>
            </w:r>
            <w:r>
              <w:br/>
            </w:r>
            <w:r>
              <w:rPr>
                <w:rFonts w:ascii="Times New Roman"/>
                <w:b w:val="false"/>
                <w:i w:val="false"/>
                <w:color w:val="000000"/>
                <w:sz w:val="20"/>
              </w:rPr>
              <w:t>бағдарламаларды, аумақтарды дамыту</w:t>
            </w:r>
            <w:r>
              <w:br/>
            </w:r>
            <w:r>
              <w:rPr>
                <w:rFonts w:ascii="Times New Roman"/>
                <w:b w:val="false"/>
                <w:i w:val="false"/>
                <w:color w:val="000000"/>
                <w:sz w:val="20"/>
              </w:rPr>
              <w:t>бағдарламаларын) нысанына</w:t>
            </w:r>
            <w:r>
              <w:br/>
            </w:r>
            <w:r>
              <w:rPr>
                <w:rFonts w:ascii="Times New Roman"/>
                <w:b w:val="false"/>
                <w:i w:val="false"/>
                <w:color w:val="000000"/>
                <w:sz w:val="20"/>
              </w:rPr>
              <w:t>қосымша</w:t>
            </w:r>
          </w:p>
        </w:tc>
      </w:tr>
    </w:tbl>
    <w:bookmarkStart w:name="z469" w:id="446"/>
    <w:p>
      <w:pPr>
        <w:spacing w:after="0"/>
        <w:ind w:left="0"/>
        <w:jc w:val="left"/>
      </w:pPr>
      <w:r>
        <w:rPr>
          <w:rFonts w:ascii="Times New Roman"/>
          <w:b/>
          <w:i w:val="false"/>
          <w:color w:val="000000"/>
        </w:rPr>
        <w:t xml:space="preserve"> Мемлекеттік, үкіметтік және бағдарламаларды, аумақтарды дамыту</w:t>
      </w:r>
      <w:r>
        <w:br/>
      </w:r>
      <w:r>
        <w:rPr>
          <w:rFonts w:ascii="Times New Roman"/>
          <w:b/>
          <w:i w:val="false"/>
          <w:color w:val="000000"/>
        </w:rPr>
        <w:t>бағдарламаларын іске асыру туралы есептерді толтыру бойынша</w:t>
      </w:r>
      <w:r>
        <w:br/>
      </w:r>
      <w:r>
        <w:rPr>
          <w:rFonts w:ascii="Times New Roman"/>
          <w:b/>
          <w:i w:val="false"/>
          <w:color w:val="000000"/>
        </w:rPr>
        <w:t>түсіндірулер</w:t>
      </w:r>
    </w:p>
    <w:bookmarkEnd w:id="446"/>
    <w:p>
      <w:pPr>
        <w:spacing w:after="0"/>
        <w:ind w:left="0"/>
        <w:jc w:val="both"/>
      </w:pPr>
      <w:r>
        <w:rPr>
          <w:rFonts w:ascii="Times New Roman"/>
          <w:b w:val="false"/>
          <w:i w:val="false"/>
          <w:color w:val="000000"/>
          <w:sz w:val="28"/>
        </w:rPr>
        <w:t>
      Мемлекеттік, үкіметтік бағдарламаларды және аумақтарды дамыту бағдарламаларын (бұдан әрі – Бағдарлама) іске асыру туралы есептер мынадай тәртіппен толтырылады:</w:t>
      </w:r>
    </w:p>
    <w:bookmarkStart w:name="z470" w:id="447"/>
    <w:p>
      <w:pPr>
        <w:spacing w:after="0"/>
        <w:ind w:left="0"/>
        <w:jc w:val="both"/>
      </w:pPr>
      <w:r>
        <w:rPr>
          <w:rFonts w:ascii="Times New Roman"/>
          <w:b w:val="false"/>
          <w:i w:val="false"/>
          <w:color w:val="000000"/>
          <w:sz w:val="28"/>
        </w:rPr>
        <w:t>
      1. "Есепті кезең" деген жол бойынша оның қорытындысы бойынша есеп ұсынылатын кезең көрсетіледі.</w:t>
      </w:r>
    </w:p>
    <w:bookmarkEnd w:id="447"/>
    <w:bookmarkStart w:name="z471" w:id="448"/>
    <w:p>
      <w:pPr>
        <w:spacing w:after="0"/>
        <w:ind w:left="0"/>
        <w:jc w:val="both"/>
      </w:pPr>
      <w:r>
        <w:rPr>
          <w:rFonts w:ascii="Times New Roman"/>
          <w:b w:val="false"/>
          <w:i w:val="false"/>
          <w:color w:val="000000"/>
          <w:sz w:val="28"/>
        </w:rPr>
        <w:t>
      2. "Бекітілген" деген жол бойынша Бағдарламаны бекітілген құжаттың нөмірі мен күні көрсетіледі.</w:t>
      </w:r>
    </w:p>
    <w:bookmarkEnd w:id="448"/>
    <w:bookmarkStart w:name="z472" w:id="449"/>
    <w:p>
      <w:pPr>
        <w:spacing w:after="0"/>
        <w:ind w:left="0"/>
        <w:jc w:val="both"/>
      </w:pPr>
      <w:r>
        <w:rPr>
          <w:rFonts w:ascii="Times New Roman"/>
          <w:b w:val="false"/>
          <w:i w:val="false"/>
          <w:color w:val="000000"/>
          <w:sz w:val="28"/>
        </w:rPr>
        <w:t>
      3. "Мемлекеттік орган" деген жол бойынша есепті құрастыратын және беретін мемлекеттік органның атауы көрсетіледі.</w:t>
      </w:r>
    </w:p>
    <w:bookmarkEnd w:id="449"/>
    <w:bookmarkStart w:name="z473" w:id="450"/>
    <w:p>
      <w:pPr>
        <w:spacing w:after="0"/>
        <w:ind w:left="0"/>
        <w:jc w:val="both"/>
      </w:pPr>
      <w:r>
        <w:rPr>
          <w:rFonts w:ascii="Times New Roman"/>
          <w:b w:val="false"/>
          <w:i w:val="false"/>
          <w:color w:val="000000"/>
          <w:sz w:val="28"/>
        </w:rPr>
        <w:t>
      4. "20__ жылға дейін Қазақстан Республикасының Стратегиялық даму жоспарының стратегиялық бағыттары" деген жол мемлекеттік бағдарламаны іске асыру туралы есепті қалыптастыру кезінде толтырылады. Мұнда, шеңберінде мемлекеттік бағдарламаны іске асыру жүзеге асырылатын тиісті онжылдық кезеңге арналған Қазақстан Республикасының Стратегиялық даму жоспарының стратегиялық бағытының атауы көрсетіледі.</w:t>
      </w:r>
    </w:p>
    <w:bookmarkEnd w:id="450"/>
    <w:bookmarkStart w:name="z474" w:id="451"/>
    <w:p>
      <w:pPr>
        <w:spacing w:after="0"/>
        <w:ind w:left="0"/>
        <w:jc w:val="both"/>
      </w:pPr>
      <w:r>
        <w:rPr>
          <w:rFonts w:ascii="Times New Roman"/>
          <w:b w:val="false"/>
          <w:i w:val="false"/>
          <w:color w:val="000000"/>
          <w:sz w:val="28"/>
        </w:rPr>
        <w:t>
      5. "Бағдарламаны іске асыру барысы туралы ақпарат" 1-бөлімде:</w:t>
      </w:r>
    </w:p>
    <w:bookmarkEnd w:id="451"/>
    <w:bookmarkStart w:name="z475" w:id="452"/>
    <w:p>
      <w:pPr>
        <w:spacing w:after="0"/>
        <w:ind w:left="0"/>
        <w:jc w:val="both"/>
      </w:pPr>
      <w:r>
        <w:rPr>
          <w:rFonts w:ascii="Times New Roman"/>
          <w:b w:val="false"/>
          <w:i w:val="false"/>
          <w:color w:val="000000"/>
          <w:sz w:val="28"/>
        </w:rPr>
        <w:t>
      1) "Бағыты" деген жол бойынша аумақтарды дамыту бағдарламасы бойынша өңірді дамытудың даму негізгі бағыттары көрсетіледі.</w:t>
      </w:r>
    </w:p>
    <w:bookmarkEnd w:id="452"/>
    <w:p>
      <w:pPr>
        <w:spacing w:after="0"/>
        <w:ind w:left="0"/>
        <w:jc w:val="both"/>
      </w:pPr>
      <w:r>
        <w:rPr>
          <w:rFonts w:ascii="Times New Roman"/>
          <w:b w:val="false"/>
          <w:i w:val="false"/>
          <w:color w:val="000000"/>
          <w:sz w:val="28"/>
        </w:rPr>
        <w:t>
      "Бағыты" деген жол бойынша мемлекеттік және үкіметтік бағдарламалар үшін толтырылмайды;</w:t>
      </w:r>
    </w:p>
    <w:bookmarkStart w:name="z476" w:id="453"/>
    <w:p>
      <w:pPr>
        <w:spacing w:after="0"/>
        <w:ind w:left="0"/>
        <w:jc w:val="both"/>
      </w:pPr>
      <w:r>
        <w:rPr>
          <w:rFonts w:ascii="Times New Roman"/>
          <w:b w:val="false"/>
          <w:i w:val="false"/>
          <w:color w:val="000000"/>
          <w:sz w:val="28"/>
        </w:rPr>
        <w:t>
      2) "Мақсат" деген жол бойынша Бағдарламада айқындалған мақсаттың атауы көрсетіледі;</w:t>
      </w:r>
    </w:p>
    <w:bookmarkEnd w:id="453"/>
    <w:bookmarkStart w:name="z477" w:id="454"/>
    <w:p>
      <w:pPr>
        <w:spacing w:after="0"/>
        <w:ind w:left="0"/>
        <w:jc w:val="both"/>
      </w:pPr>
      <w:r>
        <w:rPr>
          <w:rFonts w:ascii="Times New Roman"/>
          <w:b w:val="false"/>
          <w:i w:val="false"/>
          <w:color w:val="000000"/>
          <w:sz w:val="28"/>
        </w:rPr>
        <w:t>
      3) "Міндет" деген жол бойынша Бағдарламада айқындалған міндеттің атауы көрсетіледі;</w:t>
      </w:r>
    </w:p>
    <w:bookmarkEnd w:id="454"/>
    <w:p>
      <w:pPr>
        <w:spacing w:after="0"/>
        <w:ind w:left="0"/>
        <w:jc w:val="both"/>
      </w:pPr>
      <w:r>
        <w:rPr>
          <w:rFonts w:ascii="Times New Roman"/>
          <w:b w:val="false"/>
          <w:i w:val="false"/>
          <w:color w:val="000000"/>
          <w:sz w:val="28"/>
        </w:rPr>
        <w:t>
      "Міндет" деген жол аумақтарды дамыту бағдарламасы үшін толтырылмайды;</w:t>
      </w:r>
    </w:p>
    <w:bookmarkStart w:name="z478" w:id="455"/>
    <w:p>
      <w:pPr>
        <w:spacing w:after="0"/>
        <w:ind w:left="0"/>
        <w:jc w:val="both"/>
      </w:pPr>
      <w:r>
        <w:rPr>
          <w:rFonts w:ascii="Times New Roman"/>
          <w:b w:val="false"/>
          <w:i w:val="false"/>
          <w:color w:val="000000"/>
          <w:sz w:val="28"/>
        </w:rPr>
        <w:t>
      4) "№" деген 1-бағанда көрсеткіш пен іс-шараның реттік нөмірі көрсетіледі;</w:t>
      </w:r>
    </w:p>
    <w:bookmarkEnd w:id="455"/>
    <w:bookmarkStart w:name="z479" w:id="456"/>
    <w:p>
      <w:pPr>
        <w:spacing w:after="0"/>
        <w:ind w:left="0"/>
        <w:jc w:val="both"/>
      </w:pPr>
      <w:r>
        <w:rPr>
          <w:rFonts w:ascii="Times New Roman"/>
          <w:b w:val="false"/>
          <w:i w:val="false"/>
          <w:color w:val="000000"/>
          <w:sz w:val="28"/>
        </w:rPr>
        <w:t>
      5) "Атауы" деген 2-бағанда:</w:t>
      </w:r>
    </w:p>
    <w:bookmarkEnd w:id="456"/>
    <w:p>
      <w:pPr>
        <w:spacing w:after="0"/>
        <w:ind w:left="0"/>
        <w:jc w:val="both"/>
      </w:pPr>
      <w:r>
        <w:rPr>
          <w:rFonts w:ascii="Times New Roman"/>
          <w:b w:val="false"/>
          <w:i w:val="false"/>
          <w:color w:val="000000"/>
          <w:sz w:val="28"/>
        </w:rPr>
        <w:t>
      "Нысаналы индикатор" деген жол бойынша Бағдарламаның нысаналы индикаторларының (тиісті мақсаттың) атауы көрсетіледі.</w:t>
      </w:r>
    </w:p>
    <w:p>
      <w:pPr>
        <w:spacing w:after="0"/>
        <w:ind w:left="0"/>
        <w:jc w:val="both"/>
      </w:pPr>
      <w:r>
        <w:rPr>
          <w:rFonts w:ascii="Times New Roman"/>
          <w:b w:val="false"/>
          <w:i w:val="false"/>
          <w:color w:val="000000"/>
          <w:sz w:val="28"/>
        </w:rPr>
        <w:t>
      "Нәтижелер көрсеткіші" деген жол бойынша мемлекеттік/үкіметтік бағдарламаның тиісті міндеттерінің шешілу дәрежесін сипаттайтын нәтижелер көрсеткіштері көрсетіледі;</w:t>
      </w:r>
    </w:p>
    <w:p>
      <w:pPr>
        <w:spacing w:after="0"/>
        <w:ind w:left="0"/>
        <w:jc w:val="both"/>
      </w:pPr>
      <w:r>
        <w:rPr>
          <w:rFonts w:ascii="Times New Roman"/>
          <w:b w:val="false"/>
          <w:i w:val="false"/>
          <w:color w:val="000000"/>
          <w:sz w:val="28"/>
        </w:rPr>
        <w:t>
      "Нәтиже көрсеткіші" деген жол аумақтарды дамыту бағдарламасы үшін толтырылмайды;</w:t>
      </w:r>
    </w:p>
    <w:bookmarkStart w:name="z480" w:id="457"/>
    <w:p>
      <w:pPr>
        <w:spacing w:after="0"/>
        <w:ind w:left="0"/>
        <w:jc w:val="both"/>
      </w:pPr>
      <w:r>
        <w:rPr>
          <w:rFonts w:ascii="Times New Roman"/>
          <w:b w:val="false"/>
          <w:i w:val="false"/>
          <w:color w:val="000000"/>
          <w:sz w:val="28"/>
        </w:rPr>
        <w:t>
      "Іс-шара" деген жол бойынша Бағдарламаны іске асыру бойынша іс-шаралар жоспарына сәйкес келетін іс-шаралар көрсетіледі;</w:t>
      </w:r>
    </w:p>
    <w:bookmarkEnd w:id="457"/>
    <w:bookmarkStart w:name="z481" w:id="458"/>
    <w:p>
      <w:pPr>
        <w:spacing w:after="0"/>
        <w:ind w:left="0"/>
        <w:jc w:val="both"/>
      </w:pPr>
      <w:r>
        <w:rPr>
          <w:rFonts w:ascii="Times New Roman"/>
          <w:b w:val="false"/>
          <w:i w:val="false"/>
          <w:color w:val="000000"/>
          <w:sz w:val="28"/>
        </w:rPr>
        <w:t>
      6) "Өлшем бірлігі" деген 3-бағанда көрсеткіштерінің өлшем бірлігі көрсетіледі;</w:t>
      </w:r>
    </w:p>
    <w:bookmarkEnd w:id="458"/>
    <w:bookmarkStart w:name="z482" w:id="459"/>
    <w:p>
      <w:pPr>
        <w:spacing w:after="0"/>
        <w:ind w:left="0"/>
        <w:jc w:val="both"/>
      </w:pPr>
      <w:r>
        <w:rPr>
          <w:rFonts w:ascii="Times New Roman"/>
          <w:b w:val="false"/>
          <w:i w:val="false"/>
          <w:color w:val="000000"/>
          <w:sz w:val="28"/>
        </w:rPr>
        <w:t>
      7) "Ақпарат көзі" деген 4-бағанда нысаналы индикаторлар және нәтижелер көрсеткіштерге нақты қол жеткізуді растайтын ақпарат көздері көрсетіледі.</w:t>
      </w:r>
    </w:p>
    <w:bookmarkEnd w:id="459"/>
    <w:p>
      <w:pPr>
        <w:spacing w:after="0"/>
        <w:ind w:left="0"/>
        <w:jc w:val="both"/>
      </w:pPr>
      <w:r>
        <w:rPr>
          <w:rFonts w:ascii="Times New Roman"/>
          <w:b w:val="false"/>
          <w:i w:val="false"/>
          <w:color w:val="000000"/>
          <w:sz w:val="28"/>
        </w:rPr>
        <w:t>
      "Ақпарат көзі" деген бағанда "Іс-шаралар" деген жол бойынша толтырылмайды.</w:t>
      </w:r>
    </w:p>
    <w:bookmarkStart w:name="z483" w:id="460"/>
    <w:p>
      <w:pPr>
        <w:spacing w:after="0"/>
        <w:ind w:left="0"/>
        <w:jc w:val="both"/>
      </w:pPr>
      <w:r>
        <w:rPr>
          <w:rFonts w:ascii="Times New Roman"/>
          <w:b w:val="false"/>
          <w:i w:val="false"/>
          <w:color w:val="000000"/>
          <w:sz w:val="28"/>
        </w:rPr>
        <w:t>
      8) "Жауапты орындаушылар" деген 5-бағанда Бағдарламаның көрсеткіштеріне қол жеткізуге және іс-шаралардың орындалуына жауапты мемлекеттік органдармен бірлесіп орындаушылар көрсетіледі;</w:t>
      </w:r>
    </w:p>
    <w:bookmarkEnd w:id="460"/>
    <w:bookmarkStart w:name="z484" w:id="461"/>
    <w:p>
      <w:pPr>
        <w:spacing w:after="0"/>
        <w:ind w:left="0"/>
        <w:jc w:val="both"/>
      </w:pPr>
      <w:r>
        <w:rPr>
          <w:rFonts w:ascii="Times New Roman"/>
          <w:b w:val="false"/>
          <w:i w:val="false"/>
          <w:color w:val="000000"/>
          <w:sz w:val="28"/>
        </w:rPr>
        <w:t>
      9) "Базалық (бастапқы) мән" деген 6-бағанда:</w:t>
      </w:r>
    </w:p>
    <w:bookmarkEnd w:id="461"/>
    <w:p>
      <w:pPr>
        <w:spacing w:after="0"/>
        <w:ind w:left="0"/>
        <w:jc w:val="both"/>
      </w:pPr>
      <w:r>
        <w:rPr>
          <w:rFonts w:ascii="Times New Roman"/>
          <w:b w:val="false"/>
          <w:i w:val="false"/>
          <w:color w:val="000000"/>
          <w:sz w:val="28"/>
        </w:rPr>
        <w:t>
      "Нысаналы индикатор" және "Нәтижелер көрсеткіші" деген жолдар Бағдарламаларда бекітілген (түзетулерді есепке алмағанда) бойынша көрсеткіштердің мәні көрсетіледі;</w:t>
      </w:r>
    </w:p>
    <w:p>
      <w:pPr>
        <w:spacing w:after="0"/>
        <w:ind w:left="0"/>
        <w:jc w:val="both"/>
      </w:pPr>
      <w:r>
        <w:rPr>
          <w:rFonts w:ascii="Times New Roman"/>
          <w:b w:val="false"/>
          <w:i w:val="false"/>
          <w:color w:val="000000"/>
          <w:sz w:val="28"/>
        </w:rPr>
        <w:t>
      "Іс-шара" деген жол бойынша заттық мәнде өлшенетін іс-шаралар үшін Бағдарламаны іске асыру бойынша Іс-шаралардың жоспарында (түзетулерді есепке алмағанда) бекітілген олардың сандық мәндері көрсетіледі; қаржыландыруды талап ететін іс-шаралар үшін - Бағдарламаны іске асыру бойынша Іс-шаралардың жоспарында (түзетулерді есепке алмағанда) бекітілген қаржы қаражатының сомасы көрсетіледі.</w:t>
      </w:r>
    </w:p>
    <w:bookmarkStart w:name="z485" w:id="462"/>
    <w:p>
      <w:pPr>
        <w:spacing w:after="0"/>
        <w:ind w:left="0"/>
        <w:jc w:val="both"/>
      </w:pPr>
      <w:r>
        <w:rPr>
          <w:rFonts w:ascii="Times New Roman"/>
          <w:b w:val="false"/>
          <w:i w:val="false"/>
          <w:color w:val="000000"/>
          <w:sz w:val="28"/>
        </w:rPr>
        <w:t>
      10) "жоспар" деген 7-бағанда:</w:t>
      </w:r>
    </w:p>
    <w:bookmarkEnd w:id="462"/>
    <w:p>
      <w:pPr>
        <w:spacing w:after="0"/>
        <w:ind w:left="0"/>
        <w:jc w:val="both"/>
      </w:pPr>
      <w:r>
        <w:rPr>
          <w:rFonts w:ascii="Times New Roman"/>
          <w:b w:val="false"/>
          <w:i w:val="false"/>
          <w:color w:val="000000"/>
          <w:sz w:val="28"/>
        </w:rPr>
        <w:t>
      "Нысаналы индикатор" деген жол бойынша түзетулерді ескере отырып Бағдарламада бекітілген нысаналы индикаторлардың жоспарлы мәндер көрсетіледі;</w:t>
      </w:r>
    </w:p>
    <w:p>
      <w:pPr>
        <w:spacing w:after="0"/>
        <w:ind w:left="0"/>
        <w:jc w:val="both"/>
      </w:pPr>
      <w:r>
        <w:rPr>
          <w:rFonts w:ascii="Times New Roman"/>
          <w:b w:val="false"/>
          <w:i w:val="false"/>
          <w:color w:val="000000"/>
          <w:sz w:val="28"/>
        </w:rPr>
        <w:t>
      "Нәтижелер көрсеткіші" деген жол бойынша түзетулерді ескере отырып Бағдарламада бекітілген нәтижилер көрсеткіштерінің жоспарлы мәндер көрсетіледі;</w:t>
      </w:r>
    </w:p>
    <w:p>
      <w:pPr>
        <w:spacing w:after="0"/>
        <w:ind w:left="0"/>
        <w:jc w:val="both"/>
      </w:pPr>
      <w:r>
        <w:rPr>
          <w:rFonts w:ascii="Times New Roman"/>
          <w:b w:val="false"/>
          <w:i w:val="false"/>
          <w:color w:val="000000"/>
          <w:sz w:val="28"/>
        </w:rPr>
        <w:t>
      "Іс-шара" деген жол бойынша заттай мәнде өлшенетін іс-шаралар үшін олардың Бағдарламаны іске асыру жөніндегі іс-шаралар жоспарын түзетуді ескере отырып сандық мәндері, қаржыландыруды талап ететін іс-шаралар үшін – бюджетті нақтылауды және түзетуді ескере отырып қаржы қаражаттының сомасы миллион теңгеде көрсетіледі;</w:t>
      </w:r>
    </w:p>
    <w:bookmarkStart w:name="z486" w:id="463"/>
    <w:p>
      <w:pPr>
        <w:spacing w:after="0"/>
        <w:ind w:left="0"/>
        <w:jc w:val="both"/>
      </w:pPr>
      <w:r>
        <w:rPr>
          <w:rFonts w:ascii="Times New Roman"/>
          <w:b w:val="false"/>
          <w:i w:val="false"/>
          <w:color w:val="000000"/>
          <w:sz w:val="28"/>
        </w:rPr>
        <w:t>
      11) "факт" деген 8-бағанда:</w:t>
      </w:r>
    </w:p>
    <w:bookmarkEnd w:id="463"/>
    <w:p>
      <w:pPr>
        <w:spacing w:after="0"/>
        <w:ind w:left="0"/>
        <w:jc w:val="both"/>
      </w:pPr>
      <w:r>
        <w:rPr>
          <w:rFonts w:ascii="Times New Roman"/>
          <w:b w:val="false"/>
          <w:i w:val="false"/>
          <w:color w:val="000000"/>
          <w:sz w:val="28"/>
        </w:rPr>
        <w:t>
      "Нысаналы индикатор" және "Нәтижелер көрсеткіші" нәтижилерінің фактік жеткізілген мәндер көрсетіледі;</w:t>
      </w:r>
    </w:p>
    <w:bookmarkStart w:name="z487" w:id="464"/>
    <w:p>
      <w:pPr>
        <w:spacing w:after="0"/>
        <w:ind w:left="0"/>
        <w:jc w:val="both"/>
      </w:pPr>
      <w:r>
        <w:rPr>
          <w:rFonts w:ascii="Times New Roman"/>
          <w:b w:val="false"/>
          <w:i w:val="false"/>
          <w:color w:val="000000"/>
          <w:sz w:val="28"/>
        </w:rPr>
        <w:t>
      "Іс-шара" деген жол бойынша заттай мәнде өлшенетін іс-шаралар үшін іс-шаралардың іс жүзінде орындалған мәндер көрсетіледі; қаржыландыруды талап ететін іс-шаралар үшін – есепті кезеңде тиісті іс-шараны іске асыруға қаржы қаражаттының іс жүзінде игерілген сомасы бюджет бойынша бөліністе миллион тенгеде үтірден кейін ондық мәнде көрсетіледі.</w:t>
      </w:r>
    </w:p>
    <w:bookmarkEnd w:id="464"/>
    <w:p>
      <w:pPr>
        <w:spacing w:after="0"/>
        <w:ind w:left="0"/>
        <w:jc w:val="both"/>
      </w:pPr>
      <w:r>
        <w:rPr>
          <w:rFonts w:ascii="Times New Roman"/>
          <w:b w:val="false"/>
          <w:i w:val="false"/>
          <w:color w:val="000000"/>
          <w:sz w:val="28"/>
        </w:rPr>
        <w:t>
      Бағалау жүргізу жылдарында осы бөлім әр бағаланатын жыл бойынша 6, 7 және 8-бағандарға жаңа "Базалық (бастапқы) мәні", "жоспар" және "факт" деген бағандарда ұқсас толтырылады.</w:t>
      </w:r>
    </w:p>
    <w:bookmarkStart w:name="z488" w:id="465"/>
    <w:p>
      <w:pPr>
        <w:spacing w:after="0"/>
        <w:ind w:left="0"/>
        <w:jc w:val="both"/>
      </w:pPr>
      <w:r>
        <w:rPr>
          <w:rFonts w:ascii="Times New Roman"/>
          <w:b w:val="false"/>
          <w:i w:val="false"/>
          <w:color w:val="000000"/>
          <w:sz w:val="28"/>
        </w:rPr>
        <w:t>
      12) "Қаржыландыру көзі" деген 11-бағанда осы іс-шараның қаржыландыру көзі көрсетіледі.</w:t>
      </w:r>
    </w:p>
    <w:bookmarkEnd w:id="465"/>
    <w:bookmarkStart w:name="z489" w:id="466"/>
    <w:p>
      <w:pPr>
        <w:spacing w:after="0"/>
        <w:ind w:left="0"/>
        <w:jc w:val="both"/>
      </w:pPr>
      <w:r>
        <w:rPr>
          <w:rFonts w:ascii="Times New Roman"/>
          <w:b w:val="false"/>
          <w:i w:val="false"/>
          <w:color w:val="000000"/>
          <w:sz w:val="28"/>
        </w:rPr>
        <w:t>
      "Қаржыландыру көзі" деген бағанда "Нысаналы индикатор" және "Көрсеткіштердің нәтижесі" деген жолдар толтырылмайды;</w:t>
      </w:r>
    </w:p>
    <w:bookmarkEnd w:id="466"/>
    <w:bookmarkStart w:name="z490" w:id="467"/>
    <w:p>
      <w:pPr>
        <w:spacing w:after="0"/>
        <w:ind w:left="0"/>
        <w:jc w:val="both"/>
      </w:pPr>
      <w:r>
        <w:rPr>
          <w:rFonts w:ascii="Times New Roman"/>
          <w:b w:val="false"/>
          <w:i w:val="false"/>
          <w:color w:val="000000"/>
          <w:sz w:val="28"/>
        </w:rPr>
        <w:t>
      13) "Бюджеттік бағдарламаның коды" деген 10-бағанда іс-шара есебінен іске асырылатын бюджеттік бағдарламаның коды көрсетіледі.</w:t>
      </w:r>
    </w:p>
    <w:bookmarkEnd w:id="467"/>
    <w:p>
      <w:pPr>
        <w:spacing w:after="0"/>
        <w:ind w:left="0"/>
        <w:jc w:val="both"/>
      </w:pPr>
      <w:r>
        <w:rPr>
          <w:rFonts w:ascii="Times New Roman"/>
          <w:b w:val="false"/>
          <w:i w:val="false"/>
          <w:color w:val="000000"/>
          <w:sz w:val="28"/>
        </w:rPr>
        <w:t>
      "Бюджеттік бағдарламаның коды" деген бағанда "Нысаналы индикатор" және "Көрсеткіштердің нәтижесі" деген жолдар толтырылмайды;</w:t>
      </w:r>
    </w:p>
    <w:bookmarkStart w:name="z491" w:id="468"/>
    <w:p>
      <w:pPr>
        <w:spacing w:after="0"/>
        <w:ind w:left="0"/>
        <w:jc w:val="both"/>
      </w:pPr>
      <w:r>
        <w:rPr>
          <w:rFonts w:ascii="Times New Roman"/>
          <w:b w:val="false"/>
          <w:i w:val="false"/>
          <w:color w:val="000000"/>
          <w:sz w:val="28"/>
        </w:rPr>
        <w:t>
      14) "Орындалуы туралы ақпарат" деген 11-бағанда көрсеткіштердің іс жүзіндегі және жобалық мәндерінің сәйкессіздігінің себептер туралы қысқаша ақпаратты және іс-шаралардың қысқаша орындалуы туралы ақпаратты көрсете отырып "Орындалған", "Орындалмаған" немесе "Ішінара орындалған" деп көрсетіледі.</w:t>
      </w:r>
    </w:p>
    <w:bookmarkEnd w:id="468"/>
    <w:bookmarkStart w:name="z492" w:id="469"/>
    <w:p>
      <w:pPr>
        <w:spacing w:after="0"/>
        <w:ind w:left="0"/>
        <w:jc w:val="both"/>
      </w:pPr>
      <w:r>
        <w:rPr>
          <w:rFonts w:ascii="Times New Roman"/>
          <w:b w:val="false"/>
          <w:i w:val="false"/>
          <w:color w:val="000000"/>
          <w:sz w:val="28"/>
        </w:rPr>
        <w:t>
      6. "Ведомствоаралық өзара іс-қимылды талдау" деген 2-бөлім.</w:t>
      </w:r>
    </w:p>
    <w:bookmarkEnd w:id="469"/>
    <w:p>
      <w:pPr>
        <w:spacing w:after="0"/>
        <w:ind w:left="0"/>
        <w:jc w:val="both"/>
      </w:pPr>
      <w:r>
        <w:rPr>
          <w:rFonts w:ascii="Times New Roman"/>
          <w:b w:val="false"/>
          <w:i w:val="false"/>
          <w:color w:val="000000"/>
          <w:sz w:val="28"/>
        </w:rPr>
        <w:t>
      осы бөлімдегі ақпарат бірлесіп орындаушының іс-қимылы (әрекетсіздігі) нәтижесінде қол жеткізілмеген көрсеткіштер бөлінісінде келтіріледі:</w:t>
      </w:r>
    </w:p>
    <w:bookmarkStart w:name="z493" w:id="470"/>
    <w:p>
      <w:pPr>
        <w:spacing w:after="0"/>
        <w:ind w:left="0"/>
        <w:jc w:val="both"/>
      </w:pPr>
      <w:r>
        <w:rPr>
          <w:rFonts w:ascii="Times New Roman"/>
          <w:b w:val="false"/>
          <w:i w:val="false"/>
          <w:color w:val="000000"/>
          <w:sz w:val="28"/>
        </w:rPr>
        <w:t xml:space="preserve">
      1) "Нысаналы индикатордың/нәтиже көрсеткішінің атауы" деген 1-бағанда бірлесіп орындаушының іс-қимылы (әрекетсіздігі) нәтижесінде есепті жылдың қорытындысы бойынша қол жеткізілмеген (орындалмаған) көрсеткіштердің атауы көрсетіледі; </w:t>
      </w:r>
    </w:p>
    <w:bookmarkEnd w:id="470"/>
    <w:bookmarkStart w:name="z494" w:id="471"/>
    <w:p>
      <w:pPr>
        <w:spacing w:after="0"/>
        <w:ind w:left="0"/>
        <w:jc w:val="both"/>
      </w:pPr>
      <w:r>
        <w:rPr>
          <w:rFonts w:ascii="Times New Roman"/>
          <w:b w:val="false"/>
          <w:i w:val="false"/>
          <w:color w:val="000000"/>
          <w:sz w:val="28"/>
        </w:rPr>
        <w:t>
      2) "Бірлесіп орындаушы" деген 2-бағанда ведомствоаралық өзара іс-қимыл жүзеге асырылатын және көрсеткіштерге қол жеткізілуін оның іс-қимылдарына байланысты органның атауы көрсетіледі;</w:t>
      </w:r>
    </w:p>
    <w:bookmarkEnd w:id="471"/>
    <w:bookmarkStart w:name="z495" w:id="472"/>
    <w:p>
      <w:pPr>
        <w:spacing w:after="0"/>
        <w:ind w:left="0"/>
        <w:jc w:val="both"/>
      </w:pPr>
      <w:r>
        <w:rPr>
          <w:rFonts w:ascii="Times New Roman"/>
          <w:b w:val="false"/>
          <w:i w:val="false"/>
          <w:color w:val="000000"/>
          <w:sz w:val="28"/>
        </w:rPr>
        <w:t>
      3) "Өзара іс-қимылды талдау" деген 3-бағанда көрсеткіштерге қол жеткізілуді қамтамасыз ету бойынша оларға қол жеткізуге жауапты мемлекеттік орган мен бірлесіп орындаушы қабылдаған шаралар туралы ақпарат, сондай-ақ көрсеткіштерге қол жеткізілмеу себебі көрсетіледі.</w:t>
      </w:r>
    </w:p>
    <w:bookmarkEnd w:id="472"/>
    <w:bookmarkStart w:name="z496" w:id="473"/>
    <w:p>
      <w:pPr>
        <w:spacing w:after="0"/>
        <w:ind w:left="0"/>
        <w:jc w:val="both"/>
      </w:pPr>
      <w:r>
        <w:rPr>
          <w:rFonts w:ascii="Times New Roman"/>
          <w:b w:val="false"/>
          <w:i w:val="false"/>
          <w:color w:val="000000"/>
          <w:sz w:val="28"/>
        </w:rPr>
        <w:t>
      7. "Сыртқы әсерді талдау" деген 3-бөлім:</w:t>
      </w:r>
    </w:p>
    <w:bookmarkEnd w:id="473"/>
    <w:bookmarkStart w:name="z497" w:id="474"/>
    <w:p>
      <w:pPr>
        <w:spacing w:after="0"/>
        <w:ind w:left="0"/>
        <w:jc w:val="both"/>
      </w:pPr>
      <w:r>
        <w:rPr>
          <w:rFonts w:ascii="Times New Roman"/>
          <w:b w:val="false"/>
          <w:i w:val="false"/>
          <w:color w:val="000000"/>
          <w:sz w:val="28"/>
        </w:rPr>
        <w:t>
      1) "Сыртқы әсер факторлары және олардың нысаналы индикаторға/нәтижелер көрсеткіштеріне қол жеткізуге әсері" деген 1-бағанда сыртқы факторлар және олардың көрсеткішке қол жеткізу үшін оң және теріс әсерлері көрсетіледі;</w:t>
      </w:r>
    </w:p>
    <w:bookmarkEnd w:id="474"/>
    <w:bookmarkStart w:name="z498" w:id="475"/>
    <w:p>
      <w:pPr>
        <w:spacing w:after="0"/>
        <w:ind w:left="0"/>
        <w:jc w:val="both"/>
      </w:pPr>
      <w:r>
        <w:rPr>
          <w:rFonts w:ascii="Times New Roman"/>
          <w:b w:val="false"/>
          <w:i w:val="false"/>
          <w:color w:val="000000"/>
          <w:sz w:val="28"/>
        </w:rPr>
        <w:t>
      2) "Қабылданған шаралар" деген 2-бағанда көрсеткішке қол жеткізуге жауапты мемлекеттік органның теріс салдарды еңсеру бойынша қабылданған нақты шаралар және (немесе) оларға қол жеткізуге сыртқы факторлардың оң әсерін пайдалану туралы ақпарат көрсетіледі.</w:t>
      </w:r>
    </w:p>
    <w:bookmarkEnd w:id="475"/>
    <w:bookmarkStart w:name="z499" w:id="476"/>
    <w:p>
      <w:pPr>
        <w:spacing w:after="0"/>
        <w:ind w:left="0"/>
        <w:jc w:val="both"/>
      </w:pPr>
      <w:r>
        <w:rPr>
          <w:rFonts w:ascii="Times New Roman"/>
          <w:b w:val="false"/>
          <w:i w:val="false"/>
          <w:color w:val="000000"/>
          <w:sz w:val="28"/>
        </w:rPr>
        <w:t>
      8. "Қаржы қаражатын игеру" деген 4-бөлім Бағдарламаны іске асыру туралы есепті қалыптастыруға арналған:</w:t>
      </w:r>
    </w:p>
    <w:bookmarkEnd w:id="476"/>
    <w:bookmarkStart w:name="z500" w:id="477"/>
    <w:p>
      <w:pPr>
        <w:spacing w:after="0"/>
        <w:ind w:left="0"/>
        <w:jc w:val="both"/>
      </w:pPr>
      <w:r>
        <w:rPr>
          <w:rFonts w:ascii="Times New Roman"/>
          <w:b w:val="false"/>
          <w:i w:val="false"/>
          <w:color w:val="000000"/>
          <w:sz w:val="28"/>
        </w:rPr>
        <w:t>
      1) "Қаржыландыру көзі" деген 1-бағанда құжатты қаржыландыру көзі көрсетіледі;</w:t>
      </w:r>
    </w:p>
    <w:bookmarkEnd w:id="477"/>
    <w:bookmarkStart w:name="z501" w:id="478"/>
    <w:p>
      <w:pPr>
        <w:spacing w:after="0"/>
        <w:ind w:left="0"/>
        <w:jc w:val="both"/>
      </w:pPr>
      <w:r>
        <w:rPr>
          <w:rFonts w:ascii="Times New Roman"/>
          <w:b w:val="false"/>
          <w:i w:val="false"/>
          <w:color w:val="000000"/>
          <w:sz w:val="28"/>
        </w:rPr>
        <w:t>
      2) "Жоспар, млн.теңге" деген 2-бағанда есепті кезеңге жоспарланған қаржы қаражатының сомасы миллион тенгеде көрсетіледі.</w:t>
      </w:r>
    </w:p>
    <w:bookmarkEnd w:id="478"/>
    <w:p>
      <w:pPr>
        <w:spacing w:after="0"/>
        <w:ind w:left="0"/>
        <w:jc w:val="both"/>
      </w:pPr>
      <w:r>
        <w:rPr>
          <w:rFonts w:ascii="Times New Roman"/>
          <w:b w:val="false"/>
          <w:i w:val="false"/>
          <w:color w:val="000000"/>
          <w:sz w:val="28"/>
        </w:rPr>
        <w:t>
      Егер бағдарламаны қаржыландыру көзі республикалық немесе жергілікті бюджет қаражаты болса, онда осы бағанда түзетілген бюджеттің сомасы көрсетіледі;</w:t>
      </w:r>
    </w:p>
    <w:bookmarkStart w:name="z502" w:id="479"/>
    <w:p>
      <w:pPr>
        <w:spacing w:after="0"/>
        <w:ind w:left="0"/>
        <w:jc w:val="both"/>
      </w:pPr>
      <w:r>
        <w:rPr>
          <w:rFonts w:ascii="Times New Roman"/>
          <w:b w:val="false"/>
          <w:i w:val="false"/>
          <w:color w:val="000000"/>
          <w:sz w:val="28"/>
        </w:rPr>
        <w:t>
      3) "Факт, млн.теңге" деген 3-бағанда есепті кезеңде қаржы қаражатының нақты игерілген сомасы миллион тенгеде келтіріледі;</w:t>
      </w:r>
    </w:p>
    <w:bookmarkEnd w:id="479"/>
    <w:bookmarkStart w:name="z503" w:id="480"/>
    <w:p>
      <w:pPr>
        <w:spacing w:after="0"/>
        <w:ind w:left="0"/>
        <w:jc w:val="both"/>
      </w:pPr>
      <w:r>
        <w:rPr>
          <w:rFonts w:ascii="Times New Roman"/>
          <w:b w:val="false"/>
          <w:i w:val="false"/>
          <w:color w:val="000000"/>
          <w:sz w:val="28"/>
        </w:rPr>
        <w:t>
      4) "Пайдаланбаудың себептері" деген 4-бағанда қаржы қаражатын игермеудің себептері көрсетіледі;</w:t>
      </w:r>
    </w:p>
    <w:bookmarkEnd w:id="480"/>
    <w:bookmarkStart w:name="z504" w:id="481"/>
    <w:p>
      <w:pPr>
        <w:spacing w:after="0"/>
        <w:ind w:left="0"/>
        <w:jc w:val="both"/>
      </w:pPr>
      <w:r>
        <w:rPr>
          <w:rFonts w:ascii="Times New Roman"/>
          <w:b w:val="false"/>
          <w:i w:val="false"/>
          <w:color w:val="000000"/>
          <w:sz w:val="28"/>
        </w:rPr>
        <w:t>
      5) осы бөлімнің соңындағы "Жиыны" деген жолда есепті кезеңнің соңына бағдарламалық құжатты іске асыруға жоспарланған және игерілген қаржы қаражатының жалпы сомасы көрсетіледі.</w:t>
      </w:r>
    </w:p>
    <w:bookmarkEnd w:id="481"/>
    <w:bookmarkStart w:name="z505" w:id="482"/>
    <w:p>
      <w:pPr>
        <w:spacing w:after="0"/>
        <w:ind w:left="0"/>
        <w:jc w:val="both"/>
      </w:pPr>
      <w:r>
        <w:rPr>
          <w:rFonts w:ascii="Times New Roman"/>
          <w:b w:val="false"/>
          <w:i w:val="false"/>
          <w:color w:val="000000"/>
          <w:sz w:val="28"/>
        </w:rPr>
        <w:t>
      9. Есептер талдамалық жазбахатты қамтиды.</w:t>
      </w:r>
    </w:p>
    <w:bookmarkEnd w:id="482"/>
    <w:bookmarkStart w:name="z506" w:id="483"/>
    <w:p>
      <w:pPr>
        <w:spacing w:after="0"/>
        <w:ind w:left="0"/>
        <w:jc w:val="both"/>
      </w:pPr>
      <w:r>
        <w:rPr>
          <w:rFonts w:ascii="Times New Roman"/>
          <w:b w:val="false"/>
          <w:i w:val="false"/>
          <w:color w:val="000000"/>
          <w:sz w:val="28"/>
        </w:rPr>
        <w:t>
      10. Іске асырылуы туралы есептің талдамалық жазбахаты:</w:t>
      </w:r>
    </w:p>
    <w:bookmarkEnd w:id="483"/>
    <w:p>
      <w:pPr>
        <w:spacing w:after="0"/>
        <w:ind w:left="0"/>
        <w:jc w:val="both"/>
      </w:pPr>
      <w:r>
        <w:rPr>
          <w:rFonts w:ascii="Times New Roman"/>
          <w:b w:val="false"/>
          <w:i w:val="false"/>
          <w:color w:val="000000"/>
          <w:sz w:val="28"/>
        </w:rPr>
        <w:t>
      шешілуіне құжат бағытталған проблемалар мен міндеттердің шешілу деңгейі, құжатты іске асырудың елдің әлеуметтік-экономикалық дамуына әсері (бұл ақпарат құжатқа бағалау жүргізілген жылғы есепке енгізіледі) туралы ақпаратты;</w:t>
      </w:r>
    </w:p>
    <w:p>
      <w:pPr>
        <w:spacing w:after="0"/>
        <w:ind w:left="0"/>
        <w:jc w:val="both"/>
      </w:pPr>
      <w:r>
        <w:rPr>
          <w:rFonts w:ascii="Times New Roman"/>
          <w:b w:val="false"/>
          <w:i w:val="false"/>
          <w:color w:val="000000"/>
          <w:sz w:val="28"/>
        </w:rPr>
        <w:t>
      бюджеттік инвестицияларды іске асырумен байланысты құжаттың іске асыру шараларының іс жүзіндегі деңгейін анықтау бойынша шеттегі іс-шаралардың нәтижелері туралы мәліметтерді;</w:t>
      </w:r>
    </w:p>
    <w:p>
      <w:pPr>
        <w:spacing w:after="0"/>
        <w:ind w:left="0"/>
        <w:jc w:val="both"/>
      </w:pPr>
      <w:r>
        <w:rPr>
          <w:rFonts w:ascii="Times New Roman"/>
          <w:b w:val="false"/>
          <w:i w:val="false"/>
          <w:color w:val="000000"/>
          <w:sz w:val="28"/>
        </w:rPr>
        <w:t>
      орындалмаған іс-шаралардың елдегі әлеуметтік-экономикалық, қоғамдық-саяси жағдайға ықпалы туралы ақпаратты;</w:t>
      </w:r>
    </w:p>
    <w:p>
      <w:pPr>
        <w:spacing w:after="0"/>
        <w:ind w:left="0"/>
        <w:jc w:val="both"/>
      </w:pPr>
      <w:r>
        <w:rPr>
          <w:rFonts w:ascii="Times New Roman"/>
          <w:b w:val="false"/>
          <w:i w:val="false"/>
          <w:color w:val="000000"/>
          <w:sz w:val="28"/>
        </w:rPr>
        <w:t>
      жоспарланғанға қарағанда көрсетілген мемлекеттік қызметтер көлемінің нақты деңгейі туралы ақпаратты (бұл ақпарат құжатқа бағалау жүргізілген жылғы есепке енгізіледі);</w:t>
      </w:r>
    </w:p>
    <w:p>
      <w:pPr>
        <w:spacing w:after="0"/>
        <w:ind w:left="0"/>
        <w:jc w:val="both"/>
      </w:pPr>
      <w:r>
        <w:rPr>
          <w:rFonts w:ascii="Times New Roman"/>
          <w:b w:val="false"/>
          <w:i w:val="false"/>
          <w:color w:val="000000"/>
          <w:sz w:val="28"/>
        </w:rPr>
        <w:t>
      мемлекеттік қаржылық бақылау нәтижелері бойынша іс-шараларды қоса алғанда жүргізілген бақылау іс-шаралары туралы мәліметтерді;</w:t>
      </w:r>
    </w:p>
    <w:p>
      <w:pPr>
        <w:spacing w:after="0"/>
        <w:ind w:left="0"/>
        <w:jc w:val="both"/>
      </w:pPr>
      <w:r>
        <w:rPr>
          <w:rFonts w:ascii="Times New Roman"/>
          <w:b w:val="false"/>
          <w:i w:val="false"/>
          <w:color w:val="000000"/>
          <w:sz w:val="28"/>
        </w:rPr>
        <w:t>
      қорытындылар мен ұсыныстарды, оның ішінде құжатты түзету, қаржыландыру көлемі мен көздері жөніндегі, қолданыстағы заңнаманың өзгеруі туралы және басқа ұсыныстарды қамтиды.</w:t>
      </w:r>
    </w:p>
    <w:bookmarkStart w:name="z507" w:id="484"/>
    <w:p>
      <w:pPr>
        <w:spacing w:after="0"/>
        <w:ind w:left="0"/>
        <w:jc w:val="both"/>
      </w:pPr>
      <w:r>
        <w:rPr>
          <w:rFonts w:ascii="Times New Roman"/>
          <w:b w:val="false"/>
          <w:i w:val="false"/>
          <w:color w:val="000000"/>
          <w:sz w:val="28"/>
        </w:rPr>
        <w:t>
      11. "*" белгісі бар кестенің ұяшығы толтырылмайды.</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Стратегиялық даму жоспарына,</w:t>
            </w:r>
            <w:r>
              <w:br/>
            </w:r>
            <w:r>
              <w:rPr>
                <w:rFonts w:ascii="Times New Roman"/>
                <w:b w:val="false"/>
                <w:i w:val="false"/>
                <w:color w:val="000000"/>
                <w:sz w:val="20"/>
              </w:rPr>
              <w:t>мемлекеттік және үкіметтік</w:t>
            </w:r>
            <w:r>
              <w:br/>
            </w:r>
            <w:r>
              <w:rPr>
                <w:rFonts w:ascii="Times New Roman"/>
                <w:b w:val="false"/>
                <w:i w:val="false"/>
                <w:color w:val="000000"/>
                <w:sz w:val="20"/>
              </w:rPr>
              <w:t xml:space="preserve">бағдарламаларға, мемлекеттік </w:t>
            </w:r>
            <w:r>
              <w:br/>
            </w:r>
            <w:r>
              <w:rPr>
                <w:rFonts w:ascii="Times New Roman"/>
                <w:b w:val="false"/>
                <w:i w:val="false"/>
                <w:color w:val="000000"/>
                <w:sz w:val="20"/>
              </w:rPr>
              <w:t>органдардың стратегиялық жоспарларына</w:t>
            </w:r>
            <w:r>
              <w:br/>
            </w:r>
            <w:r>
              <w:rPr>
                <w:rFonts w:ascii="Times New Roman"/>
                <w:b w:val="false"/>
                <w:i w:val="false"/>
                <w:color w:val="000000"/>
                <w:sz w:val="20"/>
              </w:rPr>
              <w:t xml:space="preserve"> және аумақтарды дамыту бағдарламаларына </w:t>
            </w:r>
            <w:r>
              <w:br/>
            </w:r>
            <w:r>
              <w:rPr>
                <w:rFonts w:ascii="Times New Roman"/>
                <w:b w:val="false"/>
                <w:i w:val="false"/>
                <w:color w:val="000000"/>
                <w:sz w:val="20"/>
              </w:rPr>
              <w:t>ониторинг жүргізу жөніндегі әдістемеге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r>
        <w:rPr>
          <w:rFonts w:ascii="Times New Roman"/>
          <w:b w:val="false"/>
          <w:i w:val="false"/>
          <w:color w:val="000000"/>
          <w:sz w:val="28"/>
        </w:rPr>
        <w:t>
</w:t>
      </w:r>
    </w:p>
    <w:bookmarkStart w:name="z509" w:id="485"/>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органның стратегиялық жоспарының іске асырылуы</w:t>
      </w:r>
    </w:p>
    <w:bookmarkEnd w:id="485"/>
    <w:p>
      <w:pPr>
        <w:spacing w:after="0"/>
        <w:ind w:left="0"/>
        <w:jc w:val="left"/>
      </w:pPr>
      <w:r>
        <w:rPr>
          <w:rFonts w:ascii="Times New Roman"/>
          <w:b/>
          <w:i w:val="false"/>
          <w:color w:val="000000"/>
        </w:rPr>
        <w:t xml:space="preserve">  туралы есеп</w:t>
      </w:r>
    </w:p>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министрінің 04.01.2017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(Әзірлеуші мемлекеттік органның атауы)</w:t>
      </w:r>
    </w:p>
    <w:p>
      <w:pPr>
        <w:spacing w:after="0"/>
        <w:ind w:left="0"/>
        <w:jc w:val="both"/>
      </w:pPr>
      <w:r>
        <w:rPr>
          <w:rFonts w:ascii="Times New Roman"/>
          <w:b w:val="false"/>
          <w:i w:val="false"/>
          <w:color w:val="000000"/>
          <w:sz w:val="28"/>
        </w:rPr>
        <w:t>
      ________________________ жылдарға арналған,</w:t>
      </w:r>
    </w:p>
    <w:p>
      <w:pPr>
        <w:spacing w:after="0"/>
        <w:ind w:left="0"/>
        <w:jc w:val="both"/>
      </w:pPr>
      <w:r>
        <w:rPr>
          <w:rFonts w:ascii="Times New Roman"/>
          <w:b w:val="false"/>
          <w:i w:val="false"/>
          <w:color w:val="000000"/>
          <w:sz w:val="28"/>
        </w:rPr>
        <w:t>
      (жоспарлы кезең)</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органның стратегиялық жоспары бекітілген бұйрықтың атауы)</w:t>
      </w:r>
    </w:p>
    <w:p>
      <w:pPr>
        <w:spacing w:after="0"/>
        <w:ind w:left="0"/>
        <w:jc w:val="both"/>
      </w:pPr>
      <w:r>
        <w:rPr>
          <w:rFonts w:ascii="Times New Roman"/>
          <w:b w:val="false"/>
          <w:i w:val="false"/>
          <w:color w:val="000000"/>
          <w:sz w:val="28"/>
        </w:rPr>
        <w:t>
      20____жылғы "___"_____________№ ______ бұйрығымен бекітілген</w:t>
      </w:r>
    </w:p>
    <w:p>
      <w:pPr>
        <w:spacing w:after="0"/>
        <w:ind w:left="0"/>
        <w:jc w:val="both"/>
      </w:pPr>
      <w:r>
        <w:rPr>
          <w:rFonts w:ascii="Times New Roman"/>
          <w:b w:val="false"/>
          <w:i w:val="false"/>
          <w:color w:val="000000"/>
          <w:sz w:val="28"/>
        </w:rPr>
        <w:t>
      Есеп беру кезеңі:______________________</w:t>
      </w:r>
    </w:p>
    <w:p>
      <w:pPr>
        <w:spacing w:after="0"/>
        <w:ind w:left="0"/>
        <w:jc w:val="left"/>
      </w:pPr>
      <w:r>
        <w:rPr>
          <w:rFonts w:ascii="Times New Roman"/>
          <w:b/>
          <w:i w:val="false"/>
          <w:color w:val="000000"/>
        </w:rPr>
        <w:t xml:space="preserve"> 1. Тәуекелдерді басқаруды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3176"/>
        <w:gridCol w:w="4093"/>
        <w:gridCol w:w="3382"/>
      </w:tblGrid>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тәуекелдердің атауы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бойынша жоспарланған іс-шаралар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бойынша іс-шаралардың іс жүзінде орындалуы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(орындалуы/орындалмауы туралы ақпарат)</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стратегиялық бағыт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мақсат</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n-стратегиялық бағыт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Мақсаттарға және нысаналы индикаторларға қол жеткізу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1816"/>
        <w:gridCol w:w="1816"/>
        <w:gridCol w:w="1816"/>
        <w:gridCol w:w="1816"/>
        <w:gridCol w:w="2044"/>
      </w:tblGrid>
      <w:tr>
        <w:trPr>
          <w:trHeight w:val="30" w:hRule="atLeast"/>
        </w:trPr>
        <w:tc>
          <w:tcPr>
            <w:tcW w:w="2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индикатордың атауы</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xml:space="preserve">
(орындалуы/орындалмауы </w:t>
            </w:r>
            <w:r>
              <w:br/>
            </w:r>
            <w:r>
              <w:rPr>
                <w:rFonts w:ascii="Times New Roman"/>
                <w:b w:val="false"/>
                <w:i w:val="false"/>
                <w:color w:val="000000"/>
                <w:sz w:val="20"/>
              </w:rPr>
              <w:t>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стратегиялық бағыт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мақсат</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n-стратегиялық бағыт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3. Талдамалық жазба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11443"/>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бірінші басшысы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______________________________қолы</w:t>
            </w:r>
            <w:r>
              <w:br/>
            </w:r>
            <w:r>
              <w:rPr>
                <w:rFonts w:ascii="Times New Roman"/>
                <w:b w:val="false"/>
                <w:i w:val="false"/>
                <w:color w:val="000000"/>
                <w:sz w:val="20"/>
              </w:rPr>
              <w:t>
Тегі, аты және әкесінің аты (бар болса)</w:t>
            </w:r>
          </w:p>
        </w:tc>
      </w:tr>
    </w:tbl>
    <w:p>
      <w:pPr>
        <w:spacing w:after="0"/>
        <w:ind w:left="0"/>
        <w:jc w:val="both"/>
      </w:pPr>
      <w:r>
        <w:rPr>
          <w:rFonts w:ascii="Times New Roman"/>
          <w:b w:val="false"/>
          <w:i w:val="false"/>
          <w:color w:val="000000"/>
          <w:sz w:val="28"/>
        </w:rPr>
        <w:t xml:space="preserve">
      Ескертпе: мемлекеттік органның стратегиялық жоспарының іске асырылуы туралы есеп мемлекеттік органның стратегиялық жоспарының іске асырылуы туралы есепті толтыру бойынша түсіндірулерге сәйкес осы форматқа </w:t>
      </w:r>
      <w:r>
        <w:rPr>
          <w:rFonts w:ascii="Times New Roman"/>
          <w:b w:val="false"/>
          <w:i w:val="false"/>
          <w:color w:val="000000"/>
          <w:sz w:val="28"/>
        </w:rPr>
        <w:t>қосымшаға</w:t>
      </w:r>
      <w:r>
        <w:rPr>
          <w:rFonts w:ascii="Times New Roman"/>
          <w:b w:val="false"/>
          <w:i w:val="false"/>
          <w:color w:val="000000"/>
          <w:sz w:val="28"/>
        </w:rPr>
        <w:t xml:space="preserve">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стратегиялық жоспарының іске</w:t>
            </w:r>
            <w:r>
              <w:br/>
            </w:r>
            <w:r>
              <w:rPr>
                <w:rFonts w:ascii="Times New Roman"/>
                <w:b w:val="false"/>
                <w:i w:val="false"/>
                <w:color w:val="000000"/>
                <w:sz w:val="20"/>
              </w:rPr>
              <w:t>асырылуы туралы есептің</w:t>
            </w:r>
            <w:r>
              <w:br/>
            </w:r>
            <w:r>
              <w:rPr>
                <w:rFonts w:ascii="Times New Roman"/>
                <w:b w:val="false"/>
                <w:i w:val="false"/>
                <w:color w:val="000000"/>
                <w:sz w:val="20"/>
              </w:rPr>
              <w:t>нысанына қосымша</w:t>
            </w:r>
          </w:p>
        </w:tc>
      </w:tr>
    </w:tbl>
    <w:p>
      <w:pPr>
        <w:spacing w:after="0"/>
        <w:ind w:left="0"/>
        <w:jc w:val="left"/>
      </w:pPr>
      <w:r>
        <w:rPr>
          <w:rFonts w:ascii="Times New Roman"/>
          <w:b/>
          <w:i w:val="false"/>
          <w:color w:val="000000"/>
        </w:rPr>
        <w:t xml:space="preserve"> Мемлекеттік органның стратегиялық жоспарының іске асырылуы туралы есепті толтыру бойынша түсіндірулер</w:t>
      </w:r>
    </w:p>
    <w:p>
      <w:pPr>
        <w:spacing w:after="0"/>
        <w:ind w:left="0"/>
        <w:jc w:val="both"/>
      </w:pPr>
      <w:r>
        <w:rPr>
          <w:rFonts w:ascii="Times New Roman"/>
          <w:b w:val="false"/>
          <w:i w:val="false"/>
          <w:color w:val="000000"/>
          <w:sz w:val="28"/>
        </w:rPr>
        <w:t>
      Мемлекеттік органның стратегиялық жоспарының іске асырылуы туралы есеп мынадай тәртіппен толтырылады:</w:t>
      </w:r>
    </w:p>
    <w:p>
      <w:pPr>
        <w:spacing w:after="0"/>
        <w:ind w:left="0"/>
        <w:jc w:val="both"/>
      </w:pPr>
      <w:r>
        <w:rPr>
          <w:rFonts w:ascii="Times New Roman"/>
          <w:b w:val="false"/>
          <w:i w:val="false"/>
          <w:color w:val="000000"/>
          <w:sz w:val="28"/>
        </w:rPr>
        <w:t>
      1. "(әзірлеуші мемлекеттік органның атауы)" деген жолда стратегиялық жоспарды әзірлеуші мемлекеттік органның толық атауы көрсетіледі.</w:t>
      </w:r>
    </w:p>
    <w:p>
      <w:pPr>
        <w:spacing w:after="0"/>
        <w:ind w:left="0"/>
        <w:jc w:val="both"/>
      </w:pPr>
      <w:r>
        <w:rPr>
          <w:rFonts w:ascii="Times New Roman"/>
          <w:b w:val="false"/>
          <w:i w:val="false"/>
          <w:color w:val="000000"/>
          <w:sz w:val="28"/>
        </w:rPr>
        <w:t>
      2. "(жоспарлы кезең)" деген жолда стратегиялық жоспар әзірленген жоспарлы бесжылдық кезеңдегі есепті жыл көрсетіледі.</w:t>
      </w:r>
    </w:p>
    <w:p>
      <w:pPr>
        <w:spacing w:after="0"/>
        <w:ind w:left="0"/>
        <w:jc w:val="both"/>
      </w:pPr>
      <w:r>
        <w:rPr>
          <w:rFonts w:ascii="Times New Roman"/>
          <w:b w:val="false"/>
          <w:i w:val="false"/>
          <w:color w:val="000000"/>
          <w:sz w:val="28"/>
        </w:rPr>
        <w:t>
      3. "(мемлекеттік органның стратегиялық жоспары бекітілген бұйрықтың атауы)" деген жолда мемлекеттік органның стратегиялық жоспары бекітілген бұйрықтың деректемелері (нөмірі мен күні) көрсетіледі.</w:t>
      </w:r>
    </w:p>
    <w:p>
      <w:pPr>
        <w:spacing w:after="0"/>
        <w:ind w:left="0"/>
        <w:jc w:val="both"/>
      </w:pPr>
      <w:r>
        <w:rPr>
          <w:rFonts w:ascii="Times New Roman"/>
          <w:b w:val="false"/>
          <w:i w:val="false"/>
          <w:color w:val="000000"/>
          <w:sz w:val="28"/>
        </w:rPr>
        <w:t>
      4. "Есеп кезеңі" деген жолда есепті кезең (есепті жыл) көрсетіледі.</w:t>
      </w:r>
    </w:p>
    <w:p>
      <w:pPr>
        <w:spacing w:after="0"/>
        <w:ind w:left="0"/>
        <w:jc w:val="both"/>
      </w:pPr>
      <w:r>
        <w:rPr>
          <w:rFonts w:ascii="Times New Roman"/>
          <w:b w:val="false"/>
          <w:i w:val="false"/>
          <w:color w:val="000000"/>
          <w:sz w:val="28"/>
        </w:rPr>
        <w:t>
      5. "Тәуекелдерді басқаруды талдау" деген 1-бөлім:</w:t>
      </w:r>
    </w:p>
    <w:p>
      <w:pPr>
        <w:spacing w:after="0"/>
        <w:ind w:left="0"/>
        <w:jc w:val="both"/>
      </w:pPr>
      <w:r>
        <w:rPr>
          <w:rFonts w:ascii="Times New Roman"/>
          <w:b w:val="false"/>
          <w:i w:val="false"/>
          <w:color w:val="000000"/>
          <w:sz w:val="28"/>
        </w:rPr>
        <w:t>
      1) "Стратегиялық бағыт" деген жолдарда мемлекеттік органның стратегиялық жоспарында айқындалған стратегиялық бағыттар көрсетіледі;</w:t>
      </w:r>
    </w:p>
    <w:p>
      <w:pPr>
        <w:spacing w:after="0"/>
        <w:ind w:left="0"/>
        <w:jc w:val="both"/>
      </w:pPr>
      <w:r>
        <w:rPr>
          <w:rFonts w:ascii="Times New Roman"/>
          <w:b w:val="false"/>
          <w:i w:val="false"/>
          <w:color w:val="000000"/>
          <w:sz w:val="28"/>
        </w:rPr>
        <w:t>
      2) "Мақсат" деген жолдарда мемлекеттік органның стратегиялық жоспарында айқындалған мақсаттар көрсетіледі;</w:t>
      </w:r>
    </w:p>
    <w:p>
      <w:pPr>
        <w:spacing w:after="0"/>
        <w:ind w:left="0"/>
        <w:jc w:val="both"/>
      </w:pPr>
      <w:r>
        <w:rPr>
          <w:rFonts w:ascii="Times New Roman"/>
          <w:b w:val="false"/>
          <w:i w:val="false"/>
          <w:color w:val="000000"/>
          <w:sz w:val="28"/>
        </w:rPr>
        <w:t>
      3) 1-бағанда мемлекеттік органның стратегиялық жоспарында көзделген тәуекелдердің атауы көрсетіледі;</w:t>
      </w:r>
    </w:p>
    <w:p>
      <w:pPr>
        <w:spacing w:after="0"/>
        <w:ind w:left="0"/>
        <w:jc w:val="both"/>
      </w:pPr>
      <w:r>
        <w:rPr>
          <w:rFonts w:ascii="Times New Roman"/>
          <w:b w:val="false"/>
          <w:i w:val="false"/>
          <w:color w:val="000000"/>
          <w:sz w:val="28"/>
        </w:rPr>
        <w:t>
      4) 2-бағанда мемлекеттік органның стратегиялық жоспарында жоспарланған тәуекелдерді басқару жөніндегі іс-шаралар көрсетіледі;</w:t>
      </w:r>
    </w:p>
    <w:p>
      <w:pPr>
        <w:spacing w:after="0"/>
        <w:ind w:left="0"/>
        <w:jc w:val="both"/>
      </w:pPr>
      <w:r>
        <w:rPr>
          <w:rFonts w:ascii="Times New Roman"/>
          <w:b w:val="false"/>
          <w:i w:val="false"/>
          <w:color w:val="000000"/>
          <w:sz w:val="28"/>
        </w:rPr>
        <w:t>
      5) 3-бағанда тәуекелдерді басқару бойынша жоспарланған іс-шаралардың іс жүзінде орындалуы жөніндегі ақпарат келтіріледі;</w:t>
      </w:r>
    </w:p>
    <w:p>
      <w:pPr>
        <w:spacing w:after="0"/>
        <w:ind w:left="0"/>
        <w:jc w:val="both"/>
      </w:pPr>
      <w:r>
        <w:rPr>
          <w:rFonts w:ascii="Times New Roman"/>
          <w:b w:val="false"/>
          <w:i w:val="false"/>
          <w:color w:val="000000"/>
          <w:sz w:val="28"/>
        </w:rPr>
        <w:t>
      6) 4-бағанда тәуекелдерді басқару бойынша жоспарланған іс-шаралардың орындалуы немесе орындалмауы туралы ақпарат келтіріледі.</w:t>
      </w:r>
    </w:p>
    <w:p>
      <w:pPr>
        <w:spacing w:after="0"/>
        <w:ind w:left="0"/>
        <w:jc w:val="both"/>
      </w:pPr>
      <w:r>
        <w:rPr>
          <w:rFonts w:ascii="Times New Roman"/>
          <w:b w:val="false"/>
          <w:i w:val="false"/>
          <w:color w:val="000000"/>
          <w:sz w:val="28"/>
        </w:rPr>
        <w:t>
      6. "Мақсаттарға және нысаналы индикаторларға қол жеткізу" деген 2-бөлім:</w:t>
      </w:r>
    </w:p>
    <w:p>
      <w:pPr>
        <w:spacing w:after="0"/>
        <w:ind w:left="0"/>
        <w:jc w:val="both"/>
      </w:pPr>
      <w:r>
        <w:rPr>
          <w:rFonts w:ascii="Times New Roman"/>
          <w:b w:val="false"/>
          <w:i w:val="false"/>
          <w:color w:val="000000"/>
          <w:sz w:val="28"/>
        </w:rPr>
        <w:t>
      1) "Стратегиялық бағыт" деген жолдарда мемлекеттік органның стратегиялық жоспарында айқындалған стратегиялық бағыттар көрсетіледі;</w:t>
      </w:r>
    </w:p>
    <w:p>
      <w:pPr>
        <w:spacing w:after="0"/>
        <w:ind w:left="0"/>
        <w:jc w:val="both"/>
      </w:pPr>
      <w:r>
        <w:rPr>
          <w:rFonts w:ascii="Times New Roman"/>
          <w:b w:val="false"/>
          <w:i w:val="false"/>
          <w:color w:val="000000"/>
          <w:sz w:val="28"/>
        </w:rPr>
        <w:t>
      2) "Мақсат" деген жолдарда мемлекеттік органның стратегиялық жоспарында айқындалған мақсаттар көрсетіледі;</w:t>
      </w:r>
    </w:p>
    <w:p>
      <w:pPr>
        <w:spacing w:after="0"/>
        <w:ind w:left="0"/>
        <w:jc w:val="both"/>
      </w:pPr>
      <w:r>
        <w:rPr>
          <w:rFonts w:ascii="Times New Roman"/>
          <w:b w:val="false"/>
          <w:i w:val="false"/>
          <w:color w:val="000000"/>
          <w:sz w:val="28"/>
        </w:rPr>
        <w:t>
      3) бірінші бағанда мемлекеттік органның мақсаттары мен стратегиялық бағыттары бөлінісінде мемлекеттік органның бекітілген стратегиялық жоспарынан алынған нысаналы индикатордың атауы келтіріледі;</w:t>
      </w:r>
    </w:p>
    <w:p>
      <w:pPr>
        <w:spacing w:after="0"/>
        <w:ind w:left="0"/>
        <w:jc w:val="both"/>
      </w:pPr>
      <w:r>
        <w:rPr>
          <w:rFonts w:ascii="Times New Roman"/>
          <w:b w:val="false"/>
          <w:i w:val="false"/>
          <w:color w:val="000000"/>
          <w:sz w:val="28"/>
        </w:rPr>
        <w:t>
      4) екінші бағанда іс жүзінде қол жеткізілген нысаналы индикаторлардың (статистикалық деректер, есептеу формулалары және тағы басқа) анықтығын растайтын ақпарат көзі көрсетіледі;</w:t>
      </w:r>
    </w:p>
    <w:p>
      <w:pPr>
        <w:spacing w:after="0"/>
        <w:ind w:left="0"/>
        <w:jc w:val="both"/>
      </w:pPr>
      <w:r>
        <w:rPr>
          <w:rFonts w:ascii="Times New Roman"/>
          <w:b w:val="false"/>
          <w:i w:val="false"/>
          <w:color w:val="000000"/>
          <w:sz w:val="28"/>
        </w:rPr>
        <w:t>
      5) үшінші бағанда нысаналы индикаторлардың өлшем бірліктері көрсетіледі;</w:t>
      </w:r>
    </w:p>
    <w:p>
      <w:pPr>
        <w:spacing w:after="0"/>
        <w:ind w:left="0"/>
        <w:jc w:val="both"/>
      </w:pPr>
      <w:r>
        <w:rPr>
          <w:rFonts w:ascii="Times New Roman"/>
          <w:b w:val="false"/>
          <w:i w:val="false"/>
          <w:color w:val="000000"/>
          <w:sz w:val="28"/>
        </w:rPr>
        <w:t>
      6) төртінші бағанда есепті кезеңдегі нысаналы индикаторлардың жоспарлы мәні көрсетіледі;</w:t>
      </w:r>
    </w:p>
    <w:p>
      <w:pPr>
        <w:spacing w:after="0"/>
        <w:ind w:left="0"/>
        <w:jc w:val="both"/>
      </w:pPr>
      <w:r>
        <w:rPr>
          <w:rFonts w:ascii="Times New Roman"/>
          <w:b w:val="false"/>
          <w:i w:val="false"/>
          <w:color w:val="000000"/>
          <w:sz w:val="28"/>
        </w:rPr>
        <w:t>
      7) бесінші бағанда есепті кезеңдегі нысаналы индикаторлардың нақты мәндері көрсетіледі;</w:t>
      </w:r>
    </w:p>
    <w:p>
      <w:pPr>
        <w:spacing w:after="0"/>
        <w:ind w:left="0"/>
        <w:jc w:val="both"/>
      </w:pPr>
      <w:r>
        <w:rPr>
          <w:rFonts w:ascii="Times New Roman"/>
          <w:b w:val="false"/>
          <w:i w:val="false"/>
          <w:color w:val="000000"/>
          <w:sz w:val="28"/>
        </w:rPr>
        <w:t>
      8) алтыншы бағанда нысаналы индикаторлардың орындалуы немесе орындалмауы туралы ақпарат келтіріледі.</w:t>
      </w:r>
    </w:p>
    <w:p>
      <w:pPr>
        <w:spacing w:after="0"/>
        <w:ind w:left="0"/>
        <w:jc w:val="both"/>
      </w:pPr>
      <w:r>
        <w:rPr>
          <w:rFonts w:ascii="Times New Roman"/>
          <w:b w:val="false"/>
          <w:i w:val="false"/>
          <w:color w:val="000000"/>
          <w:sz w:val="28"/>
        </w:rPr>
        <w:t>
      7. Іске асыру туралы есепте талдамалық жазба қамтылады.</w:t>
      </w:r>
    </w:p>
    <w:p>
      <w:pPr>
        <w:spacing w:after="0"/>
        <w:ind w:left="0"/>
        <w:jc w:val="both"/>
      </w:pPr>
      <w:r>
        <w:rPr>
          <w:rFonts w:ascii="Times New Roman"/>
          <w:b w:val="false"/>
          <w:i w:val="false"/>
          <w:color w:val="000000"/>
          <w:sz w:val="28"/>
        </w:rPr>
        <w:t>
      8. Іске асыру туралы есептің талдамалық жазбасында:</w:t>
      </w:r>
    </w:p>
    <w:p>
      <w:pPr>
        <w:spacing w:after="0"/>
        <w:ind w:left="0"/>
        <w:jc w:val="both"/>
      </w:pPr>
      <w:r>
        <w:rPr>
          <w:rFonts w:ascii="Times New Roman"/>
          <w:b w:val="false"/>
          <w:i w:val="false"/>
          <w:color w:val="000000"/>
          <w:sz w:val="28"/>
        </w:rPr>
        <w:t>
      проблемалардың шешілуі мен мақсаттарға қол жеткізілу дәрежесі, құжатты іске асырудың елдің әлеуметтік-экономикалық дамуына ықпалы туралы ақпарат (бұл ақпарат құжатқа бағалау жүргізілген жылы есепке енгізіледі);</w:t>
      </w:r>
    </w:p>
    <w:p>
      <w:pPr>
        <w:spacing w:after="0"/>
        <w:ind w:left="0"/>
        <w:jc w:val="both"/>
      </w:pPr>
      <w:r>
        <w:rPr>
          <w:rFonts w:ascii="Times New Roman"/>
          <w:b w:val="false"/>
          <w:i w:val="false"/>
          <w:color w:val="000000"/>
          <w:sz w:val="28"/>
        </w:rPr>
        <w:t>
      нысаналы индикаторларға қол жеткізбеудің өңірдегі, елдегі әлеуметтік-экономикалық, қоғамдық-саяси жағдайға ықпалы туралы ақпарат;</w:t>
      </w:r>
    </w:p>
    <w:p>
      <w:pPr>
        <w:spacing w:after="0"/>
        <w:ind w:left="0"/>
        <w:jc w:val="both"/>
      </w:pPr>
      <w:r>
        <w:rPr>
          <w:rFonts w:ascii="Times New Roman"/>
          <w:b w:val="false"/>
          <w:i w:val="false"/>
          <w:color w:val="000000"/>
          <w:sz w:val="28"/>
        </w:rPr>
        <w:t>
      игілік алушылардың қанағаттанушылық (болған жағдайда) деңгейі, оның ішінде жоспарланғанға қарағанда ұсынылған мемлекеттік қызметтердің нақты көлемінің деңгейі туралы ақпарат;</w:t>
      </w:r>
    </w:p>
    <w:p>
      <w:pPr>
        <w:spacing w:after="0"/>
        <w:ind w:left="0"/>
        <w:jc w:val="both"/>
      </w:pPr>
      <w:r>
        <w:rPr>
          <w:rFonts w:ascii="Times New Roman"/>
          <w:b w:val="false"/>
          <w:i w:val="false"/>
          <w:color w:val="000000"/>
          <w:sz w:val="28"/>
        </w:rPr>
        <w:t>
      жүргізілген бақылау іс-шаралары, мемлекеттік аудит және сараптамалық-талдамалық іс-шаралар туралы мәліметтер;</w:t>
      </w:r>
    </w:p>
    <w:p>
      <w:pPr>
        <w:spacing w:after="0"/>
        <w:ind w:left="0"/>
        <w:jc w:val="both"/>
      </w:pPr>
      <w:r>
        <w:rPr>
          <w:rFonts w:ascii="Times New Roman"/>
          <w:b w:val="false"/>
          <w:i w:val="false"/>
          <w:color w:val="000000"/>
          <w:sz w:val="28"/>
        </w:rPr>
        <w:t>
      тұжырымдар мен ұсыныстар, оның ішінде құжатты түзету, қаржыландыру көлемі жөніндегі, қолданыстағы заңнаманы өзгерту туралы және басқа ұсыныстар қамтылады.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4 ақпандағы</w:t>
            </w:r>
            <w:r>
              <w:br/>
            </w:r>
            <w:r>
              <w:rPr>
                <w:rFonts w:ascii="Times New Roman"/>
                <w:b w:val="false"/>
                <w:i w:val="false"/>
                <w:color w:val="000000"/>
                <w:sz w:val="20"/>
              </w:rPr>
              <w:t>№ 58 бұйрығына</w:t>
            </w:r>
            <w:r>
              <w:br/>
            </w:r>
            <w:r>
              <w:rPr>
                <w:rFonts w:ascii="Times New Roman"/>
                <w:b w:val="false"/>
                <w:i w:val="false"/>
                <w:color w:val="000000"/>
                <w:sz w:val="20"/>
              </w:rPr>
              <w:t>4-қосымша</w:t>
            </w:r>
          </w:p>
        </w:tc>
      </w:tr>
    </w:tbl>
    <w:bookmarkStart w:name="z552" w:id="486"/>
    <w:p>
      <w:pPr>
        <w:spacing w:after="0"/>
        <w:ind w:left="0"/>
        <w:jc w:val="left"/>
      </w:pPr>
      <w:r>
        <w:rPr>
          <w:rFonts w:ascii="Times New Roman"/>
          <w:b/>
          <w:i w:val="false"/>
          <w:color w:val="000000"/>
        </w:rPr>
        <w:t xml:space="preserve"> Қазақстан Республикасының Стратегиялық даму жоспарына,</w:t>
      </w:r>
      <w:r>
        <w:br/>
      </w:r>
      <w:r>
        <w:rPr>
          <w:rFonts w:ascii="Times New Roman"/>
          <w:b/>
          <w:i w:val="false"/>
          <w:color w:val="000000"/>
        </w:rPr>
        <w:t>мемлекеттік және үкіметтік бағдарламаларға бағалау жүргізу</w:t>
      </w:r>
      <w:r>
        <w:br/>
      </w:r>
      <w:r>
        <w:rPr>
          <w:rFonts w:ascii="Times New Roman"/>
          <w:b/>
          <w:i w:val="false"/>
          <w:color w:val="000000"/>
        </w:rPr>
        <w:t>жөніндегі әдістеме</w:t>
      </w:r>
      <w:r>
        <w:br/>
      </w:r>
      <w:r>
        <w:rPr>
          <w:rFonts w:ascii="Times New Roman"/>
          <w:b/>
          <w:i w:val="false"/>
          <w:color w:val="000000"/>
        </w:rPr>
        <w:t>1. Негізгі ережелер</w:t>
      </w:r>
    </w:p>
    <w:bookmarkEnd w:id="486"/>
    <w:bookmarkStart w:name="z554" w:id="487"/>
    <w:p>
      <w:pPr>
        <w:spacing w:after="0"/>
        <w:ind w:left="0"/>
        <w:jc w:val="both"/>
      </w:pPr>
      <w:r>
        <w:rPr>
          <w:rFonts w:ascii="Times New Roman"/>
          <w:b w:val="false"/>
          <w:i w:val="false"/>
          <w:color w:val="000000"/>
          <w:sz w:val="28"/>
        </w:rPr>
        <w:t xml:space="preserve">
      1. Осы Қазақстан Республикасының Стратегиялық даму жоспарына, мемлекеттік және үкіметтік бағдарламаларға бағалау жүргізу жөніндегі әдістеме (бұдан әрі – Әдістеме) Қазақстан Республикасы Президентінің 2010 жылғы 4 наурыздағы № 931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Стратегиялық даму жоспарын, мемлекеттік және үкіметтік бағдарламаларды, мемлекеттік органдардың стратегиялық жоспарларын, аумақтарды дамыту бағдарламаларын әзірлеу, іске асыру, мониторинг жүргізу, бағалау және бақылау, сондай-ақ Елді аумақтық кеңістікте дамытудың болжамды схемасын әзірлеу, іске асыру және бақылау қағидаларына сәйкес әзірленді.</w:t>
      </w:r>
    </w:p>
    <w:bookmarkEnd w:id="487"/>
    <w:bookmarkStart w:name="z555" w:id="488"/>
    <w:p>
      <w:pPr>
        <w:spacing w:after="0"/>
        <w:ind w:left="0"/>
        <w:jc w:val="both"/>
      </w:pPr>
      <w:r>
        <w:rPr>
          <w:rFonts w:ascii="Times New Roman"/>
          <w:b w:val="false"/>
          <w:i w:val="false"/>
          <w:color w:val="000000"/>
          <w:sz w:val="28"/>
        </w:rPr>
        <w:t>
      2. Әдістеме уәкілетті органдарға Қазақстан Республикасының Стратегиялық даму жоспарының, мемлекеттік және үкіметтік бағдарламаларының іске асырылу тиімділігіне бағалау жүргізу бойынша әдіснамалық көмек көрсету мақсатында әзірленді және көрсетілген құжаттарды бағалау жөніндегі есептің нысаны мен оны құрастыру тәртібін белгілейді.</w:t>
      </w:r>
    </w:p>
    <w:bookmarkEnd w:id="488"/>
    <w:bookmarkStart w:name="z556" w:id="489"/>
    <w:p>
      <w:pPr>
        <w:spacing w:after="0"/>
        <w:ind w:left="0"/>
        <w:jc w:val="both"/>
      </w:pPr>
      <w:r>
        <w:rPr>
          <w:rFonts w:ascii="Times New Roman"/>
          <w:b w:val="false"/>
          <w:i w:val="false"/>
          <w:color w:val="000000"/>
          <w:sz w:val="28"/>
        </w:rPr>
        <w:t xml:space="preserve">
      3. Стратегиялық және бағдарламалық құжаттарды, мемлекеттік органдардың стратегиялық жоспарларын, аумақтарды дамыту бағдарламаларын іске асыру нәтижелілігі мен тиімділігіне қол жеткізу дәрежесін айқындау құралы стратегиялық және бағдарламалық құжаттарды, мемлекеттік органдардың стратегиялық жоспарларын, аумақтарды дамыту бағдарламаларын бағалау болып табылады. </w:t>
      </w:r>
    </w:p>
    <w:bookmarkEnd w:id="489"/>
    <w:bookmarkStart w:name="z557" w:id="490"/>
    <w:p>
      <w:pPr>
        <w:spacing w:after="0"/>
        <w:ind w:left="0"/>
        <w:jc w:val="both"/>
      </w:pPr>
      <w:r>
        <w:rPr>
          <w:rFonts w:ascii="Times New Roman"/>
          <w:b w:val="false"/>
          <w:i w:val="false"/>
          <w:color w:val="000000"/>
          <w:sz w:val="28"/>
        </w:rPr>
        <w:t>
      4. Қазақстан Республикасының Стратегиялық даму жоспарының, мемлекеттік және үкіметтік бағдарламалардың іске асырылу тиімділігін бағалау:</w:t>
      </w:r>
    </w:p>
    <w:bookmarkEnd w:id="490"/>
    <w:p>
      <w:pPr>
        <w:spacing w:after="0"/>
        <w:ind w:left="0"/>
        <w:jc w:val="both"/>
      </w:pPr>
      <w:r>
        <w:rPr>
          <w:rFonts w:ascii="Times New Roman"/>
          <w:b w:val="false"/>
          <w:i w:val="false"/>
          <w:color w:val="000000"/>
          <w:sz w:val="28"/>
        </w:rPr>
        <w:t>
      барлық бағалау кезеңіндегі Қазақстан Республикасының Стратегиялық даму жоспарының, мемлекеттік және үкіметтік бағдарламалардың іске асырылуы туралы есептің;</w:t>
      </w:r>
    </w:p>
    <w:p>
      <w:pPr>
        <w:spacing w:after="0"/>
        <w:ind w:left="0"/>
        <w:jc w:val="both"/>
      </w:pPr>
      <w:r>
        <w:rPr>
          <w:rFonts w:ascii="Times New Roman"/>
          <w:b w:val="false"/>
          <w:i w:val="false"/>
          <w:color w:val="000000"/>
          <w:sz w:val="28"/>
        </w:rPr>
        <w:t>
      статистикалық ақпараттың;</w:t>
      </w:r>
    </w:p>
    <w:p>
      <w:pPr>
        <w:spacing w:after="0"/>
        <w:ind w:left="0"/>
        <w:jc w:val="both"/>
      </w:pPr>
      <w:r>
        <w:rPr>
          <w:rFonts w:ascii="Times New Roman"/>
          <w:b w:val="false"/>
          <w:i w:val="false"/>
          <w:color w:val="000000"/>
          <w:sz w:val="28"/>
        </w:rPr>
        <w:t>
      бақылау тексерістерінің;</w:t>
      </w:r>
    </w:p>
    <w:p>
      <w:pPr>
        <w:spacing w:after="0"/>
        <w:ind w:left="0"/>
        <w:jc w:val="both"/>
      </w:pPr>
      <w:r>
        <w:rPr>
          <w:rFonts w:ascii="Times New Roman"/>
          <w:b w:val="false"/>
          <w:i w:val="false"/>
          <w:color w:val="000000"/>
          <w:sz w:val="28"/>
        </w:rPr>
        <w:t xml:space="preserve">
      мемлекеттік аудит және сараптамалық-талдау іс-шараларының; </w:t>
      </w:r>
    </w:p>
    <w:p>
      <w:pPr>
        <w:spacing w:after="0"/>
        <w:ind w:left="0"/>
        <w:jc w:val="both"/>
      </w:pPr>
      <w:r>
        <w:rPr>
          <w:rFonts w:ascii="Times New Roman"/>
          <w:b w:val="false"/>
          <w:i w:val="false"/>
          <w:color w:val="000000"/>
          <w:sz w:val="28"/>
        </w:rPr>
        <w:t>
      үкіметтік емес ұйымдардың, ғылыми институттардың, халықаралық сарапшылардың және басқалардың бағалауы негізінде жүргізіледі.</w:t>
      </w:r>
    </w:p>
    <w:bookmarkStart w:name="z558" w:id="491"/>
    <w:p>
      <w:pPr>
        <w:spacing w:after="0"/>
        <w:ind w:left="0"/>
        <w:jc w:val="left"/>
      </w:pPr>
      <w:r>
        <w:rPr>
          <w:rFonts w:ascii="Times New Roman"/>
          <w:b/>
          <w:i w:val="false"/>
          <w:color w:val="000000"/>
        </w:rPr>
        <w:t xml:space="preserve"> 2. Қазақстан Республикасы Стратегиялық даму жоспарының іске</w:t>
      </w:r>
      <w:r>
        <w:br/>
      </w:r>
      <w:r>
        <w:rPr>
          <w:rFonts w:ascii="Times New Roman"/>
          <w:b/>
          <w:i w:val="false"/>
          <w:color w:val="000000"/>
        </w:rPr>
        <w:t>асырылуын бағалау</w:t>
      </w:r>
    </w:p>
    <w:bookmarkEnd w:id="491"/>
    <w:bookmarkStart w:name="z559" w:id="492"/>
    <w:p>
      <w:pPr>
        <w:spacing w:after="0"/>
        <w:ind w:left="0"/>
        <w:jc w:val="both"/>
      </w:pPr>
      <w:r>
        <w:rPr>
          <w:rFonts w:ascii="Times New Roman"/>
          <w:b w:val="false"/>
          <w:i w:val="false"/>
          <w:color w:val="000000"/>
          <w:sz w:val="28"/>
        </w:rPr>
        <w:t xml:space="preserve">
      5. Қазақстан Республикасының Стратегиялық даму жоспарының (бұдан әрі – Стратегиялық даму жоспары) іске асырылуын бағалауды мемлекеттік жоспарлау жөніндегі уәкілетті орган ол іске асырылғаннан кейін бес жыл өткен соң жүргізеді. </w:t>
      </w:r>
    </w:p>
    <w:bookmarkEnd w:id="492"/>
    <w:bookmarkStart w:name="z560" w:id="493"/>
    <w:p>
      <w:pPr>
        <w:spacing w:after="0"/>
        <w:ind w:left="0"/>
        <w:jc w:val="both"/>
      </w:pPr>
      <w:r>
        <w:rPr>
          <w:rFonts w:ascii="Times New Roman"/>
          <w:b w:val="false"/>
          <w:i w:val="false"/>
          <w:color w:val="000000"/>
          <w:sz w:val="28"/>
        </w:rPr>
        <w:t>
      6. Стратегиялық даму жоспарының іске асырылуына бағалауды жүргізу жылдарында бірлесіп орындаушылар, стратегиялық мақсатқа қол жеткізуге жауапты мемлекеттік органдар ұсынған Стратегиялық даму жоспарының іске асырылуы туралы ақпарат және мемлекеттік жоспарлау жөніндегі уәкілетті орган қалыптастырған іске асыру туралы есеп бүкіл бағалану кезеңі үшін қалыптастырылады.</w:t>
      </w:r>
    </w:p>
    <w:bookmarkEnd w:id="493"/>
    <w:bookmarkStart w:name="z561" w:id="494"/>
    <w:p>
      <w:pPr>
        <w:spacing w:after="0"/>
        <w:ind w:left="0"/>
        <w:jc w:val="both"/>
      </w:pPr>
      <w:r>
        <w:rPr>
          <w:rFonts w:ascii="Times New Roman"/>
          <w:b w:val="false"/>
          <w:i w:val="false"/>
          <w:color w:val="000000"/>
          <w:sz w:val="28"/>
        </w:rPr>
        <w:t>
      7. Бағалау жүргізу үшін Стратегиялық даму жоспарының іске асырылуы туралы ақпаратты бірлесіп орындаушы мен стратегиялық мақсатқа қол жеткізуге жауапты мемлекеттік орган Қазақстан Республикасының Стратегиялық даму жоспарына, мемлекеттік және үкіметтік бағдарламаларға, мемлекеттік органдардың стратегиялық жоспарларына және аумақтарды дамыту бағдарламаларына мониторинг жүргізу жөніндегі әдістемеге сәйкес ұсынады.</w:t>
      </w:r>
    </w:p>
    <w:bookmarkEnd w:id="494"/>
    <w:bookmarkStart w:name="z562" w:id="495"/>
    <w:p>
      <w:pPr>
        <w:spacing w:after="0"/>
        <w:ind w:left="0"/>
        <w:jc w:val="both"/>
      </w:pPr>
      <w:r>
        <w:rPr>
          <w:rFonts w:ascii="Times New Roman"/>
          <w:b w:val="false"/>
          <w:i w:val="false"/>
          <w:color w:val="000000"/>
          <w:sz w:val="28"/>
        </w:rPr>
        <w:t>
      8. Мемлекеттік жоспарлау жөніндегі уәкілетті орган қалыптастыратын Стратегиялық даму жоспарын іске асыру туралы есеп Стратегиялық даму жоспарына бағалау жүргізу жөніндегі есеп:</w:t>
      </w:r>
    </w:p>
    <w:bookmarkEnd w:id="495"/>
    <w:bookmarkStart w:name="z563" w:id="496"/>
    <w:p>
      <w:pPr>
        <w:spacing w:after="0"/>
        <w:ind w:left="0"/>
        <w:jc w:val="both"/>
      </w:pPr>
      <w:r>
        <w:rPr>
          <w:rFonts w:ascii="Times New Roman"/>
          <w:b w:val="false"/>
          <w:i w:val="false"/>
          <w:color w:val="000000"/>
          <w:sz w:val="28"/>
        </w:rPr>
        <w:t>
      1) құжаттың деректемелерін:</w:t>
      </w:r>
    </w:p>
    <w:bookmarkEnd w:id="496"/>
    <w:bookmarkStart w:name="z564" w:id="497"/>
    <w:p>
      <w:pPr>
        <w:spacing w:after="0"/>
        <w:ind w:left="0"/>
        <w:jc w:val="both"/>
      </w:pPr>
      <w:r>
        <w:rPr>
          <w:rFonts w:ascii="Times New Roman"/>
          <w:b w:val="false"/>
          <w:i w:val="false"/>
          <w:color w:val="000000"/>
          <w:sz w:val="28"/>
        </w:rPr>
        <w:t>
      атауын, нөміріне сілтемені, құжаттың күнін;</w:t>
      </w:r>
    </w:p>
    <w:bookmarkEnd w:id="497"/>
    <w:bookmarkStart w:name="z565" w:id="498"/>
    <w:p>
      <w:pPr>
        <w:spacing w:after="0"/>
        <w:ind w:left="0"/>
        <w:jc w:val="both"/>
      </w:pPr>
      <w:r>
        <w:rPr>
          <w:rFonts w:ascii="Times New Roman"/>
          <w:b w:val="false"/>
          <w:i w:val="false"/>
          <w:color w:val="000000"/>
          <w:sz w:val="28"/>
        </w:rPr>
        <w:t>
      әзірлеуші мемлекеттік органды;</w:t>
      </w:r>
    </w:p>
    <w:bookmarkEnd w:id="498"/>
    <w:bookmarkStart w:name="z566" w:id="499"/>
    <w:p>
      <w:pPr>
        <w:spacing w:after="0"/>
        <w:ind w:left="0"/>
        <w:jc w:val="both"/>
      </w:pPr>
      <w:r>
        <w:rPr>
          <w:rFonts w:ascii="Times New Roman"/>
          <w:b w:val="false"/>
          <w:i w:val="false"/>
          <w:color w:val="000000"/>
          <w:sz w:val="28"/>
        </w:rPr>
        <w:t>
      іске асыру, оның ішінде кезең-кезеңмен іске асыру мерзімдерін;</w:t>
      </w:r>
    </w:p>
    <w:bookmarkEnd w:id="499"/>
    <w:bookmarkStart w:name="z567" w:id="500"/>
    <w:p>
      <w:pPr>
        <w:spacing w:after="0"/>
        <w:ind w:left="0"/>
        <w:jc w:val="both"/>
      </w:pPr>
      <w:r>
        <w:rPr>
          <w:rFonts w:ascii="Times New Roman"/>
          <w:b w:val="false"/>
          <w:i w:val="false"/>
          <w:color w:val="000000"/>
          <w:sz w:val="28"/>
        </w:rPr>
        <w:t xml:space="preserve">
      2) шешуші бағыттар бөлінісіндегі: </w:t>
      </w:r>
    </w:p>
    <w:bookmarkEnd w:id="500"/>
    <w:bookmarkStart w:name="z568" w:id="501"/>
    <w:p>
      <w:pPr>
        <w:spacing w:after="0"/>
        <w:ind w:left="0"/>
        <w:jc w:val="both"/>
      </w:pPr>
      <w:r>
        <w:rPr>
          <w:rFonts w:ascii="Times New Roman"/>
          <w:b w:val="false"/>
          <w:i w:val="false"/>
          <w:color w:val="000000"/>
          <w:sz w:val="28"/>
        </w:rPr>
        <w:t>
      ағымдағы жағдай мен қол жеткізілген нәтижелер туралы ақпаратты;</w:t>
      </w:r>
    </w:p>
    <w:bookmarkEnd w:id="501"/>
    <w:p>
      <w:pPr>
        <w:spacing w:after="0"/>
        <w:ind w:left="0"/>
        <w:jc w:val="both"/>
      </w:pPr>
      <w:r>
        <w:rPr>
          <w:rFonts w:ascii="Times New Roman"/>
          <w:b w:val="false"/>
          <w:i w:val="false"/>
          <w:color w:val="000000"/>
          <w:sz w:val="28"/>
        </w:rPr>
        <w:t>
      қол жеткізілмеген стратегиялық мақсаттар жөніндегі ақпаратты және олардың ауытқу себебін;</w:t>
      </w:r>
    </w:p>
    <w:p>
      <w:pPr>
        <w:spacing w:after="0"/>
        <w:ind w:left="0"/>
        <w:jc w:val="both"/>
      </w:pPr>
      <w:r>
        <w:rPr>
          <w:rFonts w:ascii="Times New Roman"/>
          <w:b w:val="false"/>
          <w:i w:val="false"/>
          <w:color w:val="000000"/>
          <w:sz w:val="28"/>
        </w:rPr>
        <w:t>
      алға қойылған стратегиялық мақсаттарға қол жеткізуді, олардың өңірдегі, елдегі әлеуметтік-экономикалық, қоғамдық-саяси жағдайға әсерін бағалауды қамтиды.</w:t>
      </w:r>
    </w:p>
    <w:p>
      <w:pPr>
        <w:spacing w:after="0"/>
        <w:ind w:left="0"/>
        <w:jc w:val="both"/>
      </w:pPr>
      <w:r>
        <w:rPr>
          <w:rFonts w:ascii="Times New Roman"/>
          <w:b w:val="false"/>
          <w:i w:val="false"/>
          <w:color w:val="000000"/>
          <w:sz w:val="28"/>
        </w:rPr>
        <w:t>
      Стратегиялық даму жоспарын іске асырудан болған әлеуметтік-экономикалық әсерді айқындау үшін республикалық бюджетте қаражат бар болған жағдайда әлеуметтанушылық зерттеулер жүргізіледі;</w:t>
      </w:r>
    </w:p>
    <w:bookmarkStart w:name="z569" w:id="502"/>
    <w:p>
      <w:pPr>
        <w:spacing w:after="0"/>
        <w:ind w:left="0"/>
        <w:jc w:val="both"/>
      </w:pPr>
      <w:r>
        <w:rPr>
          <w:rFonts w:ascii="Times New Roman"/>
          <w:b w:val="false"/>
          <w:i w:val="false"/>
          <w:color w:val="000000"/>
          <w:sz w:val="28"/>
        </w:rPr>
        <w:t>
      3) бағалау нәтижелері бойынша тұжырымдар мен ұсыныстарды қамтиды.</w:t>
      </w:r>
    </w:p>
    <w:bookmarkEnd w:id="502"/>
    <w:p>
      <w:pPr>
        <w:spacing w:after="0"/>
        <w:ind w:left="0"/>
        <w:jc w:val="both"/>
      </w:pPr>
      <w:r>
        <w:rPr>
          <w:rFonts w:ascii="Times New Roman"/>
          <w:b w:val="false"/>
          <w:i w:val="false"/>
          <w:color w:val="000000"/>
          <w:sz w:val="28"/>
        </w:rPr>
        <w:t>
      Осы бөлім:</w:t>
      </w:r>
    </w:p>
    <w:p>
      <w:pPr>
        <w:spacing w:after="0"/>
        <w:ind w:left="0"/>
        <w:jc w:val="both"/>
      </w:pPr>
      <w:r>
        <w:rPr>
          <w:rFonts w:ascii="Times New Roman"/>
          <w:b w:val="false"/>
          <w:i w:val="false"/>
          <w:color w:val="000000"/>
          <w:sz w:val="28"/>
        </w:rPr>
        <w:t>
      есепті кезеңде Стратегиялық даму жоспарының іске асырылуын бағалау қорытындылары туралы қажетті тұжырымдарды;</w:t>
      </w:r>
    </w:p>
    <w:p>
      <w:pPr>
        <w:spacing w:after="0"/>
        <w:ind w:left="0"/>
        <w:jc w:val="both"/>
      </w:pPr>
      <w:r>
        <w:rPr>
          <w:rFonts w:ascii="Times New Roman"/>
          <w:b w:val="false"/>
          <w:i w:val="false"/>
          <w:color w:val="000000"/>
          <w:sz w:val="28"/>
        </w:rPr>
        <w:t xml:space="preserve">
      Стратегиялық даму жоспарын одан әрі іске асыру, оны түзету, қосымша нормативтік құқықтық актілерді, оның ішінде МЖЖ құжаттарын әзірлеу немесе қолданыстағыларды түзету, жауапты орындаушылардың жоспарланған іс-шаралардың уақтылы іске асырылуын қамтамасыз ету бойынша шаралар қабылдау жөніндегі және тағы басқа да ұсыныстарды қамтиды. </w:t>
      </w:r>
    </w:p>
    <w:bookmarkStart w:name="z570" w:id="503"/>
    <w:p>
      <w:pPr>
        <w:spacing w:after="0"/>
        <w:ind w:left="0"/>
        <w:jc w:val="both"/>
      </w:pPr>
      <w:r>
        <w:rPr>
          <w:rFonts w:ascii="Times New Roman"/>
          <w:b w:val="false"/>
          <w:i w:val="false"/>
          <w:color w:val="000000"/>
          <w:sz w:val="28"/>
        </w:rPr>
        <w:t>
      9. Мемлекеттік жоспарлау жөніндегі уәкілетті орган Стратегиялық даму жоспарының іске асырылуын бағалау туралы есептің негізінде бағалау жөніндегі қорытындының жобасын қалыптастырады.</w:t>
      </w:r>
    </w:p>
    <w:bookmarkEnd w:id="503"/>
    <w:bookmarkStart w:name="z571" w:id="504"/>
    <w:p>
      <w:pPr>
        <w:spacing w:after="0"/>
        <w:ind w:left="0"/>
        <w:jc w:val="both"/>
      </w:pPr>
      <w:r>
        <w:rPr>
          <w:rFonts w:ascii="Times New Roman"/>
          <w:b w:val="false"/>
          <w:i w:val="false"/>
          <w:color w:val="000000"/>
          <w:sz w:val="28"/>
        </w:rPr>
        <w:t>
      10. Қорытынды жобасы:</w:t>
      </w:r>
    </w:p>
    <w:bookmarkEnd w:id="504"/>
    <w:bookmarkStart w:name="z572" w:id="505"/>
    <w:p>
      <w:pPr>
        <w:spacing w:after="0"/>
        <w:ind w:left="0"/>
        <w:jc w:val="both"/>
      </w:pPr>
      <w:r>
        <w:rPr>
          <w:rFonts w:ascii="Times New Roman"/>
          <w:b w:val="false"/>
          <w:i w:val="false"/>
          <w:color w:val="000000"/>
          <w:sz w:val="28"/>
        </w:rPr>
        <w:t>
      1) деректемелерді (Стратегиялық даму жоспары бекітілген актінің атауы, нөмірі, күні, стратегиялық жоспарды, әзірлеуге жауапты мемлекеттік орган, бірлесіп орындаушы мемлекеттік органдар, іске асыру, оның ішінде кезең-кезеңмен іске асыру мерзімдері);</w:t>
      </w:r>
    </w:p>
    <w:bookmarkEnd w:id="505"/>
    <w:bookmarkStart w:name="z573" w:id="506"/>
    <w:p>
      <w:pPr>
        <w:spacing w:after="0"/>
        <w:ind w:left="0"/>
        <w:jc w:val="both"/>
      </w:pPr>
      <w:r>
        <w:rPr>
          <w:rFonts w:ascii="Times New Roman"/>
          <w:b w:val="false"/>
          <w:i w:val="false"/>
          <w:color w:val="000000"/>
          <w:sz w:val="28"/>
        </w:rPr>
        <w:t>
      2) бағаланатын кезеңде қол жеткізілген нақты нәтижелерді;</w:t>
      </w:r>
    </w:p>
    <w:bookmarkEnd w:id="506"/>
    <w:bookmarkStart w:name="z574" w:id="507"/>
    <w:p>
      <w:pPr>
        <w:spacing w:after="0"/>
        <w:ind w:left="0"/>
        <w:jc w:val="both"/>
      </w:pPr>
      <w:r>
        <w:rPr>
          <w:rFonts w:ascii="Times New Roman"/>
          <w:b w:val="false"/>
          <w:i w:val="false"/>
          <w:color w:val="000000"/>
          <w:sz w:val="28"/>
        </w:rPr>
        <w:t>
      3) Стратегиялық даму жоспарының іске асырылу барысына ықпал еткен факторларды талдауды;</w:t>
      </w:r>
    </w:p>
    <w:bookmarkEnd w:id="507"/>
    <w:bookmarkStart w:name="z575" w:id="508"/>
    <w:p>
      <w:pPr>
        <w:spacing w:after="0"/>
        <w:ind w:left="0"/>
        <w:jc w:val="both"/>
      </w:pPr>
      <w:r>
        <w:rPr>
          <w:rFonts w:ascii="Times New Roman"/>
          <w:b w:val="false"/>
          <w:i w:val="false"/>
          <w:color w:val="000000"/>
          <w:sz w:val="28"/>
        </w:rPr>
        <w:t>
      4) жүргізілген бақылау іс-шаралары туралы мәліметтерді;</w:t>
      </w:r>
    </w:p>
    <w:bookmarkEnd w:id="508"/>
    <w:bookmarkStart w:name="z576" w:id="509"/>
    <w:p>
      <w:pPr>
        <w:spacing w:after="0"/>
        <w:ind w:left="0"/>
        <w:jc w:val="both"/>
      </w:pPr>
      <w:r>
        <w:rPr>
          <w:rFonts w:ascii="Times New Roman"/>
          <w:b w:val="false"/>
          <w:i w:val="false"/>
          <w:color w:val="000000"/>
          <w:sz w:val="28"/>
        </w:rPr>
        <w:t>
      5) Стратегиялық даму жоспарына енгізілген өзгерістер мен толықтырулар туралы ақпаратты, оның ішінде алдыңғы бағалаудың нәтижелері бойынша;</w:t>
      </w:r>
    </w:p>
    <w:bookmarkEnd w:id="509"/>
    <w:bookmarkStart w:name="z577" w:id="510"/>
    <w:p>
      <w:pPr>
        <w:spacing w:after="0"/>
        <w:ind w:left="0"/>
        <w:jc w:val="both"/>
      </w:pPr>
      <w:r>
        <w:rPr>
          <w:rFonts w:ascii="Times New Roman"/>
          <w:b w:val="false"/>
          <w:i w:val="false"/>
          <w:color w:val="000000"/>
          <w:sz w:val="28"/>
        </w:rPr>
        <w:t>
      6) бағалау нәтижелері жөніндегі қорытындыларды және Стратегиялық даму жоспарын іске асыру барысында жақсарту бойынша ұсынымдарды қамтиды.</w:t>
      </w:r>
    </w:p>
    <w:bookmarkEnd w:id="510"/>
    <w:bookmarkStart w:name="z578" w:id="511"/>
    <w:p>
      <w:pPr>
        <w:spacing w:after="0"/>
        <w:ind w:left="0"/>
        <w:jc w:val="both"/>
      </w:pPr>
      <w:r>
        <w:rPr>
          <w:rFonts w:ascii="Times New Roman"/>
          <w:b w:val="false"/>
          <w:i w:val="false"/>
          <w:color w:val="000000"/>
          <w:sz w:val="28"/>
        </w:rPr>
        <w:t>
      11. Бағалау жөніндегі қорытынды жобасын және барлық есепті кезең үшін іске асыру туралы есепті Мемлекеттік жоспарлау жөніндегі уәкілетті орган есепті кезеңнен кейінгі жылдың 1 шілдесінен кешіктірмей Қазақстан Республикасының Үкіметіне ұсынады.</w:t>
      </w:r>
    </w:p>
    <w:bookmarkEnd w:id="511"/>
    <w:bookmarkStart w:name="z579" w:id="512"/>
    <w:p>
      <w:pPr>
        <w:spacing w:after="0"/>
        <w:ind w:left="0"/>
        <w:jc w:val="left"/>
      </w:pPr>
      <w:r>
        <w:rPr>
          <w:rFonts w:ascii="Times New Roman"/>
          <w:b/>
          <w:i w:val="false"/>
          <w:color w:val="000000"/>
        </w:rPr>
        <w:t xml:space="preserve"> 3. Мемлекеттік және үкіметтік бағдарламаның іске асырылуын</w:t>
      </w:r>
      <w:r>
        <w:br/>
      </w:r>
      <w:r>
        <w:rPr>
          <w:rFonts w:ascii="Times New Roman"/>
          <w:b/>
          <w:i w:val="false"/>
          <w:color w:val="000000"/>
        </w:rPr>
        <w:t>бағалау</w:t>
      </w:r>
    </w:p>
    <w:bookmarkEnd w:id="512"/>
    <w:bookmarkStart w:name="z580" w:id="513"/>
    <w:p>
      <w:pPr>
        <w:spacing w:after="0"/>
        <w:ind w:left="0"/>
        <w:jc w:val="both"/>
      </w:pPr>
      <w:r>
        <w:rPr>
          <w:rFonts w:ascii="Times New Roman"/>
          <w:b w:val="false"/>
          <w:i w:val="false"/>
          <w:color w:val="000000"/>
          <w:sz w:val="28"/>
        </w:rPr>
        <w:t>
      12. Мемлекеттік және үкіметтік бағдарламаларды бағалау оларды іске асырудың әрбір үш жылы өткеннен кейін (аралық) және жоспарлы кезең қорытындылары бойынша (түпкілікті) жүзеге асырылады.</w:t>
      </w:r>
    </w:p>
    <w:bookmarkEnd w:id="513"/>
    <w:bookmarkStart w:name="z581" w:id="514"/>
    <w:p>
      <w:pPr>
        <w:spacing w:after="0"/>
        <w:ind w:left="0"/>
        <w:jc w:val="both"/>
      </w:pPr>
      <w:r>
        <w:rPr>
          <w:rFonts w:ascii="Times New Roman"/>
          <w:b w:val="false"/>
          <w:i w:val="false"/>
          <w:color w:val="000000"/>
          <w:sz w:val="28"/>
        </w:rPr>
        <w:t xml:space="preserve">
      13. Мемлекеттік және үкіметтік бағдарламаларға бағалау жүргізілетін жылы бірлесіп орындаушылар мемлекеттік және үкіметтік бағдарламалардың іске асырылуы туралы ақпаратты бүкіл бағаланатын кезең үшін қалыптастырады және әзірлеуші мемлекеттік органға не </w:t>
      </w:r>
    </w:p>
    <w:bookmarkEnd w:id="514"/>
    <w:p>
      <w:pPr>
        <w:spacing w:after="0"/>
        <w:ind w:left="0"/>
        <w:jc w:val="both"/>
      </w:pPr>
      <w:r>
        <w:rPr>
          <w:rFonts w:ascii="Times New Roman"/>
          <w:b w:val="false"/>
          <w:i w:val="false"/>
          <w:color w:val="000000"/>
          <w:sz w:val="28"/>
        </w:rPr>
        <w:t>
      Қазақстан Республикасының Президенті немесе Қазақстан Республикасының Президенті Әкімшілігінің Басшысы уәкілеттік берген өзге мемлекеттік органға:</w:t>
      </w:r>
    </w:p>
    <w:p>
      <w:pPr>
        <w:spacing w:after="0"/>
        <w:ind w:left="0"/>
        <w:jc w:val="both"/>
      </w:pPr>
      <w:r>
        <w:rPr>
          <w:rFonts w:ascii="Times New Roman"/>
          <w:b w:val="false"/>
          <w:i w:val="false"/>
          <w:color w:val="000000"/>
          <w:sz w:val="28"/>
        </w:rPr>
        <w:t>
      мемлекеттік бағдарламалар үшін - Қазақстан Республикасының Стратегиялық даму жоспарына, мемлекеттік және үкіметтік бағдарламаларға, мемлекеттік органдардың стратегиялық жоспарларына және аумақтарды дамыту бағдарламаларына мониторинг жүргізу жөніндегі әдістеменің 30-тармағына сәйкес;</w:t>
      </w:r>
    </w:p>
    <w:p>
      <w:pPr>
        <w:spacing w:after="0"/>
        <w:ind w:left="0"/>
        <w:jc w:val="both"/>
      </w:pPr>
      <w:r>
        <w:rPr>
          <w:rFonts w:ascii="Times New Roman"/>
          <w:b w:val="false"/>
          <w:i w:val="false"/>
          <w:color w:val="000000"/>
          <w:sz w:val="28"/>
        </w:rPr>
        <w:t>
      үкіметтік бағдарламалар үшін - Қазақстан Республикасының Стратегиялық даму жоспарына, мемлекеттік және үкіметтік бағдарламаларға, мемлекеттік органдардың стратегиялық жоспарларына және аумақтарды дамыту бағдарламаларына мониторинг жүргізу жөніндегі әдістеменің 36-тармағына сәйкес нысан бойынша және мерзімдерде ұсынады.</w:t>
      </w:r>
    </w:p>
    <w:bookmarkStart w:name="z583" w:id="515"/>
    <w:p>
      <w:pPr>
        <w:spacing w:after="0"/>
        <w:ind w:left="0"/>
        <w:jc w:val="both"/>
      </w:pPr>
      <w:r>
        <w:rPr>
          <w:rFonts w:ascii="Times New Roman"/>
          <w:b w:val="false"/>
          <w:i w:val="false"/>
          <w:color w:val="000000"/>
          <w:sz w:val="28"/>
        </w:rPr>
        <w:t>
      14. Әзірлеуші мемлекеттік орган бірлесіп әзірлеушілер ұсынған мемлекеттік және үкіметтік бағдарламаның іске асырылуы туралы ақпараттың негізінде барлық бағаланатын кезең үшін мемлекеттік және үкіметтік бағдарламалардың іске асырылуы туралы есепті қалыптастырады және:</w:t>
      </w:r>
    </w:p>
    <w:bookmarkEnd w:id="515"/>
    <w:p>
      <w:pPr>
        <w:spacing w:after="0"/>
        <w:ind w:left="0"/>
        <w:jc w:val="both"/>
      </w:pPr>
      <w:r>
        <w:rPr>
          <w:rFonts w:ascii="Times New Roman"/>
          <w:b w:val="false"/>
          <w:i w:val="false"/>
          <w:color w:val="000000"/>
          <w:sz w:val="28"/>
        </w:rPr>
        <w:t>
      мемлекеттік бағдаламалар үшін - Қазақстан Республикасының Стратегиялық даму жоспарына, мемлекеттік және үкіметтік бағдарламаларға, мемлекеттік органдардың стратегиялық жоспарларына және аумақтарды дамыту бағдарламаларына мониторинг жүргізу жөніндегі әдістеменің 31-тармағына сәйкес;</w:t>
      </w:r>
    </w:p>
    <w:p>
      <w:pPr>
        <w:spacing w:after="0"/>
        <w:ind w:left="0"/>
        <w:jc w:val="both"/>
      </w:pPr>
      <w:r>
        <w:rPr>
          <w:rFonts w:ascii="Times New Roman"/>
          <w:b w:val="false"/>
          <w:i w:val="false"/>
          <w:color w:val="000000"/>
          <w:sz w:val="28"/>
        </w:rPr>
        <w:t>
      үкіметтік бағдарламалар үшін - Қазақстан Республикасының Стратегиялық даму жоспарына, мемлекеттік және үкіметтік бағдарламаларға, мемлекеттік органдардың стратегиялық жоспарларына және аумақтарды дамыту бағдарламаларына мониторинг жүргізу жөніндегі әдістеменің 37-тармағына сәйкес нысан бойынша және мерзімдерде мемлекеттік жоспарлау жөніндегі уәкілетті органға ұсынады.</w:t>
      </w:r>
    </w:p>
    <w:bookmarkStart w:name="z584" w:id="516"/>
    <w:p>
      <w:pPr>
        <w:spacing w:after="0"/>
        <w:ind w:left="0"/>
        <w:jc w:val="both"/>
      </w:pPr>
      <w:r>
        <w:rPr>
          <w:rFonts w:ascii="Times New Roman"/>
          <w:b w:val="false"/>
          <w:i w:val="false"/>
          <w:color w:val="000000"/>
          <w:sz w:val="28"/>
        </w:rPr>
        <w:t>
      15. Мемлекеттік жоспарлау жөніндегі уәкілетті орган мемлекеттік/үкіметтік бағдарламаларды іске асыру туралы есептер негізінде:</w:t>
      </w:r>
    </w:p>
    <w:bookmarkEnd w:id="516"/>
    <w:p>
      <w:pPr>
        <w:spacing w:after="0"/>
        <w:ind w:left="0"/>
        <w:jc w:val="both"/>
      </w:pPr>
      <w:r>
        <w:rPr>
          <w:rFonts w:ascii="Times New Roman"/>
          <w:b w:val="false"/>
          <w:i w:val="false"/>
          <w:color w:val="000000"/>
          <w:sz w:val="28"/>
        </w:rPr>
        <w:t>
      мемлекеттік бағдарламалар бойынша – мемлекеттік бағдарламаны бағалау жөніндегі қорытындының жобасын;</w:t>
      </w:r>
    </w:p>
    <w:p>
      <w:pPr>
        <w:spacing w:after="0"/>
        <w:ind w:left="0"/>
        <w:jc w:val="both"/>
      </w:pPr>
      <w:r>
        <w:rPr>
          <w:rFonts w:ascii="Times New Roman"/>
          <w:b w:val="false"/>
          <w:i w:val="false"/>
          <w:color w:val="000000"/>
          <w:sz w:val="28"/>
        </w:rPr>
        <w:t xml:space="preserve">
      үкіметтік бағдарламалар бойынша – үкіметтік бағдарламаны бағалау жөніндегі қорытындыны қалыптастырады. </w:t>
      </w:r>
    </w:p>
    <w:bookmarkStart w:name="z585" w:id="517"/>
    <w:p>
      <w:pPr>
        <w:spacing w:after="0"/>
        <w:ind w:left="0"/>
        <w:jc w:val="both"/>
      </w:pPr>
      <w:r>
        <w:rPr>
          <w:rFonts w:ascii="Times New Roman"/>
          <w:b w:val="false"/>
          <w:i w:val="false"/>
          <w:color w:val="000000"/>
          <w:sz w:val="28"/>
        </w:rPr>
        <w:t>
      16. Мемлекеттік бағдарламаны бағалау жөніндегі қорытындының жобасын және үкіметтік бағдарламаны бағалау жөніндегі қорытындыны қалыптастыру үшін мемлекеттік жоспарлау жөніндегі уәкілетті орган мемлекеттік және үкіметтік бағдарламалардың тиімділігін бағалауды мына бағыттар бойынша жүргізеді:</w:t>
      </w:r>
    </w:p>
    <w:bookmarkEnd w:id="517"/>
    <w:p>
      <w:pPr>
        <w:spacing w:after="0"/>
        <w:ind w:left="0"/>
        <w:jc w:val="both"/>
      </w:pPr>
      <w:r>
        <w:rPr>
          <w:rFonts w:ascii="Times New Roman"/>
          <w:b w:val="false"/>
          <w:i w:val="false"/>
          <w:color w:val="000000"/>
          <w:sz w:val="28"/>
        </w:rPr>
        <w:t>
      жоспарлаудың сапасы - 20%;</w:t>
      </w:r>
    </w:p>
    <w:p>
      <w:pPr>
        <w:spacing w:after="0"/>
        <w:ind w:left="0"/>
        <w:jc w:val="both"/>
      </w:pPr>
      <w:r>
        <w:rPr>
          <w:rFonts w:ascii="Times New Roman"/>
          <w:b w:val="false"/>
          <w:i w:val="false"/>
          <w:color w:val="000000"/>
          <w:sz w:val="28"/>
        </w:rPr>
        <w:t>
      қол жеткізілген нәтижелер - 50%;</w:t>
      </w:r>
    </w:p>
    <w:p>
      <w:pPr>
        <w:spacing w:after="0"/>
        <w:ind w:left="0"/>
        <w:jc w:val="both"/>
      </w:pPr>
      <w:r>
        <w:rPr>
          <w:rFonts w:ascii="Times New Roman"/>
          <w:b w:val="false"/>
          <w:i w:val="false"/>
          <w:color w:val="000000"/>
          <w:sz w:val="28"/>
        </w:rPr>
        <w:t>
      әлеуметтік-экономикалық тиімділік - 30%.</w:t>
      </w:r>
    </w:p>
    <w:p>
      <w:pPr>
        <w:spacing w:after="0"/>
        <w:ind w:left="0"/>
        <w:jc w:val="both"/>
      </w:pPr>
      <w:r>
        <w:rPr>
          <w:rFonts w:ascii="Times New Roman"/>
          <w:b w:val="false"/>
          <w:i w:val="false"/>
          <w:color w:val="000000"/>
          <w:sz w:val="28"/>
        </w:rPr>
        <w:t xml:space="preserve">
      Әрбір бағыты қорытынды рейтингте белгілі бір үлес салмағы болады және ол өлшемшарттардың белгілі бір санын қамтиды. </w:t>
      </w:r>
    </w:p>
    <w:p>
      <w:pPr>
        <w:spacing w:after="0"/>
        <w:ind w:left="0"/>
        <w:jc w:val="both"/>
      </w:pPr>
      <w:r>
        <w:rPr>
          <w:rFonts w:ascii="Times New Roman"/>
          <w:b w:val="false"/>
          <w:i w:val="false"/>
          <w:color w:val="000000"/>
          <w:sz w:val="28"/>
        </w:rPr>
        <w:t>
      Бөлімнің ішіндегі критерийлерге әрбір бағыт үшін сомасы 100% құрайтын үлестік салмақтар беріледі.</w:t>
      </w:r>
    </w:p>
    <w:p>
      <w:pPr>
        <w:spacing w:after="0"/>
        <w:ind w:left="0"/>
        <w:jc w:val="both"/>
      </w:pPr>
      <w:r>
        <w:rPr>
          <w:rFonts w:ascii="Times New Roman"/>
          <w:b w:val="false"/>
          <w:i w:val="false"/>
          <w:color w:val="000000"/>
          <w:sz w:val="28"/>
        </w:rPr>
        <w:t>
      Бұл ретте, әрбір критерийге нөлден төртке дейінгі балл беріледі.</w:t>
      </w:r>
    </w:p>
    <w:bookmarkStart w:name="z586" w:id="518"/>
    <w:p>
      <w:pPr>
        <w:spacing w:after="0"/>
        <w:ind w:left="0"/>
        <w:jc w:val="both"/>
      </w:pPr>
      <w:r>
        <w:rPr>
          <w:rFonts w:ascii="Times New Roman"/>
          <w:b w:val="false"/>
          <w:i w:val="false"/>
          <w:color w:val="000000"/>
          <w:sz w:val="28"/>
        </w:rPr>
        <w:t>
      17. "Жоспарлау сапасы" деген бөлім</w:t>
      </w:r>
    </w:p>
    <w:bookmarkEnd w:id="518"/>
    <w:p>
      <w:pPr>
        <w:spacing w:after="0"/>
        <w:ind w:left="0"/>
        <w:jc w:val="both"/>
      </w:pPr>
      <w:r>
        <w:rPr>
          <w:rFonts w:ascii="Times New Roman"/>
          <w:b w:val="false"/>
          <w:i w:val="false"/>
          <w:color w:val="000000"/>
          <w:sz w:val="28"/>
        </w:rPr>
        <w:t>
      мынадай өлшемшарттар бойынша бағалау жүргізіледі:</w:t>
      </w:r>
    </w:p>
    <w:p>
      <w:pPr>
        <w:spacing w:after="0"/>
        <w:ind w:left="0"/>
        <w:jc w:val="both"/>
      </w:pPr>
      <w:r>
        <w:rPr>
          <w:rFonts w:ascii="Times New Roman"/>
          <w:b w:val="false"/>
          <w:i w:val="false"/>
          <w:color w:val="000000"/>
          <w:sz w:val="28"/>
        </w:rPr>
        <w:t>
      1) "Нысаналы индикаторларды жоспарлау сапасы" өлшемшарты бойынша бағалау.</w:t>
      </w:r>
    </w:p>
    <w:p>
      <w:pPr>
        <w:spacing w:after="0"/>
        <w:ind w:left="0"/>
        <w:jc w:val="both"/>
      </w:pPr>
      <w:r>
        <w:rPr>
          <w:rFonts w:ascii="Times New Roman"/>
          <w:b w:val="false"/>
          <w:i w:val="false"/>
          <w:color w:val="000000"/>
          <w:sz w:val="28"/>
        </w:rPr>
        <w:t>
      "Көрсеткіштерді жоспарлау сапасы" өлшемшарты бойынша бағалау жауапты мемлекеттік орган құжатты іске асыру уақытында болжамды мәндерін қайта қараған көрсеткіштердің үлесін анықтау жолымен жүргізіледі.</w:t>
      </w:r>
    </w:p>
    <w:p>
      <w:pPr>
        <w:spacing w:after="0"/>
        <w:ind w:left="0"/>
        <w:jc w:val="both"/>
      </w:pPr>
      <w:r>
        <w:rPr>
          <w:rFonts w:ascii="Times New Roman"/>
          <w:b w:val="false"/>
          <w:i w:val="false"/>
          <w:color w:val="000000"/>
          <w:sz w:val="28"/>
        </w:rPr>
        <w:t>
      Осы өлшемшарт бойынша балл мына формула бойынша есептеледі:</w:t>
      </w:r>
    </w:p>
    <w:tbl>
      <w:tblPr>
        <w:tblW w:w="0" w:type="auto"/>
        <w:tblCellSpacing w:w="0" w:type="auto"/>
        <w:tblBorders>
          <w:top w:val="none"/>
          <w:left w:val="none"/>
          <w:bottom w:val="none"/>
          <w:right w:val="none"/>
          <w:insideH w:val="none"/>
          <w:insideV w:val="none"/>
        </w:tblBorders>
      </w:tblPr>
      <w:tblGrid>
        <w:gridCol w:w="134"/>
        <w:gridCol w:w="11849"/>
        <w:gridCol w:w="317"/>
      </w:tblGrid>
      <w:tr>
        <w:trPr>
          <w:trHeight w:val="30" w:hRule="atLeast"/>
        </w:trPr>
        <w:tc>
          <w:tcPr>
            <w:tcW w:w="1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71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717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показ</w:t>
      </w:r>
      <w:r>
        <w:rPr>
          <w:rFonts w:ascii="Times New Roman"/>
          <w:b w:val="false"/>
          <w:i w:val="false"/>
          <w:color w:val="000000"/>
          <w:sz w:val="28"/>
        </w:rPr>
        <w:t>– нысаналы индикаторларды жоспарлаудың сапасы;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показ</w:t>
      </w:r>
      <w:r>
        <w:rPr>
          <w:rFonts w:ascii="Times New Roman"/>
          <w:b w:val="false"/>
          <w:i w:val="false"/>
          <w:color w:val="000000"/>
          <w:sz w:val="28"/>
        </w:rPr>
        <w:t>– құжатты іске асыру уақытында болжамды мәндері қайта қаралған көрсеткіштердің (нысаналы индикаторлар мен нәтиже көрсеткіштерінің) саны не көрсеткіш алып тасталған;</w:t>
      </w:r>
    </w:p>
    <w:p>
      <w:pPr>
        <w:spacing w:after="0"/>
        <w:ind w:left="0"/>
        <w:jc w:val="both"/>
      </w:pPr>
      <w:r>
        <w:rPr>
          <w:rFonts w:ascii="Times New Roman"/>
          <w:b w:val="false"/>
          <w:i w:val="false"/>
          <w:color w:val="000000"/>
          <w:sz w:val="28"/>
        </w:rPr>
        <w:t>
      n - құжаттағы көрсеткіштердің барлығы.</w:t>
      </w:r>
    </w:p>
    <w:p>
      <w:pPr>
        <w:spacing w:after="0"/>
        <w:ind w:left="0"/>
        <w:jc w:val="both"/>
      </w:pPr>
      <w:r>
        <w:rPr>
          <w:rFonts w:ascii="Times New Roman"/>
          <w:b w:val="false"/>
          <w:i w:val="false"/>
          <w:color w:val="000000"/>
          <w:sz w:val="28"/>
        </w:rPr>
        <w:t>
      Егер К</w:t>
      </w:r>
      <w:r>
        <w:rPr>
          <w:rFonts w:ascii="Times New Roman"/>
          <w:b w:val="false"/>
          <w:i w:val="false"/>
          <w:color w:val="000000"/>
          <w:vertAlign w:val="subscript"/>
        </w:rPr>
        <w:t>пересм</w:t>
      </w:r>
      <w:r>
        <w:rPr>
          <w:rFonts w:ascii="Times New Roman"/>
          <w:b w:val="false"/>
          <w:i w:val="false"/>
          <w:color w:val="000000"/>
          <w:sz w:val="28"/>
        </w:rPr>
        <w:t>- 10% - 10%-дан төмен болса, 4 балл қойылады;</w:t>
      </w:r>
    </w:p>
    <w:p>
      <w:pPr>
        <w:spacing w:after="0"/>
        <w:ind w:left="0"/>
        <w:jc w:val="both"/>
      </w:pPr>
      <w:r>
        <w:rPr>
          <w:rFonts w:ascii="Times New Roman"/>
          <w:b w:val="false"/>
          <w:i w:val="false"/>
          <w:color w:val="000000"/>
          <w:sz w:val="28"/>
        </w:rPr>
        <w:t>
      егер К</w:t>
      </w:r>
      <w:r>
        <w:rPr>
          <w:rFonts w:ascii="Times New Roman"/>
          <w:b w:val="false"/>
          <w:i w:val="false"/>
          <w:color w:val="000000"/>
          <w:vertAlign w:val="subscript"/>
        </w:rPr>
        <w:t>показ</w:t>
      </w:r>
      <w:r>
        <w:rPr>
          <w:rFonts w:ascii="Times New Roman"/>
          <w:b w:val="false"/>
          <w:i w:val="false"/>
          <w:color w:val="000000"/>
          <w:sz w:val="28"/>
        </w:rPr>
        <w:t>- 10% - 30% аралығында болса, 3 балл қойылады;</w:t>
      </w:r>
    </w:p>
    <w:p>
      <w:pPr>
        <w:spacing w:after="0"/>
        <w:ind w:left="0"/>
        <w:jc w:val="both"/>
      </w:pPr>
      <w:r>
        <w:rPr>
          <w:rFonts w:ascii="Times New Roman"/>
          <w:b w:val="false"/>
          <w:i w:val="false"/>
          <w:color w:val="000000"/>
          <w:sz w:val="28"/>
        </w:rPr>
        <w:t>
      егер К</w:t>
      </w:r>
      <w:r>
        <w:rPr>
          <w:rFonts w:ascii="Times New Roman"/>
          <w:b w:val="false"/>
          <w:i w:val="false"/>
          <w:color w:val="000000"/>
          <w:vertAlign w:val="subscript"/>
        </w:rPr>
        <w:t>показ</w:t>
      </w:r>
      <w:r>
        <w:rPr>
          <w:rFonts w:ascii="Times New Roman"/>
          <w:b w:val="false"/>
          <w:i w:val="false"/>
          <w:color w:val="000000"/>
          <w:sz w:val="28"/>
        </w:rPr>
        <w:t>- 30%-50% аралығында болса, 2 балл қойылады;</w:t>
      </w:r>
    </w:p>
    <w:p>
      <w:pPr>
        <w:spacing w:after="0"/>
        <w:ind w:left="0"/>
        <w:jc w:val="both"/>
      </w:pPr>
      <w:r>
        <w:rPr>
          <w:rFonts w:ascii="Times New Roman"/>
          <w:b w:val="false"/>
          <w:i w:val="false"/>
          <w:color w:val="000000"/>
          <w:sz w:val="28"/>
        </w:rPr>
        <w:t>
      егер К</w:t>
      </w:r>
      <w:r>
        <w:rPr>
          <w:rFonts w:ascii="Times New Roman"/>
          <w:b w:val="false"/>
          <w:i w:val="false"/>
          <w:color w:val="000000"/>
          <w:vertAlign w:val="subscript"/>
        </w:rPr>
        <w:t>показ</w:t>
      </w:r>
      <w:r>
        <w:rPr>
          <w:rFonts w:ascii="Times New Roman"/>
          <w:b w:val="false"/>
          <w:i w:val="false"/>
          <w:color w:val="000000"/>
          <w:sz w:val="28"/>
        </w:rPr>
        <w:t>- 50%-70% аралығында болса, 1 балл қойылады;</w:t>
      </w:r>
    </w:p>
    <w:p>
      <w:pPr>
        <w:spacing w:after="0"/>
        <w:ind w:left="0"/>
        <w:jc w:val="both"/>
      </w:pPr>
      <w:r>
        <w:rPr>
          <w:rFonts w:ascii="Times New Roman"/>
          <w:b w:val="false"/>
          <w:i w:val="false"/>
          <w:color w:val="000000"/>
          <w:sz w:val="28"/>
        </w:rPr>
        <w:t>
      егер К</w:t>
      </w:r>
      <w:r>
        <w:rPr>
          <w:rFonts w:ascii="Times New Roman"/>
          <w:b w:val="false"/>
          <w:i w:val="false"/>
          <w:color w:val="000000"/>
          <w:vertAlign w:val="subscript"/>
        </w:rPr>
        <w:t>показ</w:t>
      </w:r>
      <w:r>
        <w:rPr>
          <w:rFonts w:ascii="Times New Roman"/>
          <w:b w:val="false"/>
          <w:i w:val="false"/>
          <w:color w:val="000000"/>
          <w:sz w:val="28"/>
        </w:rPr>
        <w:t>- 70%-дан жоғары болса, 0 балл қойылады.</w:t>
      </w:r>
    </w:p>
    <w:bookmarkStart w:name="z617" w:id="519"/>
    <w:p>
      <w:pPr>
        <w:spacing w:after="0"/>
        <w:ind w:left="0"/>
        <w:jc w:val="both"/>
      </w:pPr>
      <w:r>
        <w:rPr>
          <w:rFonts w:ascii="Times New Roman"/>
          <w:b w:val="false"/>
          <w:i w:val="false"/>
          <w:color w:val="000000"/>
          <w:sz w:val="28"/>
        </w:rPr>
        <w:t xml:space="preserve">
      Осы өлшемшартты есептеу мысалы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519"/>
    <w:p>
      <w:pPr>
        <w:spacing w:after="0"/>
        <w:ind w:left="0"/>
        <w:jc w:val="both"/>
      </w:pPr>
      <w:r>
        <w:rPr>
          <w:rFonts w:ascii="Times New Roman"/>
          <w:b w:val="false"/>
          <w:i w:val="false"/>
          <w:color w:val="000000"/>
          <w:sz w:val="28"/>
        </w:rPr>
        <w:t>
      2) "Іс-шараларды жоспарлаудың сапасы" өлшемшарты бойынша бағалау.</w:t>
      </w:r>
    </w:p>
    <w:p>
      <w:pPr>
        <w:spacing w:after="0"/>
        <w:ind w:left="0"/>
        <w:jc w:val="both"/>
      </w:pPr>
      <w:r>
        <w:rPr>
          <w:rFonts w:ascii="Times New Roman"/>
          <w:b w:val="false"/>
          <w:i w:val="false"/>
          <w:color w:val="000000"/>
          <w:sz w:val="28"/>
        </w:rPr>
        <w:t>
      "Іс-шараларды жоспарлаудың сапасы" өлшемшарты бойынша бағалау жауапты мемлекеттік орган құжатты іске асыру уақытында іске асыру мерзімдерін ұлғайту жағына қайта қараған іс-шаралардың үлесін анықтау жолымен жүргізіледі.</w:t>
      </w:r>
    </w:p>
    <w:p>
      <w:pPr>
        <w:spacing w:after="0"/>
        <w:ind w:left="0"/>
        <w:jc w:val="both"/>
      </w:pPr>
      <w:r>
        <w:rPr>
          <w:rFonts w:ascii="Times New Roman"/>
          <w:b w:val="false"/>
          <w:i w:val="false"/>
          <w:color w:val="000000"/>
          <w:sz w:val="28"/>
        </w:rPr>
        <w:t>
      Осы өлшемшарт бойынша балл мына формула бойынша есептеледі:</w:t>
      </w:r>
    </w:p>
    <w:tbl>
      <w:tblPr>
        <w:tblW w:w="0" w:type="auto"/>
        <w:tblCellSpacing w:w="0" w:type="auto"/>
        <w:tblBorders>
          <w:top w:val="none"/>
          <w:left w:val="none"/>
          <w:bottom w:val="none"/>
          <w:right w:val="none"/>
          <w:insideH w:val="none"/>
          <w:insideV w:val="none"/>
        </w:tblBorders>
      </w:tblPr>
      <w:tblGrid>
        <w:gridCol w:w="125"/>
        <w:gridCol w:w="11880"/>
        <w:gridCol w:w="295"/>
      </w:tblGrid>
      <w:tr>
        <w:trPr>
          <w:trHeight w:val="30" w:hRule="atLeast"/>
        </w:trPr>
        <w:tc>
          <w:tcPr>
            <w:tcW w:w="1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49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3495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меопр</w:t>
      </w:r>
      <w:r>
        <w:rPr>
          <w:rFonts w:ascii="Times New Roman"/>
          <w:b w:val="false"/>
          <w:i w:val="false"/>
          <w:color w:val="000000"/>
          <w:sz w:val="28"/>
        </w:rPr>
        <w:t>– нысаналы индикаторларды жоспарлаудың сапасы;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пересм</w:t>
      </w:r>
      <w:r>
        <w:rPr>
          <w:rFonts w:ascii="Times New Roman"/>
          <w:b w:val="false"/>
          <w:i w:val="false"/>
          <w:color w:val="000000"/>
          <w:sz w:val="28"/>
        </w:rPr>
        <w:t>– жауапты мемлекеттік орган құжатты іске асыру уақытында іске асыру мерзімдерін ұлғайту жағына қайта қараған іс-шаралардың саны. Бұл ретте, мерзімдерді ауыстыру бюджеттік қаржыландырудың көлемін қысқартумен байланысты емес.</w:t>
      </w:r>
    </w:p>
    <w:p>
      <w:pPr>
        <w:spacing w:after="0"/>
        <w:ind w:left="0"/>
        <w:jc w:val="both"/>
      </w:pPr>
      <w:r>
        <w:rPr>
          <w:rFonts w:ascii="Times New Roman"/>
          <w:b w:val="false"/>
          <w:i w:val="false"/>
          <w:color w:val="000000"/>
          <w:sz w:val="28"/>
        </w:rPr>
        <w:t>
      m - жоспарланған іс-шаралардың барлығы.</w:t>
      </w:r>
    </w:p>
    <w:p>
      <w:pPr>
        <w:spacing w:after="0"/>
        <w:ind w:left="0"/>
        <w:jc w:val="both"/>
      </w:pPr>
      <w:r>
        <w:rPr>
          <w:rFonts w:ascii="Times New Roman"/>
          <w:b w:val="false"/>
          <w:i w:val="false"/>
          <w:color w:val="000000"/>
          <w:sz w:val="28"/>
        </w:rPr>
        <w:t>
      Егер К</w:t>
      </w:r>
      <w:r>
        <w:rPr>
          <w:rFonts w:ascii="Times New Roman"/>
          <w:b w:val="false"/>
          <w:i w:val="false"/>
          <w:color w:val="000000"/>
          <w:vertAlign w:val="subscript"/>
        </w:rPr>
        <w:t>меопр</w:t>
      </w:r>
      <w:r>
        <w:rPr>
          <w:rFonts w:ascii="Times New Roman"/>
          <w:b w:val="false"/>
          <w:i w:val="false"/>
          <w:color w:val="000000"/>
          <w:sz w:val="28"/>
        </w:rPr>
        <w:t>- 10% - дан төмен болса, 4 балл қойылады;</w:t>
      </w:r>
    </w:p>
    <w:p>
      <w:pPr>
        <w:spacing w:after="0"/>
        <w:ind w:left="0"/>
        <w:jc w:val="both"/>
      </w:pPr>
      <w:r>
        <w:rPr>
          <w:rFonts w:ascii="Times New Roman"/>
          <w:b w:val="false"/>
          <w:i w:val="false"/>
          <w:color w:val="000000"/>
          <w:sz w:val="28"/>
        </w:rPr>
        <w:t>
      егер К</w:t>
      </w:r>
      <w:r>
        <w:rPr>
          <w:rFonts w:ascii="Times New Roman"/>
          <w:b w:val="false"/>
          <w:i w:val="false"/>
          <w:color w:val="000000"/>
          <w:vertAlign w:val="subscript"/>
        </w:rPr>
        <w:t>пересм</w:t>
      </w:r>
      <w:r>
        <w:rPr>
          <w:rFonts w:ascii="Times New Roman"/>
          <w:b w:val="false"/>
          <w:i w:val="false"/>
          <w:color w:val="000000"/>
          <w:sz w:val="28"/>
        </w:rPr>
        <w:t>- 10% - 30% аралығында болса, 3 балл қойылады;</w:t>
      </w:r>
    </w:p>
    <w:p>
      <w:pPr>
        <w:spacing w:after="0"/>
        <w:ind w:left="0"/>
        <w:jc w:val="both"/>
      </w:pPr>
      <w:r>
        <w:rPr>
          <w:rFonts w:ascii="Times New Roman"/>
          <w:b w:val="false"/>
          <w:i w:val="false"/>
          <w:color w:val="000000"/>
          <w:sz w:val="28"/>
        </w:rPr>
        <w:t>
      егер К</w:t>
      </w:r>
      <w:r>
        <w:rPr>
          <w:rFonts w:ascii="Times New Roman"/>
          <w:b w:val="false"/>
          <w:i w:val="false"/>
          <w:color w:val="000000"/>
          <w:vertAlign w:val="subscript"/>
        </w:rPr>
        <w:t>меопр</w:t>
      </w:r>
      <w:r>
        <w:rPr>
          <w:rFonts w:ascii="Times New Roman"/>
          <w:b w:val="false"/>
          <w:i w:val="false"/>
          <w:color w:val="000000"/>
          <w:sz w:val="28"/>
        </w:rPr>
        <w:t>- 30%-50% аралығында болса, 2 балл қойылады;</w:t>
      </w:r>
    </w:p>
    <w:p>
      <w:pPr>
        <w:spacing w:after="0"/>
        <w:ind w:left="0"/>
        <w:jc w:val="both"/>
      </w:pPr>
      <w:r>
        <w:rPr>
          <w:rFonts w:ascii="Times New Roman"/>
          <w:b w:val="false"/>
          <w:i w:val="false"/>
          <w:color w:val="000000"/>
          <w:sz w:val="28"/>
        </w:rPr>
        <w:t>
      егер К</w:t>
      </w:r>
      <w:r>
        <w:rPr>
          <w:rFonts w:ascii="Times New Roman"/>
          <w:b w:val="false"/>
          <w:i w:val="false"/>
          <w:color w:val="000000"/>
          <w:vertAlign w:val="subscript"/>
        </w:rPr>
        <w:t>меопр</w:t>
      </w:r>
      <w:r>
        <w:rPr>
          <w:rFonts w:ascii="Times New Roman"/>
          <w:b w:val="false"/>
          <w:i w:val="false"/>
          <w:color w:val="000000"/>
          <w:sz w:val="28"/>
        </w:rPr>
        <w:t>- 50%-70% аралығында болса, 1 балл қойылады;</w:t>
      </w:r>
    </w:p>
    <w:p>
      <w:pPr>
        <w:spacing w:after="0"/>
        <w:ind w:left="0"/>
        <w:jc w:val="both"/>
      </w:pPr>
      <w:r>
        <w:rPr>
          <w:rFonts w:ascii="Times New Roman"/>
          <w:b w:val="false"/>
          <w:i w:val="false"/>
          <w:color w:val="000000"/>
          <w:sz w:val="28"/>
        </w:rPr>
        <w:t>
      егер К</w:t>
      </w:r>
      <w:r>
        <w:rPr>
          <w:rFonts w:ascii="Times New Roman"/>
          <w:b w:val="false"/>
          <w:i w:val="false"/>
          <w:color w:val="000000"/>
          <w:vertAlign w:val="subscript"/>
        </w:rPr>
        <w:t>меопр</w:t>
      </w:r>
      <w:r>
        <w:rPr>
          <w:rFonts w:ascii="Times New Roman"/>
          <w:b w:val="false"/>
          <w:i w:val="false"/>
          <w:color w:val="000000"/>
          <w:sz w:val="28"/>
        </w:rPr>
        <w:t>- 70%-дан жоғары болса, 0 балл қойылады.</w:t>
      </w:r>
    </w:p>
    <w:p>
      <w:pPr>
        <w:spacing w:after="0"/>
        <w:ind w:left="0"/>
        <w:jc w:val="both"/>
      </w:pPr>
      <w:r>
        <w:rPr>
          <w:rFonts w:ascii="Times New Roman"/>
          <w:b w:val="false"/>
          <w:i w:val="false"/>
          <w:color w:val="000000"/>
          <w:sz w:val="28"/>
        </w:rPr>
        <w:t>
      Осы өлшемшартты есептеу мысалы осы Әдістемеге 1-қосымшада баяндалған мемлекеттік және үкіметтік бағдарламалар тиімділігіне жүргізілетін бағалау шеңберінде келтірілген кейбір өлшемшарттардың балдарын есептеу мысалдарында көрсетілген.</w:t>
      </w:r>
    </w:p>
    <w:bookmarkStart w:name="z587" w:id="520"/>
    <w:p>
      <w:pPr>
        <w:spacing w:after="0"/>
        <w:ind w:left="0"/>
        <w:jc w:val="both"/>
      </w:pPr>
      <w:r>
        <w:rPr>
          <w:rFonts w:ascii="Times New Roman"/>
          <w:b w:val="false"/>
          <w:i w:val="false"/>
          <w:color w:val="000000"/>
          <w:sz w:val="28"/>
        </w:rPr>
        <w:t>
      18. "Қол жеткізілген нәтижелер" бағыты.</w:t>
      </w:r>
    </w:p>
    <w:bookmarkEnd w:id="520"/>
    <w:p>
      <w:pPr>
        <w:spacing w:after="0"/>
        <w:ind w:left="0"/>
        <w:jc w:val="both"/>
      </w:pPr>
      <w:r>
        <w:rPr>
          <w:rFonts w:ascii="Times New Roman"/>
          <w:b w:val="false"/>
          <w:i w:val="false"/>
          <w:color w:val="000000"/>
          <w:sz w:val="28"/>
        </w:rPr>
        <w:t>
      Бағалау мынадай өлшемшарттар бойынша жүргізіледі:</w:t>
      </w:r>
    </w:p>
    <w:bookmarkStart w:name="z588" w:id="521"/>
    <w:p>
      <w:pPr>
        <w:spacing w:after="0"/>
        <w:ind w:left="0"/>
        <w:jc w:val="both"/>
      </w:pPr>
      <w:r>
        <w:rPr>
          <w:rFonts w:ascii="Times New Roman"/>
          <w:b w:val="false"/>
          <w:i w:val="false"/>
          <w:color w:val="000000"/>
          <w:sz w:val="28"/>
        </w:rPr>
        <w:t>
      1) "Нысаналы индикаторлар мен нәтижелер көрсеткіштеріне қол жеткізу дәрежесі" критерийі бойынша бағалау.</w:t>
      </w:r>
    </w:p>
    <w:bookmarkEnd w:id="521"/>
    <w:p>
      <w:pPr>
        <w:spacing w:after="0"/>
        <w:ind w:left="0"/>
        <w:jc w:val="both"/>
      </w:pPr>
      <w:r>
        <w:rPr>
          <w:rFonts w:ascii="Times New Roman"/>
          <w:b w:val="false"/>
          <w:i w:val="false"/>
          <w:color w:val="000000"/>
          <w:sz w:val="28"/>
        </w:rPr>
        <w:t>
      "Нысаналы индикаторлар мен нәтижелер көрсеткіштеріне қол жеткізу дәрежесі" деген өлшемшарт бойынша бағалау есептi кезеңдегі нысаналы индикаторлар мен нәтижелер көрсеткіштерінің нақты қол жеткізілген мәндерін нысаналы индикаторлар мен нәтижилер көрсеткіштерінің жоспарлы мәндерімен салыстыру арқылы жүргізіледі.</w:t>
      </w:r>
    </w:p>
    <w:p>
      <w:pPr>
        <w:spacing w:after="0"/>
        <w:ind w:left="0"/>
        <w:jc w:val="both"/>
      </w:pPr>
      <w:r>
        <w:rPr>
          <w:rFonts w:ascii="Times New Roman"/>
          <w:b w:val="false"/>
          <w:i w:val="false"/>
          <w:color w:val="000000"/>
          <w:sz w:val="28"/>
        </w:rPr>
        <w:t>
      Осы өлшемшарт бойынша балл мына формула бойынша есептеледі.</w:t>
      </w:r>
    </w:p>
    <w:tbl>
      <w:tblPr>
        <w:tblW w:w="0" w:type="auto"/>
        <w:tblCellSpacing w:w="0" w:type="auto"/>
        <w:tblBorders>
          <w:top w:val="none"/>
          <w:left w:val="none"/>
          <w:bottom w:val="none"/>
          <w:right w:val="none"/>
          <w:insideH w:val="none"/>
          <w:insideV w:val="none"/>
        </w:tblBorders>
      </w:tblPr>
      <w:tblGrid>
        <w:gridCol w:w="55"/>
        <w:gridCol w:w="12114"/>
        <w:gridCol w:w="131"/>
      </w:tblGrid>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610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461000" cy="673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ци+пр</w:t>
      </w:r>
      <w:r>
        <w:rPr>
          <w:rFonts w:ascii="Times New Roman"/>
          <w:b w:val="false"/>
          <w:i w:val="false"/>
          <w:color w:val="000000"/>
          <w:sz w:val="28"/>
        </w:rPr>
        <w:t xml:space="preserve"> – нысаналы индикаторлар мен нәтижелер көрсеткіштеріне қол жеткізу дәрежесі;</w:t>
      </w:r>
    </w:p>
    <w:p>
      <w:pPr>
        <w:spacing w:after="0"/>
        <w:ind w:left="0"/>
        <w:jc w:val="both"/>
      </w:pPr>
      <w:r>
        <w:rPr>
          <w:rFonts w:ascii="Times New Roman"/>
          <w:b w:val="false"/>
          <w:i w:val="false"/>
          <w:color w:val="000000"/>
          <w:sz w:val="28"/>
        </w:rPr>
        <w:t>
      t – бағалаудың уақыт кезеңі (бағаланатын жылдар саны);</w:t>
      </w:r>
    </w:p>
    <w:p>
      <w:pPr>
        <w:spacing w:after="0"/>
        <w:ind w:left="0"/>
        <w:jc w:val="both"/>
      </w:pPr>
      <w:r>
        <w:rPr>
          <w:rFonts w:ascii="Times New Roman"/>
          <w:b w:val="false"/>
          <w:i w:val="false"/>
          <w:color w:val="000000"/>
          <w:sz w:val="28"/>
        </w:rPr>
        <w:t>
      n1, n2 – нысаналы индикаторлар және тиісінше нәтижелер көрсеткіштерінің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27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27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мемлекеттік және үкіметтік бағдарламаның іске асырылу барысында j-жылы қол жеткізілген i-нысаналы индикаторының (нәтижелер көрсеткішінің) нақты мәні; </w:t>
      </w:r>
      <w:r>
        <w:br/>
      </w:r>
      <w:r>
        <w:rPr>
          <w:rFonts w:ascii="Times New Roman"/>
          <w:b w:val="false"/>
          <w:i w:val="false"/>
          <w:color w:val="000000"/>
          <w:sz w:val="28"/>
        </w:rPr>
        <w:t>
</w:t>
      </w:r>
      <w:r>
        <w:br/>
      </w:r>
    </w:p>
    <w:p>
      <w:pPr>
        <w:spacing w:after="0"/>
        <w:ind w:left="0"/>
        <w:jc w:val="both"/>
      </w:pPr>
      <w:r>
        <w:drawing>
          <wp:inline distT="0" distB="0" distL="0" distR="0">
            <wp:extent cx="161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12900" cy="317500"/>
                    </a:xfrm>
                    <a:prstGeom prst="rect">
                      <a:avLst/>
                    </a:prstGeom>
                  </pic:spPr>
                </pic:pic>
              </a:graphicData>
            </a:graphic>
          </wp:inline>
        </w:drawing>
      </w:r>
    </w:p>
    <w:p>
      <w:pPr>
        <w:spacing w:after="0"/>
        <w:ind w:left="0"/>
        <w:jc w:val="left"/>
      </w:pPr>
      <w:r>
        <w:rPr>
          <w:rFonts w:ascii="Times New Roman"/>
          <w:b w:val="false"/>
          <w:i w:val="false"/>
          <w:color w:val="000000"/>
          <w:sz w:val="28"/>
        </w:rPr>
        <w:t>– бекітілген мемлекеттік/үкіметтік бағдарламаның i-нысаналы индикаторының (нәтиже көрсеткішінің) жоспарлы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нысаналы индикатордың (нәтижелер көрсеткішінің) нақты мәні жоспарланғаннан артық болса, онда қол жеткізу дәрежесі бірге теңестіріледі </w:t>
      </w:r>
    </w:p>
    <w:p>
      <w:pPr>
        <w:spacing w:after="0"/>
        <w:ind w:left="0"/>
        <w:jc w:val="both"/>
      </w:pPr>
      <w:r>
        <w:drawing>
          <wp:inline distT="0" distB="0" distL="0" distR="0">
            <wp:extent cx="417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1783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нысаналы индикатор (нәтиже көрсеткіші) мәнінің төмендеуі оң болса, онда </w:t>
      </w:r>
    </w:p>
    <w:p>
      <w:pPr>
        <w:spacing w:after="0"/>
        <w:ind w:left="0"/>
        <w:jc w:val="both"/>
      </w:pPr>
      <w:r>
        <w:drawing>
          <wp:inline distT="0" distB="0" distL="0" distR="0">
            <wp:extent cx="3619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619500" cy="444500"/>
                    </a:xfrm>
                    <a:prstGeom prst="rect">
                      <a:avLst/>
                    </a:prstGeom>
                  </pic:spPr>
                </pic:pic>
              </a:graphicData>
            </a:graphic>
          </wp:inline>
        </w:drawing>
      </w:r>
    </w:p>
    <w:p>
      <w:pPr>
        <w:spacing w:after="0"/>
        <w:ind w:left="0"/>
        <w:jc w:val="left"/>
      </w:pPr>
      <w:r>
        <w:rPr>
          <w:rFonts w:ascii="Times New Roman"/>
          <w:b w:val="false"/>
          <w:i w:val="false"/>
          <w:color w:val="000000"/>
          <w:sz w:val="28"/>
        </w:rPr>
        <w:t>) құжатының іске асырылу тиімділігі формуласында олардың орындары алмасады.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кейбір нысаналы индикатор (нәтижелер көрсеткіші) үшін </w:t>
      </w:r>
    </w:p>
    <w:p>
      <w:pPr>
        <w:spacing w:after="0"/>
        <w:ind w:left="0"/>
        <w:jc w:val="both"/>
      </w:pPr>
      <w:r>
        <w:drawing>
          <wp:inline distT="0" distB="0" distL="0" distR="0">
            <wp:extent cx="7188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188200" cy="368300"/>
                    </a:xfrm>
                    <a:prstGeom prst="rect">
                      <a:avLst/>
                    </a:prstGeom>
                  </pic:spPr>
                </pic:pic>
              </a:graphicData>
            </a:graphic>
          </wp:inline>
        </w:drawing>
      </w:r>
    </w:p>
    <w:p>
      <w:pPr>
        <w:spacing w:after="0"/>
        <w:ind w:left="0"/>
        <w:jc w:val="left"/>
      </w:pPr>
      <w:r>
        <w:rPr>
          <w:rFonts w:ascii="Times New Roman"/>
          <w:b w:val="false"/>
          <w:i w:val="false"/>
          <w:color w:val="000000"/>
          <w:sz w:val="28"/>
        </w:rPr>
        <w:t>онда нысаналы индикаторға (нәтижелер көрсеткішіне) қол жеткізу дәрежесін нөлге тең деп қабылдаймыз.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Сци+пр - 90% - 100% аралығында болса, 4 балл қойылады;</w:t>
      </w:r>
    </w:p>
    <w:p>
      <w:pPr>
        <w:spacing w:after="0"/>
        <w:ind w:left="0"/>
        <w:jc w:val="both"/>
      </w:pPr>
      <w:r>
        <w:rPr>
          <w:rFonts w:ascii="Times New Roman"/>
          <w:b w:val="false"/>
          <w:i w:val="false"/>
          <w:color w:val="000000"/>
          <w:sz w:val="28"/>
        </w:rPr>
        <w:t>
      Егер Сци+пр - 80% - 90% аралығында болса, 3 балл қойылады;</w:t>
      </w:r>
    </w:p>
    <w:p>
      <w:pPr>
        <w:spacing w:after="0"/>
        <w:ind w:left="0"/>
        <w:jc w:val="both"/>
      </w:pPr>
      <w:r>
        <w:rPr>
          <w:rFonts w:ascii="Times New Roman"/>
          <w:b w:val="false"/>
          <w:i w:val="false"/>
          <w:color w:val="000000"/>
          <w:sz w:val="28"/>
        </w:rPr>
        <w:t>
      Егер Сци+пр - 70%-80% аралығында болса, 2 балл қойылады;</w:t>
      </w:r>
    </w:p>
    <w:p>
      <w:pPr>
        <w:spacing w:after="0"/>
        <w:ind w:left="0"/>
        <w:jc w:val="both"/>
      </w:pPr>
      <w:r>
        <w:rPr>
          <w:rFonts w:ascii="Times New Roman"/>
          <w:b w:val="false"/>
          <w:i w:val="false"/>
          <w:color w:val="000000"/>
          <w:sz w:val="28"/>
        </w:rPr>
        <w:t>
      Егер Сци+пр - 60%-70% аралығында болса, 1 балл қойылады;</w:t>
      </w:r>
    </w:p>
    <w:p>
      <w:pPr>
        <w:spacing w:after="0"/>
        <w:ind w:left="0"/>
        <w:jc w:val="both"/>
      </w:pPr>
      <w:r>
        <w:rPr>
          <w:rFonts w:ascii="Times New Roman"/>
          <w:b w:val="false"/>
          <w:i w:val="false"/>
          <w:color w:val="000000"/>
          <w:sz w:val="28"/>
        </w:rPr>
        <w:t>
      Егер Сци+пр - 60%-дан төмен болса, 0 балл қойылады;</w:t>
      </w:r>
    </w:p>
    <w:p>
      <w:pPr>
        <w:spacing w:after="0"/>
        <w:ind w:left="0"/>
        <w:jc w:val="both"/>
      </w:pPr>
      <w:r>
        <w:rPr>
          <w:rFonts w:ascii="Times New Roman"/>
          <w:b w:val="false"/>
          <w:i w:val="false"/>
          <w:color w:val="000000"/>
          <w:sz w:val="28"/>
        </w:rPr>
        <w:t>
      Бағалаудың соңғы жылында нысаналы индикаторлардың (нәтижелер көрсеткіштерінің) іс жүзіндегі мәндері болмаған жағдайда, осы нысаналы индикаторлар (нәтижелер көрсеткіштері) бойынша бағалау соңғы жыл ескерілмей жүргізіледі.</w:t>
      </w:r>
    </w:p>
    <w:p>
      <w:pPr>
        <w:spacing w:after="0"/>
        <w:ind w:left="0"/>
        <w:jc w:val="both"/>
      </w:pPr>
      <w:r>
        <w:rPr>
          <w:rFonts w:ascii="Times New Roman"/>
          <w:b w:val="false"/>
          <w:i w:val="false"/>
          <w:color w:val="000000"/>
          <w:sz w:val="28"/>
        </w:rPr>
        <w:t xml:space="preserve">
      Осы өлшемшартты есептеу мысалы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2) "Іс-шаралардың ісе асырылу толықтығы" өлшемшарты бойынша бағалау.</w:t>
      </w:r>
    </w:p>
    <w:p>
      <w:pPr>
        <w:spacing w:after="0"/>
        <w:ind w:left="0"/>
        <w:jc w:val="both"/>
      </w:pPr>
      <w:r>
        <w:rPr>
          <w:rFonts w:ascii="Times New Roman"/>
          <w:b w:val="false"/>
          <w:i w:val="false"/>
          <w:color w:val="000000"/>
          <w:sz w:val="28"/>
        </w:rPr>
        <w:t xml:space="preserve">
      Осы өлшемшарт бойынша балл мына формула бойынша есептеледі: </w:t>
      </w:r>
    </w:p>
    <w:tbl>
      <w:tblPr>
        <w:tblW w:w="0" w:type="auto"/>
        <w:tblCellSpacing w:w="0" w:type="auto"/>
        <w:tblBorders>
          <w:top w:val="none"/>
          <w:left w:val="none"/>
          <w:bottom w:val="none"/>
          <w:right w:val="none"/>
          <w:insideH w:val="none"/>
          <w:insideV w:val="none"/>
        </w:tblBorders>
      </w:tblPr>
      <w:tblGrid>
        <w:gridCol w:w="118"/>
        <w:gridCol w:w="11904"/>
        <w:gridCol w:w="278"/>
      </w:tblGrid>
      <w:tr>
        <w:trPr>
          <w:trHeight w:val="30" w:hRule="atLeast"/>
        </w:trPr>
        <w:tc>
          <w:tcPr>
            <w:tcW w:w="1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019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501900" cy="74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 – мемлекеттік/үкіметтік бағдарламалардың іс-шараларының іске асырылу уақтылылығының дәрежесі пайызбен;</w:t>
      </w:r>
    </w:p>
    <w:p>
      <w:pPr>
        <w:spacing w:after="0"/>
        <w:ind w:left="0"/>
        <w:jc w:val="both"/>
      </w:pPr>
      <w:r>
        <w:rPr>
          <w:rFonts w:ascii="Times New Roman"/>
          <w:b w:val="false"/>
          <w:i w:val="false"/>
          <w:color w:val="000000"/>
          <w:sz w:val="28"/>
        </w:rPr>
        <w:t xml:space="preserve">
      t – бағаланатын жылдар саны;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71500" cy="368300"/>
                    </a:xfrm>
                    <a:prstGeom prst="rect">
                      <a:avLst/>
                    </a:prstGeom>
                  </pic:spPr>
                </pic:pic>
              </a:graphicData>
            </a:graphic>
          </wp:inline>
        </w:drawing>
      </w:r>
    </w:p>
    <w:p>
      <w:pPr>
        <w:spacing w:after="0"/>
        <w:ind w:left="0"/>
        <w:jc w:val="left"/>
      </w:pPr>
      <w:r>
        <w:rPr>
          <w:rFonts w:ascii="Times New Roman"/>
          <w:b w:val="false"/>
          <w:i w:val="false"/>
          <w:color w:val="000000"/>
          <w:sz w:val="28"/>
        </w:rPr>
        <w:t>- j-жылы белгіленген талаптарды сақтай отырып, орындалған іс-шаралардың саны;</w:t>
      </w:r>
      <w:r>
        <w:br/>
      </w:r>
      <w:r>
        <w:rPr>
          <w:rFonts w:ascii="Times New Roman"/>
          <w:b w:val="false"/>
          <w:i w:val="false"/>
          <w:color w:val="000000"/>
          <w:sz w:val="28"/>
        </w:rPr>
        <w:t>
</w:t>
      </w:r>
      <w:r>
        <w:br/>
      </w:r>
    </w:p>
    <w:p>
      <w:pPr>
        <w:spacing w:after="0"/>
        <w:ind w:left="0"/>
        <w:jc w:val="both"/>
      </w:pPr>
      <w:r>
        <w:drawing>
          <wp:inline distT="0" distB="0" distL="0" distR="0">
            <wp:extent cx="495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95300" cy="342900"/>
                    </a:xfrm>
                    <a:prstGeom prst="rect">
                      <a:avLst/>
                    </a:prstGeom>
                  </pic:spPr>
                </pic:pic>
              </a:graphicData>
            </a:graphic>
          </wp:inline>
        </w:drawing>
      </w:r>
    </w:p>
    <w:p>
      <w:pPr>
        <w:spacing w:after="0"/>
        <w:ind w:left="0"/>
        <w:jc w:val="left"/>
      </w:pPr>
      <w:r>
        <w:rPr>
          <w:rFonts w:ascii="Times New Roman"/>
          <w:b w:val="false"/>
          <w:i w:val="false"/>
          <w:color w:val="000000"/>
          <w:sz w:val="28"/>
        </w:rPr>
        <w:t>– j-жылы іске асыру үшін жоспарланған іс-шаралардың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См 90 % - 100 % аралығында болса, 4 балл қойылады;</w:t>
      </w:r>
    </w:p>
    <w:p>
      <w:pPr>
        <w:spacing w:after="0"/>
        <w:ind w:left="0"/>
        <w:jc w:val="both"/>
      </w:pPr>
      <w:r>
        <w:rPr>
          <w:rFonts w:ascii="Times New Roman"/>
          <w:b w:val="false"/>
          <w:i w:val="false"/>
          <w:color w:val="000000"/>
          <w:sz w:val="28"/>
        </w:rPr>
        <w:t>
      Егер См 80 % - 90 % аралығында болса, 3 балл қойылады;</w:t>
      </w:r>
    </w:p>
    <w:p>
      <w:pPr>
        <w:spacing w:after="0"/>
        <w:ind w:left="0"/>
        <w:jc w:val="both"/>
      </w:pPr>
      <w:r>
        <w:rPr>
          <w:rFonts w:ascii="Times New Roman"/>
          <w:b w:val="false"/>
          <w:i w:val="false"/>
          <w:color w:val="000000"/>
          <w:sz w:val="28"/>
        </w:rPr>
        <w:t>
      Егер См 70 % - 80 % аралығында болса, 2 балл қойылады;</w:t>
      </w:r>
    </w:p>
    <w:p>
      <w:pPr>
        <w:spacing w:after="0"/>
        <w:ind w:left="0"/>
        <w:jc w:val="both"/>
      </w:pPr>
      <w:r>
        <w:rPr>
          <w:rFonts w:ascii="Times New Roman"/>
          <w:b w:val="false"/>
          <w:i w:val="false"/>
          <w:color w:val="000000"/>
          <w:sz w:val="28"/>
        </w:rPr>
        <w:t>
      Егер См 60 % - 70 % аралығында болса, 1 балл қойылады;</w:t>
      </w:r>
    </w:p>
    <w:p>
      <w:pPr>
        <w:spacing w:after="0"/>
        <w:ind w:left="0"/>
        <w:jc w:val="both"/>
      </w:pPr>
      <w:r>
        <w:rPr>
          <w:rFonts w:ascii="Times New Roman"/>
          <w:b w:val="false"/>
          <w:i w:val="false"/>
          <w:color w:val="000000"/>
          <w:sz w:val="28"/>
        </w:rPr>
        <w:t>
      Егер См 60 % төмен болса, 0 балл қойылады;</w:t>
      </w:r>
    </w:p>
    <w:p>
      <w:pPr>
        <w:spacing w:after="0"/>
        <w:ind w:left="0"/>
        <w:jc w:val="both"/>
      </w:pPr>
      <w:r>
        <w:rPr>
          <w:rFonts w:ascii="Times New Roman"/>
          <w:b w:val="false"/>
          <w:i w:val="false"/>
          <w:color w:val="000000"/>
          <w:sz w:val="28"/>
        </w:rPr>
        <w:t>
      Осы өлшемшартты есептеу мысалы осы Әдістемеге 1-қосымшада көрсетілген.</w:t>
      </w:r>
    </w:p>
    <w:bookmarkStart w:name="z589" w:id="522"/>
    <w:p>
      <w:pPr>
        <w:spacing w:after="0"/>
        <w:ind w:left="0"/>
        <w:jc w:val="both"/>
      </w:pPr>
      <w:r>
        <w:rPr>
          <w:rFonts w:ascii="Times New Roman"/>
          <w:b w:val="false"/>
          <w:i w:val="false"/>
          <w:color w:val="000000"/>
          <w:sz w:val="28"/>
        </w:rPr>
        <w:t xml:space="preserve">
      19. "Әлеуметтік-экономикалық тиімділік" бағыты. </w:t>
      </w:r>
    </w:p>
    <w:bookmarkEnd w:id="522"/>
    <w:p>
      <w:pPr>
        <w:spacing w:after="0"/>
        <w:ind w:left="0"/>
        <w:jc w:val="both"/>
      </w:pPr>
      <w:r>
        <w:rPr>
          <w:rFonts w:ascii="Times New Roman"/>
          <w:b w:val="false"/>
          <w:i w:val="false"/>
          <w:color w:val="000000"/>
          <w:sz w:val="28"/>
        </w:rPr>
        <w:t>
      Осы бағыт бойынша бағалау мынадай өлшемшарттар бойынша жүргізіледі:</w:t>
      </w:r>
    </w:p>
    <w:bookmarkStart w:name="z590" w:id="523"/>
    <w:p>
      <w:pPr>
        <w:spacing w:after="0"/>
        <w:ind w:left="0"/>
        <w:jc w:val="both"/>
      </w:pPr>
      <w:r>
        <w:rPr>
          <w:rFonts w:ascii="Times New Roman"/>
          <w:b w:val="false"/>
          <w:i w:val="false"/>
          <w:color w:val="000000"/>
          <w:sz w:val="28"/>
        </w:rPr>
        <w:t>
      1) "Игілік алушылардың қанағаттанушылық деңгейі" өлшемшарты бойынша бағалау (құпия сипаттағы және қызмет бабында пайдалануға арналған мемлекеттік және үкіметтік бағдарламаларды қоспағанда).</w:t>
      </w:r>
    </w:p>
    <w:bookmarkEnd w:id="523"/>
    <w:p>
      <w:pPr>
        <w:spacing w:after="0"/>
        <w:ind w:left="0"/>
        <w:jc w:val="both"/>
      </w:pPr>
      <w:r>
        <w:rPr>
          <w:rFonts w:ascii="Times New Roman"/>
          <w:b w:val="false"/>
          <w:i w:val="false"/>
          <w:color w:val="000000"/>
          <w:sz w:val="28"/>
        </w:rPr>
        <w:t>
      Мемлекеттік және үкіметтік бағдарламалардың әлеуметтанушылық зерттеу нәтижелерінің негізінде айқындалады.</w:t>
      </w:r>
    </w:p>
    <w:p>
      <w:pPr>
        <w:spacing w:after="0"/>
        <w:ind w:left="0"/>
        <w:jc w:val="both"/>
      </w:pPr>
      <w:r>
        <w:rPr>
          <w:rFonts w:ascii="Times New Roman"/>
          <w:b w:val="false"/>
          <w:i w:val="false"/>
          <w:color w:val="000000"/>
          <w:sz w:val="28"/>
        </w:rPr>
        <w:t>
      Егер сауалға жауап берген игілік алушылардың 90% және одан астамы мемлекеттік/үкіметтік бағдарлама нәтижелеріне қанағаттанса, 4 балл қойылады;</w:t>
      </w:r>
    </w:p>
    <w:p>
      <w:pPr>
        <w:spacing w:after="0"/>
        <w:ind w:left="0"/>
        <w:jc w:val="both"/>
      </w:pPr>
      <w:r>
        <w:rPr>
          <w:rFonts w:ascii="Times New Roman"/>
          <w:b w:val="false"/>
          <w:i w:val="false"/>
          <w:color w:val="000000"/>
          <w:sz w:val="28"/>
        </w:rPr>
        <w:t>
      Егер сауалға жауап берген игілік алушылардың 75% бастап 90% дейінгі бөлігі мемлекеттік/үкіметтік бағдарлама нәтижелеріне қанағаттанса, 3 балл қойылады.</w:t>
      </w:r>
    </w:p>
    <w:p>
      <w:pPr>
        <w:spacing w:after="0"/>
        <w:ind w:left="0"/>
        <w:jc w:val="both"/>
      </w:pPr>
      <w:r>
        <w:rPr>
          <w:rFonts w:ascii="Times New Roman"/>
          <w:b w:val="false"/>
          <w:i w:val="false"/>
          <w:color w:val="000000"/>
          <w:sz w:val="28"/>
        </w:rPr>
        <w:t>
      Егер сауалға жауап берген игілік алушылардың 50% бастап 75% дейінгі бөлігі мемлекеттік/үкіметтік бағдарлама нәтижелеріне қанағаттанса, 2 балл қойылады.</w:t>
      </w:r>
    </w:p>
    <w:p>
      <w:pPr>
        <w:spacing w:after="0"/>
        <w:ind w:left="0"/>
        <w:jc w:val="both"/>
      </w:pPr>
      <w:r>
        <w:rPr>
          <w:rFonts w:ascii="Times New Roman"/>
          <w:b w:val="false"/>
          <w:i w:val="false"/>
          <w:color w:val="000000"/>
          <w:sz w:val="28"/>
        </w:rPr>
        <w:t>
      Егер сауалға жауап берген игілік алушылардың 25% бастап 50% дейінгі бөлігі мемлекеттік/үкіметтік бағдарламаның нәтижелеріне қанағаттанса, 1 балл қойылады.</w:t>
      </w:r>
    </w:p>
    <w:p>
      <w:pPr>
        <w:spacing w:after="0"/>
        <w:ind w:left="0"/>
        <w:jc w:val="both"/>
      </w:pPr>
      <w:r>
        <w:rPr>
          <w:rFonts w:ascii="Times New Roman"/>
          <w:b w:val="false"/>
          <w:i w:val="false"/>
          <w:color w:val="000000"/>
          <w:sz w:val="28"/>
        </w:rPr>
        <w:t>
      Егер сауалға жауап берген игілік алушылардың кемінде 25% мемлекеттік/салалық бағдарламаның нәтижелеріне қанағаттанса, 0 балл қойылады.</w:t>
      </w:r>
    </w:p>
    <w:bookmarkStart w:name="z591" w:id="524"/>
    <w:p>
      <w:pPr>
        <w:spacing w:after="0"/>
        <w:ind w:left="0"/>
        <w:jc w:val="both"/>
      </w:pPr>
      <w:r>
        <w:rPr>
          <w:rFonts w:ascii="Times New Roman"/>
          <w:b w:val="false"/>
          <w:i w:val="false"/>
          <w:color w:val="000000"/>
          <w:sz w:val="28"/>
        </w:rPr>
        <w:t>
      2) "Іске асыру кезеңінде бюджет қаражаттарының игерілу дәрежесі" өлшемшарты бойынша бағалау.</w:t>
      </w:r>
    </w:p>
    <w:bookmarkEnd w:id="524"/>
    <w:p>
      <w:pPr>
        <w:spacing w:after="0"/>
        <w:ind w:left="0"/>
        <w:jc w:val="both"/>
      </w:pPr>
      <w:r>
        <w:rPr>
          <w:rFonts w:ascii="Times New Roman"/>
          <w:b w:val="false"/>
          <w:i w:val="false"/>
          <w:color w:val="000000"/>
          <w:sz w:val="28"/>
        </w:rPr>
        <w:t>
      Осы өлшемшарт бойынша балл мына формула бойынша есептеледі:</w:t>
      </w:r>
    </w:p>
    <w:tbl>
      <w:tblPr>
        <w:tblW w:w="0" w:type="auto"/>
        <w:tblCellSpacing w:w="0" w:type="auto"/>
        <w:tblBorders>
          <w:top w:val="none"/>
          <w:left w:val="none"/>
          <w:bottom w:val="none"/>
          <w:right w:val="none"/>
          <w:insideH w:val="none"/>
          <w:insideV w:val="none"/>
        </w:tblBorders>
      </w:tblPr>
      <w:tblGrid>
        <w:gridCol w:w="129"/>
        <w:gridCol w:w="11865"/>
        <w:gridCol w:w="306"/>
      </w:tblGrid>
      <w:tr>
        <w:trPr>
          <w:trHeight w:val="30" w:hRule="atLeast"/>
        </w:trPr>
        <w:tc>
          <w:tcPr>
            <w:tcW w:w="1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606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60600" cy="88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Сб.с. – іс жүзіндегі шығындардың жоспарланған деңгейге сәйкес келуі дәрежесі;</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о</w:t>
      </w:r>
      <w:r>
        <w:rPr>
          <w:rFonts w:ascii="Times New Roman"/>
          <w:b w:val="false"/>
          <w:i w:val="false"/>
          <w:color w:val="000000"/>
          <w:sz w:val="28"/>
        </w:rPr>
        <w:t xml:space="preserve"> – мемлекеттік/үкіметтік бағдарламаны іске асыру үшін іс жүзінде игерілген шығындардың көлемі;</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в</w:t>
      </w:r>
      <w:r>
        <w:rPr>
          <w:rFonts w:ascii="Times New Roman"/>
          <w:b w:val="false"/>
          <w:i w:val="false"/>
          <w:color w:val="000000"/>
          <w:sz w:val="28"/>
        </w:rPr>
        <w:t xml:space="preserve"> – мемлекеттік/үкіметтік бағдарламаны іске асыруға бөлінген шығындардың көлемі;</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неосв</w:t>
      </w:r>
      <w:r>
        <w:rPr>
          <w:rFonts w:ascii="Times New Roman"/>
          <w:b w:val="false"/>
          <w:i w:val="false"/>
          <w:color w:val="000000"/>
          <w:sz w:val="28"/>
        </w:rPr>
        <w:t xml:space="preserve"> – іс-шаралар бөлінісінде игерілмеген шығындардың көлемі;</w:t>
      </w:r>
    </w:p>
    <w:p>
      <w:pPr>
        <w:spacing w:after="0"/>
        <w:ind w:left="0"/>
        <w:jc w:val="both"/>
      </w:pPr>
      <w:r>
        <w:rPr>
          <w:rFonts w:ascii="Times New Roman"/>
          <w:b w:val="false"/>
          <w:i w:val="false"/>
          <w:color w:val="000000"/>
          <w:sz w:val="28"/>
        </w:rPr>
        <w:t>
      b – игерілмеген қаражаты бар әрбір іс-шараға берілетін коэффициент, (егер іс-шара толық көлемде іске асырылса, b=1, егер іс-шара ішінара іске асырылса немесе іске асырылмаса b=0).</w:t>
      </w:r>
    </w:p>
    <w:p>
      <w:pPr>
        <w:spacing w:after="0"/>
        <w:ind w:left="0"/>
        <w:jc w:val="both"/>
      </w:pPr>
      <w:r>
        <w:rPr>
          <w:rFonts w:ascii="Times New Roman"/>
          <w:b w:val="false"/>
          <w:i w:val="false"/>
          <w:color w:val="000000"/>
          <w:sz w:val="28"/>
        </w:rPr>
        <w:t>
      егер Сб.с 98 % - 100 % аралығында болса, 4 балл қойылады;</w:t>
      </w:r>
    </w:p>
    <w:p>
      <w:pPr>
        <w:spacing w:after="0"/>
        <w:ind w:left="0"/>
        <w:jc w:val="both"/>
      </w:pPr>
      <w:r>
        <w:rPr>
          <w:rFonts w:ascii="Times New Roman"/>
          <w:b w:val="false"/>
          <w:i w:val="false"/>
          <w:color w:val="000000"/>
          <w:sz w:val="28"/>
        </w:rPr>
        <w:t>
      егер Сб.с 96 % - 98 % аралығында болса, 3 балл қойылады;</w:t>
      </w:r>
    </w:p>
    <w:p>
      <w:pPr>
        <w:spacing w:after="0"/>
        <w:ind w:left="0"/>
        <w:jc w:val="both"/>
      </w:pPr>
      <w:r>
        <w:rPr>
          <w:rFonts w:ascii="Times New Roman"/>
          <w:b w:val="false"/>
          <w:i w:val="false"/>
          <w:color w:val="000000"/>
          <w:sz w:val="28"/>
        </w:rPr>
        <w:t>
      егер 94 % - 96 % аралығында болса, 2 балл қойылады;</w:t>
      </w:r>
    </w:p>
    <w:p>
      <w:pPr>
        <w:spacing w:after="0"/>
        <w:ind w:left="0"/>
        <w:jc w:val="both"/>
      </w:pPr>
      <w:r>
        <w:rPr>
          <w:rFonts w:ascii="Times New Roman"/>
          <w:b w:val="false"/>
          <w:i w:val="false"/>
          <w:color w:val="000000"/>
          <w:sz w:val="28"/>
        </w:rPr>
        <w:t>
      егер 92 % - 94 % аралығында болса, 1 балл қойылады;</w:t>
      </w:r>
    </w:p>
    <w:p>
      <w:pPr>
        <w:spacing w:after="0"/>
        <w:ind w:left="0"/>
        <w:jc w:val="both"/>
      </w:pPr>
      <w:r>
        <w:rPr>
          <w:rFonts w:ascii="Times New Roman"/>
          <w:b w:val="false"/>
          <w:i w:val="false"/>
          <w:color w:val="000000"/>
          <w:sz w:val="28"/>
        </w:rPr>
        <w:t>
      егер 92 %-дан төмен болса, 0 балл қойылады.</w:t>
      </w:r>
    </w:p>
    <w:p>
      <w:pPr>
        <w:spacing w:after="0"/>
        <w:ind w:left="0"/>
        <w:jc w:val="both"/>
      </w:pPr>
      <w:r>
        <w:rPr>
          <w:rFonts w:ascii="Times New Roman"/>
          <w:b w:val="false"/>
          <w:i w:val="false"/>
          <w:color w:val="000000"/>
          <w:sz w:val="28"/>
        </w:rPr>
        <w:t xml:space="preserve">
      Осы өлшемшартты есептеу мысалы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592" w:id="525"/>
    <w:p>
      <w:pPr>
        <w:spacing w:after="0"/>
        <w:ind w:left="0"/>
        <w:jc w:val="both"/>
      </w:pPr>
      <w:r>
        <w:rPr>
          <w:rFonts w:ascii="Times New Roman"/>
          <w:b w:val="false"/>
          <w:i w:val="false"/>
          <w:color w:val="000000"/>
          <w:sz w:val="28"/>
        </w:rPr>
        <w:t>
      3) "Мақсаттарды іске асырудың тиімділігі" өлшемшарты бойынша бағалау.</w:t>
      </w:r>
    </w:p>
    <w:bookmarkEnd w:id="525"/>
    <w:p>
      <w:pPr>
        <w:spacing w:after="0"/>
        <w:ind w:left="0"/>
        <w:jc w:val="both"/>
      </w:pPr>
      <w:r>
        <w:rPr>
          <w:rFonts w:ascii="Times New Roman"/>
          <w:b w:val="false"/>
          <w:i w:val="false"/>
          <w:color w:val="000000"/>
          <w:sz w:val="28"/>
        </w:rPr>
        <w:t>
      Бұл өлшемшарт басқа елдер бойынша статистикалық мәліметтері бар нысаналы индикаторлар (нәтиже көрсеткіштері) арқылы бағалауға болатын мақсаттар үшін ғана есептеледі.</w:t>
      </w:r>
    </w:p>
    <w:tbl>
      <w:tblPr>
        <w:tblW w:w="0" w:type="auto"/>
        <w:tblCellSpacing w:w="0" w:type="auto"/>
        <w:tblBorders>
          <w:top w:val="none"/>
          <w:left w:val="none"/>
          <w:bottom w:val="none"/>
          <w:right w:val="none"/>
          <w:insideH w:val="none"/>
          <w:insideV w:val="none"/>
        </w:tblBorders>
      </w:tblPr>
      <w:tblGrid>
        <w:gridCol w:w="119"/>
        <w:gridCol w:w="11900"/>
        <w:gridCol w:w="281"/>
      </w:tblGrid>
      <w:tr>
        <w:trPr>
          <w:trHeight w:val="30" w:hRule="atLeast"/>
        </w:trPr>
        <w:tc>
          <w:tcPr>
            <w:tcW w:w="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76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4765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показ</w:t>
      </w:r>
      <w:r>
        <w:rPr>
          <w:rFonts w:ascii="Times New Roman"/>
          <w:b w:val="false"/>
          <w:i w:val="false"/>
          <w:color w:val="000000"/>
          <w:sz w:val="28"/>
        </w:rPr>
        <w:t>– көрсеткішті іске асыру тиімділігінің дәрежесі;</w:t>
      </w:r>
    </w:p>
    <w:p>
      <w:pPr>
        <w:spacing w:after="0"/>
        <w:ind w:left="0"/>
        <w:jc w:val="both"/>
      </w:pPr>
      <w:r>
        <w:rPr>
          <w:rFonts w:ascii="Times New Roman"/>
          <w:b w:val="false"/>
          <w:i w:val="false"/>
          <w:color w:val="000000"/>
          <w:sz w:val="28"/>
        </w:rPr>
        <w:t>
      Егер жоғары мәндер үздік нәтижеге сәйкес болған жағдайда: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76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4765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жоғары мәндер нашар нәтижеге (мысалы, жұмыссыздық деңгейі) сәйкес болған жағдайда мына формула қолданылады: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08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1082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өлшемшарт жоғарыда көрсетілген формулалар бойынша тек мынадай жағдайларда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14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914400" cy="355600"/>
                    </a:xfrm>
                    <a:prstGeom prst="rect">
                      <a:avLst/>
                    </a:prstGeom>
                  </pic:spPr>
                </pic:pic>
              </a:graphicData>
            </a:graphic>
          </wp:inline>
        </w:drawing>
      </w:r>
    </w:p>
    <w:p>
      <w:pPr>
        <w:spacing w:after="0"/>
        <w:ind w:left="0"/>
        <w:jc w:val="left"/>
      </w:pPr>
      <w:r>
        <w:rPr>
          <w:rFonts w:ascii="Times New Roman"/>
          <w:b w:val="false"/>
          <w:i w:val="false"/>
          <w:color w:val="000000"/>
          <w:sz w:val="28"/>
        </w:rPr>
        <w:t>- жоғары мәндері үздік нәтижеге сәйкес болған көрсеткіштер үшін,</w:t>
      </w:r>
      <w:r>
        <w:br/>
      </w:r>
      <w:r>
        <w:rPr>
          <w:rFonts w:ascii="Times New Roman"/>
          <w:b w:val="false"/>
          <w:i w:val="false"/>
          <w:color w:val="000000"/>
          <w:sz w:val="28"/>
        </w:rPr>
        <w:t>
</w:t>
      </w:r>
      <w:r>
        <w:br/>
      </w:r>
    </w:p>
    <w:p>
      <w:pPr>
        <w:spacing w:after="0"/>
        <w:ind w:left="0"/>
        <w:jc w:val="both"/>
      </w:pPr>
      <w:r>
        <w:drawing>
          <wp:inline distT="0" distB="0" distL="0" distR="0">
            <wp:extent cx="952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952500" cy="304800"/>
                    </a:xfrm>
                    <a:prstGeom prst="rect">
                      <a:avLst/>
                    </a:prstGeom>
                  </pic:spPr>
                </pic:pic>
              </a:graphicData>
            </a:graphic>
          </wp:inline>
        </w:drawing>
      </w:r>
    </w:p>
    <w:p>
      <w:pPr>
        <w:spacing w:after="0"/>
        <w:ind w:left="0"/>
        <w:jc w:val="left"/>
      </w:pPr>
      <w:r>
        <w:rPr>
          <w:rFonts w:ascii="Times New Roman"/>
          <w:b w:val="false"/>
          <w:i w:val="false"/>
          <w:color w:val="000000"/>
          <w:sz w:val="28"/>
        </w:rPr>
        <w:t>- жоғары мәндері нашар нәтижеге сәйкес болған көрсеткіштер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жоғарыда көрсетілген шарттар орындалмаса бұл өлшемшартқа 0 балл қойылады.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889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Қазақстандағы тиісті t бағалау кезінде және құжатты іске асыруды бастау кезінде көрсеткіштің мәні;</w:t>
      </w:r>
      <w:r>
        <w:br/>
      </w:r>
      <w:r>
        <w:rPr>
          <w:rFonts w:ascii="Times New Roman"/>
          <w:b w:val="false"/>
          <w:i w:val="false"/>
          <w:color w:val="000000"/>
          <w:sz w:val="28"/>
        </w:rPr>
        <w:t>
</w:t>
      </w:r>
      <w:r>
        <w:br/>
      </w:r>
    </w:p>
    <w:p>
      <w:pPr>
        <w:spacing w:after="0"/>
        <w:ind w:left="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36600" cy="355600"/>
                    </a:xfrm>
                    <a:prstGeom prst="rect">
                      <a:avLst/>
                    </a:prstGeom>
                  </pic:spPr>
                </pic:pic>
              </a:graphicData>
            </a:graphic>
          </wp:inline>
        </w:drawing>
      </w:r>
    </w:p>
    <w:p>
      <w:pPr>
        <w:spacing w:after="0"/>
        <w:ind w:left="0"/>
        <w:jc w:val="left"/>
      </w:pPr>
      <w:r>
        <w:rPr>
          <w:rFonts w:ascii="Times New Roman"/>
          <w:b w:val="false"/>
          <w:i w:val="false"/>
          <w:color w:val="000000"/>
          <w:sz w:val="28"/>
        </w:rPr>
        <w:t>- таңдаудағы q елінің тиісті t бағалау кезінде және құжатты іске асыруды бастау сәтіндегі көрсеткішінің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s – қарастырылатын кезең ішінде көрсеткіш мәнін жақсартқан елдер саны </w:t>
      </w:r>
    </w:p>
    <w:p>
      <w:pPr>
        <w:spacing w:after="0"/>
        <w:ind w:left="0"/>
        <w:jc w:val="both"/>
      </w:pPr>
      <w:r>
        <w:rPr>
          <w:rFonts w:ascii="Times New Roman"/>
          <w:b w:val="false"/>
          <w:i w:val="false"/>
          <w:color w:val="000000"/>
          <w:sz w:val="28"/>
        </w:rPr>
        <w:t xml:space="preserve">
      n – нысаналы индикаторлар (нәтижелер көрсеткіштері) </w:t>
      </w:r>
    </w:p>
    <w:p>
      <w:pPr>
        <w:spacing w:after="0"/>
        <w:ind w:left="0"/>
        <w:jc w:val="both"/>
      </w:pPr>
      <w:r>
        <w:rPr>
          <w:rFonts w:ascii="Times New Roman"/>
          <w:b w:val="false"/>
          <w:i w:val="false"/>
          <w:color w:val="000000"/>
          <w:sz w:val="28"/>
        </w:rPr>
        <w:t>
      егер Э</w:t>
      </w:r>
      <w:r>
        <w:rPr>
          <w:rFonts w:ascii="Times New Roman"/>
          <w:b w:val="false"/>
          <w:i w:val="false"/>
          <w:color w:val="000000"/>
          <w:vertAlign w:val="subscript"/>
        </w:rPr>
        <w:t>целей</w:t>
      </w:r>
      <w:r>
        <w:rPr>
          <w:rFonts w:ascii="Times New Roman"/>
          <w:b w:val="false"/>
          <w:i w:val="false"/>
          <w:color w:val="000000"/>
          <w:sz w:val="28"/>
        </w:rPr>
        <w:t xml:space="preserve"> 120 %-дан жоғары болса, 4 балл қойылады;</w:t>
      </w:r>
    </w:p>
    <w:p>
      <w:pPr>
        <w:spacing w:after="0"/>
        <w:ind w:left="0"/>
        <w:jc w:val="both"/>
      </w:pPr>
      <w:r>
        <w:rPr>
          <w:rFonts w:ascii="Times New Roman"/>
          <w:b w:val="false"/>
          <w:i w:val="false"/>
          <w:color w:val="000000"/>
          <w:sz w:val="28"/>
        </w:rPr>
        <w:t>
      егер Э</w:t>
      </w:r>
      <w:r>
        <w:rPr>
          <w:rFonts w:ascii="Times New Roman"/>
          <w:b w:val="false"/>
          <w:i w:val="false"/>
          <w:color w:val="000000"/>
          <w:vertAlign w:val="subscript"/>
        </w:rPr>
        <w:t>целей</w:t>
      </w:r>
      <w:r>
        <w:rPr>
          <w:rFonts w:ascii="Times New Roman"/>
          <w:b w:val="false"/>
          <w:i w:val="false"/>
          <w:color w:val="000000"/>
          <w:sz w:val="28"/>
        </w:rPr>
        <w:t xml:space="preserve"> 110 % - 120 % аралығында болса, 3 балл қойылады;</w:t>
      </w:r>
    </w:p>
    <w:p>
      <w:pPr>
        <w:spacing w:after="0"/>
        <w:ind w:left="0"/>
        <w:jc w:val="both"/>
      </w:pPr>
      <w:r>
        <w:rPr>
          <w:rFonts w:ascii="Times New Roman"/>
          <w:b w:val="false"/>
          <w:i w:val="false"/>
          <w:color w:val="000000"/>
          <w:sz w:val="28"/>
        </w:rPr>
        <w:t>
      егер Э</w:t>
      </w:r>
      <w:r>
        <w:rPr>
          <w:rFonts w:ascii="Times New Roman"/>
          <w:b w:val="false"/>
          <w:i w:val="false"/>
          <w:color w:val="000000"/>
          <w:vertAlign w:val="subscript"/>
        </w:rPr>
        <w:t>целей</w:t>
      </w:r>
      <w:r>
        <w:rPr>
          <w:rFonts w:ascii="Times New Roman"/>
          <w:b w:val="false"/>
          <w:i w:val="false"/>
          <w:color w:val="000000"/>
          <w:sz w:val="28"/>
        </w:rPr>
        <w:t xml:space="preserve"> 100 % - 110 % аралығында болса, 2 балл қойылады;</w:t>
      </w:r>
    </w:p>
    <w:p>
      <w:pPr>
        <w:spacing w:after="0"/>
        <w:ind w:left="0"/>
        <w:jc w:val="both"/>
      </w:pPr>
      <w:r>
        <w:rPr>
          <w:rFonts w:ascii="Times New Roman"/>
          <w:b w:val="false"/>
          <w:i w:val="false"/>
          <w:color w:val="000000"/>
          <w:sz w:val="28"/>
        </w:rPr>
        <w:t>
      егер Э</w:t>
      </w:r>
      <w:r>
        <w:rPr>
          <w:rFonts w:ascii="Times New Roman"/>
          <w:b w:val="false"/>
          <w:i w:val="false"/>
          <w:color w:val="000000"/>
          <w:vertAlign w:val="subscript"/>
        </w:rPr>
        <w:t>целей</w:t>
      </w:r>
      <w:r>
        <w:rPr>
          <w:rFonts w:ascii="Times New Roman"/>
          <w:b w:val="false"/>
          <w:i w:val="false"/>
          <w:color w:val="000000"/>
          <w:sz w:val="28"/>
        </w:rPr>
        <w:t xml:space="preserve"> 90 % - 100 % аралығында болса, 1 балл қойылады;</w:t>
      </w:r>
    </w:p>
    <w:p>
      <w:pPr>
        <w:spacing w:after="0"/>
        <w:ind w:left="0"/>
        <w:jc w:val="both"/>
      </w:pPr>
      <w:r>
        <w:rPr>
          <w:rFonts w:ascii="Times New Roman"/>
          <w:b w:val="false"/>
          <w:i w:val="false"/>
          <w:color w:val="000000"/>
          <w:sz w:val="28"/>
        </w:rPr>
        <w:t>
      егер Э</w:t>
      </w:r>
      <w:r>
        <w:rPr>
          <w:rFonts w:ascii="Times New Roman"/>
          <w:b w:val="false"/>
          <w:i w:val="false"/>
          <w:color w:val="000000"/>
          <w:vertAlign w:val="subscript"/>
        </w:rPr>
        <w:t>целей</w:t>
      </w:r>
      <w:r>
        <w:rPr>
          <w:rFonts w:ascii="Times New Roman"/>
          <w:b w:val="false"/>
          <w:i w:val="false"/>
          <w:color w:val="000000"/>
          <w:sz w:val="28"/>
        </w:rPr>
        <w:t xml:space="preserve"> 90 %-дан төмен болса, 0 балл қойылады.</w:t>
      </w:r>
    </w:p>
    <w:p>
      <w:pPr>
        <w:spacing w:after="0"/>
        <w:ind w:left="0"/>
        <w:jc w:val="both"/>
      </w:pPr>
      <w:r>
        <w:rPr>
          <w:rFonts w:ascii="Times New Roman"/>
          <w:b w:val="false"/>
          <w:i w:val="false"/>
          <w:color w:val="000000"/>
          <w:sz w:val="28"/>
        </w:rPr>
        <w:t>
      Егер бірнеше мақсаттар бағаланған жағдайда бұл өлшемшарт бойынша балл алу үшін алынған Эцелей-нің орташа арифметикалық мәні есептеледі</w:t>
      </w:r>
    </w:p>
    <w:p>
      <w:pPr>
        <w:spacing w:after="0"/>
        <w:ind w:left="0"/>
        <w:jc w:val="both"/>
      </w:pPr>
      <w:r>
        <w:rPr>
          <w:rFonts w:ascii="Times New Roman"/>
          <w:b w:val="false"/>
          <w:i w:val="false"/>
          <w:color w:val="000000"/>
          <w:sz w:val="28"/>
        </w:rPr>
        <w:t>
      Осы өлшемшартты есептеу мысалы осы Әдістемеге 1-қосымшаға сәйкес баяндалған мемлекеттік және үкіметтік бағдарламалар тиімділігіне жүргізілетін бағалау шеңберінде кейбір өлшемшарттардың балдарын есептеу мысалдарында көрсетілген.</w:t>
      </w:r>
    </w:p>
    <w:bookmarkStart w:name="z593" w:id="526"/>
    <w:p>
      <w:pPr>
        <w:spacing w:after="0"/>
        <w:ind w:left="0"/>
        <w:jc w:val="both"/>
      </w:pPr>
      <w:r>
        <w:rPr>
          <w:rFonts w:ascii="Times New Roman"/>
          <w:b w:val="false"/>
          <w:i w:val="false"/>
          <w:color w:val="000000"/>
          <w:sz w:val="28"/>
        </w:rPr>
        <w:t>
      20. Мемлекеттік және үкіметтік бағдарламаның қорытынды рейтингі мына формула бойынша айқындалады:</w:t>
      </w:r>
    </w:p>
    <w:bookmarkEnd w:id="526"/>
    <w:tbl>
      <w:tblPr>
        <w:tblW w:w="0" w:type="auto"/>
        <w:tblCellSpacing w:w="0" w:type="auto"/>
        <w:tblBorders>
          <w:top w:val="none"/>
          <w:left w:val="none"/>
          <w:bottom w:val="none"/>
          <w:right w:val="none"/>
          <w:insideH w:val="none"/>
          <w:insideV w:val="none"/>
        </w:tblBorders>
      </w:tblPr>
      <w:tblGrid>
        <w:gridCol w:w="72"/>
        <w:gridCol w:w="12057"/>
        <w:gridCol w:w="171"/>
      </w:tblGrid>
      <w:tr>
        <w:trPr>
          <w:trHeight w:val="30" w:hRule="atLeast"/>
        </w:trPr>
        <w:tc>
          <w:tcPr>
            <w:tcW w:w="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65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1656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өлшемшартты балдық бағалау;</w:t>
      </w:r>
    </w:p>
    <w:p>
      <w:pPr>
        <w:spacing w:after="0"/>
        <w:ind w:left="0"/>
        <w:jc w:val="both"/>
      </w:pPr>
      <w:r>
        <w:rPr>
          <w:rFonts w:ascii="Times New Roman"/>
          <w:b w:val="false"/>
          <w:i w:val="false"/>
          <w:color w:val="000000"/>
          <w:sz w:val="28"/>
        </w:rPr>
        <w:t>
      w – тиісті бағыттың ішіндегі өлшемшарттың үлес салмағы;</w:t>
      </w:r>
    </w:p>
    <w:p>
      <w:pPr>
        <w:spacing w:after="0"/>
        <w:ind w:left="0"/>
        <w:jc w:val="both"/>
      </w:pPr>
      <w:r>
        <w:rPr>
          <w:rFonts w:ascii="Times New Roman"/>
          <w:b w:val="false"/>
          <w:i w:val="false"/>
          <w:color w:val="000000"/>
          <w:sz w:val="28"/>
        </w:rPr>
        <w:t>
      p, f, v – тиісінше 1, 2 және 3 бағыттардағы өлшемшарттар саны.</w:t>
      </w:r>
    </w:p>
    <w:bookmarkStart w:name="z594" w:id="527"/>
    <w:p>
      <w:pPr>
        <w:spacing w:after="0"/>
        <w:ind w:left="0"/>
        <w:jc w:val="both"/>
      </w:pPr>
      <w:r>
        <w:rPr>
          <w:rFonts w:ascii="Times New Roman"/>
          <w:b w:val="false"/>
          <w:i w:val="false"/>
          <w:color w:val="000000"/>
          <w:sz w:val="28"/>
        </w:rPr>
        <w:t>
      21. Бағалаудың рейтингтік шәкілі.</w:t>
      </w:r>
    </w:p>
    <w:bookmarkEnd w:id="527"/>
    <w:p>
      <w:pPr>
        <w:spacing w:after="0"/>
        <w:ind w:left="0"/>
        <w:jc w:val="both"/>
      </w:pPr>
      <w:r>
        <w:rPr>
          <w:rFonts w:ascii="Times New Roman"/>
          <w:b w:val="false"/>
          <w:i w:val="false"/>
          <w:color w:val="000000"/>
          <w:sz w:val="28"/>
        </w:rPr>
        <w:t xml:space="preserve">
      Мемлекеттік және үкіметтік бағдарламаның іске асырылу тиімділігін айқындау мемлекеттік және үкіметтік бағдарламалар диапазондарын шәкілі бойынша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Мемлекеттік және үкіметтік бағдарламаларды бағалау нәтижелері осы Әдістемеге 3-қосымшаға сәйкес нысан бойынша толтырылады.</w:t>
      </w:r>
    </w:p>
    <w:bookmarkStart w:name="z595" w:id="528"/>
    <w:p>
      <w:pPr>
        <w:spacing w:after="0"/>
        <w:ind w:left="0"/>
        <w:jc w:val="both"/>
      </w:pPr>
      <w:r>
        <w:rPr>
          <w:rFonts w:ascii="Times New Roman"/>
          <w:b w:val="false"/>
          <w:i w:val="false"/>
          <w:color w:val="000000"/>
          <w:sz w:val="28"/>
        </w:rPr>
        <w:t>
      22. Мемлекеттік және үкіметтік бағдарламаларының тиімділігіне жүргізілген бағалаудың негізінде мемлекеттік жоспарлау жөніндегі уәкілетті орган мемлекеттік бағдарламаны бағалау жөніндегі қорытындының жобасын және үкіметтік бағдарламаны бағалау жөніндегі қорытындыны қалыптастырады және олар:</w:t>
      </w:r>
    </w:p>
    <w:bookmarkEnd w:id="528"/>
    <w:bookmarkStart w:name="z596" w:id="529"/>
    <w:p>
      <w:pPr>
        <w:spacing w:after="0"/>
        <w:ind w:left="0"/>
        <w:jc w:val="both"/>
      </w:pPr>
      <w:r>
        <w:rPr>
          <w:rFonts w:ascii="Times New Roman"/>
          <w:b w:val="false"/>
          <w:i w:val="false"/>
          <w:color w:val="000000"/>
          <w:sz w:val="28"/>
        </w:rPr>
        <w:t>
      1) құжаттың деректемелерін:</w:t>
      </w:r>
    </w:p>
    <w:bookmarkEnd w:id="529"/>
    <w:p>
      <w:pPr>
        <w:spacing w:after="0"/>
        <w:ind w:left="0"/>
        <w:jc w:val="both"/>
      </w:pPr>
      <w:r>
        <w:rPr>
          <w:rFonts w:ascii="Times New Roman"/>
          <w:b w:val="false"/>
          <w:i w:val="false"/>
          <w:color w:val="000000"/>
          <w:sz w:val="28"/>
        </w:rPr>
        <w:t>
      құжаттың атауын, нөміріне сілтемені, күнін;</w:t>
      </w:r>
    </w:p>
    <w:p>
      <w:pPr>
        <w:spacing w:after="0"/>
        <w:ind w:left="0"/>
        <w:jc w:val="both"/>
      </w:pPr>
      <w:r>
        <w:rPr>
          <w:rFonts w:ascii="Times New Roman"/>
          <w:b w:val="false"/>
          <w:i w:val="false"/>
          <w:color w:val="000000"/>
          <w:sz w:val="28"/>
        </w:rPr>
        <w:t>
      әзірлеуші мемлекеттік органды;</w:t>
      </w:r>
    </w:p>
    <w:p>
      <w:pPr>
        <w:spacing w:after="0"/>
        <w:ind w:left="0"/>
        <w:jc w:val="both"/>
      </w:pPr>
      <w:r>
        <w:rPr>
          <w:rFonts w:ascii="Times New Roman"/>
          <w:b w:val="false"/>
          <w:i w:val="false"/>
          <w:color w:val="000000"/>
          <w:sz w:val="28"/>
        </w:rPr>
        <w:t>
      бірлесіп орындаушылар;</w:t>
      </w:r>
    </w:p>
    <w:p>
      <w:pPr>
        <w:spacing w:after="0"/>
        <w:ind w:left="0"/>
        <w:jc w:val="both"/>
      </w:pPr>
      <w:r>
        <w:rPr>
          <w:rFonts w:ascii="Times New Roman"/>
          <w:b w:val="false"/>
          <w:i w:val="false"/>
          <w:color w:val="000000"/>
          <w:sz w:val="28"/>
        </w:rPr>
        <w:t>
      іске асыру мерзімдерін;</w:t>
      </w:r>
    </w:p>
    <w:bookmarkStart w:name="z597" w:id="530"/>
    <w:p>
      <w:pPr>
        <w:spacing w:after="0"/>
        <w:ind w:left="0"/>
        <w:jc w:val="both"/>
      </w:pPr>
      <w:r>
        <w:rPr>
          <w:rFonts w:ascii="Times New Roman"/>
          <w:b w:val="false"/>
          <w:i w:val="false"/>
          <w:color w:val="000000"/>
          <w:sz w:val="28"/>
        </w:rPr>
        <w:t>
      2) есепті кезең ішінде қол жеткізілген нақты нәтижелер, оның ішінде есепті кезеңге арналған аралық мәндермен қоса нақты қол жеткізілген нысаналы индикаторлар мен нәтижелер көрсеткіштері (аралық немесе түпкілікті мәндерге қол жеткізілмеген жағдайда оның себебін көрсету керек);</w:t>
      </w:r>
    </w:p>
    <w:bookmarkEnd w:id="530"/>
    <w:bookmarkStart w:name="z598" w:id="531"/>
    <w:p>
      <w:pPr>
        <w:spacing w:after="0"/>
        <w:ind w:left="0"/>
        <w:jc w:val="both"/>
      </w:pPr>
      <w:r>
        <w:rPr>
          <w:rFonts w:ascii="Times New Roman"/>
          <w:b w:val="false"/>
          <w:i w:val="false"/>
          <w:color w:val="000000"/>
          <w:sz w:val="28"/>
        </w:rPr>
        <w:t>
      3) есепті кезең ішінде қаржыландыру көздеріне қарай бөле отырып, бөлінген және игерілген бюджеттік және өзге де қаржы қаражатты көрсетумен орындалған және орындалмаған іс-шаралар туралы ақпаратты (орындамаған жағдайда оның себебін көрсету керек);</w:t>
      </w:r>
    </w:p>
    <w:bookmarkEnd w:id="531"/>
    <w:bookmarkStart w:name="z599" w:id="532"/>
    <w:p>
      <w:pPr>
        <w:spacing w:after="0"/>
        <w:ind w:left="0"/>
        <w:jc w:val="both"/>
      </w:pPr>
      <w:r>
        <w:rPr>
          <w:rFonts w:ascii="Times New Roman"/>
          <w:b w:val="false"/>
          <w:i w:val="false"/>
          <w:color w:val="000000"/>
          <w:sz w:val="28"/>
        </w:rPr>
        <w:t>
      4) мемлекеттік және үкіметтік бағдарламаның іске асырылу барысына ықпал ететін факторларды талдауды;</w:t>
      </w:r>
    </w:p>
    <w:bookmarkEnd w:id="532"/>
    <w:bookmarkStart w:name="z600" w:id="533"/>
    <w:p>
      <w:pPr>
        <w:spacing w:after="0"/>
        <w:ind w:left="0"/>
        <w:jc w:val="both"/>
      </w:pPr>
      <w:r>
        <w:rPr>
          <w:rFonts w:ascii="Times New Roman"/>
          <w:b w:val="false"/>
          <w:i w:val="false"/>
          <w:color w:val="000000"/>
          <w:sz w:val="28"/>
        </w:rPr>
        <w:t>
      5) өткізілген бақылау іс-шаралары туралы мәліметтерді;</w:t>
      </w:r>
    </w:p>
    <w:bookmarkEnd w:id="533"/>
    <w:bookmarkStart w:name="z601" w:id="534"/>
    <w:p>
      <w:pPr>
        <w:spacing w:after="0"/>
        <w:ind w:left="0"/>
        <w:jc w:val="both"/>
      </w:pPr>
      <w:r>
        <w:rPr>
          <w:rFonts w:ascii="Times New Roman"/>
          <w:b w:val="false"/>
          <w:i w:val="false"/>
          <w:color w:val="000000"/>
          <w:sz w:val="28"/>
        </w:rPr>
        <w:t>
      6) мемлекеттік және үкіметтік бағдарламаға орындаушы жауапты мемлекеттік орган енгізген өзгерістер мен толықтырулар туралы ақпаратты;</w:t>
      </w:r>
    </w:p>
    <w:bookmarkEnd w:id="534"/>
    <w:bookmarkStart w:name="z602" w:id="535"/>
    <w:p>
      <w:pPr>
        <w:spacing w:after="0"/>
        <w:ind w:left="0"/>
        <w:jc w:val="both"/>
      </w:pPr>
      <w:r>
        <w:rPr>
          <w:rFonts w:ascii="Times New Roman"/>
          <w:b w:val="false"/>
          <w:i w:val="false"/>
          <w:color w:val="000000"/>
          <w:sz w:val="28"/>
        </w:rPr>
        <w:t>
      7) мемлекеттік және үкіметтік бағдарламаға алдыңғы бағалау нәтижелері бойынша өзгерістер мен толықтырулар енгізу туралы ақпаратты;</w:t>
      </w:r>
    </w:p>
    <w:bookmarkEnd w:id="535"/>
    <w:bookmarkStart w:name="z603" w:id="536"/>
    <w:p>
      <w:pPr>
        <w:spacing w:after="0"/>
        <w:ind w:left="0"/>
        <w:jc w:val="both"/>
      </w:pPr>
      <w:r>
        <w:rPr>
          <w:rFonts w:ascii="Times New Roman"/>
          <w:b w:val="false"/>
          <w:i w:val="false"/>
          <w:color w:val="000000"/>
          <w:sz w:val="28"/>
        </w:rPr>
        <w:t xml:space="preserve">
      8)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және үкіметтік бағдарламаның іске асырылу тиімділігін бағалау нәтижилерін қамтиды.</w:t>
      </w:r>
    </w:p>
    <w:bookmarkEnd w:id="536"/>
    <w:bookmarkStart w:name="z604" w:id="537"/>
    <w:p>
      <w:pPr>
        <w:spacing w:after="0"/>
        <w:ind w:left="0"/>
        <w:jc w:val="both"/>
      </w:pPr>
      <w:r>
        <w:rPr>
          <w:rFonts w:ascii="Times New Roman"/>
          <w:b w:val="false"/>
          <w:i w:val="false"/>
          <w:color w:val="000000"/>
          <w:sz w:val="28"/>
        </w:rPr>
        <w:t>
      9) талдау нәтижелері бойынша ұсыныстарды:</w:t>
      </w:r>
    </w:p>
    <w:bookmarkEnd w:id="537"/>
    <w:p>
      <w:pPr>
        <w:spacing w:after="0"/>
        <w:ind w:left="0"/>
        <w:jc w:val="both"/>
      </w:pPr>
      <w:r>
        <w:rPr>
          <w:rFonts w:ascii="Times New Roman"/>
          <w:b w:val="false"/>
          <w:i w:val="false"/>
          <w:color w:val="000000"/>
          <w:sz w:val="28"/>
        </w:rPr>
        <w:t>
      есепті кезең ішінде мемлекеттік/үкіметтік бағдарламаның іске асырылуын бағалау қорытындылары туралы қажетті қорытындыларды;</w:t>
      </w:r>
    </w:p>
    <w:p>
      <w:pPr>
        <w:spacing w:after="0"/>
        <w:ind w:left="0"/>
        <w:jc w:val="both"/>
      </w:pPr>
      <w:r>
        <w:rPr>
          <w:rFonts w:ascii="Times New Roman"/>
          <w:b w:val="false"/>
          <w:i w:val="false"/>
          <w:color w:val="000000"/>
          <w:sz w:val="28"/>
        </w:rPr>
        <w:t>
      мемлекеттік және үкіметтік бағдарламаны одан әрі іске асыру, оны түзету, қосымша нормативтік құқықтық актілер әзірлеу немесе қазіргілерін түзету, жауапты орындаушылардың жоспарланған іс-шараларды уақтылы іске асыруын қамтамасыз ету, мемлекеттік органның қызметін жақсарту бойынша, қаржыландыру көлемдері мен көздері бойынша шаралар қабылдау және басқа да ұсыныстарды қамтиды.</w:t>
      </w:r>
    </w:p>
    <w:bookmarkStart w:name="z605" w:id="538"/>
    <w:p>
      <w:pPr>
        <w:spacing w:after="0"/>
        <w:ind w:left="0"/>
        <w:jc w:val="both"/>
      </w:pPr>
      <w:r>
        <w:rPr>
          <w:rFonts w:ascii="Times New Roman"/>
          <w:b w:val="false"/>
          <w:i w:val="false"/>
          <w:color w:val="000000"/>
          <w:sz w:val="28"/>
        </w:rPr>
        <w:t xml:space="preserve">
      23. Мемлекеттік жоспарлауды бағалау жөніндегі қорытындының жобасы мен үкіметтік бағдарламаны бағалау жөніндегі қорытындыны мемлекеттік жоспарлау жөніндегі уәкілетті орган Қазақстан Республикасы Үкіметінің Кеңсесіне Қазақстан Республикасы Президентінің 2010 жылғы 4 наурыздағы № 931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Стратегиялық даму жоспарын, мемлекеттік және үкіметтік бағдарламаларды, мемлекеттік органдардың стратегиялық жоспарларын, аумақтарды дамыту бағдарламаларын әзірлеу, іске асыру, мониторингін жүргізу, бағалау және бақылау, сондай-ақ Елді аумақтық-кеңістікте дамытудың болжамды схемасын әзірлеу, іске асыру және бақылау қағидаларында белгіленген мерзімде ұсынады.</w:t>
      </w:r>
    </w:p>
    <w:bookmarkEnd w:id="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Стратегиялық даму жоспарын,</w:t>
            </w:r>
            <w:r>
              <w:br/>
            </w:r>
            <w:r>
              <w:rPr>
                <w:rFonts w:ascii="Times New Roman"/>
                <w:b w:val="false"/>
                <w:i w:val="false"/>
                <w:color w:val="000000"/>
                <w:sz w:val="20"/>
              </w:rPr>
              <w:t>мемлекеттік/үкіметтік бағдарламалар</w:t>
            </w:r>
            <w:r>
              <w:br/>
            </w:r>
            <w:r>
              <w:rPr>
                <w:rFonts w:ascii="Times New Roman"/>
                <w:b w:val="false"/>
                <w:i w:val="false"/>
                <w:color w:val="000000"/>
                <w:sz w:val="20"/>
              </w:rPr>
              <w:t>бағалау жүргізу бойынша әдістемеге</w:t>
            </w:r>
            <w:r>
              <w:br/>
            </w:r>
            <w:r>
              <w:rPr>
                <w:rFonts w:ascii="Times New Roman"/>
                <w:b w:val="false"/>
                <w:i w:val="false"/>
                <w:color w:val="000000"/>
                <w:sz w:val="20"/>
              </w:rPr>
              <w:t>1-қосымша</w:t>
            </w:r>
          </w:p>
        </w:tc>
      </w:tr>
    </w:tbl>
    <w:bookmarkStart w:name="z607" w:id="539"/>
    <w:p>
      <w:pPr>
        <w:spacing w:after="0"/>
        <w:ind w:left="0"/>
        <w:jc w:val="left"/>
      </w:pPr>
      <w:r>
        <w:rPr>
          <w:rFonts w:ascii="Times New Roman"/>
          <w:b/>
          <w:i w:val="false"/>
          <w:color w:val="000000"/>
        </w:rPr>
        <w:t xml:space="preserve"> Мемлекеттік және үкіметтік бағдарламалар тиімділігіне</w:t>
      </w:r>
      <w:r>
        <w:br/>
      </w:r>
      <w:r>
        <w:rPr>
          <w:rFonts w:ascii="Times New Roman"/>
          <w:b/>
          <w:i w:val="false"/>
          <w:color w:val="000000"/>
        </w:rPr>
        <w:t>жүргізілетін бағалау шеңберінде кейбір өлшемшарттардың</w:t>
      </w:r>
      <w:r>
        <w:br/>
      </w:r>
      <w:r>
        <w:rPr>
          <w:rFonts w:ascii="Times New Roman"/>
          <w:b/>
          <w:i w:val="false"/>
          <w:color w:val="000000"/>
        </w:rPr>
        <w:t>баллдарын есептеу мысалдары</w:t>
      </w:r>
    </w:p>
    <w:bookmarkEnd w:id="539"/>
    <w:p>
      <w:pPr>
        <w:spacing w:after="0"/>
        <w:ind w:left="0"/>
        <w:jc w:val="both"/>
      </w:pPr>
      <w:r>
        <w:rPr>
          <w:rFonts w:ascii="Times New Roman"/>
          <w:b w:val="false"/>
          <w:i w:val="false"/>
          <w:color w:val="000000"/>
          <w:sz w:val="28"/>
        </w:rPr>
        <w:t>
      1. "Жоспарлаудың сапасы" бағыты</w:t>
      </w:r>
    </w:p>
    <w:p>
      <w:pPr>
        <w:spacing w:after="0"/>
        <w:ind w:left="0"/>
        <w:jc w:val="both"/>
      </w:pPr>
      <w:r>
        <w:rPr>
          <w:rFonts w:ascii="Times New Roman"/>
          <w:b w:val="false"/>
          <w:i w:val="false"/>
          <w:color w:val="000000"/>
          <w:sz w:val="28"/>
        </w:rPr>
        <w:t>
      1) "Көрсеткіштерді жоспарлаудың сапасы" өлшемшарты.</w:t>
      </w:r>
    </w:p>
    <w:p>
      <w:pPr>
        <w:spacing w:after="0"/>
        <w:ind w:left="0"/>
        <w:jc w:val="both"/>
      </w:pPr>
      <w:r>
        <w:rPr>
          <w:rFonts w:ascii="Times New Roman"/>
          <w:b w:val="false"/>
          <w:i w:val="false"/>
          <w:color w:val="000000"/>
          <w:sz w:val="28"/>
        </w:rPr>
        <w:t>
      2011 жылы 3 көрсеткіштің мәндері нашарлану жағына қайта қаралды,</w:t>
      </w:r>
    </w:p>
    <w:p>
      <w:pPr>
        <w:spacing w:after="0"/>
        <w:ind w:left="0"/>
        <w:jc w:val="both"/>
      </w:pPr>
      <w:r>
        <w:rPr>
          <w:rFonts w:ascii="Times New Roman"/>
          <w:b w:val="false"/>
          <w:i w:val="false"/>
          <w:color w:val="000000"/>
          <w:sz w:val="28"/>
        </w:rPr>
        <w:t>
      2012 жылы 1 көрсеткіштің мәні нашарлану жағына қайта қаралды</w:t>
      </w:r>
    </w:p>
    <w:p>
      <w:pPr>
        <w:spacing w:after="0"/>
        <w:ind w:left="0"/>
        <w:jc w:val="both"/>
      </w:pPr>
      <w:r>
        <w:rPr>
          <w:rFonts w:ascii="Times New Roman"/>
          <w:b w:val="false"/>
          <w:i w:val="false"/>
          <w:color w:val="000000"/>
          <w:sz w:val="28"/>
        </w:rPr>
        <w:t>
      Жалпы 12 көрсеткіш көзделген болатын.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95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095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Осылайша, өлшемшарт бойынша 3 балл беріледі.</w:t>
      </w:r>
    </w:p>
    <w:p>
      <w:pPr>
        <w:spacing w:after="0"/>
        <w:ind w:left="0"/>
        <w:jc w:val="both"/>
      </w:pPr>
      <w:r>
        <w:rPr>
          <w:rFonts w:ascii="Times New Roman"/>
          <w:b w:val="false"/>
          <w:i w:val="false"/>
          <w:color w:val="000000"/>
          <w:sz w:val="28"/>
        </w:rPr>
        <w:t>
      2) "Іс-шараларды жоспарлаудың" өлшемшарты.</w:t>
      </w:r>
    </w:p>
    <w:p>
      <w:pPr>
        <w:spacing w:after="0"/>
        <w:ind w:left="0"/>
        <w:jc w:val="both"/>
      </w:pPr>
      <w:r>
        <w:rPr>
          <w:rFonts w:ascii="Times New Roman"/>
          <w:b w:val="false"/>
          <w:i w:val="false"/>
          <w:color w:val="000000"/>
          <w:sz w:val="28"/>
        </w:rPr>
        <w:t>
      2011 жылы 7 іс-шара бойынша іске асыру мерзімдері ауыстырылды</w:t>
      </w:r>
    </w:p>
    <w:p>
      <w:pPr>
        <w:spacing w:after="0"/>
        <w:ind w:left="0"/>
        <w:jc w:val="both"/>
      </w:pPr>
      <w:r>
        <w:rPr>
          <w:rFonts w:ascii="Times New Roman"/>
          <w:b w:val="false"/>
          <w:i w:val="false"/>
          <w:color w:val="000000"/>
          <w:sz w:val="28"/>
        </w:rPr>
        <w:t>
      2012 жылы 3 іс-шара бойынша бюджеттік қаржыландыру көлемінің қысқаруына байланысты іске асыру мерзімдері ауыстырылды.</w:t>
      </w:r>
    </w:p>
    <w:p>
      <w:pPr>
        <w:spacing w:after="0"/>
        <w:ind w:left="0"/>
        <w:jc w:val="both"/>
      </w:pPr>
      <w:r>
        <w:rPr>
          <w:rFonts w:ascii="Times New Roman"/>
          <w:b w:val="false"/>
          <w:i w:val="false"/>
          <w:color w:val="000000"/>
          <w:sz w:val="28"/>
        </w:rPr>
        <w:t xml:space="preserve">
      Жалпы 24 іс-шара көзделген болатын.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197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Осылайша, өлшемшарт бойынша 2 балл беріледі. </w:t>
      </w:r>
    </w:p>
    <w:p>
      <w:pPr>
        <w:spacing w:after="0"/>
        <w:ind w:left="0"/>
        <w:jc w:val="both"/>
      </w:pPr>
      <w:r>
        <w:rPr>
          <w:rFonts w:ascii="Times New Roman"/>
          <w:b w:val="false"/>
          <w:i w:val="false"/>
          <w:color w:val="000000"/>
          <w:sz w:val="28"/>
        </w:rPr>
        <w:t>
      2. "Қол жеткізілген нәтижелер" бағыты</w:t>
      </w:r>
    </w:p>
    <w:p>
      <w:pPr>
        <w:spacing w:after="0"/>
        <w:ind w:left="0"/>
        <w:jc w:val="both"/>
      </w:pPr>
      <w:r>
        <w:rPr>
          <w:rFonts w:ascii="Times New Roman"/>
          <w:b w:val="false"/>
          <w:i w:val="false"/>
          <w:color w:val="000000"/>
          <w:sz w:val="28"/>
        </w:rPr>
        <w:t>
      1) "Нысаналы индикаторлар мен нәтижелер көрсеткіштеріне қол жеткізу дәрежесі" өлшемшарты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1292"/>
        <w:gridCol w:w="1387"/>
        <w:gridCol w:w="1599"/>
        <w:gridCol w:w="1600"/>
        <w:gridCol w:w="1600"/>
        <w:gridCol w:w="3298"/>
        <w:gridCol w:w="750"/>
      </w:tblGrid>
      <w:tr>
        <w:trPr>
          <w:trHeight w:val="3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индикаторлар мен нәтижелер көрсеткіштерінің атауы </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 (ТКН) қол жеткізуі бойынша бағалау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 нысаналы индикатор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841 614,10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1 315 340,40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1 122 125,20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1 020 519,00</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(1315340,40/ 841614,10&gt;1)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2-нысаналы индикатор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жылға қарай, %-бен</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(187,55/120&gt;1)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3-нысаналы индикатор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жылға қарай, %-бен</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4-нысаналы индикатор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жылға қарай, %-бен</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1-нәтиже көрсеткіші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3141,08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2-нәтиже көрсеткіші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3-нәтиже көрсеткіші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(280/526&lt;0.6)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Сци+пр =0,6*(3,86+3,22)/(4*2)+0,4*(1,98+2,54)/(3*2)=76%,</w:t>
      </w:r>
    </w:p>
    <w:p>
      <w:pPr>
        <w:spacing w:after="0"/>
        <w:ind w:left="0"/>
        <w:jc w:val="both"/>
      </w:pPr>
      <w:r>
        <w:rPr>
          <w:rFonts w:ascii="Times New Roman"/>
          <w:b w:val="false"/>
          <w:i w:val="false"/>
          <w:color w:val="000000"/>
          <w:sz w:val="28"/>
        </w:rPr>
        <w:t>
       мұндағы 4 – нысаналы индикаторлардың саны, 3 - нәтиже көрсеткіштерінің саны, 2 – бағдарламаны іске асыру жылдары</w:t>
      </w:r>
    </w:p>
    <w:p>
      <w:pPr>
        <w:spacing w:after="0"/>
        <w:ind w:left="0"/>
        <w:jc w:val="both"/>
      </w:pPr>
      <w:r>
        <w:rPr>
          <w:rFonts w:ascii="Times New Roman"/>
          <w:b w:val="false"/>
          <w:i w:val="false"/>
          <w:color w:val="000000"/>
          <w:sz w:val="28"/>
        </w:rPr>
        <w:t>
       өлшемшарт үшін балл: 2 балл.</w:t>
      </w:r>
    </w:p>
    <w:p>
      <w:pPr>
        <w:spacing w:after="0"/>
        <w:ind w:left="0"/>
        <w:jc w:val="both"/>
      </w:pPr>
      <w:r>
        <w:rPr>
          <w:rFonts w:ascii="Times New Roman"/>
          <w:b w:val="false"/>
          <w:i w:val="false"/>
          <w:color w:val="000000"/>
          <w:sz w:val="28"/>
        </w:rPr>
        <w:t>
      2) "Іс-шаралардың іске асырылу толықтығы" өлшемшарты</w:t>
      </w:r>
    </w:p>
    <w:p>
      <w:pPr>
        <w:spacing w:after="0"/>
        <w:ind w:left="0"/>
        <w:jc w:val="both"/>
      </w:pPr>
      <w:r>
        <w:rPr>
          <w:rFonts w:ascii="Times New Roman"/>
          <w:b w:val="false"/>
          <w:i w:val="false"/>
          <w:color w:val="000000"/>
          <w:sz w:val="28"/>
        </w:rPr>
        <w:t xml:space="preserve">
      Мысалы, 2011 жылы мемлекеттік/үкіметтік бағдарлама бойынша жоспарланған 48 іс-шараның 30 іс-шарасы толық орындалды. </w:t>
      </w:r>
    </w:p>
    <w:p>
      <w:pPr>
        <w:spacing w:after="0"/>
        <w:ind w:left="0"/>
        <w:jc w:val="both"/>
      </w:pPr>
      <w:r>
        <w:rPr>
          <w:rFonts w:ascii="Times New Roman"/>
          <w:b w:val="false"/>
          <w:i w:val="false"/>
          <w:color w:val="000000"/>
          <w:sz w:val="28"/>
        </w:rPr>
        <w:t xml:space="preserve">
      2012 жылы жоспарланған 12 іс-шараның 11 іс-шарасы толық орындалды. </w:t>
      </w:r>
    </w:p>
    <w:p>
      <w:pPr>
        <w:spacing w:after="0"/>
        <w:ind w:left="0"/>
        <w:jc w:val="both"/>
      </w:pPr>
      <w:r>
        <w:rPr>
          <w:rFonts w:ascii="Times New Roman"/>
          <w:b w:val="false"/>
          <w:i w:val="false"/>
          <w:color w:val="000000"/>
          <w:sz w:val="28"/>
        </w:rPr>
        <w:t>
      Балды осы өлшемшарт бойынша есептейміз:</w:t>
      </w:r>
    </w:p>
    <w:p>
      <w:pPr>
        <w:spacing w:after="0"/>
        <w:ind w:left="0"/>
        <w:jc w:val="both"/>
      </w:pPr>
      <w:r>
        <w:rPr>
          <w:rFonts w:ascii="Times New Roman"/>
          <w:b w:val="false"/>
          <w:i w:val="false"/>
          <w:color w:val="000000"/>
          <w:sz w:val="28"/>
        </w:rPr>
        <w:t>
      См=1/2*(30/48+11/12)*100 %=77 %=2 балл;</w:t>
      </w:r>
    </w:p>
    <w:p>
      <w:pPr>
        <w:spacing w:after="0"/>
        <w:ind w:left="0"/>
        <w:jc w:val="both"/>
      </w:pPr>
      <w:r>
        <w:rPr>
          <w:rFonts w:ascii="Times New Roman"/>
          <w:b w:val="false"/>
          <w:i w:val="false"/>
          <w:color w:val="000000"/>
          <w:sz w:val="28"/>
        </w:rPr>
        <w:t>
      3. "Әлеуметтік-экономикалық тиімділік" бағыты</w:t>
      </w:r>
    </w:p>
    <w:p>
      <w:pPr>
        <w:spacing w:after="0"/>
        <w:ind w:left="0"/>
        <w:jc w:val="both"/>
      </w:pPr>
      <w:r>
        <w:rPr>
          <w:rFonts w:ascii="Times New Roman"/>
          <w:b w:val="false"/>
          <w:i w:val="false"/>
          <w:color w:val="000000"/>
          <w:sz w:val="28"/>
        </w:rPr>
        <w:t>
      1) "Іске асыру кезеңінде бюджет қаражатының игерілу дәрежесі" өлшемшарты.</w:t>
      </w:r>
    </w:p>
    <w:p>
      <w:pPr>
        <w:spacing w:after="0"/>
        <w:ind w:left="0"/>
        <w:jc w:val="both"/>
      </w:pPr>
      <w:r>
        <w:rPr>
          <w:rFonts w:ascii="Times New Roman"/>
          <w:b w:val="false"/>
          <w:i w:val="false"/>
          <w:color w:val="000000"/>
          <w:sz w:val="28"/>
        </w:rPr>
        <w:t>
      Мысалы, мемлекеттік/үкіметтік бағдарламаның іс-шараларын РБ қаражаты есебінен қаржыландыру:</w:t>
      </w:r>
    </w:p>
    <w:p>
      <w:pPr>
        <w:spacing w:after="0"/>
        <w:ind w:left="0"/>
        <w:jc w:val="both"/>
      </w:pPr>
      <w:r>
        <w:rPr>
          <w:rFonts w:ascii="Times New Roman"/>
          <w:b w:val="false"/>
          <w:i w:val="false"/>
          <w:color w:val="000000"/>
          <w:sz w:val="28"/>
        </w:rPr>
        <w:t xml:space="preserve">
      2011 жыл: </w:t>
      </w:r>
    </w:p>
    <w:p>
      <w:pPr>
        <w:spacing w:after="0"/>
        <w:ind w:left="0"/>
        <w:jc w:val="both"/>
      </w:pPr>
      <w:r>
        <w:rPr>
          <w:rFonts w:ascii="Times New Roman"/>
          <w:b w:val="false"/>
          <w:i w:val="false"/>
          <w:color w:val="000000"/>
          <w:sz w:val="28"/>
        </w:rPr>
        <w:t>
      бөлінгені – 5 579,95 млн. теңге, оның ішінде:</w:t>
      </w:r>
    </w:p>
    <w:p>
      <w:pPr>
        <w:spacing w:after="0"/>
        <w:ind w:left="0"/>
        <w:jc w:val="both"/>
      </w:pPr>
      <w:r>
        <w:rPr>
          <w:rFonts w:ascii="Times New Roman"/>
          <w:b w:val="false"/>
          <w:i w:val="false"/>
          <w:color w:val="000000"/>
          <w:sz w:val="28"/>
        </w:rPr>
        <w:t>
      игерлгені – 4 756,89 млн. теңге;</w:t>
      </w:r>
    </w:p>
    <w:p>
      <w:pPr>
        <w:spacing w:after="0"/>
        <w:ind w:left="0"/>
        <w:jc w:val="both"/>
      </w:pPr>
      <w:r>
        <w:rPr>
          <w:rFonts w:ascii="Times New Roman"/>
          <w:b w:val="false"/>
          <w:i w:val="false"/>
          <w:color w:val="000000"/>
          <w:sz w:val="28"/>
        </w:rPr>
        <w:t>
      игерілмегені – 823,06 млн. теңге, оның ішінде:</w:t>
      </w:r>
    </w:p>
    <w:p>
      <w:pPr>
        <w:spacing w:after="0"/>
        <w:ind w:left="0"/>
        <w:jc w:val="both"/>
      </w:pPr>
      <w:r>
        <w:rPr>
          <w:rFonts w:ascii="Times New Roman"/>
          <w:b w:val="false"/>
          <w:i w:val="false"/>
          <w:color w:val="000000"/>
          <w:sz w:val="28"/>
        </w:rPr>
        <w:t>
      толық іске асырылған іс-шаралар бойынша - 23,06 млн. теңге;</w:t>
      </w:r>
    </w:p>
    <w:p>
      <w:pPr>
        <w:spacing w:after="0"/>
        <w:ind w:left="0"/>
        <w:jc w:val="both"/>
      </w:pPr>
      <w:r>
        <w:rPr>
          <w:rFonts w:ascii="Times New Roman"/>
          <w:b w:val="false"/>
          <w:i w:val="false"/>
          <w:color w:val="000000"/>
          <w:sz w:val="28"/>
        </w:rPr>
        <w:t>
      толық іске асырылмаған іс-шаралар немесе ішінара іске асырылған іс-шаралар бойынша - 800 млн. теңге.</w:t>
      </w:r>
    </w:p>
    <w:p>
      <w:pPr>
        <w:spacing w:after="0"/>
        <w:ind w:left="0"/>
        <w:jc w:val="both"/>
      </w:pPr>
      <w:r>
        <w:rPr>
          <w:rFonts w:ascii="Times New Roman"/>
          <w:b w:val="false"/>
          <w:i w:val="false"/>
          <w:color w:val="000000"/>
          <w:sz w:val="28"/>
        </w:rPr>
        <w:t xml:space="preserve">
      2012 жыл: </w:t>
      </w:r>
    </w:p>
    <w:p>
      <w:pPr>
        <w:spacing w:after="0"/>
        <w:ind w:left="0"/>
        <w:jc w:val="both"/>
      </w:pPr>
      <w:r>
        <w:rPr>
          <w:rFonts w:ascii="Times New Roman"/>
          <w:b w:val="false"/>
          <w:i w:val="false"/>
          <w:color w:val="000000"/>
          <w:sz w:val="28"/>
        </w:rPr>
        <w:t>
      бөлінгені – 1 298,58 млн. теңге, оның ішінде:</w:t>
      </w:r>
    </w:p>
    <w:p>
      <w:pPr>
        <w:spacing w:after="0"/>
        <w:ind w:left="0"/>
        <w:jc w:val="both"/>
      </w:pPr>
      <w:r>
        <w:rPr>
          <w:rFonts w:ascii="Times New Roman"/>
          <w:b w:val="false"/>
          <w:i w:val="false"/>
          <w:color w:val="000000"/>
          <w:sz w:val="28"/>
        </w:rPr>
        <w:t>
      игерілгені – 1 221,83 млн. теңге;</w:t>
      </w:r>
    </w:p>
    <w:p>
      <w:pPr>
        <w:spacing w:after="0"/>
        <w:ind w:left="0"/>
        <w:jc w:val="both"/>
      </w:pPr>
      <w:r>
        <w:rPr>
          <w:rFonts w:ascii="Times New Roman"/>
          <w:b w:val="false"/>
          <w:i w:val="false"/>
          <w:color w:val="000000"/>
          <w:sz w:val="28"/>
        </w:rPr>
        <w:t>
      игерілмегені – 76,75 млн. теңге, оның ішінде:</w:t>
      </w:r>
    </w:p>
    <w:p>
      <w:pPr>
        <w:spacing w:after="0"/>
        <w:ind w:left="0"/>
        <w:jc w:val="both"/>
      </w:pPr>
      <w:r>
        <w:rPr>
          <w:rFonts w:ascii="Times New Roman"/>
          <w:b w:val="false"/>
          <w:i w:val="false"/>
          <w:color w:val="000000"/>
          <w:sz w:val="28"/>
        </w:rPr>
        <w:t>
      толық іске асырылған іс-шаралар бойынша – 16,75 млн. теңге;</w:t>
      </w:r>
    </w:p>
    <w:p>
      <w:pPr>
        <w:spacing w:after="0"/>
        <w:ind w:left="0"/>
        <w:jc w:val="both"/>
      </w:pPr>
      <w:r>
        <w:rPr>
          <w:rFonts w:ascii="Times New Roman"/>
          <w:b w:val="false"/>
          <w:i w:val="false"/>
          <w:color w:val="000000"/>
          <w:sz w:val="28"/>
        </w:rPr>
        <w:t xml:space="preserve">
      толық іске асырылмаған іс-шаралар немесе ішінара іске асырылған іс-шаралар бойынша – 60 млн. теңге. </w:t>
      </w:r>
    </w:p>
    <w:p>
      <w:pPr>
        <w:spacing w:after="0"/>
        <w:ind w:left="0"/>
        <w:jc w:val="both"/>
      </w:pPr>
      <w:r>
        <w:rPr>
          <w:rFonts w:ascii="Times New Roman"/>
          <w:b w:val="false"/>
          <w:i w:val="false"/>
          <w:color w:val="000000"/>
          <w:sz w:val="28"/>
        </w:rPr>
        <w:t>
      Балды осы өлшемшарт бойынша есептейміз: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18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5184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"Мақсаттарды іске асырудың тиімділігі" өлшемшарты № 1 көрсеткіш: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7"/>
        <w:gridCol w:w="4356"/>
        <w:gridCol w:w="4357"/>
      </w:tblGrid>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іске асырудың басы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іске асырудың соңы</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*Көрсеткіштің жоғары мәндері үздік нәтижеге сәйкес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163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4163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3 ел бойынша көрсеткіш есепте ескерілмейді, себебі оның мәні бұл ел үшін нашарлады.</w:t>
      </w:r>
    </w:p>
    <w:p>
      <w:pPr>
        <w:spacing w:after="0"/>
        <w:ind w:left="0"/>
        <w:jc w:val="both"/>
      </w:pPr>
      <w:r>
        <w:rPr>
          <w:rFonts w:ascii="Times New Roman"/>
          <w:b w:val="false"/>
          <w:i w:val="false"/>
          <w:color w:val="000000"/>
          <w:sz w:val="28"/>
        </w:rPr>
        <w:t>
      Әрі қарай, № 2 көрсеткіш бойынша ұқсас болды десек Э</w:t>
      </w:r>
      <w:r>
        <w:rPr>
          <w:rFonts w:ascii="Times New Roman"/>
          <w:b w:val="false"/>
          <w:i w:val="false"/>
          <w:color w:val="000000"/>
          <w:vertAlign w:val="subscript"/>
        </w:rPr>
        <w:t>2</w:t>
      </w:r>
      <w:r>
        <w:rPr>
          <w:rFonts w:ascii="Times New Roman"/>
          <w:b w:val="false"/>
          <w:i w:val="false"/>
          <w:color w:val="000000"/>
          <w:sz w:val="28"/>
        </w:rPr>
        <w:t>=70%</w:t>
      </w:r>
    </w:p>
    <w:p>
      <w:pPr>
        <w:spacing w:after="0"/>
        <w:ind w:left="0"/>
        <w:jc w:val="both"/>
      </w:pPr>
      <w:r>
        <w:rPr>
          <w:rFonts w:ascii="Times New Roman"/>
          <w:b w:val="false"/>
          <w:i w:val="false"/>
          <w:color w:val="000000"/>
          <w:sz w:val="28"/>
        </w:rPr>
        <w:t>
      Өлшемшарт бойынша баллды есептейміз: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02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9022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Демек, "Мақсаттарды іске асырудың тиімділігі" өлшемшарты бойынша - 0 балл.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Стратегиялық даму жоспарын,</w:t>
            </w:r>
            <w:r>
              <w:br/>
            </w:r>
            <w:r>
              <w:rPr>
                <w:rFonts w:ascii="Times New Roman"/>
                <w:b w:val="false"/>
                <w:i w:val="false"/>
                <w:color w:val="000000"/>
                <w:sz w:val="20"/>
              </w:rPr>
              <w:t>мемлекеттік/ үкіметтік бағдарламалар</w:t>
            </w:r>
            <w:r>
              <w:br/>
            </w:r>
            <w:r>
              <w:rPr>
                <w:rFonts w:ascii="Times New Roman"/>
                <w:b w:val="false"/>
                <w:i w:val="false"/>
                <w:color w:val="000000"/>
                <w:sz w:val="20"/>
              </w:rPr>
              <w:t>бағалау жүргізу бойынша әдістемеге</w:t>
            </w:r>
            <w:r>
              <w:br/>
            </w:r>
            <w:r>
              <w:rPr>
                <w:rFonts w:ascii="Times New Roman"/>
                <w:b w:val="false"/>
                <w:i w:val="false"/>
                <w:color w:val="000000"/>
                <w:sz w:val="20"/>
              </w:rPr>
              <w:t>2-қосымша</w:t>
            </w:r>
          </w:p>
        </w:tc>
      </w:tr>
    </w:tbl>
    <w:bookmarkStart w:name="z609" w:id="540"/>
    <w:p>
      <w:pPr>
        <w:spacing w:after="0"/>
        <w:ind w:left="0"/>
        <w:jc w:val="left"/>
      </w:pPr>
      <w:r>
        <w:rPr>
          <w:rFonts w:ascii="Times New Roman"/>
          <w:b/>
          <w:i w:val="false"/>
          <w:color w:val="000000"/>
        </w:rPr>
        <w:t xml:space="preserve"> Мемлекеттік және үкіметтік бағдарламалар диапазондарының шәкілі</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2635"/>
        <w:gridCol w:w="70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бағалау диапазоны бірлікте</w:t>
            </w:r>
          </w:p>
        </w:tc>
        <w:tc>
          <w:tcPr>
            <w:tcW w:w="7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үкіметтік бағдарламаның тиімсіз іске асырылуы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үкіметтік бағдарламаның төмен деңгейдегі тиімділікпен іске асырылуы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үкіметтік бағдарламаның орташа деңгейдегі тиімділікпен іске асырылуы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бағдарламаның жоғары деңгейдегі тиімділікпен іске асырылуы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Стратегиялық даму жоспарын,</w:t>
            </w:r>
            <w:r>
              <w:br/>
            </w:r>
            <w:r>
              <w:rPr>
                <w:rFonts w:ascii="Times New Roman"/>
                <w:b w:val="false"/>
                <w:i w:val="false"/>
                <w:color w:val="000000"/>
                <w:sz w:val="20"/>
              </w:rPr>
              <w:t>мемлекеттік/ үкіметтік бағдарламалар</w:t>
            </w:r>
            <w:r>
              <w:br/>
            </w:r>
            <w:r>
              <w:rPr>
                <w:rFonts w:ascii="Times New Roman"/>
                <w:b w:val="false"/>
                <w:i w:val="false"/>
                <w:color w:val="000000"/>
                <w:sz w:val="20"/>
              </w:rPr>
              <w:t>бағалау жүргізу бойынша әдістемеге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611" w:id="541"/>
    <w:p>
      <w:pPr>
        <w:spacing w:after="0"/>
        <w:ind w:left="0"/>
        <w:jc w:val="left"/>
      </w:pPr>
      <w:r>
        <w:rPr>
          <w:rFonts w:ascii="Times New Roman"/>
          <w:b/>
          <w:i w:val="false"/>
          <w:color w:val="000000"/>
        </w:rPr>
        <w:t xml:space="preserve"> Мемлекеттік және үкіметтік бағдарламаларды іске асырудың</w:t>
      </w:r>
      <w:r>
        <w:br/>
      </w:r>
      <w:r>
        <w:rPr>
          <w:rFonts w:ascii="Times New Roman"/>
          <w:b/>
          <w:i w:val="false"/>
          <w:color w:val="000000"/>
        </w:rPr>
        <w:t>тиімділігін бағалау нәтижелері</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2563"/>
        <w:gridCol w:w="1566"/>
        <w:gridCol w:w="2955"/>
        <w:gridCol w:w="2956"/>
      </w:tblGrid>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 салмағы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 салмағы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сапасы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 жоспарлау сапасы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 жоспарлау сапасы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нәтижелер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индикаторлар мен нәтижелер көрсеткіштеріне қол жеткізу дәрежесі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іске асырылу толықтығы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тиімділік</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Игілік алушылардың қанағаттану деңгейі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кезеңінде бюджет қаражатының игерілу дәрежесі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Мақсаттарды іске асырудың тиімділігі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1) егер "Мақсаттарды іске асырудың тиімділігі" 3.3-өлшемшарты есептелмесе, онда 3.1 және 3.2-өлшемшарттарының салмағы тиістісіне 40% және 60%-ды құрайды;</w:t>
      </w:r>
    </w:p>
    <w:p>
      <w:pPr>
        <w:spacing w:after="0"/>
        <w:ind w:left="0"/>
        <w:jc w:val="both"/>
      </w:pPr>
      <w:r>
        <w:rPr>
          <w:rFonts w:ascii="Times New Roman"/>
          <w:b w:val="false"/>
          <w:i w:val="false"/>
          <w:color w:val="000000"/>
          <w:sz w:val="28"/>
        </w:rPr>
        <w:t>
      2) егер "Игілік алушылардың қанағаттану деңгейі" 3.1-өлшемшарты бағаланбаса,, онда 3.2 және 3.3-өлшемшарттарының салмағы 50% құрайды;</w:t>
      </w:r>
    </w:p>
    <w:p>
      <w:pPr>
        <w:spacing w:after="0"/>
        <w:ind w:left="0"/>
        <w:jc w:val="both"/>
      </w:pPr>
      <w:r>
        <w:rPr>
          <w:rFonts w:ascii="Times New Roman"/>
          <w:b w:val="false"/>
          <w:i w:val="false"/>
          <w:color w:val="000000"/>
          <w:sz w:val="28"/>
        </w:rPr>
        <w:t>
      3) егер "Игілік алушылардың қанағаттану деңгейі" 3.1-өлшемшарты және "Мақсаттарды іске асырудың тиімділігі" 3.3-өлшемшарты екеуі де есептелмесе, онда барлық 3.2-өлшемшарт 100 %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04 ақпандағы</w:t>
            </w:r>
            <w:r>
              <w:br/>
            </w:r>
            <w:r>
              <w:rPr>
                <w:rFonts w:ascii="Times New Roman"/>
                <w:b w:val="false"/>
                <w:i w:val="false"/>
                <w:color w:val="000000"/>
                <w:sz w:val="20"/>
              </w:rPr>
              <w:t>№ 58 бұйрығына</w:t>
            </w:r>
            <w:r>
              <w:br/>
            </w:r>
            <w:r>
              <w:rPr>
                <w:rFonts w:ascii="Times New Roman"/>
                <w:b w:val="false"/>
                <w:i w:val="false"/>
                <w:color w:val="000000"/>
                <w:sz w:val="20"/>
              </w:rPr>
              <w:t>5-қосымша</w:t>
            </w:r>
          </w:p>
        </w:tc>
      </w:tr>
    </w:tbl>
    <w:bookmarkStart w:name="z613" w:id="542"/>
    <w:p>
      <w:pPr>
        <w:spacing w:after="0"/>
        <w:ind w:left="0"/>
        <w:jc w:val="left"/>
      </w:pPr>
      <w:r>
        <w:rPr>
          <w:rFonts w:ascii="Times New Roman"/>
          <w:b/>
          <w:i w:val="false"/>
          <w:color w:val="000000"/>
        </w:rPr>
        <w:t xml:space="preserve"> Қазақстан Республикасы Әділет министрінің күші жойылған кейбір</w:t>
      </w:r>
      <w:r>
        <w:br/>
      </w:r>
      <w:r>
        <w:rPr>
          <w:rFonts w:ascii="Times New Roman"/>
          <w:b/>
          <w:i w:val="false"/>
          <w:color w:val="000000"/>
        </w:rPr>
        <w:t>бұйрықтарының тізбесі</w:t>
      </w:r>
    </w:p>
    <w:bookmarkEnd w:id="542"/>
    <w:bookmarkStart w:name="z614" w:id="543"/>
    <w:p>
      <w:pPr>
        <w:spacing w:after="0"/>
        <w:ind w:left="0"/>
        <w:jc w:val="both"/>
      </w:pPr>
      <w:r>
        <w:rPr>
          <w:rFonts w:ascii="Times New Roman"/>
          <w:b w:val="false"/>
          <w:i w:val="false"/>
          <w:color w:val="000000"/>
          <w:sz w:val="28"/>
        </w:rPr>
        <w:t xml:space="preserve">
      1) "Қазақстан Республикасының Стратегиялық даму жоспарын, Елді аумақтық-кеңістікте дамытудың болжамды схемасын, мемлекеттік бағдарламаларды, мемлекеттік органдардың стратегиялық жоспарларын және аумақтарды дамыту бағдарламаларын әзірлеу, іске асыру және мониторинг жүргізу жөніндегі әдістемелерді бекіту туралы" Қазақстан Республикасы Ұлттық экономика министрінің 2014 жылғы 10 қазандағы № 50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2014 жылы 11 қарашада № 9872 болып тіркелді, "Әділет" ақпараттық-құқықтық жүйесінде 2015 жылғы 23 қарашада жарияланған);</w:t>
      </w:r>
    </w:p>
    <w:bookmarkEnd w:id="543"/>
    <w:bookmarkStart w:name="z615" w:id="544"/>
    <w:p>
      <w:pPr>
        <w:spacing w:after="0"/>
        <w:ind w:left="0"/>
        <w:jc w:val="both"/>
      </w:pPr>
      <w:r>
        <w:rPr>
          <w:rFonts w:ascii="Times New Roman"/>
          <w:b w:val="false"/>
          <w:i w:val="false"/>
          <w:color w:val="000000"/>
          <w:sz w:val="28"/>
        </w:rPr>
        <w:t xml:space="preserve">
      2) "Қазақстан Республикасының Стратегиялық даму жоспарын, Елді аумақтық-кеңістікте дамытудың болжамды схемасын, мемлекеттік бағдарламаларды, мемлекеттік органдардың стратегиялық жоспарларын және аумақтарды дамыту бағдарламаларын әзірлеу мен мониторингін жүргізу жөніндегі әдістемелерді бекіту туралы" Қазақстан Республикасы Ұлттық экономика Министрінің 2014 жылғы 10 қазандағы № 50 бұйрығына өзгерістер мен толықтырулар енгізу туралы" Қазақстан Республикасы Ұлттық экономика министрінің 2015 жылғы 10 сәуірдегі № 324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13 мамырда № 11032 болып тіркелді, "Әділет" ақпараттық-құқықтық жүйесінде 2015 жылғы 22 мамырда жарияланған);</w:t>
      </w:r>
    </w:p>
    <w:bookmarkEnd w:id="544"/>
    <w:bookmarkStart w:name="z616" w:id="545"/>
    <w:p>
      <w:pPr>
        <w:spacing w:after="0"/>
        <w:ind w:left="0"/>
        <w:jc w:val="both"/>
      </w:pPr>
      <w:r>
        <w:rPr>
          <w:rFonts w:ascii="Times New Roman"/>
          <w:b w:val="false"/>
          <w:i w:val="false"/>
          <w:color w:val="000000"/>
          <w:sz w:val="28"/>
        </w:rPr>
        <w:t xml:space="preserve">
      3) "Қазақстан Республикасының Стратегиялық даму жоспарына, Елді аумақтық-кеңістікте дамытудың болжамды схемасына, мемлекеттік және салалық бағдарламаларға бағалау жүргізу жөніндегі әдістемені бекіту туралы" Қазақстан Республикасы Ұлттық экономика министрінің 2015 жылғы 28 сәуірдегі № 365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28 мамырда № 11215 болып тіркелді, "Әділет" ақпараттық-құқықтық жүйесінде 2015 жылғы 23 маусымда жарияланған).</w:t>
      </w:r>
    </w:p>
    <w:bookmarkEnd w:id="5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header.xml" Type="http://schemas.openxmlformats.org/officeDocument/2006/relationships/header" Id="rId4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