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a319" w14:textId="ae8a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бухгалтерлік есепті жүргізу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6 қаулысы. Қазақстан Республикасының Әділет министрлігінде 2016 жылы 9 наурызда № 13415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Қазақстан Республикасының заңдарына сәйкес, Қазақстан Республикасының бухгалтерлік есепті жүргізу мәселелері бойынша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бухгалтерлік есепті жүргізу және қаржылық есептілік жасау саласындағы реттеу мен бақылау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күнтізбелік он күн ішінде "Әділет" ақпараттық-құқықтық жүйесінде ресми жариялауға;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6 қаулысына қосымша</w:t>
            </w:r>
          </w:p>
        </w:tc>
      </w:tr>
    </w:tbl>
    <w:bookmarkStart w:name="z12" w:id="11"/>
    <w:p>
      <w:pPr>
        <w:spacing w:after="0"/>
        <w:ind w:left="0"/>
        <w:jc w:val="left"/>
      </w:pPr>
      <w:r>
        <w:rPr>
          <w:rFonts w:ascii="Times New Roman"/>
          <w:b/>
          <w:i w:val="false"/>
          <w:color w:val="000000"/>
        </w:rPr>
        <w:t xml:space="preserve"> Қазақстан Республикасының бухгалтерлік есепті жүргізу және</w:t>
      </w:r>
      <w:r>
        <w:br/>
      </w:r>
      <w:r>
        <w:rPr>
          <w:rFonts w:ascii="Times New Roman"/>
          <w:b/>
          <w:i w:val="false"/>
          <w:color w:val="000000"/>
        </w:rPr>
        <w:t>қаржылық есептілікті жасау саласындағы реттеу мен бақылау</w:t>
      </w:r>
      <w:r>
        <w:br/>
      </w:r>
      <w:r>
        <w:rPr>
          <w:rFonts w:ascii="Times New Roman"/>
          <w:b/>
          <w:i w:val="false"/>
          <w:color w:val="000000"/>
        </w:rPr>
        <w:t>мәселелері бойынша өзгерістер енгізілетін нормативтік</w:t>
      </w:r>
      <w:r>
        <w:br/>
      </w:r>
      <w:r>
        <w:rPr>
          <w:rFonts w:ascii="Times New Roman"/>
          <w:b/>
          <w:i w:val="false"/>
          <w:color w:val="000000"/>
        </w:rPr>
        <w:t>құқықтық актілерінің тізбесі</w:t>
      </w:r>
    </w:p>
    <w:bookmarkEnd w:id="11"/>
    <w:bookmarkStart w:name="z13" w:id="12"/>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тіркелген, 2008 жылғы 12 желтоқсанда Қазақстан Республикасының Орталық атқарушы және өзге де орталық мемлекеттік органдарының актілер жинағында № 12 жарияланған) мынадай өзгеріс енгізілсін:</w:t>
      </w:r>
    </w:p>
    <w:bookmarkEnd w:id="12"/>
    <w:bookmarkStart w:name="z14"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4"/>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сақтандыру (қайта сақтандыру) ұйымдарының, сақтандыру брокерлерінің, өзара сақтандыру қоғамдарының, арнайы қаржы компанияларының, исламдық арнайы қаржы компанияларының, Қазақстан Республикасының бағалы қағаздар нарығының кәсіби қатысушыларының және микроқаржы ұйымдарының (бұдан әрі - ұйымдар) қаржылық есептілік элементтерін топтастыру және қаржылық есептілікті жасау үшін бухгалтерлік есеп шоттарында құндық көрсеткішпен ағымдағы көрсетуге арналған.".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27.08.2018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27.08.2018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4.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4 қазанда "Заң газеті" газетінде № 143 (1959) жарияланған) мынадай өзгеріс енгізілсін:</w:t>
      </w:r>
    </w:p>
    <w:bookmarkEnd w:id="15"/>
    <w:bookmarkStart w:name="z26" w:id="16"/>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8" w:id="17"/>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сақтандыру (қайта сақтандыру) ұйымдарының, исламдық сақтандыру (қайта сақтандыру) ұйымдарының, өзара сақтандыру қоғамдарының, сақтандыру брокерлерiнiң, бағалы қағаздар нарығының кәсiби қатысушыларының, арнайы қаржы компанияларының және микроқаржы ұйымдарының (бұдан әрi - ұйым) меншiктi ақшаны салымдарға, заемдарға, бағалы қағаздарға, туынды құралдарға, тазартылған қымбат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17"/>
    <w:bookmarkStart w:name="z29" w:id="18"/>
    <w:p>
      <w:pPr>
        <w:spacing w:after="0"/>
        <w:ind w:left="0"/>
        <w:jc w:val="both"/>
      </w:pPr>
      <w:r>
        <w:rPr>
          <w:rFonts w:ascii="Times New Roman"/>
          <w:b w:val="false"/>
          <w:i w:val="false"/>
          <w:color w:val="000000"/>
          <w:sz w:val="28"/>
        </w:rPr>
        <w:t xml:space="preserve">
      5. "Бухгалтерлік есеп жүргізуді ұйымдастыру қағидаларын бекіту туралы" Қазақстан Республикасы Ұлттық Банкі Басқармасының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тіркелген, 2012 жылғы 12 желтоқсанда "Егемен Қазақстан" газетінде № 818-823 (27894) жарияланған) мынадай өзгерістер енгізілсін: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31" w:id="19"/>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қаржы ұйымдары, арнайы қаржы компаниялары, исламдық арнайы қаржы компаниялары, "Қазақстанның Даму Банкі" акционерлік қоғамы жүзеге асыратын операциялардың бухгалтерлік есебін жүргізуді ұйымдастыруды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9"/>
    <w:bookmarkStart w:name="z32" w:id="20"/>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 Осы Бухгалтерлік есеп жүргізуді ұйымдастыру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(бұдан әрі - Бухгалтерлік есеп туралы заң) Қазақстан Республикасының Заңдарына сәйкес әзірленді және жауапкершілігі шектеулі серіктестік түрінде құрылған ұйымдарды қоспағанда, қаржы ұйымдарының, арнайы қаржы компанияларының, исламдық арнайы қаржы компанияларының және "Қазақстанның Даму Банкі" акционерлік қоғамының (бұдан әрі - ұйымдар) бухгалтерлік есебін жүргізуді ұйымдастыру тәртібін белгілейді.".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27.03.2017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