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bfa0" w14:textId="1d4b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"Өнеркәсiп және экспорттық бақылау саласындағы көрсетілетін мемлекеттiк қызметтер регламенттерiн бекiту туралы" Қазақстан Республикасы Инвестициялар және даму министрінің міндетін атқарушының 2015 жылғы 28 мамырдағы № 619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8 ақпандағы № 166 бұйрығы. Қазақстан Республикасының Әділет министрлігінде 2016 жылы 9 наурызда № 13416 болып тіркелді. Күші жойылды - Қазақстан Республикасы Индустрия және инфрақұрылымдық даму министрінің 2020 жылғы 8 қыркүйектегі № 457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"Өнеркәсiп және экспорттық бақылау саласындағы көрсетілетін мемлекеттiк қызметтер регламенттерiн бекiту туралы" Қазақстан Республикасы Инвестициялар және даму министрінің міндетін атқарушының 2015 жылғы 28 мамырдағы № 619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11630 болып тіркелген, 2015 жылғы 7 тамызда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"Өнімді Қазақстан Республикасының аумағынан тыс жерде қайта өңдеуге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 (бұдан әрі – Мемлекеттік корпорация) арқылы;";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корпорацияға жүгiну тәртiбiнің, көрсетiлетiн қызметті алушының өтiнiшiн өңдеу ұзақтығының сипаттамасы: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корпорацияға жүгiну тәртiбiнің сипаттамасы: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– Мемлекеттік корпорацияның қызметкері мемлекеттік қызметті көрсету үшін мемлекеттік қызметтер көрсету мониторингінің ақпараттық жүйесіне (бұдан әрі – мемлекеттік қызметтер көрсету мониторингінің АЖ) логин мен парольді (авторизациялау процесі)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Мемлекеттік корпорацияның қызметкері өтінішке қол қойған тұлғаның жеке басын сәйкестендіреді;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Мемлекеттік корпорация қызметкерінің осы регламентте көрсетiлген қызметтi таңдауы, мемлекеттік қызмет көрсету үшiн сұрау нысанын экранға шығаруы және Мемлекеттік корпорация қызметкерінің көрсетiлетін қызметті алушының деректерiн енгiзуі;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4-рәсiм – Мемлекеттік корпорация қызметкерінің электрондық үкiмет шлюзi (бұдан әрі - ЭҮШ) арқылы көрсетiлетін қызметті алушының деректерi туралы сұрауды "Жеке тұлғалар" мемлекеттiк деректер базасына (бұдан әрі - ЖТ МДБ) немесе "Заңды тұлғалар" мемлекеттiк деректер базасына (бұдан әрі - ЗТ МДБ) жiберуі;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көрсетiлетін қызметті алушы деректерiнiң ЖТ МДҚ/ЗТ МДБ-да бар болуын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5-рәсiм – көрсетiлетін қызметті алушы деректерiнiң ЖТ МДҚ/ЗТ МДБ-да жоқ болуына байланысты деректердi алудың мүмкiн еместiгi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6-рәсім – Мемлекеттік корпорацияның қызметкері, егер Қазақстан Республикасының заңдарында өзгеше көзделмесе, ақпараттық жүйелерде қамтылған, заңмен қорғалатын құпияны құрайтын мәлiметтердi пайдалануға көрсетiлетiн қызметтi алушының жазбаша келiсiмiн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өтініштің дұрыс толтырылуы және мемлекеттік қызметтер көрсету мониторингінің АЖ тізбесіне сәйкес ұсынылған құжаттар топтамасының толықтығы;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7-рәсім – көрсетілетін қызметті алушы құжаттардың топтамасын толық ұсынбаған жағдайда, Мемлекеттік корпорация қызметкерiнің құжаттарды қабылдаудан бас тарту туралы қолхат беруі.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8-рәсім – Мемлекеттік корпорация қызметкерінің мемлекеттік қызметтер көрсету мониторингінің АЖ-ға көрсетілетін қызметті алушы ұсынған құжаттардың тізімін енгізуі, құжаттардың көшірмесін түсіруі, оларды сұрау нысанына бекітуі және көрсетiлетiн қызметтi алушының жазбаша келiсiмi негiзiнде көрсетiлетiн қызметтi алушының сұрауын, сондай-ақ құжаттардың тұпнұсқаларын (көшірмелерін) өзіне қызметтiк мақсатта пайдалану үшiн берiлген электрондық цифрлық қолтаңбасымен (бұдан әрі - ЭЦҚ) куәландыруы;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9-рәсім – Мемлекеттік корпорация қызметкерiнің көрсетілетін қызметті алушыдан тиісті құжаттарды қабылданғаны туралы мемлекеттік қызметтер көрсету мониторингінің АЖ берген штрих-коды бар қолхатты 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10-рәсім – Мемлекеттік корпорацияның қызметкерi құжаттар топтамасын "Е-лицензиялау" Мемлекеттiк дерекқоры" ақпараттық жүйесіне (бұдан әрі - ЕЛ МД АЖ) ЭҮШ арқылы өзіне қызметтік мақсатта пайдалану үшін берілген ЭЦҚ куәландырылған құжаттардың электрондық көшірмелері нысанында рұқсат беру шарттарына және талаптарына сәйкестiгін қарастыру, сондай-ақ Мемлекеттік корпорацияға мемлекеттiк қызмет көрсету нәтижесiн жолдау үшін жіберуі;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қызметті көрсету үшiн көрсетiлетiн қызметтi берушiге қажеттi құжаттар мен ақпараттардың тізбесі "Өнімді Қазақстан Республикасының аумағынан тыс жерде қайта өңдеуге рұқсат беру" мемлекеттік көрсетілетін қызмет стандартының 9-тармағымен айқындалған.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11-рәсім – Мемлекеттік корпорация қызметкерінің көрсетілетін қызметті алуға арналған қолхатта көрсетілген мерзімде көрсетілетін қызметті алушыға мемлекеттiк көрсетiлетiн қызметтiң нәтижесiн беруі;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көрсетiлетiн қызметті алушының өтiнiшiн Мемлекеттік корпорацияда өңдеу ұзақтығы – 15 (он бес) минуттан аспайды.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мемлекеттiк қызмет көрсетуге тартылған ақпараттық жүйелердiң функционалдық өзара iс-қимыл диаграммасы осы регламентке 2-қосымшада келтірілген.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көрсетудiң нәтижесiн Мемлекеттік корпорация арқылы алу процесiнің сипаттамасы, оның ұзақтығы: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көрсетудің нәтижесiн алу тәсiлi – Мемлекеттік корпорацияда қолма қол;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 көрсетудің нәтижесiн алу процесiнің ұзақтығы – 15 (он бес) минуттан аспайды;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 көрсетудiң нәтижесiн алу тәртiбi: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– көрсетілетін қызметті алушы (не сенімхат бойынша оның өкілі) өтініш бланкісінің-қолхаттың жыртылмалы талонының негізінде онда көрсетілген мерзімде, жеке басын куәландыратын құжатты көрсетіп, Мемлекеттік корпорацияның қызметкеріне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Мемлекеттік корпорацияның қызметкері қолхаттағы штрих-кодты сканерлеу үшін көрсетілетін қызметті алушыдан штрих-коды бар қолхатты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Мемлекеттік корпорацияның қызметкері, көрсетілетін қызметті алушыға алғандығы туралы белгі қойғыза отырып, мемлекеттiк қызмет көрсету нәтижесiн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кінәсінен мерзімінде берілмеген құжаттар бір ай ішінде Мемлекеттік корпорацияда сақталады.";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"Кепілдік міндеттемені (түпкілікті пайдаланушының сертификатын)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 (бұдан әрі – Мемлекеттік корпорация) арқылы;";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11-тармақтар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корпорацияға жүгiну тәртiбiнің, көрсетiлетiн қызметті алушының өтiнiшiн өңдеу ұзақтығының сипаттамасы: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корпорацияға жүгiну тәртiбiнің сипаттамасы: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– Мемлекеттік корпорацияның қызметкері мемлекеттік қызметті көрсету үшін мемлекеттік қызметтер көрсету мониторингінің ақпараттық жүйесіне (бұдан әрі – мемлекеттік қызметтер көрсету мониторингінің АЖ) логин мен парольді (авторизациялау процесі)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Мемлекеттік корпорацияның қызметкері өтінішке қол қойған тұлғаның жеке басын сәйкестендіреді;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Мемлекеттік корпорация қызметкерінің осы регламентте көрсетiлген қызметтi таңдауы, мемлекеттік қызмет көрсету үшiн сұрау нысанын экранға шығаруы және Мемлекеттік корпорация қызметкерінің көрсетiлетін қызметті алушының деректерiн енгiзуі;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4-рәсiм – Мемлекеттік корпорация қызметкерінің электрондық үкiмет шлюзi (бұдан әрі - ЭҮШ) арқылы көрсетiлетін қызметті алушының деректерi туралы сұрауды "Жеке тұлғалар" мемлекеттiк деректер базасына (бұдан әрі - ЖТ МДБ) немесе "Заңды тұлғалар" мемлекеттiк деректер базасына (бұдан әрі - ЗТ МДБ) жiберуі;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көрсетiлетін қызметті алушы деректерiнiң ЖТ МДҚ/ЗТ МДБ-да бар болуын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5-рәсiм – көрсетiлетін қызметті алушы деректерiнiң ЖТ МДҚ/ЗТ МДБ-да жоқ болуына байланысты деректердi алудың мүмкiн еместiгi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6-рәсім – Мемлекеттік корпорацияның қызметкері, егер Қазақстан Республикасының заңдарында өзгеше көзделмесе, ақпараттық жүйелерде қамтылған, заңмен қорғалатын құпияны құрайтын мәлiметтердi пайдалануға көрсетiлетiн қызметтi алушының жазбаша келiсiмiн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өтініштің дұрыс толтырылуы және Мемлекеттік қызметтер көрсету мониторингінің АЖ тізбесіне сәйкес ұсынылған құжаттар топтамасының толықтығы;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7-рәсім – көрсетілетін қызметті алушы құжаттардың топтамасын толық ұсынбаған жағдайда, Мемлекеттік корпорация қызметкерiнің құжаттарды қабылдаудан бас тарту туралы қолхат беруі.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8-рәсім – Мемлекеттік корпорация қызметкерінің мемлекеттік қызметтер көрсету мониторингінің АЖ-ға көрсетілетін қызметті алушы ұсынған құжаттардың тізімін енгізуі, құжаттардың көшірмесін түсіруі, оларды сұрау нысанына бекітуі және көрсетiлетiн қызметтi алушының жазбаша келiсiмi негiзiнде көрсетiлетiн қызметтi алушының сұрауын, сондай-ақ құжаттардың тұпнұсқаларын (көшірмелерін) өзіне қызметтiк мақсатта пайдалану үшiн берiлген электрондық цифрлық қолтаңбасымен (бұдан әрі - ЭЦҚ) куәландыруы;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9-рәсім – Мемлекеттік корпорация қызметкерiнің көрсетілетін қызметті алушыдан тиісті құжаттарды қабылданғаны туралы мемлекеттік қызметтер көрсету мониторингінің АЖ берген штрих-коды бар қолхатты 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10-рәсім – Мемлекеттік корпорацияның қызметкерi құжаттар топтамасын "Е-лицензиялау" Мемлекеттiк дерекқоры" ақпараттық жүйесіне (бұдан әрі - ЕЛ МД АЖ) ЭҮШ арқылы өзіне қызметтік мақсатта пайдалану үшін ЭЦҚ куәландырылған құжаттардың электрондық көшірмелері нысанында кепілдік міндеттемені (түпкілікті пайдаланушының сертификатын) беру шарттарына және талаптарына сәйкестiгін қарастыру, сондай-ақ Мемлекеттік корпорацияға мемлекеттiк көрсетiлетiн қызметтiң нәтижесiн жолдау үшін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қызметті көрсету үшiн көрсетiлетiн қызметтi берушiге қажеттi құжаттар мен ақпараттардың тізбесі "Кепілдік міндеттемені (түпкілікті пайдаланушының сертификатын) беру" мемлекеттік көрсетілетін қызмет стандартының 9-тармағымен айқындалған.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11-рәсім - Мемлекеттік корпорация қызметкерінің көрсетілетін қызметті алуға арналған қолхатта көрсетілген мерзімде көрсетілетін қызметті алушыға мемлекеттiк көрсетiлетiн қызметтiң нәтижесiн беруі;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көрсетiлетiн қызметті алушының өтiнiшiн Мемлекеттік корпорацияда өңдеу ұзақтығы – 15 минуттан аспайды.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 кезде мемлекеттiк қызмет көрсетуге тартылған ақпараттық жүйелердiң функционалдық өзара iс-қимыл диаграммасы осы регламентке 2-қосымшада келтірілген.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көрсетудiң нәтижесiн Мемлекеттік корпорация арқылы алу процесiнің сипаттамасы, оның ұзақтығы: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көрсетудің нәтижесiн алу тәсiлi – Мемлекеттік корпорацияда қолма қол;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 көрсетудің нәтижесiн алу процесiнің ұзақтығы – 15 минуттан аспайды;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 көрсетудiң нәтижесiн алу тәртiбi: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– көрсетілетін қызметті алушы (не сенімхат бойынша оның өкілі) өтініш бланкісінің-қолхаттың жыртылмалы талонының негізінде онда көрсетілген мерзімде, жеке басын куәландыратын құжатты көрсетіп, Мемлекеттік корпорацияның қызметкеріне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Мемлекеттік корпорацияның қызметкері қолхаттағы штрих-кодты сканерлеу үшін көрсетілетін қызметті алушыдан штрих-коды бар қолхатты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Мемлекеттік корпорацияның қызметкері, көрсетілетін қызметті алушыға алғандығы туралы белгі қойғыза отырып, мемлекеттiк қызмет көрсету нәтижесiн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кінәсінен мерзімінде берілмеген құжаттар бір ай ішінде Мемлекеттік корпорацияда сақталады.";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"Тауарларды, технологияларды, жұмыстарды, көрсетілетін қызметтерді, ақпаратты экспорттық бақылауға жататын өнімге жатқызу туралы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 (бұдан әрі – Мемлекеттік корпорация) арқылы;";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корпорацияға жүгiну тәртiбiнің, көрсетiлетiн қызметті алушының өтiнiшiн өңдеу ұзақтығының сипаттамасы: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корпорацияға жүгiну тәртiбiнің сипаттамасы: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– Мемлекеттік корпорацияның қызметкері мемлекеттік қызметті көрсету үшін мемлекеттік қызметтер көрсету мониторингінің ақпараттық жүйесіне (бұдан әрі – мемлекеттік қызметтер көрсету мониторингінің АЖ) логин мен парольді (авторизациялау процесі)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Мемлекеттік корпорацияның қызметкері өтінішке қол қойған тұлғаның жеке басын сәйкестендіреді;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Мемлекеттік корпорация қызметкерінің осы регламентте көрсетiлген қызметтi таңдауы, мемлекеттік қызмет көрсету үшiн сұрау нысанын экранға шығаруы және Мемлекеттік корпорация қызметкерінің көрсетiлетін қызметті алушының деректерiн енгiзуі;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4-рәсiм – Мемлекеттік корпорация қызметкерінің электрондық үкiмет шлюзi (бұдан әрі - ЭҮШ) арқылы көрсетiлетін қызметті алушының деректерi туралы сұрауды "Жеке тұлғалар" мемлекеттiк деректер базасына (бұдан әрі - ЖТ МДБ) немесе "Заңды тұлғалар" мемлекеттiк деректер базасына (бұдан әрі - ЗТ МДБ) жiберуі;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көрсетiлетін қызметті алушы деректерiнiң ЖТ МДҚ/ЗТ МДБ-да бар болуын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5-рәсiм – көрсетiлетін қызметті алушы деректерiнiң ЖТ МДҚ/ЗТ МДБ-да жоқ болуына байланысты деректердi алудың мүмкiн еместiгi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6-рәсім – Мемлекеттік корпорацияның қызметкері, егер Қазақстан Республикасының заңдарында өзгеше көзделмесе, ақпараттық жүйелерде қамтылған, заңмен қорғалатын құпияны құрайтын мәлiметтердi пайдалануға көрсетiлетiн қызметтi алушының жазбаша келiсiмiн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өтініштің дұрыс толтырылуы және Мемлекеттік қызметтер көрсету мониторингінің АЖ тізбесіне сәйкес ұсынылған құжаттар топтамасының толықтығы;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7-рәсім – көрсетілетін қызметті алушы құжаттардың топтамасын толық ұсынбаған жағдайда, Мемлекеттік корпорация қызметкерiнің құжаттарды қабылдаудан бас тарту туралы қолхат беруі.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8-рәсім – Мемлекеттік корпорация қызметкерінің мемлекеттік қызметтер көрсету мониторингінің АЖ-ға көрсетілетін қызметті алушы ұсынған құжаттардың тізімін енгізуі, құжаттардың көшірмесін түсіруі, оларды сұрау нысанына бекітуі және көрсетiлетiн қызметтi алушының жазбаша келiсiмi негiзiнде көрсетiлетiн қызметтi алушының сұрауын, сондай-ақ құжаттардың тұпнұсқаларын (көшірмелерін) өзіне қызметтiк мақсатта пайдалану үшiн берiлген электрондық цифрлық қолтаңбасымен (бұдан әрі - ЭЦҚ) куәландыруы;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9-рәсім – Мемлекеттік корпорация қызметкерiнің көрсетілетін қызметті алушыдан тиісті құжаттарды қабылданғаны туралы мемлекеттік қызметтер көрсету мониторингінің АЖ берген штрих-коды бар қолхатты 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10-рәсім – Мемлекеттік корпорацияның қызметкерi құжаттар топтамасын "Е-лицензиялау" Мемлекеттiк дерекқоры" ақпараттық жүйесіне (бұдан әрі - ЕЛ МД АЖ) ЭҮШ арқылы өзіне қызметтік мақсатта пайдалану үшін ЭЦҚ куәландырылған құжаттардың электрондық көшірмелері нысанында қорытынды беру шарттарына және талаптарына сәйкестiгін қарастыру, сондай-ақ Мемлекеттік корпорацияға мемлекеттiк көрсетiлетiн қызметтiң нәтижесiн жолдау үшін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қызметті көрсету үшiн көрсетiлетiн қызметтi берушiге қажеттi құжаттар мен ақпараттардың тізбесі "Тауарларды, технологияларды, жұмыстарды, көрсетілетін қызметтерді, ақпаратты экспорттық бақылауға жататын өнімге жатқызу туралы қорытынды беру" мемлекеттік көрсетілетін қызмет стандартының 9-тармағымен айқындалған.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11-рәсім - Мемлекеттік корпорация қызметкерінің көрсетілетін қызметті алуға арналған қолхатта көрсетілген мерзімде көрсетілетін қызметті алушыға мемлекеттiк көрсетiлетiн қызметтiң нәтижесiн беруі;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көрсетiлетiн қызметті алушының өтiнiшiн Мемлекеттік корпорацияда өңдеу ұзақтығы – 15 минуттан аспайды.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корпорацияға жүгінген кезде мемлекеттiк қызмет көрсетуге тартылған ақпараттық жүйелердiң функционалдық өзара iс-қимыл диаграммасы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көрсетудiң нәтижесiн Мемлекеттік корпорация арқылы алу процесiнің сипаттамасы, оның ұзақтығы: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көрсетудің нәтижесiн алу тәсiлi – Мемлекеттік корпорацияда қолма қол;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 көрсетудің нәтижесiн алу процесiнің ұзақтығы – 15 минуттан аспайды;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 көрсетудiң нәтижесiн алу тәртiбi: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– көрсетілетін қызметті алушы (не сенімхат бойынша оның өкілі) өтініш бланкісінің-қолхаттың жыртылмалы талонының негізінде онда көрсетілген мерзімде, жеке басын куәландыратын құжатты көрсетіп, Мемлекеттік корпорацияның қызметкеріне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Мемлекеттік корпорацияның қызметкері қолхаттағы штрих-кодты сканерлеу үшін көрсетілетін қызметті алушыдан штрих-коды бар қолхатты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Мемлекеттік корпорацияның қызметкері, көрсетілетін қызметті алушыға алғандығы туралы белгі қойғыза отырып, мемлекеттiк қызмет көрсету нәтижесiн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кінәсінен мерзімінде берілмеген құжаттар бір ай ішінде Мемлекеттік корпорацияда сақталады.";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жазылсын".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нормативтiк құқықтық актілерінің эталондық бақылау банкiне енгізу үшін Республикалық құқықтық ақпарат орталығына жіберуді;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жиырма бір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"Өнімді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аумағынан тыс жерде қайта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мемлекеттiк қызмет көрсетуге тартылған ақпараттық жүйелердiң функционалдық өзара iс-қимыл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"Кепiлдiк мiндеттемені (түпкiлiктi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пайдаланушының сертификатын)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мемлекеттiк қызмет көрсетуге тартылған ақпараттық жүйелердiң функционалдық өзара iс-қимыл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"Тауарларды, технологияларды, жұмыстарды,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қызметтерді, ақпаратты экспорттық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бақылауға жататын өнімге жатқызу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мемлекеттiк қызмет көрсетуге тартылған ақпараттық жүйелердiң функционалдық өзара iс-қимыл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