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e2bb9" w14:textId="22e2b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"2015-2016 оқу жылына жоғары және жоғары оқу орнынан кейінгі білімі бар мамандар даярлауға арналған мемлекеттік білім беру тапсырысын мамандықтар бойынша бөлу туралы" Қазақстан Республикасы Білім және ғылым министрінің 2015 жылғы 3 шілдедегі № 437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2016 жылғы 10 ақпандағы № 138 бұйрығы. Қазақстан Республикасының Әділет министрлігінде 2016 жылы 10 наурызда № 13428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оқу орнынан кейінгі білімі бар мамандар даярлауға арналған мемлекеттік білім беру тапсырысын игеру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«2015-2016 оқу жылына жоғары және жоғары оқу орнынан кейінгі білімі бар мамандар даярлауға арналған мемлекеттік білім беру тапсырысын мамандықтар бойынша бөлу туралы» Қазақстан Республикасы Білім және ғылым министрінің 2015 жылғы 3 шілдедегі № 437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9 шілдедегі № 11577 болып тіркелген, 2015 жылғы 9 шілдедегі «Әділет» ақпараттық-құқықтық жүйесінде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2015-2016 оқу жылына магистрлерді даярлауға арналған мемлекеттік білім беру </w:t>
      </w:r>
      <w:r>
        <w:rPr>
          <w:rFonts w:ascii="Times New Roman"/>
          <w:b w:val="false"/>
          <w:i w:val="false"/>
          <w:color w:val="000000"/>
          <w:sz w:val="28"/>
        </w:rPr>
        <w:t>тапсырысында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Білім»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4"/>
        <w:gridCol w:w="6069"/>
        <w:gridCol w:w="4737"/>
      </w:tblGrid>
      <w:tr>
        <w:trPr>
          <w:trHeight w:val="33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6М010200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Бастауышта оқыту педагогикасы мен методикасы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7"/>
        <w:gridCol w:w="6641"/>
        <w:gridCol w:w="4792"/>
      </w:tblGrid>
      <w:tr>
        <w:trPr>
          <w:trHeight w:val="3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6М010200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Бастауышта оқыту педагогикасы мен әдістемесі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9"/>
        <w:gridCol w:w="6670"/>
        <w:gridCol w:w="4811"/>
      </w:tblGrid>
      <w:tr>
        <w:trPr>
          <w:trHeight w:val="3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6М010300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және психология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9"/>
        <w:gridCol w:w="6009"/>
        <w:gridCol w:w="4792"/>
      </w:tblGrid>
      <w:tr>
        <w:trPr>
          <w:trHeight w:val="255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6М010300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және психология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5"/>
        <w:gridCol w:w="6558"/>
        <w:gridCol w:w="3957"/>
      </w:tblGrid>
      <w:tr>
        <w:trPr>
          <w:trHeight w:val="3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6М010700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 өнері және сызу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»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7"/>
        <w:gridCol w:w="5999"/>
        <w:gridCol w:w="4784"/>
      </w:tblGrid>
      <w:tr>
        <w:trPr>
          <w:trHeight w:val="255" w:hRule="atLeast"/>
        </w:trPr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6М010700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 өнері және сызу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5"/>
        <w:gridCol w:w="6558"/>
        <w:gridCol w:w="3957"/>
      </w:tblGrid>
      <w:tr>
        <w:trPr>
          <w:trHeight w:val="3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6D010800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9"/>
        <w:gridCol w:w="6009"/>
        <w:gridCol w:w="4792"/>
      </w:tblGrid>
      <w:tr>
        <w:trPr>
          <w:trHeight w:val="255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6М010800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4"/>
        <w:gridCol w:w="6069"/>
        <w:gridCol w:w="4737"/>
      </w:tblGrid>
      <w:tr>
        <w:trPr>
          <w:trHeight w:val="33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6М011200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9"/>
        <w:gridCol w:w="6009"/>
        <w:gridCol w:w="4792"/>
      </w:tblGrid>
      <w:tr>
        <w:trPr>
          <w:trHeight w:val="255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6М011200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4"/>
        <w:gridCol w:w="6069"/>
        <w:gridCol w:w="4737"/>
      </w:tblGrid>
      <w:tr>
        <w:trPr>
          <w:trHeight w:val="33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6М011300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9"/>
        <w:gridCol w:w="6009"/>
        <w:gridCol w:w="4792"/>
      </w:tblGrid>
      <w:tr>
        <w:trPr>
          <w:trHeight w:val="255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6М011300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</w:tbl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4"/>
        <w:gridCol w:w="6069"/>
        <w:gridCol w:w="4737"/>
      </w:tblGrid>
      <w:tr>
        <w:trPr>
          <w:trHeight w:val="33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6М011400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</w:tbl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9"/>
        <w:gridCol w:w="6009"/>
        <w:gridCol w:w="4792"/>
      </w:tblGrid>
      <w:tr>
        <w:trPr>
          <w:trHeight w:val="255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6М011400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</w:tbl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4"/>
        <w:gridCol w:w="6069"/>
        <w:gridCol w:w="4737"/>
      </w:tblGrid>
      <w:tr>
        <w:trPr>
          <w:trHeight w:val="33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6М011500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және экономика негіздері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9"/>
        <w:gridCol w:w="6009"/>
        <w:gridCol w:w="4792"/>
      </w:tblGrid>
      <w:tr>
        <w:trPr>
          <w:trHeight w:val="255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6М011500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және экономика негіздері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4"/>
        <w:gridCol w:w="6069"/>
        <w:gridCol w:w="4737"/>
      </w:tblGrid>
      <w:tr>
        <w:trPr>
          <w:trHeight w:val="33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6М011500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және экономика негіздері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9"/>
        <w:gridCol w:w="6009"/>
        <w:gridCol w:w="4792"/>
      </w:tblGrid>
      <w:tr>
        <w:trPr>
          <w:trHeight w:val="255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6М011500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және экономика негіздері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4"/>
        <w:gridCol w:w="6069"/>
        <w:gridCol w:w="4737"/>
      </w:tblGrid>
      <w:tr>
        <w:trPr>
          <w:trHeight w:val="33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6М011600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</w:tbl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9"/>
        <w:gridCol w:w="6009"/>
        <w:gridCol w:w="4792"/>
      </w:tblGrid>
      <w:tr>
        <w:trPr>
          <w:trHeight w:val="255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6М011600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</w:tbl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4"/>
        <w:gridCol w:w="6069"/>
        <w:gridCol w:w="4737"/>
      </w:tblGrid>
      <w:tr>
        <w:trPr>
          <w:trHeight w:val="33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6М011700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және әдебиеті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</w:tbl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9"/>
        <w:gridCol w:w="6009"/>
        <w:gridCol w:w="4792"/>
      </w:tblGrid>
      <w:tr>
        <w:trPr>
          <w:trHeight w:val="255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6М011700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және әдебиеті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</w:tbl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4"/>
        <w:gridCol w:w="6069"/>
        <w:gridCol w:w="4737"/>
      </w:tblGrid>
      <w:tr>
        <w:trPr>
          <w:trHeight w:val="33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6М011900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тілі: екі шет тілі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</w:tbl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9"/>
        <w:gridCol w:w="6009"/>
        <w:gridCol w:w="4792"/>
      </w:tblGrid>
      <w:tr>
        <w:trPr>
          <w:trHeight w:val="255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6М011900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тілі: екі шет тілі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4"/>
        <w:gridCol w:w="6069"/>
        <w:gridCol w:w="4737"/>
      </w:tblGrid>
      <w:tr>
        <w:trPr>
          <w:trHeight w:val="33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6М012000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</w:tbl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9"/>
        <w:gridCol w:w="6009"/>
        <w:gridCol w:w="4792"/>
      </w:tblGrid>
      <w:tr>
        <w:trPr>
          <w:trHeight w:val="255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6М0112000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</w:tbl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Гуманитарлық ғылымдар»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4"/>
        <w:gridCol w:w="6069"/>
        <w:gridCol w:w="4737"/>
      </w:tblGrid>
      <w:tr>
        <w:trPr>
          <w:trHeight w:val="33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6М020400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Мәдениеттану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</w:tbl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9"/>
        <w:gridCol w:w="6009"/>
        <w:gridCol w:w="4792"/>
      </w:tblGrid>
      <w:tr>
        <w:trPr>
          <w:trHeight w:val="255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6М0020400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Мәдениеттану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</w:tbl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4"/>
        <w:gridCol w:w="6069"/>
        <w:gridCol w:w="4737"/>
      </w:tblGrid>
      <w:tr>
        <w:trPr>
          <w:trHeight w:val="33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6М020500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Филология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</w:tbl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9"/>
        <w:gridCol w:w="6009"/>
        <w:gridCol w:w="4792"/>
      </w:tblGrid>
      <w:tr>
        <w:trPr>
          <w:trHeight w:val="255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6М0020500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Филология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</w:tbl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4"/>
        <w:gridCol w:w="6069"/>
        <w:gridCol w:w="4737"/>
      </w:tblGrid>
      <w:tr>
        <w:trPr>
          <w:trHeight w:val="33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6М020600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Дінтану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</w:tbl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9"/>
        <w:gridCol w:w="6009"/>
        <w:gridCol w:w="4792"/>
      </w:tblGrid>
      <w:tr>
        <w:trPr>
          <w:trHeight w:val="255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6М0020600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Дінтану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4"/>
        <w:gridCol w:w="6069"/>
        <w:gridCol w:w="4737"/>
      </w:tblGrid>
      <w:tr>
        <w:trPr>
          <w:trHeight w:val="33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6М020900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Шығыстану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</w:tbl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9"/>
        <w:gridCol w:w="6009"/>
        <w:gridCol w:w="4792"/>
      </w:tblGrid>
      <w:tr>
        <w:trPr>
          <w:trHeight w:val="255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6М0020900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Шығыстану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</w:tbl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4"/>
        <w:gridCol w:w="6069"/>
        <w:gridCol w:w="4737"/>
      </w:tblGrid>
      <w:tr>
        <w:trPr>
          <w:trHeight w:val="33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6М021200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Түркітану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9"/>
        <w:gridCol w:w="6009"/>
        <w:gridCol w:w="4792"/>
      </w:tblGrid>
      <w:tr>
        <w:trPr>
          <w:trHeight w:val="255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6М0021200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Түркітану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Құқық»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4"/>
        <w:gridCol w:w="6069"/>
        <w:gridCol w:w="4737"/>
      </w:tblGrid>
      <w:tr>
        <w:trPr>
          <w:trHeight w:val="33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6М030100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</w:tbl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9"/>
        <w:gridCol w:w="6009"/>
        <w:gridCol w:w="4792"/>
      </w:tblGrid>
      <w:tr>
        <w:trPr>
          <w:trHeight w:val="255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6М030100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</w:tbl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Өнер» 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4"/>
        <w:gridCol w:w="6069"/>
        <w:gridCol w:w="4737"/>
      </w:tblGrid>
      <w:tr>
        <w:trPr>
          <w:trHeight w:val="33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6М040600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Эстрада өнері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6М040800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Өнертану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6М041100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Композиция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6М040400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Дәстүрлі музыка өнері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жолдар алынып тасталсын;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«5. Әлеуметтік ғылымдар, экономика және бизнес» 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4"/>
        <w:gridCol w:w="6069"/>
        <w:gridCol w:w="4737"/>
      </w:tblGrid>
      <w:tr>
        <w:trPr>
          <w:trHeight w:val="33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6М050200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Саясаттану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</w:tbl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9"/>
        <w:gridCol w:w="6009"/>
        <w:gridCol w:w="4792"/>
      </w:tblGrid>
      <w:tr>
        <w:trPr>
          <w:trHeight w:val="255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6М030100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Саясаттану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</w:tbl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4"/>
        <w:gridCol w:w="6069"/>
        <w:gridCol w:w="4737"/>
      </w:tblGrid>
      <w:tr>
        <w:trPr>
          <w:trHeight w:val="33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6М050300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</w:tbl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9"/>
        <w:gridCol w:w="6009"/>
        <w:gridCol w:w="4792"/>
      </w:tblGrid>
      <w:tr>
        <w:trPr>
          <w:trHeight w:val="255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6М050300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</w:tbl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Жаратылыстану ғылымдары»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4"/>
        <w:gridCol w:w="6069"/>
        <w:gridCol w:w="4737"/>
      </w:tblGrid>
      <w:tr>
        <w:trPr>
          <w:trHeight w:val="33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6М050300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</w:tbl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9"/>
        <w:gridCol w:w="6009"/>
        <w:gridCol w:w="4792"/>
      </w:tblGrid>
      <w:tr>
        <w:trPr>
          <w:trHeight w:val="255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6М050300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</w:tbl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4"/>
        <w:gridCol w:w="6069"/>
        <w:gridCol w:w="4737"/>
      </w:tblGrid>
      <w:tr>
        <w:trPr>
          <w:trHeight w:val="33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6М060900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</w:tbl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9"/>
        <w:gridCol w:w="6009"/>
        <w:gridCol w:w="4792"/>
      </w:tblGrid>
      <w:tr>
        <w:trPr>
          <w:trHeight w:val="255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6М060900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</w:tbl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Техникалық ғылымдар және технологиялар» 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4"/>
        <w:gridCol w:w="6069"/>
        <w:gridCol w:w="4737"/>
      </w:tblGrid>
      <w:tr>
        <w:trPr>
          <w:trHeight w:val="33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6М070100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Биотехнология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</w:tbl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9"/>
        <w:gridCol w:w="6009"/>
        <w:gridCol w:w="4792"/>
      </w:tblGrid>
      <w:tr>
        <w:trPr>
          <w:trHeight w:val="255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6М070100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Биотехнология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</w:p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«9. Қызмет көрсету» 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4"/>
        <w:gridCol w:w="6069"/>
        <w:gridCol w:w="4737"/>
      </w:tblGrid>
      <w:tr>
        <w:trPr>
          <w:trHeight w:val="33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6М090200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</w:tbl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9"/>
        <w:gridCol w:w="6009"/>
        <w:gridCol w:w="4792"/>
      </w:tblGrid>
      <w:tr>
        <w:trPr>
          <w:trHeight w:val="255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6М090200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</w:tbl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4"/>
        <w:gridCol w:w="6069"/>
        <w:gridCol w:w="4737"/>
      </w:tblGrid>
      <w:tr>
        <w:trPr>
          <w:trHeight w:val="33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6М090500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9"/>
        <w:gridCol w:w="6009"/>
        <w:gridCol w:w="4792"/>
      </w:tblGrid>
      <w:tr>
        <w:trPr>
          <w:trHeight w:val="255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6М090500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</w:p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4"/>
        <w:gridCol w:w="6069"/>
        <w:gridCol w:w="4737"/>
      </w:tblGrid>
      <w:tr>
        <w:trPr>
          <w:trHeight w:val="33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6М090700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9"/>
        <w:gridCol w:w="6009"/>
        <w:gridCol w:w="4792"/>
      </w:tblGrid>
      <w:tr>
        <w:trPr>
          <w:trHeight w:val="255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6М090700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</w:p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2015-2016 оқу жылына PhD докторларды даярлауға арналған мемлекеттік білім беру </w:t>
      </w:r>
      <w:r>
        <w:rPr>
          <w:rFonts w:ascii="Times New Roman"/>
          <w:b w:val="false"/>
          <w:i w:val="false"/>
          <w:color w:val="000000"/>
          <w:sz w:val="28"/>
        </w:rPr>
        <w:t>тапсырысындағы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Білім» 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4"/>
        <w:gridCol w:w="6069"/>
        <w:gridCol w:w="4737"/>
      </w:tblGrid>
      <w:tr>
        <w:trPr>
          <w:trHeight w:val="33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6D050500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Дефектология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</w:p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4"/>
        <w:gridCol w:w="6069"/>
        <w:gridCol w:w="4737"/>
      </w:tblGrid>
      <w:tr>
        <w:trPr>
          <w:trHeight w:val="33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6D050500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Дефектология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4"/>
        <w:gridCol w:w="6069"/>
        <w:gridCol w:w="4737"/>
      </w:tblGrid>
      <w:tr>
        <w:trPr>
          <w:trHeight w:val="33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6D011800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 және әдебиеті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4"/>
        <w:gridCol w:w="6069"/>
        <w:gridCol w:w="4737"/>
      </w:tblGrid>
      <w:tr>
        <w:trPr>
          <w:trHeight w:val="33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6D011800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 және әдебиеті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Өнер»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4"/>
        <w:gridCol w:w="6069"/>
        <w:gridCol w:w="4737"/>
      </w:tblGrid>
      <w:tr>
        <w:trPr>
          <w:trHeight w:val="33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6D040600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Музыкатану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6D040600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Режиссура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6D041600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Өнертану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</w:p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«5. Әлеуметтік ғылымдар, экономика және бизнес»  деген бөлімде:  «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4"/>
        <w:gridCol w:w="6069"/>
        <w:gridCol w:w="4737"/>
      </w:tblGrid>
      <w:tr>
        <w:trPr>
          <w:trHeight w:val="33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6D050500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Аймақтану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4"/>
        <w:gridCol w:w="6069"/>
        <w:gridCol w:w="4737"/>
      </w:tblGrid>
      <w:tr>
        <w:trPr>
          <w:trHeight w:val="33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6D050500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Аймақтану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Жоғары және жоғары оқу орнынан кейінгі білім, халықаралық ынтымақтастық  департаменті (С.М. Өмірбаев)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осы бұйрықтың көшірмесін Қазақстан Республикасы Әділет министрлігінде мемлекеттік тіркеуден өткеннен кейін күнтізбелік он күн ішінде мерзімді баспа басылымдарында және «Әділет» ақпараттық-құқықтық жүйесінде ресми жариялауға, сондай-ақ Қазақстан Республикасы нормативтік құқықтық актілерінің эталондық бақылау банкінде орналастыру үшін «Қазақстан Республикасы Әділет министрлігінің Республикалық құқықтық ақпарат орталығы» шаруашылық жүргізу құқығындағы республикалық мемлекеттік кәсіпорнына жолдауды;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осы бұйрық Қазақстан Республикасы Білім және ғылым министрлігінің интернет-ресурсында орналастыруды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бұйрықтың 2-тармағының 1), 2) және 3) тармақшаларында көзделген іс-шаралардың орындалуы туралы мәліметтерді ұсынуды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Білім және ғылым вице-министрі Т.О. Балықбаевқа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он күн өткен соң қолданысқа енгізіледі.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Білім және ғылым министрі           А. Сәрінжіпов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