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0fd1" w14:textId="4fc0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асырудың кейбір шаралары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10 ақпандағы № 141 бұйрығы. Қазақстан Республикасының Әділет министрлігінде 2016 жылы 11 наурызда № 13437 болып тіркелді</w:t>
      </w:r>
    </w:p>
    <w:p>
      <w:pPr>
        <w:spacing w:after="0"/>
        <w:ind w:left="0"/>
        <w:jc w:val="both"/>
      </w:pPr>
      <w:bookmarkStart w:name="z1" w:id="0"/>
      <w:r>
        <w:rPr>
          <w:rFonts w:ascii="Times New Roman"/>
          <w:b w:val="false"/>
          <w:i w:val="false"/>
          <w:color w:val="000000"/>
          <w:sz w:val="28"/>
        </w:rPr>
        <w:t>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қағидаларын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2016 жылы "Болашақ" халықаралық стипендиясын тағайындау конкурсына қатысу үшін үміткерлерден құжаттарды қабылдау және осы конкурсты өткізудің мына мерзімдері белгіленсін:</w:t>
      </w:r>
      <w:r>
        <w:br/>
      </w:r>
      <w:r>
        <w:rPr>
          <w:rFonts w:ascii="Times New Roman"/>
          <w:b w:val="false"/>
          <w:i w:val="false"/>
          <w:color w:val="000000"/>
          <w:sz w:val="28"/>
        </w:rPr>
        <w:t>
</w:t>
      </w:r>
      <w:r>
        <w:rPr>
          <w:rFonts w:ascii="Times New Roman"/>
          <w:b w:val="false"/>
          <w:i w:val="false"/>
          <w:color w:val="000000"/>
          <w:sz w:val="28"/>
        </w:rPr>
        <w:t>
      1) құжаттарды қабылдау – 2016 жылғы 11 сәуірден бастап 13 мамырды қоса алғанда, 2016 жылғы 13 маусымнан бастап 29 шілдені қоса алғанда, 2016 жылғы 15 тамыздан бастап 14 қазанды қоса алғанда;</w:t>
      </w:r>
      <w:r>
        <w:br/>
      </w:r>
      <w:r>
        <w:rPr>
          <w:rFonts w:ascii="Times New Roman"/>
          <w:b w:val="false"/>
          <w:i w:val="false"/>
          <w:color w:val="000000"/>
          <w:sz w:val="28"/>
        </w:rPr>
        <w:t>
</w:t>
      </w:r>
      <w:r>
        <w:rPr>
          <w:rFonts w:ascii="Times New Roman"/>
          <w:b w:val="false"/>
          <w:i w:val="false"/>
          <w:color w:val="000000"/>
          <w:sz w:val="28"/>
        </w:rPr>
        <w:t>
      2) конкурсты өткізу – 2016 жылғы 10 мамыр мен 2017 жылғы 10 қаңтар аралығында.</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Білім және ғылым министрінің 14.09.2016 </w:t>
      </w:r>
      <w:r>
        <w:rPr>
          <w:rFonts w:ascii="Times New Roman"/>
          <w:b w:val="false"/>
          <w:i w:val="false"/>
          <w:color w:val="000000"/>
          <w:sz w:val="28"/>
        </w:rPr>
        <w:t>№ 564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және "Әділет" ақпараттық-құқықтық жүйесінде, сондай-ақ Қазақстан Республикасы нормативтiк құқықтық актiлерiнiң Эталондық бақылау банкiнде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жариялауға жіберілуін2.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2016 жылға арналған "Болашақ" халықаралық стипендиясын тағайындау конкурсы жеңімпаздарының оқуы, тілдік курстардан өтуі үшін ұсынылатын шетелдің жетекші жоғары оқу орындарының, шетелдік ұйымдардың тізімі;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2016 жылға арналған "Болашақ" халықаралық стипендиясы шеңберінде шетелде оқу үшін мәндес мамандықтар тізбесі бекітілсін.</w:t>
      </w:r>
      <w:r>
        <w:br/>
      </w:r>
      <w:r>
        <w:rPr>
          <w:rFonts w:ascii="Times New Roman"/>
          <w:b w:val="false"/>
          <w:i w:val="false"/>
          <w:color w:val="000000"/>
          <w:sz w:val="28"/>
        </w:rPr>
        <w:t>
</w:t>
      </w:r>
      <w:r>
        <w:rPr>
          <w:rFonts w:ascii="Times New Roman"/>
          <w:b w:val="false"/>
          <w:i w:val="false"/>
          <w:color w:val="000000"/>
          <w:sz w:val="28"/>
        </w:rPr>
        <w:t>
      3. Жоғары, жоғары оқу орнынан кейінгі білім және халықаралық ынтымақтастық департаменті (С.М. Өмірбаев)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өткеннен кейін күнтізбелік он күн ішінде мерзiмдi баспа басылымдарында;</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Әділет министрлігінде осы бұйрықты мемлекеттік тіркегеннен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орындалғаны туралы мәліметті ұсынуды қамтамасыз етсін. </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Білім және ғылым вице-министрі Т.О. Балықбаевқа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Білім және ғылым 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Сәрінжіпов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2016 жылғы 10 ақпандағы № 141</w:t>
            </w:r>
            <w:r>
              <w:br/>
            </w:r>
            <w:r>
              <w:rPr>
                <w:rFonts w:ascii="Times New Roman"/>
                <w:b w:val="false"/>
                <w:i w:val="false"/>
                <w:color w:val="000000"/>
                <w:sz w:val="20"/>
              </w:rPr>
              <w:t>
бұйрығына 1-қосымша</w:t>
            </w:r>
          </w:p>
          <w:bookmarkEnd w:id="1"/>
        </w:tc>
      </w:tr>
    </w:tbl>
    <w:bookmarkStart w:name="z16" w:id="2"/>
    <w:p>
      <w:pPr>
        <w:spacing w:after="0"/>
        <w:ind w:left="0"/>
        <w:jc w:val="left"/>
      </w:pPr>
      <w:r>
        <w:rPr>
          <w:rFonts w:ascii="Times New Roman"/>
          <w:b/>
          <w:i w:val="false"/>
          <w:color w:val="000000"/>
        </w:rPr>
        <w:t xml:space="preserve"> 
2016 жылы "Болашақ" халықаралық стипендиясын тағайындау конкурсының жеңімпаздарын оқыту, тілдік курстардан өткізу үшін ұсынылатын шетелдің жетекші жоғары оқу орындарының, шетелдік ұйымдардың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534"/>
        <w:gridCol w:w="2355"/>
        <w:gridCol w:w="7859"/>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ұйымның атауы</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Интернеттегі мекенжайы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Академиялық оқу үшін шетелдің жетекші жоғары оқу орындары.</w:t>
            </w:r>
            <w:r>
              <w:br/>
            </w:r>
            <w:r>
              <w:rPr>
                <w:rFonts w:ascii="Times New Roman"/>
                <w:b w:val="false"/>
                <w:i w:val="false"/>
                <w:color w:val="000000"/>
                <w:sz w:val="20"/>
              </w:rPr>
              <w:t>
</w:t>
            </w:r>
            <w:r>
              <w:rPr>
                <w:rFonts w:ascii="Times New Roman"/>
                <w:b w:val="false"/>
                <w:i/>
                <w:color w:val="000000"/>
                <w:sz w:val="20"/>
              </w:rPr>
              <w:t>Стипендия иегерлері осы тізімге кірмеген, бірақ Times Higher Education, QS World University Ranking, Academic Ranking of World Universities жалпы халықаралық академиялық рейтингілерінің соңғы жарияланымдарына сәйкес жүз үздік оқу орны қатарына не QS World University Rankings by Subject, Academic Ranking of World Universities – Subject, Times Higher Education World University Rankings by Subject пәндік рейтингілерінің соңғы жарияланымдарына сәйкес таңдап алған мамандығы бойынша он үздік оқу орны қатарына кірген жоғары оқу орындарында оқуы мүмкін</w:t>
            </w: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Аустралия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Australian National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Canberra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www.anu.edu.au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Queensland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Brisbane </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www.uq.edu.au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Melbourne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Melbourne</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www.unimelb.edu.au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Monash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Melbourne </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www.monash.edu.au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Macquarie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Sydney</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www.mq.edu.au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Griffith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Brisbane</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www.griffith.edu.au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Sydney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Sydney</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www.usyd.edu.au</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Аустрия Республикасы</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Diplomatic Academy of Vienna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Vienna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www.da-vienna.ac.at</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Vienna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Vienna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www.univie.ac.at</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 Республикасы</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Trinity College Dublin</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Dublin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www.tcd.ie</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College Dublin</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Dublin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www.ucd.ie</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Politecnico di Milano</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Milan, Como, Lecco, Mantova, Cremona Piacenza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www.polimi.it</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Sapienza University of Rome (Sapienza – Universitа di Roma)</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Rome</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www.uniroma1.it</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Bocconi</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Milan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www.unibocconi.eu</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McGill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Montreal</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www.mcgill.ca</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McMaster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Hamilton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www.mcmaster.ca</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British Columbia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Vancouver, Kelowna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www.ubc.ca</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Alberta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Edmonton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www.ualberta.ca</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Calgary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Calgary</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www.ucalgary.ca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Toronto</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Toronto</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www.utoronto.ca</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China Agricultural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www.cau.edu.cn</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Fudan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www.fudan.edu.cn</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Peking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www.pku.edu.cn</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 International Studies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www.en.shisu.edu.cn</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 Academy of Social Sciences</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www.sass.org.cn</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 Jiao Tong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www.sjtu.edu.cn</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Chinese University of Hong Kong</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Shatin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www.cuhk.edu.hk/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Hong Kong Polytechnic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Hung Hom, Kowloon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http://www.polyu.edu.hk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Hong Kong University of Science and Technology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Clear Water Bay, Kowloon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www.ust.hk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Tsinghua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www.tsinghua.edu.cn</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Hong Kong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Pokfulam</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www.hku.hk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Science and Technology of China</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Xuhui District, Shanghai</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http://en.ustc.edu.cn/</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Universidad de Salamanca</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Salamanca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www.usal.es</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Universitat Politиcnica de Catalunya</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Barcelona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www.upc.edu</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NTNU - Norwegian University of Science and Technology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Trondheim</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www.ntnu.no</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Oslo</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Oslo</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www.uio.no</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Республикасы</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Kaunas University of Technology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Kaunas</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www.archive.ktu.lt</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Lithuanian University of Health Sciences</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Kaunas</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www.lsmuni.lt</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Vilnius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Vilnius</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www.vu.lt</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Vytautas Magnus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Kaunas</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www.vdu.lt</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Республикасы</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Korea Advanced Institute of Science and Technology (KAIST)</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Daejeon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www.kaist.ac.kr</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Korea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www.korea.ac.kr</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Hankuk University of Foreign Studies</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www.hufs.ac.kr</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Pohang University of Science And Technology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Pohang</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www.postech.ac.kr</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Seoul National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www.snu.ac.kr</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 National University of Science and Technology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www.seoultech.ac.kr/</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Yonsei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www.yonsei.ac.kr</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 Республикасы***</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Nanyang Technological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Singapore</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www.ntu.edu.sg</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National University of Singapore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Singapore</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www.nus.edu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Singapore Management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Singapore</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www.smu.edu.sg</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Мәскеу халықаралық қатынастар мемлекеттік институты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www.mgimo.ru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 Ломоносов атындағы Мәскеу мемлекеттік университеті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www.msu.ru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Н.Э. Бауман атындағы Мәскеу ұлттық зерттеу техникалық университеті</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www.bmstu.ru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МҚжҚИ Ұлттық зерттеу технологиялық университеті</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www.misis.ru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университеті Экономика жоғары мектебі</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www.hse.ru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МАИ Ұлттық зерттеу университеті</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www.mai.ru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МФТИ Ұлттық зерттеу университеті</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www.mipt.ru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"МИФИ" Ұлттық зерттеу ядролық университеті</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www.mephi.ru/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Президентінің жанындағы Ресей Халық шаруашылығы және мемлекеттік қызмет академиясы</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www.ane.ru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К.А.Тимирязев атындағы Ресей мемлекеттік аграрлық университеті - МАША</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www.timacad.ru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халықаралық олимпияда университеті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www.olympicuniversity.ru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Губкин атындағы Ресей мұнай және газ ұлттық зерттеу университеті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www.gubkin.ru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мемлекеттік университеті</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www.spbu.ru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Петр атындағы Санкт-Петербург политехникалық университеті</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www.spbstu.ru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Үкіметі жанындағы Қаржылық университеті</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www.fa.ru</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және Солтүстік Ирландия Бірлескен Корольдігі</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www.cardiff.ac.uk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Durham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Durham, Stockton-on-Tees</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www.dur.ac.uk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Heriot-Watt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Edinburgh</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www.hw.ac.uk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Imperial College London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www.imperial.ac.uk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King's College London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www.kcl.ac.uk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 School of Economics and Political Science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www.lse.ac.uk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upon Tyne</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www.ncl.ac.uk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University of York</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York</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www.york.ac.uk/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Warwick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Coventry</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www.warwick.ac.uk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Queen Mary, University of London</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www.qmul.ac.uk/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Dundee****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Dundee</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http://www.dundee.ac.uk/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Nottingham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Nottingham</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www.nottingham.ac.uk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College London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www.ucl.ac.uk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Aberdeen</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Aberdeen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www.abdn.ac.uk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Bath</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Bath</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www.bath.ac.uk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Birmingham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Birmingham</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www.bham.ac.uk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Cambridge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Cambridge</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www.cam.ac.uk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Edinburgh</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Edinburgh</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www.ed.ac.uk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Exeter</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Exeter, Penryn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www.exeter.ac.uk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Glasgow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Glasgow</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www.gla.ac.uk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Leeds</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Leeds</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www.leeds.ac.uk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Leicester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Leicester</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www.le.ac.uk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Liverpool</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Liverpool</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www.liv.ac.uk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Manchester</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Manchester</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www.manchester.ac.uk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Oxford</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Oxford</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www.ox.ac.uk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Reading</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Reading</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www.reading.ac.uk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Sheffield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Sheffield</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www.shef.ac.uk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Southampton</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Southampton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www.soton.ac.uk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Sussex</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Sussex</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www.sussex.ac.uk</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Boston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Boston, MA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www.bu.edu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Carnegie Mellon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Pittsburgh, PA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www.cmu.edu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Colorado School of Mines</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Golden,CL</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www.mines.edu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Columbia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York City, NY</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www.columbia.edu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Cornell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Ithaca, NY</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www.cornell.edu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Dartmouth College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Hanover, New Hampshire </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http://dartmouth.edu/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Duke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Durham, NC</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www.duke.edu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Emory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Atlanta, GA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www.emory.edu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Georgetown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Georgetown, Washington, D.C</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www.georgetown.edu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Georgia Institute of Technology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Atlanta, GA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www.gatech.edu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Harvard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Cambridge, MA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www.harvard.edu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John Hopkin's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Baltimore, Maryland</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www.jhu.edu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Massachusetts Institute of Technology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Cambridge, MA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web.mit.edu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Middlebury Institute of International Studies at Monterey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Monterey, CA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www.miis.edu/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New York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York City, NY</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www.nyu.edu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Northwestern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Evanston and Chicago, IL</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www.northwestern.edu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Pennsylvania State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Park, Harrisburg, PA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www.psu.edu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Princeton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Princeton, NJ</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www.princeton.edu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Purdue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West Lafayette, IN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www.purdue.edu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Rice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Houston, TX</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www.rice.edu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Stanford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Stanford, CA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www.stanford.edu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Syracuse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Syracuse, NY</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www.syr.edu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Tufts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Medford/Somerville, MA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www.tufts.edu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Berkeley, Davis, Irvine, Los Angeles, Riverside, San Diego, San Francisco, Santa Barbara, Santa Cruz, CA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www.universityofcalifornia.edu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Chicago</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Hyde Park neighborhood of Chicago, IL</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www.uchicago.edu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Illinois at Urbana-Champaign</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Urbana, IL</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www.illinois.edu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Massachusetts Amherst</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Amherst,MA </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www.umass.edu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Miami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Coral Gables, FL</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www.miami.edu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Michigan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Ann Arbor, MI</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www.umich.edu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Minnesota, Twin-Cities</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Minneapolis and St. Paul, MN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www.umn.edu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North Carolina at Chapel Hill</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Chapel Hill, NC</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www.unc.edu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Pennsylvania</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Philadelphia, PA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www.upenn.edu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Pittsburgh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Pittsburgh, PA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www.pitt.edu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Southern California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Park neighborhood in Los Angeles, CA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www.usc.edu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Texas at Austin</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Austin, TX</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www.utexas.edu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Wisconsin-Madison</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Madison, WI</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www.wisc.edu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Yale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Haven, CT</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www.yale.edu</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Albert-Ludwigs-Universitдt Freiburg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Freiburg im Breisgau</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www.uni-freiburg.de</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Freie Universitдt Berlin</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Berlin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www.fu-berlin.de</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Humboldt-Universitдt zu Berlin</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Berlin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www.hu-berlin.de</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Karlsruhe Institute of Technology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Karlsruhe</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www.uni-karlsruhe.de/</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Ludwig-Maximilians-Universitдt Mьnchen</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Mьnchen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www.uni-muenchen.de</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Johann Wolfgang Goethe-Universitдt Frankfurt Am Main</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Frankfurt Am Main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www.uni-frankfurt.de</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Universitдt Heidelberg</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Heidelberg</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www.uni-heidelberg.de</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Technical University Dresden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Freiberg</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www.tu-freiberg.de</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Technische Universitaet Berlin</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Berlin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www.tu-berlin.de</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Leibniz Universitat Hannover</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Hannover</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www.uni-hannover.de</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Georg-August-Universitдt Gцttingen</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Gцttingen </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www.uni-goettingen.de</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Technische Universitдt Mьnchen</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Mьnchen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www.tum.de</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 Республикасы</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Hautes Etudes-Sorbonne arts et mйtiers</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www.hesam.eu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Paris-Sud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Orsay</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www.u-psud.fr/en</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Sorbonne Universitйs</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www.sorbonne-universites.fr</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de Lorraine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Nancy</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www.vers.univ-lorraine.fr</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fйdйrale de Toulouse Midi-Pyrйnйes</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Toulouse</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www.univ-toulouse.fr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Grenoble Alpes</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Grenoble</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www.univ-grenoble-alpes.fr/</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de Cфte d'Azur</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Cannes</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www.unice.fr</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Paris-Saclay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www.campus-paris-saclay.fr</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Universitй Paris Sciences et Lettres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www.univ-psl.fr</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Sorbonne Paris Citй</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www.sorbonne-paris-cite.fr</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Languedoc Roussillon Universitйs</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Montpellier</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www.languedoc-roussillon-universites.fr</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Universitй Limousin Poitou Charentes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Poitiers</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www.univ-poitiers.fr/universite/...limousin-poit.</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Ecoles du Rйseau n+i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francais.nplusi.com</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Universitй Strasbourg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Strasbourg</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www.unistra.fr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Universitдt Basel</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Basel</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www.unibas.ch</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Universitдt Zьrich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Zьrich</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www.uzh.ch</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de Genиve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Genиve</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www.unige.ch</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 Республикасы</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Tartu Ьlikool</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Tartu</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www.ut.ee/ru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Tallinna Tehnikaьlikool</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Tallinn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www.ttu.ee/</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Kyoto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Kyoto</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www.kyoto-u.ac.jp</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Nagoya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Nagoya </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www.nagoya-u.ac.jp</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Osaka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www.osaka-u.ac.jp</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Tsukuba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Tsukuba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www.tsukuba.ac.jp/english/</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Tohoku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Sendai</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www.tohoku.ac.jp</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Tokai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Hiratsuka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www.u-tokai.ac.jp</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Tokyo Institute of Technology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Tokyo</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www.titech.ac.jp</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Tokyo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Bunkyo, Tokyo</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www.u-tokyo.ac.jp</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19 ел, 170 ЖОО</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Бизнес-мектептер*****:</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Harvard University: Harvard Business School</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Boston, MA, USA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www.hbs.edu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 Business School</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 UK</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www.london.edu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Pennsylvania: The Wharton School</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 Francisco, CA, USA Philadelphia, PA, USA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www.wharton.upenn.edu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Stanford University: Stanford Graduate School of Business</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Stanford, CA, USA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www.gsb.stanford.edu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INSEAD</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Fontainebleau, France;</w:t>
            </w:r>
            <w:r>
              <w:br/>
            </w:r>
            <w:r>
              <w:rPr>
                <w:rFonts w:ascii="Times New Roman"/>
                <w:b w:val="false"/>
                <w:i w:val="false"/>
                <w:color w:val="000000"/>
                <w:sz w:val="20"/>
              </w:rPr>
              <w:t>
Singapore, Singapore</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www.insead.edu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Columbia University: Columbia Business School</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York, NY, USA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www8.gsb.columbia.edu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Navarra: IESE Business School</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Madrid and Barcelona, Spain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www.iese.edu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Massachusetts Institute of Technology: Sloan School of Management</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Cambridge, MA, USA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http://mitsloan.mit.edu/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Chicago: Booth School of Business</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Chicago, IL, USA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www.chicagobooth.edu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at Berkeley: HAAS School of Business</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Berkeley, CA, USA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www.haas.berkeley.edu</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 ел, 10 ЖОО</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Королевство Бахрейн</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College of Bahrain</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Manama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www.ucb.edu.bh</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International Center for Education in Islamic Finance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Kuala Lumpur</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www.inceif.org</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ел, 2 білім беру ұйымы</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"Болашақ" халықаралық стипендиясы иегерлерінің тілдік курстардан өтуі үшін жоғары оқу орындары, шетелдік ұйымдары*******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Аустралия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Macquarie University - Macquarie University English Language Centre (ELC)</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Sydney</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www.mq.edu.au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Australian National University - Australian National University College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Canberra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www.anucollege.edu.au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Monash University - Monash University English Language Centre (MUELC)</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Melbourne</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www.monashcollege.edu.au/courses/english-language/index.html</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Sydney - Center for English Teaching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Sydney</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www.sydney.edu.au/cet/</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Melbourne - Hawthorn Melbourne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Melbourne</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www.hawthornenglish.com</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University of Queensland - Institute of Continuing and TESOL Education</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Brisbane</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www.icte.uq.edu.au</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Аустрия Республикасы</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Vienna - Sprachenzentrum der Universitдt Wien</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Vienna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www.univie.ac.at</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 Республикасы</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Trinity College Dublin -The Centre for Language and Communication Studies</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Dublin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www.tcd.ie</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College Dublin - Applied Language Centre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Dublin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www.ucd.ie/alc</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Politechnico di Milano</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Milan, Como, Lecco, Mantova, Cremona, Piacenza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www.polimi.it</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Bocconi -The Language Center</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Milan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www.unibocconi.eu</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University of British Columbia - English Language Institute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Vancouver, Kelowna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www.ubc.ca</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Alberta - English Language Program</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Edmonton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www.ualberta.ca</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Calgary - English Language Program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Calgary</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www.ucalgary.ca</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Toronto - English Language Program</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Toronto, Ontario</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www.utoronto.ca/</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Toronto, Vancouver</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www.ilac.com</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Fudan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www.fudan.edu.cn</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Peking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www.pku.edu.cn</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 International Studies University - Chinese Language Program</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www.oisa.shisu.edu.cn</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Shanghai Jiao Tong University - School of International Education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www.sjtu.edu.cn</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Chinese University of Hong Kong - Chinese Language Centre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Shatin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www.cuhk.edu.hk/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Hong Kong Polytechnic University - Chinese Language Centre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Hung Hom, Kowloon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www.cbs.polyu.edu.hk/clc.html</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Tsinghua University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www.tsinghua.edu.cn</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Universidad de Salamanca</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Salamanca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www.usal.es</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 Корольдігі</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Leiden University - Academic Language Centre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Leiden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http://hum.leiden.edu/languagecentre/</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NTNU - Trondheim Norwegian University of Science and Technology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Trondheim</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www.ntnu.no</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Республикасы</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Hankuk University of Foreign Studies - Center for Korean Language and Culture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www.builder.hufs.ac.kr/user/hufskoreaneng</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Korea University - Korean language and Culture Center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http://klcc.korea.ac.kr/school/korea.koreaIntro.action?strIntroMode=001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 National University - Korean Language and Culture Program</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http://en.snu.ac.kr/admission/adm0701_1.jsp</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және Солтүстік Ирландия Бірлескен Корольдігі</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 University - English Language Teaching Centre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www.cardiff.ac.uk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Durham University - English Language Centre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Durham</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www.durham.ac.uk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Heriot-Watt University - Language Centre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Edinburgh</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www.hw.ac.uk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Imperial College London - Imperial College Business School</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www.imperial.ac.uk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King?s College London - English Language Centre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www.kcl.ac.uk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London School of Economics and Political Science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www.lse.ac.uk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University - INTO Newcastle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upon Tyne</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www.ncl.ac.uk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Queen Mary, University of London - QMUL Language Centre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www.qmul.ac.uk/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College London - UCL Language Centre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www.ucl.ac.uk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Aberdeen - University of Aberdeen Language Centre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Aberdeen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www.abdn.ac.uk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Bath - Foreign Languages Centre at the University of Bath</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Bath</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www.bath.ac.uk/flc</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Birmingham - English for International Students Unit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Birmingham</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www.bham.ac.uk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Cambridge - Language Centre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Cambridge</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www.cam.ac.uk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Edinburgh - English Language Teaching Centre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Edinburgh</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www.ed.ac.uk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Exeter - INTO Exeter</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Exeter, Penryn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www.exeter.ac.uk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Glasgow - University of Glasgow Language Centre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Glasgow</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www.gla.ac.uk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Leeds - The Language Centre at the University of Leeds</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Leeds</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www.leeds.ac.uk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Leicester - English Language Teaching Unit</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Leicester</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www.le.ac.uk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Liverpool - English Language Centre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Liverpool</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www.liv.ac.uk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Manchester - University Language Centre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Manchester</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www.manchester.ac.uk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Nottingham - Centre for English Language Education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Nottingham</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www.nottingham.ac.uk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Oxford - Oxford University Language Center</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Oxford</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www.lang.ox.ac.uk/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Reading - International Study and Language Center</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Reading</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www.reading.ac.uk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Sheffield - English Language Teaching Centre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Sheffield</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www.sheffield.ac.uk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Southampton - Centre for Language Study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Southampton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www.soton.ac.uk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Sussex - Sussex Centre for Language Studies</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Sussex</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www.sussex.ac.uk</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Warwick - Centre for Applied Linguistics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Coventry</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www.warwick.ac.uk</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Boston University - Center for English Language and Orientation Programs</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Boston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www.bu.edu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ELS Educational Services</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California, Massachusetts, New Jersey, Pennsylvania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www.els.edu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Davis - Extension Intensive English Program</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Davis</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http://extension.ucdavis.edu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Irvine - Intensive English Program</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Irvine</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http://unex.uci.edu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Los Angeles - UCLA Extension American Language Center</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Los Angeles</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www.uclaextension.edu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Riverside - Intensive English Program</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Riverside</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http://www.iep.ucr.edu/english/intensive.html</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San Diego - English Language Institute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 Diego</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http://extension.ucsd.edu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Illinois Urbana-Champaign - Intensive English Institute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Urbana and Champaign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www.illinois.edu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Middlebury Institute of International Studies at Monterey - Intensive English Programs</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Monterey</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www.miis.edu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Pennsylvania - English Language Programs</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Philadelphia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www.upenn.edu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Southern California - Language Academy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Park</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www.usc.edu</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Texas at Austin - ESL Services</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Austin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www.utexas.edu</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Goethe-Institut</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Mannheim, Gцttingen, Dresden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www.goethe.de</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Carl Duisburg Centren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Berlin, Kцln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www.cdc.de</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InterDaF Leipzig</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Leipzig</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www.uni-leipzig.de/interdaf</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SPEAK</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Marburg</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http://speak.de/sites/deutsch/</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Helsinki - Language Centre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Helsinki</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www.helsinki.fi/university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 Республикасы</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Centre d'approches vivantes des langues et des medias (CAVILAM)</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Vichy</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www.cavilam.com</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Universite de Franche-Comte - Centre de linguistique appliquee de Besancon (CLA)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Besancon</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cla.univ-fcomte.fr</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Universite de Perpignan Via Domitia (UPVD) - Center universitaire d'etudes francaises (CUEF)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Perpignan </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http://www.univ-perp.fr/fr/presentation/cuef.html</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 Zurich - Swiss Federal Institute of Technology - Sprachzentrum der Universitat und der ETH Zurich</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Zurich</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www.ethz.ch</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Geneva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Geneva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www.unige.ch</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Kyoto University - The International Center</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Kyoto</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www.kyoto-u.ac.jp</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Osaka University - Center for International Education and Exchange</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Osaka</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www.osaka-u.ac.jp</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Tokai University</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Tokyo</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www.u-tokai.ac.jp</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Tokyo - Center for Japanese Language Education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Bunkyo, Tokyo</w:t>
            </w: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www.u-tokyo.ac.jp</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17 ел, 82 тіл мектебі</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Докторантура, резидентура, магистратура бағдарламалары бойынша шығармашылық және медициналық мамандықтар бойынша мамандар даярлауды жүзеге асыратын мамандандырылған жоғары оқу орындарын жеке тәртіппен жұмыс органы қарайды.</w:t>
      </w:r>
      <w:r>
        <w:br/>
      </w:r>
      <w:r>
        <w:rPr>
          <w:rFonts w:ascii="Times New Roman"/>
          <w:b w:val="false"/>
          <w:i w:val="false"/>
          <w:color w:val="000000"/>
          <w:sz w:val="28"/>
        </w:rPr>
        <w:t>
      ** Бельгия Корольдігі, Дания Корольдігі, Финляндия елдерінде оқу өз бетімен түскендер санаты бойынша конкурсқа қатысатын адамдар үшін ғана.</w:t>
      </w:r>
      <w:r>
        <w:br/>
      </w:r>
      <w:r>
        <w:rPr>
          <w:rFonts w:ascii="Times New Roman"/>
          <w:b w:val="false"/>
          <w:i w:val="false"/>
          <w:color w:val="000000"/>
          <w:sz w:val="28"/>
        </w:rPr>
        <w:t>
      *** Оқу елі ретінде Сингапур Республикасын таңдаған стипендиаттар тілдік даярлықты Ұлыбритания немесе АҚШ тілдік мектептерінде өтеді.</w:t>
      </w:r>
      <w:r>
        <w:br/>
      </w:r>
      <w:r>
        <w:rPr>
          <w:rFonts w:ascii="Times New Roman"/>
          <w:b w:val="false"/>
          <w:i w:val="false"/>
          <w:color w:val="000000"/>
          <w:sz w:val="28"/>
        </w:rPr>
        <w:t>
      **** Осы ЖОО-да оқу/тағылымдамадан өту 2016 жылы "Болашақ" халықаралық стипендиясын тағайындау үшін басым мамандықтар тізбесіндегі "Денсаулық сақтау және медициналық ғылымдары" бөліміне кірген мамандықтар бойынша ғана жүргізіледі.</w:t>
      </w:r>
      <w:r>
        <w:br/>
      </w:r>
      <w:r>
        <w:rPr>
          <w:rFonts w:ascii="Times New Roman"/>
          <w:b w:val="false"/>
          <w:i w:val="false"/>
          <w:color w:val="000000"/>
          <w:sz w:val="28"/>
        </w:rPr>
        <w:t>
      ***** MBA бағдармалары бойынша оқу үшін ғана.</w:t>
      </w:r>
      <w:r>
        <w:br/>
      </w:r>
      <w:r>
        <w:rPr>
          <w:rFonts w:ascii="Times New Roman"/>
          <w:b w:val="false"/>
          <w:i w:val="false"/>
          <w:color w:val="000000"/>
          <w:sz w:val="28"/>
        </w:rPr>
        <w:t>
      ****** Бахрейн Корольдігі, Малайзия елдерінде оқу "Ислам қаржысы" мамандығы бойынша (оның баламалары) магистратураға өз бетімен түскендер санаты бойынша конкурсқа қатысатын адамдар үшін ғана.</w:t>
      </w:r>
      <w:r>
        <w:br/>
      </w:r>
      <w:r>
        <w:rPr>
          <w:rFonts w:ascii="Times New Roman"/>
          <w:b w:val="false"/>
          <w:i w:val="false"/>
          <w:color w:val="000000"/>
          <w:sz w:val="28"/>
        </w:rPr>
        <w:t>
      *******Ағылшын тілінің тиісті курстары болмаған жағдайда, ағылшын тілі ресми тіл болып табылмайтын оқу елін таңдаған стипендиаттар тілдік даярлықты ағылшын тілі ресми тіл болып табылатын елдердегі тілдік мектептерде өтеді.</w:t>
      </w:r>
      <w:r>
        <w:br/>
      </w:r>
      <w:r>
        <w:rPr>
          <w:rFonts w:ascii="Times New Roman"/>
          <w:b w:val="false"/>
          <w:i w:val="false"/>
          <w:color w:val="000000"/>
          <w:sz w:val="28"/>
        </w:rPr>
        <w:t>
 </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 w:id="4"/>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2016 жылғы 10 ақпандағы № 141</w:t>
            </w:r>
            <w:r>
              <w:br/>
            </w:r>
            <w:r>
              <w:rPr>
                <w:rFonts w:ascii="Times New Roman"/>
                <w:b w:val="false"/>
                <w:i w:val="false"/>
                <w:color w:val="000000"/>
                <w:sz w:val="20"/>
              </w:rPr>
              <w:t>
бұйрығына 2-қосымша</w:t>
            </w:r>
          </w:p>
          <w:bookmarkEnd w:id="4"/>
        </w:tc>
      </w:tr>
    </w:tbl>
    <w:bookmarkStart w:name="z19" w:id="5"/>
    <w:p>
      <w:pPr>
        <w:spacing w:after="0"/>
        <w:ind w:left="0"/>
        <w:jc w:val="left"/>
      </w:pPr>
      <w:r>
        <w:rPr>
          <w:rFonts w:ascii="Times New Roman"/>
          <w:b/>
          <w:i w:val="false"/>
          <w:color w:val="000000"/>
        </w:rPr>
        <w:t xml:space="preserve"> 
2016 жылға арналған "Болашақ" халықаралық стипендиясы шеңберінде шетелде оқу үшін мәндес мамандықтар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1460"/>
        <w:gridCol w:w="228"/>
        <w:gridCol w:w="10121"/>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Бағдарламасы</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жоғары және жоғары оқу орнынан кейінгі білім мамандықтар жіктемесіне сәйкес мәндес мамандықтар**</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ғылымдар және технологиялар</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және зымыран-ғарыштық техника</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Механика, Физика.</w:t>
            </w:r>
            <w:r>
              <w:br/>
            </w:r>
            <w:r>
              <w:rPr>
                <w:rFonts w:ascii="Times New Roman"/>
                <w:b w:val="false"/>
                <w:i w:val="false"/>
                <w:color w:val="000000"/>
                <w:sz w:val="20"/>
              </w:rPr>
              <w:t>
Техника ғылымдары және технологиялар: Авиация техникасы және технологиялары, Автоматтандыру және басқару, Ғарыш техникасы және технологиялары, Ұшатын аппараттар мен қозғалтқыштарды ұшуда пайдалану, Машина жасау, Аспап жасау, Радиотехника, электроника және телекоммуникация, Жылу энергетикасы, Техникалық физика, Ұшатын аппараттар мен қозғалтқыштарды техникалық пайдалану, Технологиялық машиналар және жабдықтар (салалар бойынша), Көлік, көліктік техника және технология, Көлік құрылысы, Электроэнергетика.</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Құрылыс</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Архитектура, Дизайн.</w:t>
            </w:r>
            <w:r>
              <w:br/>
            </w:r>
            <w:r>
              <w:rPr>
                <w:rFonts w:ascii="Times New Roman"/>
                <w:b w:val="false"/>
                <w:i w:val="false"/>
                <w:color w:val="000000"/>
                <w:sz w:val="20"/>
              </w:rPr>
              <w:t xml:space="preserve">
Техника ғылымдары және технологиялар: Құрылыс, Құрылыс материалдардың бұйымдарын және конструкцияларын өндіру, Көлік құрылысы, Гидротехникалық құрылыс және ғимарат. </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өнеркәсібі</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Физика, Ядролық физика, Химия.</w:t>
            </w:r>
            <w:r>
              <w:br/>
            </w:r>
            <w:r>
              <w:rPr>
                <w:rFonts w:ascii="Times New Roman"/>
                <w:b w:val="false"/>
                <w:i w:val="false"/>
                <w:color w:val="000000"/>
                <w:sz w:val="20"/>
              </w:rPr>
              <w:t>
Техника ғылымдары және технологиялар: Материалтану және жаңа материалдар технологиясы, Машина жасау, Наноматериалдар және нанотехнологиялар (салалар бойынша), Аспап жасау, Жылу энергетикасы, Техникалық физика, Бейорганикалық заттардың химиялық технологиясы, Электроэнергетика.</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Биотехнология. Биоинженерия. Биоинформатика. Молекулярлық генетика</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Жаратылыстану ғылымдары: Биология, Информатика, Медико-биологиялық ісі, Химия. Білімі: Биология, Химия. </w:t>
            </w:r>
            <w:r>
              <w:br/>
            </w:r>
            <w:r>
              <w:rPr>
                <w:rFonts w:ascii="Times New Roman"/>
                <w:b w:val="false"/>
                <w:i w:val="false"/>
                <w:color w:val="000000"/>
                <w:sz w:val="20"/>
              </w:rPr>
              <w:t>
Техника ғылымдары және технологиялар: Биотехнология, Материалтану және жаңа материалдар технологиясы, Қайта өңдеу өндірістерінің технологиясы (салалар бойынша), Тамақ өнімдерінің технологиясы, Бейорганикалық заттардың химиялық технологиясы, Органикалық заттардың химиялық технологиясы.</w:t>
            </w:r>
            <w:r>
              <w:br/>
            </w:r>
            <w:r>
              <w:rPr>
                <w:rFonts w:ascii="Times New Roman"/>
                <w:b w:val="false"/>
                <w:i w:val="false"/>
                <w:color w:val="000000"/>
                <w:sz w:val="20"/>
              </w:rPr>
              <w:t>
Ауыл шаруашылығы ғылымдары: Агрономия, Жеміс-көкөніс шаруашылығы, Өсімдіктерді қорғау және олардың карантині.</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және суды пайдалану. Сумен қамтамасыз ету</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Гидрология, Метеорология, Физика, Экология.</w:t>
            </w:r>
            <w:r>
              <w:br/>
            </w:r>
            <w:r>
              <w:rPr>
                <w:rFonts w:ascii="Times New Roman"/>
                <w:b w:val="false"/>
                <w:i w:val="false"/>
                <w:color w:val="000000"/>
                <w:sz w:val="20"/>
              </w:rPr>
              <w:t>
Ауыл шаруашылығы ғылымдары: Аграрлық техника және технология, Су ресурстары және суды пайдалану, Мелиорация, рекультивация және жерді қорғау, Балық шаруашылығы және өнеркәсіптік балық аулау.</w:t>
            </w:r>
            <w:r>
              <w:br/>
            </w:r>
            <w:r>
              <w:rPr>
                <w:rFonts w:ascii="Times New Roman"/>
                <w:b w:val="false"/>
                <w:i w:val="false"/>
                <w:color w:val="000000"/>
                <w:sz w:val="20"/>
              </w:rPr>
              <w:t>
Техника ғылымдары және технологиялар: Теңіз техникасы және технологиясы, Тіршілік қауіпсіздігі және қоршаған ортаны қорғау, Технологиялық машиналар және жабдықтар (салалар бойынша), Техникалық физика, Гидротехникалық құрылыс және ғимарат.</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Геодезия. Геоинформациялық жүйелер. География және картография </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География, Гидрология, Информатика, Метеорология, Физика.</w:t>
            </w:r>
            <w:r>
              <w:br/>
            </w:r>
            <w:r>
              <w:rPr>
                <w:rFonts w:ascii="Times New Roman"/>
                <w:b w:val="false"/>
                <w:i w:val="false"/>
                <w:color w:val="000000"/>
                <w:sz w:val="20"/>
              </w:rPr>
              <w:t xml:space="preserve">
Білімі: География, Информатика, Физика. Техника ғылымдары және технологиялар: Геодезия және картография, Математикалық және компьютерлік моделдеу, Геология және пайдалы қазбалар кен орындарын барлау, Тау-кен ісі, Радиотехника, электроника және телекоммуникация, Ғарыш техникасы және технологиялары. </w:t>
            </w:r>
            <w:r>
              <w:br/>
            </w:r>
            <w:r>
              <w:rPr>
                <w:rFonts w:ascii="Times New Roman"/>
                <w:b w:val="false"/>
                <w:i w:val="false"/>
                <w:color w:val="000000"/>
                <w:sz w:val="20"/>
              </w:rPr>
              <w:t>
Қызметтер: Жерге орналастыру, Кадастр, Туризм.</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Тау-кен iсі. Тау-кен инжинирингі</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Механика.</w:t>
            </w:r>
            <w:r>
              <w:br/>
            </w:r>
            <w:r>
              <w:rPr>
                <w:rFonts w:ascii="Times New Roman"/>
                <w:b w:val="false"/>
                <w:i w:val="false"/>
                <w:color w:val="000000"/>
                <w:sz w:val="20"/>
              </w:rPr>
              <w:t>
Техника ғылымдары және технологиялар: Геодезия және картография, Геология және пайдалы қазбалар кен орындарын барлау, Тау-кен ісі, Металлургия, Мұнайгаз ісі, Пайдалы қазбаларды байыту, Технологиялық машиналар және жабдықтар (салалар бойынша), Жарылғыш заттардың және пиротехникалық құралдардың химиялық технологиясы.</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Ақпараттық технологиялар мен жүйелер. Ақпараттық қауіпсіздік. Есептеу техникасы және бағдарламалық қамтамасыз ету</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Информатика, Математика. Білімі: Информатика.</w:t>
            </w:r>
            <w:r>
              <w:br/>
            </w:r>
            <w:r>
              <w:rPr>
                <w:rFonts w:ascii="Times New Roman"/>
                <w:b w:val="false"/>
                <w:i w:val="false"/>
                <w:color w:val="000000"/>
                <w:sz w:val="20"/>
              </w:rPr>
              <w:t>
Техника ғылымдары және технологиялар: Автоматтандыру және басқару, Басқару жүйелерінде автоматтандыруы және ақпараттандыруы, Есептеу техникасы және бағдарламалық қамтамасыз ету, Ақпараттық жүйелер, Математикалық және компьютерлік моделдеу, Аспап жасау, Радиотехника, электроника және телекоммуникация.</w:t>
            </w:r>
            <w:r>
              <w:br/>
            </w:r>
            <w:r>
              <w:rPr>
                <w:rFonts w:ascii="Times New Roman"/>
                <w:b w:val="false"/>
                <w:i w:val="false"/>
                <w:color w:val="000000"/>
                <w:sz w:val="20"/>
              </w:rPr>
              <w:t>
Әскери іс және қауіпсіздік: Ақпараттық қауіпсіздік жүйелері.</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жаңа материалдар технологиясы</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Физика, Химия.</w:t>
            </w:r>
            <w:r>
              <w:br/>
            </w:r>
            <w:r>
              <w:rPr>
                <w:rFonts w:ascii="Times New Roman"/>
                <w:b w:val="false"/>
                <w:i w:val="false"/>
                <w:color w:val="000000"/>
                <w:sz w:val="20"/>
              </w:rPr>
              <w:t>
Жаратылыстану ғылымдары: Биология, Механика, Физика, Химия, Ядролық физика.</w:t>
            </w:r>
            <w:r>
              <w:br/>
            </w:r>
            <w:r>
              <w:rPr>
                <w:rFonts w:ascii="Times New Roman"/>
                <w:b w:val="false"/>
                <w:i w:val="false"/>
                <w:color w:val="000000"/>
                <w:sz w:val="20"/>
              </w:rPr>
              <w:t>
Техника ғылымдары және технологиялар: Биотехнология, Материалтану және жаңа материалдар технологиясы, Металлургия, Аспап жасау, Құрылыс материалдарын, бұйымдары мен конструкцияларын өндіру, Техникалық физика, Технологиялық машиналар және жабдықтар (салалар бойынша), Қайта өңдеу өндірістерінің технологиясы (салалар бойынша), Материалдарды қысыммен өңдеу технологиясы, Бейорганикалық заттардың химиялық технологиясы, Органикалық заттардың химиялық технологиясы.</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Физика.</w:t>
            </w:r>
            <w:r>
              <w:br/>
            </w:r>
            <w:r>
              <w:rPr>
                <w:rFonts w:ascii="Times New Roman"/>
                <w:b w:val="false"/>
                <w:i w:val="false"/>
                <w:color w:val="000000"/>
                <w:sz w:val="20"/>
              </w:rPr>
              <w:t>
Жаратылыстану ғылымдары: Механика, Физика.</w:t>
            </w:r>
            <w:r>
              <w:br/>
            </w:r>
            <w:r>
              <w:rPr>
                <w:rFonts w:ascii="Times New Roman"/>
                <w:b w:val="false"/>
                <w:i w:val="false"/>
                <w:color w:val="000000"/>
                <w:sz w:val="20"/>
              </w:rPr>
              <w:t>
Техника ғылымдары және технологиялар: Авиация техникасы және технологиялары, Автоматтандыру және басқару, Ғарыш техникасы және технологиялары, Машина жасау, Металлургия, Теңіз техникасы және технологиясы, Аспап жасау, Радиотехника, электроника және телекоммуникация, Техникалық физика, Технологиялық машиналар және жабдықтар (салалар бойынша), Көлік, көліктік техника және технология.</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Физика, Химия.</w:t>
            </w:r>
            <w:r>
              <w:br/>
            </w:r>
            <w:r>
              <w:rPr>
                <w:rFonts w:ascii="Times New Roman"/>
                <w:b w:val="false"/>
                <w:i w:val="false"/>
                <w:color w:val="000000"/>
                <w:sz w:val="20"/>
              </w:rPr>
              <w:t>
Жаратылыстану ғылымдары: Физика, Химия.</w:t>
            </w:r>
            <w:r>
              <w:br/>
            </w:r>
            <w:r>
              <w:rPr>
                <w:rFonts w:ascii="Times New Roman"/>
                <w:b w:val="false"/>
                <w:i w:val="false"/>
                <w:color w:val="000000"/>
                <w:sz w:val="20"/>
              </w:rPr>
              <w:t>
Техника ғылымдары және технологиялар: Геология және пайдалы қазбалар кен орындарын барлау, Тау-кен ісі, Материалтану және жаңа материалдар технологиясы, Машина жасау, Металлургия, Техникалық физика, Технологиялық машиналар және жабдықтар (салалар бойынша), Қайта өңдеу өндірістерінің технологиясы (салалар бойынша), Бейорганикалық заттардың химиялық технологиясы, Органикалық заттардың химиялық технологиясы.</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Нанотехнологиялар және наноматериалдар</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Физика, Химия Жаратылыстану ғылымдары: Физика, Химия, Ядролық физика. Техника ғылымдары және технологиялар: Биотехнология, Техникалық физика, Бейорганикалық заттардың химиялық технологиясы, Органикалық заттардың химиялық технологиясы, Материалтану және жаңа материалдар технологиясы, Аспап жасау, Наноматериалдар және нанотехнологиялар (салалар бойынша). </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Полиграфия. Баспа ісі</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Автоматтандыру және басқару, Ақпараттық жүйелер, Аспап жасау, Технологиялық көліктер және жабдықтау (салалар бойынша), Полиграфия.</w:t>
            </w:r>
            <w:r>
              <w:br/>
            </w:r>
            <w:r>
              <w:rPr>
                <w:rFonts w:ascii="Times New Roman"/>
                <w:b w:val="false"/>
                <w:i w:val="false"/>
                <w:color w:val="000000"/>
                <w:sz w:val="20"/>
              </w:rPr>
              <w:t>
Өнер: Баспа ісі.</w:t>
            </w:r>
            <w:r>
              <w:br/>
            </w:r>
            <w:r>
              <w:rPr>
                <w:rFonts w:ascii="Times New Roman"/>
                <w:b w:val="false"/>
                <w:i w:val="false"/>
                <w:color w:val="000000"/>
                <w:sz w:val="20"/>
              </w:rPr>
              <w:t>
Әлеуметтік ғылымдар, экономика және бизнес: Менеджмент, Маркетинг, Экономика, Есеп және и аудит, Қаржы, Әлемдік экономика.</w:t>
            </w:r>
            <w:r>
              <w:br/>
            </w:r>
            <w:r>
              <w:rPr>
                <w:rFonts w:ascii="Times New Roman"/>
                <w:b w:val="false"/>
                <w:i w:val="false"/>
                <w:color w:val="000000"/>
                <w:sz w:val="20"/>
              </w:rPr>
              <w:t>
Гуманитарлық ғылымдар: Шетел филологиясы, Аударма ісі, Филология.</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Информатика, Математика, Химия.</w:t>
            </w:r>
            <w:r>
              <w:br/>
            </w:r>
            <w:r>
              <w:rPr>
                <w:rFonts w:ascii="Times New Roman"/>
                <w:b w:val="false"/>
                <w:i w:val="false"/>
                <w:color w:val="000000"/>
                <w:sz w:val="20"/>
              </w:rPr>
              <w:t>
Білімі: Информатика, Математика.</w:t>
            </w:r>
            <w:r>
              <w:br/>
            </w:r>
            <w:r>
              <w:rPr>
                <w:rFonts w:ascii="Times New Roman"/>
                <w:b w:val="false"/>
                <w:i w:val="false"/>
                <w:color w:val="000000"/>
                <w:sz w:val="20"/>
              </w:rPr>
              <w:t>
Техника ғылымдары және технологиялар: Ақпараттық жүйелер, Математикалық және компьютерлік моделдеу, Аспап жасау, Стандарттау, сертификаттау және метрология.</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өндірісінің технологиясы</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Қайта өңдеу өндірістерінің технологиясы (салалар бойынша), Биотехнология, Тамақ өнімдерінің технологиясы, Технологиялық көліктер және жабдықтау (салалар бойынша).</w:t>
            </w:r>
            <w:r>
              <w:br/>
            </w:r>
            <w:r>
              <w:rPr>
                <w:rFonts w:ascii="Times New Roman"/>
                <w:b w:val="false"/>
                <w:i w:val="false"/>
                <w:color w:val="000000"/>
                <w:sz w:val="20"/>
              </w:rPr>
              <w:t xml:space="preserve">
Жаратылыстану ғылымдары: Биология, Химия. </w:t>
            </w:r>
            <w:r>
              <w:br/>
            </w:r>
            <w:r>
              <w:rPr>
                <w:rFonts w:ascii="Times New Roman"/>
                <w:b w:val="false"/>
                <w:i w:val="false"/>
                <w:color w:val="000000"/>
                <w:sz w:val="20"/>
              </w:rPr>
              <w:t>
Білімі: Биология, Химия.</w:t>
            </w:r>
            <w:r>
              <w:br/>
            </w:r>
            <w:r>
              <w:rPr>
                <w:rFonts w:ascii="Times New Roman"/>
                <w:b w:val="false"/>
                <w:i w:val="false"/>
                <w:color w:val="000000"/>
                <w:sz w:val="20"/>
              </w:rPr>
              <w:t>
Ауыл шаруашылығы ғылымдары: Мал шаруашылығы өнімдерін өндіру технологиясы, Аграрлық техника және технология, Балық шаруашылығы және өнеркәсіптік балық аулау.</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технологиясы</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Органикалық заттардың химиялық технологиясы, Бейорганикалық заттардың химиялық технологиясы, Тамақ өнімдерінің технологиясы, Қайта өңдеу өндірістерінің технологиясы (салалар бойынша), Стандартизация, метрология және сертификация. Ауыл шаруашылығы ғылымдары: Мал шаруашылығы өнімдерін өндіру технологиясы, Жеміс-көкөніс шаруашылығы.</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және технология</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Автомобильдер және автомобиль шаруашылығы, Материалтану және жаңа материалдар технологиясы, Машина жасау, Аспап жасау, Көлік, көліктік техника және технология. Қызметтер: Логистика (салалар бойынша), Көлік тасымалын, қозғалысын және оларды пайдалануды ұйымдастыру.</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Радиотехника. Телекоммуникация</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Информатика, Математика, Механика, Физика.</w:t>
            </w:r>
            <w:r>
              <w:br/>
            </w:r>
            <w:r>
              <w:rPr>
                <w:rFonts w:ascii="Times New Roman"/>
                <w:b w:val="false"/>
                <w:i w:val="false"/>
                <w:color w:val="000000"/>
                <w:sz w:val="20"/>
              </w:rPr>
              <w:t>
Техника ғылымдары және технологиялар: Автоматтандыру және басқару, Есептеу техникасы және бағдарламалық қамтамасыз ету, Ғарыш техникасы және технологиялары, Ақпараттық жүйелер, Аспап жасау, Радиотехника, электроника және телекоммуникация, Техникалық физика.</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Физика, Ядролық физика.</w:t>
            </w:r>
            <w:r>
              <w:br/>
            </w:r>
            <w:r>
              <w:rPr>
                <w:rFonts w:ascii="Times New Roman"/>
                <w:b w:val="false"/>
                <w:i w:val="false"/>
                <w:color w:val="000000"/>
                <w:sz w:val="20"/>
              </w:rPr>
              <w:t>
Техника ғылымдары және технологиялар: Өнеркәсіптік жылу энергетикасы, Жылу электр станциялар, Жылу энергетикасы, Техникалық физика, Электроэнергетика. Ауыл шаруашылығы ғылымдары: Ауыл шаруашылығын энергиямен қамтамасыз ету.</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Жаратылыстану ғылымдары</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Химия, Экология.</w:t>
            </w:r>
            <w:r>
              <w:br/>
            </w:r>
            <w:r>
              <w:rPr>
                <w:rFonts w:ascii="Times New Roman"/>
                <w:b w:val="false"/>
                <w:i w:val="false"/>
                <w:color w:val="000000"/>
                <w:sz w:val="20"/>
              </w:rPr>
              <w:t>
Білімі: Биология, Химия, Физика.</w:t>
            </w:r>
            <w:r>
              <w:br/>
            </w:r>
            <w:r>
              <w:rPr>
                <w:rFonts w:ascii="Times New Roman"/>
                <w:b w:val="false"/>
                <w:i w:val="false"/>
                <w:color w:val="000000"/>
                <w:sz w:val="20"/>
              </w:rPr>
              <w:t>
Ауыл шаруашылығы ғылымдары: Агрономия, Су ресурстары және суды пайдалану, Өсімдіктерді қорғау және олардың карантині, Зоотехния, Орман ресурстары және орман шаруашылығы, Жеміс-көкөніс шаруашылығы, Топырақтану және агрохимия, Аңшылықтану және аң шаруашылығы, Балық шаруашылығы және өнеркәсіптік балық аулау.</w:t>
            </w:r>
            <w:r>
              <w:br/>
            </w:r>
            <w:r>
              <w:rPr>
                <w:rFonts w:ascii="Times New Roman"/>
                <w:b w:val="false"/>
                <w:i w:val="false"/>
                <w:color w:val="000000"/>
                <w:sz w:val="20"/>
              </w:rPr>
              <w:t>
Техника ғылымдары және технологиялар: Биотехнология, Бейорганикалық заттардың химиялық технологиясы, Органикалық заттардың химиялық технологиясы, Тіршілік қауіпсіздігі және қоршаған ортаны қорғау, Тамақ өнімдерінің технологиясы (қолданылуы бойынша салалар).</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Информатика, Математика, Механика, Физика.</w:t>
            </w:r>
            <w:r>
              <w:br/>
            </w:r>
            <w:r>
              <w:rPr>
                <w:rFonts w:ascii="Times New Roman"/>
                <w:b w:val="false"/>
                <w:i w:val="false"/>
                <w:color w:val="000000"/>
                <w:sz w:val="20"/>
              </w:rPr>
              <w:t>
Білімі: Информатика, Математика, Физика. Әлеуметтік ғылымдар, экономика және бизнес: Статистика.</w:t>
            </w:r>
            <w:r>
              <w:br/>
            </w:r>
            <w:r>
              <w:rPr>
                <w:rFonts w:ascii="Times New Roman"/>
                <w:b w:val="false"/>
                <w:i w:val="false"/>
                <w:color w:val="000000"/>
                <w:sz w:val="20"/>
              </w:rPr>
              <w:t>
Техника ғылымдары және технологиялар: Есептеу техникасы және бағдарламалық қамтамасыз ету, Ақпараттық жүйелер, Математикалық және компьютерлік моделдеу.</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Астрономия</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Астрономия, Механика, Физика, Ядролық физика. Білімі: Физика.</w:t>
            </w:r>
            <w:r>
              <w:br/>
            </w:r>
            <w:r>
              <w:rPr>
                <w:rFonts w:ascii="Times New Roman"/>
                <w:b w:val="false"/>
                <w:i w:val="false"/>
                <w:color w:val="000000"/>
                <w:sz w:val="20"/>
              </w:rPr>
              <w:t>
Техника ғылымдары және технологиялар: Ғарыш техникасы және технологиялары, Техникалық физика, Геодезия, Тау-кен ісі, Металлургия, Аспап жасау, Электроэнергетика, Жылу энергетикасы, Радиотехника, электроника және телекоммуникация.</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Химия.</w:t>
            </w:r>
            <w:r>
              <w:br/>
            </w:r>
            <w:r>
              <w:rPr>
                <w:rFonts w:ascii="Times New Roman"/>
                <w:b w:val="false"/>
                <w:i w:val="false"/>
                <w:color w:val="000000"/>
                <w:sz w:val="20"/>
              </w:rPr>
              <w:t>
Білімі: Химия.</w:t>
            </w:r>
            <w:r>
              <w:br/>
            </w:r>
            <w:r>
              <w:rPr>
                <w:rFonts w:ascii="Times New Roman"/>
                <w:b w:val="false"/>
                <w:i w:val="false"/>
                <w:color w:val="000000"/>
                <w:sz w:val="20"/>
              </w:rPr>
              <w:t>
Техника ғылымдары және технологиялар: Фармацевтика өндірісінің технологиясы, Қайта өңдеу өндірістерінің технологиясы (салалар бойынша), Бейорганикалық заттардың химиялық технологиясы, Органикалық заттардың химиялық технологиясы, Мұнай және газ химиясы мен технологиясы, Пайдалы қазбаларды байыту. Денсаулық сақтау және әлеуметтік қамтамасыз ету (медицина): Фармация.</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Метеорология. Қоршаған ортаны қорғау</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Биология, География. Жаратылыстану ғылымдары: Биология, География, Гидрология, Гидрометеорология, Метеорология, Химия, Экология</w:t>
            </w:r>
            <w:r>
              <w:br/>
            </w:r>
            <w:r>
              <w:rPr>
                <w:rFonts w:ascii="Times New Roman"/>
                <w:b w:val="false"/>
                <w:i w:val="false"/>
                <w:color w:val="000000"/>
                <w:sz w:val="20"/>
              </w:rPr>
              <w:t>
Ауыл шаруашылығы ғылымдары: Су ресурстары және суды пайдалану, Өсімдіктерді қорғау және олардың карантині, Орман ресурстары және орман шаруашылығы, Мелиорация, рекультивация және жерді қорғау, Топырақтану және агрохимия.</w:t>
            </w:r>
            <w:r>
              <w:br/>
            </w:r>
            <w:r>
              <w:rPr>
                <w:rFonts w:ascii="Times New Roman"/>
                <w:b w:val="false"/>
                <w:i w:val="false"/>
                <w:color w:val="000000"/>
                <w:sz w:val="20"/>
              </w:rPr>
              <w:t>
Техника ғылымдары және технологиялар: Биотехнология, Тіршілік қауіпсіздігі және қоршаған ортаны қорғау.</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 шаруашылығы ғылымдары</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 Агроинженерия</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Биотехнология, Технологиялық машиналар және жабдықтар (салалар бойынша), Қайта өңдеу өндірістерінің технологиясы (салалар бойынша), Аспап жасау. Ауыл шаруашылығы ғылымдары: Агрономия, Аграрлық техника және технология, Мелиорация, рекультивация және жерді қорғау, Жеміс-көкөніс шаруашылығы, Топырақтану және агрохимия, Агроинженерия.</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менеджмент</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Экономика, Менеджмент, Есеп және аудит, Қаржы, Мемлекеттік және жергілікті басқару, Маркетинг, Өңіртану.</w:t>
            </w:r>
            <w:r>
              <w:br/>
            </w:r>
            <w:r>
              <w:rPr>
                <w:rFonts w:ascii="Times New Roman"/>
                <w:b w:val="false"/>
                <w:i w:val="false"/>
                <w:color w:val="000000"/>
                <w:sz w:val="20"/>
              </w:rPr>
              <w:t>
Жаратылыстану ғылымдары: Математика, Экология, География.</w:t>
            </w:r>
            <w:r>
              <w:br/>
            </w:r>
            <w:r>
              <w:rPr>
                <w:rFonts w:ascii="Times New Roman"/>
                <w:b w:val="false"/>
                <w:i w:val="false"/>
                <w:color w:val="000000"/>
                <w:sz w:val="20"/>
              </w:rPr>
              <w:t>
Ауыл шаруашылығы ғылымдары: Агрономия, Агроинженерия, Топырақтану және агрохимия.</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Ветеринарлық медицина. Ветеринарлық санитария. Ветеринарлық қауіпсіздік</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Ветеринарлық медицина, Ветеринарлық санитария.</w:t>
            </w:r>
            <w:r>
              <w:br/>
            </w:r>
            <w:r>
              <w:rPr>
                <w:rFonts w:ascii="Times New Roman"/>
                <w:b w:val="false"/>
                <w:i w:val="false"/>
                <w:color w:val="000000"/>
                <w:sz w:val="20"/>
              </w:rPr>
              <w:t xml:space="preserve">
Техника ғылымдары және технологиялар: Биотехнология, Мал шаруашылығы өнімдерін өндіру технологиясы, Аңшылықтану және аң шаруашылығы. </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Ветеринарлық медицина, Ветеринарлық санитария. Жаратылыстану ғылымдары: Биология. Техника ғылымдары және технологиялар: Биотехнология, Балық шаруашылығы және өнеркәсіптік балық аулау, Мал шаруашылығы өнімдерін өндіру технологиясы, Аңшылықтану және аң шаруашылығы.</w:t>
            </w:r>
            <w:r>
              <w:br/>
            </w:r>
            <w:r>
              <w:rPr>
                <w:rFonts w:ascii="Times New Roman"/>
                <w:b w:val="false"/>
                <w:i w:val="false"/>
                <w:color w:val="000000"/>
                <w:sz w:val="20"/>
              </w:rPr>
              <w:t xml:space="preserve">
Ауыл шаруашылығы ғылымдары: Мал шаруашылығы өнімдерін өндіру технологиясы, Аграрлық техника және технология. </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ісі және аң шаруашылығы</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Экология.</w:t>
            </w:r>
            <w:r>
              <w:br/>
            </w:r>
            <w:r>
              <w:rPr>
                <w:rFonts w:ascii="Times New Roman"/>
                <w:b w:val="false"/>
                <w:i w:val="false"/>
                <w:color w:val="000000"/>
                <w:sz w:val="20"/>
              </w:rPr>
              <w:t>
Білімі: Биология.</w:t>
            </w:r>
            <w:r>
              <w:br/>
            </w:r>
            <w:r>
              <w:rPr>
                <w:rFonts w:ascii="Times New Roman"/>
                <w:b w:val="false"/>
                <w:i w:val="false"/>
                <w:color w:val="000000"/>
                <w:sz w:val="20"/>
              </w:rPr>
              <w:t>
Ауыл шаруашылығы ғылымдары: Агрономия, Су ресурстары және суды пайдалану, Өсімдіктерді қорғау және олардың карантині, Орман ресурстары және орман шаруашылығы, Мелиорация, рекультивация және жерді қорғау, Аңшылықтану және аң шаруашылығы, Топырақтану және агрохимия.</w:t>
            </w:r>
            <w:r>
              <w:br/>
            </w:r>
            <w:r>
              <w:rPr>
                <w:rFonts w:ascii="Times New Roman"/>
                <w:b w:val="false"/>
                <w:i w:val="false"/>
                <w:color w:val="000000"/>
                <w:sz w:val="20"/>
              </w:rPr>
              <w:t>
Техника ғылымдары және технологиялар: Биотехнология.</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Мелиорация, рекультивация және жерді қорғау</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Химия. Білімі: Биология, Химия.</w:t>
            </w:r>
            <w:r>
              <w:br/>
            </w:r>
            <w:r>
              <w:rPr>
                <w:rFonts w:ascii="Times New Roman"/>
                <w:b w:val="false"/>
                <w:i w:val="false"/>
                <w:color w:val="000000"/>
                <w:sz w:val="20"/>
              </w:rPr>
              <w:t xml:space="preserve">
Ауыл шаруашылығы ғылымдары: Агрономия, Аграрлық техника және технология, Топырақтану және агрохимия, Мелиорация, рекультивация және жерді қорғау, Орман ресурстары және орман шаруашылығы. </w:t>
            </w:r>
            <w:r>
              <w:br/>
            </w:r>
            <w:r>
              <w:rPr>
                <w:rFonts w:ascii="Times New Roman"/>
                <w:b w:val="false"/>
                <w:i w:val="false"/>
                <w:color w:val="000000"/>
                <w:sz w:val="20"/>
              </w:rPr>
              <w:t>
Техника ғылымдары және технологиялар: Биотехнология.</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қауіпсіздігі</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Технические науки и технологии: Биотехнология, Тамақ өнімдерінің қауіпсіздігі, Тамақ өнімдерінің технологиясы (салалар бойынша), Қайта өңдеу өндірістерінің технологиясы (салалар бойынша). </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Топырақтану және агрохимия</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Химия.</w:t>
            </w:r>
            <w:r>
              <w:br/>
            </w:r>
            <w:r>
              <w:rPr>
                <w:rFonts w:ascii="Times New Roman"/>
                <w:b w:val="false"/>
                <w:i w:val="false"/>
                <w:color w:val="000000"/>
                <w:sz w:val="20"/>
              </w:rPr>
              <w:t>
Білімі: Биология, Химия.</w:t>
            </w:r>
            <w:r>
              <w:br/>
            </w:r>
            <w:r>
              <w:rPr>
                <w:rFonts w:ascii="Times New Roman"/>
                <w:b w:val="false"/>
                <w:i w:val="false"/>
                <w:color w:val="000000"/>
                <w:sz w:val="20"/>
              </w:rPr>
              <w:t>
Ауыл шаруашылығы ғылымдары: Агрономия, Өсімдіктерді қорғау және өсімдіктер карантині, Топырақтану және агрохимия.</w:t>
            </w:r>
            <w:r>
              <w:br/>
            </w:r>
            <w:r>
              <w:rPr>
                <w:rFonts w:ascii="Times New Roman"/>
                <w:b w:val="false"/>
                <w:i w:val="false"/>
                <w:color w:val="000000"/>
                <w:sz w:val="20"/>
              </w:rPr>
              <w:t>
Техника ғылымдары және технологиялар: Биотехнология, Бейорганикалық заттардың химиялық технологиясы, Органикалық заттардың химиялық технологиясы.</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Өсімдіктерді қорғау және карантині</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Химия. Техника ғылымдары және технологиялар: Биотехнология. Ауыл шаруашылығы ғылымдары: Агрономия, Жеміс-көкөніс шаруашылығы, Өсімдіктерді қорғау және олардың карантині.</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Әлеуметтік ғылымдар, экономика және басқару</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Арт-менеджмент. Өнертану</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басқару: Экономика, Менеджмент, Маркетинг, Әлемдік экономика.</w:t>
            </w:r>
            <w:r>
              <w:br/>
            </w:r>
            <w:r>
              <w:rPr>
                <w:rFonts w:ascii="Times New Roman"/>
                <w:b w:val="false"/>
                <w:i w:val="false"/>
                <w:color w:val="000000"/>
                <w:sz w:val="20"/>
              </w:rPr>
              <w:t>
Өнер: Арт-менеджмент, Актерлік өнер, Музыкатану, Дәстүрлі музыка өнері, Режиссура, Эстрада өнері, Өнертану, Дизайн, Вокал өнері, Сценография. Қызметтер: Әлеуметтік-мәдени сервис.</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ісі. Мұрағат ісі және ескерткіштерді қорғау.</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Мұрағаттану, құжаттану және құжаттамалық қамтамасыз ету, Әлеуметтану, Саясаттану, Өңіртану, Жұртшылықпен байланыс, Менеджмент.</w:t>
            </w:r>
            <w:r>
              <w:br/>
            </w:r>
            <w:r>
              <w:rPr>
                <w:rFonts w:ascii="Times New Roman"/>
                <w:b w:val="false"/>
                <w:i w:val="false"/>
                <w:color w:val="000000"/>
                <w:sz w:val="20"/>
              </w:rPr>
              <w:t>
Өнер: Мұрағат ісі және ескерткіштерді қорғау. Білімі: Тарих, География.</w:t>
            </w:r>
            <w:r>
              <w:br/>
            </w:r>
            <w:r>
              <w:rPr>
                <w:rFonts w:ascii="Times New Roman"/>
                <w:b w:val="false"/>
                <w:i w:val="false"/>
                <w:color w:val="000000"/>
                <w:sz w:val="20"/>
              </w:rPr>
              <w:t>
Гуманитарлық ғылымдар: Философия, Тарих, Мәдениеттану, Филология, Дінтану, Аударма ісі, Археология және этнология, Теология, Түркітану.</w:t>
            </w:r>
            <w:r>
              <w:br/>
            </w:r>
            <w:r>
              <w:rPr>
                <w:rFonts w:ascii="Times New Roman"/>
                <w:b w:val="false"/>
                <w:i w:val="false"/>
                <w:color w:val="000000"/>
                <w:sz w:val="20"/>
              </w:rPr>
              <w:t>
Жаратылыстану ғылымдары: Экология, География.</w:t>
            </w:r>
            <w:r>
              <w:br/>
            </w:r>
            <w:r>
              <w:rPr>
                <w:rFonts w:ascii="Times New Roman"/>
                <w:b w:val="false"/>
                <w:i w:val="false"/>
                <w:color w:val="000000"/>
                <w:sz w:val="20"/>
              </w:rPr>
              <w:t>
Техника ғылымдары және технологиялар: Автоматтандыру және басқару, Есептеу техникасы және бағдарламалық қамтамасыз ету, Ақпараттық жүйелер, Математикалық және компьютерлік моделдеу.</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ісі</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Кітапхана ісі.</w:t>
            </w:r>
            <w:r>
              <w:br/>
            </w:r>
            <w:r>
              <w:rPr>
                <w:rFonts w:ascii="Times New Roman"/>
                <w:b w:val="false"/>
                <w:i w:val="false"/>
                <w:color w:val="000000"/>
                <w:sz w:val="20"/>
              </w:rPr>
              <w:t>
Білімі: Информатика, Құқық және экономика негіздері.</w:t>
            </w:r>
            <w:r>
              <w:br/>
            </w:r>
            <w:r>
              <w:rPr>
                <w:rFonts w:ascii="Times New Roman"/>
                <w:b w:val="false"/>
                <w:i w:val="false"/>
                <w:color w:val="000000"/>
                <w:sz w:val="20"/>
              </w:rPr>
              <w:t>
Әлеуметтік ғылымдар, экономика және бизнес: Мұрағаттану, құжаттану және құжаттамалық қамтамасыз ету, Жұртшылықпен байланыс.</w:t>
            </w:r>
            <w:r>
              <w:br/>
            </w:r>
            <w:r>
              <w:rPr>
                <w:rFonts w:ascii="Times New Roman"/>
                <w:b w:val="false"/>
                <w:i w:val="false"/>
                <w:color w:val="000000"/>
                <w:sz w:val="20"/>
              </w:rPr>
              <w:t>
Техника ғылымдары және технологиялар: Автоматтандыру және басқару, Есептеу техникасы және бағдарламалық қамтамасыз ету, Ақпараттық жүйелер, Математикалық және компьютерлік моделдеу.</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аудит. Қаржы. Экономика. Маркетинг</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және бизнес: Экономика, Есеп және аудит, Қаржы, Қаржы және кредит, Әлемдік экономика, Маркетинг, Халықаралық экономика.</w:t>
            </w:r>
            <w:r>
              <w:br/>
            </w:r>
            <w:r>
              <w:rPr>
                <w:rFonts w:ascii="Times New Roman"/>
                <w:b w:val="false"/>
                <w:i w:val="false"/>
                <w:color w:val="000000"/>
                <w:sz w:val="20"/>
              </w:rPr>
              <w:t xml:space="preserve">
Техника ғылымдары: Математикалық және компьютерлік моделдеу. </w:t>
            </w:r>
            <w:r>
              <w:br/>
            </w:r>
            <w:r>
              <w:rPr>
                <w:rFonts w:ascii="Times New Roman"/>
                <w:b w:val="false"/>
                <w:i w:val="false"/>
                <w:color w:val="000000"/>
                <w:sz w:val="20"/>
              </w:rPr>
              <w:t xml:space="preserve">
Қызметтер: Бағалау. </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 Саясаттану. Мемлекеттік басқару</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Халықаралық құқық, Құқық қорғау қызметі, Юриспруденция, Құқықтану.</w:t>
            </w:r>
            <w:r>
              <w:br/>
            </w:r>
            <w:r>
              <w:rPr>
                <w:rFonts w:ascii="Times New Roman"/>
                <w:b w:val="false"/>
                <w:i w:val="false"/>
                <w:color w:val="000000"/>
                <w:sz w:val="20"/>
              </w:rPr>
              <w:t>
Әлеуметтік ғылымдар, экономика және бизнес: Мемлекеттік және жергілікті басқару, Мемлекеттік және жергілікті басқару, Журналистика, Менеджмент, Саясаттану, Өңіртану, Елтану, Экономика, Әлемдік экономика, Қаржы, Халықаралық экономика.</w:t>
            </w:r>
            <w:r>
              <w:br/>
            </w:r>
            <w:r>
              <w:rPr>
                <w:rFonts w:ascii="Times New Roman"/>
                <w:b w:val="false"/>
                <w:i w:val="false"/>
                <w:color w:val="000000"/>
                <w:sz w:val="20"/>
              </w:rPr>
              <w:t>
Гуманитарлық ғылымдар: Философия, Халықаралық қатынастар, Тарих, Тарих және құқық, Дінтану, Шығыстану, Түркітану.</w:t>
            </w:r>
            <w:r>
              <w:br/>
            </w:r>
            <w:r>
              <w:rPr>
                <w:rFonts w:ascii="Times New Roman"/>
                <w:b w:val="false"/>
                <w:i w:val="false"/>
                <w:color w:val="000000"/>
                <w:sz w:val="20"/>
              </w:rPr>
              <w:t>
Білімі: Тарих, Құқық және экономика негіздері.</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Журналистика және коммуникациялық менеджмент. Жұртшылықпен байланыс және жарнама</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Тарих, Қазақ тілі және әдебиеті, Орыс тілі және әдебиеті, Шет тілі: екі шет тілі, Қазақ тілінде оқытылмайтын мектептерде қазақ тілі және әдебиеті, Орыс тілінде оқытылмайтын мектептердегі орыс тілі және әдебиеті, Құқық және экономика негіздері, География.</w:t>
            </w:r>
            <w:r>
              <w:br/>
            </w:r>
            <w:r>
              <w:rPr>
                <w:rFonts w:ascii="Times New Roman"/>
                <w:b w:val="false"/>
                <w:i w:val="false"/>
                <w:color w:val="000000"/>
                <w:sz w:val="20"/>
              </w:rPr>
              <w:t>
Гуманитарлық ғылымдар: Философия, Халықаралық қатынастар, Тарих, Мәдениеттану, Филология, Дінтану, Аударма ісі, Шығыстану, Шетел филологиясы, Түркітану, Археология және этнология, Теология.</w:t>
            </w:r>
            <w:r>
              <w:br/>
            </w:r>
            <w:r>
              <w:rPr>
                <w:rFonts w:ascii="Times New Roman"/>
                <w:b w:val="false"/>
                <w:i w:val="false"/>
                <w:color w:val="000000"/>
                <w:sz w:val="20"/>
              </w:rPr>
              <w:t>
Әлеуметтік ғылымдар, экономика және бизнес: Әлеуметтану, Саясаттану, Журналистика, Мемлекеттік және жергілікті басқару, Жұртшылықпен байланыс, Менеджмент, Маркетинг, Өңіртану, Әлемдік экономика, Экономика.</w:t>
            </w:r>
            <w:r>
              <w:br/>
            </w:r>
            <w:r>
              <w:rPr>
                <w:rFonts w:ascii="Times New Roman"/>
                <w:b w:val="false"/>
                <w:i w:val="false"/>
                <w:color w:val="000000"/>
                <w:sz w:val="20"/>
              </w:rPr>
              <w:t>
Қызметтер: Туризм, Әлеуметтік жұмыс. Өнер: Арт–менеджмент, Баспа ісі.</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Телекоммуникациялар менеджменті</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Ақпараттық жүйелер.</w:t>
            </w:r>
            <w:r>
              <w:br/>
            </w:r>
            <w:r>
              <w:rPr>
                <w:rFonts w:ascii="Times New Roman"/>
                <w:b w:val="false"/>
                <w:i w:val="false"/>
                <w:color w:val="000000"/>
                <w:sz w:val="20"/>
              </w:rPr>
              <w:t>
Жаратылыстану ғылымдары: Физика. Техника ғылымдары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моделдеу, Машина жасау, Аспап жасау, Көлік, көліктік техника және технология, Электроэнергетика, Радиотехника, электроника және телекоммуникация, Техникалық физика, Технологиялық машиналар және жабдықтар (салалар бойынша).</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менеджменті. Инновациялық менеджмент</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Физика, Химия.</w:t>
            </w:r>
            <w:r>
              <w:br/>
            </w:r>
            <w:r>
              <w:rPr>
                <w:rFonts w:ascii="Times New Roman"/>
                <w:b w:val="false"/>
                <w:i w:val="false"/>
                <w:color w:val="000000"/>
                <w:sz w:val="20"/>
              </w:rPr>
              <w:t>
Білімі: Информатика, Физика, Химия.</w:t>
            </w:r>
            <w:r>
              <w:br/>
            </w:r>
            <w:r>
              <w:rPr>
                <w:rFonts w:ascii="Times New Roman"/>
                <w:b w:val="false"/>
                <w:i w:val="false"/>
                <w:color w:val="000000"/>
                <w:sz w:val="20"/>
              </w:rPr>
              <w:t>
Әлеуметтік ғылымдар және бизнес: Экономика, Есеп және аудит, Қаржы, Әлемдік экономика, Маркетинг, Мемлекеттік және жергілікті басқару.</w:t>
            </w:r>
            <w:r>
              <w:br/>
            </w:r>
            <w:r>
              <w:rPr>
                <w:rFonts w:ascii="Times New Roman"/>
                <w:b w:val="false"/>
                <w:i w:val="false"/>
                <w:color w:val="000000"/>
                <w:sz w:val="20"/>
              </w:rPr>
              <w:t>
Техника ғылымдары және технологиялар: Авиация техникасы және технологиялары, Биотехнология, Ақпараттық жүйелер, Материалтану және жаңа материалдар технологиясы, Машина жасау, Аспап жасау, Радиотехника, электроника және телекоммуникация, Құрылыс, Көлік, көліктік техника және технология, Ағаш өңдеу және ағаш бұйымдарының технологиясы, Жеңіл өнеркәсіп бұйымдарының технологиясы және оны конструкциялау, Тоқыма материалдарының технологиясы және оны жобалау, Технологиялық машиналар және жабдықтар (салалар бойынша), Қайта өңдеу өндірістерінің технологиясы (салалар бойынша), Тамақ өнімдерінің технологиясы, Бейорганикалық заттардың химиялық технологиясы, Органикалық заттардың химиялық технологиясы, Автоматтандыру және басқару, Есептеу техникасы және бағдарламалық қамтамасыз ету, Ақпараттық жүйелер, Аспап жасау.</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менеджмент және логистика. Тасымалдауларды ұйымдастыру</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Көлік тасымалын, қозғалысын және оларды пайдалануды ұйымдастыру, Жерге орналастыру, Кадастр, Бағалау, Логистика (салалар бойынша).</w:t>
            </w:r>
            <w:r>
              <w:br/>
            </w:r>
            <w:r>
              <w:rPr>
                <w:rFonts w:ascii="Times New Roman"/>
                <w:b w:val="false"/>
                <w:i w:val="false"/>
                <w:color w:val="000000"/>
                <w:sz w:val="20"/>
              </w:rPr>
              <w:t>
Білімі: Информатика.</w:t>
            </w:r>
            <w:r>
              <w:br/>
            </w:r>
            <w:r>
              <w:rPr>
                <w:rFonts w:ascii="Times New Roman"/>
                <w:b w:val="false"/>
                <w:i w:val="false"/>
                <w:color w:val="000000"/>
                <w:sz w:val="20"/>
              </w:rPr>
              <w:t>
Құқық: Кеден ісі.</w:t>
            </w:r>
            <w:r>
              <w:br/>
            </w:r>
            <w:r>
              <w:rPr>
                <w:rFonts w:ascii="Times New Roman"/>
                <w:b w:val="false"/>
                <w:i w:val="false"/>
                <w:color w:val="000000"/>
                <w:sz w:val="20"/>
              </w:rPr>
              <w:t>
Әлеуметтік ғылымдар және бизнес: Экономика, Есеп және аудит, Қаржы, Әлемдік экономика.</w:t>
            </w:r>
            <w:r>
              <w:br/>
            </w:r>
            <w:r>
              <w:rPr>
                <w:rFonts w:ascii="Times New Roman"/>
                <w:b w:val="false"/>
                <w:i w:val="false"/>
                <w:color w:val="000000"/>
                <w:sz w:val="20"/>
              </w:rPr>
              <w:t>
Техника ғылымдары және технологиялар: Ақпараттық жүйелер, Радиотехника, электроника және телекоммуникация, Құрылыс, Көлік, көліктік техника және технология.</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Педагогика және психология, Мектепке дейінгі оқыту және тәрбиелеу, Педагогика және бастауыш оқыту әдістемесі, Бастапқы әскери даярлық, Дефектология, Музыкалық білім, Сурет өнері және сызу, Дене шынықтыру және спорт, Математика, Физика, Информатика, Химия, Биология, Тарих, Құқық және экономика негіздері, География, Қазақ тілі және әдебиеті, Орыс тілі және әдебиеті, Шет тілі: екі шет тілі, Кәсіптік оқыту, Қазақ тілінде оқытылмайтын мектептердегі қазақ тілі және әдебиеті, Орыс тілінде оқытылмайтын мектептердегі орыс тілі және әдебиеті, Әлеуметтік педагогика және өзін-өзі тану.</w:t>
            </w:r>
            <w:r>
              <w:br/>
            </w:r>
            <w:r>
              <w:rPr>
                <w:rFonts w:ascii="Times New Roman"/>
                <w:b w:val="false"/>
                <w:i w:val="false"/>
                <w:color w:val="000000"/>
                <w:sz w:val="20"/>
              </w:rPr>
              <w:t>
Гуманитарлық ғылымдар: Халықаралық қатынастар, Тарих, Филология, Дінтану, Аударма ісі, Шығыстану, Шетел филологиясы, Теология, Түркітану.</w:t>
            </w:r>
            <w:r>
              <w:br/>
            </w:r>
            <w:r>
              <w:rPr>
                <w:rFonts w:ascii="Times New Roman"/>
                <w:b w:val="false"/>
                <w:i w:val="false"/>
                <w:color w:val="000000"/>
                <w:sz w:val="20"/>
              </w:rPr>
              <w:t>
Әлеуметтік ғылымдар, экономика және бизнес: Психология, Әлеуметтану, Саясаттану.</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 ісі</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Қазақ тілі және әдебиеті, Орыс тілі және әдебиеті, Шет тілі:екі шет тілі.</w:t>
            </w:r>
            <w:r>
              <w:br/>
            </w:r>
            <w:r>
              <w:rPr>
                <w:rFonts w:ascii="Times New Roman"/>
                <w:b w:val="false"/>
                <w:i w:val="false"/>
                <w:color w:val="000000"/>
                <w:sz w:val="20"/>
              </w:rPr>
              <w:t>
Гуманитарлық ғылымдар: Халықаралық қатынастар, Филология, Аударма ісі, Шетел филологиясы, Шығыстану, Түркітану.</w:t>
            </w:r>
            <w:r>
              <w:br/>
            </w:r>
            <w:r>
              <w:rPr>
                <w:rFonts w:ascii="Times New Roman"/>
                <w:b w:val="false"/>
                <w:i w:val="false"/>
                <w:color w:val="000000"/>
                <w:sz w:val="20"/>
              </w:rPr>
              <w:t>
Әлеуметтік ғылымдар, экономика және бизнес: Журналистика.</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Психология, Педагогика және психология.</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менеджментi. Дене даярлығы және спорт</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Дене шынықтыру және спорт, Мектепке дейінгі оқыту және тәрбиелеу, Педагогика және бастауыш оқыту әдістемесі, Педагогика және психология. Әлеуметтік ғылымдар, экономика және бизнес: Менеджмент, Дене шынықтыру және спорт.</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басқару</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Мектепке дейінгі оқыту және тәрбиелеу, Тарих, Құқық және экономика негіздері, Педагогика және бастауыш оқыту әдістемесі, Педагогика және психология, Кәсіптік оқыту, Шет тілі: екі шет тілі, Қазақ тілі және әдебиеті, Орыс тілі және әдебиеті, Қазақ тілінде оқытылмайтын мектептердегі қазақ тілі және әдебиеті, Орыс тілінде оқытылмайтын мектептердегі орыс тілі және әдебиеті.</w:t>
            </w:r>
            <w:r>
              <w:br/>
            </w:r>
            <w:r>
              <w:rPr>
                <w:rFonts w:ascii="Times New Roman"/>
                <w:b w:val="false"/>
                <w:i w:val="false"/>
                <w:color w:val="000000"/>
                <w:sz w:val="20"/>
              </w:rPr>
              <w:t>
Әлеуметтік ғылымдар, экономика және бизнес: Мемлекеттік және жергілікті басқару, Менеджмент, Психология, Экономика.</w:t>
            </w:r>
            <w:r>
              <w:br/>
            </w:r>
            <w:r>
              <w:rPr>
                <w:rFonts w:ascii="Times New Roman"/>
                <w:b w:val="false"/>
                <w:i w:val="false"/>
                <w:color w:val="000000"/>
                <w:sz w:val="20"/>
              </w:rPr>
              <w:t>
Гуманитарлық ғылымдар: Шетел филологиясы, Философия, Халықаралық қатынастар, Тарих, Мәдениеттану, Филология, Дінтану, Аударма ісі, Шығыстану, Шетел филологиясы, Теология, Түркітану.</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ресурстарды басқару. Жобаларды басқару</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Менеджмент, Халықаралық қатынастар, Аударма ісі.</w:t>
            </w:r>
            <w:r>
              <w:br/>
            </w:r>
            <w:r>
              <w:rPr>
                <w:rFonts w:ascii="Times New Roman"/>
                <w:b w:val="false"/>
                <w:i w:val="false"/>
                <w:color w:val="000000"/>
                <w:sz w:val="20"/>
              </w:rPr>
              <w:t>
Білімі: Құқық және экономика негіздері, Педагогика және психология, Менеджмент.</w:t>
            </w:r>
            <w:r>
              <w:br/>
            </w:r>
            <w:r>
              <w:rPr>
                <w:rFonts w:ascii="Times New Roman"/>
                <w:b w:val="false"/>
                <w:i w:val="false"/>
                <w:color w:val="000000"/>
                <w:sz w:val="20"/>
              </w:rPr>
              <w:t xml:space="preserve">
Құқық: Халықаралық құқық, Құқықтану, Юриспруденция. </w:t>
            </w:r>
            <w:r>
              <w:br/>
            </w:r>
            <w:r>
              <w:rPr>
                <w:rFonts w:ascii="Times New Roman"/>
                <w:b w:val="false"/>
                <w:i w:val="false"/>
                <w:color w:val="000000"/>
                <w:sz w:val="20"/>
              </w:rPr>
              <w:t>
Әлеуметтік ғылымдар, экономика және бизнес: Мемлекеттік және жергілікті басқару, Маркетинг, Менеджмент, Саясаттану, Психология, Өңіртану, Әлеуметтану, Экономика, Әлемдік экономика, Еңбекті ұйымдастыру және нормалау, Қаржы.</w:t>
            </w:r>
            <w:r>
              <w:br/>
            </w:r>
            <w:r>
              <w:rPr>
                <w:rFonts w:ascii="Times New Roman"/>
                <w:b w:val="false"/>
                <w:i w:val="false"/>
                <w:color w:val="000000"/>
                <w:sz w:val="20"/>
              </w:rPr>
              <w:t>
Қызметтер: Мәдени-бос уақыт жұмыстары, Әлеуметтік жұмыс.</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Гуманитарлық ғылымдар</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Археология және этнология. Антропология</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ғылымдар: Археология және этнология, Тарих, Мәдениеттану, Дінтану, Әлеуметтану, Теология, Түркітану, Философия. Білімі: Биология, Тарих. </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Тарих, Құқық және экономика негіздері, География, Кәсіптік оқыту.</w:t>
            </w:r>
            <w:r>
              <w:br/>
            </w:r>
            <w:r>
              <w:rPr>
                <w:rFonts w:ascii="Times New Roman"/>
                <w:b w:val="false"/>
                <w:i w:val="false"/>
                <w:color w:val="000000"/>
                <w:sz w:val="20"/>
              </w:rPr>
              <w:t>
Гуманитарлық ғылымдар: Философия, Халықаралық қатынастар, Тарих, Мәдениеттану, Филология, Дінтану, Аударма ісі, Археология және этнология, Шығыстану, Шетел филологиясы, Теология, Түркітану.</w:t>
            </w:r>
            <w:r>
              <w:br/>
            </w:r>
            <w:r>
              <w:rPr>
                <w:rFonts w:ascii="Times New Roman"/>
                <w:b w:val="false"/>
                <w:i w:val="false"/>
                <w:color w:val="000000"/>
                <w:sz w:val="20"/>
              </w:rPr>
              <w:t>
Құқық: Юриспруденция, Халықаралық құқық, Құқық қорғау қызметі, Кеден ісі.</w:t>
            </w:r>
            <w:r>
              <w:br/>
            </w:r>
            <w:r>
              <w:rPr>
                <w:rFonts w:ascii="Times New Roman"/>
                <w:b w:val="false"/>
                <w:i w:val="false"/>
                <w:color w:val="000000"/>
                <w:sz w:val="20"/>
              </w:rPr>
              <w:t>
Әлеуметтік ғылымдар, экономика және бизнес: Әлеуметтану, Саясаттану, Журналистика, Өңіртану, Мемлекеттік және жергілікті басқару, Мұрағаттану, құжаттану және құжаттамалық қамтамасыз ету.</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Халықаралық қатынастар, Тарих, Мәдениеттану, Дінтану, Шығыстану, Аударма ісі, Теология, Түркітану.</w:t>
            </w:r>
            <w:r>
              <w:br/>
            </w:r>
            <w:r>
              <w:rPr>
                <w:rFonts w:ascii="Times New Roman"/>
                <w:b w:val="false"/>
                <w:i w:val="false"/>
                <w:color w:val="000000"/>
                <w:sz w:val="20"/>
              </w:rPr>
              <w:t>
Білімі: Шет тілі: екі шет тілі.</w:t>
            </w:r>
            <w:r>
              <w:br/>
            </w:r>
            <w:r>
              <w:rPr>
                <w:rFonts w:ascii="Times New Roman"/>
                <w:b w:val="false"/>
                <w:i w:val="false"/>
                <w:color w:val="000000"/>
                <w:sz w:val="20"/>
              </w:rPr>
              <w:t>
Құқық: Құқықтану, Юриспруденция, Халықаралық құқық. Әлеуметтік ғылымдар, экономика және бизнес: Саясаттану, Өңіртану, Әлемдік экономика, Жұртшылықпен байланыс, Елтану.</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Құқық және экономика негіздері.</w:t>
            </w:r>
            <w:r>
              <w:br/>
            </w:r>
            <w:r>
              <w:rPr>
                <w:rFonts w:ascii="Times New Roman"/>
                <w:b w:val="false"/>
                <w:i w:val="false"/>
                <w:color w:val="000000"/>
                <w:sz w:val="20"/>
              </w:rPr>
              <w:t xml:space="preserve">
Құқық: Халықаралық құқық, Құқық қорғау қызметі, Құқықтану, Кеден ісі, Юриспруденция. </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Дiнтану. Теология. Шығыстану</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Тарих, Әлеуметтік педагогика және өзін-өзі тану.</w:t>
            </w:r>
            <w:r>
              <w:br/>
            </w:r>
            <w:r>
              <w:rPr>
                <w:rFonts w:ascii="Times New Roman"/>
                <w:b w:val="false"/>
                <w:i w:val="false"/>
                <w:color w:val="000000"/>
                <w:sz w:val="20"/>
              </w:rPr>
              <w:t>
Гуманитарлық ғылымдар: Философия, Халықаралық қатынастар, Тарих, Мәдениеттану, Филология, Дінтану, Аударма ісі, Археология және этнология, Шығыстану, Шетел филологиясы, Теология, Түркітану.</w:t>
            </w:r>
            <w:r>
              <w:br/>
            </w:r>
            <w:r>
              <w:rPr>
                <w:rFonts w:ascii="Times New Roman"/>
                <w:b w:val="false"/>
                <w:i w:val="false"/>
                <w:color w:val="000000"/>
                <w:sz w:val="20"/>
              </w:rPr>
              <w:t>
Әлеуметтік ғылымдар, экономика және бизнес: Әлеуметтану, Саясаттану, Журналистика, Өңіртану, Мемлекеттік және жергілікті басқару, Жұртшылықпен байланыс.</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Филология. Лингвистика</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Педагогика және психология, Қазақ тілі және әдебиеті, Орыс тілі және әдебиеті, Шет тілі:екі шет тілі, Қазақ тілінде оқытылмайтын мектептердегі қазақ тілі және әдебиеті, Орыс тілінде оқытылмайтын мектептердегі орыс тілі және әдебиеті.</w:t>
            </w:r>
            <w:r>
              <w:br/>
            </w:r>
            <w:r>
              <w:rPr>
                <w:rFonts w:ascii="Times New Roman"/>
                <w:b w:val="false"/>
                <w:i w:val="false"/>
                <w:color w:val="000000"/>
                <w:sz w:val="20"/>
              </w:rPr>
              <w:t>
Гуманитарлық ғылымдар: Философия, Филология, Аударма ісі, Шетел филологиясы.</w:t>
            </w:r>
            <w:r>
              <w:br/>
            </w:r>
            <w:r>
              <w:rPr>
                <w:rFonts w:ascii="Times New Roman"/>
                <w:b w:val="false"/>
                <w:i w:val="false"/>
                <w:color w:val="000000"/>
                <w:sz w:val="20"/>
              </w:rPr>
              <w:t>
Әлеуметтік ғылымдар, экономика және бизнес: Журналистика.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Денсаулық сақтау және медициналық ғылымдар</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Вирусология</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зертханалық диагностика: Вирусология. Медициналық-алдын алу (санитарлық-гигиена), медицина-биологиялық және биологиялық бейін: Вирусология.</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тәжірибелік дәрігер</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 Жалпы медицина, Педиатрия, Терапия, Жалпы дәрігерлік тәжірибе.</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Денсаулық сақтау менеджменті</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менеджменті, Қоғамдық денсаулық сақтау, Мейірбике ісі, Әлеуметтік гигиена және денсаулық сақтауды ұйымдастыру, оның ішінде санитарлық-эпидемиологиялық қызмет (статистика, методология), Жалпы гигиена, Емдеу ісі, Жалпы медицина, Медико–профилактика ісі.</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 Мейірбике ісі.</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 фармацевтикалық химия</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 Фармация, Токсикология, Химия.</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0" w:id="6"/>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Осы Тізбе шетелде оқу үшін таңдалып алынған "Болашақ" халықаралық стипендиясын тағайындау конкурсына қатысу үшін үміткерлер ұсынған дипломда көрсетілген мамандықтың мәндестігін анықтау үшін қолданылады.</w:t>
      </w:r>
      <w:r>
        <w:br/>
      </w:r>
      <w:r>
        <w:rPr>
          <w:rFonts w:ascii="Times New Roman"/>
          <w:b w:val="false"/>
          <w:i w:val="false"/>
          <w:color w:val="000000"/>
          <w:sz w:val="28"/>
        </w:rPr>
        <w:t>
      ** Мәндес мамандықтар (3-баған) арасында үміткерлердің мамандықтарының атаулары болмаған жағдайда, мамандықты мәндестігіне қарауды және үміткерді конкурсқа жіберу туралы шешім қабылдауды Қазақстан Республикасы Білім және ғылым министрлігі жүзеге асырады.</w:t>
      </w:r>
      <w:r>
        <w:br/>
      </w:r>
      <w:r>
        <w:rPr>
          <w:rFonts w:ascii="Times New Roman"/>
          <w:b w:val="false"/>
          <w:i w:val="false"/>
          <w:color w:val="000000"/>
          <w:sz w:val="28"/>
        </w:rPr>
        <w:t>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