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4407c" w14:textId="bc440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24 ақпандағы № 85 бұйрығы. Қазақстан Республикасының Әділет министрлігінде 2016 жылы 14 наурызда № 13450 болып тіркелді. Күші жойылды - Қазақстан Республикасы Қаржы министрінің 2025 жылғы 18 сәуірдегі № 180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18.04.2025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01 "Жалпы сипаттағы мемлекеттiк қызметтер" функционалдық тобында:</w:t>
      </w:r>
    </w:p>
    <w:bookmarkEnd w:id="4"/>
    <w:bookmarkStart w:name="z6" w:id="5"/>
    <w:p>
      <w:pPr>
        <w:spacing w:after="0"/>
        <w:ind w:left="0"/>
        <w:jc w:val="both"/>
      </w:pPr>
      <w:r>
        <w:rPr>
          <w:rFonts w:ascii="Times New Roman"/>
          <w:b w:val="false"/>
          <w:i w:val="false"/>
          <w:color w:val="000000"/>
          <w:sz w:val="28"/>
        </w:rPr>
        <w:t>
      5 "Жоспарлау және статистикалық қызмет" функционалдық кіші тобында:</w:t>
      </w:r>
    </w:p>
    <w:bookmarkEnd w:id="5"/>
    <w:bookmarkStart w:name="z7" w:id="6"/>
    <w:p>
      <w:pPr>
        <w:spacing w:after="0"/>
        <w:ind w:left="0"/>
        <w:jc w:val="both"/>
      </w:pPr>
      <w:r>
        <w:rPr>
          <w:rFonts w:ascii="Times New Roman"/>
          <w:b w:val="false"/>
          <w:i w:val="false"/>
          <w:color w:val="000000"/>
          <w:sz w:val="28"/>
        </w:rPr>
        <w:t>
      258 "Облыстың экономика және бюджеттік жоспарлау басқармасы", 299 "Облыстың экономика және қаржы басқармасы", 357 "Республикалық маңызы бар қаланың, астананың экономика және бюджеттік жоспарлау басқармасы", 453 "Ауданның (облыстық маңызы бар қаланың) экономика және бюджеттік жоспарлау бөлімі", 459 "Ауданның (облыстық маңызы бар қаланың) экономика және қаржы бөлімі", 461 "Ауданның (облыстық маңызы бар қаланың) экономика, қаржы және кәсіпкерлік бөлімі", 476 "Ауданның (облыстық маңызы бар қаланың) экономика, бюджеттік жоспарлау және кәсіпкерлік бөлімі" және 727 "Облыстың экономика басқармасы":</w:t>
      </w:r>
    </w:p>
    <w:bookmarkEnd w:id="6"/>
    <w:bookmarkStart w:name="z8" w:id="7"/>
    <w:p>
      <w:pPr>
        <w:spacing w:after="0"/>
        <w:ind w:left="0"/>
        <w:jc w:val="both"/>
      </w:pPr>
      <w:r>
        <w:rPr>
          <w:rFonts w:ascii="Times New Roman"/>
          <w:b w:val="false"/>
          <w:i w:val="false"/>
          <w:color w:val="000000"/>
          <w:sz w:val="28"/>
        </w:rPr>
        <w:t>
      061 "Бюджеттік инвестициялар және мемлекеттік-жекешелік әріптестік, оның ішінде концессия мәселелері жөніндегі құжаттаманы сараптау және бағалау, бюджеттік инвестициялардың іске асырылуын бағалауды жүргізу" бюджеттік бағдарламасы мынадай редакцияда жазылсын:</w:t>
      </w:r>
    </w:p>
    <w:bookmarkEnd w:id="7"/>
    <w:bookmarkStart w:name="z9" w:id="8"/>
    <w:p>
      <w:pPr>
        <w:spacing w:after="0"/>
        <w:ind w:left="0"/>
        <w:jc w:val="both"/>
      </w:pPr>
      <w:r>
        <w:rPr>
          <w:rFonts w:ascii="Times New Roman"/>
          <w:b w:val="false"/>
          <w:i w:val="false"/>
          <w:color w:val="000000"/>
          <w:sz w:val="28"/>
        </w:rPr>
        <w:t>
      "061 Бюджеттік инвестициялар және мемлекеттік-жекешелік әріптестік, оның ішінде концессия мәселелері жөніндегі құжаттаманы сараптау және бағалау";</w:t>
      </w:r>
    </w:p>
    <w:bookmarkEnd w:id="8"/>
    <w:bookmarkStart w:name="z10" w:id="9"/>
    <w:p>
      <w:pPr>
        <w:spacing w:after="0"/>
        <w:ind w:left="0"/>
        <w:jc w:val="both"/>
      </w:pPr>
      <w:r>
        <w:rPr>
          <w:rFonts w:ascii="Times New Roman"/>
          <w:b w:val="false"/>
          <w:i w:val="false"/>
          <w:color w:val="000000"/>
          <w:sz w:val="28"/>
        </w:rPr>
        <w:t>
      04 "Бiлiм беру" функционалдық тобында:</w:t>
      </w:r>
    </w:p>
    <w:bookmarkEnd w:id="9"/>
    <w:bookmarkStart w:name="z11" w:id="10"/>
    <w:p>
      <w:pPr>
        <w:spacing w:after="0"/>
        <w:ind w:left="0"/>
        <w:jc w:val="both"/>
      </w:pPr>
      <w:r>
        <w:rPr>
          <w:rFonts w:ascii="Times New Roman"/>
          <w:b w:val="false"/>
          <w:i w:val="false"/>
          <w:color w:val="000000"/>
          <w:sz w:val="28"/>
        </w:rPr>
        <w:t>
      4 "Техникалық және кәсіптік, орта білімнен кейінгі білім беру" функционалдық кіші тобында:</w:t>
      </w:r>
    </w:p>
    <w:bookmarkEnd w:id="10"/>
    <w:bookmarkStart w:name="z12" w:id="11"/>
    <w:p>
      <w:pPr>
        <w:spacing w:after="0"/>
        <w:ind w:left="0"/>
        <w:jc w:val="both"/>
      </w:pPr>
      <w:r>
        <w:rPr>
          <w:rFonts w:ascii="Times New Roman"/>
          <w:b w:val="false"/>
          <w:i w:val="false"/>
          <w:color w:val="000000"/>
          <w:sz w:val="28"/>
        </w:rPr>
        <w:t>
      мынадай мазмұндағы 099 бюджеттік бағдарламасы бар 271 бюджеттік бағдарламалар әкімшісімен толықтырылсын:</w:t>
      </w:r>
    </w:p>
    <w:bookmarkEnd w:id="11"/>
    <w:bookmarkStart w:name="z13" w:id="12"/>
    <w:p>
      <w:pPr>
        <w:spacing w:after="0"/>
        <w:ind w:left="0"/>
        <w:jc w:val="both"/>
      </w:pPr>
      <w:r>
        <w:rPr>
          <w:rFonts w:ascii="Times New Roman"/>
          <w:b w:val="false"/>
          <w:i w:val="false"/>
          <w:color w:val="000000"/>
          <w:sz w:val="28"/>
        </w:rPr>
        <w:t>
      "271 Облыстың құрылыс басқармасы</w:t>
      </w:r>
    </w:p>
    <w:bookmarkEnd w:id="12"/>
    <w:bookmarkStart w:name="z14" w:id="13"/>
    <w:p>
      <w:pPr>
        <w:spacing w:after="0"/>
        <w:ind w:left="0"/>
        <w:jc w:val="both"/>
      </w:pPr>
      <w:r>
        <w:rPr>
          <w:rFonts w:ascii="Times New Roman"/>
          <w:b w:val="false"/>
          <w:i w:val="false"/>
          <w:color w:val="000000"/>
          <w:sz w:val="28"/>
        </w:rPr>
        <w:t>
      099 Техникалық және кәсіптік, орта білімнен кейінгі білім беру объектілерін салу және реконструкциялау";</w:t>
      </w:r>
    </w:p>
    <w:bookmarkEnd w:id="13"/>
    <w:bookmarkStart w:name="z15" w:id="14"/>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14"/>
    <w:bookmarkStart w:name="z16" w:id="15"/>
    <w:p>
      <w:pPr>
        <w:spacing w:after="0"/>
        <w:ind w:left="0"/>
        <w:jc w:val="both"/>
      </w:pPr>
      <w:r>
        <w:rPr>
          <w:rFonts w:ascii="Times New Roman"/>
          <w:b w:val="false"/>
          <w:i w:val="false"/>
          <w:color w:val="000000"/>
          <w:sz w:val="28"/>
        </w:rPr>
        <w:t>
      1 "Тұрғын үй шаруашылығы" функционалдық кіші тобында:</w:t>
      </w:r>
    </w:p>
    <w:bookmarkEnd w:id="15"/>
    <w:bookmarkStart w:name="z17" w:id="16"/>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p>
    <w:bookmarkEnd w:id="16"/>
    <w:bookmarkStart w:name="z18" w:id="17"/>
    <w:p>
      <w:pPr>
        <w:spacing w:after="0"/>
        <w:ind w:left="0"/>
        <w:jc w:val="both"/>
      </w:pPr>
      <w:r>
        <w:rPr>
          <w:rFonts w:ascii="Times New Roman"/>
          <w:b w:val="false"/>
          <w:i w:val="false"/>
          <w:color w:val="000000"/>
          <w:sz w:val="28"/>
        </w:rPr>
        <w:t>
      мынадай мазмұндағы 135 бюджеттік бағдарламамен толықтырылсын:</w:t>
      </w:r>
    </w:p>
    <w:bookmarkEnd w:id="17"/>
    <w:bookmarkStart w:name="z19" w:id="18"/>
    <w:p>
      <w:pPr>
        <w:spacing w:after="0"/>
        <w:ind w:left="0"/>
        <w:jc w:val="both"/>
      </w:pPr>
      <w:r>
        <w:rPr>
          <w:rFonts w:ascii="Times New Roman"/>
          <w:b w:val="false"/>
          <w:i w:val="false"/>
          <w:color w:val="000000"/>
          <w:sz w:val="28"/>
        </w:rPr>
        <w:t>
      "135 Ақмола облысының облыстық бюджетіне Ақмола облысының Калачи және Красногорский елді мекендерінің тұрғындарын көшіру үшін тұрғын үй және инженерлік-коммуникациялық инфрақұрылым салуға және (немесе) реконструкциялауға берілетін нысаналы даму трансферттері";</w:t>
      </w:r>
    </w:p>
    <w:bookmarkEnd w:id="18"/>
    <w:bookmarkStart w:name="z20" w:id="19"/>
    <w:p>
      <w:pPr>
        <w:spacing w:after="0"/>
        <w:ind w:left="0"/>
        <w:jc w:val="both"/>
      </w:pPr>
      <w:r>
        <w:rPr>
          <w:rFonts w:ascii="Times New Roman"/>
          <w:b w:val="false"/>
          <w:i w:val="false"/>
          <w:color w:val="000000"/>
          <w:sz w:val="28"/>
        </w:rPr>
        <w:t>
      271 "Облыстың құрылыс басқармасы" бюджеттік бағдарламалар әкімшісі бойынша:</w:t>
      </w:r>
    </w:p>
    <w:bookmarkEnd w:id="19"/>
    <w:bookmarkStart w:name="z21" w:id="20"/>
    <w:p>
      <w:pPr>
        <w:spacing w:after="0"/>
        <w:ind w:left="0"/>
        <w:jc w:val="both"/>
      </w:pPr>
      <w:r>
        <w:rPr>
          <w:rFonts w:ascii="Times New Roman"/>
          <w:b w:val="false"/>
          <w:i w:val="false"/>
          <w:color w:val="000000"/>
          <w:sz w:val="28"/>
        </w:rPr>
        <w:t>
      мынадай мазмұндағы 011 және 015 бюджеттік кіші бағдарламалары бар 062 бюджеттік бағдарламамен толықтырылсын:</w:t>
      </w:r>
    </w:p>
    <w:bookmarkEnd w:id="20"/>
    <w:bookmarkStart w:name="z22" w:id="21"/>
    <w:p>
      <w:pPr>
        <w:spacing w:after="0"/>
        <w:ind w:left="0"/>
        <w:jc w:val="both"/>
      </w:pPr>
      <w:r>
        <w:rPr>
          <w:rFonts w:ascii="Times New Roman"/>
          <w:b w:val="false"/>
          <w:i w:val="false"/>
          <w:color w:val="000000"/>
          <w:sz w:val="28"/>
        </w:rPr>
        <w:t>
      "062 Аудандардың (облыстық маңызы бар қалалардың) бюджеттеріне Ақмола облысының Калачи және Красногорский елді мекендерінің тұрғындарын көшіру үшін тұрғын үй және инженерлік-коммуникациялық инфрақұрылым салуға және (немесе) реконструкциялауға берілетін нысаналы даму трансферттері</w:t>
      </w:r>
    </w:p>
    <w:bookmarkEnd w:id="21"/>
    <w:bookmarkStart w:name="z23" w:id="2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2"/>
    <w:bookmarkStart w:name="z24" w:id="23"/>
    <w:p>
      <w:pPr>
        <w:spacing w:after="0"/>
        <w:ind w:left="0"/>
        <w:jc w:val="both"/>
      </w:pPr>
      <w:r>
        <w:rPr>
          <w:rFonts w:ascii="Times New Roman"/>
          <w:b w:val="false"/>
          <w:i w:val="false"/>
          <w:color w:val="000000"/>
          <w:sz w:val="28"/>
        </w:rPr>
        <w:t>
      015 Жергілікті бюджет қаражаты есебінен";</w:t>
      </w:r>
    </w:p>
    <w:bookmarkEnd w:id="23"/>
    <w:bookmarkStart w:name="z25" w:id="24"/>
    <w:p>
      <w:pPr>
        <w:spacing w:after="0"/>
        <w:ind w:left="0"/>
        <w:jc w:val="both"/>
      </w:pPr>
      <w:r>
        <w:rPr>
          <w:rFonts w:ascii="Times New Roman"/>
          <w:b w:val="false"/>
          <w:i w:val="false"/>
          <w:color w:val="000000"/>
          <w:sz w:val="28"/>
        </w:rPr>
        <w:t>
      467 "Ауданның (облыстық маңызы бар қаланың) құрылыс бөлімі" бюджеттік бағдарламалар әкімшісі бойынша:</w:t>
      </w:r>
    </w:p>
    <w:bookmarkEnd w:id="24"/>
    <w:bookmarkStart w:name="z26" w:id="25"/>
    <w:p>
      <w:pPr>
        <w:spacing w:after="0"/>
        <w:ind w:left="0"/>
        <w:jc w:val="both"/>
      </w:pPr>
      <w:r>
        <w:rPr>
          <w:rFonts w:ascii="Times New Roman"/>
          <w:b w:val="false"/>
          <w:i w:val="false"/>
          <w:color w:val="000000"/>
          <w:sz w:val="28"/>
        </w:rPr>
        <w:t>
      мынадай мазмұндағы 011 және 015 бюджеттік кіші бағдарламалары бар 062 бюджеттік бағдарламамен толықтырылсын:</w:t>
      </w:r>
    </w:p>
    <w:bookmarkEnd w:id="25"/>
    <w:bookmarkStart w:name="z27" w:id="26"/>
    <w:p>
      <w:pPr>
        <w:spacing w:after="0"/>
        <w:ind w:left="0"/>
        <w:jc w:val="both"/>
      </w:pPr>
      <w:r>
        <w:rPr>
          <w:rFonts w:ascii="Times New Roman"/>
          <w:b w:val="false"/>
          <w:i w:val="false"/>
          <w:color w:val="000000"/>
          <w:sz w:val="28"/>
        </w:rPr>
        <w:t>
      "062 Ақмола облысының Калачи және Красногорский елді мекендерінің тұрғындарын көшіру үшін тұрғын үй және инженерлік-коммуникациялық инфрақұрылым салуға және (немесе) реконструкциялауға берілетін нысаналы даму трансферттері</w:t>
      </w:r>
    </w:p>
    <w:bookmarkEnd w:id="26"/>
    <w:bookmarkStart w:name="z28" w:id="2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7"/>
    <w:bookmarkStart w:name="z29" w:id="28"/>
    <w:p>
      <w:pPr>
        <w:spacing w:after="0"/>
        <w:ind w:left="0"/>
        <w:jc w:val="both"/>
      </w:pPr>
      <w:r>
        <w:rPr>
          <w:rFonts w:ascii="Times New Roman"/>
          <w:b w:val="false"/>
          <w:i w:val="false"/>
          <w:color w:val="000000"/>
          <w:sz w:val="28"/>
        </w:rPr>
        <w:t>
      015 Жергілікті бюджет қаражаты есебінен";</w:t>
      </w:r>
    </w:p>
    <w:bookmarkEnd w:id="28"/>
    <w:bookmarkStart w:name="z30" w:id="29"/>
    <w:p>
      <w:pPr>
        <w:spacing w:after="0"/>
        <w:ind w:left="0"/>
        <w:jc w:val="both"/>
      </w:pPr>
      <w:r>
        <w:rPr>
          <w:rFonts w:ascii="Times New Roman"/>
          <w:b w:val="false"/>
          <w:i w:val="false"/>
          <w:color w:val="000000"/>
          <w:sz w:val="28"/>
        </w:rPr>
        <w:t>
      13 "Басқалар" функционалдық тобында:</w:t>
      </w:r>
    </w:p>
    <w:bookmarkEnd w:id="29"/>
    <w:bookmarkStart w:name="z31" w:id="30"/>
    <w:p>
      <w:pPr>
        <w:spacing w:after="0"/>
        <w:ind w:left="0"/>
        <w:jc w:val="both"/>
      </w:pPr>
      <w:r>
        <w:rPr>
          <w:rFonts w:ascii="Times New Roman"/>
          <w:b w:val="false"/>
          <w:i w:val="false"/>
          <w:color w:val="000000"/>
          <w:sz w:val="28"/>
        </w:rPr>
        <w:t>
      3 "Кәсiпкерлiк қызметтi қолдау және бәсекелестікті қорғау" функционалдық кіші тобында:</w:t>
      </w:r>
    </w:p>
    <w:bookmarkEnd w:id="30"/>
    <w:bookmarkStart w:name="z32" w:id="31"/>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p>
    <w:bookmarkEnd w:id="31"/>
    <w:bookmarkStart w:name="z33" w:id="32"/>
    <w:p>
      <w:pPr>
        <w:spacing w:after="0"/>
        <w:ind w:left="0"/>
        <w:jc w:val="both"/>
      </w:pPr>
      <w:r>
        <w:rPr>
          <w:rFonts w:ascii="Times New Roman"/>
          <w:b w:val="false"/>
          <w:i w:val="false"/>
          <w:color w:val="000000"/>
          <w:sz w:val="28"/>
        </w:rPr>
        <w:t>
      087 ""Бизнестің жол картасы-2020" бизнесті қолдау мен дамытудың бірыңғай бағдарламасы шеңберінде іс-шараларды іске асыру" бюджеттік бағдарламасы бойынша:</w:t>
      </w:r>
    </w:p>
    <w:bookmarkEnd w:id="32"/>
    <w:bookmarkStart w:name="z34" w:id="33"/>
    <w:p>
      <w:pPr>
        <w:spacing w:after="0"/>
        <w:ind w:left="0"/>
        <w:jc w:val="both"/>
      </w:pPr>
      <w:r>
        <w:rPr>
          <w:rFonts w:ascii="Times New Roman"/>
          <w:b w:val="false"/>
          <w:i w:val="false"/>
          <w:color w:val="000000"/>
          <w:sz w:val="28"/>
        </w:rPr>
        <w:t>
      105 "Облыстық бюджеттерге, Астана және Алматы қалаларының бюджеттеріне индустриялық инфрақұрылымды дамытуға нысаналы даму трансферттері" бюджеттік кіші бағдарламасы мынадай редакцияда жазылсын:</w:t>
      </w:r>
    </w:p>
    <w:bookmarkEnd w:id="33"/>
    <w:bookmarkStart w:name="z35" w:id="34"/>
    <w:p>
      <w:pPr>
        <w:spacing w:after="0"/>
        <w:ind w:left="0"/>
        <w:jc w:val="both"/>
      </w:pPr>
      <w:r>
        <w:rPr>
          <w:rFonts w:ascii="Times New Roman"/>
          <w:b w:val="false"/>
          <w:i w:val="false"/>
          <w:color w:val="000000"/>
          <w:sz w:val="28"/>
        </w:rPr>
        <w:t>
      "105 Облыстық бюджеттерге, Астана және Алматы қалаларының бюджеттеріне индустриялық инфрақұрылымды дамытуға республикалық бюджет қаражаты есебінен берілетін нысаналы даму трансферттері";</w:t>
      </w:r>
    </w:p>
    <w:bookmarkEnd w:id="34"/>
    <w:bookmarkStart w:name="z36" w:id="35"/>
    <w:p>
      <w:pPr>
        <w:spacing w:after="0"/>
        <w:ind w:left="0"/>
        <w:jc w:val="both"/>
      </w:pPr>
      <w:r>
        <w:rPr>
          <w:rFonts w:ascii="Times New Roman"/>
          <w:b w:val="false"/>
          <w:i w:val="false"/>
          <w:color w:val="000000"/>
          <w:sz w:val="28"/>
        </w:rPr>
        <w:t>
      мынадай мазмұндағы 107 бюджеттік кіші бағдарламамен толықтырылсын:</w:t>
      </w:r>
    </w:p>
    <w:bookmarkEnd w:id="35"/>
    <w:bookmarkStart w:name="z37" w:id="36"/>
    <w:p>
      <w:pPr>
        <w:spacing w:after="0"/>
        <w:ind w:left="0"/>
        <w:jc w:val="both"/>
      </w:pPr>
      <w:r>
        <w:rPr>
          <w:rFonts w:ascii="Times New Roman"/>
          <w:b w:val="false"/>
          <w:i w:val="false"/>
          <w:color w:val="000000"/>
          <w:sz w:val="28"/>
        </w:rPr>
        <w:t>
      "107 Облыстық бюджеттерге, Астана және Алматы қалаларының бюджеттеріне индустриялық инфрақұрылымды дамытуға Қазақстан Республикасының Ұлттық қорынан бөлінетін нысаналы трансферт есебінен берілетін нысаналы даму трансферттері".</w:t>
      </w:r>
    </w:p>
    <w:bookmarkEnd w:id="36"/>
    <w:bookmarkStart w:name="z38" w:id="37"/>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заңнамамен белгіленген тәртіпте:</w:t>
      </w:r>
    </w:p>
    <w:bookmarkEnd w:id="37"/>
    <w:bookmarkStart w:name="z39" w:id="38"/>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38"/>
    <w:bookmarkStart w:name="z40" w:id="39"/>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бес жұмыс күні ішінде Қазақстан Республикасының нормативтік құқықтық актілерін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39"/>
    <w:bookmarkStart w:name="z41" w:id="40"/>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40"/>
    <w:bookmarkStart w:name="z42" w:id="41"/>
    <w:p>
      <w:pPr>
        <w:spacing w:after="0"/>
        <w:ind w:left="0"/>
        <w:jc w:val="both"/>
      </w:pPr>
      <w:r>
        <w:rPr>
          <w:rFonts w:ascii="Times New Roman"/>
          <w:b w:val="false"/>
          <w:i w:val="false"/>
          <w:color w:val="000000"/>
          <w:sz w:val="28"/>
        </w:rPr>
        <w:t>
      3. Осы бұйрық мемлекеттік тiркелген күнінен кейін қолданысқа енгізіледі.</w:t>
      </w:r>
    </w:p>
    <w:bookmarkEnd w:id="4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43" w:id="42"/>
          <w:p>
            <w:pPr>
              <w:spacing w:after="20"/>
              <w:ind w:left="20"/>
              <w:jc w:val="both"/>
            </w:pPr>
            <w:r>
              <w:rPr>
                <w:rFonts w:ascii="Times New Roman"/>
                <w:b w:val="false"/>
                <w:i w:val="false"/>
                <w:color w:val="000000"/>
                <w:sz w:val="20"/>
              </w:rPr>
              <w:t>
Қазақстан Республикасының</w:t>
            </w:r>
          </w:p>
          <w:bookmarkEnd w:id="42"/>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