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3a30" w14:textId="c403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 және оларға сәйкестікті растайтын құжаттар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112 бұйрығы. Қазақстан Республикасының Әділет министрлігінде 2016 жылы 15 наурызда № 13457 болып тіркелді. Күші жойылды - Қазақстан Республикасының Цифрлық даму, қорғаныс және аэроғарыш өнеркәсібі министрінің 2019 жылғы 24 сәуірдегі № 55/НҚ бұйрығымен</w:t>
      </w:r>
    </w:p>
    <w:p>
      <w:pPr>
        <w:spacing w:after="0"/>
        <w:ind w:left="0"/>
        <w:jc w:val="both"/>
      </w:pPr>
      <w:r>
        <w:rPr>
          <w:rFonts w:ascii="Times New Roman"/>
          <w:b w:val="false"/>
          <w:i w:val="false"/>
          <w:color w:val="ff0000"/>
          <w:sz w:val="28"/>
        </w:rPr>
        <w:t xml:space="preserve">
      Ескерту. Бұйрықтың күші жойылды – ҚР Цифрлық даму, қорғаныс және аэроғарыш өнеркәсібі министрінің 24.04.2019 </w:t>
      </w:r>
      <w:r>
        <w:rPr>
          <w:rFonts w:ascii="Times New Roman"/>
          <w:b w:val="false"/>
          <w:i w:val="false"/>
          <w:color w:val="ff0000"/>
          <w:sz w:val="28"/>
        </w:rPr>
        <w:t>№ 55/НҚ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электрондық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 И. Тасмағамбетов</w:t>
      </w:r>
    </w:p>
    <w:p>
      <w:pPr>
        <w:spacing w:after="0"/>
        <w:ind w:left="0"/>
        <w:jc w:val="both"/>
      </w:pPr>
      <w:r>
        <w:rPr>
          <w:rFonts w:ascii="Times New Roman"/>
          <w:b w:val="false"/>
          <w:i w:val="false"/>
          <w:color w:val="000000"/>
          <w:sz w:val="28"/>
        </w:rPr>
        <w:t>
      2016 жылғы 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 М. Құсайынов</w:t>
      </w:r>
    </w:p>
    <w:p>
      <w:pPr>
        <w:spacing w:after="0"/>
        <w:ind w:left="0"/>
        <w:jc w:val="both"/>
      </w:pPr>
      <w:r>
        <w:rPr>
          <w:rFonts w:ascii="Times New Roman"/>
          <w:b w:val="false"/>
          <w:i w:val="false"/>
          <w:color w:val="000000"/>
          <w:sz w:val="28"/>
        </w:rPr>
        <w:t>
      2016 жылғы 18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_________________ В. Жұмақанов</w:t>
      </w:r>
    </w:p>
    <w:p>
      <w:pPr>
        <w:spacing w:after="0"/>
        <w:ind w:left="0"/>
        <w:jc w:val="both"/>
      </w:pPr>
      <w:r>
        <w:rPr>
          <w:rFonts w:ascii="Times New Roman"/>
          <w:b w:val="false"/>
          <w:i w:val="false"/>
          <w:color w:val="000000"/>
          <w:sz w:val="28"/>
        </w:rPr>
        <w:t>
      2016 жылғы 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 Е. Досаев</w:t>
      </w:r>
    </w:p>
    <w:p>
      <w:pPr>
        <w:spacing w:after="0"/>
        <w:ind w:left="0"/>
        <w:jc w:val="both"/>
      </w:pPr>
      <w:r>
        <w:rPr>
          <w:rFonts w:ascii="Times New Roman"/>
          <w:b w:val="false"/>
          <w:i w:val="false"/>
          <w:color w:val="000000"/>
          <w:sz w:val="28"/>
        </w:rPr>
        <w:t>
      2016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__________________ Қ. Қасымов</w:t>
      </w:r>
    </w:p>
    <w:p>
      <w:pPr>
        <w:spacing w:after="0"/>
        <w:ind w:left="0"/>
        <w:jc w:val="both"/>
      </w:pPr>
      <w:r>
        <w:rPr>
          <w:rFonts w:ascii="Times New Roman"/>
          <w:b w:val="false"/>
          <w:i w:val="false"/>
          <w:color w:val="000000"/>
          <w:sz w:val="28"/>
        </w:rPr>
        <w:t>
      2016 жылғы 9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112 бұйрығымен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Жауынгерлік қол атыс қаруы мен оның патрондарын әзірлеу, жасау, жөндеу, сату, сатып алу жөніндегі қызметке қойылатын біліктілік талаптары және оларға сәйкестікті растайтын құжаттардың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223"/>
        <w:gridCol w:w="3197"/>
        <w:gridCol w:w="130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Біліктілік талаптары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талаптары және оларға сәйкестікті растайтын құжаттар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Жауынгерлік қол атыс қаруы мен оның патрондарын әзірлеу жөніндегі кіші қызмет түрі үшін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білімінің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мамандығы бойынша кемінде бiр жыл жұмыс өтілі бар бiлiктi мамандардың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қару және (немесе) оның патрондарының негізгі  (базалық) модельдеріне конструкторлық құжаттама әзірлеу саласындағы нормативтiк-техникалық құжаттар жиынтығы түрiндегi ғылыми базаның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нормативтiк-техникалық құжаттар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өндiрiстiк объектiлерден қауiпсiз қашықтықта орналасқан мамандандырылған өндірістік ғимаратты; сынақ зертханасын; жабдық пен стендiнi, әзiрленген қару мен патрондар жиынтықтарын сақтауға арналған арнайы жабдықталған қойманы қамтитын меншік құқығындағы (арнайы экономикалық аймақта орналасқан кәсіпорындарға меншік құқығындағы өндiрiстiк-техникалық базаның болуы міндетті емес) өндiрiстiк-техникалық базаның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лицензиар үй-жайларға меншік құқығының бар болуы туралы көрсететін мәліметтерді тиісті ақпараттық жүйелерден алады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туралы" 2000 жылғы 7 маусымдағы Қазақстан Республикасының </w:t>
            </w:r>
            <w:r>
              <w:rPr>
                <w:rFonts w:ascii="Times New Roman"/>
                <w:b w:val="false"/>
                <w:i w:val="false"/>
                <w:color w:val="000000"/>
                <w:sz w:val="20"/>
                <w:u w:val="single"/>
              </w:rPr>
              <w:t>Заңына</w:t>
            </w:r>
            <w:r>
              <w:rPr>
                <w:rFonts w:ascii="Times New Roman"/>
                <w:b w:val="false"/>
                <w:i w:val="false"/>
                <w:color w:val="000000"/>
                <w:sz w:val="20"/>
              </w:rPr>
              <w:t xml:space="preserve"> сәйкес, пайдалану шарттарына және оларға белгіленген талаптарға сәйкес келетін өлшеу құралдарының болуы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жауынгерлік қол атыс қаруының тәжірибелік модельдері мен оның патрондарын қауіпсіз әзірлеу жөнiндегi нұсқаулықтың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(әзiрлемелердi), жиынтықтаушы бөлшектердi, дайын және ақаулы бұйымдарды есепке алу және сақтау жөнiндегi журналдың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мемлекеттік құпияларды құрайтын мәліметтерді пайдаланумен жұмысқа Қазақстан Республикасы Ұлттық қауіпсіздік комитетінің немесе оның аумақтық органдарының рұқсаттарының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әзірлеуге жоспарланған тактикалық-техникалық сипаттамалардың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нормативті-техникалық құжаттама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атыс қаруын пайдалана отырып, өндірістік-техникалық базаны күзетуге арналған шарттың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қызметiне лицензиясы бар мамандандырылған ұйыммен оқ-дәрiмен атылатын қаруды пайдалана отырып, күзетуге арналған шарт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зиянды өтеу жөніндегі жауапкершілікті сақтандыруды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зиянды өтеу жөніндегі жауапкершілікті сақтандыру шарты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Жауынгерлік қол атыс қаруы мен оның патрондарын жасау жөніндегі қызмет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білімінің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мамандығы бойынша кемінде бiр жыл жұмыс өтілі бар бiлiктi мамандардың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жасау мәселелері жөнiндегi нормативтiк-техникалық және ғылыми-техникалық құжаттар жиынтығы түрiндегi ғылыми базаның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нормативтiк-техникалық құжаттар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өндiрiстiк объектiлерден қауiпсiз қашықтықта орналасқан мамандандырылған өндірістік ғимаратты; көлік құралдарын, жабдықты, стендiнi, сынақ зертханасын, бақылау-өлшеу аппаратурасын;</w:t>
            </w:r>
          </w:p>
          <w:p>
            <w:pPr>
              <w:spacing w:after="20"/>
              <w:ind w:left="20"/>
              <w:jc w:val="both"/>
            </w:pPr>
            <w:r>
              <w:rPr>
                <w:rFonts w:ascii="Times New Roman"/>
                <w:b w:val="false"/>
                <w:i w:val="false"/>
                <w:color w:val="000000"/>
                <w:sz w:val="20"/>
              </w:rPr>
              <w:t>
белгіленген тәртіппен келісілген және бекітілген цехтардың қару мен оның патрондарын жасау жөніндегі жұмыс жобасын;</w:t>
            </w:r>
          </w:p>
          <w:p>
            <w:pPr>
              <w:spacing w:after="20"/>
              <w:ind w:left="20"/>
              <w:jc w:val="both"/>
            </w:pPr>
            <w:r>
              <w:rPr>
                <w:rFonts w:ascii="Times New Roman"/>
                <w:b w:val="false"/>
                <w:i w:val="false"/>
                <w:color w:val="000000"/>
                <w:sz w:val="20"/>
              </w:rPr>
              <w:t>
бөлшектерді, жинақтау бірліктерін есепке алу және сақтау жөніндегі талаптарды қамтамасыз етумен оқшауланған үй-жайларда орналастырылатын, негізгі бөліктерді (ұңғыларды, бекітпелерді, барабандарды, жақтаушаларды, ұңғылық қораптарды) жасау бойынша механикалық өңдеу цехын (учаскесін), бөлшектерді, жинақтау бірліктерін есепке алу және сақтау жөніндегі талаптарды қамтамасыз етумен өрт-күзет дабылдамалары құралдарымен жабдықталған оқшауланған үй-жайларда орналастырылатын, техникалық бекітілуі бойынша талаптарға жауап беретін жинақтау цехын;</w:t>
            </w:r>
          </w:p>
          <w:p>
            <w:pPr>
              <w:spacing w:after="20"/>
              <w:ind w:left="20"/>
              <w:jc w:val="both"/>
            </w:pPr>
            <w:r>
              <w:rPr>
                <w:rFonts w:ascii="Times New Roman"/>
                <w:b w:val="false"/>
                <w:i w:val="false"/>
                <w:color w:val="000000"/>
                <w:sz w:val="20"/>
              </w:rPr>
              <w:t>
дайын қаруды сақтауға арналған және өрт-күзет дабылдамалары құралдарымен жабдықталған мамандандырылған қоймаларды;</w:t>
            </w:r>
          </w:p>
          <w:p>
            <w:pPr>
              <w:spacing w:after="20"/>
              <w:ind w:left="20"/>
              <w:jc w:val="both"/>
            </w:pPr>
            <w:r>
              <w:rPr>
                <w:rFonts w:ascii="Times New Roman"/>
                <w:b w:val="false"/>
                <w:i w:val="false"/>
                <w:color w:val="000000"/>
                <w:sz w:val="20"/>
              </w:rPr>
              <w:t>
қару мен оның патрондарының негізгі бөліктерін жасау үдерісінде жарамсыз болғандарды сақтауға арналған ақау оқшаулағышын қамтитын  меншік құқығындағы (арнайы экономикалық аймақта орналасқан кәсіпорындарға құқығындағы өндiрiстiк-техникалық базаның болуы міндетті емес) өндірістік-техникалық базаның болуы.</w:t>
            </w:r>
          </w:p>
          <w:p>
            <w:pPr>
              <w:spacing w:after="20"/>
              <w:ind w:left="20"/>
              <w:jc w:val="both"/>
            </w:pPr>
            <w:r>
              <w:rPr>
                <w:rFonts w:ascii="Times New Roman"/>
                <w:b w:val="false"/>
                <w:i w:val="false"/>
                <w:color w:val="000000"/>
                <w:sz w:val="20"/>
              </w:rPr>
              <w:t>
Жекелеген оқшауланған үй-жайларда орналасқан, техникалық бекітілуі жөніндегі талаптарға жауап беретін патрондар өндірістік базасының аумағына мынадай талаптар қойылады:</w:t>
            </w:r>
          </w:p>
          <w:p>
            <w:pPr>
              <w:spacing w:after="20"/>
              <w:ind w:left="20"/>
              <w:jc w:val="both"/>
            </w:pPr>
            <w:r>
              <w:rPr>
                <w:rFonts w:ascii="Times New Roman"/>
                <w:b w:val="false"/>
                <w:i w:val="false"/>
                <w:color w:val="000000"/>
                <w:sz w:val="20"/>
              </w:rPr>
              <w:t>
оқшаулануы, қоршаудың болуы, тәулік бойы қарулы күзет, техникалық бекітілуі, өртке қарсы қауіпсіздігі, қолданыстағы нормативтерде көзделген тұрғын үйлер мен өндiрiстiк объектiлерден қауiпсiз қашықтықта орналасуы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лицензиар үй-жайларға жеке меншік құқығының болуы туралы көрсететін мәліметтерді тиісті ақпараттық жүйелерден алады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қаруды сатып алу және пайдалану құқығы бар субъектілермен қару мен оның патрондарын жасау үшін ниеттер туралы хаттама немесе шарттың (келісімшарт) болуы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және пайдалану құқығы бар субъектілермен қару мен оның патрондарын жасау үшін ниеттер туралы хаттама немесе шарт (келісімшарт)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жасауға жоспарланған тактикалық-техникалық сипаттамалардың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жасауға жоспарланған тактикалық-техникалық сипаттамалардың техникалық құжаттамасы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жұмыс өндірісі жөніндегі нұсқаулықтар, ережелер мен нормативтік-техникалық құжаттар, сондай-ақ бөлшектерді, жинақтау бірліктерін және дайын бұйымдарды, оларды жасау, тасымалдау және сақтау процесінде есепке алу; кіріс пен шығысты (әзірлемелердің, бөлшектердің, құрамдас бөлшектердің нөмірлік есебі, сандық есебі, сандық немесе салмақтық есебі) есепке алу журналын жүргізу бойынша материалдарды, жартылай фабрикаттарды (әзірлемелерді), жиынтықтаушы бөлшектерді, дайын және ақаулы бұйымдарды есепке алу және сақтау жөніндегі құжаттардың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құрайтын мәліметтерді пайдалана отырып, жұмысқа Қазақстан Республикасы Ұлттық қауіпсіздік комитетінің немесе оның аумақтық органдарының рұқсаттарының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атыс қаруын пайдалана отырып, өндірістік-техникалық базаны күзетуге арналған шарттың болуы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қызметiне лицензиясы бар мамандандырылған ұйыммен оқ-дәрiмен атылатын қаруды пайдалана отырып күзетуге арналған шарт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зиянды өтеу жөніндегі жауапкершілікті сақтандыруды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зиянды өтеу жөніндегі жауапкершілікті сақтандыру шарты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Жауынгерлік қол атыс қаруы мен оның патрондарын жөндеу жөніндегі қызмет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білімінің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жөндеу бойынша тиiстi техникалық бiлiмi, мамандығы бойынша кемінде бiр жыл жұмыс өтілі бар бiлiктi мамандардың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және мамандандырылған жөндеу-техникалық ғимаратты; сынақ зертханасын;</w:t>
            </w:r>
          </w:p>
          <w:p>
            <w:pPr>
              <w:spacing w:after="20"/>
              <w:ind w:left="20"/>
              <w:jc w:val="both"/>
            </w:pPr>
            <w:r>
              <w:rPr>
                <w:rFonts w:ascii="Times New Roman"/>
                <w:b w:val="false"/>
                <w:i w:val="false"/>
                <w:color w:val="000000"/>
                <w:sz w:val="20"/>
              </w:rPr>
              <w:t>
арнайы жабдықталған қойманы; жұмыс істейтін персоналды орналастыруға арналған қызметтік үй-жайды; жабдық пен стендіні  қамтитын меншік құқығындағы (арнайы экономикалық аймақта орналасқан кәсіпорындарға меншік құқығындағы өндiрiстiк-техникалық базаның болуы міндетті емес) өндірістік-техникалық базаның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лицензиар үй-жайларға меншік құқығының болуы туралы көрсететін мәліметтерді тиісті ақпараттық жүйелерден алады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туралы" 2000 жылғы 7 маусымдағы Қазақстан Республикасының Заңына сәйкес, пайдалану шарттарына және оларға белгіленген талаптарға сәйкес келетін өлшеу құралдарының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бекiткен жөндеу жұмыстарын қауіпсіз жүргізу жөнiндегi нұсқаулықтың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(әзiрлемелердi), жиынтықтаушы бөлшектердi, дайын және ақаулы бұйымдарды есепке алу және сақтау жөнiндегi журналдың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мемлекеттік құпияларды құрайтын мәліметтерді пайдаланумен жұмысқа Қазақстан Республикасы Ұлттық қауіпсіздік комитетінің немесе оның аумақтық органдарының рұқсаттарының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жабдықтардың, керек-жарақтардың және стендтің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атыс қаруын пайдалана отырып, өндірістік-техникалық базаны күзетуге арналған шарттың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қызметiне лицензиясы бар мамандандырылған ұйыммен оқ-дәрiмен атылатын қаруды пайдалана отырып күзетуге арналған шарт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Жауынгерлік қол атыс қаруы мен оның патрондарын сатып алу және сату жөніндегі қызмет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білімінің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мамандығы бойынша кемінде бiр жыл жұмыс өтілі бар бiлiктi мамандардың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 атыс қаруы мен оның патрондарының келіп түсуін және оны сатуды есепке алу жөнiндегi журналдың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 атыс қаруы мен оның патрондарын тасымалдау кезінде қарулы күзеттің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қызметіне лицензиясы бар мамандандырылған ұйыммен оқ ату қаруын пайдалана отырып күзетуге арналған шарт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рұқсаттың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 рұқсат туралы мәліметтерді тиісті ақпараттық жүйелерден алады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мемлекеттік құпияларды құрайтын мәліметтерді пайдаланумен жұмысқа Қазақстан Республикасы Ұлттық қауіпсіздік комитетінің немесе оның аумақтық органдарының рұқсатының болуы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жауынгерлік қол атыс қаруы мен оның патрондарын сатуды Қарулы Күштер, басқа да әскерлер мен әскери құралымдар, арнайы мемлекеттік және құқық қорғау органдары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Жауынгерлік қол атыс қаруы</w:t>
            </w:r>
            <w:r>
              <w:br/>
            </w:r>
            <w:r>
              <w:rPr>
                <w:rFonts w:ascii="Times New Roman"/>
                <w:b w:val="false"/>
                <w:i w:val="false"/>
                <w:color w:val="000000"/>
                <w:sz w:val="20"/>
              </w:rPr>
              <w:t>мен оның патрондарын әзірлеу,</w:t>
            </w:r>
            <w:r>
              <w:br/>
            </w:r>
            <w:r>
              <w:rPr>
                <w:rFonts w:ascii="Times New Roman"/>
                <w:b w:val="false"/>
                <w:i w:val="false"/>
                <w:color w:val="000000"/>
                <w:sz w:val="20"/>
              </w:rPr>
              <w:t>жасау, жөндеу, сату, сатып алу</w:t>
            </w:r>
            <w:r>
              <w:br/>
            </w:r>
            <w:r>
              <w:rPr>
                <w:rFonts w:ascii="Times New Roman"/>
                <w:b w:val="false"/>
                <w:i w:val="false"/>
                <w:color w:val="000000"/>
                <w:sz w:val="20"/>
              </w:rPr>
              <w:t>жөніндегі қызметті жүзеге асыру</w:t>
            </w:r>
            <w:r>
              <w:br/>
            </w:r>
            <w:r>
              <w:rPr>
                <w:rFonts w:ascii="Times New Roman"/>
                <w:b w:val="false"/>
                <w:i w:val="false"/>
                <w:color w:val="000000"/>
                <w:sz w:val="20"/>
              </w:rPr>
              <w:t>үшін қойылатын бiлiктiлiк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сәйкестiктi растайтын</w:t>
            </w:r>
            <w:r>
              <w:br/>
            </w:r>
            <w:r>
              <w:rPr>
                <w:rFonts w:ascii="Times New Roman"/>
                <w:b w:val="false"/>
                <w:i w:val="false"/>
                <w:color w:val="000000"/>
                <w:sz w:val="20"/>
              </w:rPr>
              <w:t>құжаттардың тiзбесiне қосымша</w:t>
            </w:r>
          </w:p>
        </w:tc>
      </w:tr>
    </w:tbl>
    <w:bookmarkStart w:name="z13" w:id="10"/>
    <w:p>
      <w:pPr>
        <w:spacing w:after="0"/>
        <w:ind w:left="0"/>
        <w:jc w:val="left"/>
      </w:pPr>
      <w:r>
        <w:rPr>
          <w:rFonts w:ascii="Times New Roman"/>
          <w:b/>
          <w:i w:val="false"/>
          <w:color w:val="000000"/>
        </w:rPr>
        <w:t xml:space="preserve">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мәліметтер нысаны</w:t>
      </w:r>
    </w:p>
    <w:bookmarkEnd w:id="10"/>
    <w:p>
      <w:pPr>
        <w:spacing w:after="0"/>
        <w:ind w:left="0"/>
        <w:jc w:val="both"/>
      </w:pPr>
      <w:r>
        <w:rPr>
          <w:rFonts w:ascii="Times New Roman"/>
          <w:b w:val="false"/>
          <w:i w:val="false"/>
          <w:color w:val="000000"/>
          <w:sz w:val="28"/>
        </w:rPr>
        <w:t>
      1. Жауынгерлік қол атыс қаруы мен оның патрондарын әзірлеу жөніндегі кіші қызмет түрі үшін мыналар болуы қажет:</w:t>
      </w:r>
    </w:p>
    <w:p>
      <w:pPr>
        <w:spacing w:after="0"/>
        <w:ind w:left="0"/>
        <w:jc w:val="both"/>
      </w:pPr>
      <w:r>
        <w:rPr>
          <w:rFonts w:ascii="Times New Roman"/>
          <w:b w:val="false"/>
          <w:i w:val="false"/>
          <w:color w:val="000000"/>
          <w:sz w:val="28"/>
        </w:rPr>
        <w:t>
      1) заңды тұлға басшысы немесе оның орынбасары, оның iшiнде оның филиалы басшысы немесе оның орынбасары, сондай-ақ лицензияланатын қызмет түрін жүзеге асыратын жеке тұлға үшін жоғары техникалық бiлiмі:</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w:t>
      </w:r>
    </w:p>
    <w:p>
      <w:pPr>
        <w:spacing w:after="0"/>
        <w:ind w:left="0"/>
        <w:jc w:val="both"/>
      </w:pPr>
      <w:r>
        <w:rPr>
          <w:rFonts w:ascii="Times New Roman"/>
          <w:b w:val="false"/>
          <w:i w:val="false"/>
          <w:color w:val="000000"/>
          <w:sz w:val="28"/>
        </w:rPr>
        <w:t>
      бiлiмi бойынша мамандығы 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 күнi __________;</w:t>
      </w:r>
    </w:p>
    <w:p>
      <w:pPr>
        <w:spacing w:after="0"/>
        <w:ind w:left="0"/>
        <w:jc w:val="both"/>
      </w:pPr>
      <w:r>
        <w:rPr>
          <w:rFonts w:ascii="Times New Roman"/>
          <w:b w:val="false"/>
          <w:i w:val="false"/>
          <w:color w:val="000000"/>
          <w:sz w:val="28"/>
        </w:rPr>
        <w:t>
      дипломды берген жоғары оқу орнының атауы_____________________;</w:t>
      </w:r>
    </w:p>
    <w:p>
      <w:pPr>
        <w:spacing w:after="0"/>
        <w:ind w:left="0"/>
        <w:jc w:val="both"/>
      </w:pPr>
      <w:r>
        <w:rPr>
          <w:rFonts w:ascii="Times New Roman"/>
          <w:b w:val="false"/>
          <w:i w:val="false"/>
          <w:color w:val="000000"/>
          <w:sz w:val="28"/>
        </w:rPr>
        <w:t>
      2) тиiстi техникалық бiлiмi, мамандығы бойынша кемінде бiр жыл жұмыс өтілі бар бiлiктi мамандар:</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w:t>
      </w:r>
    </w:p>
    <w:p>
      <w:pPr>
        <w:spacing w:after="0"/>
        <w:ind w:left="0"/>
        <w:jc w:val="both"/>
      </w:pPr>
      <w:r>
        <w:rPr>
          <w:rFonts w:ascii="Times New Roman"/>
          <w:b w:val="false"/>
          <w:i w:val="false"/>
          <w:color w:val="000000"/>
          <w:sz w:val="28"/>
        </w:rPr>
        <w:t>
      мамандығы бойынша жұмыс өтiлi _______________________________;</w:t>
      </w:r>
    </w:p>
    <w:p>
      <w:pPr>
        <w:spacing w:after="0"/>
        <w:ind w:left="0"/>
        <w:jc w:val="both"/>
      </w:pPr>
      <w:r>
        <w:rPr>
          <w:rFonts w:ascii="Times New Roman"/>
          <w:b w:val="false"/>
          <w:i w:val="false"/>
          <w:color w:val="000000"/>
          <w:sz w:val="28"/>
        </w:rPr>
        <w:t>
      бiлiмi бойынша мамандығы ____________________________________;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 күнi_____________;</w:t>
      </w:r>
    </w:p>
    <w:p>
      <w:pPr>
        <w:spacing w:after="0"/>
        <w:ind w:left="0"/>
        <w:jc w:val="both"/>
      </w:pPr>
      <w:r>
        <w:rPr>
          <w:rFonts w:ascii="Times New Roman"/>
          <w:b w:val="false"/>
          <w:i w:val="false"/>
          <w:color w:val="000000"/>
          <w:sz w:val="28"/>
        </w:rPr>
        <w:t>
      дипломды берген жоғары оқу орнының атауы_______________;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өндiрiстiк объектiлерден қауiпсiз қашықтықта орналасқан және мыналарды қамтитын меншік құқығындағы (арнайы экономикалық аймақта орналасқан кәсіпорындарға меншік құқығындағы өндiрiстiк-техникалық базаның болуы міндетті емес) өндірістік-техникалық база:</w:t>
      </w:r>
    </w:p>
    <w:p>
      <w:pPr>
        <w:spacing w:after="0"/>
        <w:ind w:left="0"/>
        <w:jc w:val="both"/>
      </w:pPr>
      <w:r>
        <w:rPr>
          <w:rFonts w:ascii="Times New Roman"/>
          <w:b w:val="false"/>
          <w:i w:val="false"/>
          <w:color w:val="000000"/>
          <w:sz w:val="28"/>
        </w:rPr>
        <w:t>
      мамандандырылған өндірістік ғимаратты_____________;</w:t>
      </w:r>
    </w:p>
    <w:p>
      <w:pPr>
        <w:spacing w:after="0"/>
        <w:ind w:left="0"/>
        <w:jc w:val="both"/>
      </w:pPr>
      <w:r>
        <w:rPr>
          <w:rFonts w:ascii="Times New Roman"/>
          <w:b w:val="false"/>
          <w:i w:val="false"/>
          <w:color w:val="000000"/>
          <w:sz w:val="28"/>
        </w:rPr>
        <w:t>
      сынақ зертханасын___________________;</w:t>
      </w:r>
    </w:p>
    <w:p>
      <w:pPr>
        <w:spacing w:after="0"/>
        <w:ind w:left="0"/>
        <w:jc w:val="both"/>
      </w:pPr>
      <w:r>
        <w:rPr>
          <w:rFonts w:ascii="Times New Roman"/>
          <w:b w:val="false"/>
          <w:i w:val="false"/>
          <w:color w:val="000000"/>
          <w:sz w:val="28"/>
        </w:rPr>
        <w:t>
            әзiрленген қару мен патрондардың жиынтығын сақтау үшін арнайы жабдықталған қойма___________________;</w:t>
      </w:r>
    </w:p>
    <w:p>
      <w:pPr>
        <w:spacing w:after="0"/>
        <w:ind w:left="0"/>
        <w:jc w:val="both"/>
      </w:pPr>
      <w:r>
        <w:rPr>
          <w:rFonts w:ascii="Times New Roman"/>
          <w:b w:val="false"/>
          <w:i w:val="false"/>
          <w:color w:val="000000"/>
          <w:sz w:val="28"/>
        </w:rPr>
        <w:t>
      жылжымайтын мүлiктiң кадастрлық нөмiрi (орналасқан жері)_____;</w:t>
      </w:r>
    </w:p>
    <w:p>
      <w:pPr>
        <w:spacing w:after="0"/>
        <w:ind w:left="0"/>
        <w:jc w:val="both"/>
      </w:pPr>
      <w:r>
        <w:rPr>
          <w:rFonts w:ascii="Times New Roman"/>
          <w:b w:val="false"/>
          <w:i w:val="false"/>
          <w:color w:val="000000"/>
          <w:sz w:val="28"/>
        </w:rPr>
        <w:t>
            егер өзге де заңды негiзде болған жағдайда шарттың нөмiрi мен шартқа қол қойылған күнi________________________;</w:t>
      </w:r>
    </w:p>
    <w:p>
      <w:pPr>
        <w:spacing w:after="0"/>
        <w:ind w:left="0"/>
        <w:jc w:val="both"/>
      </w:pPr>
      <w:r>
        <w:rPr>
          <w:rFonts w:ascii="Times New Roman"/>
          <w:b w:val="false"/>
          <w:i w:val="false"/>
          <w:color w:val="000000"/>
          <w:sz w:val="28"/>
        </w:rPr>
        <w:t>
      шарт жасасылған ұйымның атауы _______________________________;</w:t>
      </w:r>
    </w:p>
    <w:p>
      <w:pPr>
        <w:spacing w:after="0"/>
        <w:ind w:left="0"/>
        <w:jc w:val="both"/>
      </w:pPr>
      <w:r>
        <w:rPr>
          <w:rFonts w:ascii="Times New Roman"/>
          <w:b w:val="false"/>
          <w:i w:val="false"/>
          <w:color w:val="000000"/>
          <w:sz w:val="28"/>
        </w:rPr>
        <w:t>
            жабдықтың, стендінің, қоршаудың, оқшаулаудың болуы, тұрғын және өндiрiстiк объектiлерден метр арақашықтығы туралы ақпарат__________;</w:t>
      </w:r>
    </w:p>
    <w:p>
      <w:pPr>
        <w:spacing w:after="0"/>
        <w:ind w:left="0"/>
        <w:jc w:val="both"/>
      </w:pPr>
      <w:r>
        <w:rPr>
          <w:rFonts w:ascii="Times New Roman"/>
          <w:b w:val="false"/>
          <w:i w:val="false"/>
          <w:color w:val="000000"/>
          <w:sz w:val="28"/>
        </w:rPr>
        <w:t xml:space="preserve">
      4) "Өлшем бірлігін қамтамасыз ету туралы" 2000 жылғы 7 маусымдағы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пайдалану шарттарына және оларға белгіленген талаптарға сәйкес келетін өлшеу құралдары:</w:t>
      </w:r>
    </w:p>
    <w:p>
      <w:pPr>
        <w:spacing w:after="0"/>
        <w:ind w:left="0"/>
        <w:jc w:val="both"/>
      </w:pPr>
      <w:r>
        <w:rPr>
          <w:rFonts w:ascii="Times New Roman"/>
          <w:b w:val="false"/>
          <w:i w:val="false"/>
          <w:color w:val="000000"/>
          <w:sz w:val="28"/>
        </w:rPr>
        <w:t>
      өлшеу құралдарының болуы туралы ақпарат _____________________;</w:t>
      </w:r>
    </w:p>
    <w:p>
      <w:pPr>
        <w:spacing w:after="0"/>
        <w:ind w:left="0"/>
        <w:jc w:val="both"/>
      </w:pPr>
      <w:r>
        <w:rPr>
          <w:rFonts w:ascii="Times New Roman"/>
          <w:b w:val="false"/>
          <w:i w:val="false"/>
          <w:color w:val="000000"/>
          <w:sz w:val="28"/>
        </w:rPr>
        <w:t>
      өлшеу құралдарын тексеру туралы сертификаттың нөмiрi мен күнi __________;</w:t>
      </w:r>
    </w:p>
    <w:p>
      <w:pPr>
        <w:spacing w:after="0"/>
        <w:ind w:left="0"/>
        <w:jc w:val="both"/>
      </w:pPr>
      <w:r>
        <w:rPr>
          <w:rFonts w:ascii="Times New Roman"/>
          <w:b w:val="false"/>
          <w:i w:val="false"/>
          <w:color w:val="000000"/>
          <w:sz w:val="28"/>
        </w:rPr>
        <w:t>
      5) ұйымның басшысы бекiткен жауынгерлік қол атыс қаруының тәжірибелік модельдері мен оның патрондарын қауіпсіз әзірлеу жөнiндегi нұсқаулық:</w:t>
      </w:r>
    </w:p>
    <w:p>
      <w:pPr>
        <w:spacing w:after="0"/>
        <w:ind w:left="0"/>
        <w:jc w:val="both"/>
      </w:pPr>
      <w:r>
        <w:rPr>
          <w:rFonts w:ascii="Times New Roman"/>
          <w:b w:val="false"/>
          <w:i w:val="false"/>
          <w:color w:val="000000"/>
          <w:sz w:val="28"/>
        </w:rPr>
        <w:t>
            ұйымның басшысы бекiткен жауынгерлік қол атыс қаруының тәжірибелік модельдері мен оның патрондарын қауіпсіз әзірлеу жөнiндегi нұсқаулықтың болуы туралы ақпарат______________________;</w:t>
      </w:r>
    </w:p>
    <w:p>
      <w:pPr>
        <w:spacing w:after="0"/>
        <w:ind w:left="0"/>
        <w:jc w:val="both"/>
      </w:pPr>
      <w:r>
        <w:rPr>
          <w:rFonts w:ascii="Times New Roman"/>
          <w:b w:val="false"/>
          <w:i w:val="false"/>
          <w:color w:val="000000"/>
          <w:sz w:val="28"/>
        </w:rPr>
        <w:t>
      6) материалдарды, жартылай фабрикаттарды (әзiрлемелердi), жиынтықтаушы бөлшектердi, дайын және ақаулы бұйымдарды есепке алу және сақтау жөнiндегi журнал:</w:t>
      </w:r>
    </w:p>
    <w:p>
      <w:pPr>
        <w:spacing w:after="0"/>
        <w:ind w:left="0"/>
        <w:jc w:val="both"/>
      </w:pPr>
      <w:r>
        <w:rPr>
          <w:rFonts w:ascii="Times New Roman"/>
          <w:b w:val="false"/>
          <w:i w:val="false"/>
          <w:color w:val="000000"/>
          <w:sz w:val="28"/>
        </w:rPr>
        <w:t>
            материалдарды, жартылай фабрикаттарды (әзiрлемелердi), жиынтықтаушы бөлшектердi, дайын және ақаулы бұйымдарды есепке алу және сақтау жөнiндегi журналдың болуы туралы ақпарат______________;</w:t>
      </w:r>
    </w:p>
    <w:p>
      <w:pPr>
        <w:spacing w:after="0"/>
        <w:ind w:left="0"/>
        <w:jc w:val="both"/>
      </w:pPr>
      <w:r>
        <w:rPr>
          <w:rFonts w:ascii="Times New Roman"/>
          <w:b w:val="false"/>
          <w:i w:val="false"/>
          <w:color w:val="000000"/>
          <w:sz w:val="28"/>
        </w:rPr>
        <w:t>
      7) мәлiмделген қызмет түрi бойынша мемлекеттiк құпияларды құрайтын мәліметтерді пайдаланумен жұмысқа Қазақстан Республикасы Ұлттық қауiпсiздiк комитетiнiң немесе оның аумақтық органдарының рұқсаттары:</w:t>
      </w:r>
    </w:p>
    <w:p>
      <w:pPr>
        <w:spacing w:after="0"/>
        <w:ind w:left="0"/>
        <w:jc w:val="both"/>
      </w:pPr>
      <w:r>
        <w:rPr>
          <w:rFonts w:ascii="Times New Roman"/>
          <w:b w:val="false"/>
          <w:i w:val="false"/>
          <w:color w:val="000000"/>
          <w:sz w:val="28"/>
        </w:rPr>
        <w:t>
      рұқсаттың нөмiрi мен берiлген күнi _________________________;</w:t>
      </w:r>
    </w:p>
    <w:p>
      <w:pPr>
        <w:spacing w:after="0"/>
        <w:ind w:left="0"/>
        <w:jc w:val="both"/>
      </w:pPr>
      <w:r>
        <w:rPr>
          <w:rFonts w:ascii="Times New Roman"/>
          <w:b w:val="false"/>
          <w:i w:val="false"/>
          <w:color w:val="000000"/>
          <w:sz w:val="28"/>
        </w:rPr>
        <w:t>
      кім берді: ________________________________.</w:t>
      </w:r>
    </w:p>
    <w:p>
      <w:pPr>
        <w:spacing w:after="0"/>
        <w:ind w:left="0"/>
        <w:jc w:val="both"/>
      </w:pPr>
      <w:r>
        <w:rPr>
          <w:rFonts w:ascii="Times New Roman"/>
          <w:b w:val="false"/>
          <w:i w:val="false"/>
          <w:color w:val="000000"/>
          <w:sz w:val="28"/>
        </w:rPr>
        <w:t>
      2. Жауынгерлік қол атыс қаруы мен оның патрондарын жасау жөніндегі кіші қызмет түрі үшін мыналар болуы қажет:</w:t>
      </w:r>
    </w:p>
    <w:p>
      <w:pPr>
        <w:spacing w:after="0"/>
        <w:ind w:left="0"/>
        <w:jc w:val="both"/>
      </w:pPr>
      <w:r>
        <w:rPr>
          <w:rFonts w:ascii="Times New Roman"/>
          <w:b w:val="false"/>
          <w:i w:val="false"/>
          <w:color w:val="000000"/>
          <w:sz w:val="28"/>
        </w:rPr>
        <w:t>
      1) заңды тұлға басшысында немесе оның орынбасарында, оның iшiнде оның филиалы басшысында немесе оның орынбасарында, сондай-ақ лицензияланатын қызмет түрін жүзеге асыратын жеке тұлғада жоғары техникалық бiлiмі:</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w:t>
      </w:r>
    </w:p>
    <w:p>
      <w:pPr>
        <w:spacing w:after="0"/>
        <w:ind w:left="0"/>
        <w:jc w:val="both"/>
      </w:pPr>
      <w:r>
        <w:rPr>
          <w:rFonts w:ascii="Times New Roman"/>
          <w:b w:val="false"/>
          <w:i w:val="false"/>
          <w:color w:val="000000"/>
          <w:sz w:val="28"/>
        </w:rPr>
        <w:t>
      бiлiмi бойынша мамандығы 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 күнi __________;</w:t>
      </w:r>
    </w:p>
    <w:p>
      <w:pPr>
        <w:spacing w:after="0"/>
        <w:ind w:left="0"/>
        <w:jc w:val="both"/>
      </w:pPr>
      <w:r>
        <w:rPr>
          <w:rFonts w:ascii="Times New Roman"/>
          <w:b w:val="false"/>
          <w:i w:val="false"/>
          <w:color w:val="000000"/>
          <w:sz w:val="28"/>
        </w:rPr>
        <w:t>
      дипломды берген жоғары оқу орнының атауы_____________________;</w:t>
      </w:r>
    </w:p>
    <w:p>
      <w:pPr>
        <w:spacing w:after="0"/>
        <w:ind w:left="0"/>
        <w:jc w:val="both"/>
      </w:pPr>
      <w:r>
        <w:rPr>
          <w:rFonts w:ascii="Times New Roman"/>
          <w:b w:val="false"/>
          <w:i w:val="false"/>
          <w:color w:val="000000"/>
          <w:sz w:val="28"/>
        </w:rPr>
        <w:t>
      2) тиiстi техникалық бiлiмi, мамандығы бойынша кемінде бiр жыл жұмыс өтілі бар бiлiктi мамандар:</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w:t>
      </w:r>
    </w:p>
    <w:p>
      <w:pPr>
        <w:spacing w:after="0"/>
        <w:ind w:left="0"/>
        <w:jc w:val="both"/>
      </w:pPr>
      <w:r>
        <w:rPr>
          <w:rFonts w:ascii="Times New Roman"/>
          <w:b w:val="false"/>
          <w:i w:val="false"/>
          <w:color w:val="000000"/>
          <w:sz w:val="28"/>
        </w:rPr>
        <w:t>
      мамандығы бойынша жұмыс өтiлi _______________________________;</w:t>
      </w:r>
    </w:p>
    <w:p>
      <w:pPr>
        <w:spacing w:after="0"/>
        <w:ind w:left="0"/>
        <w:jc w:val="both"/>
      </w:pPr>
      <w:r>
        <w:rPr>
          <w:rFonts w:ascii="Times New Roman"/>
          <w:b w:val="false"/>
          <w:i w:val="false"/>
          <w:color w:val="000000"/>
          <w:sz w:val="28"/>
        </w:rPr>
        <w:t>
      бiлiмi бойынша мамандығы ____________________________________;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 күнi_________;</w:t>
      </w:r>
    </w:p>
    <w:p>
      <w:pPr>
        <w:spacing w:after="0"/>
        <w:ind w:left="0"/>
        <w:jc w:val="both"/>
      </w:pPr>
      <w:r>
        <w:rPr>
          <w:rFonts w:ascii="Times New Roman"/>
          <w:b w:val="false"/>
          <w:i w:val="false"/>
          <w:color w:val="000000"/>
          <w:sz w:val="28"/>
        </w:rPr>
        <w:t>
      дипломды берген жоғары оқу орнының атауы_______________;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өндiрiстiк объектiлерден қауiпсiз қашықтықта орналасқан және мыналарды қамтитын меншік құқығындағы (арнайы экономикалық аймақта орналасқан кәсіпорындарға жеке меншік құқығындағы өндiрiстiк-техникалық базаның болуы міндетті емес) өндірістік-техникалық базаны:</w:t>
      </w:r>
    </w:p>
    <w:p>
      <w:pPr>
        <w:spacing w:after="0"/>
        <w:ind w:left="0"/>
        <w:jc w:val="both"/>
      </w:pPr>
      <w:r>
        <w:rPr>
          <w:rFonts w:ascii="Times New Roman"/>
          <w:b w:val="false"/>
          <w:i w:val="false"/>
          <w:color w:val="000000"/>
          <w:sz w:val="28"/>
        </w:rPr>
        <w:t>
            мамандандырылған өндірістік ғимаратты; көлік құралдарын, жабдықты, стендiнi, сынақ зертханасын, бақылау-өлшеу аппаратурасын__________;</w:t>
      </w:r>
    </w:p>
    <w:p>
      <w:pPr>
        <w:spacing w:after="0"/>
        <w:ind w:left="0"/>
        <w:jc w:val="both"/>
      </w:pPr>
      <w:r>
        <w:rPr>
          <w:rFonts w:ascii="Times New Roman"/>
          <w:b w:val="false"/>
          <w:i w:val="false"/>
          <w:color w:val="000000"/>
          <w:sz w:val="28"/>
        </w:rPr>
        <w:t>
            белгіленген тәртіпте келісілген және бекітілген қару мен оның патрондарын жасау бойынша цехтардың жұмыс жобасын_______;</w:t>
      </w:r>
    </w:p>
    <w:p>
      <w:pPr>
        <w:spacing w:after="0"/>
        <w:ind w:left="0"/>
        <w:jc w:val="both"/>
      </w:pPr>
      <w:r>
        <w:rPr>
          <w:rFonts w:ascii="Times New Roman"/>
          <w:b w:val="false"/>
          <w:i w:val="false"/>
          <w:color w:val="000000"/>
          <w:sz w:val="28"/>
        </w:rPr>
        <w:t>
            бөлшектерді, жинақтау бірліктерін есепке алу және сақтау жөніндегі талаптарды қамтамасыз етумен, оқшауланған үй-жайларда  орналастырылатын, негізгі бөліктерді (ұңғыларды, бекітпелерді, барабандарды, жақтаушаларды, ұңғылық қораптарды) жасау бойынша механикалық өңдеу цехын (учаскесін)________;</w:t>
      </w:r>
    </w:p>
    <w:p>
      <w:pPr>
        <w:spacing w:after="0"/>
        <w:ind w:left="0"/>
        <w:jc w:val="both"/>
      </w:pPr>
      <w:r>
        <w:rPr>
          <w:rFonts w:ascii="Times New Roman"/>
          <w:b w:val="false"/>
          <w:i w:val="false"/>
          <w:color w:val="000000"/>
          <w:sz w:val="28"/>
        </w:rPr>
        <w:t>
            бөлшектерді, жинақтау бірліктерін есепке алу және сақтау жөніндегі талаптарды қамтамасыз етумен, өрт-күзет дабылдамасы құралдарымен жабдықталған оқшауланған үй-жайларда орналастырылатын, техникалық бекітілуі бойынша талаптарға жауап беретін құрастыру цехын____________;</w:t>
      </w:r>
    </w:p>
    <w:p>
      <w:pPr>
        <w:spacing w:after="0"/>
        <w:ind w:left="0"/>
        <w:jc w:val="both"/>
      </w:pPr>
      <w:r>
        <w:rPr>
          <w:rFonts w:ascii="Times New Roman"/>
          <w:b w:val="false"/>
          <w:i w:val="false"/>
          <w:color w:val="000000"/>
          <w:sz w:val="28"/>
        </w:rPr>
        <w:t>
            дайын қаруды сақтауға арналған және өрт-күзет дабыл құралдарымен жабдықталған мамандандырылған қоймаларды____________;</w:t>
      </w:r>
    </w:p>
    <w:p>
      <w:pPr>
        <w:spacing w:after="0"/>
        <w:ind w:left="0"/>
        <w:jc w:val="both"/>
      </w:pPr>
      <w:r>
        <w:rPr>
          <w:rFonts w:ascii="Times New Roman"/>
          <w:b w:val="false"/>
          <w:i w:val="false"/>
          <w:color w:val="000000"/>
          <w:sz w:val="28"/>
        </w:rPr>
        <w:t>
            қару мен оның патрондарының негізгі бөліктерін жасау процесінде ақаулы болғандарды сақтауға арналған ақау оқшаулағышын_____________;</w:t>
      </w:r>
    </w:p>
    <w:p>
      <w:pPr>
        <w:spacing w:after="0"/>
        <w:ind w:left="0"/>
        <w:jc w:val="both"/>
      </w:pPr>
      <w:r>
        <w:rPr>
          <w:rFonts w:ascii="Times New Roman"/>
          <w:b w:val="false"/>
          <w:i w:val="false"/>
          <w:color w:val="000000"/>
          <w:sz w:val="28"/>
        </w:rPr>
        <w:t>
      жекелеген оқшауланған үй-жайларда орналасқан, техникалық бекітілуі жөніндегі талаптарға жауап беретін патрондар өндірістік базасының аумағына мынадай талаптар қойылады:</w:t>
      </w:r>
    </w:p>
    <w:p>
      <w:pPr>
        <w:spacing w:after="0"/>
        <w:ind w:left="0"/>
        <w:jc w:val="both"/>
      </w:pPr>
      <w:r>
        <w:rPr>
          <w:rFonts w:ascii="Times New Roman"/>
          <w:b w:val="false"/>
          <w:i w:val="false"/>
          <w:color w:val="000000"/>
          <w:sz w:val="28"/>
        </w:rPr>
        <w:t>
            оқшаулануы, қоршаудың болуы, тәулік бойы қарулы күзет, техникалық бекітілуі, өртке қарсы қауіпсіздігі, қолданыстағы нормативтерде көзделген тұрғын үйлер мен өндiрiстiк объектiлерден қауiпсiз қашықтықта орналасуы________;</w:t>
      </w:r>
    </w:p>
    <w:p>
      <w:pPr>
        <w:spacing w:after="0"/>
        <w:ind w:left="0"/>
        <w:jc w:val="both"/>
      </w:pPr>
      <w:r>
        <w:rPr>
          <w:rFonts w:ascii="Times New Roman"/>
          <w:b w:val="false"/>
          <w:i w:val="false"/>
          <w:color w:val="000000"/>
          <w:sz w:val="28"/>
        </w:rPr>
        <w:t>
      жылжымайтын мүлiктiң кадастрлық нөмiрi (орналасқан жері)_____;</w:t>
      </w:r>
    </w:p>
    <w:p>
      <w:pPr>
        <w:spacing w:after="0"/>
        <w:ind w:left="0"/>
        <w:jc w:val="both"/>
      </w:pPr>
      <w:r>
        <w:rPr>
          <w:rFonts w:ascii="Times New Roman"/>
          <w:b w:val="false"/>
          <w:i w:val="false"/>
          <w:color w:val="000000"/>
          <w:sz w:val="28"/>
        </w:rPr>
        <w:t>
            егер өзге де заңды негiзде болған жағдайда шарттың нөмiрi және шартқа қол қойылған күнi___________________;</w:t>
      </w:r>
    </w:p>
    <w:p>
      <w:pPr>
        <w:spacing w:after="0"/>
        <w:ind w:left="0"/>
        <w:jc w:val="both"/>
      </w:pPr>
      <w:r>
        <w:rPr>
          <w:rFonts w:ascii="Times New Roman"/>
          <w:b w:val="false"/>
          <w:i w:val="false"/>
          <w:color w:val="000000"/>
          <w:sz w:val="28"/>
        </w:rPr>
        <w:t>
      шарт жасасылған ұйымның атауы _______________________________;</w:t>
      </w:r>
    </w:p>
    <w:p>
      <w:pPr>
        <w:spacing w:after="0"/>
        <w:ind w:left="0"/>
        <w:jc w:val="both"/>
      </w:pPr>
      <w:r>
        <w:rPr>
          <w:rFonts w:ascii="Times New Roman"/>
          <w:b w:val="false"/>
          <w:i w:val="false"/>
          <w:color w:val="000000"/>
          <w:sz w:val="28"/>
        </w:rPr>
        <w:t>
            қоршауының, оқшаулаудың болуы туралы, тұрғын үй және өндiрiстiк объектiлерден метрдегі арақашықтық туралы ақпарат______________;</w:t>
      </w:r>
    </w:p>
    <w:p>
      <w:pPr>
        <w:spacing w:after="0"/>
        <w:ind w:left="0"/>
        <w:jc w:val="both"/>
      </w:pPr>
      <w:r>
        <w:rPr>
          <w:rFonts w:ascii="Times New Roman"/>
          <w:b w:val="false"/>
          <w:i w:val="false"/>
          <w:color w:val="000000"/>
          <w:sz w:val="28"/>
        </w:rPr>
        <w:t>
      4) қауіпсіз жұмыс өндірісі жөніндегі нұсқаулықтар, ережелер және нормативтік-техникалық құжаттар, сондай-ақ оларды жасау, тасымалдау және сақтау процесінде бөлшектерді, жинақтау бірліктерін және дайын бұйымдарды есепке алу; кіріс пен шығысты (әзірлемелердің, бөлшектердің, құрамдас бөлшектердің нөмірлік есебі, сандық есебі, сандық немесе салмақтық есебі) есепке алу журналын жүргізу бойынша материалдарды, жартылай фабрикаттарды (әзірлемелерді), жиынтықтаушы бөлшектерді, дайын және жарамсыз бұйымдарды есепке алу және сақтау жөніндегі құжаттар:</w:t>
      </w:r>
    </w:p>
    <w:p>
      <w:pPr>
        <w:spacing w:after="0"/>
        <w:ind w:left="0"/>
        <w:jc w:val="both"/>
      </w:pPr>
      <w:r>
        <w:rPr>
          <w:rFonts w:ascii="Times New Roman"/>
          <w:b w:val="false"/>
          <w:i w:val="false"/>
          <w:color w:val="000000"/>
          <w:sz w:val="28"/>
        </w:rPr>
        <w:t>
            ұйымның басшысы бекіткен қауіпсіз жұмыс өндірісі жөніндегі нұсқаулықтар, ережелер және нормативтік-техникалық құжаттар, сондай-ақ оларды жасау, тасымалдау және сақтау процесінде бөлшектерді, жинақтау бірліктерін және дайын бұйымдарды есепке алу; кіріс пен шығысты (әзірлемелердің, бөлшектердің, құрамдас бөлшектердің нөмірлік есебі, сандық есебі, сандық немесе салмақтық есебі) есепке алу журналын жүргізу бойынша материалдарды, жартылай фабрикаттарды (әзірлемелерді), жиынтықтаушы бөлшектерді, дайын және жарамсыз бұйымдарды есепке алу және сақтау жөніндегі құжаттардың болуы туралы ақпарат______________________;</w:t>
      </w:r>
    </w:p>
    <w:p>
      <w:pPr>
        <w:spacing w:after="0"/>
        <w:ind w:left="0"/>
        <w:jc w:val="both"/>
      </w:pPr>
      <w:r>
        <w:rPr>
          <w:rFonts w:ascii="Times New Roman"/>
          <w:b w:val="false"/>
          <w:i w:val="false"/>
          <w:color w:val="000000"/>
          <w:sz w:val="28"/>
        </w:rPr>
        <w:t>
      5) мәлiмделген қызмет түрi бойынша мемлекеттiк құпияларды құрайтын мәліметтерді пайдаланумен жұмысқа Қазақстан Республикасы Ұлттық қауiпсiздiк комитетiнiң немесе оның аумақтық органдарының рұқсаттары:</w:t>
      </w:r>
    </w:p>
    <w:p>
      <w:pPr>
        <w:spacing w:after="0"/>
        <w:ind w:left="0"/>
        <w:jc w:val="both"/>
      </w:pPr>
      <w:r>
        <w:rPr>
          <w:rFonts w:ascii="Times New Roman"/>
          <w:b w:val="false"/>
          <w:i w:val="false"/>
          <w:color w:val="000000"/>
          <w:sz w:val="28"/>
        </w:rPr>
        <w:t>
      рұқсаттың нөмiрi мен берiлген күнi__________________________;</w:t>
      </w:r>
    </w:p>
    <w:p>
      <w:pPr>
        <w:spacing w:after="0"/>
        <w:ind w:left="0"/>
        <w:jc w:val="both"/>
      </w:pPr>
      <w:r>
        <w:rPr>
          <w:rFonts w:ascii="Times New Roman"/>
          <w:b w:val="false"/>
          <w:i w:val="false"/>
          <w:color w:val="000000"/>
          <w:sz w:val="28"/>
        </w:rPr>
        <w:t>
      кім берді: _________________;</w:t>
      </w:r>
    </w:p>
    <w:p>
      <w:pPr>
        <w:spacing w:after="0"/>
        <w:ind w:left="0"/>
        <w:jc w:val="both"/>
      </w:pPr>
      <w:r>
        <w:rPr>
          <w:rFonts w:ascii="Times New Roman"/>
          <w:b w:val="false"/>
          <w:i w:val="false"/>
          <w:color w:val="000000"/>
          <w:sz w:val="28"/>
        </w:rPr>
        <w:t>
      3. Жауынгерлік қол атыс қаруы мен оның патрондарын жөндеу жөніндегі кіші қызмет түрі үшін мыналар болуы қажет:</w:t>
      </w:r>
    </w:p>
    <w:p>
      <w:pPr>
        <w:spacing w:after="0"/>
        <w:ind w:left="0"/>
        <w:jc w:val="both"/>
      </w:pPr>
      <w:r>
        <w:rPr>
          <w:rFonts w:ascii="Times New Roman"/>
          <w:b w:val="false"/>
          <w:i w:val="false"/>
          <w:color w:val="000000"/>
          <w:sz w:val="28"/>
        </w:rPr>
        <w:t>
      1) заңды тұлға басшысы немесе оның орынбасары, оның iшiнде оның филиалы басшысы немесе оның орынбасары, сондай-ақ лицензияланатын қызмет түрін жүзеге асыратын жеке тұлға үшін жоғары техникалық бiлiмі:</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күнi__________________;</w:t>
      </w:r>
    </w:p>
    <w:p>
      <w:pPr>
        <w:spacing w:after="0"/>
        <w:ind w:left="0"/>
        <w:jc w:val="both"/>
      </w:pPr>
      <w:r>
        <w:rPr>
          <w:rFonts w:ascii="Times New Roman"/>
          <w:b w:val="false"/>
          <w:i w:val="false"/>
          <w:color w:val="000000"/>
          <w:sz w:val="28"/>
        </w:rPr>
        <w:t>
      бiлiмi бойынша мамандығы 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күнi________;</w:t>
      </w:r>
    </w:p>
    <w:p>
      <w:pPr>
        <w:spacing w:after="0"/>
        <w:ind w:left="0"/>
        <w:jc w:val="both"/>
      </w:pPr>
      <w:r>
        <w:rPr>
          <w:rFonts w:ascii="Times New Roman"/>
          <w:b w:val="false"/>
          <w:i w:val="false"/>
          <w:color w:val="000000"/>
          <w:sz w:val="28"/>
        </w:rPr>
        <w:t>
      дипломды берген жоғары оқу орнының атауы_____________________;</w:t>
      </w:r>
    </w:p>
    <w:p>
      <w:pPr>
        <w:spacing w:after="0"/>
        <w:ind w:left="0"/>
        <w:jc w:val="both"/>
      </w:pPr>
      <w:r>
        <w:rPr>
          <w:rFonts w:ascii="Times New Roman"/>
          <w:b w:val="false"/>
          <w:i w:val="false"/>
          <w:color w:val="000000"/>
          <w:sz w:val="28"/>
        </w:rPr>
        <w:t>
      2) тиiстi техникалық бiлiмi, мамандығы бойынша кемінде бiр жыл жұмыс өтілі бар бiлiктi мамандар:</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w:t>
      </w:r>
    </w:p>
    <w:p>
      <w:pPr>
        <w:spacing w:after="0"/>
        <w:ind w:left="0"/>
        <w:jc w:val="both"/>
      </w:pPr>
      <w:r>
        <w:rPr>
          <w:rFonts w:ascii="Times New Roman"/>
          <w:b w:val="false"/>
          <w:i w:val="false"/>
          <w:color w:val="000000"/>
          <w:sz w:val="28"/>
        </w:rPr>
        <w:t>
      мамандығы бойынша жұмыс өтiлi _______________________________;</w:t>
      </w:r>
    </w:p>
    <w:p>
      <w:pPr>
        <w:spacing w:after="0"/>
        <w:ind w:left="0"/>
        <w:jc w:val="both"/>
      </w:pPr>
      <w:r>
        <w:rPr>
          <w:rFonts w:ascii="Times New Roman"/>
          <w:b w:val="false"/>
          <w:i w:val="false"/>
          <w:color w:val="000000"/>
          <w:sz w:val="28"/>
        </w:rPr>
        <w:t>
      бiлiмi бойынша мамандығы ____________________________________;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 күнi________;</w:t>
      </w:r>
    </w:p>
    <w:p>
      <w:pPr>
        <w:spacing w:after="0"/>
        <w:ind w:left="0"/>
        <w:jc w:val="both"/>
      </w:pPr>
      <w:r>
        <w:rPr>
          <w:rFonts w:ascii="Times New Roman"/>
          <w:b w:val="false"/>
          <w:i w:val="false"/>
          <w:color w:val="000000"/>
          <w:sz w:val="28"/>
        </w:rPr>
        <w:t>
      дипломды берген жоғары оқу орнының атауы___________________;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өндiрiстiк объектiлерден қауiпсiз қашықтықта орналасқан және мыналарды қамтитын меншік құқығындағы (арнайы экономикалық аймақта орналасқан кәсіпорындарға меншік құқығындағы өндiрiстiк-техникалық базаның болуы міндетті емес) өндірістік-техникалық базаны:</w:t>
      </w:r>
    </w:p>
    <w:p>
      <w:pPr>
        <w:spacing w:after="0"/>
        <w:ind w:left="0"/>
        <w:jc w:val="both"/>
      </w:pPr>
      <w:r>
        <w:rPr>
          <w:rFonts w:ascii="Times New Roman"/>
          <w:b w:val="false"/>
          <w:i w:val="false"/>
          <w:color w:val="000000"/>
          <w:sz w:val="28"/>
        </w:rPr>
        <w:t>
      мамандандырылған жөндеу-техникалық ғимаратты____________;</w:t>
      </w:r>
    </w:p>
    <w:p>
      <w:pPr>
        <w:spacing w:after="0"/>
        <w:ind w:left="0"/>
        <w:jc w:val="both"/>
      </w:pPr>
      <w:r>
        <w:rPr>
          <w:rFonts w:ascii="Times New Roman"/>
          <w:b w:val="false"/>
          <w:i w:val="false"/>
          <w:color w:val="000000"/>
          <w:sz w:val="28"/>
        </w:rPr>
        <w:t>
      сынақ зертханасын____________;</w:t>
      </w:r>
    </w:p>
    <w:p>
      <w:pPr>
        <w:spacing w:after="0"/>
        <w:ind w:left="0"/>
        <w:jc w:val="both"/>
      </w:pPr>
      <w:r>
        <w:rPr>
          <w:rFonts w:ascii="Times New Roman"/>
          <w:b w:val="false"/>
          <w:i w:val="false"/>
          <w:color w:val="000000"/>
          <w:sz w:val="28"/>
        </w:rPr>
        <w:t>
      арнайы жабдықталған қойманы_________________;</w:t>
      </w:r>
    </w:p>
    <w:p>
      <w:pPr>
        <w:spacing w:after="0"/>
        <w:ind w:left="0"/>
        <w:jc w:val="both"/>
      </w:pPr>
      <w:r>
        <w:rPr>
          <w:rFonts w:ascii="Times New Roman"/>
          <w:b w:val="false"/>
          <w:i w:val="false"/>
          <w:color w:val="000000"/>
          <w:sz w:val="28"/>
        </w:rPr>
        <w:t>
            жүргізілген жөндеуден кейін өнімді сақтау және бақылау сынақтарын өткізу үшін арнайы жабдықталған аумақ пен үй-жайды_____________;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 үй-жайды________;</w:t>
      </w:r>
    </w:p>
    <w:p>
      <w:pPr>
        <w:spacing w:after="0"/>
        <w:ind w:left="0"/>
        <w:jc w:val="both"/>
      </w:pPr>
      <w:r>
        <w:rPr>
          <w:rFonts w:ascii="Times New Roman"/>
          <w:b w:val="false"/>
          <w:i w:val="false"/>
          <w:color w:val="000000"/>
          <w:sz w:val="28"/>
        </w:rPr>
        <w:t>
      жылжымайтын мүлiктiң кадастрлық нөмiрі (орналасқан жері)___;</w:t>
      </w:r>
    </w:p>
    <w:p>
      <w:pPr>
        <w:spacing w:after="0"/>
        <w:ind w:left="0"/>
        <w:jc w:val="both"/>
      </w:pPr>
      <w:r>
        <w:rPr>
          <w:rFonts w:ascii="Times New Roman"/>
          <w:b w:val="false"/>
          <w:i w:val="false"/>
          <w:color w:val="000000"/>
          <w:sz w:val="28"/>
        </w:rPr>
        <w:t>
            қоршауының, оқшаулағышының болуы, тұрғын және өндiрiстiк объектiлерден метр арақашықтығы туралы ақпарат______________;</w:t>
      </w:r>
    </w:p>
    <w:p>
      <w:pPr>
        <w:spacing w:after="0"/>
        <w:ind w:left="0"/>
        <w:jc w:val="both"/>
      </w:pPr>
      <w:r>
        <w:rPr>
          <w:rFonts w:ascii="Times New Roman"/>
          <w:b w:val="false"/>
          <w:i w:val="false"/>
          <w:color w:val="000000"/>
          <w:sz w:val="28"/>
        </w:rPr>
        <w:t>
      4) "Өлшем бірлігін қамтамасыз ету туралы" 2000 жылғы 7 маусымдағы Қазақстан Республикасы Заңына сәйкес, пайдалану шарттарына және оларға белгіленген талаптарға сәйкес келетін өлшеу құралдарын:</w:t>
      </w:r>
    </w:p>
    <w:p>
      <w:pPr>
        <w:spacing w:after="0"/>
        <w:ind w:left="0"/>
        <w:jc w:val="both"/>
      </w:pPr>
      <w:r>
        <w:rPr>
          <w:rFonts w:ascii="Times New Roman"/>
          <w:b w:val="false"/>
          <w:i w:val="false"/>
          <w:color w:val="000000"/>
          <w:sz w:val="28"/>
        </w:rPr>
        <w:t>
      өлшеу құралдарының болуы туралы ақпарат ______________________;</w:t>
      </w:r>
    </w:p>
    <w:p>
      <w:pPr>
        <w:spacing w:after="0"/>
        <w:ind w:left="0"/>
        <w:jc w:val="both"/>
      </w:pPr>
      <w:r>
        <w:rPr>
          <w:rFonts w:ascii="Times New Roman"/>
          <w:b w:val="false"/>
          <w:i w:val="false"/>
          <w:color w:val="000000"/>
          <w:sz w:val="28"/>
        </w:rPr>
        <w:t>
      өлшеу құралын тексеру туралы сертификаттың нөмірі мен күні ____________;</w:t>
      </w:r>
    </w:p>
    <w:p>
      <w:pPr>
        <w:spacing w:after="0"/>
        <w:ind w:left="0"/>
        <w:jc w:val="both"/>
      </w:pPr>
      <w:r>
        <w:rPr>
          <w:rFonts w:ascii="Times New Roman"/>
          <w:b w:val="false"/>
          <w:i w:val="false"/>
          <w:color w:val="000000"/>
          <w:sz w:val="28"/>
        </w:rPr>
        <w:t>
      5) ұйымның басшысы бекiткен жөндеу жұмыстарын қауіпсіз жүргізу жөнiндегi нұсқаулықтарды:</w:t>
      </w:r>
    </w:p>
    <w:p>
      <w:pPr>
        <w:spacing w:after="0"/>
        <w:ind w:left="0"/>
        <w:jc w:val="both"/>
      </w:pPr>
      <w:r>
        <w:rPr>
          <w:rFonts w:ascii="Times New Roman"/>
          <w:b w:val="false"/>
          <w:i w:val="false"/>
          <w:color w:val="000000"/>
          <w:sz w:val="28"/>
        </w:rPr>
        <w:t>
            ұйымның басшысы бекiткен жөндеу жұмыстарын қауіпсіз жүргізу жөнiндегi нұсқаулықтардың болуы туралы ақпарат______________________;</w:t>
      </w:r>
    </w:p>
    <w:p>
      <w:pPr>
        <w:spacing w:after="0"/>
        <w:ind w:left="0"/>
        <w:jc w:val="both"/>
      </w:pPr>
      <w:r>
        <w:rPr>
          <w:rFonts w:ascii="Times New Roman"/>
          <w:b w:val="false"/>
          <w:i w:val="false"/>
          <w:color w:val="000000"/>
          <w:sz w:val="28"/>
        </w:rPr>
        <w:t>
      6) материалдарды, жартылай фабрикаттарды (әзiрлемелердi), жиынтықтаушы бөлшектердi, дайын және ақаулы бұйымдарды есепке алу және сақтау жөнiндегi журнал:</w:t>
      </w:r>
    </w:p>
    <w:p>
      <w:pPr>
        <w:spacing w:after="0"/>
        <w:ind w:left="0"/>
        <w:jc w:val="both"/>
      </w:pPr>
      <w:r>
        <w:rPr>
          <w:rFonts w:ascii="Times New Roman"/>
          <w:b w:val="false"/>
          <w:i w:val="false"/>
          <w:color w:val="000000"/>
          <w:sz w:val="28"/>
        </w:rPr>
        <w:t>
            материалдарды, жартылай фабрикаттарды (әзiрлемелердi), жиынтықтаушы бөлшектердi, дайын және ақаулы бұйымдарды есепке алу және сақтау жөнiндегi журналдың болуы туралы ақпарат_______________;</w:t>
      </w:r>
    </w:p>
    <w:p>
      <w:pPr>
        <w:spacing w:after="0"/>
        <w:ind w:left="0"/>
        <w:jc w:val="both"/>
      </w:pPr>
      <w:r>
        <w:rPr>
          <w:rFonts w:ascii="Times New Roman"/>
          <w:b w:val="false"/>
          <w:i w:val="false"/>
          <w:color w:val="000000"/>
          <w:sz w:val="28"/>
        </w:rPr>
        <w:t>
      7) мәлiмделген қызмет түрi бойынша мемлекеттiк құпияларды құрайтын мәліметтерді пайдаланумен жұмысқа Қазақстан Республикасы Ұлттық қауiпсiздiк комитетiнiң немесе оның аумақтық органдарының рұқсаттары:</w:t>
      </w:r>
    </w:p>
    <w:p>
      <w:pPr>
        <w:spacing w:after="0"/>
        <w:ind w:left="0"/>
        <w:jc w:val="both"/>
      </w:pPr>
      <w:r>
        <w:rPr>
          <w:rFonts w:ascii="Times New Roman"/>
          <w:b w:val="false"/>
          <w:i w:val="false"/>
          <w:color w:val="000000"/>
          <w:sz w:val="28"/>
        </w:rPr>
        <w:t>
      рұқсаттың нөмiрi мен берiлген күнi__________________________;</w:t>
      </w:r>
    </w:p>
    <w:p>
      <w:pPr>
        <w:spacing w:after="0"/>
        <w:ind w:left="0"/>
        <w:jc w:val="both"/>
      </w:pPr>
      <w:r>
        <w:rPr>
          <w:rFonts w:ascii="Times New Roman"/>
          <w:b w:val="false"/>
          <w:i w:val="false"/>
          <w:color w:val="000000"/>
          <w:sz w:val="28"/>
        </w:rPr>
        <w:t>
      кім берді: ________________________________;</w:t>
      </w:r>
    </w:p>
    <w:p>
      <w:pPr>
        <w:spacing w:after="0"/>
        <w:ind w:left="0"/>
        <w:jc w:val="both"/>
      </w:pPr>
      <w:r>
        <w:rPr>
          <w:rFonts w:ascii="Times New Roman"/>
          <w:b w:val="false"/>
          <w:i w:val="false"/>
          <w:color w:val="000000"/>
          <w:sz w:val="28"/>
        </w:rPr>
        <w:t>
      8) арнайы жабдықтардың, керек-жарақтардың және стендтің:</w:t>
      </w:r>
    </w:p>
    <w:p>
      <w:pPr>
        <w:spacing w:after="0"/>
        <w:ind w:left="0"/>
        <w:jc w:val="both"/>
      </w:pPr>
      <w:r>
        <w:rPr>
          <w:rFonts w:ascii="Times New Roman"/>
          <w:b w:val="false"/>
          <w:i w:val="false"/>
          <w:color w:val="000000"/>
          <w:sz w:val="28"/>
        </w:rPr>
        <w:t>
      арнайы, жабдықтардың, керек-жарақтардың және стендтің болуы туралы ақпарат ____;</w:t>
      </w:r>
    </w:p>
    <w:p>
      <w:pPr>
        <w:spacing w:after="0"/>
        <w:ind w:left="0"/>
        <w:jc w:val="both"/>
      </w:pPr>
      <w:r>
        <w:rPr>
          <w:rFonts w:ascii="Times New Roman"/>
          <w:b w:val="false"/>
          <w:i w:val="false"/>
          <w:color w:val="000000"/>
          <w:sz w:val="28"/>
        </w:rPr>
        <w:t>
      Жауынгерлік қол атыс қаруы мен оның патрондарын сату және сатып алу жөніндегі кіші қызмет түрі үшін мыналар болуы қажет:</w:t>
      </w:r>
    </w:p>
    <w:p>
      <w:pPr>
        <w:spacing w:after="0"/>
        <w:ind w:left="0"/>
        <w:jc w:val="both"/>
      </w:pPr>
      <w:r>
        <w:rPr>
          <w:rFonts w:ascii="Times New Roman"/>
          <w:b w:val="false"/>
          <w:i w:val="false"/>
          <w:color w:val="000000"/>
          <w:sz w:val="28"/>
        </w:rPr>
        <w:t>
      1) заңды тұлға басшысы немесе оның орынбасары, оның iшiнде оның филиалы басшысы немесе оның орынбасары, сондай-ақ лицензияланатын қызмет түрін жүзеге асыратын жеке тұлға үшін жоғары техникалық бiлiмі:</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w:t>
      </w:r>
    </w:p>
    <w:p>
      <w:pPr>
        <w:spacing w:after="0"/>
        <w:ind w:left="0"/>
        <w:jc w:val="both"/>
      </w:pPr>
      <w:r>
        <w:rPr>
          <w:rFonts w:ascii="Times New Roman"/>
          <w:b w:val="false"/>
          <w:i w:val="false"/>
          <w:color w:val="000000"/>
          <w:sz w:val="28"/>
        </w:rPr>
        <w:t>
      бiлiмi бойынша мамандығы 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 күнi ________;</w:t>
      </w:r>
    </w:p>
    <w:p>
      <w:pPr>
        <w:spacing w:after="0"/>
        <w:ind w:left="0"/>
        <w:jc w:val="both"/>
      </w:pPr>
      <w:r>
        <w:rPr>
          <w:rFonts w:ascii="Times New Roman"/>
          <w:b w:val="false"/>
          <w:i w:val="false"/>
          <w:color w:val="000000"/>
          <w:sz w:val="28"/>
        </w:rPr>
        <w:t>
      дипломды берген жоғары оқу орнының атауы_____________________;</w:t>
      </w:r>
    </w:p>
    <w:p>
      <w:pPr>
        <w:spacing w:after="0"/>
        <w:ind w:left="0"/>
        <w:jc w:val="both"/>
      </w:pPr>
      <w:r>
        <w:rPr>
          <w:rFonts w:ascii="Times New Roman"/>
          <w:b w:val="false"/>
          <w:i w:val="false"/>
          <w:color w:val="000000"/>
          <w:sz w:val="28"/>
        </w:rPr>
        <w:t>
      2) тиiстi техникалық бiлiмi, мамандығы бойынша кемінде бiр жыл жұмыс өтілі бар бiлiктi мамандар:</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күнi_________________;</w:t>
      </w:r>
    </w:p>
    <w:p>
      <w:pPr>
        <w:spacing w:after="0"/>
        <w:ind w:left="0"/>
        <w:jc w:val="both"/>
      </w:pPr>
      <w:r>
        <w:rPr>
          <w:rFonts w:ascii="Times New Roman"/>
          <w:b w:val="false"/>
          <w:i w:val="false"/>
          <w:color w:val="000000"/>
          <w:sz w:val="28"/>
        </w:rPr>
        <w:t>
      мамандығы бойынша жұмыс өтiлi _______________________________;</w:t>
      </w:r>
    </w:p>
    <w:p>
      <w:pPr>
        <w:spacing w:after="0"/>
        <w:ind w:left="0"/>
        <w:jc w:val="both"/>
      </w:pPr>
      <w:r>
        <w:rPr>
          <w:rFonts w:ascii="Times New Roman"/>
          <w:b w:val="false"/>
          <w:i w:val="false"/>
          <w:color w:val="000000"/>
          <w:sz w:val="28"/>
        </w:rPr>
        <w:t>
      бiлiмi бойынша мамандығы ____________________________________;</w:t>
      </w:r>
    </w:p>
    <w:p>
      <w:pPr>
        <w:spacing w:after="0"/>
        <w:ind w:left="0"/>
        <w:jc w:val="both"/>
      </w:pPr>
      <w:r>
        <w:rPr>
          <w:rFonts w:ascii="Times New Roman"/>
          <w:b w:val="false"/>
          <w:i w:val="false"/>
          <w:color w:val="000000"/>
          <w:sz w:val="28"/>
        </w:rPr>
        <w:t>
      жоғары техникалық бiлiмi туралы дипломның нөмiрi мен берiлген күнi________;</w:t>
      </w:r>
    </w:p>
    <w:p>
      <w:pPr>
        <w:spacing w:after="0"/>
        <w:ind w:left="0"/>
        <w:jc w:val="both"/>
      </w:pPr>
      <w:r>
        <w:rPr>
          <w:rFonts w:ascii="Times New Roman"/>
          <w:b w:val="false"/>
          <w:i w:val="false"/>
          <w:color w:val="000000"/>
          <w:sz w:val="28"/>
        </w:rPr>
        <w:t>
      дипломды берген жоғары оқу орнының атауы___________________;</w:t>
      </w:r>
    </w:p>
    <w:p>
      <w:pPr>
        <w:spacing w:after="0"/>
        <w:ind w:left="0"/>
        <w:jc w:val="both"/>
      </w:pPr>
      <w:r>
        <w:rPr>
          <w:rFonts w:ascii="Times New Roman"/>
          <w:b w:val="false"/>
          <w:i w:val="false"/>
          <w:color w:val="000000"/>
          <w:sz w:val="28"/>
        </w:rPr>
        <w:t>
      3) жауынгерлік қол атыс қаруы мен оның патрондарының келіп түсуін және оны сатуды есепке алу жөнiндегi журналдың болуы:</w:t>
      </w:r>
    </w:p>
    <w:p>
      <w:pPr>
        <w:spacing w:after="0"/>
        <w:ind w:left="0"/>
        <w:jc w:val="both"/>
      </w:pPr>
      <w:r>
        <w:rPr>
          <w:rFonts w:ascii="Times New Roman"/>
          <w:b w:val="false"/>
          <w:i w:val="false"/>
          <w:color w:val="000000"/>
          <w:sz w:val="28"/>
        </w:rPr>
        <w:t>
            жауынгерлік қол атыс қаруы мен оның патрондарының келіп түсуін және оны сатуды есепке алу жөнiндегi журналдың болуы туралы ақпарат______________________;</w:t>
      </w:r>
    </w:p>
    <w:p>
      <w:pPr>
        <w:spacing w:after="0"/>
        <w:ind w:left="0"/>
        <w:jc w:val="both"/>
      </w:pPr>
      <w:r>
        <w:rPr>
          <w:rFonts w:ascii="Times New Roman"/>
          <w:b w:val="false"/>
          <w:i w:val="false"/>
          <w:color w:val="000000"/>
          <w:sz w:val="28"/>
        </w:rPr>
        <w:t>
      4) мәлiмделген қызмет түрi бойынша мемлекеттiк құпияларды құрайтын мәліметтерді пайдаланумен жұмысқа Қазақстан Республикасы Ұлттық қауiпсiздiк комитетiнiң немесе оның аумақтық органдарының рұқсаты:</w:t>
      </w:r>
    </w:p>
    <w:p>
      <w:pPr>
        <w:spacing w:after="0"/>
        <w:ind w:left="0"/>
        <w:jc w:val="both"/>
      </w:pPr>
      <w:r>
        <w:rPr>
          <w:rFonts w:ascii="Times New Roman"/>
          <w:b w:val="false"/>
          <w:i w:val="false"/>
          <w:color w:val="000000"/>
          <w:sz w:val="28"/>
        </w:rPr>
        <w:t>
      рұқсаттың нөмiрi мен берiлген күнi__________________________;</w:t>
      </w:r>
    </w:p>
    <w:p>
      <w:pPr>
        <w:spacing w:after="0"/>
        <w:ind w:left="0"/>
        <w:jc w:val="both"/>
      </w:pPr>
      <w:r>
        <w:rPr>
          <w:rFonts w:ascii="Times New Roman"/>
          <w:b w:val="false"/>
          <w:i w:val="false"/>
          <w:color w:val="000000"/>
          <w:sz w:val="28"/>
        </w:rPr>
        <w:t>
      кім берді: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