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5ff6" w14:textId="0885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18 ақпандағы № 70 бұйрығы. Қазақстан Республикасының Әділет министрлігінде 2016 жылы 15 наурызда № 13463 болып тіркелді. Күші жойылды - Қазақстан Республикасы Энергетика министрінің 2018 жылғы 20 тамыздағы № 325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20.08.2018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 – қимыл агенттігі Төрағасының 2016 жылғы 29 желтоқсандағы № 110 бұйрығымен (Нормативтік құқықтық актілерді мемлекеттік тіркеу тізілімінде № 14637 болып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14.06.2017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министрлігінің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Персоналды дамыту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тіркелгенінен кейін бес жұмыс күні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xml:space="preserve">
      3. "Қазақстан Республикасының Энергетика министрлігінің "Б" корпусы мемлекеттік әкімшілік қызметшілерінің қызметін жыл сайын бағалау әдістемесін бекіту туралы" Қазақстан Республикасы Энергетика министрінің 2015 жылғы 17 сәуірдегі № 293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11104 болып тіркелген, "Әділет" ақпараттық құқықтық жүйесінде 2015 жылғы 12 маусымда жариялған) күші жойылды деп танылсын.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Энергетика министрлігінің Жауапты хатшысына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18 ақпандағы</w:t>
            </w:r>
            <w:r>
              <w:br/>
            </w:r>
            <w:r>
              <w:rPr>
                <w:rFonts w:ascii="Times New Roman"/>
                <w:b w:val="false"/>
                <w:i w:val="false"/>
                <w:color w:val="000000"/>
                <w:sz w:val="20"/>
              </w:rPr>
              <w:t>№ 70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 Энергетика министрлігінің "Б" корпусының</w:t>
      </w:r>
      <w:r>
        <w:br/>
      </w:r>
      <w:r>
        <w:rPr>
          <w:rFonts w:ascii="Times New Roman"/>
          <w:b/>
          <w:i w:val="false"/>
          <w:color w:val="000000"/>
        </w:rPr>
        <w:t>мемлекеттік әкімшілік қызметшілерінің жұмысын бағалау әдістемесі</w:t>
      </w:r>
    </w:p>
    <w:bookmarkEnd w:id="11"/>
    <w:p>
      <w:pPr>
        <w:spacing w:after="0"/>
        <w:ind w:left="0"/>
        <w:jc w:val="both"/>
      </w:pPr>
      <w:r>
        <w:rPr>
          <w:rFonts w:ascii="Times New Roman"/>
          <w:b w:val="false"/>
          <w:i w:val="false"/>
          <w:color w:val="ff0000"/>
          <w:sz w:val="28"/>
        </w:rPr>
        <w:t xml:space="preserve">
      Ескерту. Әдістеме жаңа редакцияда – ҚР Энергетика министрінің 14.06.2017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1" w:id="12"/>
    <w:p>
      <w:pPr>
        <w:spacing w:after="0"/>
        <w:ind w:left="0"/>
        <w:jc w:val="left"/>
      </w:pPr>
      <w:r>
        <w:rPr>
          <w:rFonts w:ascii="Times New Roman"/>
          <w:b/>
          <w:i w:val="false"/>
          <w:color w:val="000000"/>
        </w:rPr>
        <w:t xml:space="preserve"> 1-тарау. Жалпы ережелер</w:t>
      </w:r>
    </w:p>
    <w:bookmarkEnd w:id="12"/>
    <w:bookmarkStart w:name="z72" w:id="13"/>
    <w:p>
      <w:pPr>
        <w:spacing w:after="0"/>
        <w:ind w:left="0"/>
        <w:jc w:val="both"/>
      </w:pPr>
      <w:r>
        <w:rPr>
          <w:rFonts w:ascii="Times New Roman"/>
          <w:b w:val="false"/>
          <w:i w:val="false"/>
          <w:color w:val="000000"/>
          <w:sz w:val="28"/>
        </w:rPr>
        <w:t xml:space="preserve">
      1. Осы Қазақстан Республикасы Энергетика министрлігінің "Б" корпусы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 110 бұйрығымен (Нормативтік құқықтық актілерді мемлекеттік тіркеу тізілімінде № 14637 болып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әзірленді және Қазақстан Республикасы Энергетика министрлігінің (бұдан әрі - Министрлік) "Б" корпусы мемлекеттік әкімшілік қызметшілерінің (бұдан әрі - "Б" корпусының қызметшілері) қызметін бағалау алгоритмін айқындайды.</w:t>
      </w:r>
    </w:p>
    <w:bookmarkEnd w:id="13"/>
    <w:bookmarkStart w:name="z73" w:id="14"/>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4"/>
    <w:bookmarkStart w:name="z74" w:id="15"/>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5"/>
    <w:bookmarkStart w:name="z75" w:id="16"/>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6"/>
    <w:bookmarkStart w:name="z76" w:id="17"/>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7"/>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4" w:id="18"/>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8"/>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Start w:name="z15" w:id="19"/>
    <w:p>
      <w:pPr>
        <w:spacing w:after="0"/>
        <w:ind w:left="0"/>
        <w:jc w:val="both"/>
      </w:pPr>
      <w:r>
        <w:rPr>
          <w:rFonts w:ascii="Times New Roman"/>
          <w:b w:val="false"/>
          <w:i w:val="false"/>
          <w:color w:val="000000"/>
          <w:sz w:val="28"/>
        </w:rPr>
        <w:t>
      5. Жылдық бағалау:</w:t>
      </w:r>
    </w:p>
    <w:bookmarkEnd w:id="1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6" w:id="20"/>
    <w:p>
      <w:pPr>
        <w:spacing w:after="0"/>
        <w:ind w:left="0"/>
        <w:jc w:val="both"/>
      </w:pPr>
      <w:r>
        <w:rPr>
          <w:rFonts w:ascii="Times New Roman"/>
          <w:b w:val="false"/>
          <w:i w:val="false"/>
          <w:color w:val="000000"/>
          <w:sz w:val="28"/>
        </w:rPr>
        <w:t>
      6. Министрліктің Жауапты хатшысы "Б" корпусы қызметшісін бағалауды өткізу үшін Бағалау жөніндегі комиссия құрылады, Персоналды дамыту басқармасы оның жұмыс органы болып табылады.</w:t>
      </w:r>
    </w:p>
    <w:bookmarkEnd w:id="20"/>
    <w:bookmarkStart w:name="z17"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Министрліктің Жауапты хатшысының шешімі бойынша жүзеге асырылады.</w:t>
      </w:r>
    </w:p>
    <w:bookmarkStart w:name="z1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1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p>
      <w:pPr>
        <w:spacing w:after="0"/>
        <w:ind w:left="0"/>
        <w:jc w:val="both"/>
      </w:pPr>
      <w:r>
        <w:rPr>
          <w:rFonts w:ascii="Times New Roman"/>
          <w:b w:val="false"/>
          <w:i w:val="false"/>
          <w:color w:val="000000"/>
          <w:sz w:val="28"/>
        </w:rPr>
        <w:t>
      Бағалау жөніндегі комиссияның хатшысы ретінде Персоналды дамыту басқармасының қызметшісі болып табылады. Бағалау жөніндегі комиссияның хатшысы дауыс беруге қатыспайды.</w:t>
      </w:r>
    </w:p>
    <w:bookmarkStart w:name="z20"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21"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22" w:id="26"/>
    <w:p>
      <w:pPr>
        <w:spacing w:after="0"/>
        <w:ind w:left="0"/>
        <w:jc w:val="both"/>
      </w:pPr>
      <w:r>
        <w:rPr>
          <w:rFonts w:ascii="Times New Roman"/>
          <w:b w:val="false"/>
          <w:i w:val="false"/>
          <w:color w:val="000000"/>
          <w:sz w:val="28"/>
        </w:rPr>
        <w:t>
      11. "Б" корпусының қызметшісі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23"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24" w:id="28"/>
    <w:p>
      <w:pPr>
        <w:spacing w:after="0"/>
        <w:ind w:left="0"/>
        <w:jc w:val="both"/>
      </w:pPr>
      <w:r>
        <w:rPr>
          <w:rFonts w:ascii="Times New Roman"/>
          <w:b w:val="false"/>
          <w:i w:val="false"/>
          <w:color w:val="000000"/>
          <w:sz w:val="28"/>
        </w:rPr>
        <w:t>
      13. Жеке жоспар екі данада құрастырылады. Бір дана Персоналды дамыту басқармасына беріледі. Екінші дана "Б" корпусы қызметшісінің құрылымдық бөлімше басшысында болады.</w:t>
      </w:r>
    </w:p>
    <w:bookmarkEnd w:id="28"/>
    <w:bookmarkStart w:name="z25" w:id="29"/>
    <w:p>
      <w:pPr>
        <w:spacing w:after="0"/>
        <w:ind w:left="0"/>
        <w:jc w:val="left"/>
      </w:pPr>
      <w:r>
        <w:rPr>
          <w:rFonts w:ascii="Times New Roman"/>
          <w:b/>
          <w:i w:val="false"/>
          <w:color w:val="000000"/>
        </w:rPr>
        <w:t xml:space="preserve"> 3-тарау. Бағалауды жүргізуге дайындық</w:t>
      </w:r>
    </w:p>
    <w:bookmarkEnd w:id="29"/>
    <w:bookmarkStart w:name="z26" w:id="30"/>
    <w:p>
      <w:pPr>
        <w:spacing w:after="0"/>
        <w:ind w:left="0"/>
        <w:jc w:val="both"/>
      </w:pPr>
      <w:r>
        <w:rPr>
          <w:rFonts w:ascii="Times New Roman"/>
          <w:b w:val="false"/>
          <w:i w:val="false"/>
          <w:color w:val="000000"/>
          <w:sz w:val="28"/>
        </w:rPr>
        <w:t>
      14. Персоналды дамыту басқармасы Бағалау жөніндегі комиссия төрағасының келісімімен бағалауды өткізу кестесін қалыптастырады.</w:t>
      </w:r>
    </w:p>
    <w:bookmarkEnd w:id="30"/>
    <w:p>
      <w:pPr>
        <w:spacing w:after="0"/>
        <w:ind w:left="0"/>
        <w:jc w:val="both"/>
      </w:pPr>
      <w:r>
        <w:rPr>
          <w:rFonts w:ascii="Times New Roman"/>
          <w:b w:val="false"/>
          <w:i w:val="false"/>
          <w:color w:val="000000"/>
          <w:sz w:val="28"/>
        </w:rPr>
        <w:t>
      Персоналды дамыту басқармасы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7" w:id="31"/>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1"/>
    <w:bookmarkStart w:name="z28"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2"/>
    <w:bookmarkStart w:name="z29"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3"/>
    <w:bookmarkStart w:name="z30" w:id="34"/>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31"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Министрлікпен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балға дейін иеленеді.</w:t>
      </w:r>
    </w:p>
    <w:bookmarkStart w:name="z32" w:id="36"/>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6"/>
    <w:bookmarkStart w:name="z33" w:id="37"/>
    <w:p>
      <w:pPr>
        <w:spacing w:after="0"/>
        <w:ind w:left="0"/>
        <w:jc w:val="both"/>
      </w:pPr>
      <w:r>
        <w:rPr>
          <w:rFonts w:ascii="Times New Roman"/>
          <w:b w:val="false"/>
          <w:i w:val="false"/>
          <w:color w:val="000000"/>
          <w:sz w:val="28"/>
        </w:rPr>
        <w:t>
      20. Атқарушылық тәртібін бұзуға жоғары тұрған органдардың, Министрлік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7"/>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4" w:id="38"/>
    <w:p>
      <w:pPr>
        <w:spacing w:after="0"/>
        <w:ind w:left="0"/>
        <w:jc w:val="both"/>
      </w:pPr>
      <w:r>
        <w:rPr>
          <w:rFonts w:ascii="Times New Roman"/>
          <w:b w:val="false"/>
          <w:i w:val="false"/>
          <w:color w:val="000000"/>
          <w:sz w:val="28"/>
        </w:rPr>
        <w:t>
      21. Еңбек тәртібін бұзуға:</w:t>
      </w:r>
    </w:p>
    <w:bookmarkEnd w:id="38"/>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дамыту басқармасы және "Б" корпусы қызметшісінің тікелей басшысының құжатпен дәлелденген мәліметі саналады.</w:t>
      </w:r>
    </w:p>
    <w:bookmarkStart w:name="z35" w:id="39"/>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9"/>
    <w:bookmarkStart w:name="z36" w:id="40"/>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0"/>
    <w:bookmarkStart w:name="z37" w:id="41"/>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дамыту басқармасы және құжат айналымы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1"/>
    <w:bookmarkStart w:name="z38" w:id="42"/>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дамыту басқармасының жұмыскері және "Б" корпусы қызметшісінің тікелей басшысы еркін нысанда танысудан бас тарту туралы акт құрастырады.</w:t>
      </w:r>
    </w:p>
    <w:bookmarkStart w:name="z39" w:id="43"/>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8800" cy="482600"/>
                    </a:xfrm>
                    <a:prstGeom prst="rect">
                      <a:avLst/>
                    </a:prstGeom>
                  </pic:spPr>
                </pic:pic>
              </a:graphicData>
            </a:graphic>
          </wp:inline>
        </w:drawing>
      </w:r>
    </w:p>
    <w:p>
      <w:pPr>
        <w:spacing w:after="0"/>
        <w:ind w:left="0"/>
        <w:jc w:val="left"/>
      </w:pPr>
      <w:r>
        <w:rPr>
          <w:rFonts w:ascii="Times New Roman"/>
          <w:b w:val="false"/>
          <w:i w:val="false"/>
          <w:color w:val="000000"/>
          <w:sz w:val="28"/>
        </w:rPr>
        <w:t>=100+a-в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40" w:id="44"/>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44"/>
    <w:bookmarkStart w:name="z41" w:id="45"/>
    <w:p>
      <w:pPr>
        <w:spacing w:after="0"/>
        <w:ind w:left="0"/>
        <w:jc w:val="left"/>
      </w:pPr>
      <w:r>
        <w:rPr>
          <w:rFonts w:ascii="Times New Roman"/>
          <w:b/>
          <w:i w:val="false"/>
          <w:color w:val="000000"/>
        </w:rPr>
        <w:t xml:space="preserve"> 5-тарау. Жылдық бағалау</w:t>
      </w:r>
    </w:p>
    <w:bookmarkEnd w:id="45"/>
    <w:bookmarkStart w:name="z42" w:id="4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жоспардың орындалуын бағалау парағын жолдайды.</w:t>
      </w:r>
    </w:p>
    <w:bookmarkEnd w:id="46"/>
    <w:bookmarkStart w:name="z43" w:id="4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7"/>
    <w:bookmarkStart w:name="z44" w:id="48"/>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8"/>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5" w:id="49"/>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дамыту басқармасының жұмыскері және "Б" корпусы қызметшісінің тікелей басшысы танысудан бас тарту туралы еркін нысанда акт құрастырады.</w:t>
      </w:r>
    </w:p>
    <w:p>
      <w:pPr>
        <w:spacing w:after="0"/>
        <w:ind w:left="0"/>
        <w:jc w:val="both"/>
      </w:pPr>
      <w:r>
        <w:rPr>
          <w:rFonts w:ascii="Times New Roman"/>
          <w:b w:val="false"/>
          <w:i w:val="false"/>
          <w:color w:val="000000"/>
          <w:sz w:val="28"/>
        </w:rPr>
        <w:t>
      32. Персоналды дамыту басқармасы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054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54100" cy="6223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55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8800" cy="4826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24100" cy="1016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6" w:id="50"/>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50"/>
    <w:bookmarkStart w:name="z47" w:id="51"/>
    <w:p>
      <w:pPr>
        <w:spacing w:after="0"/>
        <w:ind w:left="0"/>
        <w:jc w:val="left"/>
      </w:pPr>
      <w:r>
        <w:rPr>
          <w:rFonts w:ascii="Times New Roman"/>
          <w:b/>
          <w:i w:val="false"/>
          <w:color w:val="000000"/>
        </w:rPr>
        <w:t xml:space="preserve"> 6-тарау. Комиссияның бағалау нәтижелерін қарауы</w:t>
      </w:r>
    </w:p>
    <w:bookmarkEnd w:id="51"/>
    <w:bookmarkStart w:name="z48" w:id="52"/>
    <w:p>
      <w:pPr>
        <w:spacing w:after="0"/>
        <w:ind w:left="0"/>
        <w:jc w:val="both"/>
      </w:pPr>
      <w:r>
        <w:rPr>
          <w:rFonts w:ascii="Times New Roman"/>
          <w:b w:val="false"/>
          <w:i w:val="false"/>
          <w:color w:val="000000"/>
          <w:sz w:val="28"/>
        </w:rPr>
        <w:t>
      34. Персоналды дамыту басқармасы Комиссия төрағасымен келісілген кестеге сәйкес Бағалау нәтижелерін қарау жөніндегі комиссияның отырысын өткізуді қамтамасыз етеді.</w:t>
      </w:r>
    </w:p>
    <w:bookmarkEnd w:id="52"/>
    <w:p>
      <w:pPr>
        <w:spacing w:after="0"/>
        <w:ind w:left="0"/>
        <w:jc w:val="both"/>
      </w:pPr>
      <w:r>
        <w:rPr>
          <w:rFonts w:ascii="Times New Roman"/>
          <w:b w:val="false"/>
          <w:i w:val="false"/>
          <w:color w:val="000000"/>
          <w:sz w:val="28"/>
        </w:rPr>
        <w:t>
      Персоналды дамыту басқармасы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9" w:id="5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53"/>
    <w:p>
      <w:pPr>
        <w:spacing w:after="0"/>
        <w:ind w:left="0"/>
        <w:jc w:val="both"/>
      </w:pPr>
      <w:r>
        <w:rPr>
          <w:rFonts w:ascii="Times New Roman"/>
          <w:b w:val="false"/>
          <w:i w:val="false"/>
          <w:color w:val="000000"/>
          <w:sz w:val="28"/>
        </w:rPr>
        <w:t>
      1) бағалау нәтижелері бекітілсін;</w:t>
      </w:r>
    </w:p>
    <w:p>
      <w:pPr>
        <w:spacing w:after="0"/>
        <w:ind w:left="0"/>
        <w:jc w:val="both"/>
      </w:pPr>
      <w:r>
        <w:rPr>
          <w:rFonts w:ascii="Times New Roman"/>
          <w:b w:val="false"/>
          <w:i w:val="false"/>
          <w:color w:val="000000"/>
          <w:sz w:val="28"/>
        </w:rPr>
        <w:t>
      2) бағалау нәтижелері қайта қаралсын.</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0" w:id="54"/>
    <w:p>
      <w:pPr>
        <w:spacing w:after="0"/>
        <w:ind w:left="0"/>
        <w:jc w:val="both"/>
      </w:pPr>
      <w:r>
        <w:rPr>
          <w:rFonts w:ascii="Times New Roman"/>
          <w:b w:val="false"/>
          <w:i w:val="false"/>
          <w:color w:val="000000"/>
          <w:sz w:val="28"/>
        </w:rPr>
        <w:t>
      36. Персоналды дамыту басқармасы бағалау нәтижелерімен ол аяқталған соң екі жұмыс күні ішінде "Б" корпусының қызметшісін таныстырады.</w:t>
      </w:r>
    </w:p>
    <w:bookmarkEnd w:id="5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дамыту басқармасының қызметкері танысудан бас тарту туралы еркін нысанда акт құрастырады.</w:t>
      </w:r>
    </w:p>
    <w:bookmarkStart w:name="z51" w:id="55"/>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дамыту басқармасында сақталады.</w:t>
      </w:r>
    </w:p>
    <w:bookmarkEnd w:id="55"/>
    <w:bookmarkStart w:name="z52" w:id="56"/>
    <w:p>
      <w:pPr>
        <w:spacing w:after="0"/>
        <w:ind w:left="0"/>
        <w:jc w:val="left"/>
      </w:pPr>
      <w:r>
        <w:rPr>
          <w:rFonts w:ascii="Times New Roman"/>
          <w:b/>
          <w:i w:val="false"/>
          <w:color w:val="000000"/>
        </w:rPr>
        <w:t xml:space="preserve"> 7-тарау. Бағалау нәтижелеріне шағымдану</w:t>
      </w:r>
    </w:p>
    <w:bookmarkEnd w:id="56"/>
    <w:bookmarkStart w:name="z53" w:id="57"/>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7"/>
    <w:bookmarkStart w:name="z54" w:id="58"/>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Министрлікке Комиссия шешімінің күшін жою туралы ұсыныс жасайды.</w:t>
      </w:r>
    </w:p>
    <w:bookmarkEnd w:id="58"/>
    <w:bookmarkStart w:name="z55" w:id="59"/>
    <w:p>
      <w:pPr>
        <w:spacing w:after="0"/>
        <w:ind w:left="0"/>
        <w:jc w:val="both"/>
      </w:pPr>
      <w:r>
        <w:rPr>
          <w:rFonts w:ascii="Times New Roman"/>
          <w:b w:val="false"/>
          <w:i w:val="false"/>
          <w:color w:val="000000"/>
          <w:sz w:val="28"/>
        </w:rPr>
        <w:t>
      40. Қабылданған шешім туралы ақпаратты Министрлік екі апта ішінде мемлекеттік қызмет істері жөніндегі уәкілетті органға немесе оның аумақтық департаментіне жолдайды.</w:t>
      </w:r>
    </w:p>
    <w:bookmarkEnd w:id="59"/>
    <w:bookmarkStart w:name="z56" w:id="60"/>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60"/>
    <w:bookmarkStart w:name="z57" w:id="61"/>
    <w:p>
      <w:pPr>
        <w:spacing w:after="0"/>
        <w:ind w:left="0"/>
        <w:jc w:val="left"/>
      </w:pPr>
      <w:r>
        <w:rPr>
          <w:rFonts w:ascii="Times New Roman"/>
          <w:b/>
          <w:i w:val="false"/>
          <w:color w:val="000000"/>
        </w:rPr>
        <w:t xml:space="preserve"> 8-тарау. Бағалау нәтижелері бойынша шешім қабылдау</w:t>
      </w:r>
    </w:p>
    <w:bookmarkEnd w:id="61"/>
    <w:bookmarkStart w:name="z58" w:id="62"/>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2"/>
    <w:bookmarkStart w:name="z59" w:id="63"/>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3"/>
    <w:bookmarkStart w:name="z60" w:id="64"/>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4"/>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Start w:name="z61" w:id="65"/>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5"/>
    <w:bookmarkStart w:name="z62" w:id="66"/>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6"/>
    <w:bookmarkStart w:name="z63" w:id="67"/>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министрлігінің "Б"</w:t>
            </w:r>
            <w:r>
              <w:br/>
            </w:r>
            <w:r>
              <w:rPr>
                <w:rFonts w:ascii="Times New Roman"/>
                <w:b w:val="false"/>
                <w:i w:val="false"/>
                <w:color w:val="000000"/>
                <w:sz w:val="20"/>
              </w:rPr>
              <w:t>корпусының мемлекеттік әкімшілік</w:t>
            </w:r>
            <w:r>
              <w:br/>
            </w:r>
            <w:r>
              <w:rPr>
                <w:rFonts w:ascii="Times New Roman"/>
                <w:b w:val="false"/>
                <w:i w:val="false"/>
                <w:color w:val="000000"/>
                <w:sz w:val="20"/>
              </w:rPr>
              <w:t xml:space="preserve">қызметшілерінің жұмысын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6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8"/>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w:t>
      </w:r>
    </w:p>
    <w:p>
      <w:pPr>
        <w:spacing w:after="0"/>
        <w:ind w:left="0"/>
        <w:jc w:val="both"/>
      </w:pPr>
      <w:r>
        <w:rPr>
          <w:rFonts w:ascii="Times New Roman"/>
          <w:b w:val="false"/>
          <w:i w:val="false"/>
          <w:color w:val="000000"/>
          <w:sz w:val="28"/>
        </w:rPr>
        <w:t>
       Қызметшінің лауазымы: 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Министрліктің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3"/>
        <w:gridCol w:w="6037"/>
      </w:tblGrid>
      <w:tr>
        <w:trPr>
          <w:trHeight w:val="30" w:hRule="atLeast"/>
        </w:trPr>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министрлігінің "Б"</w:t>
            </w:r>
            <w:r>
              <w:br/>
            </w:r>
            <w:r>
              <w:rPr>
                <w:rFonts w:ascii="Times New Roman"/>
                <w:b w:val="false"/>
                <w:i w:val="false"/>
                <w:color w:val="000000"/>
                <w:sz w:val="20"/>
              </w:rPr>
              <w:t>корпусының мемлекеттік әкімшілік</w:t>
            </w:r>
            <w:r>
              <w:br/>
            </w:r>
            <w:r>
              <w:rPr>
                <w:rFonts w:ascii="Times New Roman"/>
                <w:b w:val="false"/>
                <w:i w:val="false"/>
                <w:color w:val="000000"/>
                <w:sz w:val="20"/>
              </w:rPr>
              <w:t xml:space="preserve">қызметшілерінің жұмысын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bookmarkStart w:name="z66" w:id="69"/>
    <w:p>
      <w:pPr>
        <w:spacing w:after="0"/>
        <w:ind w:left="0"/>
        <w:jc w:val="left"/>
      </w:pPr>
      <w:r>
        <w:rPr>
          <w:rFonts w:ascii="Times New Roman"/>
          <w:b/>
          <w:i w:val="false"/>
          <w:color w:val="000000"/>
        </w:rPr>
        <w:t xml:space="preserve">  Бағалау парағы</w:t>
      </w:r>
    </w:p>
    <w:bookmarkEnd w:id="69"/>
    <w:p>
      <w:pPr>
        <w:spacing w:after="0"/>
        <w:ind w:left="0"/>
        <w:jc w:val="both"/>
      </w:pPr>
      <w:r>
        <w:rPr>
          <w:rFonts w:ascii="Times New Roman"/>
          <w:b w:val="false"/>
          <w:i w:val="false"/>
          <w:color w:val="000000"/>
          <w:sz w:val="28"/>
        </w:rPr>
        <w:t>
       _____________________ тоқсан _____ 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w:t>
      </w:r>
    </w:p>
    <w:p>
      <w:pPr>
        <w:spacing w:after="0"/>
        <w:ind w:left="0"/>
        <w:jc w:val="both"/>
      </w:pPr>
      <w:r>
        <w:rPr>
          <w:rFonts w:ascii="Times New Roman"/>
          <w:b w:val="false"/>
          <w:i w:val="false"/>
          <w:color w:val="000000"/>
          <w:sz w:val="28"/>
        </w:rPr>
        <w:t>
       (болған жағдайда): 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911"/>
        <w:gridCol w:w="1408"/>
        <w:gridCol w:w="1408"/>
        <w:gridCol w:w="1911"/>
        <w:gridCol w:w="1911"/>
        <w:gridCol w:w="1408"/>
        <w:gridCol w:w="1409"/>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Еңбек тәртібін бұзу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министрлігінің "Б"</w:t>
            </w:r>
            <w:r>
              <w:br/>
            </w:r>
            <w:r>
              <w:rPr>
                <w:rFonts w:ascii="Times New Roman"/>
                <w:b w:val="false"/>
                <w:i w:val="false"/>
                <w:color w:val="000000"/>
                <w:sz w:val="20"/>
              </w:rPr>
              <w:t>корпусының мемлекеттік әкімшілік</w:t>
            </w:r>
            <w:r>
              <w:br/>
            </w:r>
            <w:r>
              <w:rPr>
                <w:rFonts w:ascii="Times New Roman"/>
                <w:b w:val="false"/>
                <w:i w:val="false"/>
                <w:color w:val="000000"/>
                <w:sz w:val="20"/>
              </w:rPr>
              <w:t xml:space="preserve">қызметшілерінің жұмысын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68" w:id="70"/>
    <w:p>
      <w:pPr>
        <w:spacing w:after="0"/>
        <w:ind w:left="0"/>
        <w:jc w:val="left"/>
      </w:pPr>
      <w:r>
        <w:rPr>
          <w:rFonts w:ascii="Times New Roman"/>
          <w:b/>
          <w:i w:val="false"/>
          <w:color w:val="000000"/>
        </w:rPr>
        <w:t xml:space="preserve">  Бағалау парағы</w:t>
      </w:r>
    </w:p>
    <w:bookmarkEnd w:id="70"/>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министрлігінің "Б"</w:t>
            </w:r>
            <w:r>
              <w:br/>
            </w:r>
            <w:r>
              <w:rPr>
                <w:rFonts w:ascii="Times New Roman"/>
                <w:b w:val="false"/>
                <w:i w:val="false"/>
                <w:color w:val="000000"/>
                <w:sz w:val="20"/>
              </w:rPr>
              <w:t>корпусының мемлекеттік әкімшілік</w:t>
            </w:r>
            <w:r>
              <w:br/>
            </w:r>
            <w:r>
              <w:rPr>
                <w:rFonts w:ascii="Times New Roman"/>
                <w:b w:val="false"/>
                <w:i w:val="false"/>
                <w:color w:val="000000"/>
                <w:sz w:val="20"/>
              </w:rPr>
              <w:t xml:space="preserve">қызметшілерінің жұмысын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70" w:id="71"/>
    <w:p>
      <w:pPr>
        <w:spacing w:after="0"/>
        <w:ind w:left="0"/>
        <w:jc w:val="left"/>
      </w:pPr>
      <w:r>
        <w:rPr>
          <w:rFonts w:ascii="Times New Roman"/>
          <w:b/>
          <w:i w:val="false"/>
          <w:color w:val="000000"/>
        </w:rPr>
        <w:t xml:space="preserve"> Бағалау жөніндегі комиссия отырысының хаттамасы</w:t>
      </w:r>
    </w:p>
    <w:bookmarkEnd w:id="7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Комиссияның хатшысы: 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Комиссияның төрағасы: 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Комиссияның мүшесі: ___________________________Күні: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