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7ba1" w14:textId="bca7b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Энергетика министрлігінің мұнай және газ саласындағы мемлекеттік көрсетілетін қызметтер регламенттерін бекіту туралы" Қазақстан Республикасы Энергетика Министрінің міндетін атқарушының 2015 жылғы 29 мамырдағы № 380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19 ақпандағы № 72 бұйрығы. Қазақстан Республикасының Әділет министрлігінде 2016 жылы 15 наурызда № 13467 болып тіркелді. Күші жойылды - Қазақстан Республикасы Энергетика министрінің 2020 жылғы 10 сәуірдегі № 139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Энергетика министрінің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Энергетика министрлігінің мұнай және газ саласындағы мемлекеттік көрсетілетін қызметтер стандарттарын бекіту туралы" Қазақстан Республикасы Энергетика Министрінің міндетін атқарушының 2015 жылғы 29 мамырдағы № 380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11604 болып тіркелген, 2015 жылғы 12 тамызда "Әділет" ақпараттық-құқықтық жүйесінде жарияланған) мынадай өзгерістер енгізiлсiн: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"Тау-кен (пайдалы қазбаларды барлау, өндіру), мұнай-химия өндірістерін жобалауға (технологиялық) және (немесе) пайдалануға, мұнай және газ саласындағы магистральдық газ құбырларын, мұнай құбырларын, мұнай өнiмдерi құбырларын пайдалануға лицензия беру" мемлекеттік көрсетілетін қызмет регламенті" деген </w:t>
      </w:r>
      <w:r>
        <w:rPr>
          <w:rFonts w:ascii="Times New Roman"/>
          <w:b w:val="false"/>
          <w:i w:val="false"/>
          <w:color w:val="000000"/>
          <w:sz w:val="28"/>
        </w:rPr>
        <w:t>6-қосымшасында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бөлігінің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""Азаматтарға арналған үкімет" мемлекеттік корпорациясы" коммерциялық емес акционерлік қоғамы (бұдан әрі - Мемлекеттік корпорация);";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Мемлекеттік корпорацияға жүгiну тәртiбiнің сипаттамасы, көрсетiлетiн қызметті алушының сұрауын өңдеу ұзақтығы: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корпорацияға жүгiну тәртiбiнің сипаттамасы: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- Мемлекеттік корпорация қызметкерінің мемлекеттік қызметті көрсету үшін "Мемлекеттік қызметтер көрсету мониторингінің ақпараттық жүйесі" ақпараттық жүйесіне (бұдан әрі – АЖ) логин мен парольді (авторизация процесі) енгізуі;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- Мемлекеттік корпорация қызметкерінің өтінішке қол қойған адамның жеке басын сәйкестендіруі;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Мемлекеттік корпорация қызметкерінің осы регламентте көрсетiлген қызметтi таңдауы, мемлекеттік қызметті көрсету үшiн сұрау нысанын экранға шығаруы және Мемлекеттік корпорация қызметкерінің көрсетiлетін қызметті алушының деректерiн енгiзуі;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4-рәсiм – Мемлекеттік корпорация қызметкерінің электрондық үкiметтiң шлюзi (бұдан әрі - ЭҮШ) арқылы көрсетiлетін қызметті алушының деректерi туралы сұрауды "Жеке тұлғалар" мемлекеттiк дерекқорына (бұдан әрі - ЖТ МДҚ) немесе "Заңды тұлғалар" мемлекеттiк дерекқорына (бұдан әрі - ЗТ МДҚ) жiберуі;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1-шарт – көрсетiлетін қызметті алушы деректерiнiң ЖТ МДҚ/ЗТ МДҚ-да болуын тексеру;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5-рәсiм – көрсетiлетін қызметті алушы деректерiнiң ЖТ МДҚ/ЗТ МДҚ-да жоқ болуына байланысты деректердi алудың мүмкiн еместiгi туралы хабарламаны қалыптастыру;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6-рәсім - Мемлекеттік корпорацияның қызметкері, егер Қазақстан Республикасының заңдарында өзгеше көзделмесе, мемлекеттiк қызметтер көрсету кезiнде ақпараттық жүйелерде қамтылған, заңмен қорғалатын құпияны құрайтын мәлiметтердi пайдалануға көрсетiлетiн қызметтi алушының жазбаша келiсiмiн 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2-шарт – өтініштің дұрыс толтырылуы және АЖ тізбесіне сәйкес ұсынылған құжаттар топтамасының толықтығы;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7-рәсім – көрсетілетін қызметті алушы құжаттардың топтамасын толық ұсынбаған жағдайда, Мемлекеттік корпорация қызметкерiнің құжаттарды қабылдаудан бас тарту туралы қолхат беруi;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8-рәсім – Мемлекеттік корпорация қызметкерінің АЖ-ға көрсетілетін қызметті алушы ұсынған құжаттардың тізімін енгізуі, құжаттарды сканерлеуі, оларды сұрау нысанына тіркеп қоюы және көрсетiлетiн қызметтi алушының жазбаша келiсiмiнің негiзiнде электрондық құжаттар нысанындағы оның сұрауын, сондай-ақ құжаттардың түпнұсқаларын (көшірмелерін) өзiне қызметтiк мақсатта пайдалану үшiн берiлген электрондық цифрлық қолтаңбасымен (бұдан әрі - ЭЦҚ) куәландыруы;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9-рәсім - Мемлекеттік корпорация қызметкерінің көрсетілетін қызметті алушыдан тиісті құжаттарды қабылдағаны туралы АЖ берген штрих-коды бар қолхатты беруі;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10-рәсім – Мемлекеттік корпорация қызметкері өзіне қызметтік мақсатта пайдалану үшін берілген ЭЦҚ-мен куәландырылған құжаттардың электрондық көшірмелері нысанындағы құжаттар топтамасын "Е-лицензиялау" мемлекеттiк деректер қоры ақпараттық жүйесіне (бұдан әрі - ЕЛ МДБ АЖ) ЭҮШ арқылы рұқсат беру шарттарына және талаптарына сәйкестiгі мәніне қарастыру, сондай-ақ Мемлекеттік корпорацияға мемлекеттiк көрсетiлетiн қызметтiң нәтижесiн жолдау үшін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қызметті көрсету үшiн көрсетiлетiн қызметтi берушiге қажеттi құжаттар тізбесі Мемлекеттік көрсетілетін қызметтер стандартының 9-тармағымен анықталды.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11-рәсім - Мемлекеттік корпорацияның қызметкері қолхатта көрсетілген мерзімде көрсетілетін қызметті алушыға мемлекеттiк көрсетiлетiн қызметтiң нәтижесiн береді;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көрсетiлетiн қызметті алушының сұрауын Мемлекеттік корпорацияда өңдеу ұзақтығы – 15 (он бес) минуттан аспайды.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Мемлекеттiк қызметті көрсетудiң нәтижесiн Мемлекеттік корпорация арқылы алу процесiнің сипаттамасы, оның ұзақтығы: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мемлекеттiк қызметті көрсетудiң нәтижесiн алу тәсiлi – Мемлекеттік корпорацияда қолма-қол.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мемлекеттiк қызметті көрсетудiң нәтижесiн алу ұзақтығы – 15 (он бес) минуттан аспайды;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мемлекеттiк қызметті көрсетудiң нәтижесiн алу тәртiбi: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1-рәсім – көрсетілетін қызметті алушы (не сенімхат бойынша оның өкілі) өтініш-қолхат бланкісі жыртылмалы талонының негізінде, онда көрсетілген мерзімде, оның жеке басын куәландыратын құжатты көрсетіп, Мемлекеттік корпорацияның қызметкеріне жүгінеді;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2-рәсім – Мемлекеттік корпорацияның қызметкері қолхаттағы штрих-кодты сканерлеу үшін көрсетілетін қызметті алушыдан штрих-коды бар қолхатты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3-рәсім – Мемлекеттік корпорацияның қызметкері көрсетілетін қызметті алушының алғандығы туралы міндетті белгісін қойғыза отырып, оған мемлекеттiк қызмет көрсету нәтижесiн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кінәсі бойынша мерзімінде берілмеген құжаттар бір ай ішінде Мемлекеттік корпорацияда сақталады.".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Мұнай-газ кешеніндегі экологиялық реттеу, бақылау және мемлекеттік инспекция комитеті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Қазақстан Республикасы Әділет министрлігінде мемлекеттік тіркелгенінен кейін он күнтізбелік күн ішінде оның көшірмесін мерзімді баспа басылымдарында және "Әділет" ақпараттық-құқықтық жүйесінде ресми жариялауға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тіркелгенінен кейін бес жұмыс күні ішінде оның көшірмесін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бұйрықты Қазақстан Республикасы Энергетика министрлігінің ресми интернет-ресурсында және мемлекеттік органдардың интранет-порталында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2), 3) және 4) тармақшаларымен көзделген іс-шаралардың орындалуы туралы мәліметтерді беруді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