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deea" w14:textId="89cd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жатақханаларындағы орындарды бөлу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22 қаңтардағы № 66 бұйрығы. Қазақстан Республикасының Әділет министрлігінде 2016 жылы 16 наурызда № 13487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19.10.2018 </w:t>
      </w:r>
      <w:r>
        <w:rPr>
          <w:rFonts w:ascii="Times New Roman"/>
          <w:b w:val="false"/>
          <w:i w:val="false"/>
          <w:color w:val="ff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103)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13.07.2023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Білім беру ұйымдарының жатақханаларындағы орындарды бөлу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19.10.2018 </w:t>
      </w:r>
      <w:r>
        <w:rPr>
          <w:rFonts w:ascii="Times New Roman"/>
          <w:b w:val="false"/>
          <w:i w:val="false"/>
          <w:color w:val="00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Жоғары, жоғары оқу орнынан кейінгі білім және халықаралық ынтымақтастық департаменті (С.М. Өмірбаев) заңнамада белгіленген тәртіппен: </w:t>
      </w:r>
    </w:p>
    <w:bookmarkEnd w:id="2"/>
    <w:p>
      <w:pPr>
        <w:spacing w:after="0"/>
        <w:ind w:left="0"/>
        <w:jc w:val="both"/>
      </w:pPr>
      <w:r>
        <w:rPr>
          <w:rFonts w:ascii="Times New Roman"/>
          <w:b w:val="false"/>
          <w:i w:val="false"/>
          <w:color w:val="000000"/>
          <w:sz w:val="28"/>
        </w:rPr>
        <w:t xml:space="preserve">
      1) Қазақстан Республикасы Әділет министрлігінде осы бұйрықтың мемлекеттік тіркелуін; </w:t>
      </w:r>
    </w:p>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 мерзімді баспа басылымдарында және "Әділет" ақпараттық-құқықтық жүйесінде ресми жариялауға жіберілуді,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кәсіпорынға жолдауды; </w:t>
      </w:r>
    </w:p>
    <w:p>
      <w:pPr>
        <w:spacing w:after="0"/>
        <w:ind w:left="0"/>
        <w:jc w:val="both"/>
      </w:pPr>
      <w:r>
        <w:rPr>
          <w:rFonts w:ascii="Times New Roman"/>
          <w:b w:val="false"/>
          <w:i w:val="false"/>
          <w:color w:val="000000"/>
          <w:sz w:val="28"/>
        </w:rPr>
        <w:t xml:space="preserve">
      3) осы бұйрықты Қазақстан Республикасы Білім және ғылым министрлігінің интернет-ресурсында орналастыруды. </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күнтізбелік он жұмыс күні ішінде Қазақстан Республикасы Білім және ғылым министрлігінің Заң департаментіне осы тармақтың 1), 2) және 3) тармақшыларында көзделген іс-шаралардың орындалуы туралы мәліметтердің ұсынылуын қамтамасыз етсін. </w:t>
      </w:r>
    </w:p>
    <w:bookmarkStart w:name="z4" w:id="3"/>
    <w:p>
      <w:pPr>
        <w:spacing w:after="0"/>
        <w:ind w:left="0"/>
        <w:jc w:val="both"/>
      </w:pPr>
      <w:r>
        <w:rPr>
          <w:rFonts w:ascii="Times New Roman"/>
          <w:b w:val="false"/>
          <w:i w:val="false"/>
          <w:color w:val="000000"/>
          <w:sz w:val="28"/>
        </w:rPr>
        <w:t xml:space="preserve">
      3. Осы бұйрықты жоғары және жоғары оқу орнынан кейінгі білім, кәсәптік-техникалық және орта білімнен кейінгі білім беру ұйымдарының назарына жеткізілсін.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Білім және ғылым вице-министрі Т.О. Балықбаевқа жүктелсін. </w:t>
      </w:r>
    </w:p>
    <w:bookmarkEnd w:id="4"/>
    <w:bookmarkStart w:name="z6" w:id="5"/>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министрлігі   </w:t>
      </w:r>
    </w:p>
    <w:p>
      <w:pPr>
        <w:spacing w:after="0"/>
        <w:ind w:left="0"/>
        <w:jc w:val="both"/>
      </w:pPr>
      <w:r>
        <w:rPr>
          <w:rFonts w:ascii="Times New Roman"/>
          <w:b w:val="false"/>
          <w:i w:val="false"/>
          <w:color w:val="000000"/>
          <w:sz w:val="28"/>
        </w:rPr>
        <w:t xml:space="preserve">
      _____________________ А. Мамытбеков   </w:t>
      </w:r>
    </w:p>
    <w:p>
      <w:pPr>
        <w:spacing w:after="0"/>
        <w:ind w:left="0"/>
        <w:jc w:val="both"/>
      </w:pPr>
      <w:r>
        <w:rPr>
          <w:rFonts w:ascii="Times New Roman"/>
          <w:b w:val="false"/>
          <w:i w:val="false"/>
          <w:color w:val="000000"/>
          <w:sz w:val="28"/>
        </w:rPr>
        <w:t>
      15 ақпан 2016 ж.</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министрлігі   </w:t>
      </w:r>
    </w:p>
    <w:p>
      <w:pPr>
        <w:spacing w:after="0"/>
        <w:ind w:left="0"/>
        <w:jc w:val="both"/>
      </w:pPr>
      <w:r>
        <w:rPr>
          <w:rFonts w:ascii="Times New Roman"/>
          <w:b w:val="false"/>
          <w:i w:val="false"/>
          <w:color w:val="000000"/>
          <w:sz w:val="28"/>
        </w:rPr>
        <w:t xml:space="preserve">
      _____________________ Т. Дүйсенова   </w:t>
      </w:r>
    </w:p>
    <w:p>
      <w:pPr>
        <w:spacing w:after="0"/>
        <w:ind w:left="0"/>
        <w:jc w:val="both"/>
      </w:pPr>
      <w:r>
        <w:rPr>
          <w:rFonts w:ascii="Times New Roman"/>
          <w:b w:val="false"/>
          <w:i w:val="false"/>
          <w:color w:val="000000"/>
          <w:sz w:val="28"/>
        </w:rPr>
        <w:t>
      17 ақпан 2016 ж.</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Мәдениет және спорт министрлігі   </w:t>
      </w:r>
    </w:p>
    <w:p>
      <w:pPr>
        <w:spacing w:after="0"/>
        <w:ind w:left="0"/>
        <w:jc w:val="both"/>
      </w:pPr>
      <w:r>
        <w:rPr>
          <w:rFonts w:ascii="Times New Roman"/>
          <w:b w:val="false"/>
          <w:i w:val="false"/>
          <w:color w:val="000000"/>
          <w:sz w:val="28"/>
        </w:rPr>
        <w:t xml:space="preserve">
      _____________________ А. Мұхамедиұлы   </w:t>
      </w:r>
    </w:p>
    <w:p>
      <w:pPr>
        <w:spacing w:after="0"/>
        <w:ind w:left="0"/>
        <w:jc w:val="both"/>
      </w:pPr>
      <w:r>
        <w:rPr>
          <w:rFonts w:ascii="Times New Roman"/>
          <w:b w:val="false"/>
          <w:i w:val="false"/>
          <w:color w:val="000000"/>
          <w:sz w:val="28"/>
        </w:rPr>
        <w:t>
      19 ақпан 2016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66 бұйрығымен бекітілді</w:t>
            </w:r>
          </w:p>
        </w:tc>
      </w:tr>
    </w:tbl>
    <w:bookmarkStart w:name="z7" w:id="6"/>
    <w:p>
      <w:pPr>
        <w:spacing w:after="0"/>
        <w:ind w:left="0"/>
        <w:jc w:val="left"/>
      </w:pPr>
      <w:r>
        <w:rPr>
          <w:rFonts w:ascii="Times New Roman"/>
          <w:b/>
          <w:i w:val="false"/>
          <w:color w:val="000000"/>
        </w:rPr>
        <w:t xml:space="preserve"> Білім беру ұйымдарының жатақханаларындағы орындарды бөлу қағидалары</w:t>
      </w:r>
    </w:p>
    <w:bookmarkEnd w:id="6"/>
    <w:p>
      <w:pPr>
        <w:spacing w:after="0"/>
        <w:ind w:left="0"/>
        <w:jc w:val="both"/>
      </w:pPr>
      <w:r>
        <w:rPr>
          <w:rFonts w:ascii="Times New Roman"/>
          <w:b w:val="false"/>
          <w:i w:val="false"/>
          <w:color w:val="ff0000"/>
          <w:sz w:val="28"/>
        </w:rPr>
        <w:t xml:space="preserve">
      Ескерту. Қағиданың тақырыбы жаңа редакцияда – ҚР Білім және ғылым министрінің 19.10.2018 </w:t>
      </w:r>
      <w:r>
        <w:rPr>
          <w:rFonts w:ascii="Times New Roman"/>
          <w:b w:val="false"/>
          <w:i w:val="false"/>
          <w:color w:val="ff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41" w:id="7"/>
    <w:p>
      <w:pPr>
        <w:spacing w:after="0"/>
        <w:ind w:left="0"/>
        <w:jc w:val="left"/>
      </w:pPr>
      <w:r>
        <w:rPr>
          <w:rFonts w:ascii="Times New Roman"/>
          <w:b/>
          <w:i w:val="false"/>
          <w:color w:val="000000"/>
        </w:rPr>
        <w:t xml:space="preserve"> 1. Жалпы ережелер</w:t>
      </w:r>
    </w:p>
    <w:bookmarkEnd w:id="7"/>
    <w:bookmarkStart w:name="z8" w:id="8"/>
    <w:p>
      <w:pPr>
        <w:spacing w:after="0"/>
        <w:ind w:left="0"/>
        <w:jc w:val="both"/>
      </w:pPr>
      <w:r>
        <w:rPr>
          <w:rFonts w:ascii="Times New Roman"/>
          <w:b w:val="false"/>
          <w:i w:val="false"/>
          <w:color w:val="000000"/>
          <w:sz w:val="28"/>
        </w:rPr>
        <w:t xml:space="preserve">
      1. Осы білім беру ұйымдарының жатақханаларындағы орындарды бөлу қағидалары (бұдан әрі – Қағидалар) "Білім туралы" Қазақстан Республикасы Заңының 5-бабының </w:t>
      </w:r>
      <w:r>
        <w:rPr>
          <w:rFonts w:ascii="Times New Roman"/>
          <w:b w:val="false"/>
          <w:i w:val="false"/>
          <w:color w:val="000000"/>
          <w:sz w:val="28"/>
        </w:rPr>
        <w:t>103)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білім беру ұйымдарының жатақханаларында орын бөлу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13.07.2023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2. Қағидалар техникалық және кәсіптік, орта білімнен кейінгі білім беру ұйымдарындағы (бұдан әрі – ТКОБКБ ұйымдары) меншік құқығына тиесілі немесе өзге заңдық негізде ұйымдардың иелігінде тұрған жатақханалардағы орындарды бөлу тәртібін айқындайды.</w:t>
      </w:r>
    </w:p>
    <w:bookmarkEnd w:id="9"/>
    <w:p>
      <w:pPr>
        <w:spacing w:after="0"/>
        <w:ind w:left="0"/>
        <w:jc w:val="both"/>
      </w:pPr>
      <w:r>
        <w:rPr>
          <w:rFonts w:ascii="Times New Roman"/>
          <w:b w:val="false"/>
          <w:i w:val="false"/>
          <w:color w:val="000000"/>
          <w:sz w:val="28"/>
        </w:rPr>
        <w:t>
      ТКОБКБ ұйымдарындағы білім алушыларға жатақхана беруді ТКОБКБ ұйымдары конкурстық негізде орындарды бөлу қорытындылары бойынша арнайы құрылған комиссия жүзеге асырады.</w:t>
      </w:r>
    </w:p>
    <w:p>
      <w:pPr>
        <w:spacing w:after="0"/>
        <w:ind w:left="0"/>
        <w:jc w:val="both"/>
      </w:pPr>
      <w:r>
        <w:rPr>
          <w:rFonts w:ascii="Times New Roman"/>
          <w:b w:val="false"/>
          <w:i w:val="false"/>
          <w:color w:val="000000"/>
          <w:sz w:val="28"/>
        </w:rPr>
        <w:t>
      Жатақханаларда бос орындардың болуы туралы мәліметтер ТКОБКБ ұйымдарының ресми сайттарында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xml:space="preserve">
      2-1. Мемлекеттік қызмет жеке тұлғаларға (бұдан әрі –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негізінде тегін көрсетіледі.</w:t>
      </w:r>
    </w:p>
    <w:bookmarkEnd w:id="1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ТКОБКБ ұйымдары;</w:t>
      </w:r>
    </w:p>
    <w:p>
      <w:pPr>
        <w:spacing w:after="0"/>
        <w:ind w:left="0"/>
        <w:jc w:val="both"/>
      </w:pPr>
      <w:r>
        <w:rPr>
          <w:rFonts w:ascii="Times New Roman"/>
          <w:b w:val="false"/>
          <w:i w:val="false"/>
          <w:color w:val="000000"/>
          <w:sz w:val="28"/>
        </w:rPr>
        <w:t>
      2) www.egov.kz "электронды үкімет" веб-порталы (бұдан әрі – портал) арқылы жүзеге асырылады;</w:t>
      </w:r>
    </w:p>
    <w:p>
      <w:pPr>
        <w:spacing w:after="0"/>
        <w:ind w:left="0"/>
        <w:jc w:val="both"/>
      </w:pPr>
      <w:r>
        <w:rPr>
          <w:rFonts w:ascii="Times New Roman"/>
          <w:b w:val="false"/>
          <w:i w:val="false"/>
          <w:color w:val="000000"/>
          <w:sz w:val="28"/>
        </w:rPr>
        <w:t>
      3) "электрондық үкімет" веб-порталында тіркелген ұялы байланыстың абоненттік құрылғысы арқылы жүзеге асырылады.</w:t>
      </w:r>
    </w:p>
    <w:p>
      <w:pPr>
        <w:spacing w:after="0"/>
        <w:ind w:left="0"/>
        <w:jc w:val="both"/>
      </w:pPr>
      <w:r>
        <w:rPr>
          <w:rFonts w:ascii="Times New Roman"/>
          <w:b w:val="false"/>
          <w:i w:val="false"/>
          <w:color w:val="000000"/>
          <w:sz w:val="28"/>
        </w:rPr>
        <w:t xml:space="preserve">
      Мемлекеттік қызмет көрсету әдістерін, мерзімін, нысанын және оны көрсету нәтижесін, сондай-ақ мемлекеттік қызметтерді көрсету ерекшеліктерін ескере отырып, өзге де мәліметтерді қамтитын "Техникалық және кәсіптік, орта білімнен кейінгі білім беру ұйымдарында білім алушыларға жатақхана беру" мемлекеттік қызмет көрсетуге қойылатын негізгі талаптардың тізбесі (бұдан әрі – Тізбе) осы бұйрыққа </w:t>
      </w:r>
      <w:r>
        <w:rPr>
          <w:rFonts w:ascii="Times New Roman"/>
          <w:b w:val="false"/>
          <w:i w:val="false"/>
          <w:color w:val="000000"/>
          <w:sz w:val="28"/>
        </w:rPr>
        <w:t>2-қосымшада</w:t>
      </w:r>
      <w:r>
        <w:rPr>
          <w:rFonts w:ascii="Times New Roman"/>
          <w:b w:val="false"/>
          <w:i w:val="false"/>
          <w:color w:val="000000"/>
          <w:sz w:val="28"/>
        </w:rPr>
        <w:t xml:space="preserve">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07.10.2024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11"/>
    <w:p>
      <w:pPr>
        <w:spacing w:after="0"/>
        <w:ind w:left="0"/>
        <w:jc w:val="both"/>
      </w:pPr>
      <w:r>
        <w:rPr>
          <w:rFonts w:ascii="Times New Roman"/>
          <w:b w:val="false"/>
          <w:i w:val="false"/>
          <w:color w:val="000000"/>
          <w:sz w:val="28"/>
        </w:rPr>
        <w:t>
      2-2. Мемлекеттік қызметті проактивті тәсілмен көрсету "электрондық үкімет" веб-порталында көрсетілетін қызметті алушының ұялы байланысының абоненттік құрылғысының телефон нөмірін тіркеу және дербес деректерге қол жеткізуді бақылаудың мемлекеттік сервисі арқылы алынған дербес деректерді жинауға және өңдеуге көрсетілетін қызметті алушының келісімі болған кезде мемлекеттік органдардың ақпараттық жүйелері арқылы жүзеге асырылады және мыналарды қамтиды:</w:t>
      </w:r>
    </w:p>
    <w:bookmarkEnd w:id="11"/>
    <w:p>
      <w:pPr>
        <w:spacing w:after="0"/>
        <w:ind w:left="0"/>
        <w:jc w:val="both"/>
      </w:pPr>
      <w:r>
        <w:rPr>
          <w:rFonts w:ascii="Times New Roman"/>
          <w:b w:val="false"/>
          <w:i w:val="false"/>
          <w:color w:val="000000"/>
          <w:sz w:val="28"/>
        </w:rPr>
        <w:t>
      1) көрсетілетін қызметті алушыға техникалық және кәсіптік, орта білімнен кейінгі білім беру ұйымдарында білім алушыларға жатақхана беру жөніндегі мемлекеттік қызметті көрсетуге сұраным жасалған автоматты хабарлама жіберу;</w:t>
      </w:r>
    </w:p>
    <w:p>
      <w:pPr>
        <w:spacing w:after="0"/>
        <w:ind w:left="0"/>
        <w:jc w:val="both"/>
      </w:pPr>
      <w:r>
        <w:rPr>
          <w:rFonts w:ascii="Times New Roman"/>
          <w:b w:val="false"/>
          <w:i w:val="false"/>
          <w:color w:val="000000"/>
          <w:sz w:val="28"/>
        </w:rPr>
        <w:t>
      2) проактивті қызметті көрсетуге көрсетілетін қызметті алушының келісімін алу, сондай-ақ көрсетілетін қызметті алушыдан өзге де қажетті, оның ішінде көрсетілетін қызметті алушының ұялы байланысының абоненттік құрылғысының көмегімен шектеулі қолжетімді мәліметтерді алу енеді.</w:t>
      </w:r>
    </w:p>
    <w:p>
      <w:pPr>
        <w:spacing w:after="0"/>
        <w:ind w:left="0"/>
        <w:jc w:val="both"/>
      </w:pPr>
      <w:r>
        <w:rPr>
          <w:rFonts w:ascii="Times New Roman"/>
          <w:b w:val="false"/>
          <w:i w:val="false"/>
          <w:color w:val="000000"/>
          <w:sz w:val="28"/>
        </w:rPr>
        <w:t>
      Көрсетілетін қызметті алушыдан жауапты күту мерзімі сұрау салуды алған сәттен бастап 24 (жиырма төрт) сағатты құрайды. Күту мерзімі өткеннен кейін сұрау салу жойылады және көрсетілетін қызметті алушыға қысқа мәтіндік хабарлама арқылы мемлекеттік қызмет көрсету тәртібін айқындайтын заңға тәуелді нормативтік құқықтық актіге сәйкес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2-2-тармақпен толықтырылды - ҚР Оқу-ағарту министрінің 07.10.2024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12"/>
    <w:p>
      <w:pPr>
        <w:spacing w:after="0"/>
        <w:ind w:left="0"/>
        <w:jc w:val="both"/>
      </w:pPr>
      <w:r>
        <w:rPr>
          <w:rFonts w:ascii="Times New Roman"/>
          <w:b w:val="false"/>
          <w:i w:val="false"/>
          <w:color w:val="000000"/>
          <w:sz w:val="28"/>
        </w:rPr>
        <w:t>
      2-3. Қажет болған жағдайда көрсетілетін қызметті алушы "бір өтініш қағидаты бойынша" "Техникалық және кәсіптік, орта білімнен кейінгі білім беру ұйымдарында білім алушыларға жатақхана беру" мемлекеттік көрсетілетін қызметті алуға "Техникалық және кәсіптік, орта білімнен кейінгі білім беру ұйымдарына құжаттар қабылдау" мемлекеттік көрсетілетін қызметті алуға құжаттарды беру кезінде өтініш бере алады, ол Техникалық және кәсіптік, орта білімнен кейінгі білім беру ұйымдарына қабылдау қорытындысы бойынша көрсетілетін болады.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2-3-тармақпен толықтырылды - ҚР Оқу-ағарту министрінің 07.10.2024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3"/>
    <w:p>
      <w:pPr>
        <w:spacing w:after="0"/>
        <w:ind w:left="0"/>
        <w:jc w:val="left"/>
      </w:pPr>
      <w:r>
        <w:rPr>
          <w:rFonts w:ascii="Times New Roman"/>
          <w:b/>
          <w:i w:val="false"/>
          <w:color w:val="000000"/>
        </w:rPr>
        <w:t xml:space="preserve"> 2. Комиссияны қалыптастыру тәртібі</w:t>
      </w:r>
    </w:p>
    <w:bookmarkEnd w:id="13"/>
    <w:bookmarkStart w:name="z11" w:id="14"/>
    <w:p>
      <w:pPr>
        <w:spacing w:after="0"/>
        <w:ind w:left="0"/>
        <w:jc w:val="both"/>
      </w:pPr>
      <w:r>
        <w:rPr>
          <w:rFonts w:ascii="Times New Roman"/>
          <w:b w:val="false"/>
          <w:i w:val="false"/>
          <w:color w:val="000000"/>
          <w:sz w:val="28"/>
        </w:rPr>
        <w:t xml:space="preserve">
      3. Жатақханалардағы орындарды конкурстық негізде, арнайы құрылған комиссия бөледі. </w:t>
      </w:r>
    </w:p>
    <w:bookmarkEnd w:id="14"/>
    <w:bookmarkStart w:name="z12" w:id="15"/>
    <w:p>
      <w:pPr>
        <w:spacing w:after="0"/>
        <w:ind w:left="0"/>
        <w:jc w:val="both"/>
      </w:pPr>
      <w:r>
        <w:rPr>
          <w:rFonts w:ascii="Times New Roman"/>
          <w:b w:val="false"/>
          <w:i w:val="false"/>
          <w:color w:val="000000"/>
          <w:sz w:val="28"/>
        </w:rPr>
        <w:t xml:space="preserve">
      4. Жатақханалардағы орындарды бөлу жөніндегі конкурстық комиссияның (бұдан әрі – конкурстық комиссия) сандық және жеке құрамын, сондай-ақ оның өкілеттік мерзімдерін ұйымның бірінші басшысы айқындайды. </w:t>
      </w:r>
    </w:p>
    <w:bookmarkEnd w:id="15"/>
    <w:bookmarkStart w:name="z13" w:id="16"/>
    <w:p>
      <w:pPr>
        <w:spacing w:after="0"/>
        <w:ind w:left="0"/>
        <w:jc w:val="both"/>
      </w:pPr>
      <w:r>
        <w:rPr>
          <w:rFonts w:ascii="Times New Roman"/>
          <w:b w:val="false"/>
          <w:i w:val="false"/>
          <w:color w:val="000000"/>
          <w:sz w:val="28"/>
        </w:rPr>
        <w:t>
      5. Конкурстық комиссия мынадай құрамда құрылады:</w:t>
      </w:r>
    </w:p>
    <w:bookmarkEnd w:id="16"/>
    <w:p>
      <w:pPr>
        <w:spacing w:after="0"/>
        <w:ind w:left="0"/>
        <w:jc w:val="both"/>
      </w:pPr>
      <w:r>
        <w:rPr>
          <w:rFonts w:ascii="Times New Roman"/>
          <w:b w:val="false"/>
          <w:i w:val="false"/>
          <w:color w:val="000000"/>
          <w:sz w:val="28"/>
        </w:rPr>
        <w:t>
      1) ұйымның басшылық құрамының өкілі – білім алушылардың жатақханаларда тұру мәселесіне жетекшілік ететін ТКОБКБ ұйымы басшысының орынбасары;</w:t>
      </w:r>
    </w:p>
    <w:p>
      <w:pPr>
        <w:spacing w:after="0"/>
        <w:ind w:left="0"/>
        <w:jc w:val="both"/>
      </w:pPr>
      <w:r>
        <w:rPr>
          <w:rFonts w:ascii="Times New Roman"/>
          <w:b w:val="false"/>
          <w:i w:val="false"/>
          <w:color w:val="000000"/>
          <w:sz w:val="28"/>
        </w:rPr>
        <w:t>
      2) қоғамдық ұйымдардың өкілдері - ерiктi негiзде құрылған кәсiподақтар және басқа да бiрлестiктердің өкілдері;</w:t>
      </w:r>
    </w:p>
    <w:p>
      <w:pPr>
        <w:spacing w:after="0"/>
        <w:ind w:left="0"/>
        <w:jc w:val="both"/>
      </w:pPr>
      <w:r>
        <w:rPr>
          <w:rFonts w:ascii="Times New Roman"/>
          <w:b w:val="false"/>
          <w:i w:val="false"/>
          <w:color w:val="000000"/>
          <w:sz w:val="28"/>
        </w:rPr>
        <w:t>
      3) студенттік өзін-өзі басқару органдарының өкілдері;</w:t>
      </w:r>
    </w:p>
    <w:p>
      <w:pPr>
        <w:spacing w:after="0"/>
        <w:ind w:left="0"/>
        <w:jc w:val="both"/>
      </w:pPr>
      <w:r>
        <w:rPr>
          <w:rFonts w:ascii="Times New Roman"/>
          <w:b w:val="false"/>
          <w:i w:val="false"/>
          <w:color w:val="000000"/>
          <w:sz w:val="28"/>
        </w:rPr>
        <w:t>
      4) күндізгі бөлімше меңгерушілері;</w:t>
      </w:r>
    </w:p>
    <w:p>
      <w:pPr>
        <w:spacing w:after="0"/>
        <w:ind w:left="0"/>
        <w:jc w:val="both"/>
      </w:pPr>
      <w:r>
        <w:rPr>
          <w:rFonts w:ascii="Times New Roman"/>
          <w:b w:val="false"/>
          <w:i w:val="false"/>
          <w:color w:val="000000"/>
          <w:sz w:val="28"/>
        </w:rPr>
        <w:t>
      5) жастар саясатының мәселелеріне жетекшілік ететін ұйымның құрылымдық бөлімшелерінің өкілдері.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17"/>
    <w:p>
      <w:pPr>
        <w:spacing w:after="0"/>
        <w:ind w:left="0"/>
        <w:jc w:val="both"/>
      </w:pPr>
      <w:r>
        <w:rPr>
          <w:rFonts w:ascii="Times New Roman"/>
          <w:b w:val="false"/>
          <w:i w:val="false"/>
          <w:color w:val="000000"/>
          <w:sz w:val="28"/>
        </w:rPr>
        <w:t xml:space="preserve">
      6. Ұйым басшысының білім алушылардың жатақханаларда тұру мәселесіне жетекшілік ететін орынбасары конкурстық комиссияның төрағасы болып тағайындалады. </w:t>
      </w:r>
    </w:p>
    <w:bookmarkEnd w:id="17"/>
    <w:bookmarkStart w:name="z15" w:id="18"/>
    <w:p>
      <w:pPr>
        <w:spacing w:after="0"/>
        <w:ind w:left="0"/>
        <w:jc w:val="both"/>
      </w:pPr>
      <w:r>
        <w:rPr>
          <w:rFonts w:ascii="Times New Roman"/>
          <w:b w:val="false"/>
          <w:i w:val="false"/>
          <w:color w:val="000000"/>
          <w:sz w:val="28"/>
        </w:rPr>
        <w:t xml:space="preserve">
      7. Конкурстық комиссия жұмысының негізгі міндеттері: </w:t>
      </w:r>
    </w:p>
    <w:bookmarkEnd w:id="18"/>
    <w:p>
      <w:pPr>
        <w:spacing w:after="0"/>
        <w:ind w:left="0"/>
        <w:jc w:val="both"/>
      </w:pPr>
      <w:r>
        <w:rPr>
          <w:rFonts w:ascii="Times New Roman"/>
          <w:b w:val="false"/>
          <w:i w:val="false"/>
          <w:color w:val="000000"/>
          <w:sz w:val="28"/>
        </w:rPr>
        <w:t xml:space="preserve">
      1) конкурстық комиссия отырысының кестесін анықтау; </w:t>
      </w:r>
    </w:p>
    <w:p>
      <w:pPr>
        <w:spacing w:after="0"/>
        <w:ind w:left="0"/>
        <w:jc w:val="both"/>
      </w:pPr>
      <w:r>
        <w:rPr>
          <w:rFonts w:ascii="Times New Roman"/>
          <w:b w:val="false"/>
          <w:i w:val="false"/>
          <w:color w:val="000000"/>
          <w:sz w:val="28"/>
        </w:rPr>
        <w:t xml:space="preserve">
      2) өтініштерді жан-жақты және жария түрде қарау, сондай-ақ олардың қорытындылары бойынша білім алушылардың құқықтары мен мүдделеріне қысым жасамайтын шешімдер қабылдау; </w:t>
      </w:r>
    </w:p>
    <w:p>
      <w:pPr>
        <w:spacing w:after="0"/>
        <w:ind w:left="0"/>
        <w:jc w:val="both"/>
      </w:pPr>
      <w:r>
        <w:rPr>
          <w:rFonts w:ascii="Times New Roman"/>
          <w:b w:val="false"/>
          <w:i w:val="false"/>
          <w:color w:val="000000"/>
          <w:sz w:val="28"/>
        </w:rPr>
        <w:t>
      3) конкурстық комиссия отырысының қорытындылары бойынша шешімдер шығару болып табылады.</w:t>
      </w:r>
    </w:p>
    <w:bookmarkStart w:name="z16" w:id="19"/>
    <w:p>
      <w:pPr>
        <w:spacing w:after="0"/>
        <w:ind w:left="0"/>
        <w:jc w:val="left"/>
      </w:pPr>
      <w:r>
        <w:rPr>
          <w:rFonts w:ascii="Times New Roman"/>
          <w:b/>
          <w:i w:val="false"/>
          <w:color w:val="000000"/>
        </w:rPr>
        <w:t xml:space="preserve"> 3. Білім беру ұйымдарының жатақханаларындағы орындарды бөлу тәртібі</w:t>
      </w:r>
    </w:p>
    <w:bookmarkEnd w:id="19"/>
    <w:p>
      <w:pPr>
        <w:spacing w:after="0"/>
        <w:ind w:left="0"/>
        <w:jc w:val="both"/>
      </w:pPr>
      <w:r>
        <w:rPr>
          <w:rFonts w:ascii="Times New Roman"/>
          <w:b w:val="false"/>
          <w:i w:val="false"/>
          <w:color w:val="ff0000"/>
          <w:sz w:val="28"/>
        </w:rPr>
        <w:t xml:space="preserve">
      Ескерту. 3-тараудың тақырыбы жаңа редакцияда – ҚР Білім және ғылым министрінің 19.10.2018 </w:t>
      </w:r>
      <w:r>
        <w:rPr>
          <w:rFonts w:ascii="Times New Roman"/>
          <w:b w:val="false"/>
          <w:i w:val="false"/>
          <w:color w:val="ff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7" w:id="20"/>
    <w:p>
      <w:pPr>
        <w:spacing w:after="0"/>
        <w:ind w:left="0"/>
        <w:jc w:val="both"/>
      </w:pPr>
      <w:r>
        <w:rPr>
          <w:rFonts w:ascii="Times New Roman"/>
          <w:b w:val="false"/>
          <w:i w:val="false"/>
          <w:color w:val="000000"/>
          <w:sz w:val="28"/>
        </w:rPr>
        <w:t xml:space="preserve">
      8. Конкурстық комиссия ТКОБКБ ұйымдары жатақханаларынан орын бөлуді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өтініш негізінде немесе порталға электрондық түрде берілген өтініш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Тізбенің 8-тармағында көрсетілген қызметті алушының мәртебесін растайтын құжаттарды қоса бере отырып жүзеге асырады.</w:t>
      </w:r>
    </w:p>
    <w:bookmarkEnd w:id="20"/>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xml:space="preserve">
      ТКОБКБ ұйымдары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құжаттар топтамасын қабылдау күнін көрсете отырып, құжаттарды алғаны туралы қолхаты қағаз жеткізгіштегі өтініштің қабылданғанын растау болып табылады.</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құжаттар топтамасын қабылдау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 (немесе) қолданылу мерзімі өткен құжаттарды ұсынған жағдайда ТКОБКБ ұйымдары өтінішті қабылдаудан бас тартады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ТКОБКБ ұйымдары кеңсесі өтініш берген күні құжаттарды қабылдауды және тіркеуді жүзеге асырады және 1 (бір) жұмыс күні ішінде өтінішті комиссияның қарауына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xml:space="preserve">
      8-1. Жеке басын куәландыратын құжаттар туралы мәліметтерді, ата-анасының (ата-аналарының) қайтыс болуы туралы куәлікті (жетім балалар үшін), жылжымайтын мүлкінің бар (жоқ) екендігі туралы ақпаратты, жасына байланысты зейнетақы/жәрдемақы алушының куәлігі (көп балалы отбасылардан шыққан балалар үшін),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мүгедектік туралы анықтама (Нормативтік құқықтық актілерді мемлекеттік тіркеу тізілімінде № 32922 болып тіркелген),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32885 болып тіркелген) Мемлекеттік атаулы әлеуметтік көмекті тағайындау және төлеу қағидаларына сәйкес өтініш берушінің (отбасының) мемлекеттік атаулы әлеуметтік көмек алушыларға тиесілігін растайтын ақпарат көрсетілетін қызметті беруші тиісті мемлекеттік ақпараттық жүйелерден "электрондық үкімет" шлюзі арқылы 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07.10.2024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xml:space="preserve">
      9. Жатақханалардағы орындар Қазақстан Республикасы Әділет министрінің 2012 жылғы 28 наурыздағы № 131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7586 болып тіркелген) Құқықтық кадастрдан ақпарат ұсыну қағидаларының 3-қосымшасына сәйкес жылжымайтын мүлкінің бар (жоқ) екендігі туралы (ұйым орналасқан қалада (елді мекенде) жеке меншігінде тұрғын үй бірлігі (пәтер, үй) жоқ) ақпарат ұсынған жағдайда тұрғын жайға мұқтаж білім алушылар арасында бөлінеді.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07.10.2024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3"/>
    <w:p>
      <w:pPr>
        <w:spacing w:after="0"/>
        <w:ind w:left="0"/>
        <w:jc w:val="both"/>
      </w:pPr>
      <w:r>
        <w:rPr>
          <w:rFonts w:ascii="Times New Roman"/>
          <w:b w:val="false"/>
          <w:i w:val="false"/>
          <w:color w:val="000000"/>
          <w:sz w:val="28"/>
        </w:rPr>
        <w:t>
      10. Конкурстық комиссия жатақханалардағы орындарды бөлуді негіздемелер мен кезектілікті ескере отырып, мынадай тәртіппен жүзеге асырады:</w:t>
      </w:r>
    </w:p>
    <w:bookmarkEnd w:id="23"/>
    <w:bookmarkStart w:name="z53" w:id="24"/>
    <w:p>
      <w:pPr>
        <w:spacing w:after="0"/>
        <w:ind w:left="0"/>
        <w:jc w:val="both"/>
      </w:pPr>
      <w:r>
        <w:rPr>
          <w:rFonts w:ascii="Times New Roman"/>
          <w:b w:val="false"/>
          <w:i w:val="false"/>
          <w:color w:val="000000"/>
          <w:sz w:val="28"/>
        </w:rPr>
        <w:t>
      1)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немесе екінші топтағы мүгедектігі бар адамдар, бала кезінен мүгедектігі бар адамдар, мүгедектігі бар балалар;</w:t>
      </w:r>
    </w:p>
    <w:bookmarkEnd w:id="24"/>
    <w:bookmarkStart w:name="z54" w:id="25"/>
    <w:p>
      <w:pPr>
        <w:spacing w:after="0"/>
        <w:ind w:left="0"/>
        <w:jc w:val="both"/>
      </w:pPr>
      <w:r>
        <w:rPr>
          <w:rFonts w:ascii="Times New Roman"/>
          <w:b w:val="false"/>
          <w:i w:val="false"/>
          <w:color w:val="000000"/>
          <w:sz w:val="28"/>
        </w:rPr>
        <w:t>
      2) үшінші топтағы мүгедектігі бар адамдар, біреу немесе екі ата-анасының мүгедектігі бар адамдар, көп балалы отбасылардың балалары, асыраушысынан айырылу жағдайы бойынша мемлекеттік әлеуметтік жәрдемақы алатын адамдар, мемлекеттік атаулы әлеуметтік көмек алатын адамдар, жеңілдіктер бойынша Ұлы Отан соғысының ардагерлеріне теңестірілген ардагерлердің, ауылдың әлеуметтік-экономикалық дамуын айқындайтын білім беру бағдарламалары бойынша оқуға түскен ауыл жастары арасынан шыққан адамдар, сондай-ақ қандастар;</w:t>
      </w:r>
    </w:p>
    <w:bookmarkEnd w:id="25"/>
    <w:bookmarkStart w:name="z55" w:id="26"/>
    <w:p>
      <w:pPr>
        <w:spacing w:after="0"/>
        <w:ind w:left="0"/>
        <w:jc w:val="both"/>
      </w:pPr>
      <w:r>
        <w:rPr>
          <w:rFonts w:ascii="Times New Roman"/>
          <w:b w:val="false"/>
          <w:i w:val="false"/>
          <w:color w:val="000000"/>
          <w:sz w:val="28"/>
        </w:rPr>
        <w:t>
      3) "Мәңгілік ел жастары – индустрияға!" ("Серпін – 2050") жобасы шеңберіндегі білім алушылар;</w:t>
      </w:r>
    </w:p>
    <w:bookmarkEnd w:id="26"/>
    <w:bookmarkStart w:name="z56" w:id="27"/>
    <w:p>
      <w:pPr>
        <w:spacing w:after="0"/>
        <w:ind w:left="0"/>
        <w:jc w:val="both"/>
      </w:pPr>
      <w:r>
        <w:rPr>
          <w:rFonts w:ascii="Times New Roman"/>
          <w:b w:val="false"/>
          <w:i w:val="false"/>
          <w:color w:val="000000"/>
          <w:sz w:val="28"/>
        </w:rPr>
        <w:t>
      4) бірінші курсқа қабылданған білім алушылар, Президенттік, халықаралық және республикалық олимпиада және/немесе конкурс жеңімпазының немесе жүлдегерінің сертификатын иеленген білім алушылар, сондай-ақ оқу орнын үздік бітірген, білім туралы растайтын құжаты бар (куәліктер, аттестат) талапкерлер;</w:t>
      </w:r>
    </w:p>
    <w:bookmarkEnd w:id="27"/>
    <w:bookmarkStart w:name="z57" w:id="28"/>
    <w:p>
      <w:pPr>
        <w:spacing w:after="0"/>
        <w:ind w:left="0"/>
        <w:jc w:val="both"/>
      </w:pPr>
      <w:r>
        <w:rPr>
          <w:rFonts w:ascii="Times New Roman"/>
          <w:b w:val="false"/>
          <w:i w:val="false"/>
          <w:color w:val="000000"/>
          <w:sz w:val="28"/>
        </w:rPr>
        <w:t>
      5) білім беру ұйым өткізген қабылдау емтихандары немесе тестілеу түрінде пәндер қорытындылары бойынша жоғары балл жинаған бірінші курсқа оқуға қабылданған білім алушылар.</w:t>
      </w:r>
    </w:p>
    <w:bookmarkEnd w:id="28"/>
    <w:p>
      <w:pPr>
        <w:spacing w:after="0"/>
        <w:ind w:left="0"/>
        <w:jc w:val="both"/>
      </w:pPr>
      <w:r>
        <w:rPr>
          <w:rFonts w:ascii="Times New Roman"/>
          <w:b w:val="false"/>
          <w:i w:val="false"/>
          <w:color w:val="000000"/>
          <w:sz w:val="28"/>
        </w:rPr>
        <w:t xml:space="preserve">
      Білім беру ұйымы өткізген қабылдау қорытындылары бойынша тең балл жинаған кезде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өтініш иесінің (отбасының) жергілікті атқарушы органдар ұсынатын мемлекеттік атаулы әлеуметтік көмек алушыларға тиесілілігін растайтын анықтама ұсынған жағдайда, білім алушының материалдық жағдайы ескеріледі;</w:t>
      </w:r>
    </w:p>
    <w:bookmarkStart w:name="z58" w:id="29"/>
    <w:p>
      <w:pPr>
        <w:spacing w:after="0"/>
        <w:ind w:left="0"/>
        <w:jc w:val="both"/>
      </w:pPr>
      <w:r>
        <w:rPr>
          <w:rFonts w:ascii="Times New Roman"/>
          <w:b w:val="false"/>
          <w:i w:val="false"/>
          <w:color w:val="000000"/>
          <w:sz w:val="28"/>
        </w:rPr>
        <w:t>
      6) оқу, ғылыми және қоғамдық жұмыста жоғары нәтижелері бар жоғарғы курс студенттері қатарындағы білім алушылар;</w:t>
      </w:r>
    </w:p>
    <w:bookmarkEnd w:id="29"/>
    <w:bookmarkStart w:name="z59" w:id="30"/>
    <w:p>
      <w:pPr>
        <w:spacing w:after="0"/>
        <w:ind w:left="0"/>
        <w:jc w:val="both"/>
      </w:pPr>
      <w:r>
        <w:rPr>
          <w:rFonts w:ascii="Times New Roman"/>
          <w:b w:val="false"/>
          <w:i w:val="false"/>
          <w:color w:val="000000"/>
          <w:sz w:val="28"/>
        </w:rPr>
        <w:t>
      7) ұйымның өзге де білім алушылары.</w:t>
      </w:r>
    </w:p>
    <w:bookmarkEnd w:id="30"/>
    <w:p>
      <w:pPr>
        <w:spacing w:after="0"/>
        <w:ind w:left="0"/>
        <w:jc w:val="both"/>
      </w:pPr>
      <w:r>
        <w:rPr>
          <w:rFonts w:ascii="Times New Roman"/>
          <w:b w:val="false"/>
          <w:i w:val="false"/>
          <w:color w:val="000000"/>
          <w:sz w:val="28"/>
        </w:rPr>
        <w:t xml:space="preserve">
      Мемлекет осы Қағидалардың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санаттағы азаматтарға техникалық және кәсіптік, орта білімнен кейінгі білім беру ұйымдарында оқу кезеңінде жатақханаларда тұрғаны үшін жылына 2023 жылғы 1 қаңтардағы жағдай бойынша белгіленген жиырма тоғыз айлық есептік көрсеткіштен аспайтын шығыстарын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сәйкес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07.10.2024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31"/>
    <w:p>
      <w:pPr>
        <w:spacing w:after="0"/>
        <w:ind w:left="0"/>
        <w:jc w:val="both"/>
      </w:pPr>
      <w:r>
        <w:rPr>
          <w:rFonts w:ascii="Times New Roman"/>
          <w:b w:val="false"/>
          <w:i w:val="false"/>
          <w:color w:val="000000"/>
          <w:sz w:val="28"/>
        </w:rPr>
        <w:t xml:space="preserve">
      11. Білім алушылар қатарындағы шетелдік азаматтар халықаралық және үкіметаралық шарттарға сәйкес жатақханалардағы орындармен қамтамасыз етіледі. </w:t>
      </w:r>
    </w:p>
    <w:bookmarkEnd w:id="31"/>
    <w:bookmarkStart w:name="z21" w:id="32"/>
    <w:p>
      <w:pPr>
        <w:spacing w:after="0"/>
        <w:ind w:left="0"/>
        <w:jc w:val="both"/>
      </w:pPr>
      <w:r>
        <w:rPr>
          <w:rFonts w:ascii="Times New Roman"/>
          <w:b w:val="false"/>
          <w:i w:val="false"/>
          <w:color w:val="000000"/>
          <w:sz w:val="28"/>
        </w:rPr>
        <w:t>
      12. Конкурстық комиссия өтініштерді қарау қорытындылары бойынша 2 (екі) жұмыс күні ішінде жатақханадан орын беру туралы шешім қабылдайды.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33"/>
    <w:p>
      <w:pPr>
        <w:spacing w:after="0"/>
        <w:ind w:left="0"/>
        <w:jc w:val="both"/>
      </w:pPr>
      <w:r>
        <w:rPr>
          <w:rFonts w:ascii="Times New Roman"/>
          <w:b w:val="false"/>
          <w:i w:val="false"/>
          <w:color w:val="000000"/>
          <w:sz w:val="28"/>
        </w:rPr>
        <w:t>
      13. Конкурстық комиссия білім алушының күтпеген отбасылық, материалдық және басқа жағдаяттар себептерінен тұрғын жайға мұқтаждығы туындағанда жатақханадан орын беру туралы, сондай-ақ жатақханада тұру ережелерін немесе ұйымның жарғысын сақтамағаны үшін негізделген ұсыныс бойынша жатақханадан шығару туралы шешім қабылдайды.</w:t>
      </w:r>
    </w:p>
    <w:bookmarkEnd w:id="33"/>
    <w:bookmarkStart w:name="z23" w:id="34"/>
    <w:p>
      <w:pPr>
        <w:spacing w:after="0"/>
        <w:ind w:left="0"/>
        <w:jc w:val="both"/>
      </w:pPr>
      <w:r>
        <w:rPr>
          <w:rFonts w:ascii="Times New Roman"/>
          <w:b w:val="false"/>
          <w:i w:val="false"/>
          <w:color w:val="000000"/>
          <w:sz w:val="28"/>
        </w:rPr>
        <w:t>
      14. Конкурстық комиссия жатақханаларда орын бөлуді кезең-кезеңмен:</w:t>
      </w:r>
    </w:p>
    <w:bookmarkEnd w:id="34"/>
    <w:bookmarkStart w:name="z48" w:id="35"/>
    <w:p>
      <w:pPr>
        <w:spacing w:after="0"/>
        <w:ind w:left="0"/>
        <w:jc w:val="both"/>
      </w:pPr>
      <w:r>
        <w:rPr>
          <w:rFonts w:ascii="Times New Roman"/>
          <w:b w:val="false"/>
          <w:i w:val="false"/>
          <w:color w:val="000000"/>
          <w:sz w:val="28"/>
        </w:rPr>
        <w:t>
      1) бірінші курстан басқа, барлық курстарда келесі оқу жылында білім алушыларға оқу жылының соңында (шілде);</w:t>
      </w:r>
    </w:p>
    <w:bookmarkEnd w:id="35"/>
    <w:bookmarkStart w:name="z49" w:id="36"/>
    <w:p>
      <w:pPr>
        <w:spacing w:after="0"/>
        <w:ind w:left="0"/>
        <w:jc w:val="both"/>
      </w:pPr>
      <w:r>
        <w:rPr>
          <w:rFonts w:ascii="Times New Roman"/>
          <w:b w:val="false"/>
          <w:i w:val="false"/>
          <w:color w:val="000000"/>
          <w:sz w:val="28"/>
        </w:rPr>
        <w:t>
      2) бірінші курсқа оқуға қабылданған немесе басқа оқу орындарынан ауысып келген білім алушыларға оқу жылының басында (тамыз);</w:t>
      </w:r>
    </w:p>
    <w:bookmarkEnd w:id="36"/>
    <w:bookmarkStart w:name="z50" w:id="37"/>
    <w:p>
      <w:pPr>
        <w:spacing w:after="0"/>
        <w:ind w:left="0"/>
        <w:jc w:val="both"/>
      </w:pPr>
      <w:r>
        <w:rPr>
          <w:rFonts w:ascii="Times New Roman"/>
          <w:b w:val="false"/>
          <w:i w:val="false"/>
          <w:color w:val="000000"/>
          <w:sz w:val="28"/>
        </w:rPr>
        <w:t>
      3) жатақханаларда тұратын білім алушылар контингентінің өзгеруіне сәйкес, сондай-ақ ауысып келген немесе қайта қабылданған білім алушыларды негізді орналастыру үшін оқу жылының ішінде, қажеттілігіне қарай жүргізеді.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13.10.2021 </w:t>
      </w:r>
      <w:r>
        <w:rPr>
          <w:rFonts w:ascii="Times New Roman"/>
          <w:b w:val="false"/>
          <w:i w:val="false"/>
          <w:color w:val="000000"/>
          <w:sz w:val="28"/>
        </w:rPr>
        <w:t>№ 515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4" w:id="38"/>
    <w:p>
      <w:pPr>
        <w:spacing w:after="0"/>
        <w:ind w:left="0"/>
        <w:jc w:val="both"/>
      </w:pPr>
      <w:r>
        <w:rPr>
          <w:rFonts w:ascii="Times New Roman"/>
          <w:b w:val="false"/>
          <w:i w:val="false"/>
          <w:color w:val="000000"/>
          <w:sz w:val="28"/>
        </w:rPr>
        <w:t>
      15. Жатақханада тұру үшін қалыптастырылған тізім негізінде білім алушыға Комиссия төрағасының қолы қойылған ТКОБКБ ұйымдары жатақханаларынан орын беру туралы жолдама не дәлелді бас тарту беріледі.</w:t>
      </w:r>
    </w:p>
    <w:bookmarkEnd w:id="38"/>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 ТКОБКБ ұйымдарының уәкілетті тұлғасының ЭЦҚ қойылған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9"/>
    <w:p>
      <w:pPr>
        <w:spacing w:after="0"/>
        <w:ind w:left="0"/>
        <w:jc w:val="both"/>
      </w:pPr>
      <w:r>
        <w:rPr>
          <w:rFonts w:ascii="Times New Roman"/>
          <w:b w:val="false"/>
          <w:i w:val="false"/>
          <w:color w:val="000000"/>
          <w:sz w:val="28"/>
        </w:rPr>
        <w:t xml:space="preserve">
      16. Көрсетілетін қызметті беруші "Мемлекеттік көрсетілетін қызметтер туралы" 2013 жылғы 15 сәуірдегі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39"/>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10-бабының</w:t>
      </w:r>
      <w:r>
        <w:rPr>
          <w:rFonts w:ascii="Times New Roman"/>
          <w:b w:val="false"/>
          <w:i w:val="false"/>
          <w:color w:val="000000"/>
          <w:sz w:val="28"/>
        </w:rPr>
        <w:t xml:space="preserve"> 5-тармағына, </w:t>
      </w:r>
      <w:r>
        <w:rPr>
          <w:rFonts w:ascii="Times New Roman"/>
          <w:b w:val="false"/>
          <w:i w:val="false"/>
          <w:color w:val="000000"/>
          <w:sz w:val="28"/>
        </w:rPr>
        <w:t>14-бабының</w:t>
      </w:r>
      <w:r>
        <w:rPr>
          <w:rFonts w:ascii="Times New Roman"/>
          <w:b w:val="false"/>
          <w:i w:val="false"/>
          <w:color w:val="000000"/>
          <w:sz w:val="28"/>
        </w:rPr>
        <w:t xml:space="preserve"> 3-тармағына,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Қағидаларға өзгерістер енгізілген және (немесе) толықтырылған күннен бастап үш жұмыс күні ішінде оларды жаңартып және көрсетілетін қызметті берушілерге, Бірыңғай байланыс-орталығына.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5" w:id="40"/>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0"/>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жасалатын әкімшілік органға,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үш жұмыс күні ішінде шағымда талаптарды толық қанағаттандыратын қолайлы әкімшілік акт қабылдаса, әкімшілік әрекет жасаса, шағымды қарайтын органға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Қазақстан Республикасының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сотқа шағым жасауға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ҚР Білім және ғылым министрінің 22.05.2020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27.02.2023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 орындарды</w:t>
            </w:r>
            <w:r>
              <w:br/>
            </w:r>
            <w:r>
              <w:rPr>
                <w:rFonts w:ascii="Times New Roman"/>
                <w:b w:val="false"/>
                <w:i w:val="false"/>
                <w:color w:val="000000"/>
                <w:sz w:val="20"/>
              </w:rPr>
              <w:t>бөлу қағидаларына 1-қосымша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басшысының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алушының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кезде) толығымен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алушының курсы, тобы,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мамандығы, факультеті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Қосымша жаңа редакцияда – ҚР Білім және ғылым министрінің 19.10.2018 </w:t>
      </w:r>
      <w:r>
        <w:rPr>
          <w:rFonts w:ascii="Times New Roman"/>
          <w:b w:val="false"/>
          <w:i w:val="false"/>
          <w:color w:val="ff0000"/>
          <w:sz w:val="28"/>
        </w:rPr>
        <w:t>№ 581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___________________________________________________________________________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жатақханасынан бір орын бөлуіңізді сұраймын.</w:t>
      </w:r>
    </w:p>
    <w:p>
      <w:pPr>
        <w:spacing w:after="0"/>
        <w:ind w:left="0"/>
        <w:jc w:val="both"/>
      </w:pPr>
      <w:r>
        <w:rPr>
          <w:rFonts w:ascii="Times New Roman"/>
          <w:b w:val="false"/>
          <w:i w:val="false"/>
          <w:color w:val="000000"/>
          <w:sz w:val="28"/>
        </w:rPr>
        <w:t>
      Келген жерім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Қоса берілетін құжаттар тізбесі ________________________________________.</w:t>
      </w:r>
    </w:p>
    <w:p>
      <w:pPr>
        <w:spacing w:after="0"/>
        <w:ind w:left="0"/>
        <w:jc w:val="both"/>
      </w:pPr>
      <w:r>
        <w:rPr>
          <w:rFonts w:ascii="Times New Roman"/>
          <w:b w:val="false"/>
          <w:i w:val="false"/>
          <w:color w:val="000000"/>
          <w:sz w:val="28"/>
        </w:rPr>
        <w:t>
      20___ ж. "___" ________________                        ________________________</w:t>
      </w:r>
    </w:p>
    <w:p>
      <w:pPr>
        <w:spacing w:after="0"/>
        <w:ind w:left="0"/>
        <w:jc w:val="both"/>
      </w:pPr>
      <w:r>
        <w:rPr>
          <w:rFonts w:ascii="Times New Roman"/>
          <w:b w:val="false"/>
          <w:i w:val="false"/>
          <w:color w:val="000000"/>
          <w:sz w:val="28"/>
        </w:rPr>
        <w:t>
        білім алушының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07.10.2024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p>
            <w:pPr>
              <w:spacing w:after="20"/>
              <w:ind w:left="20"/>
              <w:jc w:val="both"/>
            </w:pPr>
            <w:r>
              <w:rPr>
                <w:rFonts w:ascii="Times New Roman"/>
                <w:b w:val="false"/>
                <w:i w:val="false"/>
                <w:color w:val="000000"/>
                <w:sz w:val="20"/>
              </w:rPr>
              <w:t>
3) "электрондық үкімет" веб-порталында тіркелген ұялы байланыстың абоненттік құрылғысы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3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/қағаз түрінде/проактивті/"бір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6-қосымшаға сәйкес нысан бойынша техникалық және кәсіптік, орта білімнен кейінгі білім беру ұйымдарында білім алушыларға жатақхана беру туралы жолдама не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(ішінара автоматтандырылған)/қағаз/проактивті.</w:t>
            </w:r>
          </w:p>
          <w:p>
            <w:pPr>
              <w:spacing w:after="20"/>
              <w:ind w:left="20"/>
              <w:jc w:val="both"/>
            </w:pP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 нәтижесіне жүгінбеген кезде көрсетілетін қызметті беруші оларды көрсетілетін қызметті алушы алғанға дейін қабылдау орны бойынша сақтауды қамтамасыз етеді.</w:t>
            </w:r>
          </w:p>
          <w:p>
            <w:pPr>
              <w:spacing w:after="20"/>
              <w:ind w:left="20"/>
              <w:jc w:val="both"/>
            </w:pPr>
            <w:r>
              <w:rPr>
                <w:rFonts w:ascii="Times New Roman"/>
                <w:b w:val="false"/>
                <w:i w:val="false"/>
                <w:color w:val="000000"/>
                <w:sz w:val="20"/>
              </w:rPr>
              <w:t>
Мемлекеттік қызметті көрсету нәтижесі проактивті нысанда көрсетілетін қызметті алушының мобильді азаматтар базасында тіркелген мобильді нөміріне sms-хабарлама арқылы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және кәсіптік, орта білімнен кейінгі білім беру ұйымдары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14.00-ға дейінгі түскі үзіліспен сағат 9.00-ден 18.00-ға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Техникалық және кәсіптік, орта білімнен кейінгі білім беру ұйым басшысының атына осы Қағидаларға 1-қосымшаға сәйкес нысан бойынша жатақханадан орын беру туралы өтініш;</w:t>
            </w:r>
          </w:p>
          <w:p>
            <w:pPr>
              <w:spacing w:after="20"/>
              <w:ind w:left="20"/>
              <w:jc w:val="both"/>
            </w:pPr>
            <w:r>
              <w:rPr>
                <w:rFonts w:ascii="Times New Roman"/>
                <w:b w:val="false"/>
                <w:i w:val="false"/>
                <w:color w:val="000000"/>
                <w:sz w:val="20"/>
              </w:rPr>
              <w:t>
2) қандас мәртебесі туралы құжат;</w:t>
            </w:r>
          </w:p>
          <w:p>
            <w:pPr>
              <w:spacing w:after="20"/>
              <w:ind w:left="20"/>
              <w:jc w:val="both"/>
            </w:pPr>
            <w:r>
              <w:rPr>
                <w:rFonts w:ascii="Times New Roman"/>
                <w:b w:val="false"/>
                <w:i w:val="false"/>
                <w:color w:val="000000"/>
                <w:sz w:val="20"/>
              </w:rPr>
              <w:t>
3)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жатақханадан орын беру туралы өтініш;</w:t>
            </w:r>
          </w:p>
          <w:p>
            <w:pPr>
              <w:spacing w:after="20"/>
              <w:ind w:left="20"/>
              <w:jc w:val="both"/>
            </w:pPr>
            <w:r>
              <w:rPr>
                <w:rFonts w:ascii="Times New Roman"/>
                <w:b w:val="false"/>
                <w:i w:val="false"/>
                <w:color w:val="000000"/>
                <w:sz w:val="20"/>
              </w:rPr>
              <w:t xml:space="preserve">
2) қандас мәртебесі туралы құжаттың электрондық көшірмесі; жеке басын куәландыратын құжаттар, ата-анасының (ата-анасының) қайтыс болуы, жылжымайтын мүлкінің бар (жоқ) екендігі туралы мәліметтер, (жетім балалар үшін), жасына байланысты зейнетақы/жәрдемақы алушының куәлігі (көп балалы отбасылардан шыққан балалар үшін),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мүгедектік туралы анықтама (Нормативтік құқықтық актілерді мемлекеттік тіркеу тізілімінде № 32922 болып тіркелген),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32885 болып тіркелген) өтініш берушінің (отбасының) мемлекеттік атаулы әлеуметтік көмек алушыларға тиесілігін растайтын ақпарат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үшін қажетті ұсынған құжаттарының қағидаларында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30 минут.</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 көрсетілетін қызметті берушінің анықтама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 алу шарттары:</w:t>
            </w:r>
          </w:p>
          <w:p>
            <w:pPr>
              <w:spacing w:after="20"/>
              <w:ind w:left="20"/>
              <w:jc w:val="both"/>
            </w:pPr>
            <w:r>
              <w:rPr>
                <w:rFonts w:ascii="Times New Roman"/>
                <w:b w:val="false"/>
                <w:i w:val="false"/>
                <w:color w:val="000000"/>
                <w:sz w:val="20"/>
              </w:rPr>
              <w:t>
Порталдағы "жеке кабинеттен", сондай-ақ "электрондық үкімет" веб-порталында тіркелген ұялы байланыстың абоненттік құрылғысы арқылы проактивті нысанда ұсынылған мәліметтер сұратылып отырған адамның келісімі болған жағдайда үшінші тұлғалардың электрондық сұрау салуы.</w:t>
            </w:r>
          </w:p>
          <w:p>
            <w:pPr>
              <w:spacing w:after="20"/>
              <w:ind w:left="20"/>
              <w:jc w:val="both"/>
            </w:pPr>
            <w:r>
              <w:rPr>
                <w:rFonts w:ascii="Times New Roman"/>
                <w:b w:val="false"/>
                <w:i w:val="false"/>
                <w:color w:val="000000"/>
                <w:sz w:val="20"/>
              </w:rPr>
              <w:t>
Қызметті проактивті форматта алу үшін көрсетілетін қызметті алушының мобильді нөмірін мобильді азаматтар базасында тіркеу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Ғылым және жоғары білім министрінің 30.12.2022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Оқу-ағарту министрінің 27.02.2023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Құжаттардың қабылданғаны туралы қолхат № ___________</w:t>
      </w:r>
    </w:p>
    <w:p>
      <w:pPr>
        <w:spacing w:after="0"/>
        <w:ind w:left="0"/>
        <w:jc w:val="both"/>
      </w:pPr>
      <w:r>
        <w:rPr>
          <w:rFonts w:ascii="Times New Roman"/>
          <w:b w:val="false"/>
          <w:i w:val="false"/>
          <w:color w:val="ff0000"/>
          <w:sz w:val="28"/>
        </w:rPr>
        <w:t xml:space="preserve">
      Ескерту. 4-қосымшамен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27.02.2023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 мынадай құжаттар алынды:</w:t>
      </w:r>
    </w:p>
    <w:p>
      <w:pPr>
        <w:spacing w:after="0"/>
        <w:ind w:left="0"/>
        <w:jc w:val="both"/>
      </w:pPr>
      <w:r>
        <w:rPr>
          <w:rFonts w:ascii="Times New Roman"/>
          <w:b w:val="false"/>
          <w:i w:val="false"/>
          <w:color w:val="000000"/>
          <w:sz w:val="28"/>
        </w:rPr>
        <w:t>
      (көрсетілетін қызметті алушының Т.А.Ә. (бар болған жағдайда)</w:t>
      </w:r>
    </w:p>
    <w:p>
      <w:pPr>
        <w:spacing w:after="0"/>
        <w:ind w:left="0"/>
        <w:jc w:val="both"/>
      </w:pPr>
      <w:r>
        <w:rPr>
          <w:rFonts w:ascii="Times New Roman"/>
          <w:b w:val="false"/>
          <w:i w:val="false"/>
          <w:color w:val="000000"/>
          <w:sz w:val="28"/>
        </w:rPr>
        <w:t>
      1. Өтініш____________________________________________________________</w:t>
      </w:r>
    </w:p>
    <w:p>
      <w:pPr>
        <w:spacing w:after="0"/>
        <w:ind w:left="0"/>
        <w:jc w:val="both"/>
      </w:pPr>
      <w:r>
        <w:rPr>
          <w:rFonts w:ascii="Times New Roman"/>
          <w:b w:val="false"/>
          <w:i w:val="false"/>
          <w:color w:val="000000"/>
          <w:sz w:val="28"/>
        </w:rPr>
        <w:t>
      2. Басқа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w:t>
      </w:r>
    </w:p>
    <w:p>
      <w:pPr>
        <w:spacing w:after="0"/>
        <w:ind w:left="0"/>
        <w:jc w:val="both"/>
      </w:pPr>
      <w:r>
        <w:rPr>
          <w:rFonts w:ascii="Times New Roman"/>
          <w:b w:val="false"/>
          <w:i w:val="false"/>
          <w:color w:val="000000"/>
          <w:sz w:val="28"/>
        </w:rPr>
        <w:t>
      білім беру ұйымыұйымы қызметкерінің</w:t>
      </w:r>
    </w:p>
    <w:p>
      <w:pPr>
        <w:spacing w:after="0"/>
        <w:ind w:left="0"/>
        <w:jc w:val="both"/>
      </w:pPr>
      <w:r>
        <w:rPr>
          <w:rFonts w:ascii="Times New Roman"/>
          <w:b w:val="false"/>
          <w:i w:val="false"/>
          <w:color w:val="000000"/>
          <w:sz w:val="28"/>
        </w:rPr>
        <w:t xml:space="preserve">
      Т.А.Ә. (бар болған жағдайда) 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Алдым: көрсетілетін қызметті алушының (қолы)</w:t>
      </w:r>
    </w:p>
    <w:p>
      <w:pPr>
        <w:spacing w:after="0"/>
        <w:ind w:left="0"/>
        <w:jc w:val="both"/>
      </w:pPr>
      <w:r>
        <w:rPr>
          <w:rFonts w:ascii="Times New Roman"/>
          <w:b w:val="false"/>
          <w:i w:val="false"/>
          <w:color w:val="000000"/>
          <w:sz w:val="28"/>
        </w:rPr>
        <w:t>
      ___________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5-қосымшамен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07.10.2024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(мемлекеттік көрсетілетін қызметтің негізгі талаптарының тізбесіне сәйкес мемлекеттік көрсетілетін қызметтің атауын көрсету), Сіздің мемлекеттік көрсетілетін қызмет Негізгі талаптардың тізбесіне сәйкес құжаттар топтамасын толық ұсынбауыңызға және (немесе) қолданылу мерзімі өткен құжаттарға байланысты,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Орындаушының Т.А.Ә. (болған жағдайда) ________ Қолы __________</w:t>
      </w:r>
    </w:p>
    <w:p>
      <w:pPr>
        <w:spacing w:after="0"/>
        <w:ind w:left="0"/>
        <w:jc w:val="both"/>
      </w:pPr>
      <w:r>
        <w:rPr>
          <w:rFonts w:ascii="Times New Roman"/>
          <w:b w:val="false"/>
          <w:i w:val="false"/>
          <w:color w:val="000000"/>
          <w:sz w:val="28"/>
        </w:rPr>
        <w:t>
      Телефон______</w:t>
      </w:r>
    </w:p>
    <w:p>
      <w:pPr>
        <w:spacing w:after="0"/>
        <w:ind w:left="0"/>
        <w:jc w:val="both"/>
      </w:pPr>
      <w:r>
        <w:rPr>
          <w:rFonts w:ascii="Times New Roman"/>
          <w:b w:val="false"/>
          <w:i w:val="false"/>
          <w:color w:val="000000"/>
          <w:sz w:val="28"/>
        </w:rPr>
        <w:t>
      Қабылдады: _______________________ "___" ___________ 20 ___ жыл</w:t>
      </w:r>
    </w:p>
    <w:p>
      <w:pPr>
        <w:spacing w:after="0"/>
        <w:ind w:left="0"/>
        <w:jc w:val="both"/>
      </w:pPr>
      <w:r>
        <w:rPr>
          <w:rFonts w:ascii="Times New Roman"/>
          <w:b w:val="false"/>
          <w:i w:val="false"/>
          <w:color w:val="000000"/>
          <w:sz w:val="28"/>
        </w:rPr>
        <w:t>
      (Көрсетілетін қызметті алушының Т.А.Ә. (болған жағдайда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ұйымдарының білім алушыларына жатақханалар беру туралы жолдама</w:t>
      </w:r>
    </w:p>
    <w:p>
      <w:pPr>
        <w:spacing w:after="0"/>
        <w:ind w:left="0"/>
        <w:jc w:val="both"/>
      </w:pPr>
      <w:r>
        <w:rPr>
          <w:rFonts w:ascii="Times New Roman"/>
          <w:b w:val="false"/>
          <w:i w:val="false"/>
          <w:color w:val="ff0000"/>
          <w:sz w:val="28"/>
        </w:rPr>
        <w:t xml:space="preserve">
      Ескерту. 6-қосымшамен толықтырылды – ҚР Білім және ғылым министрінің 22.05.2020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27.02.2023 </w:t>
      </w:r>
      <w:r>
        <w:rPr>
          <w:rFonts w:ascii="Times New Roman"/>
          <w:b w:val="false"/>
          <w:i w:val="false"/>
          <w:color w:val="ff0000"/>
          <w:sz w:val="28"/>
        </w:rPr>
        <w:t>№ 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 беру ұйымының мекенжайы және атауы) азамат (-ша)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 ___жатақханаға орналасуға жолдама беріледі.</w:t>
      </w:r>
    </w:p>
    <w:p>
      <w:pPr>
        <w:spacing w:after="0"/>
        <w:ind w:left="0"/>
        <w:jc w:val="both"/>
      </w:pPr>
      <w:r>
        <w:rPr>
          <w:rFonts w:ascii="Times New Roman"/>
          <w:b w:val="false"/>
          <w:i w:val="false"/>
          <w:color w:val="000000"/>
          <w:sz w:val="28"/>
        </w:rPr>
        <w:t>
      Жатақхананың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20___ жылғы "____" _________ cағат ______ келуді ұсынамын.</w:t>
      </w:r>
    </w:p>
    <w:p>
      <w:pPr>
        <w:spacing w:after="0"/>
        <w:ind w:left="0"/>
        <w:jc w:val="both"/>
      </w:pPr>
      <w:r>
        <w:rPr>
          <w:rFonts w:ascii="Times New Roman"/>
          <w:b w:val="false"/>
          <w:i w:val="false"/>
          <w:color w:val="000000"/>
          <w:sz w:val="28"/>
        </w:rPr>
        <w:t>
      Білім беру ұйымының басшысы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 "____"___________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