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c1a3b" w14:textId="3ec1a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 жануардың жеке карточкасының, сондай-ақ селекциялық процеске тартылған ауыл шаруашылығы жануары карточкасының нысандары мен оларды толтыру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2016 жылғы 11 ақпандағы № 49 бұйрығы. Қазақстан Республикасының Әділет министрлігінде 2016 жылы 16 наурызда № 13488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Тақырыбы жаңа редакцияда - ҚР Ауыл шаруашылығы министрінің 26.04.2023 </w:t>
      </w:r>
      <w:r>
        <w:rPr>
          <w:rFonts w:ascii="Times New Roman"/>
          <w:b w:val="false"/>
          <w:i w:val="false"/>
          <w:color w:val="000000"/>
          <w:sz w:val="28"/>
        </w:rPr>
        <w:t>№ 163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"Асыл тұқымды мал шаруашылығы туралы" Қазақстан Республикасы Заңының 13-бабы </w:t>
      </w:r>
      <w:r>
        <w:rPr>
          <w:rFonts w:ascii="Times New Roman"/>
          <w:b w:val="false"/>
          <w:i w:val="false"/>
          <w:color w:val="000000"/>
          <w:sz w:val="28"/>
        </w:rPr>
        <w:t>26)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26.04.2023 </w:t>
      </w:r>
      <w:r>
        <w:rPr>
          <w:rFonts w:ascii="Times New Roman"/>
          <w:b w:val="false"/>
          <w:i w:val="false"/>
          <w:color w:val="000000"/>
          <w:sz w:val="28"/>
        </w:rPr>
        <w:t>№ 163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сүтті бағыттағы асыл тұқымды бұқаның жеке карточкасы нысаны;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сүтті бағыттағы асыл тұқымды сиырдың жеке карточкасы нысаны;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етті бағыттағы асыл тұқымды бұқаның жеке карточкасы нысаны;</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етті бағыттағы асыл тұқымды сиырдың жеке карточкасы нысаны;</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асыл тұқымды қошқардың (елтірілік бағыты) жеке карточкасы нысаны;</w:t>
      </w:r>
    </w:p>
    <w:bookmarkEnd w:id="6"/>
    <w:bookmarkStart w:name="z8"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асыл тұқымды қойдың (елтірілік бағыты) жеке карточкасы нысаны;</w:t>
      </w:r>
    </w:p>
    <w:bookmarkEnd w:id="7"/>
    <w:bookmarkStart w:name="z9"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асыл тұқымды қошқардың (биязы жүнді, жартылай биязы жүнді және етті-майлы бағыттағы) жеке карточкасы нысаны;</w:t>
      </w:r>
    </w:p>
    <w:bookmarkEnd w:id="8"/>
    <w:bookmarkStart w:name="z10"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асыл тұқымды қойдың (биязы жүнді, жартылай биязы жүнді және етті-майлы бағыты) жеке карточкасы нысаны;</w:t>
      </w:r>
    </w:p>
    <w:bookmarkEnd w:id="9"/>
    <w:bookmarkStart w:name="z11"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асыл тұқымды жүнді бағыттағы текенің жеке карточкасы нысаны;</w:t>
      </w:r>
    </w:p>
    <w:bookmarkEnd w:id="10"/>
    <w:bookmarkStart w:name="z12" w:id="1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асыл тұқымды сүтті бағыттағы текенің жеке карточкасы нысаны;</w:t>
      </w:r>
    </w:p>
    <w:bookmarkEnd w:id="11"/>
    <w:bookmarkStart w:name="z13" w:id="1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асыл тұқымды түбітті бағыттағы текенің жеке карточкасы нысаны;</w:t>
      </w:r>
    </w:p>
    <w:bookmarkEnd w:id="12"/>
    <w:bookmarkStart w:name="z14" w:id="13"/>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асыл тұқымды жүнді бағыттағы ешкінің жеке карточкасы нысаны;</w:t>
      </w:r>
    </w:p>
    <w:bookmarkEnd w:id="13"/>
    <w:bookmarkStart w:name="z15" w:id="14"/>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асыл тұқымды сүтті бағыттағы ешкінің жеке карточкасы нысаны;</w:t>
      </w:r>
    </w:p>
    <w:bookmarkEnd w:id="14"/>
    <w:bookmarkStart w:name="z16" w:id="15"/>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асыл тұқымды түбітті бағыттағы ешкінің жеке карточкасы нысаны;</w:t>
      </w:r>
    </w:p>
    <w:bookmarkEnd w:id="15"/>
    <w:bookmarkStart w:name="z17" w:id="16"/>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жергілікті асыл тұқымды айғырдың жеке карточкасы нысаны;</w:t>
      </w:r>
    </w:p>
    <w:bookmarkEnd w:id="16"/>
    <w:bookmarkStart w:name="z18" w:id="17"/>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жергілікті асыл тұқымды биенің жеке карточкасы нысаны;</w:t>
      </w:r>
    </w:p>
    <w:bookmarkEnd w:id="17"/>
    <w:bookmarkStart w:name="z19" w:id="18"/>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асыл тұқымды еркек шошқаның жеке карточкасы нысаны;</w:t>
      </w:r>
    </w:p>
    <w:bookmarkEnd w:id="18"/>
    <w:bookmarkStart w:name="z20" w:id="19"/>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асыл тұқымды мегежіннің жеке карточкасы нысаны;</w:t>
      </w:r>
    </w:p>
    <w:bookmarkEnd w:id="19"/>
    <w:bookmarkStart w:name="z21" w:id="20"/>
    <w:p>
      <w:pPr>
        <w:spacing w:after="0"/>
        <w:ind w:left="0"/>
        <w:jc w:val="both"/>
      </w:pPr>
      <w:r>
        <w:rPr>
          <w:rFonts w:ascii="Times New Roman"/>
          <w:b w:val="false"/>
          <w:i w:val="false"/>
          <w:color w:val="000000"/>
          <w:sz w:val="28"/>
        </w:rPr>
        <w:t xml:space="preserve">
      19)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асыл тұқымды түйенің жеке карточкасы нысаны;</w:t>
      </w:r>
    </w:p>
    <w:bookmarkEnd w:id="20"/>
    <w:bookmarkStart w:name="z22" w:id="21"/>
    <w:p>
      <w:pPr>
        <w:spacing w:after="0"/>
        <w:ind w:left="0"/>
        <w:jc w:val="both"/>
      </w:pPr>
      <w:r>
        <w:rPr>
          <w:rFonts w:ascii="Times New Roman"/>
          <w:b w:val="false"/>
          <w:i w:val="false"/>
          <w:color w:val="000000"/>
          <w:sz w:val="28"/>
        </w:rPr>
        <w:t xml:space="preserve">
      20)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асыл тұқымды аналық түйенің жеке карточкасы нысаны;</w:t>
      </w:r>
    </w:p>
    <w:bookmarkEnd w:id="21"/>
    <w:bookmarkStart w:name="z23" w:id="22"/>
    <w:p>
      <w:pPr>
        <w:spacing w:after="0"/>
        <w:ind w:left="0"/>
        <w:jc w:val="both"/>
      </w:pPr>
      <w:r>
        <w:rPr>
          <w:rFonts w:ascii="Times New Roman"/>
          <w:b w:val="false"/>
          <w:i w:val="false"/>
          <w:color w:val="000000"/>
          <w:sz w:val="28"/>
        </w:rPr>
        <w:t xml:space="preserve">
      21)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асыл тұқымды маралдың (бұғының) жеке карточкасы нысаны;</w:t>
      </w:r>
    </w:p>
    <w:bookmarkEnd w:id="22"/>
    <w:bookmarkStart w:name="z24" w:id="23"/>
    <w:p>
      <w:pPr>
        <w:spacing w:after="0"/>
        <w:ind w:left="0"/>
        <w:jc w:val="both"/>
      </w:pPr>
      <w:r>
        <w:rPr>
          <w:rFonts w:ascii="Times New Roman"/>
          <w:b w:val="false"/>
          <w:i w:val="false"/>
          <w:color w:val="000000"/>
          <w:sz w:val="28"/>
        </w:rPr>
        <w:t xml:space="preserve">
      22)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асыл тұқымды аналық маралдың (аналық бұғының) жеке карточкасы нысаны;</w:t>
      </w:r>
    </w:p>
    <w:bookmarkEnd w:id="23"/>
    <w:bookmarkStart w:name="z25" w:id="24"/>
    <w:p>
      <w:pPr>
        <w:spacing w:after="0"/>
        <w:ind w:left="0"/>
        <w:jc w:val="both"/>
      </w:pPr>
      <w:r>
        <w:rPr>
          <w:rFonts w:ascii="Times New Roman"/>
          <w:b w:val="false"/>
          <w:i w:val="false"/>
          <w:color w:val="000000"/>
          <w:sz w:val="28"/>
        </w:rPr>
        <w:t xml:space="preserve">
      23) осы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 асыл тұқымды құстың жеке карточкасы нысаны;</w:t>
      </w:r>
    </w:p>
    <w:bookmarkEnd w:id="24"/>
    <w:bookmarkStart w:name="z26" w:id="25"/>
    <w:p>
      <w:pPr>
        <w:spacing w:after="0"/>
        <w:ind w:left="0"/>
        <w:jc w:val="both"/>
      </w:pPr>
      <w:r>
        <w:rPr>
          <w:rFonts w:ascii="Times New Roman"/>
          <w:b w:val="false"/>
          <w:i w:val="false"/>
          <w:color w:val="000000"/>
          <w:sz w:val="28"/>
        </w:rPr>
        <w:t xml:space="preserve">
      24) осы бұйрыққа </w:t>
      </w:r>
      <w:r>
        <w:rPr>
          <w:rFonts w:ascii="Times New Roman"/>
          <w:b w:val="false"/>
          <w:i w:val="false"/>
          <w:color w:val="000000"/>
          <w:sz w:val="28"/>
        </w:rPr>
        <w:t>24-қосымшаға</w:t>
      </w:r>
      <w:r>
        <w:rPr>
          <w:rFonts w:ascii="Times New Roman"/>
          <w:b w:val="false"/>
          <w:i w:val="false"/>
          <w:color w:val="000000"/>
          <w:sz w:val="28"/>
        </w:rPr>
        <w:t xml:space="preserve"> сәйкес асыл тұқымды бал ара ұясының жеке карточкасы нысаны; </w:t>
      </w:r>
    </w:p>
    <w:bookmarkEnd w:id="25"/>
    <w:bookmarkStart w:name="z27" w:id="26"/>
    <w:p>
      <w:pPr>
        <w:spacing w:after="0"/>
        <w:ind w:left="0"/>
        <w:jc w:val="both"/>
      </w:pPr>
      <w:r>
        <w:rPr>
          <w:rFonts w:ascii="Times New Roman"/>
          <w:b w:val="false"/>
          <w:i w:val="false"/>
          <w:color w:val="000000"/>
          <w:sz w:val="28"/>
        </w:rPr>
        <w:t xml:space="preserve">
      25) осы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 асыл тұқымды ұрықтандырушы балықтың жеке карточкасы нысаны; </w:t>
      </w:r>
    </w:p>
    <w:bookmarkEnd w:id="26"/>
    <w:bookmarkStart w:name="z28" w:id="27"/>
    <w:p>
      <w:pPr>
        <w:spacing w:after="0"/>
        <w:ind w:left="0"/>
        <w:jc w:val="both"/>
      </w:pPr>
      <w:r>
        <w:rPr>
          <w:rFonts w:ascii="Times New Roman"/>
          <w:b w:val="false"/>
          <w:i w:val="false"/>
          <w:color w:val="000000"/>
          <w:sz w:val="28"/>
        </w:rPr>
        <w:t xml:space="preserve">
      26) осы бұйрыққа </w:t>
      </w:r>
      <w:r>
        <w:rPr>
          <w:rFonts w:ascii="Times New Roman"/>
          <w:b w:val="false"/>
          <w:i w:val="false"/>
          <w:color w:val="000000"/>
          <w:sz w:val="28"/>
        </w:rPr>
        <w:t>26-қосымшаға</w:t>
      </w:r>
      <w:r>
        <w:rPr>
          <w:rFonts w:ascii="Times New Roman"/>
          <w:b w:val="false"/>
          <w:i w:val="false"/>
          <w:color w:val="000000"/>
          <w:sz w:val="28"/>
        </w:rPr>
        <w:t xml:space="preserve"> сәйкес асыл тұқымды арланның жеке карточкасы нысаны; </w:t>
      </w:r>
    </w:p>
    <w:bookmarkEnd w:id="27"/>
    <w:bookmarkStart w:name="z29" w:id="28"/>
    <w:p>
      <w:pPr>
        <w:spacing w:after="0"/>
        <w:ind w:left="0"/>
        <w:jc w:val="both"/>
      </w:pPr>
      <w:r>
        <w:rPr>
          <w:rFonts w:ascii="Times New Roman"/>
          <w:b w:val="false"/>
          <w:i w:val="false"/>
          <w:color w:val="000000"/>
          <w:sz w:val="28"/>
        </w:rPr>
        <w:t xml:space="preserve">
      27) осы бұйрыққа </w:t>
      </w:r>
      <w:r>
        <w:rPr>
          <w:rFonts w:ascii="Times New Roman"/>
          <w:b w:val="false"/>
          <w:i w:val="false"/>
          <w:color w:val="000000"/>
          <w:sz w:val="28"/>
        </w:rPr>
        <w:t>27-қосымшаға</w:t>
      </w:r>
      <w:r>
        <w:rPr>
          <w:rFonts w:ascii="Times New Roman"/>
          <w:b w:val="false"/>
          <w:i w:val="false"/>
          <w:color w:val="000000"/>
          <w:sz w:val="28"/>
        </w:rPr>
        <w:t xml:space="preserve"> сәйкес асыл тұқымды қаншықтың жеке карточкасы нысаны; </w:t>
      </w:r>
    </w:p>
    <w:bookmarkEnd w:id="28"/>
    <w:bookmarkStart w:name="z30" w:id="29"/>
    <w:p>
      <w:pPr>
        <w:spacing w:after="0"/>
        <w:ind w:left="0"/>
        <w:jc w:val="both"/>
      </w:pPr>
      <w:r>
        <w:rPr>
          <w:rFonts w:ascii="Times New Roman"/>
          <w:b w:val="false"/>
          <w:i w:val="false"/>
          <w:color w:val="000000"/>
          <w:sz w:val="28"/>
        </w:rPr>
        <w:t xml:space="preserve">
      28) осы бұйрыққа </w:t>
      </w:r>
      <w:r>
        <w:rPr>
          <w:rFonts w:ascii="Times New Roman"/>
          <w:b w:val="false"/>
          <w:i w:val="false"/>
          <w:color w:val="000000"/>
          <w:sz w:val="28"/>
        </w:rPr>
        <w:t>28-қосымшаға</w:t>
      </w:r>
      <w:r>
        <w:rPr>
          <w:rFonts w:ascii="Times New Roman"/>
          <w:b w:val="false"/>
          <w:i w:val="false"/>
          <w:color w:val="000000"/>
          <w:sz w:val="28"/>
        </w:rPr>
        <w:t xml:space="preserve"> сәйкес асыл тұқымды қоянның жеке карточкасы нысаны;</w:t>
      </w:r>
    </w:p>
    <w:bookmarkEnd w:id="29"/>
    <w:bookmarkStart w:name="z31" w:id="30"/>
    <w:p>
      <w:pPr>
        <w:spacing w:after="0"/>
        <w:ind w:left="0"/>
        <w:jc w:val="both"/>
      </w:pPr>
      <w:r>
        <w:rPr>
          <w:rFonts w:ascii="Times New Roman"/>
          <w:b w:val="false"/>
          <w:i w:val="false"/>
          <w:color w:val="000000"/>
          <w:sz w:val="28"/>
        </w:rPr>
        <w:t xml:space="preserve">
      29) осы бұйрыққа </w:t>
      </w:r>
      <w:r>
        <w:rPr>
          <w:rFonts w:ascii="Times New Roman"/>
          <w:b w:val="false"/>
          <w:i w:val="false"/>
          <w:color w:val="000000"/>
          <w:sz w:val="28"/>
        </w:rPr>
        <w:t>29-қосымшаға</w:t>
      </w:r>
      <w:r>
        <w:rPr>
          <w:rFonts w:ascii="Times New Roman"/>
          <w:b w:val="false"/>
          <w:i w:val="false"/>
          <w:color w:val="000000"/>
          <w:sz w:val="28"/>
        </w:rPr>
        <w:t xml:space="preserve"> сәйкес асыл тұқымды ұрғашы қоянның жеке карточкасы нысаны;</w:t>
      </w:r>
    </w:p>
    <w:bookmarkEnd w:id="30"/>
    <w:bookmarkStart w:name="z32" w:id="31"/>
    <w:p>
      <w:pPr>
        <w:spacing w:after="0"/>
        <w:ind w:left="0"/>
        <w:jc w:val="both"/>
      </w:pPr>
      <w:r>
        <w:rPr>
          <w:rFonts w:ascii="Times New Roman"/>
          <w:b w:val="false"/>
          <w:i w:val="false"/>
          <w:color w:val="000000"/>
          <w:sz w:val="28"/>
        </w:rPr>
        <w:t xml:space="preserve">
      30) осы бұйрыққа </w:t>
      </w:r>
      <w:r>
        <w:rPr>
          <w:rFonts w:ascii="Times New Roman"/>
          <w:b w:val="false"/>
          <w:i w:val="false"/>
          <w:color w:val="000000"/>
          <w:sz w:val="28"/>
        </w:rPr>
        <w:t>30-қосымшаға</w:t>
      </w:r>
      <w:r>
        <w:rPr>
          <w:rFonts w:ascii="Times New Roman"/>
          <w:b w:val="false"/>
          <w:i w:val="false"/>
          <w:color w:val="000000"/>
          <w:sz w:val="28"/>
        </w:rPr>
        <w:t xml:space="preserve"> сәйкес асыл тұқымды аңның жеке карточкасы нысаны;</w:t>
      </w:r>
    </w:p>
    <w:bookmarkEnd w:id="31"/>
    <w:bookmarkStart w:name="z33" w:id="32"/>
    <w:p>
      <w:pPr>
        <w:spacing w:after="0"/>
        <w:ind w:left="0"/>
        <w:jc w:val="both"/>
      </w:pPr>
      <w:r>
        <w:rPr>
          <w:rFonts w:ascii="Times New Roman"/>
          <w:b w:val="false"/>
          <w:i w:val="false"/>
          <w:color w:val="000000"/>
          <w:sz w:val="28"/>
        </w:rPr>
        <w:t xml:space="preserve">
      31) осы бұйрыққа </w:t>
      </w:r>
      <w:r>
        <w:rPr>
          <w:rFonts w:ascii="Times New Roman"/>
          <w:b w:val="false"/>
          <w:i w:val="false"/>
          <w:color w:val="000000"/>
          <w:sz w:val="28"/>
        </w:rPr>
        <w:t>31-қосымшаға</w:t>
      </w:r>
      <w:r>
        <w:rPr>
          <w:rFonts w:ascii="Times New Roman"/>
          <w:b w:val="false"/>
          <w:i w:val="false"/>
          <w:color w:val="000000"/>
          <w:sz w:val="28"/>
        </w:rPr>
        <w:t xml:space="preserve"> сәйкес асыл тұқымды аңның ұрғашысының жеке карточкасы нысаны;</w:t>
      </w:r>
    </w:p>
    <w:bookmarkEnd w:id="32"/>
    <w:bookmarkStart w:name="z115" w:id="33"/>
    <w:p>
      <w:pPr>
        <w:spacing w:after="0"/>
        <w:ind w:left="0"/>
        <w:jc w:val="both"/>
      </w:pPr>
      <w:r>
        <w:rPr>
          <w:rFonts w:ascii="Times New Roman"/>
          <w:b w:val="false"/>
          <w:i w:val="false"/>
          <w:color w:val="000000"/>
          <w:sz w:val="28"/>
        </w:rPr>
        <w:t xml:space="preserve">
      31-1) осы бұйрыққа </w:t>
      </w:r>
      <w:r>
        <w:rPr>
          <w:rFonts w:ascii="Times New Roman"/>
          <w:b w:val="false"/>
          <w:i w:val="false"/>
          <w:color w:val="000000"/>
          <w:sz w:val="28"/>
        </w:rPr>
        <w:t>31-1-қосымшаға</w:t>
      </w:r>
      <w:r>
        <w:rPr>
          <w:rFonts w:ascii="Times New Roman"/>
          <w:b w:val="false"/>
          <w:i w:val="false"/>
          <w:color w:val="000000"/>
          <w:sz w:val="28"/>
        </w:rPr>
        <w:t xml:space="preserve"> сәйкес селекциялық процеске тартылған ірі қара малдың карточкасының нысаны;</w:t>
      </w:r>
    </w:p>
    <w:bookmarkEnd w:id="33"/>
    <w:bookmarkStart w:name="z116" w:id="34"/>
    <w:p>
      <w:pPr>
        <w:spacing w:after="0"/>
        <w:ind w:left="0"/>
        <w:jc w:val="both"/>
      </w:pPr>
      <w:r>
        <w:rPr>
          <w:rFonts w:ascii="Times New Roman"/>
          <w:b w:val="false"/>
          <w:i w:val="false"/>
          <w:color w:val="000000"/>
          <w:sz w:val="28"/>
        </w:rPr>
        <w:t xml:space="preserve">
      31-2) осы бұйрыққа </w:t>
      </w:r>
      <w:r>
        <w:rPr>
          <w:rFonts w:ascii="Times New Roman"/>
          <w:b w:val="false"/>
          <w:i w:val="false"/>
          <w:color w:val="000000"/>
          <w:sz w:val="28"/>
        </w:rPr>
        <w:t>31-2-қосымшаға</w:t>
      </w:r>
      <w:r>
        <w:rPr>
          <w:rFonts w:ascii="Times New Roman"/>
          <w:b w:val="false"/>
          <w:i w:val="false"/>
          <w:color w:val="000000"/>
          <w:sz w:val="28"/>
        </w:rPr>
        <w:t xml:space="preserve"> сәйкес селекциялық процеске тартылған аналық қойдың карточкасының нысаны;</w:t>
      </w:r>
    </w:p>
    <w:bookmarkEnd w:id="34"/>
    <w:bookmarkStart w:name="z117" w:id="35"/>
    <w:p>
      <w:pPr>
        <w:spacing w:after="0"/>
        <w:ind w:left="0"/>
        <w:jc w:val="both"/>
      </w:pPr>
      <w:r>
        <w:rPr>
          <w:rFonts w:ascii="Times New Roman"/>
          <w:b w:val="false"/>
          <w:i w:val="false"/>
          <w:color w:val="000000"/>
          <w:sz w:val="28"/>
        </w:rPr>
        <w:t xml:space="preserve">
      31-3) осы бұйрыққа </w:t>
      </w:r>
      <w:r>
        <w:rPr>
          <w:rFonts w:ascii="Times New Roman"/>
          <w:b w:val="false"/>
          <w:i w:val="false"/>
          <w:color w:val="000000"/>
          <w:sz w:val="28"/>
        </w:rPr>
        <w:t>31-3-қосымшаға</w:t>
      </w:r>
      <w:r>
        <w:rPr>
          <w:rFonts w:ascii="Times New Roman"/>
          <w:b w:val="false"/>
          <w:i w:val="false"/>
          <w:color w:val="000000"/>
          <w:sz w:val="28"/>
        </w:rPr>
        <w:t xml:space="preserve"> сәйкес селекциялық процеске тартылған ешкінің карточкасының нысаны;</w:t>
      </w:r>
    </w:p>
    <w:bookmarkEnd w:id="35"/>
    <w:bookmarkStart w:name="z118" w:id="36"/>
    <w:p>
      <w:pPr>
        <w:spacing w:after="0"/>
        <w:ind w:left="0"/>
        <w:jc w:val="both"/>
      </w:pPr>
      <w:r>
        <w:rPr>
          <w:rFonts w:ascii="Times New Roman"/>
          <w:b w:val="false"/>
          <w:i w:val="false"/>
          <w:color w:val="000000"/>
          <w:sz w:val="28"/>
        </w:rPr>
        <w:t xml:space="preserve">
      31-4) осы бұйрыққа </w:t>
      </w:r>
      <w:r>
        <w:rPr>
          <w:rFonts w:ascii="Times New Roman"/>
          <w:b w:val="false"/>
          <w:i w:val="false"/>
          <w:color w:val="000000"/>
          <w:sz w:val="28"/>
        </w:rPr>
        <w:t>31-4-қосымшаға</w:t>
      </w:r>
      <w:r>
        <w:rPr>
          <w:rFonts w:ascii="Times New Roman"/>
          <w:b w:val="false"/>
          <w:i w:val="false"/>
          <w:color w:val="000000"/>
          <w:sz w:val="28"/>
        </w:rPr>
        <w:t xml:space="preserve"> сәйкес селекциялық процеске тартылған жылқының (жергілікті тұқым) карточкасының нысаны;</w:t>
      </w:r>
    </w:p>
    <w:bookmarkEnd w:id="36"/>
    <w:bookmarkStart w:name="z119" w:id="37"/>
    <w:p>
      <w:pPr>
        <w:spacing w:after="0"/>
        <w:ind w:left="0"/>
        <w:jc w:val="both"/>
      </w:pPr>
      <w:r>
        <w:rPr>
          <w:rFonts w:ascii="Times New Roman"/>
          <w:b w:val="false"/>
          <w:i w:val="false"/>
          <w:color w:val="000000"/>
          <w:sz w:val="28"/>
        </w:rPr>
        <w:t xml:space="preserve">
      31-5) осы бұйрыққа </w:t>
      </w:r>
      <w:r>
        <w:rPr>
          <w:rFonts w:ascii="Times New Roman"/>
          <w:b w:val="false"/>
          <w:i w:val="false"/>
          <w:color w:val="000000"/>
          <w:sz w:val="28"/>
        </w:rPr>
        <w:t>31-5-қосымшаға</w:t>
      </w:r>
      <w:r>
        <w:rPr>
          <w:rFonts w:ascii="Times New Roman"/>
          <w:b w:val="false"/>
          <w:i w:val="false"/>
          <w:color w:val="000000"/>
          <w:sz w:val="28"/>
        </w:rPr>
        <w:t xml:space="preserve"> сәйкес селекциялық процеске тартылған мегежіннің карточкасының нысаны;</w:t>
      </w:r>
    </w:p>
    <w:bookmarkEnd w:id="37"/>
    <w:bookmarkStart w:name="z120" w:id="38"/>
    <w:p>
      <w:pPr>
        <w:spacing w:after="0"/>
        <w:ind w:left="0"/>
        <w:jc w:val="both"/>
      </w:pPr>
      <w:r>
        <w:rPr>
          <w:rFonts w:ascii="Times New Roman"/>
          <w:b w:val="false"/>
          <w:i w:val="false"/>
          <w:color w:val="000000"/>
          <w:sz w:val="28"/>
        </w:rPr>
        <w:t xml:space="preserve">
      31-6) осы бұйрыққа </w:t>
      </w:r>
      <w:r>
        <w:rPr>
          <w:rFonts w:ascii="Times New Roman"/>
          <w:b w:val="false"/>
          <w:i w:val="false"/>
          <w:color w:val="000000"/>
          <w:sz w:val="28"/>
        </w:rPr>
        <w:t>31-6-қосымшаға</w:t>
      </w:r>
      <w:r>
        <w:rPr>
          <w:rFonts w:ascii="Times New Roman"/>
          <w:b w:val="false"/>
          <w:i w:val="false"/>
          <w:color w:val="000000"/>
          <w:sz w:val="28"/>
        </w:rPr>
        <w:t xml:space="preserve"> сәйкес селекциялық процеске тартылған түйенің карточкасының нысаны;</w:t>
      </w:r>
    </w:p>
    <w:bookmarkEnd w:id="38"/>
    <w:bookmarkStart w:name="z121" w:id="39"/>
    <w:p>
      <w:pPr>
        <w:spacing w:after="0"/>
        <w:ind w:left="0"/>
        <w:jc w:val="both"/>
      </w:pPr>
      <w:r>
        <w:rPr>
          <w:rFonts w:ascii="Times New Roman"/>
          <w:b w:val="false"/>
          <w:i w:val="false"/>
          <w:color w:val="000000"/>
          <w:sz w:val="28"/>
        </w:rPr>
        <w:t xml:space="preserve">
      31-7) осы бұйрыққа </w:t>
      </w:r>
      <w:r>
        <w:rPr>
          <w:rFonts w:ascii="Times New Roman"/>
          <w:b w:val="false"/>
          <w:i w:val="false"/>
          <w:color w:val="000000"/>
          <w:sz w:val="28"/>
        </w:rPr>
        <w:t>31-7-қосымшаға</w:t>
      </w:r>
      <w:r>
        <w:rPr>
          <w:rFonts w:ascii="Times New Roman"/>
          <w:b w:val="false"/>
          <w:i w:val="false"/>
          <w:color w:val="000000"/>
          <w:sz w:val="28"/>
        </w:rPr>
        <w:t xml:space="preserve"> сәйкес селекциялық процеске тартылған маралдың (бұғының) карточкасының нысаны;</w:t>
      </w:r>
    </w:p>
    <w:bookmarkEnd w:id="39"/>
    <w:bookmarkStart w:name="z122" w:id="40"/>
    <w:p>
      <w:pPr>
        <w:spacing w:after="0"/>
        <w:ind w:left="0"/>
        <w:jc w:val="both"/>
      </w:pPr>
      <w:r>
        <w:rPr>
          <w:rFonts w:ascii="Times New Roman"/>
          <w:b w:val="false"/>
          <w:i w:val="false"/>
          <w:color w:val="000000"/>
          <w:sz w:val="28"/>
        </w:rPr>
        <w:t xml:space="preserve">
      31-8) осы бұйрыққа </w:t>
      </w:r>
      <w:r>
        <w:rPr>
          <w:rFonts w:ascii="Times New Roman"/>
          <w:b w:val="false"/>
          <w:i w:val="false"/>
          <w:color w:val="000000"/>
          <w:sz w:val="28"/>
        </w:rPr>
        <w:t>31-8-қосымшаға</w:t>
      </w:r>
      <w:r>
        <w:rPr>
          <w:rFonts w:ascii="Times New Roman"/>
          <w:b w:val="false"/>
          <w:i w:val="false"/>
          <w:color w:val="000000"/>
          <w:sz w:val="28"/>
        </w:rPr>
        <w:t xml:space="preserve"> сәйкес селекциялық процеске тартылған ауыл шаруашылығы құсының карточкасының нысаны;</w:t>
      </w:r>
    </w:p>
    <w:bookmarkEnd w:id="40"/>
    <w:bookmarkStart w:name="z34" w:id="41"/>
    <w:p>
      <w:pPr>
        <w:spacing w:after="0"/>
        <w:ind w:left="0"/>
        <w:jc w:val="both"/>
      </w:pPr>
      <w:r>
        <w:rPr>
          <w:rFonts w:ascii="Times New Roman"/>
          <w:b w:val="false"/>
          <w:i w:val="false"/>
          <w:color w:val="000000"/>
          <w:sz w:val="28"/>
        </w:rPr>
        <w:t xml:space="preserve">
      32) осы бұйрыққа </w:t>
      </w:r>
      <w:r>
        <w:rPr>
          <w:rFonts w:ascii="Times New Roman"/>
          <w:b w:val="false"/>
          <w:i w:val="false"/>
          <w:color w:val="000000"/>
          <w:sz w:val="28"/>
        </w:rPr>
        <w:t>32-қосымшаға</w:t>
      </w:r>
      <w:r>
        <w:rPr>
          <w:rFonts w:ascii="Times New Roman"/>
          <w:b w:val="false"/>
          <w:i w:val="false"/>
          <w:color w:val="000000"/>
          <w:sz w:val="28"/>
        </w:rPr>
        <w:t xml:space="preserve"> сәйкес Асыл тұқымды жануардың жеке карточкасын, сондай-ақ селекциялық процеске тартылған ауыл шаруашылығы жануарының карточкасын толтыру қағидалары бекітілсін.</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Ауыл шаруашылығы министрінің 26.04.2023 </w:t>
      </w:r>
      <w:r>
        <w:rPr>
          <w:rFonts w:ascii="Times New Roman"/>
          <w:b w:val="false"/>
          <w:i w:val="false"/>
          <w:color w:val="000000"/>
          <w:sz w:val="28"/>
        </w:rPr>
        <w:t>№ 163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5" w:id="42"/>
    <w:p>
      <w:pPr>
        <w:spacing w:after="0"/>
        <w:ind w:left="0"/>
        <w:jc w:val="both"/>
      </w:pPr>
      <w:r>
        <w:rPr>
          <w:rFonts w:ascii="Times New Roman"/>
          <w:b w:val="false"/>
          <w:i w:val="false"/>
          <w:color w:val="000000"/>
          <w:sz w:val="28"/>
        </w:rPr>
        <w:t>
      2. Қазақстан Республикасы Ауыл шаруашылығы министрлігінің Мал шаруашылығы өнімдерін өндіру және қайта өңдеу департаменті заңнамада белгіленген тәртіппен:</w:t>
      </w:r>
    </w:p>
    <w:bookmarkEnd w:id="42"/>
    <w:bookmarkStart w:name="z36" w:id="4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3"/>
    <w:bookmarkStart w:name="z37" w:id="4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сондай-ақ Қазақстан Республикасы нормативтік құқықтық актілерінің эталондық бақылау банкіне енгізу үшін Республикалық құқықтық ақпарат орталығына жіберілуін;</w:t>
      </w:r>
    </w:p>
    <w:bookmarkEnd w:id="44"/>
    <w:bookmarkStart w:name="z38" w:id="4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p>
    <w:bookmarkEnd w:id="45"/>
    <w:bookmarkStart w:name="z39" w:id="4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46"/>
    <w:bookmarkStart w:name="z40" w:id="4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 бірақ 2016 жылғы 2 маусымнан ерте қолданысқа енгізілмейді.</w:t>
      </w:r>
    </w:p>
    <w:bookmarkEnd w:id="4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11 ақпандағы</w:t>
            </w:r>
            <w:r>
              <w:br/>
            </w:r>
            <w:r>
              <w:rPr>
                <w:rFonts w:ascii="Times New Roman"/>
                <w:b w:val="false"/>
                <w:i w:val="false"/>
                <w:color w:val="000000"/>
                <w:sz w:val="20"/>
              </w:rPr>
              <w:t>№ 49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42" w:id="48"/>
    <w:p>
      <w:pPr>
        <w:spacing w:after="0"/>
        <w:ind w:left="0"/>
        <w:jc w:val="left"/>
      </w:pPr>
      <w:r>
        <w:rPr>
          <w:rFonts w:ascii="Times New Roman"/>
          <w:b/>
          <w:i w:val="false"/>
          <w:color w:val="000000"/>
        </w:rPr>
        <w:t xml:space="preserve"> Сүтті бағыттағы асыл тұқымды бұқаның жеке карточкасы</w:t>
      </w:r>
    </w:p>
    <w:bookmarkEnd w:id="48"/>
    <w:p>
      <w:pPr>
        <w:spacing w:after="0"/>
        <w:ind w:left="0"/>
        <w:jc w:val="both"/>
      </w:pPr>
      <w:r>
        <w:rPr>
          <w:rFonts w:ascii="Times New Roman"/>
          <w:b w:val="false"/>
          <w:i w:val="false"/>
          <w:color w:val="000000"/>
          <w:sz w:val="28"/>
        </w:rPr>
        <w:t>
      plain ___________________     ________________________</w:t>
      </w:r>
    </w:p>
    <w:p>
      <w:pPr>
        <w:spacing w:after="0"/>
        <w:ind w:left="0"/>
        <w:jc w:val="both"/>
      </w:pPr>
      <w:r>
        <w:rPr>
          <w:rFonts w:ascii="Times New Roman"/>
          <w:b w:val="false"/>
          <w:i w:val="false"/>
          <w:color w:val="000000"/>
          <w:sz w:val="28"/>
        </w:rPr>
        <w:t>
      облыс                аудан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кітап – маркасы, том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келіп түскен күні " " 20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Бірдейлендіру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қолданылғандағы жасы,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Көрмелердегі наградалары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Табыннан шығарылған күні және себебі " " 20 жыл</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Шығу тегі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Лақап 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өнімділігі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Ұрпағының сапасы бойынша бағалау</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Бірдейлендіру нөмірі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кезеңі</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жүз бес</w:t>
            </w:r>
          </w:p>
          <w:p>
            <w:pPr>
              <w:spacing w:after="20"/>
              <w:ind w:left="20"/>
              <w:jc w:val="both"/>
            </w:pPr>
            <w:r>
              <w:rPr>
                <w:rFonts w:ascii="Times New Roman"/>
                <w:b w:val="false"/>
                <w:i w:val="false"/>
                <w:color w:val="000000"/>
                <w:sz w:val="20"/>
              </w:rPr>
              <w:t>
күнге сүттілігі,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бағаланған жылы</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әдісі</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төлінің</w:t>
            </w:r>
          </w:p>
          <w:p>
            <w:pPr>
              <w:spacing w:after="20"/>
              <w:ind w:left="20"/>
              <w:jc w:val="both"/>
            </w:pPr>
            <w:r>
              <w:rPr>
                <w:rFonts w:ascii="Times New Roman"/>
                <w:b w:val="false"/>
                <w:i w:val="false"/>
                <w:color w:val="000000"/>
                <w:sz w:val="20"/>
              </w:rPr>
              <w:t>
саны</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сауылым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жүз бес күнде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айырмашылық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сүттілігі,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 </w:t>
            </w:r>
          </w:p>
          <w:p>
            <w:pPr>
              <w:spacing w:after="20"/>
              <w:ind w:left="20"/>
              <w:jc w:val="both"/>
            </w:pPr>
            <w:r>
              <w:rPr>
                <w:rFonts w:ascii="Times New Roman"/>
                <w:b w:val="false"/>
                <w:i w:val="false"/>
                <w:color w:val="000000"/>
                <w:sz w:val="20"/>
              </w:rPr>
              <w:t>
пайыз</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сүті бойынша</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w:t>
            </w:r>
          </w:p>
          <w:p>
            <w:pPr>
              <w:spacing w:after="20"/>
              <w:ind w:left="20"/>
              <w:jc w:val="both"/>
            </w:pPr>
            <w:r>
              <w:rPr>
                <w:rFonts w:ascii="Times New Roman"/>
                <w:b w:val="false"/>
                <w:i w:val="false"/>
                <w:color w:val="000000"/>
                <w:sz w:val="20"/>
              </w:rPr>
              <w:t>
лығы бойынша</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Ақуызы бойынша</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кітапта - маркасы, том нөмірі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Тұқымдылығы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ккилограмм</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класы (селекциялық индекс*)</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 (ЕЕ)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 (ЕЕ) өнімділігі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 (ЕӘ)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енесі(ӘЕ)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енесінің (ӘЕ) өнімділігі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 (ӘӘ)</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Бірдейлендіру нөмірі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кезеңі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килограмм</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пайыз</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пайыз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кезеңі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килограмм</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пайыз</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пайыз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кітап – маркасы, том нөмірі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Тұқымдылық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класы (селекциялық индекс*)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енесі (ЕЕЕ)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әкесі (ЕЕӘ)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әкесінің енесі (ЕӘЕ)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әкесінің әкесі (ЕӘӘ)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енесінің енесі (ӘЕЕ)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енесінің әкесі (ӘЕӘ)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әкесінің енесі (ӘӘЕ)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әкесінің әкесі (ӘӘӘ)</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Бірдейлендіру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кітап – маркасы, том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класы (селекциялық индекс*)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Өнімділігі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дамуы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төлінің сыртқы пішінін бағалау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жасы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Бағаланған жылы 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төлінің саны _______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көрсеткіштері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көрсеткіштері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кездегі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тұрқының типі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желіннің атызы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тұрқының мықтылығы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желінінің орналасу биіктігі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желіннің артқы жағының 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бес айлық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денесінің тереңдігі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үрпілерінің орналасуы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Қолданудың басында: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құйымшағының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үрпілерінің орналасуы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бұрышы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үрпілерінің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артының 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жанынан қарағандағы артқы аяқтарының орналасуы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 тереңдігінің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артынан қарағандағы артқы аяқтарының орналасуы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желіннің алдыңғы жағының орналасуы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тұяқтарының бұрышы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Шаруашылық жетекшісі_____________________________"___"________20 жыл</w:t>
      </w:r>
    </w:p>
    <w:p>
      <w:pPr>
        <w:spacing w:after="0"/>
        <w:ind w:left="0"/>
        <w:jc w:val="both"/>
      </w:pPr>
      <w:r>
        <w:rPr>
          <w:rFonts w:ascii="Times New Roman"/>
          <w:b w:val="false"/>
          <w:i w:val="false"/>
          <w:color w:val="000000"/>
          <w:sz w:val="28"/>
        </w:rPr>
        <w:t>
      тегі, аты және әкесінің аты (жеке басын куәландыратын құжатта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11 ақпандағы</w:t>
            </w:r>
            <w:r>
              <w:br/>
            </w:r>
            <w:r>
              <w:rPr>
                <w:rFonts w:ascii="Times New Roman"/>
                <w:b w:val="false"/>
                <w:i w:val="false"/>
                <w:color w:val="000000"/>
                <w:sz w:val="20"/>
              </w:rPr>
              <w:t>№ 49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44" w:id="49"/>
    <w:p>
      <w:pPr>
        <w:spacing w:after="0"/>
        <w:ind w:left="0"/>
        <w:jc w:val="left"/>
      </w:pPr>
      <w:r>
        <w:rPr>
          <w:rFonts w:ascii="Times New Roman"/>
          <w:b/>
          <w:i w:val="false"/>
          <w:color w:val="000000"/>
        </w:rPr>
        <w:t xml:space="preserve"> Сүтті бағыттағы асыл тұқымды сиырдың жеке карточкасы</w:t>
      </w:r>
    </w:p>
    <w:bookmarkEnd w:id="49"/>
    <w:p>
      <w:pPr>
        <w:spacing w:after="0"/>
        <w:ind w:left="0"/>
        <w:jc w:val="both"/>
      </w:pPr>
      <w:r>
        <w:rPr>
          <w:rFonts w:ascii="Times New Roman"/>
          <w:b w:val="false"/>
          <w:i w:val="false"/>
          <w:color w:val="000000"/>
          <w:sz w:val="28"/>
        </w:rPr>
        <w:t>
      ___________________    ________________________</w:t>
      </w:r>
    </w:p>
    <w:p>
      <w:pPr>
        <w:spacing w:after="0"/>
        <w:ind w:left="0"/>
        <w:jc w:val="both"/>
      </w:pPr>
      <w:r>
        <w:rPr>
          <w:rFonts w:ascii="Times New Roman"/>
          <w:b w:val="false"/>
          <w:i w:val="false"/>
          <w:color w:val="000000"/>
          <w:sz w:val="28"/>
        </w:rPr>
        <w:t>
      облыс                     аудан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кітап – маркасы, том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Бірдейлендіру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келіп түскен күні " " 20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Көрмелердегі наградалары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 және себебі " " 20 жыл</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Шығу тегі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өнімділігі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Ұрпағының сапасы бойынша бағалау</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Бірдейлендіру нөмірі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кезеңі</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жүз бес күндегі сауыны,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жылы</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әдісі</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төлінің саны</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кезеңі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жүз бес күнде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айырмашылық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Сауыны,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 пайыз</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Сүті бойынша</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майы бойынша</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ақуызы бойынша</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кітап – маркасы, том нөмірі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майы</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Тұқымдылық</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класы (селекциялық индекс*)</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Бірдейлендіру нөмірі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енесі(ЕЕ)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 (ЕЕ) өнімділігі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 (ЕӘ)</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 (ӘЕ)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 (ӘЕ) өнімділігі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 (ӘӘ)</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Бірдейлендіру нөмірі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кезеңі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килограмм</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пайыз</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пайыз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кезеңі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килограмм</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пайыз</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пайыз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кітап – маркасы, том нөмірі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Тұқымдылық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класы (селекциялық индекс*)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енесі (ЕЕЕ)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әкесі (ЕЕӘ)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әкесінің енесі (ЕӘЕ)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әкесінің әкесі (ЕӘӘ)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енесінің енесі (ӘЕЕ)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енесінің әкесі (ӘЕӘ)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әкесінің енесі (ӘӘЕ)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әкесінің әкесі (ӘӘӘ)</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Бірдейлендіру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кітап – маркасы, том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класы (селекциялық индекс*)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Сүт өнімділігі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p>
            <w:pPr>
              <w:spacing w:after="20"/>
              <w:ind w:left="20"/>
              <w:jc w:val="both"/>
            </w:pPr>
          </w:p>
          <w:p>
            <w:pPr>
              <w:spacing w:after="20"/>
              <w:ind w:left="20"/>
              <w:jc w:val="both"/>
            </w:pP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Сауылым айлары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сауым, килограмм</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пайыз сүт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сауым, килограмм</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пайыз сүт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сауым, килограмм</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пайыз сүт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сауым, килограмм</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пайыз сүт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сауым, килограмм</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пайыз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пайыз сүт</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Санақ бойынша сауын кезеңі</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Сауылымға дейінгі суалту күні</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кезеңі, күн</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Сауылатын күндер</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кезеңіндегі сауын, килограмм</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алтыншы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жүз бес күндегі сауын, килограмм</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жетінші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орташа пайызы</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сегізінші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тоғызын-шы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Ақуыздың орташа пайызы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оныншы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пайыз сүт көлемі, килограмм</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бірінші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майының көлемі, килограмм</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екінші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Сиыр желінінің ерекшеліктері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Көрмелердегі наградалары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Экстерерінің негізгі кемшіліктері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сауым___килограмм</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Балдық бағалау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Сауымның тоқсандар бойынша арақатынасы</w:t>
            </w:r>
          </w:p>
        </w:tc>
        <w:tc>
          <w:tcPr>
            <w:tcW w:w="0" w:type="auto"/>
            <w:gridSpan w:val="5"/>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Сауым уақыты____минут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АлдО</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Сауу жылдамдығы _________килограмм/минут</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қалғанын сауу _______миллилитр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Шаруашылық жетекшісі____________________"__" ________________ 20 жыл</w:t>
      </w:r>
    </w:p>
    <w:p>
      <w:pPr>
        <w:spacing w:after="0"/>
        <w:ind w:left="0"/>
        <w:jc w:val="both"/>
      </w:pPr>
      <w:r>
        <w:rPr>
          <w:rFonts w:ascii="Times New Roman"/>
          <w:b w:val="false"/>
          <w:i w:val="false"/>
          <w:color w:val="000000"/>
          <w:sz w:val="28"/>
        </w:rPr>
        <w:t>
      тегі, аты және әкесінің аты (жеке басын куәландыратын құжатта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11 ақпандағы</w:t>
            </w:r>
            <w:r>
              <w:br/>
            </w:r>
            <w:r>
              <w:rPr>
                <w:rFonts w:ascii="Times New Roman"/>
                <w:b w:val="false"/>
                <w:i w:val="false"/>
                <w:color w:val="000000"/>
                <w:sz w:val="20"/>
              </w:rPr>
              <w:t>№ 49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46" w:id="50"/>
    <w:p>
      <w:pPr>
        <w:spacing w:after="0"/>
        <w:ind w:left="0"/>
        <w:jc w:val="left"/>
      </w:pPr>
      <w:r>
        <w:rPr>
          <w:rFonts w:ascii="Times New Roman"/>
          <w:b/>
          <w:i w:val="false"/>
          <w:color w:val="000000"/>
        </w:rPr>
        <w:t xml:space="preserve">  Етті бағыттағы асыл тұқымды бұқаның жеке карточкасы</w:t>
      </w:r>
    </w:p>
    <w:bookmarkEnd w:id="50"/>
    <w:p>
      <w:pPr>
        <w:spacing w:after="0"/>
        <w:ind w:left="0"/>
        <w:jc w:val="both"/>
      </w:pPr>
      <w:r>
        <w:rPr>
          <w:rFonts w:ascii="Times New Roman"/>
          <w:b w:val="false"/>
          <w:i w:val="false"/>
          <w:color w:val="000000"/>
          <w:sz w:val="28"/>
        </w:rPr>
        <w:t>
      ___________________     ________________________</w:t>
      </w:r>
    </w:p>
    <w:p>
      <w:pPr>
        <w:spacing w:after="0"/>
        <w:ind w:left="0"/>
        <w:jc w:val="both"/>
      </w:pPr>
      <w:r>
        <w:rPr>
          <w:rFonts w:ascii="Times New Roman"/>
          <w:b w:val="false"/>
          <w:i w:val="false"/>
          <w:color w:val="000000"/>
          <w:sz w:val="28"/>
        </w:rPr>
        <w:t>
      облыс                       аудан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кітап – маркасы, том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келіп түскен күні " " 20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Бірдейлендіру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қолданылғандағы жасы,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Көрмелердегі наградалары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 және себебі " " 20 жыл</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Шығу тегі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Лақап аты, бірдейлендіру нөмірі, тіркеу нөмірі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 (Е)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 (Ә)</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тұқымдылығы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туғандағы тірі салмағы./ енесінен айырғанда/ он екі айында, килограмм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Лақап аты, бірдейлендіру нөмірі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 (ЕЕ)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 (ӘЕ)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 (ӘЕ)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 (ӘӘ)</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Бірдейлендіру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тұқымдылығы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туғандағы тірідей салмағы./ енесінен айырғанда/ он екі айында,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Лақап аты, бірдейлендіру нөмірі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енесі (ЕЕЕ)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әкесі (ЕЕӘ)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әкесінің енесі (ЕӘЕ)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әкесінің әкесі (ЕӘӘ)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енесінің енесі (ӘЕЕ)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енесінің әкесі (ӘЕӘ)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әкесінің енесі (ӘӘЕ)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әкесінің әкесі (ӘӘӘ)</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Бірдейлендіру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тұқымдылығы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туғандағы тірі салмағы./ енесінен айырғанда/ он екі айында, килограмм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Өнімділігі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Туғандағы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айында енесінен айыр-ғанда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жүз он күндігінде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екі </w:t>
            </w:r>
          </w:p>
          <w:p>
            <w:pPr>
              <w:spacing w:after="20"/>
              <w:ind w:left="20"/>
              <w:jc w:val="both"/>
            </w:pPr>
            <w:r>
              <w:rPr>
                <w:rFonts w:ascii="Times New Roman"/>
                <w:b w:val="false"/>
                <w:i w:val="false"/>
                <w:color w:val="000000"/>
                <w:sz w:val="20"/>
              </w:rPr>
              <w:t>
айлығында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бес </w:t>
            </w:r>
          </w:p>
          <w:p>
            <w:pPr>
              <w:spacing w:after="20"/>
              <w:ind w:left="20"/>
              <w:jc w:val="both"/>
            </w:pPr>
            <w:r>
              <w:rPr>
                <w:rFonts w:ascii="Times New Roman"/>
                <w:b w:val="false"/>
                <w:i w:val="false"/>
                <w:color w:val="000000"/>
                <w:sz w:val="20"/>
              </w:rPr>
              <w:t>
айлығында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w:t>
            </w:r>
          </w:p>
          <w:p>
            <w:pPr>
              <w:spacing w:after="20"/>
              <w:ind w:left="20"/>
              <w:jc w:val="both"/>
            </w:pPr>
            <w:r>
              <w:rPr>
                <w:rFonts w:ascii="Times New Roman"/>
                <w:b w:val="false"/>
                <w:i w:val="false"/>
                <w:color w:val="000000"/>
                <w:sz w:val="20"/>
              </w:rPr>
              <w:t>
айлығында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w:t>
            </w:r>
          </w:p>
          <w:p>
            <w:pPr>
              <w:spacing w:after="20"/>
              <w:ind w:left="20"/>
              <w:jc w:val="both"/>
            </w:pPr>
            <w:r>
              <w:rPr>
                <w:rFonts w:ascii="Times New Roman"/>
                <w:b w:val="false"/>
                <w:i w:val="false"/>
                <w:color w:val="000000"/>
                <w:sz w:val="20"/>
              </w:rPr>
              <w:t>
жылда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w:t>
            </w:r>
          </w:p>
          <w:p>
            <w:pPr>
              <w:spacing w:after="20"/>
              <w:ind w:left="20"/>
              <w:jc w:val="both"/>
            </w:pPr>
            <w:r>
              <w:rPr>
                <w:rFonts w:ascii="Times New Roman"/>
                <w:b w:val="false"/>
                <w:i w:val="false"/>
                <w:color w:val="000000"/>
                <w:sz w:val="20"/>
              </w:rPr>
              <w:t>
жылда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w:t>
            </w:r>
          </w:p>
          <w:p>
            <w:pPr>
              <w:spacing w:after="20"/>
              <w:ind w:left="20"/>
              <w:jc w:val="both"/>
            </w:pPr>
            <w:r>
              <w:rPr>
                <w:rFonts w:ascii="Times New Roman"/>
                <w:b w:val="false"/>
                <w:i w:val="false"/>
                <w:color w:val="000000"/>
                <w:sz w:val="20"/>
              </w:rPr>
              <w:t>
жылда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Шаруашылық жетекшісі____________________________"____"_________20 жыл</w:t>
      </w:r>
    </w:p>
    <w:p>
      <w:pPr>
        <w:spacing w:after="0"/>
        <w:ind w:left="0"/>
        <w:jc w:val="both"/>
      </w:pPr>
      <w:r>
        <w:rPr>
          <w:rFonts w:ascii="Times New Roman"/>
          <w:b w:val="false"/>
          <w:i w:val="false"/>
          <w:color w:val="000000"/>
          <w:sz w:val="28"/>
        </w:rPr>
        <w:t>
      тегі, аты және әкесінің аты (жеке басын куәландыратын құжатта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11 ақпандағы</w:t>
            </w:r>
            <w:r>
              <w:br/>
            </w:r>
            <w:r>
              <w:rPr>
                <w:rFonts w:ascii="Times New Roman"/>
                <w:b w:val="false"/>
                <w:i w:val="false"/>
                <w:color w:val="000000"/>
                <w:sz w:val="20"/>
              </w:rPr>
              <w:t>№ 49 бұйрығына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48" w:id="51"/>
    <w:p>
      <w:pPr>
        <w:spacing w:after="0"/>
        <w:ind w:left="0"/>
        <w:jc w:val="left"/>
      </w:pPr>
      <w:r>
        <w:rPr>
          <w:rFonts w:ascii="Times New Roman"/>
          <w:b/>
          <w:i w:val="false"/>
          <w:color w:val="000000"/>
        </w:rPr>
        <w:t xml:space="preserve"> Етті бағыттағы асыл тұқымды сиырдың жеке карточкасы</w:t>
      </w:r>
    </w:p>
    <w:bookmarkEnd w:id="51"/>
    <w:p>
      <w:pPr>
        <w:spacing w:after="0"/>
        <w:ind w:left="0"/>
        <w:jc w:val="both"/>
      </w:pPr>
      <w:r>
        <w:rPr>
          <w:rFonts w:ascii="Times New Roman"/>
          <w:b w:val="false"/>
          <w:i w:val="false"/>
          <w:color w:val="000000"/>
          <w:sz w:val="28"/>
        </w:rPr>
        <w:t>
      plain _______________________   _______________________</w:t>
      </w:r>
    </w:p>
    <w:p>
      <w:pPr>
        <w:spacing w:after="0"/>
        <w:ind w:left="0"/>
        <w:jc w:val="both"/>
      </w:pPr>
      <w:r>
        <w:rPr>
          <w:rFonts w:ascii="Times New Roman"/>
          <w:b w:val="false"/>
          <w:i w:val="false"/>
          <w:color w:val="000000"/>
          <w:sz w:val="28"/>
        </w:rPr>
        <w:t>
      Облыс               Аудан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құнажын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кітап – маркасы, том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келіп түскен күні " " 20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Бірдейлендіру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қолданылғандағы жасы,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Көрмелердегі наградалары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 және себебі " " 20 жыл</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1.Шығу тегі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Лақап аты, бірдейлендіру нөмірі, тіркеу нөмірі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 (Е)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 (Ә)</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тұқымдылығы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туғандағы тірідей салмағы./ енесінен айырғанда/ он екі айында, килограмм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Лақап аты, бірдейлендіру нөмірі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 (ЕЕ)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 (ЕӘ)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 (ӘЕ)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 (ӘӘ)</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тұқымдылығы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туғандағы тірідей салмағы./ енесінен айырғанда/ он екі айында,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 бірдейлендіру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енесі (ЕЕЕ)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Енесінің енесінің әкесі (ЕЕӘ)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әкесінің енесі (ЕӘЕ)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әкесінің әкесі (ЕӘӘ)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енесінің енесі (ӘЕЕ)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енесінің әкесі (ӘЕӘ)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әкесінің енесі (ӘӘЕ)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әкесінің әкесі (ӘӘӘ)</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тұқымдылығы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туғандағы тірідей салмағы./ енесінен айырғанда/ он екі айында, килограмм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кездегі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айында енесінен айыр-ғанда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жүз он күндігінде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w:t>
            </w:r>
          </w:p>
          <w:p>
            <w:pPr>
              <w:spacing w:after="20"/>
              <w:ind w:left="20"/>
              <w:jc w:val="both"/>
            </w:pPr>
            <w:r>
              <w:rPr>
                <w:rFonts w:ascii="Times New Roman"/>
                <w:b w:val="false"/>
                <w:i w:val="false"/>
                <w:color w:val="000000"/>
                <w:sz w:val="20"/>
              </w:rPr>
              <w:t>
айлығында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бес</w:t>
            </w:r>
          </w:p>
          <w:p>
            <w:pPr>
              <w:spacing w:after="20"/>
              <w:ind w:left="20"/>
              <w:jc w:val="both"/>
            </w:pPr>
            <w:r>
              <w:rPr>
                <w:rFonts w:ascii="Times New Roman"/>
                <w:b w:val="false"/>
                <w:i w:val="false"/>
                <w:color w:val="000000"/>
                <w:sz w:val="20"/>
              </w:rPr>
              <w:t>
айлығында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w:t>
            </w:r>
          </w:p>
          <w:p>
            <w:pPr>
              <w:spacing w:after="20"/>
              <w:ind w:left="20"/>
              <w:jc w:val="both"/>
            </w:pPr>
            <w:r>
              <w:rPr>
                <w:rFonts w:ascii="Times New Roman"/>
                <w:b w:val="false"/>
                <w:i w:val="false"/>
                <w:color w:val="000000"/>
                <w:sz w:val="20"/>
              </w:rPr>
              <w:t>
айлығында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w:t>
            </w:r>
          </w:p>
          <w:p>
            <w:pPr>
              <w:spacing w:after="20"/>
              <w:ind w:left="20"/>
              <w:jc w:val="both"/>
            </w:pPr>
            <w:r>
              <w:rPr>
                <w:rFonts w:ascii="Times New Roman"/>
                <w:b w:val="false"/>
                <w:i w:val="false"/>
                <w:color w:val="000000"/>
                <w:sz w:val="20"/>
              </w:rPr>
              <w:t>
жылда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w:t>
            </w:r>
          </w:p>
          <w:p>
            <w:pPr>
              <w:spacing w:after="20"/>
              <w:ind w:left="20"/>
              <w:jc w:val="both"/>
            </w:pPr>
            <w:r>
              <w:rPr>
                <w:rFonts w:ascii="Times New Roman"/>
                <w:b w:val="false"/>
                <w:i w:val="false"/>
                <w:color w:val="000000"/>
                <w:sz w:val="20"/>
              </w:rPr>
              <w:t>
жылда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w:t>
            </w:r>
          </w:p>
          <w:p>
            <w:pPr>
              <w:spacing w:after="20"/>
              <w:ind w:left="20"/>
              <w:jc w:val="both"/>
            </w:pPr>
            <w:r>
              <w:rPr>
                <w:rFonts w:ascii="Times New Roman"/>
                <w:b w:val="false"/>
                <w:i w:val="false"/>
                <w:color w:val="000000"/>
                <w:sz w:val="20"/>
              </w:rPr>
              <w:t>
жылда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Шаруашылық жетекшісі______________________________"___"_______20 жыл</w:t>
      </w:r>
    </w:p>
    <w:p>
      <w:pPr>
        <w:spacing w:after="0"/>
        <w:ind w:left="0"/>
        <w:jc w:val="both"/>
      </w:pPr>
      <w:r>
        <w:rPr>
          <w:rFonts w:ascii="Times New Roman"/>
          <w:b w:val="false"/>
          <w:i w:val="false"/>
          <w:color w:val="000000"/>
          <w:sz w:val="28"/>
        </w:rPr>
        <w:t>
      тегі, аты және әкесінің аты (жеке басын куәландыратын құжатта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11 ақпандағы</w:t>
            </w:r>
            <w:r>
              <w:br/>
            </w:r>
            <w:r>
              <w:rPr>
                <w:rFonts w:ascii="Times New Roman"/>
                <w:b w:val="false"/>
                <w:i w:val="false"/>
                <w:color w:val="000000"/>
                <w:sz w:val="20"/>
              </w:rPr>
              <w:t>№ 49 бұйрығына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p>
      <w:pPr>
        <w:spacing w:after="0"/>
        <w:ind w:left="0"/>
        <w:jc w:val="left"/>
      </w:pPr>
      <w:r>
        <w:br/>
      </w:r>
      <w:r>
        <w:rPr>
          <w:rFonts w:ascii="Times New Roman"/>
          <w:b w:val="false"/>
          <w:i w:val="false"/>
          <w:color w:val="000000"/>
          <w:sz w:val="28"/>
        </w:rPr>
        <w:t>
</w:t>
      </w:r>
    </w:p>
    <w:bookmarkStart w:name="z50" w:id="52"/>
    <w:p>
      <w:pPr>
        <w:spacing w:after="0"/>
        <w:ind w:left="0"/>
        <w:jc w:val="left"/>
      </w:pPr>
      <w:r>
        <w:rPr>
          <w:rFonts w:ascii="Times New Roman"/>
          <w:b/>
          <w:i w:val="false"/>
          <w:color w:val="000000"/>
        </w:rPr>
        <w:t xml:space="preserve"> Асыл тұқымды қошқардың жеке карточкасы (елтірілік бағыты)</w:t>
      </w:r>
    </w:p>
    <w:bookmarkEnd w:id="52"/>
    <w:p>
      <w:pPr>
        <w:spacing w:after="0"/>
        <w:ind w:left="0"/>
        <w:jc w:val="both"/>
      </w:pPr>
      <w:r>
        <w:rPr>
          <w:rFonts w:ascii="Times New Roman"/>
          <w:b w:val="false"/>
          <w:i w:val="false"/>
          <w:color w:val="ff0000"/>
          <w:sz w:val="28"/>
        </w:rPr>
        <w:t xml:space="preserve">
      Ескерту. 5-қосымша жаңа редакцияда – ҚР Премьер-Министрінің орынбасары – ҚР Ауыл шаруашылығы министрінің 28.07.2017 </w:t>
      </w:r>
      <w:r>
        <w:rPr>
          <w:rFonts w:ascii="Times New Roman"/>
          <w:b w:val="false"/>
          <w:i w:val="false"/>
          <w:color w:val="ff0000"/>
          <w:sz w:val="28"/>
        </w:rPr>
        <w:t>№ 314</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4100"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0" w:type="auto"/>
            <w:vMerge/>
            <w:tcBorders>
              <w:top w:val="nil"/>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келіп түскен күні " " 20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Бірдейлендіру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қолданылғандағы жасы, 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Көрмелердегі наградалары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 және себебі " " 20 жыл</w:t>
            </w:r>
          </w:p>
        </w:tc>
      </w:tr>
    </w:tbl>
    <w:p>
      <w:pPr>
        <w:spacing w:after="0"/>
        <w:ind w:left="0"/>
        <w:jc w:val="left"/>
      </w:pPr>
      <w:r>
        <w:rPr>
          <w:rFonts w:ascii="Times New Roman"/>
          <w:b/>
          <w:i w:val="false"/>
          <w:color w:val="000000"/>
        </w:rPr>
        <w:t xml:space="preserve"> Шығу тегі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 кезіндегі бағалау</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 (Е)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және реңі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Бүйраның 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Елтірілік типі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бұйра пішіні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және тұқымдас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Бұйра ұзындығы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кітабы бойынша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Бұйраның тығыздығы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кітаптың томы және марка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қоры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Талшықтың жібектілігі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Талшықтың жылтырлығы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Талшықтың пигментенуі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 және реңі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Шайырлығы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Талшықтың жиілігі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Бұйра өлшемі және типі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Жүндестігі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бітімі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Елтірілік типі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класы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 өткізген күн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Бағалаудан өкізген маманның тегі, аты және әкесінің аты (жеке басын куәландыратын құжатта бар болса), қолы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 (ЕЕ)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Енесінің әкесі (ӘЕ)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 (ЕӘ)</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 (ӘӘ)</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бес-жиырма күндігінде бонитерлеу</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және тұқымдас</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Қоңдылығы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кітап бойынша нөмірі</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Пигменттің сақталу дәрежесі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 талшықтардың кездесуы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кітап томы және марка нөмірі</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Бұйраның сақталуы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Талшықтың жібектілігі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Талшықтың жылтырлығы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Құрғақ талшықтардың кездесуы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және реңі</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бағасы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белгілері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Бұйра өлшемі және типі</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Елтірілік типі</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Бағалауды өткізген күн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Бағалаудан өкізген маманның тегі, аты және әкесінің аты (жеке басын куәландыратын құжатта бар болса), қолы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енесі (ЕЕЕ)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әкесі (ЕЕӘ)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әкесінің енесі (ЕӘЕ)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әкесінің әкесі (ЕӘӘ)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енесінің енесі (ӘЕЕ)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енесінің әкесі (ӘЕӘ)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әкесінің енесі (ӘӘЕ)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әкесінің әкесі (ӘӘӘ)</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және тұқымдас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кітап бойынша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кітап томы және марка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және реңі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Бұйра өлшемі және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Елтірілік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өнімділігі және дамуы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қырқымы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Пигменттенуі</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Бір-бір жарым жаста бонитерлеу </w:t>
            </w: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 кило-грамм</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кило-грамм</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Тірілей салмағы, килограмм</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конституциалық типі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кило-грамм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Бұрым-ша және түбіт ұзынды-ғы, санти-метр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Жабағы жүннің пигментену дәрежесі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Бұрымша және түбіт ұзындығы, см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Анасы-нан айырғанда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Шайырлығы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Иімділігі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Жабағы жүннің біркелкілігі</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тығызды-ғы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Жүндестігі</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 өткізген күн</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Бағалаудан өкізген маманның тегі, аты және әкесінің аты (жеке басын куәландыратын құжатта бар болса), қолы </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Шаруашылық жетекшісі _____________________________"____" ________________ 20 жыл</w:t>
      </w:r>
    </w:p>
    <w:p>
      <w:pPr>
        <w:spacing w:after="0"/>
        <w:ind w:left="0"/>
        <w:jc w:val="both"/>
      </w:pPr>
      <w:r>
        <w:rPr>
          <w:rFonts w:ascii="Times New Roman"/>
          <w:b w:val="false"/>
          <w:i w:val="false"/>
          <w:color w:val="000000"/>
          <w:sz w:val="28"/>
        </w:rPr>
        <w:t>
       тегі, аты және әкесінің аты (жеке басын куәландыратын құжатта бар болса),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11 ақпандағы</w:t>
            </w:r>
            <w:r>
              <w:br/>
            </w:r>
            <w:r>
              <w:rPr>
                <w:rFonts w:ascii="Times New Roman"/>
                <w:b w:val="false"/>
                <w:i w:val="false"/>
                <w:color w:val="000000"/>
                <w:sz w:val="20"/>
              </w:rPr>
              <w:t>№ 49 бұйрығына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Асыл тұқымды қойдың жеке карточкасы (елтірілік бағыты)</w:t>
      </w:r>
    </w:p>
    <w:p>
      <w:pPr>
        <w:spacing w:after="0"/>
        <w:ind w:left="0"/>
        <w:jc w:val="both"/>
      </w:pPr>
      <w:r>
        <w:rPr>
          <w:rFonts w:ascii="Times New Roman"/>
          <w:b w:val="false"/>
          <w:i w:val="false"/>
          <w:color w:val="ff0000"/>
          <w:sz w:val="28"/>
        </w:rPr>
        <w:t xml:space="preserve">
      Ескерту. 6-қосымша жаңа редакцияда – ҚР Премьер-Министрінің орынбасары – ҚР Ауыл шаруашылығы министрінің 28.07.2017 </w:t>
      </w:r>
      <w:r>
        <w:rPr>
          <w:rFonts w:ascii="Times New Roman"/>
          <w:b w:val="false"/>
          <w:i w:val="false"/>
          <w:color w:val="ff0000"/>
          <w:sz w:val="28"/>
        </w:rPr>
        <w:t>№ 314</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келіп түскен күні " " 20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Бірдейлендіру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қолданылғандағы жасы, 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Көрмелердегі наградалары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 және себебі " " 20 жыл</w:t>
            </w:r>
          </w:p>
        </w:tc>
      </w:tr>
    </w:tbl>
    <w:p>
      <w:pPr>
        <w:spacing w:after="0"/>
        <w:ind w:left="0"/>
        <w:jc w:val="left"/>
      </w:pPr>
      <w:r>
        <w:rPr>
          <w:rFonts w:ascii="Times New Roman"/>
          <w:b/>
          <w:i w:val="false"/>
          <w:color w:val="000000"/>
        </w:rPr>
        <w:t xml:space="preserve"> Шығу тегі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тұқым-тегі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 кезінде бонитерлеу</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 (Е)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 (Ә)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және реңі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Бұйраның ені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Елтірілік типі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және бұйра пішіні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және тұқымдас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Бұйра ұзындығы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кітап бойынша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Бұйраның тығыздығы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кітап томы және марка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қоры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Талшықтың жібектілігі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Талшықтың жылтырлығы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Талшықтың пигментенуі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 және реңі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Шайырлығы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Талшықтың жиілігі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Бұйра өлшемі және типі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Жүндестігі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Елтірілік типі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класы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 (ЕЕ)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 (ӘЕ)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 (ЕӘ)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 (ӘӘ)ӘӘ</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Бағалауды өткізген күн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және тұқымдас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кітап бойынша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кітап томы және марка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Бағалаудан өкізген маманның тегі, аты және әкесінің аты (жеке басын куәландыратын құжатта бар болса), қолы</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 және реңі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Бұйра өлшемі және типі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Елтірілік типі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енесі (ЕЕЕ)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әкесі (ЕЕӘ)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әкесінің енесі (ЕӘЕ)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әкесінің әкесі (ЕӘӘ)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енесінің енесі (ӘЕЕ)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енесінің әкесі (ӘЕӘ)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әкесінің енесі (ӘӘЕ)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әкесінің әкесі (ӘӘӘ)</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және тұқымдас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кітап бойынша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кітап томы және марка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 және реңі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Бұйра өлшемі және типі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Елтірілік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өнімділігі және дамуы</w:t>
            </w:r>
          </w:p>
          <w:p>
            <w:pPr>
              <w:spacing w:after="20"/>
              <w:ind w:left="20"/>
              <w:jc w:val="both"/>
            </w:pP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түсіиі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Пигменттенуі</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Тірілей салмағы, кило-грамм</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Бір-бір жарым жаста бонитерлеу</w:t>
            </w: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 кило-грамм</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кило-грамм</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Тірілей салмағы, кг</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конституциалық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Бұрымша және түбіт ұзындығы, 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Жабағы жүннің пигментену дәрежесі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Бұрымша және түбіт ұзындығы, сантиметр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Анасы-нан айырғанда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Шайырлығы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Иілімділігі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Жабағы жүннің біркелкілігі</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тығыздығы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Жүндестігі</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 өткізген күн</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 өткізген маманның тегі, аты және әкесінің аты (жеке басын куәландыратын құжатта бар болса), қолы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Шаруашылық жетекшісі _____________________________"____" ________________ 20 жыл</w:t>
      </w:r>
    </w:p>
    <w:p>
      <w:pPr>
        <w:spacing w:after="0"/>
        <w:ind w:left="0"/>
        <w:jc w:val="both"/>
      </w:pPr>
      <w:r>
        <w:rPr>
          <w:rFonts w:ascii="Times New Roman"/>
          <w:b w:val="false"/>
          <w:i w:val="false"/>
          <w:color w:val="000000"/>
          <w:sz w:val="28"/>
        </w:rPr>
        <w:t>
       тегі, аты және әкесінің аты (жеке басын куәландыратын құжатта бар болса),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11 ақпандағы</w:t>
            </w:r>
            <w:r>
              <w:br/>
            </w:r>
            <w:r>
              <w:rPr>
                <w:rFonts w:ascii="Times New Roman"/>
                <w:b w:val="false"/>
                <w:i w:val="false"/>
                <w:color w:val="000000"/>
                <w:sz w:val="20"/>
              </w:rPr>
              <w:t>№ 49 бұйрығына</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Асыл тұқымды қошқардың жеке карточкасы (биязы жүнді, жартылай биязы жүнді және етті-майлы бағыты)</w:t>
      </w:r>
    </w:p>
    <w:p>
      <w:pPr>
        <w:spacing w:after="0"/>
        <w:ind w:left="0"/>
        <w:jc w:val="both"/>
      </w:pPr>
      <w:r>
        <w:rPr>
          <w:rFonts w:ascii="Times New Roman"/>
          <w:b w:val="false"/>
          <w:i w:val="false"/>
          <w:color w:val="ff0000"/>
          <w:sz w:val="28"/>
        </w:rPr>
        <w:t xml:space="preserve">
      Ескерту. 7-қосымша жаңа редакцияда – ҚР Премьер-Министрінің орынбасары – ҚР Ауыл шаруашылығы министрінің 28.07.2017 </w:t>
      </w:r>
      <w:r>
        <w:rPr>
          <w:rFonts w:ascii="Times New Roman"/>
          <w:b w:val="false"/>
          <w:i w:val="false"/>
          <w:color w:val="ff0000"/>
          <w:sz w:val="28"/>
        </w:rPr>
        <w:t>№ 314</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Бірдейлендіру нөмірі _____________________</w:t>
            </w:r>
          </w:p>
          <w:p>
            <w:pPr>
              <w:spacing w:after="20"/>
              <w:ind w:left="20"/>
              <w:jc w:val="both"/>
            </w:pPr>
            <w:r>
              <w:rPr>
                <w:rFonts w:ascii="Times New Roman"/>
                <w:b w:val="false"/>
                <w:i w:val="false"/>
                <w:color w:val="000000"/>
                <w:sz w:val="20"/>
              </w:rPr>
              <w:t xml:space="preserve">
оң құлағында (бирка)_________________________, </w:t>
            </w:r>
          </w:p>
          <w:p>
            <w:pPr>
              <w:spacing w:after="20"/>
              <w:ind w:left="20"/>
              <w:jc w:val="both"/>
            </w:pPr>
            <w:r>
              <w:rPr>
                <w:rFonts w:ascii="Times New Roman"/>
                <w:b w:val="false"/>
                <w:i w:val="false"/>
                <w:color w:val="000000"/>
                <w:sz w:val="20"/>
              </w:rPr>
              <w:t>
сол құлағында (татуировка)____________________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кітапта нөмірі _____ болып жазылған</w:t>
            </w:r>
          </w:p>
          <w:p>
            <w:pPr>
              <w:spacing w:after="20"/>
              <w:ind w:left="20"/>
              <w:jc w:val="both"/>
            </w:pPr>
            <w:r>
              <w:rPr>
                <w:rFonts w:ascii="Times New Roman"/>
                <w:b w:val="false"/>
                <w:i w:val="false"/>
                <w:color w:val="000000"/>
                <w:sz w:val="20"/>
              </w:rPr>
              <w:t xml:space="preserve">
_______20______жыл </w:t>
            </w:r>
          </w:p>
        </w:tc>
      </w:tr>
    </w:tbl>
    <w:p>
      <w:pPr>
        <w:spacing w:after="0"/>
        <w:ind w:left="0"/>
        <w:jc w:val="left"/>
      </w:pPr>
      <w:r>
        <w:rPr>
          <w:rFonts w:ascii="Times New Roman"/>
          <w:b w:val="false"/>
          <w:i w:val="false"/>
          <w:color w:val="000000"/>
          <w:sz w:val="28"/>
        </w:rPr>
        <w:t xml:space="preserve">      Тұқымы _____________________ Тұқымдылығы ______ Туған күні _______________20_____жыл қаншалардың ішінде туылды__________ </w:t>
      </w:r>
      <w:r>
        <w:br/>
      </w:r>
      <w:r>
        <w:rPr>
          <w:rFonts w:ascii="Times New Roman"/>
          <w:b w:val="false"/>
          <w:i w:val="false"/>
          <w:color w:val="000000"/>
          <w:sz w:val="28"/>
        </w:rPr>
        <w:t>
      Иесі _____________________ Туған жері ________________________ Шаруашылыққа келіп түскен күні _________________ Шығарылған күні және себебі ________________</w:t>
      </w:r>
      <w:r>
        <w:br/>
      </w:r>
      <w:r>
        <w:rPr>
          <w:rFonts w:ascii="Times New Roman"/>
          <w:b w:val="false"/>
          <w:i w:val="false"/>
          <w:color w:val="000000"/>
          <w:sz w:val="28"/>
        </w:rPr>
        <w:t>
      (шаруашылық атауы, аудан, облыс) (шаруашылық атауы, аудан, облыс)</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тегі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Ата-тегінің өнімділігі</w:t>
            </w:r>
          </w:p>
        </w:tc>
      </w:tr>
      <w:tr>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нөмірі_______</w:t>
            </w:r>
          </w:p>
          <w:p>
            <w:pPr>
              <w:spacing w:after="20"/>
              <w:ind w:left="20"/>
              <w:jc w:val="both"/>
            </w:pPr>
            <w:r>
              <w:rPr>
                <w:rFonts w:ascii="Times New Roman"/>
                <w:b w:val="false"/>
                <w:i w:val="false"/>
                <w:color w:val="000000"/>
                <w:sz w:val="20"/>
              </w:rPr>
              <w:t>
Тұқымы______</w:t>
            </w:r>
          </w:p>
          <w:p>
            <w:pPr>
              <w:spacing w:after="20"/>
              <w:ind w:left="20"/>
              <w:jc w:val="both"/>
            </w:pPr>
            <w:r>
              <w:rPr>
                <w:rFonts w:ascii="Times New Roman"/>
                <w:b w:val="false"/>
                <w:i w:val="false"/>
                <w:color w:val="000000"/>
                <w:sz w:val="20"/>
              </w:rPr>
              <w:t>
Тұқымдылығы</w:t>
            </w:r>
          </w:p>
          <w:p>
            <w:pPr>
              <w:spacing w:after="20"/>
              <w:ind w:left="20"/>
              <w:jc w:val="both"/>
            </w:pPr>
            <w:r>
              <w:rPr>
                <w:rFonts w:ascii="Times New Roman"/>
                <w:b w:val="false"/>
                <w:i w:val="false"/>
                <w:color w:val="000000"/>
                <w:sz w:val="20"/>
              </w:rPr>
              <w:t>
_____</w:t>
            </w:r>
          </w:p>
          <w:p>
            <w:pPr>
              <w:spacing w:after="20"/>
              <w:ind w:left="20"/>
              <w:jc w:val="both"/>
            </w:pPr>
            <w:r>
              <w:rPr>
                <w:rFonts w:ascii="Times New Roman"/>
                <w:b w:val="false"/>
                <w:i w:val="false"/>
                <w:color w:val="000000"/>
                <w:sz w:val="20"/>
              </w:rPr>
              <w:t>
Асыл тұқымдық кітап бойынша нөмірі _____</w:t>
            </w:r>
          </w:p>
        </w:tc>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w:t>
            </w:r>
          </w:p>
        </w:tc>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нөмірі_______</w:t>
            </w:r>
          </w:p>
          <w:p>
            <w:pPr>
              <w:spacing w:after="20"/>
              <w:ind w:left="20"/>
              <w:jc w:val="both"/>
            </w:pPr>
            <w:r>
              <w:rPr>
                <w:rFonts w:ascii="Times New Roman"/>
                <w:b w:val="false"/>
                <w:i w:val="false"/>
                <w:color w:val="000000"/>
                <w:sz w:val="20"/>
              </w:rPr>
              <w:t>
Тұқымы______Тұқымдылығы</w:t>
            </w:r>
          </w:p>
          <w:p>
            <w:pPr>
              <w:spacing w:after="20"/>
              <w:ind w:left="20"/>
              <w:jc w:val="both"/>
            </w:pPr>
            <w:r>
              <w:rPr>
                <w:rFonts w:ascii="Times New Roman"/>
                <w:b w:val="false"/>
                <w:i w:val="false"/>
                <w:color w:val="000000"/>
                <w:sz w:val="20"/>
              </w:rPr>
              <w:t>
_____</w:t>
            </w:r>
          </w:p>
          <w:p>
            <w:pPr>
              <w:spacing w:after="20"/>
              <w:ind w:left="20"/>
              <w:jc w:val="both"/>
            </w:pPr>
            <w:r>
              <w:rPr>
                <w:rFonts w:ascii="Times New Roman"/>
                <w:b w:val="false"/>
                <w:i w:val="false"/>
                <w:color w:val="000000"/>
                <w:sz w:val="20"/>
              </w:rPr>
              <w:t>
Асыл тұқымдық кітап бойынша нөмірі _____</w:t>
            </w:r>
          </w:p>
        </w:tc>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Өнімділігі анықталған </w:t>
            </w:r>
          </w:p>
          <w:p>
            <w:pPr>
              <w:spacing w:after="20"/>
              <w:ind w:left="20"/>
              <w:jc w:val="both"/>
            </w:pPr>
            <w:r>
              <w:rPr>
                <w:rFonts w:ascii="Times New Roman"/>
                <w:b w:val="false"/>
                <w:i w:val="false"/>
                <w:color w:val="000000"/>
                <w:sz w:val="20"/>
              </w:rPr>
              <w:t>
жасы</w:t>
            </w:r>
          </w:p>
        </w:tc>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тірі салмағы, килограмм</w:t>
            </w:r>
          </w:p>
        </w:tc>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жылдық жүн нің қырқылымы, килограмм</w:t>
            </w:r>
          </w:p>
        </w:tc>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Талшық ұзындығы, </w:t>
            </w:r>
          </w:p>
          <w:p>
            <w:pPr>
              <w:spacing w:after="20"/>
              <w:ind w:left="20"/>
              <w:jc w:val="both"/>
            </w:pPr>
            <w:r>
              <w:rPr>
                <w:rFonts w:ascii="Times New Roman"/>
                <w:b w:val="false"/>
                <w:i w:val="false"/>
                <w:color w:val="000000"/>
                <w:sz w:val="20"/>
              </w:rPr>
              <w:t>
сантиметр</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Жүннің жіңішкелігі (класс)</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жүн салмағы,</w:t>
            </w:r>
          </w:p>
          <w:p>
            <w:pPr>
              <w:spacing w:after="20"/>
              <w:ind w:left="20"/>
              <w:jc w:val="both"/>
            </w:pPr>
            <w:r>
              <w:rPr>
                <w:rFonts w:ascii="Times New Roman"/>
                <w:b w:val="false"/>
                <w:i w:val="false"/>
                <w:color w:val="000000"/>
                <w:sz w:val="20"/>
              </w:rPr>
              <w:t>
 килограмм</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Бояуы</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Бонитерлеу класы</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нөмірі_______</w:t>
            </w:r>
          </w:p>
          <w:p>
            <w:pPr>
              <w:spacing w:after="20"/>
              <w:ind w:left="20"/>
              <w:jc w:val="both"/>
            </w:pPr>
            <w:r>
              <w:rPr>
                <w:rFonts w:ascii="Times New Roman"/>
                <w:b w:val="false"/>
                <w:i w:val="false"/>
                <w:color w:val="000000"/>
                <w:sz w:val="20"/>
              </w:rPr>
              <w:t>
Тұқымы______Тұқымдылығы</w:t>
            </w:r>
          </w:p>
          <w:p>
            <w:pPr>
              <w:spacing w:after="20"/>
              <w:ind w:left="20"/>
              <w:jc w:val="both"/>
            </w:pPr>
            <w:r>
              <w:rPr>
                <w:rFonts w:ascii="Times New Roman"/>
                <w:b w:val="false"/>
                <w:i w:val="false"/>
                <w:color w:val="000000"/>
                <w:sz w:val="20"/>
              </w:rPr>
              <w:t>
_____</w:t>
            </w:r>
          </w:p>
          <w:p>
            <w:pPr>
              <w:spacing w:after="20"/>
              <w:ind w:left="20"/>
              <w:jc w:val="both"/>
            </w:pPr>
            <w:r>
              <w:rPr>
                <w:rFonts w:ascii="Times New Roman"/>
                <w:b w:val="false"/>
                <w:i w:val="false"/>
                <w:color w:val="000000"/>
                <w:sz w:val="20"/>
              </w:rPr>
              <w:t>
Асыл тұқымдық кітап бойынша нөмірі _________</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нөмірі_______</w:t>
            </w:r>
          </w:p>
          <w:p>
            <w:pPr>
              <w:spacing w:after="20"/>
              <w:ind w:left="20"/>
              <w:jc w:val="both"/>
            </w:pPr>
            <w:r>
              <w:rPr>
                <w:rFonts w:ascii="Times New Roman"/>
                <w:b w:val="false"/>
                <w:i w:val="false"/>
                <w:color w:val="000000"/>
                <w:sz w:val="20"/>
              </w:rPr>
              <w:t>
Тұқымы______Тұқымдылығы</w:t>
            </w:r>
          </w:p>
          <w:p>
            <w:pPr>
              <w:spacing w:after="20"/>
              <w:ind w:left="20"/>
              <w:jc w:val="both"/>
            </w:pPr>
            <w:r>
              <w:rPr>
                <w:rFonts w:ascii="Times New Roman"/>
                <w:b w:val="false"/>
                <w:i w:val="false"/>
                <w:color w:val="000000"/>
                <w:sz w:val="20"/>
              </w:rPr>
              <w:t>
_____</w:t>
            </w:r>
          </w:p>
          <w:p>
            <w:pPr>
              <w:spacing w:after="20"/>
              <w:ind w:left="20"/>
              <w:jc w:val="both"/>
            </w:pPr>
            <w:r>
              <w:rPr>
                <w:rFonts w:ascii="Times New Roman"/>
                <w:b w:val="false"/>
                <w:i w:val="false"/>
                <w:color w:val="000000"/>
                <w:sz w:val="20"/>
              </w:rPr>
              <w:t>
Асыл тұқымдық кітап бойынша нөмірі _____</w:t>
            </w:r>
          </w:p>
        </w:tc>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w:t>
            </w:r>
          </w:p>
        </w:tc>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нөмірі_______</w:t>
            </w:r>
          </w:p>
          <w:p>
            <w:pPr>
              <w:spacing w:after="20"/>
              <w:ind w:left="20"/>
              <w:jc w:val="both"/>
            </w:pPr>
            <w:r>
              <w:rPr>
                <w:rFonts w:ascii="Times New Roman"/>
                <w:b w:val="false"/>
                <w:i w:val="false"/>
                <w:color w:val="000000"/>
                <w:sz w:val="20"/>
              </w:rPr>
              <w:t xml:space="preserve">
Тұқымы______Тұқымдылығы </w:t>
            </w:r>
          </w:p>
          <w:p>
            <w:pPr>
              <w:spacing w:after="20"/>
              <w:ind w:left="20"/>
              <w:jc w:val="both"/>
            </w:pPr>
            <w:r>
              <w:rPr>
                <w:rFonts w:ascii="Times New Roman"/>
                <w:b w:val="false"/>
                <w:i w:val="false"/>
                <w:color w:val="000000"/>
                <w:sz w:val="20"/>
              </w:rPr>
              <w:t>
_____</w:t>
            </w:r>
          </w:p>
          <w:p>
            <w:pPr>
              <w:spacing w:after="20"/>
              <w:ind w:left="20"/>
              <w:jc w:val="both"/>
            </w:pPr>
            <w:r>
              <w:rPr>
                <w:rFonts w:ascii="Times New Roman"/>
                <w:b w:val="false"/>
                <w:i w:val="false"/>
                <w:color w:val="000000"/>
                <w:sz w:val="20"/>
              </w:rPr>
              <w:t>
Асыл тұқымдық кітап бойынша нөмірі _____</w:t>
            </w:r>
          </w:p>
        </w:tc>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ӘӘ</w:t>
            </w:r>
          </w:p>
        </w:tc>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ЕӘ</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нөмірі_______</w:t>
            </w:r>
          </w:p>
          <w:p>
            <w:pPr>
              <w:spacing w:after="20"/>
              <w:ind w:left="20"/>
              <w:jc w:val="both"/>
            </w:pPr>
            <w:r>
              <w:rPr>
                <w:rFonts w:ascii="Times New Roman"/>
                <w:b w:val="false"/>
                <w:i w:val="false"/>
                <w:color w:val="000000"/>
                <w:sz w:val="20"/>
              </w:rPr>
              <w:t>
Тұқымы______Тұқымдылығы</w:t>
            </w:r>
          </w:p>
          <w:p>
            <w:pPr>
              <w:spacing w:after="20"/>
              <w:ind w:left="20"/>
              <w:jc w:val="both"/>
            </w:pPr>
            <w:r>
              <w:rPr>
                <w:rFonts w:ascii="Times New Roman"/>
                <w:b w:val="false"/>
                <w:i w:val="false"/>
                <w:color w:val="000000"/>
                <w:sz w:val="20"/>
              </w:rPr>
              <w:t>
_____</w:t>
            </w:r>
          </w:p>
          <w:p>
            <w:pPr>
              <w:spacing w:after="20"/>
              <w:ind w:left="20"/>
              <w:jc w:val="both"/>
            </w:pPr>
            <w:r>
              <w:rPr>
                <w:rFonts w:ascii="Times New Roman"/>
                <w:b w:val="false"/>
                <w:i w:val="false"/>
                <w:color w:val="000000"/>
                <w:sz w:val="20"/>
              </w:rPr>
              <w:t>
Асыл тұқымдық кітап бойынша нөмірі _____</w:t>
            </w:r>
          </w:p>
        </w:tc>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Қошқардың өнімділігі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жүннің қырқылымы,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Жүннің</w:t>
            </w:r>
          </w:p>
          <w:p>
            <w:pPr>
              <w:spacing w:after="20"/>
              <w:ind w:left="20"/>
              <w:jc w:val="both"/>
            </w:pPr>
            <w:r>
              <w:rPr>
                <w:rFonts w:ascii="Times New Roman"/>
                <w:b w:val="false"/>
                <w:i w:val="false"/>
                <w:color w:val="000000"/>
                <w:sz w:val="20"/>
              </w:rPr>
              <w:t>
 класы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Енесінен айырған жасында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 жыл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күні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жасы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бітімі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Сүйек-тілігі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бітімі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w:t>
            </w:r>
          </w:p>
          <w:p>
            <w:pPr>
              <w:spacing w:after="20"/>
              <w:ind w:left="20"/>
              <w:jc w:val="both"/>
            </w:pPr>
            <w:r>
              <w:rPr>
                <w:rFonts w:ascii="Times New Roman"/>
                <w:b w:val="false"/>
                <w:i w:val="false"/>
                <w:color w:val="000000"/>
                <w:sz w:val="20"/>
              </w:rPr>
              <w:t>
дың үлкен-дігі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салм-ағы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w:t>
            </w:r>
          </w:p>
          <w:p>
            <w:pPr>
              <w:spacing w:after="20"/>
              <w:ind w:left="20"/>
              <w:jc w:val="both"/>
            </w:pPr>
            <w:r>
              <w:rPr>
                <w:rFonts w:ascii="Times New Roman"/>
                <w:b w:val="false"/>
                <w:i w:val="false"/>
                <w:color w:val="000000"/>
                <w:sz w:val="20"/>
              </w:rPr>
              <w:t>
шық ұзын-</w:t>
            </w:r>
          </w:p>
          <w:p>
            <w:pPr>
              <w:spacing w:after="20"/>
              <w:ind w:left="20"/>
              <w:jc w:val="both"/>
            </w:pPr>
            <w:r>
              <w:rPr>
                <w:rFonts w:ascii="Times New Roman"/>
                <w:b w:val="false"/>
                <w:i w:val="false"/>
                <w:color w:val="000000"/>
                <w:sz w:val="20"/>
              </w:rPr>
              <w:t>
дығы,</w:t>
            </w:r>
          </w:p>
          <w:p>
            <w:pPr>
              <w:spacing w:after="20"/>
              <w:ind w:left="20"/>
              <w:jc w:val="both"/>
            </w:pPr>
            <w:r>
              <w:rPr>
                <w:rFonts w:ascii="Times New Roman"/>
                <w:b w:val="false"/>
                <w:i w:val="false"/>
                <w:color w:val="000000"/>
                <w:sz w:val="20"/>
              </w:rPr>
              <w:t>
сантиметр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Жүннің жіңіш-келігі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Серпі</w:t>
            </w:r>
          </w:p>
          <w:p>
            <w:pPr>
              <w:spacing w:after="20"/>
              <w:ind w:left="20"/>
              <w:jc w:val="both"/>
            </w:pPr>
            <w:r>
              <w:rPr>
                <w:rFonts w:ascii="Times New Roman"/>
                <w:b w:val="false"/>
                <w:i w:val="false"/>
                <w:color w:val="000000"/>
                <w:sz w:val="20"/>
              </w:rPr>
              <w:t>
нділігі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Біркел-кілігі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сипаты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бағасы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Бағалау-шының қолы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Қошқарды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Ата-енесін</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Таза жүн салмағы ___килограмм. Нөмірі_______________20_______ж. құжаттың негізінде жүн шығымы анықталды. __________ Көрмелердегі марапаты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Шағылысқан жылы және айы</w:t>
            </w:r>
          </w:p>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қошқарды қолдану</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қозылар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Төлді енесінен айырғандағы жалпы бағасы (сан)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қошқарды қолдану әдісі</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 бағалау</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ұрықтанған аналық саны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төлдеген аналық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қозылар, бас</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и пі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w:t>
            </w:r>
          </w:p>
          <w:p>
            <w:pPr>
              <w:spacing w:after="20"/>
              <w:ind w:left="20"/>
              <w:jc w:val="both"/>
            </w:pPr>
            <w:r>
              <w:rPr>
                <w:rFonts w:ascii="Times New Roman"/>
                <w:b w:val="false"/>
                <w:i w:val="false"/>
                <w:color w:val="000000"/>
                <w:sz w:val="20"/>
              </w:rPr>
              <w:t>
танар-лық</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w:t>
            </w:r>
          </w:p>
          <w:p>
            <w:pPr>
              <w:spacing w:after="20"/>
              <w:ind w:left="20"/>
              <w:jc w:val="both"/>
            </w:pPr>
            <w:r>
              <w:rPr>
                <w:rFonts w:ascii="Times New Roman"/>
                <w:b w:val="false"/>
                <w:i w:val="false"/>
                <w:color w:val="000000"/>
                <w:sz w:val="20"/>
              </w:rPr>
              <w:t>
дырмай-ды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(Ш)</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Жылдық (бір жарым жасында) төлді бағалау кезіндегі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Төлдің туған жылы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бойынша қозылар саны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тірі салмағы, килогра-мм</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жүн</w:t>
            </w:r>
          </w:p>
          <w:p>
            <w:pPr>
              <w:spacing w:after="20"/>
              <w:ind w:left="20"/>
              <w:jc w:val="both"/>
            </w:pPr>
            <w:r>
              <w:rPr>
                <w:rFonts w:ascii="Times New Roman"/>
                <w:b w:val="false"/>
                <w:i w:val="false"/>
                <w:color w:val="000000"/>
                <w:sz w:val="20"/>
              </w:rPr>
              <w:t>
түсімі, килогра-мм</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Жүннің</w:t>
            </w:r>
          </w:p>
          <w:p>
            <w:pPr>
              <w:spacing w:after="20"/>
              <w:ind w:left="20"/>
              <w:jc w:val="both"/>
            </w:pPr>
            <w:r>
              <w:rPr>
                <w:rFonts w:ascii="Times New Roman"/>
                <w:b w:val="false"/>
                <w:i w:val="false"/>
                <w:color w:val="000000"/>
                <w:sz w:val="20"/>
              </w:rPr>
              <w:t>
ұзындығы, сантиметр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клас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клас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клас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брак</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Ерекше белгілер ________________________________________________________________</w:t>
      </w:r>
    </w:p>
    <w:p>
      <w:pPr>
        <w:spacing w:after="0"/>
        <w:ind w:left="0"/>
        <w:jc w:val="both"/>
      </w:pP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Карточканы тексерген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(жеке басын куәландыратын құжатта бар болса) және қолы</w:t>
            </w:r>
          </w:p>
          <w:p>
            <w:pPr>
              <w:spacing w:after="20"/>
              <w:ind w:left="20"/>
              <w:jc w:val="both"/>
            </w:pP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Шаруашылық жетекшісі _____________________________"____" ________________ 20 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тегі, аты және әкесінің аты (жеке басын куәландыратын құжатта бар болса),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11 ақпандағы</w:t>
            </w:r>
            <w:r>
              <w:br/>
            </w:r>
            <w:r>
              <w:rPr>
                <w:rFonts w:ascii="Times New Roman"/>
                <w:b w:val="false"/>
                <w:i w:val="false"/>
                <w:color w:val="000000"/>
                <w:sz w:val="20"/>
              </w:rPr>
              <w:t>№ 49 бұйрығына</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Асыл тұқымды қойдың жеке карточкасы (биязы жүнді, жартылай биязы жүнді және етті-майлы бағыты)</w:t>
      </w:r>
    </w:p>
    <w:p>
      <w:pPr>
        <w:spacing w:after="0"/>
        <w:ind w:left="0"/>
        <w:jc w:val="both"/>
      </w:pPr>
      <w:r>
        <w:rPr>
          <w:rFonts w:ascii="Times New Roman"/>
          <w:b w:val="false"/>
          <w:i w:val="false"/>
          <w:color w:val="ff0000"/>
          <w:sz w:val="28"/>
        </w:rPr>
        <w:t xml:space="preserve">
      Ескерту. 8-қосымша жаңа редакцияда – ҚР Премьер-Министрінің орынбасары – ҚР Ауыл шаруашылығы министрінің 28.07.2017 </w:t>
      </w:r>
      <w:r>
        <w:rPr>
          <w:rFonts w:ascii="Times New Roman"/>
          <w:b w:val="false"/>
          <w:i w:val="false"/>
          <w:color w:val="ff0000"/>
          <w:sz w:val="28"/>
        </w:rPr>
        <w:t>№ 314</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Бірдейлендіру нөмірі _____________________</w:t>
            </w:r>
          </w:p>
          <w:p>
            <w:pPr>
              <w:spacing w:after="20"/>
              <w:ind w:left="20"/>
              <w:jc w:val="both"/>
            </w:pPr>
            <w:r>
              <w:rPr>
                <w:rFonts w:ascii="Times New Roman"/>
                <w:b w:val="false"/>
                <w:i w:val="false"/>
                <w:color w:val="000000"/>
                <w:sz w:val="20"/>
              </w:rPr>
              <w:t xml:space="preserve">
оң құлағында (бирка)_________________________, </w:t>
            </w:r>
          </w:p>
          <w:p>
            <w:pPr>
              <w:spacing w:after="20"/>
              <w:ind w:left="20"/>
              <w:jc w:val="both"/>
            </w:pPr>
            <w:r>
              <w:rPr>
                <w:rFonts w:ascii="Times New Roman"/>
                <w:b w:val="false"/>
                <w:i w:val="false"/>
                <w:color w:val="000000"/>
                <w:sz w:val="20"/>
              </w:rPr>
              <w:t>
сол құлағында (татуировка)____________________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кітапта нөмірі _____ болып жазылған</w:t>
            </w:r>
          </w:p>
          <w:p>
            <w:pPr>
              <w:spacing w:after="20"/>
              <w:ind w:left="20"/>
              <w:jc w:val="both"/>
            </w:pPr>
            <w:r>
              <w:rPr>
                <w:rFonts w:ascii="Times New Roman"/>
                <w:b w:val="false"/>
                <w:i w:val="false"/>
                <w:color w:val="000000"/>
                <w:sz w:val="20"/>
              </w:rPr>
              <w:t xml:space="preserve">
_______20______жыл </w:t>
            </w:r>
          </w:p>
        </w:tc>
      </w:tr>
    </w:tbl>
    <w:p>
      <w:pPr>
        <w:spacing w:after="0"/>
        <w:ind w:left="0"/>
        <w:jc w:val="left"/>
      </w:pPr>
      <w:r>
        <w:rPr>
          <w:rFonts w:ascii="Times New Roman"/>
          <w:b w:val="false"/>
          <w:i w:val="false"/>
          <w:color w:val="000000"/>
          <w:sz w:val="28"/>
        </w:rPr>
        <w:t xml:space="preserve">      Тұқымы _____________________ Тұқымдылығы ______ Туған күні _______________20_____жыл қаншалардың ішінде туылды__________ </w:t>
      </w:r>
      <w:r>
        <w:br/>
      </w:r>
      <w:r>
        <w:rPr>
          <w:rFonts w:ascii="Times New Roman"/>
          <w:b w:val="false"/>
          <w:i w:val="false"/>
          <w:color w:val="000000"/>
          <w:sz w:val="28"/>
        </w:rPr>
        <w:t>
      Иесі _____________ Туған жері ______________ Шаруашылыққа келіп түскен күні ___________ Шығарылған күні және себебі ________________</w:t>
      </w:r>
      <w:r>
        <w:br/>
      </w:r>
      <w:r>
        <w:rPr>
          <w:rFonts w:ascii="Times New Roman"/>
          <w:b w:val="false"/>
          <w:i w:val="false"/>
          <w:color w:val="000000"/>
          <w:sz w:val="28"/>
        </w:rPr>
        <w:t>
      (шаруашылық атауы, аудан, облыс) (шаруашылық атауы, аудан, облыс)</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Аналықтың шығу тегі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Тегінің өнімділігі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Аналығының өнімділігі</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нөмірі_______</w:t>
            </w:r>
          </w:p>
          <w:p>
            <w:pPr>
              <w:spacing w:after="20"/>
              <w:ind w:left="20"/>
              <w:jc w:val="both"/>
            </w:pPr>
            <w:r>
              <w:rPr>
                <w:rFonts w:ascii="Times New Roman"/>
                <w:b w:val="false"/>
                <w:i w:val="false"/>
                <w:color w:val="000000"/>
                <w:sz w:val="20"/>
              </w:rPr>
              <w:t>
Тұқымы______</w:t>
            </w:r>
          </w:p>
          <w:p>
            <w:pPr>
              <w:spacing w:after="20"/>
              <w:ind w:left="20"/>
              <w:jc w:val="both"/>
            </w:pPr>
            <w:r>
              <w:rPr>
                <w:rFonts w:ascii="Times New Roman"/>
                <w:b w:val="false"/>
                <w:i w:val="false"/>
                <w:color w:val="000000"/>
                <w:sz w:val="20"/>
              </w:rPr>
              <w:t>
Тұқымдылығы</w:t>
            </w:r>
          </w:p>
          <w:p>
            <w:pPr>
              <w:spacing w:after="20"/>
              <w:ind w:left="20"/>
              <w:jc w:val="both"/>
            </w:pPr>
            <w:r>
              <w:rPr>
                <w:rFonts w:ascii="Times New Roman"/>
                <w:b w:val="false"/>
                <w:i w:val="false"/>
                <w:color w:val="000000"/>
                <w:sz w:val="20"/>
              </w:rPr>
              <w:t>
_____</w:t>
            </w:r>
          </w:p>
          <w:p>
            <w:pPr>
              <w:spacing w:after="20"/>
              <w:ind w:left="20"/>
              <w:jc w:val="both"/>
            </w:pPr>
            <w:r>
              <w:rPr>
                <w:rFonts w:ascii="Times New Roman"/>
                <w:b w:val="false"/>
                <w:i w:val="false"/>
                <w:color w:val="000000"/>
                <w:sz w:val="20"/>
              </w:rPr>
              <w:t>
Асыл тұқымдық кітап бойынша нөмірі _____</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p>
            <w:pPr>
              <w:spacing w:after="20"/>
              <w:ind w:left="20"/>
              <w:jc w:val="both"/>
            </w:pPr>
            <w:r>
              <w:rPr>
                <w:rFonts w:ascii="Times New Roman"/>
                <w:b w:val="false"/>
                <w:i w:val="false"/>
                <w:color w:val="000000"/>
                <w:sz w:val="20"/>
              </w:rPr>
              <w:t>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нөмірі_______</w:t>
            </w:r>
          </w:p>
          <w:p>
            <w:pPr>
              <w:spacing w:after="20"/>
              <w:ind w:left="20"/>
              <w:jc w:val="both"/>
            </w:pPr>
            <w:r>
              <w:rPr>
                <w:rFonts w:ascii="Times New Roman"/>
                <w:b w:val="false"/>
                <w:i w:val="false"/>
                <w:color w:val="000000"/>
                <w:sz w:val="20"/>
              </w:rPr>
              <w:t>
Тұқымы______</w:t>
            </w:r>
          </w:p>
          <w:p>
            <w:pPr>
              <w:spacing w:after="20"/>
              <w:ind w:left="20"/>
              <w:jc w:val="both"/>
            </w:pPr>
            <w:r>
              <w:rPr>
                <w:rFonts w:ascii="Times New Roman"/>
                <w:b w:val="false"/>
                <w:i w:val="false"/>
                <w:color w:val="000000"/>
                <w:sz w:val="20"/>
              </w:rPr>
              <w:t>
Тұқымдылығы</w:t>
            </w:r>
          </w:p>
          <w:p>
            <w:pPr>
              <w:spacing w:after="20"/>
              <w:ind w:left="20"/>
              <w:jc w:val="both"/>
            </w:pPr>
            <w:r>
              <w:rPr>
                <w:rFonts w:ascii="Times New Roman"/>
                <w:b w:val="false"/>
                <w:i w:val="false"/>
                <w:color w:val="000000"/>
                <w:sz w:val="20"/>
              </w:rPr>
              <w:t>
_____</w:t>
            </w:r>
          </w:p>
          <w:p>
            <w:pPr>
              <w:spacing w:after="20"/>
              <w:ind w:left="20"/>
              <w:jc w:val="both"/>
            </w:pPr>
            <w:r>
              <w:rPr>
                <w:rFonts w:ascii="Times New Roman"/>
                <w:b w:val="false"/>
                <w:i w:val="false"/>
                <w:color w:val="000000"/>
                <w:sz w:val="20"/>
              </w:rPr>
              <w:t>
Асыл тұқымдық кітап бойынша нөмірі _____</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Өнімділігі анықталған </w:t>
            </w:r>
          </w:p>
          <w:p>
            <w:pPr>
              <w:spacing w:after="20"/>
              <w:ind w:left="20"/>
              <w:jc w:val="both"/>
            </w:pPr>
            <w:r>
              <w:rPr>
                <w:rFonts w:ascii="Times New Roman"/>
                <w:b w:val="false"/>
                <w:i w:val="false"/>
                <w:color w:val="000000"/>
                <w:sz w:val="20"/>
              </w:rPr>
              <w:t>
жасы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тірі салмағы, килограмм</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жылдық жүн нің қырқылымы, килограмм</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Жүннің</w:t>
            </w:r>
          </w:p>
          <w:p>
            <w:pPr>
              <w:spacing w:after="20"/>
              <w:ind w:left="20"/>
              <w:jc w:val="both"/>
            </w:pPr>
            <w:r>
              <w:rPr>
                <w:rFonts w:ascii="Times New Roman"/>
                <w:b w:val="false"/>
                <w:i w:val="false"/>
                <w:color w:val="000000"/>
                <w:sz w:val="20"/>
              </w:rPr>
              <w:t xml:space="preserve">
ұзындығы, </w:t>
            </w:r>
          </w:p>
          <w:p>
            <w:pPr>
              <w:spacing w:after="20"/>
              <w:ind w:left="20"/>
              <w:jc w:val="both"/>
            </w:pPr>
            <w:r>
              <w:rPr>
                <w:rFonts w:ascii="Times New Roman"/>
                <w:b w:val="false"/>
                <w:i w:val="false"/>
                <w:color w:val="000000"/>
                <w:sz w:val="20"/>
              </w:rPr>
              <w:t>
сантиметр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Жүннің жіңішкелігі (класс)</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жүн салмағы,</w:t>
            </w:r>
          </w:p>
          <w:p>
            <w:pPr>
              <w:spacing w:after="20"/>
              <w:ind w:left="20"/>
              <w:jc w:val="both"/>
            </w:pPr>
            <w:r>
              <w:rPr>
                <w:rFonts w:ascii="Times New Roman"/>
                <w:b w:val="false"/>
                <w:i w:val="false"/>
                <w:color w:val="000000"/>
                <w:sz w:val="20"/>
              </w:rPr>
              <w:t>
 килограмм</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Бояуы</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Бонитерлеу класы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жүннің қырқылымы, килограмм</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Жүннің</w:t>
            </w:r>
          </w:p>
          <w:p>
            <w:pPr>
              <w:spacing w:after="20"/>
              <w:ind w:left="20"/>
              <w:jc w:val="both"/>
            </w:pPr>
            <w:r>
              <w:rPr>
                <w:rFonts w:ascii="Times New Roman"/>
                <w:b w:val="false"/>
                <w:i w:val="false"/>
                <w:color w:val="000000"/>
                <w:sz w:val="20"/>
              </w:rPr>
              <w:t>
 класы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Өлшеген күні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Туғанда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Енесінен айырған жасында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нөмірі_______</w:t>
            </w:r>
          </w:p>
          <w:p>
            <w:pPr>
              <w:spacing w:after="20"/>
              <w:ind w:left="20"/>
              <w:jc w:val="both"/>
            </w:pPr>
            <w:r>
              <w:rPr>
                <w:rFonts w:ascii="Times New Roman"/>
                <w:b w:val="false"/>
                <w:i w:val="false"/>
                <w:color w:val="000000"/>
                <w:sz w:val="20"/>
              </w:rPr>
              <w:t>
Тұқымы______</w:t>
            </w:r>
          </w:p>
          <w:p>
            <w:pPr>
              <w:spacing w:after="20"/>
              <w:ind w:left="20"/>
              <w:jc w:val="both"/>
            </w:pPr>
            <w:r>
              <w:rPr>
                <w:rFonts w:ascii="Times New Roman"/>
                <w:b w:val="false"/>
                <w:i w:val="false"/>
                <w:color w:val="000000"/>
                <w:sz w:val="20"/>
              </w:rPr>
              <w:t>
Тұқымдылығы</w:t>
            </w:r>
          </w:p>
          <w:p>
            <w:pPr>
              <w:spacing w:after="20"/>
              <w:ind w:left="20"/>
              <w:jc w:val="both"/>
            </w:pPr>
            <w:r>
              <w:rPr>
                <w:rFonts w:ascii="Times New Roman"/>
                <w:b w:val="false"/>
                <w:i w:val="false"/>
                <w:color w:val="000000"/>
                <w:sz w:val="20"/>
              </w:rPr>
              <w:t>
_____</w:t>
            </w:r>
          </w:p>
          <w:p>
            <w:pPr>
              <w:spacing w:after="20"/>
              <w:ind w:left="20"/>
              <w:jc w:val="both"/>
            </w:pPr>
            <w:r>
              <w:rPr>
                <w:rFonts w:ascii="Times New Roman"/>
                <w:b w:val="false"/>
                <w:i w:val="false"/>
                <w:color w:val="000000"/>
                <w:sz w:val="20"/>
              </w:rPr>
              <w:t>
Асыл тұқымдық кітап бойынша нөмірі _____</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20__жыл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 жыл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 жыл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 жыл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нөмірі_______</w:t>
            </w:r>
          </w:p>
          <w:p>
            <w:pPr>
              <w:spacing w:after="20"/>
              <w:ind w:left="20"/>
              <w:jc w:val="both"/>
            </w:pPr>
            <w:r>
              <w:rPr>
                <w:rFonts w:ascii="Times New Roman"/>
                <w:b w:val="false"/>
                <w:i w:val="false"/>
                <w:color w:val="000000"/>
                <w:sz w:val="20"/>
              </w:rPr>
              <w:t>
Тұқымы______</w:t>
            </w:r>
          </w:p>
          <w:p>
            <w:pPr>
              <w:spacing w:after="20"/>
              <w:ind w:left="20"/>
              <w:jc w:val="both"/>
            </w:pPr>
            <w:r>
              <w:rPr>
                <w:rFonts w:ascii="Times New Roman"/>
                <w:b w:val="false"/>
                <w:i w:val="false"/>
                <w:color w:val="000000"/>
                <w:sz w:val="20"/>
              </w:rPr>
              <w:t>
Тұқымдылығы</w:t>
            </w:r>
          </w:p>
          <w:p>
            <w:pPr>
              <w:spacing w:after="20"/>
              <w:ind w:left="20"/>
              <w:jc w:val="both"/>
            </w:pPr>
            <w:r>
              <w:rPr>
                <w:rFonts w:ascii="Times New Roman"/>
                <w:b w:val="false"/>
                <w:i w:val="false"/>
                <w:color w:val="000000"/>
                <w:sz w:val="20"/>
              </w:rPr>
              <w:t>
_____</w:t>
            </w:r>
          </w:p>
          <w:p>
            <w:pPr>
              <w:spacing w:after="20"/>
              <w:ind w:left="20"/>
              <w:jc w:val="both"/>
            </w:pPr>
            <w:r>
              <w:rPr>
                <w:rFonts w:ascii="Times New Roman"/>
                <w:b w:val="false"/>
                <w:i w:val="false"/>
                <w:color w:val="000000"/>
                <w:sz w:val="20"/>
              </w:rPr>
              <w:t>
Асыл тұқымдық кітап бойынша нөмірі _____</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p>
            <w:pPr>
              <w:spacing w:after="20"/>
              <w:ind w:left="20"/>
              <w:jc w:val="both"/>
            </w:pPr>
            <w:r>
              <w:rPr>
                <w:rFonts w:ascii="Times New Roman"/>
                <w:b w:val="false"/>
                <w:i w:val="false"/>
                <w:color w:val="000000"/>
                <w:sz w:val="20"/>
              </w:rPr>
              <w:t>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нөмірі_______</w:t>
            </w:r>
          </w:p>
          <w:p>
            <w:pPr>
              <w:spacing w:after="20"/>
              <w:ind w:left="20"/>
              <w:jc w:val="both"/>
            </w:pPr>
            <w:r>
              <w:rPr>
                <w:rFonts w:ascii="Times New Roman"/>
                <w:b w:val="false"/>
                <w:i w:val="false"/>
                <w:color w:val="000000"/>
                <w:sz w:val="20"/>
              </w:rPr>
              <w:t>
Тұқымы______</w:t>
            </w:r>
          </w:p>
          <w:p>
            <w:pPr>
              <w:spacing w:after="20"/>
              <w:ind w:left="20"/>
              <w:jc w:val="both"/>
            </w:pPr>
            <w:r>
              <w:rPr>
                <w:rFonts w:ascii="Times New Roman"/>
                <w:b w:val="false"/>
                <w:i w:val="false"/>
                <w:color w:val="000000"/>
                <w:sz w:val="20"/>
              </w:rPr>
              <w:t>
Тұқымдылығы_______</w:t>
            </w:r>
          </w:p>
          <w:p>
            <w:pPr>
              <w:spacing w:after="20"/>
              <w:ind w:left="20"/>
              <w:jc w:val="both"/>
            </w:pPr>
            <w:r>
              <w:rPr>
                <w:rFonts w:ascii="Times New Roman"/>
                <w:b w:val="false"/>
                <w:i w:val="false"/>
                <w:color w:val="000000"/>
                <w:sz w:val="20"/>
              </w:rPr>
              <w:t>
Асыл тұқымдық кітап бойынша нөмірі _____</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ӘӘ</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 жыл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ЕӘ</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 жыл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 жыл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нөмірі_______</w:t>
            </w:r>
          </w:p>
          <w:p>
            <w:pPr>
              <w:spacing w:after="20"/>
              <w:ind w:left="20"/>
              <w:jc w:val="both"/>
            </w:pPr>
            <w:r>
              <w:rPr>
                <w:rFonts w:ascii="Times New Roman"/>
                <w:b w:val="false"/>
                <w:i w:val="false"/>
                <w:color w:val="000000"/>
                <w:sz w:val="20"/>
              </w:rPr>
              <w:t>
Тұқымы______</w:t>
            </w:r>
          </w:p>
          <w:p>
            <w:pPr>
              <w:spacing w:after="20"/>
              <w:ind w:left="20"/>
              <w:jc w:val="both"/>
            </w:pPr>
            <w:r>
              <w:rPr>
                <w:rFonts w:ascii="Times New Roman"/>
                <w:b w:val="false"/>
                <w:i w:val="false"/>
                <w:color w:val="000000"/>
                <w:sz w:val="20"/>
              </w:rPr>
              <w:t>
Тұқымдылығы_____</w:t>
            </w:r>
          </w:p>
          <w:p>
            <w:pPr>
              <w:spacing w:after="20"/>
              <w:ind w:left="20"/>
              <w:jc w:val="both"/>
            </w:pPr>
            <w:r>
              <w:rPr>
                <w:rFonts w:ascii="Times New Roman"/>
                <w:b w:val="false"/>
                <w:i w:val="false"/>
                <w:color w:val="000000"/>
                <w:sz w:val="20"/>
              </w:rPr>
              <w:t>
Асыл тұқымдық кітап бойынша нөмірі _____</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ӘЕ</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 жыл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Е</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Бонитирлеу</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Бонитирлеумезкүні</w:t>
            </w:r>
          </w:p>
          <w:p>
            <w:pPr>
              <w:spacing w:after="20"/>
              <w:ind w:left="20"/>
              <w:jc w:val="both"/>
            </w:pPr>
            <w:r>
              <w:rPr>
                <w:rFonts w:ascii="Times New Roman"/>
                <w:b w:val="false"/>
                <w:i w:val="false"/>
                <w:color w:val="000000"/>
                <w:sz w:val="20"/>
              </w:rPr>
              <w:t>
 </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жасы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Типi</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сапасы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бітімі мен сүйегі</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Мүйізі</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көлемі</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келбеті</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бағалау</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Бонитирлеушінің</w:t>
            </w:r>
          </w:p>
          <w:p>
            <w:pPr>
              <w:spacing w:after="20"/>
              <w:ind w:left="20"/>
              <w:jc w:val="both"/>
            </w:pPr>
            <w:r>
              <w:rPr>
                <w:rFonts w:ascii="Times New Roman"/>
                <w:b w:val="false"/>
                <w:i w:val="false"/>
                <w:color w:val="000000"/>
                <w:sz w:val="20"/>
              </w:rPr>
              <w:t>
қолы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p>
            <w:pPr>
              <w:spacing w:after="20"/>
              <w:ind w:left="20"/>
              <w:jc w:val="both"/>
            </w:pPr>
            <w:r>
              <w:rPr>
                <w:rFonts w:ascii="Times New Roman"/>
                <w:b w:val="false"/>
                <w:i w:val="false"/>
                <w:color w:val="000000"/>
                <w:sz w:val="20"/>
              </w:rPr>
              <w:t>
килогармм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сантиметр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Иректiлiгi</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Жiңiшкелiгi</w:t>
            </w:r>
          </w:p>
          <w:p>
            <w:pPr>
              <w:spacing w:after="20"/>
              <w:ind w:left="20"/>
              <w:jc w:val="both"/>
            </w:pPr>
            <w:r>
              <w:rPr>
                <w:rFonts w:ascii="Times New Roman"/>
                <w:b w:val="false"/>
                <w:i w:val="false"/>
                <w:color w:val="000000"/>
                <w:sz w:val="20"/>
              </w:rPr>
              <w:t>
класс</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Бiркелкiлiгi</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Бояуы, жылтырлығы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Аналықтың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Әке-енесiнiң</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Әкесiнiң</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Енесiнiң</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Жуылған жүн түсiмi_______________________ кг. ________________ Қандай құжат негiзiнде таза жүн шығымы анықталды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Аналықтың шағылысқан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Ұрықтандырған қошқар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w:t>
            </w:r>
          </w:p>
          <w:p>
            <w:pPr>
              <w:spacing w:after="20"/>
              <w:ind w:left="20"/>
              <w:jc w:val="both"/>
            </w:pPr>
            <w:r>
              <w:rPr>
                <w:rFonts w:ascii="Times New Roman"/>
                <w:b w:val="false"/>
                <w:i w:val="false"/>
                <w:color w:val="000000"/>
                <w:sz w:val="20"/>
              </w:rPr>
              <w:t>
деу күні</w:t>
            </w:r>
          </w:p>
          <w:p>
            <w:pPr>
              <w:spacing w:after="20"/>
              <w:ind w:left="20"/>
              <w:jc w:val="both"/>
            </w:pP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Төлдiң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нөмерi</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p>
            <w:pPr>
              <w:spacing w:after="20"/>
              <w:ind w:left="20"/>
              <w:jc w:val="both"/>
            </w:pPr>
            <w:r>
              <w:rPr>
                <w:rFonts w:ascii="Times New Roman"/>
                <w:b w:val="false"/>
                <w:i w:val="false"/>
                <w:color w:val="000000"/>
                <w:sz w:val="20"/>
              </w:rPr>
              <w:t>
(қошқар/</w:t>
            </w:r>
          </w:p>
          <w:p>
            <w:pPr>
              <w:spacing w:after="20"/>
              <w:ind w:left="20"/>
              <w:jc w:val="both"/>
            </w:pPr>
            <w:r>
              <w:rPr>
                <w:rFonts w:ascii="Times New Roman"/>
                <w:b w:val="false"/>
                <w:i w:val="false"/>
                <w:color w:val="000000"/>
                <w:sz w:val="20"/>
              </w:rPr>
              <w:t>
тоқты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Төлдiң жеке нөмерi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килограмм</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Енесiнен бөлу мезгiлi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түсiмi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w:t>
            </w:r>
          </w:p>
          <w:p>
            <w:pPr>
              <w:spacing w:after="20"/>
              <w:ind w:left="20"/>
              <w:jc w:val="both"/>
            </w:pPr>
            <w:r>
              <w:rPr>
                <w:rFonts w:ascii="Times New Roman"/>
                <w:b w:val="false"/>
                <w:i w:val="false"/>
                <w:color w:val="000000"/>
                <w:sz w:val="20"/>
              </w:rPr>
              <w:t>
дағы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енесiнен</w:t>
            </w:r>
          </w:p>
          <w:p>
            <w:pPr>
              <w:spacing w:after="20"/>
              <w:ind w:left="20"/>
              <w:jc w:val="both"/>
            </w:pPr>
            <w:r>
              <w:rPr>
                <w:rFonts w:ascii="Times New Roman"/>
                <w:b w:val="false"/>
                <w:i w:val="false"/>
                <w:color w:val="000000"/>
                <w:sz w:val="20"/>
              </w:rPr>
              <w:t>
бөлгендегi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жаста</w:t>
            </w:r>
          </w:p>
          <w:p>
            <w:pPr>
              <w:spacing w:after="20"/>
              <w:ind w:left="20"/>
              <w:jc w:val="both"/>
            </w:pPr>
            <w:r>
              <w:rPr>
                <w:rFonts w:ascii="Times New Roman"/>
                <w:b w:val="false"/>
                <w:i w:val="false"/>
                <w:color w:val="000000"/>
                <w:sz w:val="20"/>
              </w:rPr>
              <w:t>
(1,5 жаста)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жаста</w:t>
            </w:r>
          </w:p>
          <w:p>
            <w:pPr>
              <w:spacing w:after="20"/>
              <w:ind w:left="20"/>
              <w:jc w:val="both"/>
            </w:pPr>
            <w:r>
              <w:rPr>
                <w:rFonts w:ascii="Times New Roman"/>
                <w:b w:val="false"/>
                <w:i w:val="false"/>
                <w:color w:val="000000"/>
                <w:sz w:val="20"/>
              </w:rPr>
              <w:t>
(2,5) жаста</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жастағы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w:t>
            </w:r>
          </w:p>
          <w:p>
            <w:pPr>
              <w:spacing w:after="20"/>
              <w:ind w:left="20"/>
              <w:jc w:val="both"/>
            </w:pPr>
            <w:r>
              <w:rPr>
                <w:rFonts w:ascii="Times New Roman"/>
                <w:b w:val="false"/>
                <w:i w:val="false"/>
                <w:color w:val="000000"/>
                <w:sz w:val="20"/>
              </w:rPr>
              <w:t>
жастағы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енесiнен бөлгенде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жаста</w:t>
            </w:r>
          </w:p>
          <w:p>
            <w:pPr>
              <w:spacing w:after="20"/>
              <w:ind w:left="20"/>
              <w:jc w:val="both"/>
            </w:pPr>
            <w:r>
              <w:rPr>
                <w:rFonts w:ascii="Times New Roman"/>
                <w:b w:val="false"/>
                <w:i w:val="false"/>
                <w:color w:val="000000"/>
                <w:sz w:val="20"/>
              </w:rPr>
              <w:t>
(1,5-жаста)</w:t>
            </w:r>
          </w:p>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Ерекше белгілер _________________________________________________________________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Карточканы тексерген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(жеке басын куәландыратын құжатта бар болса) және қолы</w:t>
            </w:r>
          </w:p>
          <w:p>
            <w:pPr>
              <w:spacing w:after="20"/>
              <w:ind w:left="20"/>
              <w:jc w:val="both"/>
            </w:pP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Шаруашылық жетекшісі _____________________________"____" ________________ 20 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тегі, аты және әкесінің аты (жеке басын куәландыратын құжатта бар болса),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11 ақпандағы</w:t>
            </w:r>
            <w:r>
              <w:br/>
            </w:r>
            <w:r>
              <w:rPr>
                <w:rFonts w:ascii="Times New Roman"/>
                <w:b w:val="false"/>
                <w:i w:val="false"/>
                <w:color w:val="000000"/>
                <w:sz w:val="20"/>
              </w:rPr>
              <w:t>№ 49 бұйрығына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58" w:id="53"/>
    <w:p>
      <w:pPr>
        <w:spacing w:after="0"/>
        <w:ind w:left="0"/>
        <w:jc w:val="left"/>
      </w:pPr>
      <w:r>
        <w:rPr>
          <w:rFonts w:ascii="Times New Roman"/>
          <w:b/>
          <w:i w:val="false"/>
          <w:color w:val="000000"/>
        </w:rPr>
        <w:t xml:space="preserve"> Асыл тұқымды жүнді бағыттағы текенің жеке карточкасы</w:t>
      </w:r>
    </w:p>
    <w:bookmarkEnd w:id="53"/>
    <w:p>
      <w:pPr>
        <w:spacing w:after="0"/>
        <w:ind w:left="0"/>
        <w:jc w:val="both"/>
      </w:pPr>
      <w:r>
        <w:rPr>
          <w:rFonts w:ascii="Times New Roman"/>
          <w:b w:val="false"/>
          <w:i w:val="false"/>
          <w:color w:val="000000"/>
          <w:sz w:val="28"/>
        </w:rPr>
        <w:t>
      Жеке нөмiрi:____________</w:t>
      </w:r>
    </w:p>
    <w:p>
      <w:pPr>
        <w:spacing w:after="0"/>
        <w:ind w:left="0"/>
        <w:jc w:val="both"/>
      </w:pPr>
      <w:r>
        <w:rPr>
          <w:rFonts w:ascii="Times New Roman"/>
          <w:b w:val="false"/>
          <w:i w:val="false"/>
          <w:color w:val="000000"/>
          <w:sz w:val="28"/>
        </w:rPr>
        <w:t>
      Оң құлақтағы ________________</w:t>
      </w:r>
    </w:p>
    <w:p>
      <w:pPr>
        <w:spacing w:after="0"/>
        <w:ind w:left="0"/>
        <w:jc w:val="both"/>
      </w:pPr>
      <w:r>
        <w:rPr>
          <w:rFonts w:ascii="Times New Roman"/>
          <w:b w:val="false"/>
          <w:i w:val="false"/>
          <w:color w:val="000000"/>
          <w:sz w:val="28"/>
        </w:rPr>
        <w:t>
      Асыл тұқымдық кітапқа жазылған: маркасы мен нөмірі____"__"______ 20___ж.</w:t>
      </w:r>
    </w:p>
    <w:p>
      <w:pPr>
        <w:spacing w:after="0"/>
        <w:ind w:left="0"/>
        <w:jc w:val="both"/>
      </w:pPr>
      <w:r>
        <w:rPr>
          <w:rFonts w:ascii="Times New Roman"/>
          <w:b w:val="false"/>
          <w:i w:val="false"/>
          <w:color w:val="000000"/>
          <w:sz w:val="28"/>
        </w:rPr>
        <w:t>
      Сол құлақтағы ____________________ Желi ________________</w:t>
      </w:r>
    </w:p>
    <w:p>
      <w:pPr>
        <w:spacing w:after="0"/>
        <w:ind w:left="0"/>
        <w:jc w:val="both"/>
      </w:pPr>
      <w:r>
        <w:rPr>
          <w:rFonts w:ascii="Times New Roman"/>
          <w:b w:val="false"/>
          <w:i w:val="false"/>
          <w:color w:val="000000"/>
          <w:sz w:val="28"/>
        </w:rPr>
        <w:t>
      Тұқымы _______________ Буыны _______________ Туылған күнi ______________ Туылған жерi ___________________________________</w:t>
      </w:r>
    </w:p>
    <w:p>
      <w:pPr>
        <w:spacing w:after="0"/>
        <w:ind w:left="0"/>
        <w:jc w:val="both"/>
      </w:pPr>
      <w:r>
        <w:rPr>
          <w:rFonts w:ascii="Times New Roman"/>
          <w:b w:val="false"/>
          <w:i w:val="false"/>
          <w:color w:val="000000"/>
          <w:sz w:val="28"/>
        </w:rPr>
        <w:t>
      Қанша төл iшiнде туылды ___________ Кiмге тиесілі _______________________________________________________________</w:t>
      </w:r>
    </w:p>
    <w:p>
      <w:pPr>
        <w:spacing w:after="0"/>
        <w:ind w:left="0"/>
        <w:jc w:val="both"/>
      </w:pPr>
      <w:r>
        <w:rPr>
          <w:rFonts w:ascii="Times New Roman"/>
          <w:b w:val="false"/>
          <w:i w:val="false"/>
          <w:color w:val="000000"/>
          <w:sz w:val="28"/>
        </w:rPr>
        <w:t>
      шаруашылық, аудан, облыс</w:t>
      </w:r>
    </w:p>
    <w:p>
      <w:pPr>
        <w:spacing w:after="0"/>
        <w:ind w:left="0"/>
        <w:jc w:val="both"/>
      </w:pPr>
      <w:r>
        <w:rPr>
          <w:rFonts w:ascii="Times New Roman"/>
          <w:b w:val="false"/>
          <w:i w:val="false"/>
          <w:color w:val="000000"/>
          <w:sz w:val="28"/>
        </w:rPr>
        <w:t xml:space="preserve">
      Шаруашылыққа әкелiнген күнi ____________________ Есептен шығу күні мен себебi 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Текенің шығу тегi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Тектерiнiң өнiмдiлiгi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Текенің өнiмдiлiгi </w:t>
            </w: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Әкесi</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w:t>
            </w:r>
          </w:p>
          <w:p>
            <w:pPr>
              <w:spacing w:after="20"/>
              <w:ind w:left="20"/>
              <w:jc w:val="both"/>
            </w:pPr>
            <w:r>
              <w:rPr>
                <w:rFonts w:ascii="Times New Roman"/>
                <w:b w:val="false"/>
                <w:i w:val="false"/>
                <w:color w:val="000000"/>
                <w:sz w:val="20"/>
              </w:rPr>
              <w:t>
Асыл тұқымдық кітап бойынша маркасы мен нөмірi Тұқымы ___</w:t>
            </w:r>
          </w:p>
          <w:p>
            <w:pPr>
              <w:spacing w:after="20"/>
              <w:ind w:left="20"/>
              <w:jc w:val="both"/>
            </w:pPr>
            <w:r>
              <w:rPr>
                <w:rFonts w:ascii="Times New Roman"/>
                <w:b w:val="false"/>
                <w:i w:val="false"/>
                <w:color w:val="000000"/>
                <w:sz w:val="20"/>
              </w:rPr>
              <w:t>
Буыны ____</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нөмірі______</w:t>
            </w:r>
          </w:p>
          <w:p>
            <w:pPr>
              <w:spacing w:after="20"/>
              <w:ind w:left="20"/>
              <w:jc w:val="both"/>
            </w:pPr>
            <w:r>
              <w:rPr>
                <w:rFonts w:ascii="Times New Roman"/>
                <w:b w:val="false"/>
                <w:i w:val="false"/>
                <w:color w:val="000000"/>
                <w:sz w:val="20"/>
              </w:rPr>
              <w:t>
Асыл тұқымдық кітап бойынша маркасы мен нөмірi Тұқымы ____</w:t>
            </w:r>
          </w:p>
          <w:p>
            <w:pPr>
              <w:spacing w:after="20"/>
              <w:ind w:left="20"/>
              <w:jc w:val="both"/>
            </w:pPr>
            <w:r>
              <w:rPr>
                <w:rFonts w:ascii="Times New Roman"/>
                <w:b w:val="false"/>
                <w:i w:val="false"/>
                <w:color w:val="000000"/>
                <w:sz w:val="20"/>
              </w:rPr>
              <w:t>
Буыны _____</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 Асыл тұқымдық кітап бойынша маркасы мен нөмірi _____</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туыстық деңгейi</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Өнiмдiлiгi анықталған жасы</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тiрiдей салмағы, килограмм</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жүн түсiмi, килограмм</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ұзындығы / сантиметр</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 жіңішкелігі, сапа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 түсi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Ешкінің түсi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Бонитерлеу класы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түсiмi,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Тiрiдей салмағы,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нөмірі ______ Асыл тұқымдық кітап бойынша маркасы мен нөмірi____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Жуылмаған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Жуылған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күні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w:t>
            </w:r>
          </w:p>
          <w:p>
            <w:pPr>
              <w:spacing w:after="20"/>
              <w:ind w:left="20"/>
              <w:jc w:val="both"/>
            </w:pPr>
            <w:r>
              <w:rPr>
                <w:rFonts w:ascii="Times New Roman"/>
                <w:b w:val="false"/>
                <w:i w:val="false"/>
                <w:color w:val="000000"/>
                <w:sz w:val="20"/>
              </w:rPr>
              <w:t>
Асыл тұқымдық кітап бойынша маркасы мен нөмірi _____ Тұқымы ___</w:t>
            </w:r>
          </w:p>
          <w:p>
            <w:pPr>
              <w:spacing w:after="20"/>
              <w:ind w:left="20"/>
              <w:jc w:val="both"/>
            </w:pPr>
            <w:r>
              <w:rPr>
                <w:rFonts w:ascii="Times New Roman"/>
                <w:b w:val="false"/>
                <w:i w:val="false"/>
                <w:color w:val="000000"/>
                <w:sz w:val="20"/>
              </w:rPr>
              <w:t>
Буыны _____</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 Асыл тұқымдық кітап бойынша маркасы мен нөмірi _____</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Туылғандағы </w:t>
            </w:r>
          </w:p>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Енесiнен бөлiнгендегi</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№______ Асыл тұқымдық кітап бойынша маркасы мен нөмірi ____</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Енесi</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w:t>
            </w:r>
          </w:p>
          <w:p>
            <w:pPr>
              <w:spacing w:after="20"/>
              <w:ind w:left="20"/>
              <w:jc w:val="both"/>
            </w:pPr>
            <w:r>
              <w:rPr>
                <w:rFonts w:ascii="Times New Roman"/>
                <w:b w:val="false"/>
                <w:i w:val="false"/>
                <w:color w:val="000000"/>
                <w:sz w:val="20"/>
              </w:rPr>
              <w:t>
Асыл тұқымдық кітап бойынша маркасы мен нөмірi ___</w:t>
            </w:r>
          </w:p>
          <w:p>
            <w:pPr>
              <w:spacing w:after="20"/>
              <w:ind w:left="20"/>
              <w:jc w:val="both"/>
            </w:pPr>
            <w:r>
              <w:rPr>
                <w:rFonts w:ascii="Times New Roman"/>
                <w:b w:val="false"/>
                <w:i w:val="false"/>
                <w:color w:val="000000"/>
                <w:sz w:val="20"/>
              </w:rPr>
              <w:t>
Тұқымы___</w:t>
            </w:r>
          </w:p>
          <w:p>
            <w:pPr>
              <w:spacing w:after="20"/>
              <w:ind w:left="20"/>
              <w:jc w:val="both"/>
            </w:pPr>
            <w:r>
              <w:rPr>
                <w:rFonts w:ascii="Times New Roman"/>
                <w:b w:val="false"/>
                <w:i w:val="false"/>
                <w:color w:val="000000"/>
                <w:sz w:val="20"/>
              </w:rPr>
              <w:t>
Буыны____</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______Асыл тұқымдық кітап бойынша маркасы мен нөмірi ______ Тұқымы____</w:t>
            </w:r>
          </w:p>
          <w:p>
            <w:pPr>
              <w:spacing w:after="20"/>
              <w:ind w:left="20"/>
              <w:jc w:val="both"/>
            </w:pPr>
            <w:r>
              <w:rPr>
                <w:rFonts w:ascii="Times New Roman"/>
                <w:b w:val="false"/>
                <w:i w:val="false"/>
                <w:color w:val="000000"/>
                <w:sz w:val="20"/>
              </w:rPr>
              <w:t>
Буыны _____</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 Асыл тұқымдық кітап бойынша маркасы мен нөмірi ____</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нөмірі____</w:t>
            </w:r>
          </w:p>
          <w:p>
            <w:pPr>
              <w:spacing w:after="20"/>
              <w:ind w:left="20"/>
              <w:jc w:val="both"/>
            </w:pPr>
            <w:r>
              <w:rPr>
                <w:rFonts w:ascii="Times New Roman"/>
                <w:b w:val="false"/>
                <w:i w:val="false"/>
                <w:color w:val="000000"/>
                <w:sz w:val="20"/>
              </w:rPr>
              <w:t>
Асыл тұқымды кітап бойынша маркасы мен нөмірi ____</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______Асыл тұқымдық кітап бойынша маркасы мен нөмірi______ Тұқымы____</w:t>
            </w:r>
          </w:p>
          <w:p>
            <w:pPr>
              <w:spacing w:after="20"/>
              <w:ind w:left="20"/>
              <w:jc w:val="both"/>
            </w:pPr>
            <w:r>
              <w:rPr>
                <w:rFonts w:ascii="Times New Roman"/>
                <w:b w:val="false"/>
                <w:i w:val="false"/>
                <w:color w:val="000000"/>
                <w:sz w:val="20"/>
              </w:rPr>
              <w:t>
Буыны _____</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 Асыл тұқымдық кітап бойынша маркасы мен нөмірi ____</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нөмірі____</w:t>
            </w:r>
          </w:p>
          <w:p>
            <w:pPr>
              <w:spacing w:after="20"/>
              <w:ind w:left="20"/>
              <w:jc w:val="both"/>
            </w:pPr>
            <w:r>
              <w:rPr>
                <w:rFonts w:ascii="Times New Roman"/>
                <w:b w:val="false"/>
                <w:i w:val="false"/>
                <w:color w:val="000000"/>
                <w:sz w:val="20"/>
              </w:rPr>
              <w:t>
Асыл тұқымдық кітап бойынша маркасы мен нөмірi ____</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Сұрыптау нәтижесi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Бонитерлеу күні</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Малдың жасы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Типi</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 сапасы </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бағасы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Класы </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Бонитерлеушінің қолы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Тығызды-ғы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Иректiлiгi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Жiңiшкелiгi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Бiркелкiлiгi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Шайыр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Жылтырлығы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құрғақ /кэмп/ талшықтардың мөлшері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 бауыр, аяқ жүндерінің өсуі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Текенің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Әке-енесi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Әкесi</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Енесi</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Шаруашылық жетекшісі______________________________"___"_______20 жыл</w:t>
      </w:r>
    </w:p>
    <w:p>
      <w:pPr>
        <w:spacing w:after="0"/>
        <w:ind w:left="0"/>
        <w:jc w:val="both"/>
      </w:pPr>
      <w:r>
        <w:rPr>
          <w:rFonts w:ascii="Times New Roman"/>
          <w:b w:val="false"/>
          <w:i w:val="false"/>
          <w:color w:val="000000"/>
          <w:sz w:val="28"/>
        </w:rPr>
        <w:t>
      тегі, аты және әкесінің аты (жеке басын куәландыратын құжатта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11 ақпандағы</w:t>
            </w:r>
            <w:r>
              <w:br/>
            </w:r>
            <w:r>
              <w:rPr>
                <w:rFonts w:ascii="Times New Roman"/>
                <w:b w:val="false"/>
                <w:i w:val="false"/>
                <w:color w:val="000000"/>
                <w:sz w:val="20"/>
              </w:rPr>
              <w:t>№ 49 бұйрығына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bookmarkStart w:name="z60" w:id="54"/>
    <w:p>
      <w:pPr>
        <w:spacing w:after="0"/>
        <w:ind w:left="0"/>
        <w:jc w:val="left"/>
      </w:pPr>
      <w:r>
        <w:rPr>
          <w:rFonts w:ascii="Times New Roman"/>
          <w:b/>
          <w:i w:val="false"/>
          <w:color w:val="000000"/>
        </w:rPr>
        <w:t xml:space="preserve"> Асыл тұқымды сүтті бағыттағы текенің жеке карточкасы</w:t>
      </w:r>
    </w:p>
    <w:bookmarkEnd w:id="54"/>
    <w:p>
      <w:pPr>
        <w:spacing w:after="0"/>
        <w:ind w:left="0"/>
        <w:jc w:val="both"/>
      </w:pPr>
      <w:r>
        <w:rPr>
          <w:rFonts w:ascii="Times New Roman"/>
          <w:b w:val="false"/>
          <w:i w:val="false"/>
          <w:color w:val="000000"/>
          <w:sz w:val="28"/>
        </w:rPr>
        <w:t>
      Жеке нөмiрi:____________</w:t>
      </w:r>
    </w:p>
    <w:p>
      <w:pPr>
        <w:spacing w:after="0"/>
        <w:ind w:left="0"/>
        <w:jc w:val="both"/>
      </w:pPr>
      <w:r>
        <w:rPr>
          <w:rFonts w:ascii="Times New Roman"/>
          <w:b w:val="false"/>
          <w:i w:val="false"/>
          <w:color w:val="000000"/>
          <w:sz w:val="28"/>
        </w:rPr>
        <w:t>
      Оң құлақтағы ____________________</w:t>
      </w:r>
    </w:p>
    <w:p>
      <w:pPr>
        <w:spacing w:after="0"/>
        <w:ind w:left="0"/>
        <w:jc w:val="both"/>
      </w:pPr>
      <w:r>
        <w:rPr>
          <w:rFonts w:ascii="Times New Roman"/>
          <w:b w:val="false"/>
          <w:i w:val="false"/>
          <w:color w:val="000000"/>
          <w:sz w:val="28"/>
        </w:rPr>
        <w:t>
      Асыл тұқымдық кітапқа жазылған: маркасы мен нөмірі___ "___"________20___ ж.</w:t>
      </w:r>
    </w:p>
    <w:p>
      <w:pPr>
        <w:spacing w:after="0"/>
        <w:ind w:left="0"/>
        <w:jc w:val="both"/>
      </w:pPr>
      <w:r>
        <w:rPr>
          <w:rFonts w:ascii="Times New Roman"/>
          <w:b w:val="false"/>
          <w:i w:val="false"/>
          <w:color w:val="000000"/>
          <w:sz w:val="28"/>
        </w:rPr>
        <w:t>
      Сол құлақтағы ____________________ Желi ________________</w:t>
      </w:r>
    </w:p>
    <w:p>
      <w:pPr>
        <w:spacing w:after="0"/>
        <w:ind w:left="0"/>
        <w:jc w:val="both"/>
      </w:pPr>
      <w:r>
        <w:rPr>
          <w:rFonts w:ascii="Times New Roman"/>
          <w:b w:val="false"/>
          <w:i w:val="false"/>
          <w:color w:val="000000"/>
          <w:sz w:val="28"/>
        </w:rPr>
        <w:t>
      Маман_____________ қолы</w:t>
      </w:r>
    </w:p>
    <w:p>
      <w:pPr>
        <w:spacing w:after="0"/>
        <w:ind w:left="0"/>
        <w:jc w:val="both"/>
      </w:pPr>
      <w:r>
        <w:rPr>
          <w:rFonts w:ascii="Times New Roman"/>
          <w:b w:val="false"/>
          <w:i w:val="false"/>
          <w:color w:val="000000"/>
          <w:sz w:val="28"/>
        </w:rPr>
        <w:t>
      Тұқымы _______________ Буыны _______________ Туылған күнi ______________ Туылған жерi ___________________________________</w:t>
      </w:r>
    </w:p>
    <w:p>
      <w:pPr>
        <w:spacing w:after="0"/>
        <w:ind w:left="0"/>
        <w:jc w:val="both"/>
      </w:pPr>
      <w:r>
        <w:rPr>
          <w:rFonts w:ascii="Times New Roman"/>
          <w:b w:val="false"/>
          <w:i w:val="false"/>
          <w:color w:val="000000"/>
          <w:sz w:val="28"/>
        </w:rPr>
        <w:t>
      Қанша төл iшiнде туылды ___________ Кiмге тиесілі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шаруашылық, аудан, облыс</w:t>
      </w:r>
    </w:p>
    <w:p>
      <w:pPr>
        <w:spacing w:after="0"/>
        <w:ind w:left="0"/>
        <w:jc w:val="both"/>
      </w:pPr>
      <w:r>
        <w:rPr>
          <w:rFonts w:ascii="Times New Roman"/>
          <w:b w:val="false"/>
          <w:i w:val="false"/>
          <w:color w:val="000000"/>
          <w:sz w:val="28"/>
        </w:rPr>
        <w:t xml:space="preserve">
      Шаруашылыққа әкелiнген күні __________________________ Есептен шығу күні мен себебi 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Текенің шығу тегi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Тектерiнiң өнiмдiлiгi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Текенің өнiмдiлiгi </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Әкесi</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w:t>
            </w:r>
          </w:p>
          <w:p>
            <w:pPr>
              <w:spacing w:after="20"/>
              <w:ind w:left="20"/>
              <w:jc w:val="both"/>
            </w:pPr>
            <w:r>
              <w:rPr>
                <w:rFonts w:ascii="Times New Roman"/>
                <w:b w:val="false"/>
                <w:i w:val="false"/>
                <w:color w:val="000000"/>
                <w:sz w:val="20"/>
              </w:rPr>
              <w:t>
Асыл тұқымдық кітап бойынша маркасы мен нөмірi ___Тұқымы___</w:t>
            </w:r>
          </w:p>
          <w:p>
            <w:pPr>
              <w:spacing w:after="20"/>
              <w:ind w:left="20"/>
              <w:jc w:val="both"/>
            </w:pPr>
            <w:r>
              <w:rPr>
                <w:rFonts w:ascii="Times New Roman"/>
                <w:b w:val="false"/>
                <w:i w:val="false"/>
                <w:color w:val="000000"/>
                <w:sz w:val="20"/>
              </w:rPr>
              <w:t>
Буыны ___</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w:t>
            </w:r>
          </w:p>
          <w:p>
            <w:pPr>
              <w:spacing w:after="20"/>
              <w:ind w:left="20"/>
              <w:jc w:val="both"/>
            </w:pPr>
            <w:r>
              <w:rPr>
                <w:rFonts w:ascii="Times New Roman"/>
                <w:b w:val="false"/>
                <w:i w:val="false"/>
                <w:color w:val="000000"/>
                <w:sz w:val="20"/>
              </w:rPr>
              <w:t>
Асыл тұқымдық кітап бойынша маркасы мен нөмірi ___</w:t>
            </w:r>
          </w:p>
          <w:p>
            <w:pPr>
              <w:spacing w:after="20"/>
              <w:ind w:left="20"/>
              <w:jc w:val="both"/>
            </w:pPr>
            <w:r>
              <w:rPr>
                <w:rFonts w:ascii="Times New Roman"/>
                <w:b w:val="false"/>
                <w:i w:val="false"/>
                <w:color w:val="000000"/>
                <w:sz w:val="20"/>
              </w:rPr>
              <w:t>
Тұқымы</w:t>
            </w:r>
          </w:p>
          <w:p>
            <w:pPr>
              <w:spacing w:after="20"/>
              <w:ind w:left="20"/>
              <w:jc w:val="both"/>
            </w:pPr>
            <w:r>
              <w:rPr>
                <w:rFonts w:ascii="Times New Roman"/>
                <w:b w:val="false"/>
                <w:i w:val="false"/>
                <w:color w:val="000000"/>
                <w:sz w:val="20"/>
              </w:rPr>
              <w:t>
__</w:t>
            </w:r>
          </w:p>
          <w:p>
            <w:pPr>
              <w:spacing w:after="20"/>
              <w:ind w:left="20"/>
              <w:jc w:val="both"/>
            </w:pPr>
            <w:r>
              <w:rPr>
                <w:rFonts w:ascii="Times New Roman"/>
                <w:b w:val="false"/>
                <w:i w:val="false"/>
                <w:color w:val="000000"/>
                <w:sz w:val="20"/>
              </w:rPr>
              <w:t>
Буыны __</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w:t>
            </w:r>
          </w:p>
          <w:p>
            <w:pPr>
              <w:spacing w:after="20"/>
              <w:ind w:left="20"/>
              <w:jc w:val="both"/>
            </w:pPr>
            <w:r>
              <w:rPr>
                <w:rFonts w:ascii="Times New Roman"/>
                <w:b w:val="false"/>
                <w:i w:val="false"/>
                <w:color w:val="000000"/>
                <w:sz w:val="20"/>
              </w:rPr>
              <w:t xml:space="preserve">
Асыл тұқымдық кітап бойынша маркасы мен нөмірi ____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нөмірі, туыстық деңгейi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Өнiмдiлiгi анық-талған жасы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тiрi салмағы килограмм</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сүт өнімділігі килограмм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құрамын-дағы</w:t>
            </w:r>
          </w:p>
          <w:p>
            <w:pPr>
              <w:spacing w:after="20"/>
              <w:ind w:left="20"/>
              <w:jc w:val="both"/>
            </w:pPr>
            <w:r>
              <w:rPr>
                <w:rFonts w:ascii="Times New Roman"/>
                <w:b w:val="false"/>
                <w:i w:val="false"/>
                <w:color w:val="000000"/>
                <w:sz w:val="20"/>
              </w:rPr>
              <w:t>
мөлшері, пайыз</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Малдың түсi </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Мүйізділігі </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Бонитерлеу класы</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Тiрiдей салмағы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p>
            <w:pPr>
              <w:spacing w:after="20"/>
              <w:ind w:left="20"/>
              <w:jc w:val="both"/>
            </w:pPr>
            <w:r>
              <w:rPr>
                <w:rFonts w:ascii="Times New Roman"/>
                <w:b w:val="false"/>
                <w:i w:val="false"/>
                <w:color w:val="000000"/>
                <w:sz w:val="20"/>
              </w:rPr>
              <w:t>
______</w:t>
            </w:r>
          </w:p>
          <w:p>
            <w:pPr>
              <w:spacing w:after="20"/>
              <w:ind w:left="20"/>
              <w:jc w:val="both"/>
            </w:pPr>
            <w:r>
              <w:rPr>
                <w:rFonts w:ascii="Times New Roman"/>
                <w:b w:val="false"/>
                <w:i w:val="false"/>
                <w:color w:val="000000"/>
                <w:sz w:val="20"/>
              </w:rPr>
              <w:t xml:space="preserve">
Асыл тұқымдық кітап бойынша маркасы мен нөмірi ____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Өлшеу күні </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майдың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ақуыздың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w:t>
            </w:r>
          </w:p>
          <w:p>
            <w:pPr>
              <w:spacing w:after="20"/>
              <w:ind w:left="20"/>
              <w:jc w:val="both"/>
            </w:pPr>
            <w:r>
              <w:rPr>
                <w:rFonts w:ascii="Times New Roman"/>
                <w:b w:val="false"/>
                <w:i w:val="false"/>
                <w:color w:val="000000"/>
                <w:sz w:val="20"/>
              </w:rPr>
              <w:t>
Асыл тұқымдық кітап бойынша маркасы мен нөмірi ___Тұқымы___Буыны_______</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w:t>
            </w:r>
          </w:p>
          <w:p>
            <w:pPr>
              <w:spacing w:after="20"/>
              <w:ind w:left="20"/>
              <w:jc w:val="both"/>
            </w:pPr>
            <w:r>
              <w:rPr>
                <w:rFonts w:ascii="Times New Roman"/>
                <w:b w:val="false"/>
                <w:i w:val="false"/>
                <w:color w:val="000000"/>
                <w:sz w:val="20"/>
              </w:rPr>
              <w:t xml:space="preserve">
Асыл тұқымдық кітап бойынша маркасы мен нөмірi ____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Туылғандағы</w:t>
            </w:r>
          </w:p>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Енесiнен бөлiнгендегi/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w:t>
            </w:r>
          </w:p>
          <w:p>
            <w:pPr>
              <w:spacing w:after="20"/>
              <w:ind w:left="20"/>
              <w:jc w:val="both"/>
            </w:pPr>
            <w:r>
              <w:rPr>
                <w:rFonts w:ascii="Times New Roman"/>
                <w:b w:val="false"/>
                <w:i w:val="false"/>
                <w:color w:val="000000"/>
                <w:sz w:val="20"/>
              </w:rPr>
              <w:t xml:space="preserve">
Асыл тұқымдық кітап бойынша маркасы мен нөмірi ____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Енесi</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№_______Жеке нөмірі ________Асыл тұқымдық кітап бойынша маркасы мен нөмірi ____</w:t>
            </w:r>
          </w:p>
          <w:p>
            <w:pPr>
              <w:spacing w:after="20"/>
              <w:ind w:left="20"/>
              <w:jc w:val="both"/>
            </w:pPr>
            <w:r>
              <w:rPr>
                <w:rFonts w:ascii="Times New Roman"/>
                <w:b w:val="false"/>
                <w:i w:val="false"/>
                <w:color w:val="000000"/>
                <w:sz w:val="20"/>
              </w:rPr>
              <w:t>
Тұқымы___</w:t>
            </w:r>
          </w:p>
          <w:p>
            <w:pPr>
              <w:spacing w:after="20"/>
              <w:ind w:left="20"/>
              <w:jc w:val="both"/>
            </w:pPr>
            <w:r>
              <w:rPr>
                <w:rFonts w:ascii="Times New Roman"/>
                <w:b w:val="false"/>
                <w:i w:val="false"/>
                <w:color w:val="000000"/>
                <w:sz w:val="20"/>
              </w:rPr>
              <w:t>
Буыны_______</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№________Жеке нөмірі _________</w:t>
            </w:r>
          </w:p>
          <w:p>
            <w:pPr>
              <w:spacing w:after="20"/>
              <w:ind w:left="20"/>
              <w:jc w:val="both"/>
            </w:pPr>
            <w:r>
              <w:rPr>
                <w:rFonts w:ascii="Times New Roman"/>
                <w:b w:val="false"/>
                <w:i w:val="false"/>
                <w:color w:val="000000"/>
                <w:sz w:val="20"/>
              </w:rPr>
              <w:t>
Асыл тұқымдық кітап бойынша маркасы мен нөмірi ___Тұқымы___Буыны_______</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w:t>
            </w:r>
          </w:p>
          <w:p>
            <w:pPr>
              <w:spacing w:after="20"/>
              <w:ind w:left="20"/>
              <w:jc w:val="both"/>
            </w:pPr>
            <w:r>
              <w:rPr>
                <w:rFonts w:ascii="Times New Roman"/>
                <w:b w:val="false"/>
                <w:i w:val="false"/>
                <w:color w:val="000000"/>
                <w:sz w:val="20"/>
              </w:rPr>
              <w:t xml:space="preserve">
Асыл тұқымдық кітап бойынша маркасы мен нөмірi ____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w:t>
            </w:r>
          </w:p>
          <w:p>
            <w:pPr>
              <w:spacing w:after="20"/>
              <w:ind w:left="20"/>
              <w:jc w:val="both"/>
            </w:pPr>
            <w:r>
              <w:rPr>
                <w:rFonts w:ascii="Times New Roman"/>
                <w:b w:val="false"/>
                <w:i w:val="false"/>
                <w:color w:val="000000"/>
                <w:sz w:val="20"/>
              </w:rPr>
              <w:t xml:space="preserve">
Асыл тұқымдық кітап бойынша маркасы мен нөмірi ____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w:t>
            </w:r>
          </w:p>
          <w:p>
            <w:pPr>
              <w:spacing w:after="20"/>
              <w:ind w:left="20"/>
              <w:jc w:val="both"/>
            </w:pPr>
            <w:r>
              <w:rPr>
                <w:rFonts w:ascii="Times New Roman"/>
                <w:b w:val="false"/>
                <w:i w:val="false"/>
                <w:color w:val="000000"/>
                <w:sz w:val="20"/>
              </w:rPr>
              <w:t>
Асыл тұқымдық кітап бойынша маркасы мен нөмірi___Тұқымы___</w:t>
            </w:r>
          </w:p>
          <w:p>
            <w:pPr>
              <w:spacing w:after="20"/>
              <w:ind w:left="20"/>
              <w:jc w:val="both"/>
            </w:pPr>
            <w:r>
              <w:rPr>
                <w:rFonts w:ascii="Times New Roman"/>
                <w:b w:val="false"/>
                <w:i w:val="false"/>
                <w:color w:val="000000"/>
                <w:sz w:val="20"/>
              </w:rPr>
              <w:t>
Буыны____</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w:t>
            </w:r>
          </w:p>
          <w:p>
            <w:pPr>
              <w:spacing w:after="20"/>
              <w:ind w:left="20"/>
              <w:jc w:val="both"/>
            </w:pPr>
            <w:r>
              <w:rPr>
                <w:rFonts w:ascii="Times New Roman"/>
                <w:b w:val="false"/>
                <w:i w:val="false"/>
                <w:color w:val="000000"/>
                <w:sz w:val="20"/>
              </w:rPr>
              <w:t xml:space="preserve">
Асыл тұқымдық кітап бойынша маркасы мен нөмірi ____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w:t>
            </w:r>
          </w:p>
          <w:p>
            <w:pPr>
              <w:spacing w:after="20"/>
              <w:ind w:left="20"/>
              <w:jc w:val="both"/>
            </w:pPr>
            <w:r>
              <w:rPr>
                <w:rFonts w:ascii="Times New Roman"/>
                <w:b w:val="false"/>
                <w:i w:val="false"/>
                <w:color w:val="000000"/>
                <w:sz w:val="20"/>
              </w:rPr>
              <w:t xml:space="preserve">
Асыл тұқымдық кітап бойынша маркасы мен нөмірi ____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Текені бонитерлеу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Бонитерлеу мезгiлi</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жасы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Типi</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типі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Класы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Бонитерлеушінің қолы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Бітімі</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Ірілігі </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пішіні</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Мүйізділігі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Бітімі, ірілігі және сырт пішіні </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өлшемдері сантиметр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Шоқтығының биіктігі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Тұлғаның қиғаш ұзындығы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Кеуде орамы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Әке-енесiнiң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Әкесiнiң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Енесiнiң</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Шаруашылық жетекшісі______________________________"___"________20 жыл  тегі, аты және әкесінің аты (жеке басын куәландыратын құжатта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11 ақпандағы</w:t>
            </w:r>
            <w:r>
              <w:br/>
            </w:r>
            <w:r>
              <w:rPr>
                <w:rFonts w:ascii="Times New Roman"/>
                <w:b w:val="false"/>
                <w:i w:val="false"/>
                <w:color w:val="000000"/>
                <w:sz w:val="20"/>
              </w:rPr>
              <w:t>№ 49 бұйрығына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bookmarkStart w:name="z62" w:id="55"/>
    <w:p>
      <w:pPr>
        <w:spacing w:after="0"/>
        <w:ind w:left="0"/>
        <w:jc w:val="left"/>
      </w:pPr>
      <w:r>
        <w:rPr>
          <w:rFonts w:ascii="Times New Roman"/>
          <w:b/>
          <w:i w:val="false"/>
          <w:color w:val="000000"/>
        </w:rPr>
        <w:t xml:space="preserve"> Асыл тұқымды түбітті бағыттағы текенің жеке карточкасы</w:t>
      </w:r>
    </w:p>
    <w:bookmarkEnd w:id="55"/>
    <w:p>
      <w:pPr>
        <w:spacing w:after="0"/>
        <w:ind w:left="0"/>
        <w:jc w:val="both"/>
      </w:pPr>
      <w:r>
        <w:rPr>
          <w:rFonts w:ascii="Times New Roman"/>
          <w:b w:val="false"/>
          <w:i w:val="false"/>
          <w:color w:val="000000"/>
          <w:sz w:val="28"/>
        </w:rPr>
        <w:t>
      Жеке нөмiрi</w:t>
      </w:r>
    </w:p>
    <w:p>
      <w:pPr>
        <w:spacing w:after="0"/>
        <w:ind w:left="0"/>
        <w:jc w:val="both"/>
      </w:pPr>
      <w:r>
        <w:rPr>
          <w:rFonts w:ascii="Times New Roman"/>
          <w:b w:val="false"/>
          <w:i w:val="false"/>
          <w:color w:val="000000"/>
          <w:sz w:val="28"/>
        </w:rPr>
        <w:t>
      Оң құлақтағы __________________</w:t>
      </w:r>
    </w:p>
    <w:p>
      <w:pPr>
        <w:spacing w:after="0"/>
        <w:ind w:left="0"/>
        <w:jc w:val="both"/>
      </w:pPr>
      <w:r>
        <w:rPr>
          <w:rFonts w:ascii="Times New Roman"/>
          <w:b w:val="false"/>
          <w:i w:val="false"/>
          <w:color w:val="000000"/>
          <w:sz w:val="28"/>
        </w:rPr>
        <w:t>
      Асыл тұқымдық кітапқа жазылған: маркасы мен нөмірі______</w:t>
      </w:r>
    </w:p>
    <w:p>
      <w:pPr>
        <w:spacing w:after="0"/>
        <w:ind w:left="0"/>
        <w:jc w:val="both"/>
      </w:pPr>
      <w:r>
        <w:rPr>
          <w:rFonts w:ascii="Times New Roman"/>
          <w:b w:val="false"/>
          <w:i w:val="false"/>
          <w:color w:val="000000"/>
          <w:sz w:val="28"/>
        </w:rPr>
        <w:t>
      Сол құлақтағы ___________ Желi ___________ "___"__________ 20___ ж.</w:t>
      </w:r>
    </w:p>
    <w:p>
      <w:pPr>
        <w:spacing w:after="0"/>
        <w:ind w:left="0"/>
        <w:jc w:val="both"/>
      </w:pPr>
      <w:r>
        <w:rPr>
          <w:rFonts w:ascii="Times New Roman"/>
          <w:b w:val="false"/>
          <w:i w:val="false"/>
          <w:color w:val="000000"/>
          <w:sz w:val="28"/>
        </w:rPr>
        <w:t>
      Тұқымы __________ Буыны _______________ Туылған күнi ______________</w:t>
      </w:r>
    </w:p>
    <w:p>
      <w:pPr>
        <w:spacing w:after="0"/>
        <w:ind w:left="0"/>
        <w:jc w:val="both"/>
      </w:pPr>
      <w:r>
        <w:rPr>
          <w:rFonts w:ascii="Times New Roman"/>
          <w:b w:val="false"/>
          <w:i w:val="false"/>
          <w:color w:val="000000"/>
          <w:sz w:val="28"/>
        </w:rPr>
        <w:t>
      Туылған жерi ___________________________________</w:t>
      </w:r>
    </w:p>
    <w:p>
      <w:pPr>
        <w:spacing w:after="0"/>
        <w:ind w:left="0"/>
        <w:jc w:val="both"/>
      </w:pPr>
      <w:r>
        <w:rPr>
          <w:rFonts w:ascii="Times New Roman"/>
          <w:b w:val="false"/>
          <w:i w:val="false"/>
          <w:color w:val="000000"/>
          <w:sz w:val="28"/>
        </w:rPr>
        <w:t>
      Қанша төл iшiнде туылды ___________ Кiмге тиесілі 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шаруашылық, аудан, облыс</w:t>
      </w:r>
    </w:p>
    <w:p>
      <w:pPr>
        <w:spacing w:after="0"/>
        <w:ind w:left="0"/>
        <w:jc w:val="both"/>
      </w:pPr>
      <w:r>
        <w:rPr>
          <w:rFonts w:ascii="Times New Roman"/>
          <w:b w:val="false"/>
          <w:i w:val="false"/>
          <w:color w:val="000000"/>
          <w:sz w:val="28"/>
        </w:rPr>
        <w:t xml:space="preserve">
      Шаруашылыққа әкелiнген күні ____________________ Есептен шығу күні мен себебi 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4"/>
        <w:gridCol w:w="385"/>
        <w:gridCol w:w="385"/>
        <w:gridCol w:w="385"/>
        <w:gridCol w:w="385"/>
        <w:gridCol w:w="385"/>
        <w:gridCol w:w="385"/>
        <w:gridCol w:w="385"/>
        <w:gridCol w:w="385"/>
        <w:gridCol w:w="385"/>
        <w:gridCol w:w="385"/>
        <w:gridCol w:w="385"/>
        <w:gridCol w:w="385"/>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Текенің шығу тегi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Тектерiнiң өнiмдiлiгi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Текенің өнiмдiлiгi </w:t>
            </w:r>
          </w:p>
        </w:tc>
      </w:tr>
      <w:tr>
        <w:trPr>
          <w:trHeight w:val="30" w:hRule="atLeast"/>
        </w:trPr>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Әкесi/Отец</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w:t>
            </w:r>
          </w:p>
          <w:p>
            <w:pPr>
              <w:spacing w:after="20"/>
              <w:ind w:left="20"/>
              <w:jc w:val="both"/>
            </w:pPr>
            <w:r>
              <w:rPr>
                <w:rFonts w:ascii="Times New Roman"/>
                <w:b w:val="false"/>
                <w:i w:val="false"/>
                <w:color w:val="000000"/>
                <w:sz w:val="20"/>
              </w:rPr>
              <w:t xml:space="preserve">
Асыл тұқымдық кітап бойынша маркасы мен нөмірi _______ </w:t>
            </w:r>
          </w:p>
          <w:p>
            <w:pPr>
              <w:spacing w:after="20"/>
              <w:ind w:left="20"/>
              <w:jc w:val="both"/>
            </w:pPr>
            <w:r>
              <w:rPr>
                <w:rFonts w:ascii="Times New Roman"/>
                <w:b w:val="false"/>
                <w:i w:val="false"/>
                <w:color w:val="000000"/>
                <w:sz w:val="20"/>
              </w:rPr>
              <w:t>
Тұқымы____</w:t>
            </w:r>
          </w:p>
          <w:p>
            <w:pPr>
              <w:spacing w:after="20"/>
              <w:ind w:left="20"/>
              <w:jc w:val="both"/>
            </w:pPr>
            <w:r>
              <w:rPr>
                <w:rFonts w:ascii="Times New Roman"/>
                <w:b w:val="false"/>
                <w:i w:val="false"/>
                <w:color w:val="000000"/>
                <w:sz w:val="20"/>
              </w:rPr>
              <w:t>
Буыны_____</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нөмірі _______Асыл тұқымдық кітап бойынша маркасы мен нөмірi ____ </w:t>
            </w:r>
          </w:p>
          <w:p>
            <w:pPr>
              <w:spacing w:after="20"/>
              <w:ind w:left="20"/>
              <w:jc w:val="both"/>
            </w:pPr>
            <w:r>
              <w:rPr>
                <w:rFonts w:ascii="Times New Roman"/>
                <w:b w:val="false"/>
                <w:i w:val="false"/>
                <w:color w:val="000000"/>
                <w:sz w:val="20"/>
              </w:rPr>
              <w:t>
Тұқымы ____</w:t>
            </w:r>
          </w:p>
          <w:p>
            <w:pPr>
              <w:spacing w:after="20"/>
              <w:ind w:left="20"/>
              <w:jc w:val="both"/>
            </w:pPr>
            <w:r>
              <w:rPr>
                <w:rFonts w:ascii="Times New Roman"/>
                <w:b w:val="false"/>
                <w:i w:val="false"/>
                <w:color w:val="000000"/>
                <w:sz w:val="20"/>
              </w:rPr>
              <w:t>
Буыны ______</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w:t>
            </w:r>
          </w:p>
          <w:p>
            <w:pPr>
              <w:spacing w:after="20"/>
              <w:ind w:left="20"/>
              <w:jc w:val="both"/>
            </w:pPr>
            <w:r>
              <w:rPr>
                <w:rFonts w:ascii="Times New Roman"/>
                <w:b w:val="false"/>
                <w:i w:val="false"/>
                <w:color w:val="000000"/>
                <w:sz w:val="20"/>
              </w:rPr>
              <w:t xml:space="preserve">
Асыл тұқымдық кітап бойынша маркасы мен нөмірi ____ </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нөмірі, туыстық деңгейi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Өнiмдiлiгi анықталған жасы </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жоғарғы тiрi салмағы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түбіт түсiмi грамм</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Түбіт ұзындығы сантиметр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Түбіт жіңішкелігі, мкм</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Түбіт түсi </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Ешкінің түсi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Бонитерлеу класы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Түбіт түсiмi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Тiрiдей салмағы,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w:t>
            </w:r>
          </w:p>
          <w:p>
            <w:pPr>
              <w:spacing w:after="20"/>
              <w:ind w:left="20"/>
              <w:jc w:val="both"/>
            </w:pPr>
            <w:r>
              <w:rPr>
                <w:rFonts w:ascii="Times New Roman"/>
                <w:b w:val="false"/>
                <w:i w:val="false"/>
                <w:color w:val="000000"/>
                <w:sz w:val="20"/>
              </w:rPr>
              <w:t xml:space="preserve">
Асыл тұқымдық кітап бойынша маркасы мен нөмірi ____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күні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килограмм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w:t>
            </w:r>
          </w:p>
          <w:p>
            <w:pPr>
              <w:spacing w:after="20"/>
              <w:ind w:left="20"/>
              <w:jc w:val="both"/>
            </w:pPr>
            <w:r>
              <w:rPr>
                <w:rFonts w:ascii="Times New Roman"/>
                <w:b w:val="false"/>
                <w:i w:val="false"/>
                <w:color w:val="000000"/>
                <w:sz w:val="20"/>
              </w:rPr>
              <w:t xml:space="preserve">
Асыл тұқымдық кітап бойынша маркасы мен нөмірi ____ </w:t>
            </w:r>
          </w:p>
          <w:p>
            <w:pPr>
              <w:spacing w:after="20"/>
              <w:ind w:left="20"/>
              <w:jc w:val="both"/>
            </w:pPr>
            <w:r>
              <w:rPr>
                <w:rFonts w:ascii="Times New Roman"/>
                <w:b w:val="false"/>
                <w:i w:val="false"/>
                <w:color w:val="000000"/>
                <w:sz w:val="20"/>
              </w:rPr>
              <w:t>
Тұқымы ____</w:t>
            </w:r>
          </w:p>
          <w:p>
            <w:pPr>
              <w:spacing w:after="20"/>
              <w:ind w:left="20"/>
              <w:jc w:val="both"/>
            </w:pPr>
            <w:r>
              <w:rPr>
                <w:rFonts w:ascii="Times New Roman"/>
                <w:b w:val="false"/>
                <w:i w:val="false"/>
                <w:color w:val="000000"/>
                <w:sz w:val="20"/>
              </w:rPr>
              <w:t>
Буыны _____</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w:t>
            </w:r>
          </w:p>
          <w:p>
            <w:pPr>
              <w:spacing w:after="20"/>
              <w:ind w:left="20"/>
              <w:jc w:val="both"/>
            </w:pPr>
            <w:r>
              <w:rPr>
                <w:rFonts w:ascii="Times New Roman"/>
                <w:b w:val="false"/>
                <w:i w:val="false"/>
                <w:color w:val="000000"/>
                <w:sz w:val="20"/>
              </w:rPr>
              <w:t xml:space="preserve">
Асыл тұқымдық кітап бойынша маркасы мен нөмірi ____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Туылғандағы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Енесiнен бөлiнген-дегi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w:t>
            </w:r>
          </w:p>
          <w:p>
            <w:pPr>
              <w:spacing w:after="20"/>
              <w:ind w:left="20"/>
              <w:jc w:val="both"/>
            </w:pPr>
            <w:r>
              <w:rPr>
                <w:rFonts w:ascii="Times New Roman"/>
                <w:b w:val="false"/>
                <w:i w:val="false"/>
                <w:color w:val="000000"/>
                <w:sz w:val="20"/>
              </w:rPr>
              <w:t xml:space="preserve">
Асыл тұқымдық кітап бойынша маркасы мен нөмірi ____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Енесi/ Мать</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w:t>
            </w:r>
          </w:p>
          <w:p>
            <w:pPr>
              <w:spacing w:after="20"/>
              <w:ind w:left="20"/>
              <w:jc w:val="both"/>
            </w:pPr>
            <w:r>
              <w:rPr>
                <w:rFonts w:ascii="Times New Roman"/>
                <w:b w:val="false"/>
                <w:i w:val="false"/>
                <w:color w:val="000000"/>
                <w:sz w:val="20"/>
              </w:rPr>
              <w:t xml:space="preserve">
Асыл тұқымдық кітап бойынша маркасы мен нөмірi ____ </w:t>
            </w:r>
          </w:p>
          <w:p>
            <w:pPr>
              <w:spacing w:after="20"/>
              <w:ind w:left="20"/>
              <w:jc w:val="both"/>
            </w:pPr>
            <w:r>
              <w:rPr>
                <w:rFonts w:ascii="Times New Roman"/>
                <w:b w:val="false"/>
                <w:i w:val="false"/>
                <w:color w:val="000000"/>
                <w:sz w:val="20"/>
              </w:rPr>
              <w:t>
Тұқымы____</w:t>
            </w:r>
          </w:p>
          <w:p>
            <w:pPr>
              <w:spacing w:after="20"/>
              <w:ind w:left="20"/>
              <w:jc w:val="both"/>
            </w:pPr>
            <w:r>
              <w:rPr>
                <w:rFonts w:ascii="Times New Roman"/>
                <w:b w:val="false"/>
                <w:i w:val="false"/>
                <w:color w:val="000000"/>
                <w:sz w:val="20"/>
              </w:rPr>
              <w:t>
Буыны_____</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_______Асыл тұқымдық кітап бойынша маркасы мен нөмірi ____ Тұқымы ____</w:t>
            </w:r>
          </w:p>
          <w:p>
            <w:pPr>
              <w:spacing w:after="20"/>
              <w:ind w:left="20"/>
              <w:jc w:val="both"/>
            </w:pPr>
            <w:r>
              <w:rPr>
                <w:rFonts w:ascii="Times New Roman"/>
                <w:b w:val="false"/>
                <w:i w:val="false"/>
                <w:color w:val="000000"/>
                <w:sz w:val="20"/>
              </w:rPr>
              <w:t>
Буыны _______</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w:t>
            </w:r>
          </w:p>
          <w:p>
            <w:pPr>
              <w:spacing w:after="20"/>
              <w:ind w:left="20"/>
              <w:jc w:val="both"/>
            </w:pPr>
            <w:r>
              <w:rPr>
                <w:rFonts w:ascii="Times New Roman"/>
                <w:b w:val="false"/>
                <w:i w:val="false"/>
                <w:color w:val="000000"/>
                <w:sz w:val="20"/>
              </w:rPr>
              <w:t xml:space="preserve">
Асыл тұқымдық кітап бойынша маркасы мен нөмірi ____ </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нөмірі _________ Асыл тұқымдық кітап бойынша маркасы мен нөмірi ____ </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w:t>
            </w:r>
          </w:p>
          <w:p>
            <w:pPr>
              <w:spacing w:after="20"/>
              <w:ind w:left="20"/>
              <w:jc w:val="both"/>
            </w:pPr>
            <w:r>
              <w:rPr>
                <w:rFonts w:ascii="Times New Roman"/>
                <w:b w:val="false"/>
                <w:i w:val="false"/>
                <w:color w:val="000000"/>
                <w:sz w:val="20"/>
              </w:rPr>
              <w:t xml:space="preserve">
Асыл тұқымдық кітап бойынша маркасы мен нөмірi ____ </w:t>
            </w:r>
          </w:p>
          <w:p>
            <w:pPr>
              <w:spacing w:after="20"/>
              <w:ind w:left="20"/>
              <w:jc w:val="both"/>
            </w:pPr>
            <w:r>
              <w:rPr>
                <w:rFonts w:ascii="Times New Roman"/>
                <w:b w:val="false"/>
                <w:i w:val="false"/>
                <w:color w:val="000000"/>
                <w:sz w:val="20"/>
              </w:rPr>
              <w:t>
Тұқымы ____</w:t>
            </w:r>
          </w:p>
          <w:p>
            <w:pPr>
              <w:spacing w:after="20"/>
              <w:ind w:left="20"/>
              <w:jc w:val="both"/>
            </w:pPr>
            <w:r>
              <w:rPr>
                <w:rFonts w:ascii="Times New Roman"/>
                <w:b w:val="false"/>
                <w:i w:val="false"/>
                <w:color w:val="000000"/>
                <w:sz w:val="20"/>
              </w:rPr>
              <w:t>
Буыны ______</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w:t>
            </w:r>
          </w:p>
          <w:p>
            <w:pPr>
              <w:spacing w:after="20"/>
              <w:ind w:left="20"/>
              <w:jc w:val="both"/>
            </w:pPr>
            <w:r>
              <w:rPr>
                <w:rFonts w:ascii="Times New Roman"/>
                <w:b w:val="false"/>
                <w:i w:val="false"/>
                <w:color w:val="000000"/>
                <w:sz w:val="20"/>
              </w:rPr>
              <w:t xml:space="preserve">
Асыл тұқымдық кітап бойынша маркасы мен нөмірi ____ </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w:t>
            </w:r>
          </w:p>
          <w:p>
            <w:pPr>
              <w:spacing w:after="20"/>
              <w:ind w:left="20"/>
              <w:jc w:val="both"/>
            </w:pPr>
            <w:r>
              <w:rPr>
                <w:rFonts w:ascii="Times New Roman"/>
                <w:b w:val="false"/>
                <w:i w:val="false"/>
                <w:color w:val="000000"/>
                <w:sz w:val="20"/>
              </w:rPr>
              <w:t xml:space="preserve">
Асыл тұқымдық кітап бойынша маркасы мен нөмірi ____ </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Бонитерлеу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Бонитерлеу күні</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Малдың жасы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Типi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Түбіт сапасы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Мүнйізділігі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Бонитерлеушінің қолы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Тығыз-дығы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Жiңiш-келiгi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Бiркелкiлiгi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Түбіт мөлшері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 бауыр,аяқ жүндерінің өсуі </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Текенің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Шаруашылық жетекшісі______________________________"___"_______20 жыл</w:t>
      </w:r>
    </w:p>
    <w:p>
      <w:pPr>
        <w:spacing w:after="0"/>
        <w:ind w:left="0"/>
        <w:jc w:val="both"/>
      </w:pPr>
      <w:r>
        <w:rPr>
          <w:rFonts w:ascii="Times New Roman"/>
          <w:b w:val="false"/>
          <w:i w:val="false"/>
          <w:color w:val="000000"/>
          <w:sz w:val="28"/>
        </w:rPr>
        <w:t>
      тегі, аты және әкесінің аты (жеке басын куәландыратын құжатта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11 ақпандағы</w:t>
            </w:r>
            <w:r>
              <w:br/>
            </w:r>
            <w:r>
              <w:rPr>
                <w:rFonts w:ascii="Times New Roman"/>
                <w:b w:val="false"/>
                <w:i w:val="false"/>
                <w:color w:val="000000"/>
                <w:sz w:val="20"/>
              </w:rPr>
              <w:t>№ 49 бұйрығына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bookmarkStart w:name="z64" w:id="56"/>
    <w:p>
      <w:pPr>
        <w:spacing w:after="0"/>
        <w:ind w:left="0"/>
        <w:jc w:val="left"/>
      </w:pPr>
      <w:r>
        <w:rPr>
          <w:rFonts w:ascii="Times New Roman"/>
          <w:b/>
          <w:i w:val="false"/>
          <w:color w:val="000000"/>
        </w:rPr>
        <w:t xml:space="preserve"> Асыл тұқымды жүнді бағыттағы ешкінің жеке карточкасы</w:t>
      </w:r>
    </w:p>
    <w:bookmarkEnd w:id="56"/>
    <w:p>
      <w:pPr>
        <w:spacing w:after="0"/>
        <w:ind w:left="0"/>
        <w:jc w:val="both"/>
      </w:pPr>
      <w:r>
        <w:rPr>
          <w:rFonts w:ascii="Times New Roman"/>
          <w:b w:val="false"/>
          <w:i w:val="false"/>
          <w:color w:val="000000"/>
          <w:sz w:val="28"/>
        </w:rPr>
        <w:t>
      Жеке нөмiрi:____________</w:t>
      </w:r>
    </w:p>
    <w:p>
      <w:pPr>
        <w:spacing w:after="0"/>
        <w:ind w:left="0"/>
        <w:jc w:val="both"/>
      </w:pPr>
      <w:r>
        <w:rPr>
          <w:rFonts w:ascii="Times New Roman"/>
          <w:b w:val="false"/>
          <w:i w:val="false"/>
          <w:color w:val="000000"/>
          <w:sz w:val="28"/>
        </w:rPr>
        <w:t>
      Оң құлағындағы ____________________</w:t>
      </w:r>
    </w:p>
    <w:p>
      <w:pPr>
        <w:spacing w:after="0"/>
        <w:ind w:left="0"/>
        <w:jc w:val="both"/>
      </w:pPr>
      <w:r>
        <w:rPr>
          <w:rFonts w:ascii="Times New Roman"/>
          <w:b w:val="false"/>
          <w:i w:val="false"/>
          <w:color w:val="000000"/>
          <w:sz w:val="28"/>
        </w:rPr>
        <w:t>
      Сол құлағындағы _________________ Асыл тұқымдық кітапқа жазылған: нөмірі және маркасы ______ "___"____________ 20___ ж. Тұқымы _______________ Буыны____________Туылған күнi____________</w:t>
      </w:r>
    </w:p>
    <w:p>
      <w:pPr>
        <w:spacing w:after="0"/>
        <w:ind w:left="0"/>
        <w:jc w:val="both"/>
      </w:pPr>
      <w:r>
        <w:rPr>
          <w:rFonts w:ascii="Times New Roman"/>
          <w:b w:val="false"/>
          <w:i w:val="false"/>
          <w:color w:val="000000"/>
          <w:sz w:val="28"/>
        </w:rPr>
        <w:t>
      Туылған жерi ___________________________________</w:t>
      </w:r>
    </w:p>
    <w:p>
      <w:pPr>
        <w:spacing w:after="0"/>
        <w:ind w:left="0"/>
        <w:jc w:val="both"/>
      </w:pPr>
      <w:r>
        <w:rPr>
          <w:rFonts w:ascii="Times New Roman"/>
          <w:b w:val="false"/>
          <w:i w:val="false"/>
          <w:color w:val="000000"/>
          <w:sz w:val="28"/>
        </w:rPr>
        <w:t>
      шаруашылық, аудан, облыс</w:t>
      </w:r>
    </w:p>
    <w:p>
      <w:pPr>
        <w:spacing w:after="0"/>
        <w:ind w:left="0"/>
        <w:jc w:val="both"/>
      </w:pPr>
      <w:r>
        <w:rPr>
          <w:rFonts w:ascii="Times New Roman"/>
          <w:b w:val="false"/>
          <w:i w:val="false"/>
          <w:color w:val="000000"/>
          <w:sz w:val="28"/>
        </w:rPr>
        <w:t>
      Қанша төл iшiнде туылды ___________ Кiмге тиесілі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шаруашылық, аудан, облыс</w:t>
      </w:r>
    </w:p>
    <w:p>
      <w:pPr>
        <w:spacing w:after="0"/>
        <w:ind w:left="0"/>
        <w:jc w:val="both"/>
      </w:pPr>
      <w:r>
        <w:rPr>
          <w:rFonts w:ascii="Times New Roman"/>
          <w:b w:val="false"/>
          <w:i w:val="false"/>
          <w:color w:val="000000"/>
          <w:sz w:val="28"/>
        </w:rPr>
        <w:t xml:space="preserve">
      Шаруашылыққа әкелiнген күні _____________________ Есептен шығу күні мен себебi _________________________________________________________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Аналықтың шығу тегi</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Тектерiнiң өнiмдiлiгi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Аналықтың өнiмдiлiгi</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Әкесi/Отец</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нөмірі ________Асыл тұқымдық кітап бойынша маркасы мен нөмірi ____ </w:t>
            </w:r>
          </w:p>
          <w:p>
            <w:pPr>
              <w:spacing w:after="20"/>
              <w:ind w:left="20"/>
              <w:jc w:val="both"/>
            </w:pPr>
            <w:r>
              <w:rPr>
                <w:rFonts w:ascii="Times New Roman"/>
                <w:b w:val="false"/>
                <w:i w:val="false"/>
                <w:color w:val="000000"/>
                <w:sz w:val="20"/>
              </w:rPr>
              <w:t>
Тұқымы ____</w:t>
            </w:r>
          </w:p>
          <w:p>
            <w:pPr>
              <w:spacing w:after="20"/>
              <w:ind w:left="20"/>
              <w:jc w:val="both"/>
            </w:pPr>
            <w:r>
              <w:rPr>
                <w:rFonts w:ascii="Times New Roman"/>
                <w:b w:val="false"/>
                <w:i w:val="false"/>
                <w:color w:val="000000"/>
                <w:sz w:val="20"/>
              </w:rPr>
              <w:t>
Буыны ______</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Әкесі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нөмірі ________Асыл тұқымдық кітап бойынша маркасы мен нөмірi ____ </w:t>
            </w:r>
          </w:p>
          <w:p>
            <w:pPr>
              <w:spacing w:after="20"/>
              <w:ind w:left="20"/>
              <w:jc w:val="both"/>
            </w:pPr>
            <w:r>
              <w:rPr>
                <w:rFonts w:ascii="Times New Roman"/>
                <w:b w:val="false"/>
                <w:i w:val="false"/>
                <w:color w:val="000000"/>
                <w:sz w:val="20"/>
              </w:rPr>
              <w:t>
Тұқымы ____</w:t>
            </w:r>
          </w:p>
          <w:p>
            <w:pPr>
              <w:spacing w:after="20"/>
              <w:ind w:left="20"/>
              <w:jc w:val="both"/>
            </w:pPr>
            <w:r>
              <w:rPr>
                <w:rFonts w:ascii="Times New Roman"/>
                <w:b w:val="false"/>
                <w:i w:val="false"/>
                <w:color w:val="000000"/>
                <w:sz w:val="20"/>
              </w:rPr>
              <w:t>
Буыны _______</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нөмірі, туысты деңгейi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Өнiмдiлiгi анық-талған жасы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тiрi салмағы килограмм</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жүн түсiмi</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ұзындығы, сантиметр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 жiңiшкелiгi, сапа </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жүн түсiмi </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Бонитерлеу класы </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жүн түсiмi килограмм</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Өлшеу күні </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Тiрiдей салмағы, кгграмм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тұқымдық кітап бойынша маркасы мен нөмірi ____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Енесi</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w:t>
            </w:r>
          </w:p>
          <w:p>
            <w:pPr>
              <w:spacing w:after="20"/>
              <w:ind w:left="20"/>
              <w:jc w:val="both"/>
            </w:pPr>
            <w:r>
              <w:rPr>
                <w:rFonts w:ascii="Times New Roman"/>
                <w:b w:val="false"/>
                <w:i w:val="false"/>
                <w:color w:val="000000"/>
                <w:sz w:val="20"/>
              </w:rPr>
              <w:t>
Асыл тұқымдық кітап бойынша маркасы мен нөмірi ____</w:t>
            </w:r>
          </w:p>
          <w:p>
            <w:pPr>
              <w:spacing w:after="20"/>
              <w:ind w:left="20"/>
              <w:jc w:val="both"/>
            </w:pPr>
            <w:r>
              <w:rPr>
                <w:rFonts w:ascii="Times New Roman"/>
                <w:b w:val="false"/>
                <w:i w:val="false"/>
                <w:color w:val="000000"/>
                <w:sz w:val="20"/>
              </w:rPr>
              <w:t>
Тұқымы ____</w:t>
            </w:r>
          </w:p>
          <w:p>
            <w:pPr>
              <w:spacing w:after="20"/>
              <w:ind w:left="20"/>
              <w:jc w:val="both"/>
            </w:pPr>
            <w:r>
              <w:rPr>
                <w:rFonts w:ascii="Times New Roman"/>
                <w:b w:val="false"/>
                <w:i w:val="false"/>
                <w:color w:val="000000"/>
                <w:sz w:val="20"/>
              </w:rPr>
              <w:t>
Буыны _______</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нөмірі ________Асыл тұқымдық кітап бойынша маркасы мен нөмірi ____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Туылғандағы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Енесiнен бөлiнгендегi</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w:t>
            </w:r>
          </w:p>
          <w:p>
            <w:pPr>
              <w:spacing w:after="20"/>
              <w:ind w:left="20"/>
              <w:jc w:val="both"/>
            </w:pPr>
            <w:r>
              <w:rPr>
                <w:rFonts w:ascii="Times New Roman"/>
                <w:b w:val="false"/>
                <w:i w:val="false"/>
                <w:color w:val="000000"/>
                <w:sz w:val="20"/>
              </w:rPr>
              <w:t xml:space="preserve">
Асыл тұқымдық кітап бойынша маркасы мен нөмірi ____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Енесi</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w:t>
            </w:r>
          </w:p>
          <w:p>
            <w:pPr>
              <w:spacing w:after="20"/>
              <w:ind w:left="20"/>
              <w:jc w:val="both"/>
            </w:pPr>
            <w:r>
              <w:rPr>
                <w:rFonts w:ascii="Times New Roman"/>
                <w:b w:val="false"/>
                <w:i w:val="false"/>
                <w:color w:val="000000"/>
                <w:sz w:val="20"/>
              </w:rPr>
              <w:t xml:space="preserve">
Асыл тұқымдық кітап бойынша маркасы мен нөмірi ____ </w:t>
            </w:r>
          </w:p>
          <w:p>
            <w:pPr>
              <w:spacing w:after="20"/>
              <w:ind w:left="20"/>
              <w:jc w:val="both"/>
            </w:pPr>
            <w:r>
              <w:rPr>
                <w:rFonts w:ascii="Times New Roman"/>
                <w:b w:val="false"/>
                <w:i w:val="false"/>
                <w:color w:val="000000"/>
                <w:sz w:val="20"/>
              </w:rPr>
              <w:t>
Тұқымы ____</w:t>
            </w:r>
          </w:p>
          <w:p>
            <w:pPr>
              <w:spacing w:after="20"/>
              <w:ind w:left="20"/>
              <w:jc w:val="both"/>
            </w:pPr>
            <w:r>
              <w:rPr>
                <w:rFonts w:ascii="Times New Roman"/>
                <w:b w:val="false"/>
                <w:i w:val="false"/>
                <w:color w:val="000000"/>
                <w:sz w:val="20"/>
              </w:rPr>
              <w:t>
Буыны _______</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w:t>
            </w:r>
          </w:p>
          <w:p>
            <w:pPr>
              <w:spacing w:after="20"/>
              <w:ind w:left="20"/>
              <w:jc w:val="both"/>
            </w:pPr>
            <w:r>
              <w:rPr>
                <w:rFonts w:ascii="Times New Roman"/>
                <w:b w:val="false"/>
                <w:i w:val="false"/>
                <w:color w:val="000000"/>
                <w:sz w:val="20"/>
              </w:rPr>
              <w:t xml:space="preserve">
Асыл тұқымдық кітап бойынша маркасы мен нөмірi ____ </w:t>
            </w:r>
          </w:p>
          <w:p>
            <w:pPr>
              <w:spacing w:after="20"/>
              <w:ind w:left="20"/>
              <w:jc w:val="both"/>
            </w:pPr>
            <w:r>
              <w:rPr>
                <w:rFonts w:ascii="Times New Roman"/>
                <w:b w:val="false"/>
                <w:i w:val="false"/>
                <w:color w:val="000000"/>
                <w:sz w:val="20"/>
              </w:rPr>
              <w:t>
Тұқымы ____</w:t>
            </w:r>
          </w:p>
          <w:p>
            <w:pPr>
              <w:spacing w:after="20"/>
              <w:ind w:left="20"/>
              <w:jc w:val="both"/>
            </w:pPr>
            <w:r>
              <w:rPr>
                <w:rFonts w:ascii="Times New Roman"/>
                <w:b w:val="false"/>
                <w:i w:val="false"/>
                <w:color w:val="000000"/>
                <w:sz w:val="20"/>
              </w:rPr>
              <w:t>
Буыны _______</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w:t>
            </w:r>
          </w:p>
          <w:p>
            <w:pPr>
              <w:spacing w:after="20"/>
              <w:ind w:left="20"/>
              <w:jc w:val="both"/>
            </w:pPr>
            <w:r>
              <w:rPr>
                <w:rFonts w:ascii="Times New Roman"/>
                <w:b w:val="false"/>
                <w:i w:val="false"/>
                <w:color w:val="000000"/>
                <w:sz w:val="20"/>
              </w:rPr>
              <w:t xml:space="preserve">
Асыл тұқымдық кітап бойынша маркасы мен нөмірi ____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w:t>
            </w:r>
          </w:p>
          <w:p>
            <w:pPr>
              <w:spacing w:after="20"/>
              <w:ind w:left="20"/>
              <w:jc w:val="both"/>
            </w:pPr>
            <w:r>
              <w:rPr>
                <w:rFonts w:ascii="Times New Roman"/>
                <w:b w:val="false"/>
                <w:i w:val="false"/>
                <w:color w:val="000000"/>
                <w:sz w:val="20"/>
              </w:rPr>
              <w:t xml:space="preserve">
Асыл тұқымдық кітап бойынша маркасы мен нөмірi ____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w:t>
            </w:r>
          </w:p>
          <w:p>
            <w:pPr>
              <w:spacing w:after="20"/>
              <w:ind w:left="20"/>
              <w:jc w:val="both"/>
            </w:pPr>
            <w:r>
              <w:rPr>
                <w:rFonts w:ascii="Times New Roman"/>
                <w:b w:val="false"/>
                <w:i w:val="false"/>
                <w:color w:val="000000"/>
                <w:sz w:val="20"/>
              </w:rPr>
              <w:t>
Асыл тұқымдық кітап бойынша маркасы мен нөмірi ____</w:t>
            </w:r>
          </w:p>
          <w:p>
            <w:pPr>
              <w:spacing w:after="20"/>
              <w:ind w:left="20"/>
              <w:jc w:val="both"/>
            </w:pPr>
            <w:r>
              <w:rPr>
                <w:rFonts w:ascii="Times New Roman"/>
                <w:b w:val="false"/>
                <w:i w:val="false"/>
                <w:color w:val="000000"/>
                <w:sz w:val="20"/>
              </w:rPr>
              <w:t>
Тұқымы ____</w:t>
            </w:r>
          </w:p>
          <w:p>
            <w:pPr>
              <w:spacing w:after="20"/>
              <w:ind w:left="20"/>
              <w:jc w:val="both"/>
            </w:pPr>
            <w:r>
              <w:rPr>
                <w:rFonts w:ascii="Times New Roman"/>
                <w:b w:val="false"/>
                <w:i w:val="false"/>
                <w:color w:val="000000"/>
                <w:sz w:val="20"/>
              </w:rPr>
              <w:t>
Буыны _______</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w:t>
            </w:r>
          </w:p>
          <w:p>
            <w:pPr>
              <w:spacing w:after="20"/>
              <w:ind w:left="20"/>
              <w:jc w:val="both"/>
            </w:pPr>
            <w:r>
              <w:rPr>
                <w:rFonts w:ascii="Times New Roman"/>
                <w:b w:val="false"/>
                <w:i w:val="false"/>
                <w:color w:val="000000"/>
                <w:sz w:val="20"/>
              </w:rPr>
              <w:t xml:space="preserve">
Асыл тұқымдық кітап бойынша маркасы мен нөмірi ____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Енесi</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w:t>
            </w:r>
          </w:p>
          <w:p>
            <w:pPr>
              <w:spacing w:after="20"/>
              <w:ind w:left="20"/>
              <w:jc w:val="both"/>
            </w:pPr>
            <w:r>
              <w:rPr>
                <w:rFonts w:ascii="Times New Roman"/>
                <w:b w:val="false"/>
                <w:i w:val="false"/>
                <w:color w:val="000000"/>
                <w:sz w:val="20"/>
              </w:rPr>
              <w:t xml:space="preserve">
Асыл тұқымдық кітап бойынша маркасы мен нөмірi ____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Шаруашылық жетекшісі__________________________"___"____________20 жыл</w:t>
      </w:r>
    </w:p>
    <w:p>
      <w:pPr>
        <w:spacing w:after="0"/>
        <w:ind w:left="0"/>
        <w:jc w:val="both"/>
      </w:pPr>
      <w:r>
        <w:rPr>
          <w:rFonts w:ascii="Times New Roman"/>
          <w:b w:val="false"/>
          <w:i w:val="false"/>
          <w:color w:val="000000"/>
          <w:sz w:val="28"/>
        </w:rPr>
        <w:t>
      тегі, аты және әкесінің аты (жеке басын куәландыратын құжатта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11 ақпандағы</w:t>
            </w:r>
            <w:r>
              <w:br/>
            </w:r>
            <w:r>
              <w:rPr>
                <w:rFonts w:ascii="Times New Roman"/>
                <w:b w:val="false"/>
                <w:i w:val="false"/>
                <w:color w:val="000000"/>
                <w:sz w:val="20"/>
              </w:rPr>
              <w:t>№ 49 бұйрығына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bookmarkStart w:name="z66" w:id="57"/>
    <w:p>
      <w:pPr>
        <w:spacing w:after="0"/>
        <w:ind w:left="0"/>
        <w:jc w:val="left"/>
      </w:pPr>
      <w:r>
        <w:rPr>
          <w:rFonts w:ascii="Times New Roman"/>
          <w:b/>
          <w:i w:val="false"/>
          <w:color w:val="000000"/>
        </w:rPr>
        <w:t xml:space="preserve"> Асыл тұқымды сүтті бағыттағы ешкінің жеке карточкасы</w:t>
      </w:r>
    </w:p>
    <w:bookmarkEnd w:id="57"/>
    <w:p>
      <w:pPr>
        <w:spacing w:after="0"/>
        <w:ind w:left="0"/>
        <w:jc w:val="both"/>
      </w:pPr>
      <w:r>
        <w:rPr>
          <w:rFonts w:ascii="Times New Roman"/>
          <w:b w:val="false"/>
          <w:i w:val="false"/>
          <w:color w:val="000000"/>
          <w:sz w:val="28"/>
        </w:rPr>
        <w:t>
      Жеке нөмiрi:____________</w:t>
      </w:r>
    </w:p>
    <w:p>
      <w:pPr>
        <w:spacing w:after="0"/>
        <w:ind w:left="0"/>
        <w:jc w:val="both"/>
      </w:pPr>
      <w:r>
        <w:rPr>
          <w:rFonts w:ascii="Times New Roman"/>
          <w:b w:val="false"/>
          <w:i w:val="false"/>
          <w:color w:val="000000"/>
          <w:sz w:val="28"/>
        </w:rPr>
        <w:t>
      Оң құлағындағы __________________ Асыл тұқымдық кітапқа жазылған:</w:t>
      </w:r>
    </w:p>
    <w:p>
      <w:pPr>
        <w:spacing w:after="0"/>
        <w:ind w:left="0"/>
        <w:jc w:val="both"/>
      </w:pPr>
      <w:r>
        <w:rPr>
          <w:rFonts w:ascii="Times New Roman"/>
          <w:b w:val="false"/>
          <w:i w:val="false"/>
          <w:color w:val="000000"/>
          <w:sz w:val="28"/>
        </w:rPr>
        <w:t>
      нөмірі және маркасы_____________________</w:t>
      </w:r>
    </w:p>
    <w:p>
      <w:pPr>
        <w:spacing w:after="0"/>
        <w:ind w:left="0"/>
        <w:jc w:val="both"/>
      </w:pPr>
      <w:r>
        <w:rPr>
          <w:rFonts w:ascii="Times New Roman"/>
          <w:b w:val="false"/>
          <w:i w:val="false"/>
          <w:color w:val="000000"/>
          <w:sz w:val="28"/>
        </w:rPr>
        <w:t>
      Сол құлағындағы ____________________ "___"_____________ 20___ ж.</w:t>
      </w:r>
    </w:p>
    <w:p>
      <w:pPr>
        <w:spacing w:after="0"/>
        <w:ind w:left="0"/>
        <w:jc w:val="both"/>
      </w:pPr>
      <w:r>
        <w:rPr>
          <w:rFonts w:ascii="Times New Roman"/>
          <w:b w:val="false"/>
          <w:i w:val="false"/>
          <w:color w:val="000000"/>
          <w:sz w:val="28"/>
        </w:rPr>
        <w:t>
      Тұқымы _______________ Буыны _______________ Туылған күнi ______________ Туылған жерi ___________________________________</w:t>
      </w:r>
    </w:p>
    <w:p>
      <w:pPr>
        <w:spacing w:after="0"/>
        <w:ind w:left="0"/>
        <w:jc w:val="both"/>
      </w:pPr>
      <w:r>
        <w:rPr>
          <w:rFonts w:ascii="Times New Roman"/>
          <w:b w:val="false"/>
          <w:i w:val="false"/>
          <w:color w:val="000000"/>
          <w:sz w:val="28"/>
        </w:rPr>
        <w:t xml:space="preserve">
      шаруашылық, аудан, облыс </w:t>
      </w:r>
    </w:p>
    <w:p>
      <w:pPr>
        <w:spacing w:after="0"/>
        <w:ind w:left="0"/>
        <w:jc w:val="both"/>
      </w:pPr>
      <w:r>
        <w:rPr>
          <w:rFonts w:ascii="Times New Roman"/>
          <w:b w:val="false"/>
          <w:i w:val="false"/>
          <w:color w:val="000000"/>
          <w:sz w:val="28"/>
        </w:rPr>
        <w:t>
      Қанша төл iшiнде туылды ___________ Кiмге тиесілі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шаруашылық, аудан, облыс / хозяйство, район, область</w:t>
      </w:r>
    </w:p>
    <w:p>
      <w:pPr>
        <w:spacing w:after="0"/>
        <w:ind w:left="0"/>
        <w:jc w:val="both"/>
      </w:pPr>
      <w:r>
        <w:rPr>
          <w:rFonts w:ascii="Times New Roman"/>
          <w:b w:val="false"/>
          <w:i w:val="false"/>
          <w:color w:val="000000"/>
          <w:sz w:val="28"/>
        </w:rPr>
        <w:t>
      Шаруашылыққа әкелiнген мерзiмi __________________________ Есептен шығу мерзiмi мен себебi 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Аналықтың шығу тегi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Тектерiнiң өнiмдiлiгi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Аналықтың өнiмдiлiгi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Әкесi/Отец</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w:t>
            </w:r>
          </w:p>
          <w:p>
            <w:pPr>
              <w:spacing w:after="20"/>
              <w:ind w:left="20"/>
              <w:jc w:val="both"/>
            </w:pPr>
            <w:r>
              <w:rPr>
                <w:rFonts w:ascii="Times New Roman"/>
                <w:b w:val="false"/>
                <w:i w:val="false"/>
                <w:color w:val="000000"/>
                <w:sz w:val="20"/>
              </w:rPr>
              <w:t xml:space="preserve">
Асыл тұқымдық кітап бойынша маркасы мен нөмірi ____ </w:t>
            </w:r>
          </w:p>
          <w:p>
            <w:pPr>
              <w:spacing w:after="20"/>
              <w:ind w:left="20"/>
              <w:jc w:val="both"/>
            </w:pPr>
            <w:r>
              <w:rPr>
                <w:rFonts w:ascii="Times New Roman"/>
                <w:b w:val="false"/>
                <w:i w:val="false"/>
                <w:color w:val="000000"/>
                <w:sz w:val="20"/>
              </w:rPr>
              <w:t>
Тұқымы ____</w:t>
            </w:r>
          </w:p>
          <w:p>
            <w:pPr>
              <w:spacing w:after="20"/>
              <w:ind w:left="20"/>
              <w:jc w:val="both"/>
            </w:pPr>
            <w:r>
              <w:rPr>
                <w:rFonts w:ascii="Times New Roman"/>
                <w:b w:val="false"/>
                <w:i w:val="false"/>
                <w:color w:val="000000"/>
                <w:sz w:val="20"/>
              </w:rPr>
              <w:t>
Буыны ______</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w:t>
            </w:r>
          </w:p>
          <w:p>
            <w:pPr>
              <w:spacing w:after="20"/>
              <w:ind w:left="20"/>
              <w:jc w:val="both"/>
            </w:pPr>
            <w:r>
              <w:rPr>
                <w:rFonts w:ascii="Times New Roman"/>
                <w:b w:val="false"/>
                <w:i w:val="false"/>
                <w:color w:val="000000"/>
                <w:sz w:val="20"/>
              </w:rPr>
              <w:t xml:space="preserve">
Асыл тұқымдық кітап бойынша маркасы мен нөмірi ____ </w:t>
            </w:r>
          </w:p>
          <w:p>
            <w:pPr>
              <w:spacing w:after="20"/>
              <w:ind w:left="20"/>
              <w:jc w:val="both"/>
            </w:pPr>
            <w:r>
              <w:rPr>
                <w:rFonts w:ascii="Times New Roman"/>
                <w:b w:val="false"/>
                <w:i w:val="false"/>
                <w:color w:val="000000"/>
                <w:sz w:val="20"/>
              </w:rPr>
              <w:t>
Тұқымы ____</w:t>
            </w:r>
          </w:p>
          <w:p>
            <w:pPr>
              <w:spacing w:after="20"/>
              <w:ind w:left="20"/>
              <w:jc w:val="both"/>
            </w:pPr>
            <w:r>
              <w:rPr>
                <w:rFonts w:ascii="Times New Roman"/>
                <w:b w:val="false"/>
                <w:i w:val="false"/>
                <w:color w:val="000000"/>
                <w:sz w:val="20"/>
              </w:rPr>
              <w:t>
Буыны ________________</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w:t>
            </w:r>
          </w:p>
          <w:p>
            <w:pPr>
              <w:spacing w:after="20"/>
              <w:ind w:left="20"/>
              <w:jc w:val="both"/>
            </w:pPr>
            <w:r>
              <w:rPr>
                <w:rFonts w:ascii="Times New Roman"/>
                <w:b w:val="false"/>
                <w:i w:val="false"/>
                <w:color w:val="000000"/>
                <w:sz w:val="20"/>
              </w:rPr>
              <w:t>
Асыл тұқымдық кітап бойынша маркасы мен нөмірi ____</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 туыстық деңгейi</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Өнiмдiлiгi анықталған жасы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тiрiдей салмағы килограмм</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сүт өнімділігі</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сүт майлылығы, килограмм</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класы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Туылғандағы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өнімділігі, кгилограмм</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Сүттің майлылығы, пайыз</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күні</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Тiрiдей салмағы, килогрвамм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w:t>
            </w:r>
          </w:p>
          <w:p>
            <w:pPr>
              <w:spacing w:after="20"/>
              <w:ind w:left="20"/>
              <w:jc w:val="both"/>
            </w:pPr>
            <w:r>
              <w:rPr>
                <w:rFonts w:ascii="Times New Roman"/>
                <w:b w:val="false"/>
                <w:i w:val="false"/>
                <w:color w:val="000000"/>
                <w:sz w:val="20"/>
              </w:rPr>
              <w:t xml:space="preserve">
Асыл тұқымдық кітап бойынша маркасы мен нөмірi ____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w:t>
            </w:r>
          </w:p>
          <w:p>
            <w:pPr>
              <w:spacing w:after="20"/>
              <w:ind w:left="20"/>
              <w:jc w:val="both"/>
            </w:pPr>
            <w:r>
              <w:rPr>
                <w:rFonts w:ascii="Times New Roman"/>
                <w:b w:val="false"/>
                <w:i w:val="false"/>
                <w:color w:val="000000"/>
                <w:sz w:val="20"/>
              </w:rPr>
              <w:t xml:space="preserve">
Асыл тұқымдық кітап бойынша маркасы мен нөмірi ____ </w:t>
            </w:r>
          </w:p>
          <w:p>
            <w:pPr>
              <w:spacing w:after="20"/>
              <w:ind w:left="20"/>
              <w:jc w:val="both"/>
            </w:pPr>
            <w:r>
              <w:rPr>
                <w:rFonts w:ascii="Times New Roman"/>
                <w:b w:val="false"/>
                <w:i w:val="false"/>
                <w:color w:val="000000"/>
                <w:sz w:val="20"/>
              </w:rPr>
              <w:t>
Тұқымы ____</w:t>
            </w:r>
          </w:p>
          <w:p>
            <w:pPr>
              <w:spacing w:after="20"/>
              <w:ind w:left="20"/>
              <w:jc w:val="both"/>
            </w:pPr>
            <w:r>
              <w:rPr>
                <w:rFonts w:ascii="Times New Roman"/>
                <w:b w:val="false"/>
                <w:i w:val="false"/>
                <w:color w:val="000000"/>
                <w:sz w:val="20"/>
              </w:rPr>
              <w:t>
Буыны ______</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w:t>
            </w:r>
          </w:p>
          <w:p>
            <w:pPr>
              <w:spacing w:after="20"/>
              <w:ind w:left="20"/>
              <w:jc w:val="both"/>
            </w:pPr>
            <w:r>
              <w:rPr>
                <w:rFonts w:ascii="Times New Roman"/>
                <w:b w:val="false"/>
                <w:i w:val="false"/>
                <w:color w:val="000000"/>
                <w:sz w:val="20"/>
              </w:rPr>
              <w:t xml:space="preserve">
Асыл тұқымдық кітап бойынша маркасы мен нөмірi ____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Енесiнен бөлiнгендегi</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w:t>
            </w:r>
          </w:p>
          <w:p>
            <w:pPr>
              <w:spacing w:after="20"/>
              <w:ind w:left="20"/>
              <w:jc w:val="both"/>
            </w:pPr>
            <w:r>
              <w:rPr>
                <w:rFonts w:ascii="Times New Roman"/>
                <w:b w:val="false"/>
                <w:i w:val="false"/>
                <w:color w:val="000000"/>
                <w:sz w:val="20"/>
              </w:rPr>
              <w:t xml:space="preserve">
Асыл тұқымдық кітап бойынша маркасы мен нөмірi ____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Енесi/ Мать</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w:t>
            </w:r>
          </w:p>
          <w:p>
            <w:pPr>
              <w:spacing w:after="20"/>
              <w:ind w:left="20"/>
              <w:jc w:val="both"/>
            </w:pPr>
            <w:r>
              <w:rPr>
                <w:rFonts w:ascii="Times New Roman"/>
                <w:b w:val="false"/>
                <w:i w:val="false"/>
                <w:color w:val="000000"/>
                <w:sz w:val="20"/>
              </w:rPr>
              <w:t xml:space="preserve">
Асыл тұқымдық кітап бойынша маркасы мен нөмірi ____ </w:t>
            </w:r>
          </w:p>
          <w:p>
            <w:pPr>
              <w:spacing w:after="20"/>
              <w:ind w:left="20"/>
              <w:jc w:val="both"/>
            </w:pPr>
            <w:r>
              <w:rPr>
                <w:rFonts w:ascii="Times New Roman"/>
                <w:b w:val="false"/>
                <w:i w:val="false"/>
                <w:color w:val="000000"/>
                <w:sz w:val="20"/>
              </w:rPr>
              <w:t>
Тұқымы ____</w:t>
            </w:r>
          </w:p>
          <w:p>
            <w:pPr>
              <w:spacing w:after="20"/>
              <w:ind w:left="20"/>
              <w:jc w:val="both"/>
            </w:pPr>
            <w:r>
              <w:rPr>
                <w:rFonts w:ascii="Times New Roman"/>
                <w:b w:val="false"/>
                <w:i w:val="false"/>
                <w:color w:val="000000"/>
                <w:sz w:val="20"/>
              </w:rPr>
              <w:t>
Буыны ______</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w:t>
            </w:r>
          </w:p>
          <w:p>
            <w:pPr>
              <w:spacing w:after="20"/>
              <w:ind w:left="20"/>
              <w:jc w:val="both"/>
            </w:pPr>
            <w:r>
              <w:rPr>
                <w:rFonts w:ascii="Times New Roman"/>
                <w:b w:val="false"/>
                <w:i w:val="false"/>
                <w:color w:val="000000"/>
                <w:sz w:val="20"/>
              </w:rPr>
              <w:t>
Асыл тұқымдық кітап бойынша маркасы мен нөмірi ____ Тұқымы ____</w:t>
            </w:r>
          </w:p>
          <w:p>
            <w:pPr>
              <w:spacing w:after="20"/>
              <w:ind w:left="20"/>
              <w:jc w:val="both"/>
            </w:pPr>
            <w:r>
              <w:rPr>
                <w:rFonts w:ascii="Times New Roman"/>
                <w:b w:val="false"/>
                <w:i w:val="false"/>
                <w:color w:val="000000"/>
                <w:sz w:val="20"/>
              </w:rPr>
              <w:t>
Буыны ______</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w:t>
            </w:r>
          </w:p>
          <w:p>
            <w:pPr>
              <w:spacing w:after="20"/>
              <w:ind w:left="20"/>
              <w:jc w:val="both"/>
            </w:pPr>
            <w:r>
              <w:rPr>
                <w:rFonts w:ascii="Times New Roman"/>
                <w:b w:val="false"/>
                <w:i w:val="false"/>
                <w:color w:val="000000"/>
                <w:sz w:val="20"/>
              </w:rPr>
              <w:t xml:space="preserve">
Асыл тұқымдық кітап бойынша маркасы мен нөмірi ____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w:t>
            </w:r>
          </w:p>
          <w:p>
            <w:pPr>
              <w:spacing w:after="20"/>
              <w:ind w:left="20"/>
              <w:jc w:val="both"/>
            </w:pPr>
            <w:r>
              <w:rPr>
                <w:rFonts w:ascii="Times New Roman"/>
                <w:b w:val="false"/>
                <w:i w:val="false"/>
                <w:color w:val="000000"/>
                <w:sz w:val="20"/>
              </w:rPr>
              <w:t xml:space="preserve">
Асыл тұқымдық кітап бойынша маркасы мен нөмірi ____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w:t>
            </w:r>
          </w:p>
          <w:p>
            <w:pPr>
              <w:spacing w:after="20"/>
              <w:ind w:left="20"/>
              <w:jc w:val="both"/>
            </w:pPr>
            <w:r>
              <w:rPr>
                <w:rFonts w:ascii="Times New Roman"/>
                <w:b w:val="false"/>
                <w:i w:val="false"/>
                <w:color w:val="000000"/>
                <w:sz w:val="20"/>
              </w:rPr>
              <w:t>
Асыл тұқымдық кітап бойынша маркасы мен нөмірi ____</w:t>
            </w:r>
          </w:p>
          <w:p>
            <w:pPr>
              <w:spacing w:after="20"/>
              <w:ind w:left="20"/>
              <w:jc w:val="both"/>
            </w:pPr>
            <w:r>
              <w:rPr>
                <w:rFonts w:ascii="Times New Roman"/>
                <w:b w:val="false"/>
                <w:i w:val="false"/>
                <w:color w:val="000000"/>
                <w:sz w:val="20"/>
              </w:rPr>
              <w:t>
Тұқымы ____</w:t>
            </w:r>
          </w:p>
          <w:p>
            <w:pPr>
              <w:spacing w:after="20"/>
              <w:ind w:left="20"/>
              <w:jc w:val="both"/>
            </w:pPr>
            <w:r>
              <w:rPr>
                <w:rFonts w:ascii="Times New Roman"/>
                <w:b w:val="false"/>
                <w:i w:val="false"/>
                <w:color w:val="000000"/>
                <w:sz w:val="20"/>
              </w:rPr>
              <w:t>
Буыны _______</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xml:space="preserve">
Асыл тұқымдық кітап бойынша маркасы мен нөмірi ____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w:t>
            </w:r>
          </w:p>
          <w:p>
            <w:pPr>
              <w:spacing w:after="20"/>
              <w:ind w:left="20"/>
              <w:jc w:val="both"/>
            </w:pPr>
            <w:r>
              <w:rPr>
                <w:rFonts w:ascii="Times New Roman"/>
                <w:b w:val="false"/>
                <w:i w:val="false"/>
                <w:color w:val="000000"/>
                <w:sz w:val="20"/>
              </w:rPr>
              <w:t xml:space="preserve">
Асыл тұқымдық кітап бойынша маркасы мен нөмірi ____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Шаруашылық жетекшісі______________________________"__"________20 жыл</w:t>
      </w:r>
    </w:p>
    <w:p>
      <w:pPr>
        <w:spacing w:after="0"/>
        <w:ind w:left="0"/>
        <w:jc w:val="both"/>
      </w:pPr>
      <w:r>
        <w:rPr>
          <w:rFonts w:ascii="Times New Roman"/>
          <w:b w:val="false"/>
          <w:i w:val="false"/>
          <w:color w:val="000000"/>
          <w:sz w:val="28"/>
        </w:rPr>
        <w:t>
      тегі, аты және әкесінің аты (жеке басын куәландыратын құжатта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11 ақпандағы</w:t>
            </w:r>
            <w:r>
              <w:br/>
            </w:r>
            <w:r>
              <w:rPr>
                <w:rFonts w:ascii="Times New Roman"/>
                <w:b w:val="false"/>
                <w:i w:val="false"/>
                <w:color w:val="000000"/>
                <w:sz w:val="20"/>
              </w:rPr>
              <w:t>№ 49 бұйрығына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Нысан</w:t>
      </w:r>
    </w:p>
    <w:bookmarkStart w:name="z68" w:id="58"/>
    <w:p>
      <w:pPr>
        <w:spacing w:after="0"/>
        <w:ind w:left="0"/>
        <w:jc w:val="left"/>
      </w:pPr>
      <w:r>
        <w:rPr>
          <w:rFonts w:ascii="Times New Roman"/>
          <w:b/>
          <w:i w:val="false"/>
          <w:color w:val="000000"/>
        </w:rPr>
        <w:t xml:space="preserve"> Асыл тұқымды түбітті бағыттағы ешкінің жеке карточкасы</w:t>
      </w:r>
    </w:p>
    <w:bookmarkEnd w:id="58"/>
    <w:p>
      <w:pPr>
        <w:spacing w:after="0"/>
        <w:ind w:left="0"/>
        <w:jc w:val="both"/>
      </w:pPr>
      <w:r>
        <w:rPr>
          <w:rFonts w:ascii="Times New Roman"/>
          <w:b w:val="false"/>
          <w:i w:val="false"/>
          <w:color w:val="000000"/>
          <w:sz w:val="28"/>
        </w:rPr>
        <w:t>
      Жеке нөмiрi:____________</w:t>
      </w:r>
    </w:p>
    <w:p>
      <w:pPr>
        <w:spacing w:after="0"/>
        <w:ind w:left="0"/>
        <w:jc w:val="both"/>
      </w:pPr>
      <w:r>
        <w:rPr>
          <w:rFonts w:ascii="Times New Roman"/>
          <w:b w:val="false"/>
          <w:i w:val="false"/>
          <w:color w:val="000000"/>
          <w:sz w:val="28"/>
        </w:rPr>
        <w:t>
      Оң құлағындағы ___________________ Асыл тұқымдық кітапқа жазылған:</w:t>
      </w:r>
    </w:p>
    <w:p>
      <w:pPr>
        <w:spacing w:after="0"/>
        <w:ind w:left="0"/>
        <w:jc w:val="both"/>
      </w:pPr>
      <w:r>
        <w:rPr>
          <w:rFonts w:ascii="Times New Roman"/>
          <w:b w:val="false"/>
          <w:i w:val="false"/>
          <w:color w:val="000000"/>
          <w:sz w:val="28"/>
        </w:rPr>
        <w:t xml:space="preserve">
      нөмірі және маркасы "___"_____________ 20___ ж. </w:t>
      </w:r>
    </w:p>
    <w:p>
      <w:pPr>
        <w:spacing w:after="0"/>
        <w:ind w:left="0"/>
        <w:jc w:val="both"/>
      </w:pPr>
      <w:r>
        <w:rPr>
          <w:rFonts w:ascii="Times New Roman"/>
          <w:b w:val="false"/>
          <w:i w:val="false"/>
          <w:color w:val="000000"/>
          <w:sz w:val="28"/>
        </w:rPr>
        <w:t>
      Сол құлағындағы ____________________</w:t>
      </w:r>
    </w:p>
    <w:p>
      <w:pPr>
        <w:spacing w:after="0"/>
        <w:ind w:left="0"/>
        <w:jc w:val="both"/>
      </w:pPr>
      <w:r>
        <w:rPr>
          <w:rFonts w:ascii="Times New Roman"/>
          <w:b w:val="false"/>
          <w:i w:val="false"/>
          <w:color w:val="000000"/>
          <w:sz w:val="28"/>
        </w:rPr>
        <w:t>
      Тұқымы _______________ Буыны _______________ Туылған күнi ______________ Туылған жерi ___________________________________</w:t>
      </w:r>
    </w:p>
    <w:p>
      <w:pPr>
        <w:spacing w:after="0"/>
        <w:ind w:left="0"/>
        <w:jc w:val="both"/>
      </w:pPr>
      <w:r>
        <w:rPr>
          <w:rFonts w:ascii="Times New Roman"/>
          <w:b w:val="false"/>
          <w:i w:val="false"/>
          <w:color w:val="000000"/>
          <w:sz w:val="28"/>
        </w:rPr>
        <w:t>
      шаруашылық, аудан, облыс</w:t>
      </w:r>
    </w:p>
    <w:p>
      <w:pPr>
        <w:spacing w:after="0"/>
        <w:ind w:left="0"/>
        <w:jc w:val="both"/>
      </w:pPr>
      <w:r>
        <w:rPr>
          <w:rFonts w:ascii="Times New Roman"/>
          <w:b w:val="false"/>
          <w:i w:val="false"/>
          <w:color w:val="000000"/>
          <w:sz w:val="28"/>
        </w:rPr>
        <w:t>
      Қанша төл iшiнде туылды ___________ Кiмге тиесілі ___________________________________________________________________</w:t>
      </w:r>
    </w:p>
    <w:p>
      <w:pPr>
        <w:spacing w:after="0"/>
        <w:ind w:left="0"/>
        <w:jc w:val="both"/>
      </w:pPr>
      <w:r>
        <w:rPr>
          <w:rFonts w:ascii="Times New Roman"/>
          <w:b w:val="false"/>
          <w:i w:val="false"/>
          <w:color w:val="000000"/>
          <w:sz w:val="28"/>
        </w:rPr>
        <w:t>
      шаруашылық, аудан, облыс / хозяйство, район, область</w:t>
      </w:r>
    </w:p>
    <w:p>
      <w:pPr>
        <w:spacing w:after="0"/>
        <w:ind w:left="0"/>
        <w:jc w:val="both"/>
      </w:pPr>
      <w:r>
        <w:rPr>
          <w:rFonts w:ascii="Times New Roman"/>
          <w:b w:val="false"/>
          <w:i w:val="false"/>
          <w:color w:val="000000"/>
          <w:sz w:val="28"/>
        </w:rPr>
        <w:t xml:space="preserve">
      Шаруашылыққа әкелiнген мерзiмi ______________________ Есептен шығу мерзiмi мен себебi 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Аналықтың шығу тегi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Тектерiнiң өнiмдiлiгi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Аналықтың өнiмдiлiгi </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Әкесi</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w:t>
            </w:r>
          </w:p>
          <w:p>
            <w:pPr>
              <w:spacing w:after="20"/>
              <w:ind w:left="20"/>
              <w:jc w:val="both"/>
            </w:pPr>
            <w:r>
              <w:rPr>
                <w:rFonts w:ascii="Times New Roman"/>
                <w:b w:val="false"/>
                <w:i w:val="false"/>
                <w:color w:val="000000"/>
                <w:sz w:val="20"/>
              </w:rPr>
              <w:t xml:space="preserve">
Асыл тұқымдық кітап бойынша маркасы мен нөмірi ____ </w:t>
            </w:r>
          </w:p>
          <w:p>
            <w:pPr>
              <w:spacing w:after="20"/>
              <w:ind w:left="20"/>
              <w:jc w:val="both"/>
            </w:pPr>
            <w:r>
              <w:rPr>
                <w:rFonts w:ascii="Times New Roman"/>
                <w:b w:val="false"/>
                <w:i w:val="false"/>
                <w:color w:val="000000"/>
                <w:sz w:val="20"/>
              </w:rPr>
              <w:t>
Тұқымы ____</w:t>
            </w:r>
          </w:p>
          <w:p>
            <w:pPr>
              <w:spacing w:after="20"/>
              <w:ind w:left="20"/>
              <w:jc w:val="both"/>
            </w:pPr>
            <w:r>
              <w:rPr>
                <w:rFonts w:ascii="Times New Roman"/>
                <w:b w:val="false"/>
                <w:i w:val="false"/>
                <w:color w:val="000000"/>
                <w:sz w:val="20"/>
              </w:rPr>
              <w:t>
Буыны___</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w:t>
            </w:r>
          </w:p>
          <w:p>
            <w:pPr>
              <w:spacing w:after="20"/>
              <w:ind w:left="20"/>
              <w:jc w:val="both"/>
            </w:pPr>
            <w:r>
              <w:rPr>
                <w:rFonts w:ascii="Times New Roman"/>
                <w:b w:val="false"/>
                <w:i w:val="false"/>
                <w:color w:val="000000"/>
                <w:sz w:val="20"/>
              </w:rPr>
              <w:t xml:space="preserve">
Асыл тұқымдық кітап бойынша маркасы мен нөмірi ____ </w:t>
            </w:r>
          </w:p>
          <w:p>
            <w:pPr>
              <w:spacing w:after="20"/>
              <w:ind w:left="20"/>
              <w:jc w:val="both"/>
            </w:pPr>
            <w:r>
              <w:rPr>
                <w:rFonts w:ascii="Times New Roman"/>
                <w:b w:val="false"/>
                <w:i w:val="false"/>
                <w:color w:val="000000"/>
                <w:sz w:val="20"/>
              </w:rPr>
              <w:t>
Тұқымы ____</w:t>
            </w:r>
          </w:p>
          <w:p>
            <w:pPr>
              <w:spacing w:after="20"/>
              <w:ind w:left="20"/>
              <w:jc w:val="both"/>
            </w:pPr>
            <w:r>
              <w:rPr>
                <w:rFonts w:ascii="Times New Roman"/>
                <w:b w:val="false"/>
                <w:i w:val="false"/>
                <w:color w:val="000000"/>
                <w:sz w:val="20"/>
              </w:rPr>
              <w:t>
Буыны ______</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w:t>
            </w:r>
          </w:p>
          <w:p>
            <w:pPr>
              <w:spacing w:after="20"/>
              <w:ind w:left="20"/>
              <w:jc w:val="both"/>
            </w:pPr>
            <w:r>
              <w:rPr>
                <w:rFonts w:ascii="Times New Roman"/>
                <w:b w:val="false"/>
                <w:i w:val="false"/>
                <w:color w:val="000000"/>
                <w:sz w:val="20"/>
              </w:rPr>
              <w:t xml:space="preserve">
Асыл тұқымдық кітап бойынша маркасы мен нөмірi ____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нөмірі, туыстық деңгейi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Өнiмдiлiгi </w:t>
            </w:r>
          </w:p>
          <w:p>
            <w:pPr>
              <w:spacing w:after="20"/>
              <w:ind w:left="20"/>
              <w:jc w:val="both"/>
            </w:pPr>
            <w:r>
              <w:rPr>
                <w:rFonts w:ascii="Times New Roman"/>
                <w:b w:val="false"/>
                <w:i w:val="false"/>
                <w:color w:val="000000"/>
                <w:sz w:val="20"/>
              </w:rPr>
              <w:t xml:space="preserve">
анықталған жасы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жоғарғы тiрi </w:t>
            </w:r>
          </w:p>
          <w:p>
            <w:pPr>
              <w:spacing w:after="20"/>
              <w:ind w:left="20"/>
              <w:jc w:val="both"/>
            </w:pPr>
            <w:r>
              <w:rPr>
                <w:rFonts w:ascii="Times New Roman"/>
                <w:b w:val="false"/>
                <w:i w:val="false"/>
                <w:color w:val="000000"/>
                <w:sz w:val="20"/>
              </w:rPr>
              <w:t>
салмағы килограмм</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түбіт түсiмi, грамм</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Түбіт ұзындығы </w:t>
            </w:r>
          </w:p>
          <w:p>
            <w:pPr>
              <w:spacing w:after="20"/>
              <w:ind w:left="20"/>
              <w:jc w:val="both"/>
            </w:pPr>
            <w:r>
              <w:rPr>
                <w:rFonts w:ascii="Times New Roman"/>
                <w:b w:val="false"/>
                <w:i w:val="false"/>
                <w:color w:val="000000"/>
                <w:sz w:val="20"/>
              </w:rPr>
              <w:t>
сантиметр</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Түбіт жiңiшкелiгi,</w:t>
            </w:r>
          </w:p>
          <w:p>
            <w:pPr>
              <w:spacing w:after="20"/>
              <w:ind w:left="20"/>
              <w:jc w:val="both"/>
            </w:pPr>
            <w:r>
              <w:rPr>
                <w:rFonts w:ascii="Times New Roman"/>
                <w:b w:val="false"/>
                <w:i w:val="false"/>
                <w:color w:val="000000"/>
                <w:sz w:val="20"/>
              </w:rPr>
              <w:t>
мкм</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түбіт түсiмi</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Бонитерлеу класы </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түбіт түсiмi грамм</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Өлшеу күні </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Тiрiдей салмағы,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Енесi</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w:t>
            </w:r>
          </w:p>
          <w:p>
            <w:pPr>
              <w:spacing w:after="20"/>
              <w:ind w:left="20"/>
              <w:jc w:val="both"/>
            </w:pPr>
            <w:r>
              <w:rPr>
                <w:rFonts w:ascii="Times New Roman"/>
                <w:b w:val="false"/>
                <w:i w:val="false"/>
                <w:color w:val="000000"/>
                <w:sz w:val="20"/>
              </w:rPr>
              <w:t xml:space="preserve">
Асыл тұқымдық кітап бойынша маркасы мен нөмірi ____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Енесi</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w:t>
            </w:r>
          </w:p>
          <w:p>
            <w:pPr>
              <w:spacing w:after="20"/>
              <w:ind w:left="20"/>
              <w:jc w:val="both"/>
            </w:pPr>
            <w:r>
              <w:rPr>
                <w:rFonts w:ascii="Times New Roman"/>
                <w:b w:val="false"/>
                <w:i w:val="false"/>
                <w:color w:val="000000"/>
                <w:sz w:val="20"/>
              </w:rPr>
              <w:t xml:space="preserve">
Асыл тұқымдық кітап бойынша маркасы мен нөмірi ____ </w:t>
            </w:r>
          </w:p>
          <w:p>
            <w:pPr>
              <w:spacing w:after="20"/>
              <w:ind w:left="20"/>
              <w:jc w:val="both"/>
            </w:pPr>
            <w:r>
              <w:rPr>
                <w:rFonts w:ascii="Times New Roman"/>
                <w:b w:val="false"/>
                <w:i w:val="false"/>
                <w:color w:val="000000"/>
                <w:sz w:val="20"/>
              </w:rPr>
              <w:t>
Тұқымы ____</w:t>
            </w:r>
          </w:p>
          <w:p>
            <w:pPr>
              <w:spacing w:after="20"/>
              <w:ind w:left="20"/>
              <w:jc w:val="both"/>
            </w:pPr>
            <w:r>
              <w:rPr>
                <w:rFonts w:ascii="Times New Roman"/>
                <w:b w:val="false"/>
                <w:i w:val="false"/>
                <w:color w:val="000000"/>
                <w:sz w:val="20"/>
              </w:rPr>
              <w:t>
Буыны _______</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_____Асыл тұқымдық кітап бойынша маркасы мен нөмірi ___</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Туылғандағы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Енесiнен бөлiнгендегi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Енесi</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w:t>
            </w:r>
          </w:p>
          <w:p>
            <w:pPr>
              <w:spacing w:after="20"/>
              <w:ind w:left="20"/>
              <w:jc w:val="both"/>
            </w:pPr>
            <w:r>
              <w:rPr>
                <w:rFonts w:ascii="Times New Roman"/>
                <w:b w:val="false"/>
                <w:i w:val="false"/>
                <w:color w:val="000000"/>
                <w:sz w:val="20"/>
              </w:rPr>
              <w:t>
Асыл тұқымдық кітап бойынша маркасы мен нөмірi __</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Енесi</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w:t>
            </w:r>
          </w:p>
          <w:p>
            <w:pPr>
              <w:spacing w:after="20"/>
              <w:ind w:left="20"/>
              <w:jc w:val="both"/>
            </w:pPr>
            <w:r>
              <w:rPr>
                <w:rFonts w:ascii="Times New Roman"/>
                <w:b w:val="false"/>
                <w:i w:val="false"/>
                <w:color w:val="000000"/>
                <w:sz w:val="20"/>
              </w:rPr>
              <w:t xml:space="preserve">
Асыл тұқымдық кітап бойынша маркасы мен нөмірi ____ </w:t>
            </w:r>
          </w:p>
          <w:p>
            <w:pPr>
              <w:spacing w:after="20"/>
              <w:ind w:left="20"/>
              <w:jc w:val="both"/>
            </w:pPr>
            <w:r>
              <w:rPr>
                <w:rFonts w:ascii="Times New Roman"/>
                <w:b w:val="false"/>
                <w:i w:val="false"/>
                <w:color w:val="000000"/>
                <w:sz w:val="20"/>
              </w:rPr>
              <w:t>
Тұқымы____</w:t>
            </w:r>
          </w:p>
          <w:p>
            <w:pPr>
              <w:spacing w:after="20"/>
              <w:ind w:left="20"/>
              <w:jc w:val="both"/>
            </w:pPr>
            <w:r>
              <w:rPr>
                <w:rFonts w:ascii="Times New Roman"/>
                <w:b w:val="false"/>
                <w:i w:val="false"/>
                <w:color w:val="000000"/>
                <w:sz w:val="20"/>
              </w:rPr>
              <w:t>
Буыны ______</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w:t>
            </w:r>
          </w:p>
          <w:p>
            <w:pPr>
              <w:spacing w:after="20"/>
              <w:ind w:left="20"/>
              <w:jc w:val="both"/>
            </w:pPr>
            <w:r>
              <w:rPr>
                <w:rFonts w:ascii="Times New Roman"/>
                <w:b w:val="false"/>
                <w:i w:val="false"/>
                <w:color w:val="000000"/>
                <w:sz w:val="20"/>
              </w:rPr>
              <w:t xml:space="preserve">
Асыл тұқымдық кітап бойынша маркасы мен нөмірi ____ </w:t>
            </w:r>
          </w:p>
          <w:p>
            <w:pPr>
              <w:spacing w:after="20"/>
              <w:ind w:left="20"/>
              <w:jc w:val="both"/>
            </w:pPr>
            <w:r>
              <w:rPr>
                <w:rFonts w:ascii="Times New Roman"/>
                <w:b w:val="false"/>
                <w:i w:val="false"/>
                <w:color w:val="000000"/>
                <w:sz w:val="20"/>
              </w:rPr>
              <w:t>
Тұқымы ____</w:t>
            </w:r>
          </w:p>
          <w:p>
            <w:pPr>
              <w:spacing w:after="20"/>
              <w:ind w:left="20"/>
              <w:jc w:val="both"/>
            </w:pPr>
            <w:r>
              <w:rPr>
                <w:rFonts w:ascii="Times New Roman"/>
                <w:b w:val="false"/>
                <w:i w:val="false"/>
                <w:color w:val="000000"/>
                <w:sz w:val="20"/>
              </w:rPr>
              <w:t>
Буыны ______</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w:t>
            </w:r>
          </w:p>
          <w:p>
            <w:pPr>
              <w:spacing w:after="20"/>
              <w:ind w:left="20"/>
              <w:jc w:val="both"/>
            </w:pPr>
            <w:r>
              <w:rPr>
                <w:rFonts w:ascii="Times New Roman"/>
                <w:b w:val="false"/>
                <w:i w:val="false"/>
                <w:color w:val="000000"/>
                <w:sz w:val="20"/>
              </w:rPr>
              <w:t>
Асыл тұқымдық кітап бойынша маркасы мен нөмірi __</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Енесi</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w:t>
            </w:r>
          </w:p>
          <w:p>
            <w:pPr>
              <w:spacing w:after="20"/>
              <w:ind w:left="20"/>
              <w:jc w:val="both"/>
            </w:pPr>
            <w:r>
              <w:rPr>
                <w:rFonts w:ascii="Times New Roman"/>
                <w:b w:val="false"/>
                <w:i w:val="false"/>
                <w:color w:val="000000"/>
                <w:sz w:val="20"/>
              </w:rPr>
              <w:t>
Асыл тұқымдық кітап бойынша маркасы мен нөмірi _</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Енесi</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w:t>
            </w:r>
          </w:p>
          <w:p>
            <w:pPr>
              <w:spacing w:after="20"/>
              <w:ind w:left="20"/>
              <w:jc w:val="both"/>
            </w:pPr>
            <w:r>
              <w:rPr>
                <w:rFonts w:ascii="Times New Roman"/>
                <w:b w:val="false"/>
                <w:i w:val="false"/>
                <w:color w:val="000000"/>
                <w:sz w:val="20"/>
              </w:rPr>
              <w:t xml:space="preserve">
Асыл тұқымдық кітап бойынша маркасы мен нөмірi ____ </w:t>
            </w:r>
          </w:p>
          <w:p>
            <w:pPr>
              <w:spacing w:after="20"/>
              <w:ind w:left="20"/>
              <w:jc w:val="both"/>
            </w:pPr>
            <w:r>
              <w:rPr>
                <w:rFonts w:ascii="Times New Roman"/>
                <w:b w:val="false"/>
                <w:i w:val="false"/>
                <w:color w:val="000000"/>
                <w:sz w:val="20"/>
              </w:rPr>
              <w:t>
Тұқымы ____</w:t>
            </w:r>
          </w:p>
          <w:p>
            <w:pPr>
              <w:spacing w:after="20"/>
              <w:ind w:left="20"/>
              <w:jc w:val="both"/>
            </w:pPr>
            <w:r>
              <w:rPr>
                <w:rFonts w:ascii="Times New Roman"/>
                <w:b w:val="false"/>
                <w:i w:val="false"/>
                <w:color w:val="000000"/>
                <w:sz w:val="20"/>
              </w:rPr>
              <w:t>
Буыны _______</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Жекенөмірі ____</w:t>
            </w:r>
          </w:p>
          <w:p>
            <w:pPr>
              <w:spacing w:after="20"/>
              <w:ind w:left="20"/>
              <w:jc w:val="both"/>
            </w:pPr>
            <w:r>
              <w:rPr>
                <w:rFonts w:ascii="Times New Roman"/>
                <w:b w:val="false"/>
                <w:i w:val="false"/>
                <w:color w:val="000000"/>
                <w:sz w:val="20"/>
              </w:rPr>
              <w:t>
Асыл тұқымдық кітап бойынша маркасы мен нөмірi ___</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Енесi</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_________</w:t>
            </w:r>
          </w:p>
          <w:p>
            <w:pPr>
              <w:spacing w:after="20"/>
              <w:ind w:left="20"/>
              <w:jc w:val="both"/>
            </w:pPr>
            <w:r>
              <w:rPr>
                <w:rFonts w:ascii="Times New Roman"/>
                <w:b w:val="false"/>
                <w:i w:val="false"/>
                <w:color w:val="000000"/>
                <w:sz w:val="20"/>
              </w:rPr>
              <w:t xml:space="preserve">
Асыл тұқымдық кітап бойынша маркасы мен нөмірi ____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Шаруашылық жетекшісі___________________________"___"_________20 жыл</w:t>
      </w:r>
    </w:p>
    <w:p>
      <w:pPr>
        <w:spacing w:after="0"/>
        <w:ind w:left="0"/>
        <w:jc w:val="both"/>
      </w:pPr>
      <w:r>
        <w:rPr>
          <w:rFonts w:ascii="Times New Roman"/>
          <w:b w:val="false"/>
          <w:i w:val="false"/>
          <w:color w:val="000000"/>
          <w:sz w:val="28"/>
        </w:rPr>
        <w:t>
      тегі, аты және әкесінің аты (жеке басын куәландыратын құжатта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11 ақпандағы</w:t>
            </w:r>
            <w:r>
              <w:br/>
            </w:r>
            <w:r>
              <w:rPr>
                <w:rFonts w:ascii="Times New Roman"/>
                <w:b w:val="false"/>
                <w:i w:val="false"/>
                <w:color w:val="000000"/>
                <w:sz w:val="20"/>
              </w:rPr>
              <w:t>№ 49 бұйрығына</w:t>
            </w:r>
            <w:r>
              <w:br/>
            </w:r>
            <w:r>
              <w:rPr>
                <w:rFonts w:ascii="Times New Roman"/>
                <w:b w:val="false"/>
                <w:i w:val="false"/>
                <w:color w:val="000000"/>
                <w:sz w:val="20"/>
              </w:rPr>
              <w:t>15-қосымша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Жергілікті асыл тұқымды айғырдың жеке карточкасы</w:t>
      </w:r>
    </w:p>
    <w:p>
      <w:pPr>
        <w:spacing w:after="0"/>
        <w:ind w:left="0"/>
        <w:jc w:val="both"/>
      </w:pPr>
      <w:r>
        <w:rPr>
          <w:rFonts w:ascii="Times New Roman"/>
          <w:b w:val="false"/>
          <w:i w:val="false"/>
          <w:color w:val="ff0000"/>
          <w:sz w:val="28"/>
        </w:rPr>
        <w:t xml:space="preserve">
      Ескерту. 15-қосымша жаңа редакцияда – ҚР Премьер-Министрінің орынбасары – ҚР Ауыл шаруашылығы министрінің 28.07.2017 </w:t>
      </w:r>
      <w:r>
        <w:rPr>
          <w:rFonts w:ascii="Times New Roman"/>
          <w:b w:val="false"/>
          <w:i w:val="false"/>
          <w:color w:val="ff0000"/>
          <w:sz w:val="28"/>
        </w:rPr>
        <w:t>№ 314</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left"/>
      </w:pP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 салу орындары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мен белгілері</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кітап бойынша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иығы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Буыны (қандылығы)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ішіндегі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ізі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 (Е)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 (Ә)</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Буыны (қандылығы)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Буыны (қандылығы)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кітап бойынша нөмірі бойынша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ішіндегі типі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тұқымдық кітап бойынша нөмірі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ішіндегі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 (ЕЕ)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 (ӘЕ)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 (ЕӘ)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 (ӘӘ)</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кітап бойынша нөмірі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Буыны (қандылығы)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ішіндегі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енесі (ЕЕЕ)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әкесі (ЕЕӘ)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әкесінің енесі (ЕӘЕ)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Енесінің әкесінің әкесі (ЕӘӘ)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енесінің енесі (ӘЕЕ)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енесінің әкесі (ӘЕӘ)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әкесінің енесі (ӘӘЕ)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әкесінің әкесі (ӘӘӘ)</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кітап бойынша нөмірі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Буыны (қандылығы)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ішіндегі түрі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Өнімділігі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Бонитерлеу жасы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Бонитерлеу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см</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w:t>
            </w:r>
          </w:p>
          <w:p>
            <w:pPr>
              <w:spacing w:after="20"/>
              <w:ind w:left="20"/>
              <w:jc w:val="both"/>
            </w:pPr>
            <w:r>
              <w:rPr>
                <w:rFonts w:ascii="Times New Roman"/>
                <w:b w:val="false"/>
                <w:i w:val="false"/>
                <w:color w:val="000000"/>
                <w:sz w:val="20"/>
              </w:rPr>
              <w:t>
килог-рамм</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Қоңдылығы,</w:t>
            </w:r>
          </w:p>
          <w:p>
            <w:pPr>
              <w:spacing w:after="20"/>
              <w:ind w:left="20"/>
              <w:jc w:val="both"/>
            </w:pPr>
            <w:r>
              <w:rPr>
                <w:rFonts w:ascii="Times New Roman"/>
                <w:b w:val="false"/>
                <w:i w:val="false"/>
                <w:color w:val="000000"/>
                <w:sz w:val="20"/>
              </w:rPr>
              <w:t>
(санаты)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Бонитерлеу, балы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Шоқтығының биіктігі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Шаршы-лама ұзындығы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ора-мы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 ора-мы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генотип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мен салмағы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тұрпаты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сүттілігі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қабілеттілік сапалары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ұрпағының сапасы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Шаруашылық жетекшісі _____________________________"____" ________________ 20 жыл</w:t>
      </w:r>
    </w:p>
    <w:p>
      <w:pPr>
        <w:spacing w:after="0"/>
        <w:ind w:left="0"/>
        <w:jc w:val="both"/>
      </w:pPr>
      <w:r>
        <w:rPr>
          <w:rFonts w:ascii="Times New Roman"/>
          <w:b w:val="false"/>
          <w:i w:val="false"/>
          <w:color w:val="000000"/>
          <w:sz w:val="28"/>
        </w:rPr>
        <w:t>
       тегі, аты және әкесінің аты (жеке басын куәландыратын құжатта бар болса),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11 ақпандағы</w:t>
            </w:r>
            <w:r>
              <w:br/>
            </w:r>
            <w:r>
              <w:rPr>
                <w:rFonts w:ascii="Times New Roman"/>
                <w:b w:val="false"/>
                <w:i w:val="false"/>
                <w:color w:val="000000"/>
                <w:sz w:val="20"/>
              </w:rPr>
              <w:t>№ 49 бұйрығына</w:t>
            </w:r>
            <w:r>
              <w:br/>
            </w:r>
            <w:r>
              <w:rPr>
                <w:rFonts w:ascii="Times New Roman"/>
                <w:b w:val="false"/>
                <w:i w:val="false"/>
                <w:color w:val="000000"/>
                <w:sz w:val="20"/>
              </w:rPr>
              <w:t>16-қосымша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Жергілікті асыл тұқымды биенің жеке карточкасы</w:t>
      </w:r>
    </w:p>
    <w:p>
      <w:pPr>
        <w:spacing w:after="0"/>
        <w:ind w:left="0"/>
        <w:jc w:val="both"/>
      </w:pPr>
      <w:r>
        <w:rPr>
          <w:rFonts w:ascii="Times New Roman"/>
          <w:b w:val="false"/>
          <w:i w:val="false"/>
          <w:color w:val="ff0000"/>
          <w:sz w:val="28"/>
        </w:rPr>
        <w:t xml:space="preserve">
      Ескерту. 16-қосымша жаңа редакцияда – ҚР Премьер-Министрінің орынбасары – ҚР Ауыл шаруашылығы министрінің 28.07.2017 </w:t>
      </w:r>
      <w:r>
        <w:rPr>
          <w:rFonts w:ascii="Times New Roman"/>
          <w:b w:val="false"/>
          <w:i w:val="false"/>
          <w:color w:val="ff0000"/>
          <w:sz w:val="28"/>
        </w:rPr>
        <w:t>№ 314</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 салу орындары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мен белгілері</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кітап бойынша нөмірі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Буыны (қандылығы)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ішіндегі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желісі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 (Е)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Әкесі(Ә)</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Буыны (қандылығы)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Буыны (қандылығы)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тұқымдық кітап бойынша нөмірі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ішіндегі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тұқымдық кітап бойынша нөмірі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ішіндегі типі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 (ЕЕ)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 (ӘЕ)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 (ЕӘ)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 (ӘӘ)</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тұқымдық кітап бойынша нөмірі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Ұрпағы (қандылығы)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ішіндегі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енесі (ЕЕЕ)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әкесі (ЕЕӘ)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әкесінің енесі (ЕӘЕ)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Енесінің әкесінің әкесі (ЕӘӘ)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енесінің енесі (ӘЕЕ)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енесінің әкесі (ӘЕӘ)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әкесінің енесі (ӘӘЕ)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әкесінің әкесі (ӘӘӘ)</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тұқымдық кітап бойынша нөмірі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Ұрпағы (қандылығы)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ішіндегі түрі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Өнімділігі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Бонитерлеу жасы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Бонитерлеу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сантиметр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w:t>
            </w:r>
          </w:p>
          <w:p>
            <w:pPr>
              <w:spacing w:after="20"/>
              <w:ind w:left="20"/>
              <w:jc w:val="both"/>
            </w:pPr>
            <w:r>
              <w:rPr>
                <w:rFonts w:ascii="Times New Roman"/>
                <w:b w:val="false"/>
                <w:i w:val="false"/>
                <w:color w:val="000000"/>
                <w:sz w:val="20"/>
              </w:rPr>
              <w:t>
килог-рамм</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Қоңдылы-ғы,</w:t>
            </w:r>
          </w:p>
          <w:p>
            <w:pPr>
              <w:spacing w:after="20"/>
              <w:ind w:left="20"/>
              <w:jc w:val="both"/>
            </w:pPr>
            <w:r>
              <w:rPr>
                <w:rFonts w:ascii="Times New Roman"/>
                <w:b w:val="false"/>
                <w:i w:val="false"/>
                <w:color w:val="000000"/>
                <w:sz w:val="20"/>
              </w:rPr>
              <w:t>
(санаты)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Бонитерлеу, баллы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Шоқты-ғының биікті-гі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Шаршыла-ма ұзындығы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орамы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 орамы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генотип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мен салмағы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тұрпаты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сүттілігі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Қабілетті-лік сапалары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Ұрпағы-ның сапасы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Шаруашылық жетекшісі _____________________________"____" ________________ 20 жыл</w:t>
      </w:r>
    </w:p>
    <w:p>
      <w:pPr>
        <w:spacing w:after="0"/>
        <w:ind w:left="0"/>
        <w:jc w:val="both"/>
      </w:pPr>
      <w:r>
        <w:rPr>
          <w:rFonts w:ascii="Times New Roman"/>
          <w:b w:val="false"/>
          <w:i w:val="false"/>
          <w:color w:val="000000"/>
          <w:sz w:val="28"/>
        </w:rPr>
        <w:t>
       тегі, аты және әкесінің аты (жеке басын куәландыратын құжатта бар болса),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11 ақпандағы</w:t>
            </w:r>
            <w:r>
              <w:br/>
            </w:r>
            <w:r>
              <w:rPr>
                <w:rFonts w:ascii="Times New Roman"/>
                <w:b w:val="false"/>
                <w:i w:val="false"/>
                <w:color w:val="000000"/>
                <w:sz w:val="20"/>
              </w:rPr>
              <w:t>№ 49 бұйрығына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Нысан</w:t>
      </w:r>
    </w:p>
    <w:bookmarkStart w:name="z74" w:id="59"/>
    <w:p>
      <w:pPr>
        <w:spacing w:after="0"/>
        <w:ind w:left="0"/>
        <w:jc w:val="left"/>
      </w:pPr>
      <w:r>
        <w:rPr>
          <w:rFonts w:ascii="Times New Roman"/>
          <w:b/>
          <w:i w:val="false"/>
          <w:color w:val="000000"/>
        </w:rPr>
        <w:t xml:space="preserve"> Асыл тұқымды еркек шошқаның жеке карточкасы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нөмiрi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(қандылығы)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Желісі (туыстық тобы)_________________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Оң/сол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негiзiн салушының жеке нөмiрi_____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жерi________________________</w:t>
            </w:r>
          </w:p>
          <w:p>
            <w:pPr>
              <w:spacing w:after="20"/>
              <w:ind w:left="20"/>
              <w:jc w:val="both"/>
            </w:pPr>
            <w:r>
              <w:rPr>
                <w:rFonts w:ascii="Times New Roman"/>
                <w:b w:val="false"/>
                <w:i w:val="false"/>
                <w:color w:val="000000"/>
                <w:sz w:val="20"/>
              </w:rPr>
              <w:t>
           шаруашылық, аудан, облыс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Иесi__________________________________________________________________________</w:t>
            </w:r>
          </w:p>
          <w:p>
            <w:pPr>
              <w:spacing w:after="20"/>
              <w:ind w:left="20"/>
              <w:jc w:val="both"/>
            </w:pPr>
            <w:r>
              <w:rPr>
                <w:rFonts w:ascii="Times New Roman"/>
                <w:b w:val="false"/>
                <w:i w:val="false"/>
                <w:color w:val="000000"/>
                <w:sz w:val="20"/>
              </w:rPr>
              <w:t xml:space="preserve">
                       түскен күні, шаруашылық, аудан, облысы,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шығарылу күнi мен себебi _____________________________________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Көрмелердегi марапаттаулар_____________________________________________________________</w:t>
            </w:r>
          </w:p>
          <w:p>
            <w:pPr>
              <w:spacing w:after="20"/>
              <w:ind w:left="20"/>
              <w:jc w:val="both"/>
            </w:pPr>
            <w:r>
              <w:rPr>
                <w:rFonts w:ascii="Times New Roman"/>
                <w:b w:val="false"/>
                <w:i w:val="false"/>
                <w:color w:val="000000"/>
                <w:sz w:val="20"/>
              </w:rPr>
              <w:t>
                                         Күнi, орны, алған наградасы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Тегi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 жеке нөмірі, Асыл тұқымдық кітап маркасы және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 (Е)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Әкесә (Ә)</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туған жері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 жеке нөмірі, Асыл тұқымдық кітап маркасы және нөмірі, том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 (ЕЕ)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 (ЕӘ)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 (ӘЕ)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 (ӘӘ)</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туған жері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 жеке нөмірі, Асыл тұқымдық кітап маркасы және том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енесі (ЕЕЕ)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әкесі (ЕЕӘ)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әкесінің енесі (ЕӘЕ)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Енесінің әкесінің әкесі (ЕӘӘ)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енесінің енесі (ӘЕЕ)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енесінің әкесі (ӘЕӘ)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әкесінің енесі (ӘӘЕ)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әкесінің әкесі (ӘӘӘ)</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туған жері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Өнімділігі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Торайлау нөмірі </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Торайлаған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торайлар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айда</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бойынша класы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қабанының ұрпағы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тірісі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торайдың орташа салмағы, кило-грамм</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торайлар саны, бас</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 салмағы, килограмм</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торайлар саны, бас</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 салмағы, килограмм</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торайдың орташа салмағы, килограмм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0" w:type="auto"/>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торайлар саны, бас</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торайлардың жалпы тірілей салмағы, килограмм</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торайдың орташа салмағы, килограмм</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ұрықтандыру күні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Шаруашылық жетекшісі_______________________"___"_____________20 жыл</w:t>
      </w:r>
    </w:p>
    <w:p>
      <w:pPr>
        <w:spacing w:after="0"/>
        <w:ind w:left="0"/>
        <w:jc w:val="both"/>
      </w:pPr>
      <w:r>
        <w:rPr>
          <w:rFonts w:ascii="Times New Roman"/>
          <w:b w:val="false"/>
          <w:i w:val="false"/>
          <w:color w:val="000000"/>
          <w:sz w:val="28"/>
        </w:rPr>
        <w:t>
      тегі, аты және әкесінің аты (жеке басын куәландыратын құжатта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11 ақпандағы</w:t>
            </w:r>
            <w:r>
              <w:br/>
            </w:r>
            <w:r>
              <w:rPr>
                <w:rFonts w:ascii="Times New Roman"/>
                <w:b w:val="false"/>
                <w:i w:val="false"/>
                <w:color w:val="000000"/>
                <w:sz w:val="20"/>
              </w:rPr>
              <w:t>№ 49 бұйрығына</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000000"/>
          <w:sz w:val="28"/>
        </w:rPr>
        <w:t>
      Нысан</w:t>
      </w:r>
    </w:p>
    <w:bookmarkStart w:name="z76" w:id="60"/>
    <w:p>
      <w:pPr>
        <w:spacing w:after="0"/>
        <w:ind w:left="0"/>
        <w:jc w:val="left"/>
      </w:pPr>
      <w:r>
        <w:rPr>
          <w:rFonts w:ascii="Times New Roman"/>
          <w:b/>
          <w:i w:val="false"/>
          <w:color w:val="000000"/>
        </w:rPr>
        <w:t xml:space="preserve"> Асыл тұқымды мегежіннің жеке карточкасы</w:t>
      </w:r>
    </w:p>
    <w:bookmarkEnd w:id="60"/>
    <w:p>
      <w:pPr>
        <w:spacing w:after="0"/>
        <w:ind w:left="0"/>
        <w:jc w:val="both"/>
      </w:pPr>
      <w:r>
        <w:rPr>
          <w:rFonts w:ascii="Times New Roman"/>
          <w:b w:val="false"/>
          <w:i w:val="false"/>
          <w:color w:val="000000"/>
          <w:sz w:val="28"/>
        </w:rPr>
        <w:t>
      Тұқымы_____________________________________________________</w:t>
      </w:r>
    </w:p>
    <w:p>
      <w:pPr>
        <w:spacing w:after="0"/>
        <w:ind w:left="0"/>
        <w:jc w:val="both"/>
      </w:pPr>
      <w:r>
        <w:rPr>
          <w:rFonts w:ascii="Times New Roman"/>
          <w:b w:val="false"/>
          <w:i w:val="false"/>
          <w:color w:val="000000"/>
          <w:sz w:val="28"/>
        </w:rPr>
        <w:t>
      Лақап аты ______________________________________________________</w:t>
      </w:r>
    </w:p>
    <w:p>
      <w:pPr>
        <w:spacing w:after="0"/>
        <w:ind w:left="0"/>
        <w:jc w:val="both"/>
      </w:pPr>
      <w:r>
        <w:rPr>
          <w:rFonts w:ascii="Times New Roman"/>
          <w:b w:val="false"/>
          <w:i w:val="false"/>
          <w:color w:val="000000"/>
          <w:sz w:val="28"/>
        </w:rPr>
        <w:t>
      Жеке нөмірі______________________________________</w:t>
      </w:r>
    </w:p>
    <w:p>
      <w:pPr>
        <w:spacing w:after="0"/>
        <w:ind w:left="0"/>
        <w:jc w:val="both"/>
      </w:pPr>
      <w:r>
        <w:rPr>
          <w:rFonts w:ascii="Times New Roman"/>
          <w:b w:val="false"/>
          <w:i w:val="false"/>
          <w:color w:val="000000"/>
          <w:sz w:val="28"/>
        </w:rPr>
        <w:t>
      Тұқым текті бастаушыдан басталатын қатар________________________</w:t>
      </w:r>
    </w:p>
    <w:p>
      <w:pPr>
        <w:spacing w:after="0"/>
        <w:ind w:left="0"/>
        <w:jc w:val="both"/>
      </w:pPr>
      <w:r>
        <w:rPr>
          <w:rFonts w:ascii="Times New Roman"/>
          <w:b w:val="false"/>
          <w:i w:val="false"/>
          <w:color w:val="000000"/>
          <w:sz w:val="28"/>
        </w:rPr>
        <w:t>
      Туылған күні _________________________________</w:t>
      </w:r>
    </w:p>
    <w:p>
      <w:pPr>
        <w:spacing w:after="0"/>
        <w:ind w:left="0"/>
        <w:jc w:val="both"/>
      </w:pPr>
      <w:r>
        <w:rPr>
          <w:rFonts w:ascii="Times New Roman"/>
          <w:b w:val="false"/>
          <w:i w:val="false"/>
          <w:color w:val="000000"/>
          <w:sz w:val="28"/>
        </w:rPr>
        <w:t>
      Туылған жері________________________________</w:t>
      </w:r>
    </w:p>
    <w:p>
      <w:pPr>
        <w:spacing w:after="0"/>
        <w:ind w:left="0"/>
        <w:jc w:val="both"/>
      </w:pPr>
      <w:r>
        <w:rPr>
          <w:rFonts w:ascii="Times New Roman"/>
          <w:b w:val="false"/>
          <w:i w:val="false"/>
          <w:color w:val="000000"/>
          <w:sz w:val="28"/>
        </w:rPr>
        <w:t>
      Асыл тұқымдық кітапта жазылған ______________________</w:t>
      </w:r>
    </w:p>
    <w:p>
      <w:pPr>
        <w:spacing w:after="0"/>
        <w:ind w:left="0"/>
        <w:jc w:val="both"/>
      </w:pPr>
      <w:r>
        <w:rPr>
          <w:rFonts w:ascii="Times New Roman"/>
          <w:b w:val="false"/>
          <w:i w:val="false"/>
          <w:color w:val="000000"/>
          <w:sz w:val="28"/>
        </w:rPr>
        <w:t>
      Асыл тұқымдық кітап нөмірі_____________</w:t>
      </w:r>
    </w:p>
    <w:p>
      <w:pPr>
        <w:spacing w:after="0"/>
        <w:ind w:left="0"/>
        <w:jc w:val="both"/>
      </w:pPr>
      <w:r>
        <w:rPr>
          <w:rFonts w:ascii="Times New Roman"/>
          <w:b w:val="false"/>
          <w:i w:val="false"/>
          <w:color w:val="000000"/>
          <w:sz w:val="28"/>
        </w:rPr>
        <w:t>
      оң жақ</w:t>
      </w:r>
    </w:p>
    <w:p>
      <w:pPr>
        <w:spacing w:after="0"/>
        <w:ind w:left="0"/>
        <w:jc w:val="both"/>
      </w:pPr>
      <w:r>
        <w:rPr>
          <w:rFonts w:ascii="Times New Roman"/>
          <w:b w:val="false"/>
          <w:i w:val="false"/>
          <w:color w:val="000000"/>
          <w:sz w:val="28"/>
        </w:rPr>
        <w:t>
      Емшегінің саны___________________________________</w:t>
      </w:r>
    </w:p>
    <w:p>
      <w:pPr>
        <w:spacing w:after="0"/>
        <w:ind w:left="0"/>
        <w:jc w:val="both"/>
      </w:pPr>
      <w:r>
        <w:rPr>
          <w:rFonts w:ascii="Times New Roman"/>
          <w:b w:val="false"/>
          <w:i w:val="false"/>
          <w:color w:val="000000"/>
          <w:sz w:val="28"/>
        </w:rPr>
        <w:t>
      сол жақ</w:t>
      </w:r>
    </w:p>
    <w:p>
      <w:pPr>
        <w:spacing w:after="0"/>
        <w:ind w:left="0"/>
        <w:jc w:val="both"/>
      </w:pPr>
      <w:r>
        <w:rPr>
          <w:rFonts w:ascii="Times New Roman"/>
          <w:b w:val="false"/>
          <w:i w:val="false"/>
          <w:color w:val="000000"/>
          <w:sz w:val="28"/>
        </w:rPr>
        <w:t>
      Көрмедегі наградалары______________________</w:t>
      </w:r>
    </w:p>
    <w:p>
      <w:pPr>
        <w:spacing w:after="0"/>
        <w:ind w:left="0"/>
        <w:jc w:val="both"/>
      </w:pPr>
      <w:r>
        <w:rPr>
          <w:rFonts w:ascii="Times New Roman"/>
          <w:b w:val="false"/>
          <w:i w:val="false"/>
          <w:color w:val="000000"/>
          <w:sz w:val="28"/>
        </w:rPr>
        <w:t>
      Шығарылу күні және себебі ___________________</w:t>
      </w:r>
    </w:p>
    <w:p>
      <w:pPr>
        <w:spacing w:after="0"/>
        <w:ind w:left="0"/>
        <w:jc w:val="both"/>
      </w:pPr>
      <w:r>
        <w:rPr>
          <w:rFonts w:ascii="Times New Roman"/>
          <w:b w:val="false"/>
          <w:i w:val="false"/>
          <w:color w:val="000000"/>
          <w:sz w:val="28"/>
        </w:rPr>
        <w:t xml:space="preserve">
      Тегі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 жеке нөмірі, Асыл тұқымдық кітаптағы маркасы және нөмірі, Асыл тұқымдық кітаптағы томының нөмері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 (Е)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 (Ә)</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туған жері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кітаптағы маркасы және нөмірі, Асыл тұқымдық кітаптағы томының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 (ЕЕ)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 (ЕӘ)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 (ӘЕ)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 (ӘӘ)</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туған жері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 жеке нөмірі Асыл тұқымдық кітаптағы маркасы және нөмірі, Асыл тұқымдық кітаптағы томының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енесі (ЕЕЕ)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Енесінің енесінің әкесі (ЕЕӘ)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әкесінің енесі (ЕӘЕ)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Енесінің әкесінің әкесі (ЕӘӘ)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енесінің енесі (ӘЕЕ)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енесінің әкесі (ӘЕӘ)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әкесінің енесі (ӘӘЕ)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әкесінің әкесі (ӘӘӘ)</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туған жері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Мегежіннің өнімділігі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Торайлаудың рет нөмірі</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Шағылыстыру уақыты</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Торайлаған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Туылған торайлар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кездегі салмағы,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айда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айда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төрт айда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қабанының ұрпақтары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тірі дені сауы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тірі торайлар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торайдың</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Торайлар саны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 салмағы,кг</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салмағы, килограмм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торайдың орташа салмағы,килограмм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салмағы,килограмм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торайдың орташа салмағы, килограмм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німірі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тұқымдық кітап бойынша нөмірі және маркасы </w:t>
            </w:r>
          </w:p>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Шаруашылық жетекшісі__________________________"___" __________20 жыл тегі, аты және әкесінің аты (жеке басын куәландыратын құжатта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11 ақпандағы</w:t>
            </w:r>
            <w:r>
              <w:br/>
            </w:r>
            <w:r>
              <w:rPr>
                <w:rFonts w:ascii="Times New Roman"/>
                <w:b w:val="false"/>
                <w:i w:val="false"/>
                <w:color w:val="000000"/>
                <w:sz w:val="20"/>
              </w:rPr>
              <w:t>№ 49 бұйрығына</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000000"/>
          <w:sz w:val="28"/>
        </w:rPr>
        <w:t>
      Нысан</w:t>
      </w:r>
    </w:p>
    <w:bookmarkStart w:name="z78" w:id="61"/>
    <w:p>
      <w:pPr>
        <w:spacing w:after="0"/>
        <w:ind w:left="0"/>
        <w:jc w:val="left"/>
      </w:pPr>
      <w:r>
        <w:rPr>
          <w:rFonts w:ascii="Times New Roman"/>
          <w:b/>
          <w:i w:val="false"/>
          <w:color w:val="000000"/>
        </w:rPr>
        <w:t xml:space="preserve"> Асыл тұқымды түйенің жеке карточкасы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кітапқа жазылған маркасы және нөмірі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және белгілері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Көрмелердегі наградалары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(қандылығы)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Награда алған күні және орны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Шаруашылыққа түскен күні 20 жылғы " "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Шығарылған күні және себебі 20 жылғы " "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Жамбасындағы таңба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Құлағындағы сырғаның нөмірі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Шығу тегі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Лақап аты, жеке нөмірі, Асыл тұқымдық кітап бойынша маркасы және нөмірі, Асыл тұқымдық кітап томының нөмірі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 (Е)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 (Ә)</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және ұрпағы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Бағаланған жылы, жасы, тірі салмағы (килограмм),балл, </w:t>
            </w:r>
          </w:p>
          <w:p>
            <w:pPr>
              <w:spacing w:after="20"/>
              <w:ind w:left="20"/>
              <w:jc w:val="both"/>
            </w:pPr>
            <w:r>
              <w:rPr>
                <w:rFonts w:ascii="Times New Roman"/>
                <w:b w:val="false"/>
                <w:i w:val="false"/>
                <w:color w:val="000000"/>
                <w:sz w:val="20"/>
              </w:rPr>
              <w:t xml:space="preserve">
кешенді клас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Лақап аты, жеке нөмірі, Асыл тұқымдық кітап бойынша маркасы және нөмірі, Асыл тұқымдық кітап томының нөмірі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 (ЕЕ)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 (ЕӘ)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 (ӘЕ)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 (ӘӘ)</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және ұрпағы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Бағаланған жылы, жасы, тірідей салмағы (килограмм),балл, </w:t>
            </w:r>
          </w:p>
          <w:p>
            <w:pPr>
              <w:spacing w:after="20"/>
              <w:ind w:left="20"/>
              <w:jc w:val="both"/>
            </w:pPr>
            <w:r>
              <w:rPr>
                <w:rFonts w:ascii="Times New Roman"/>
                <w:b w:val="false"/>
                <w:i w:val="false"/>
                <w:color w:val="000000"/>
                <w:sz w:val="20"/>
              </w:rPr>
              <w:t xml:space="preserve">
кешенді клас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Лақап аты, жеке нөмірі, Асыл тұқымдық кітап бойынша маркасы және нөмірі, Асыл тұқымдық кітап томының нөмірі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енесі (ЕЕЕ)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ененсінің әкесі (ЕЕӘ)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әкесінің енесі (ЕӘЕ)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Енесінің әкесінің әкесі (ЕӘӘ)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енесінің енесі (ӘЕЕ)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енесінің әкесі (ӘЕӘ)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әкесінің енесі (ӘӘЕ)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әкесінің әкесі (ӘӘӘ)</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және ұрпағы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Бағаланған жылы, жасы, тірі салмағы (килограмм),балл, </w:t>
            </w:r>
          </w:p>
          <w:p>
            <w:pPr>
              <w:spacing w:after="20"/>
              <w:ind w:left="20"/>
              <w:jc w:val="both"/>
            </w:pPr>
            <w:r>
              <w:rPr>
                <w:rFonts w:ascii="Times New Roman"/>
                <w:b w:val="false"/>
                <w:i w:val="false"/>
                <w:color w:val="000000"/>
                <w:sz w:val="20"/>
              </w:rPr>
              <w:t xml:space="preserve">
кешенді клас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Малдың дамуы (тірі салмағы, килограмм)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 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жарым жаста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жарым жаста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Шаруашылық жетекшісі_________________________"___"___________20 жыл</w:t>
      </w:r>
    </w:p>
    <w:p>
      <w:pPr>
        <w:spacing w:after="0"/>
        <w:ind w:left="0"/>
        <w:jc w:val="both"/>
      </w:pPr>
      <w:r>
        <w:rPr>
          <w:rFonts w:ascii="Times New Roman"/>
          <w:b w:val="false"/>
          <w:i w:val="false"/>
          <w:color w:val="000000"/>
          <w:sz w:val="28"/>
        </w:rPr>
        <w:t>
      тегі, аты және әкесінің аты (жеке басын куәландыратын құжатта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11 ақпандағы</w:t>
            </w:r>
            <w:r>
              <w:br/>
            </w:r>
            <w:r>
              <w:rPr>
                <w:rFonts w:ascii="Times New Roman"/>
                <w:b w:val="false"/>
                <w:i w:val="false"/>
                <w:color w:val="000000"/>
                <w:sz w:val="20"/>
              </w:rPr>
              <w:t>№ 49 бұйрығына</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000000"/>
          <w:sz w:val="28"/>
        </w:rPr>
        <w:t>
      Нысан</w:t>
      </w:r>
    </w:p>
    <w:bookmarkStart w:name="z80" w:id="62"/>
    <w:p>
      <w:pPr>
        <w:spacing w:after="0"/>
        <w:ind w:left="0"/>
        <w:jc w:val="left"/>
      </w:pPr>
      <w:r>
        <w:rPr>
          <w:rFonts w:ascii="Times New Roman"/>
          <w:b/>
          <w:i w:val="false"/>
          <w:color w:val="000000"/>
        </w:rPr>
        <w:t xml:space="preserve"> Асыл тұқымды аналық түйенің жеке карточкасы</w:t>
      </w:r>
    </w:p>
    <w:bookmarkEnd w:id="62"/>
    <w:p>
      <w:pPr>
        <w:spacing w:after="0"/>
        <w:ind w:left="0"/>
        <w:jc w:val="both"/>
      </w:pPr>
      <w:r>
        <w:rPr>
          <w:rFonts w:ascii="Times New Roman"/>
          <w:b w:val="false"/>
          <w:i w:val="false"/>
          <w:color w:val="000000"/>
          <w:sz w:val="28"/>
        </w:rPr>
        <w:t>
      plain ________________________ __________________________</w:t>
      </w:r>
    </w:p>
    <w:p>
      <w:pPr>
        <w:spacing w:after="0"/>
        <w:ind w:left="0"/>
        <w:jc w:val="both"/>
      </w:pPr>
      <w:r>
        <w:rPr>
          <w:rFonts w:ascii="Times New Roman"/>
          <w:b w:val="false"/>
          <w:i w:val="false"/>
          <w:color w:val="000000"/>
          <w:sz w:val="28"/>
        </w:rPr>
        <w:t>
      облыс                   аудан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тұқымдық кітаптағы жазбасы, маркасы және нөмірі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жылғы " " нөмірі бұйрық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және белгілері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Көрмелердегі наградалары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(тұқымдылығы)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 алған күні және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Шаруашылыққа түскен күні 20 жыл " "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Шығарылған күні және себебі 20 жыл " "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жамбасындағы таңба нөмірі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Құлағындағы сырға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Шығу тегі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Лақап аты, жеке нөмірі, Асыл тұқымдық кітап бойынша маркасы және нөмірі, Асыл тұқымдық кітап томының нөмірі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 (Е)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 (Ә)</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және ұрпағы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Бағаланған жылы, жасы, тірідей салмағы (килограмм), бал, кешенді клас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Лақап аты, жеке нөмірі, Асыл тұқымдық кітап бойынша маркасы және нөмірі, Асыл тұқымдық кітап томының нөмірі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 (ЕЕ)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 (ЕӘ)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 (ЕЕ)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 (ЕӘ)</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және ұрпағы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Бағаланған жылы, жасы, тірідей салмағы (килограмм),бал, </w:t>
            </w:r>
          </w:p>
          <w:p>
            <w:pPr>
              <w:spacing w:after="20"/>
              <w:ind w:left="20"/>
              <w:jc w:val="both"/>
            </w:pPr>
            <w:r>
              <w:rPr>
                <w:rFonts w:ascii="Times New Roman"/>
                <w:b w:val="false"/>
                <w:i w:val="false"/>
                <w:color w:val="000000"/>
                <w:sz w:val="20"/>
              </w:rPr>
              <w:t xml:space="preserve">
кешенді клас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Лақап аты, жеке нөмірі, Асыл тұқымдық кітап бойынша маркасы және нөмірі, Асыл тұқымдық кітап томының нөмірі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енесі (ЕЕЕ)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әкесі (ЕЕӘ)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енесі (ЕЕЕ)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әкесі (ЕЕӘ)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енесі (ЕЕЕ)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әкесі (ЕЕӘ)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енесі (ЕЕЕ)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әкесі (ЕЕӘ)</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және ұрпақ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Бағаланған жылы, жасы, тірідей салмағы (килограмм),бал, </w:t>
            </w:r>
          </w:p>
          <w:p>
            <w:pPr>
              <w:spacing w:after="20"/>
              <w:ind w:left="20"/>
              <w:jc w:val="both"/>
            </w:pPr>
            <w:r>
              <w:rPr>
                <w:rFonts w:ascii="Times New Roman"/>
                <w:b w:val="false"/>
                <w:i w:val="false"/>
                <w:color w:val="000000"/>
                <w:sz w:val="20"/>
              </w:rPr>
              <w:t xml:space="preserve">
кешенді клас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.Малдың дамуы (тірі салмағы, килограмм)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 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жарым жаста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жарым жаста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Сүттілігі екі жарым жаста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Жүнділігі екі жарым жаста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Төлінің сапасы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Шаруашылық жетекшісі___________________________"__" __________20 жыл</w:t>
      </w:r>
    </w:p>
    <w:p>
      <w:pPr>
        <w:spacing w:after="0"/>
        <w:ind w:left="0"/>
        <w:jc w:val="both"/>
      </w:pPr>
      <w:r>
        <w:rPr>
          <w:rFonts w:ascii="Times New Roman"/>
          <w:b w:val="false"/>
          <w:i w:val="false"/>
          <w:color w:val="000000"/>
          <w:sz w:val="28"/>
        </w:rPr>
        <w:t>
      тегі, аты және әкесінің аты (жеке басын куәландыратын құжатта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11 ақпандағы</w:t>
            </w:r>
            <w:r>
              <w:br/>
            </w:r>
            <w:r>
              <w:rPr>
                <w:rFonts w:ascii="Times New Roman"/>
                <w:b w:val="false"/>
                <w:i w:val="false"/>
                <w:color w:val="000000"/>
                <w:sz w:val="20"/>
              </w:rPr>
              <w:t>№ 49 бұйрығына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000000"/>
          <w:sz w:val="28"/>
        </w:rPr>
        <w:t>
      Нысан</w:t>
      </w:r>
    </w:p>
    <w:bookmarkStart w:name="z82" w:id="63"/>
    <w:p>
      <w:pPr>
        <w:spacing w:after="0"/>
        <w:ind w:left="0"/>
        <w:jc w:val="left"/>
      </w:pPr>
      <w:r>
        <w:rPr>
          <w:rFonts w:ascii="Times New Roman"/>
          <w:b/>
          <w:i w:val="false"/>
          <w:color w:val="000000"/>
        </w:rPr>
        <w:t xml:space="preserve"> Асыл тұқымды маралдың (бұғының) жеке карточкасы</w:t>
      </w:r>
    </w:p>
    <w:bookmarkEnd w:id="63"/>
    <w:p>
      <w:pPr>
        <w:spacing w:after="0"/>
        <w:ind w:left="0"/>
        <w:jc w:val="both"/>
      </w:pPr>
      <w:r>
        <w:rPr>
          <w:rFonts w:ascii="Times New Roman"/>
          <w:b w:val="false"/>
          <w:i w:val="false"/>
          <w:color w:val="000000"/>
          <w:sz w:val="28"/>
        </w:rPr>
        <w:t>
      ________________________ __________________________</w:t>
      </w:r>
    </w:p>
    <w:p>
      <w:pPr>
        <w:spacing w:after="0"/>
        <w:ind w:left="0"/>
        <w:jc w:val="both"/>
      </w:pPr>
      <w:r>
        <w:rPr>
          <w:rFonts w:ascii="Times New Roman"/>
          <w:b w:val="false"/>
          <w:i w:val="false"/>
          <w:color w:val="000000"/>
          <w:sz w:val="28"/>
        </w:rPr>
        <w:t xml:space="preserve">
      облыс                   аудан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 немесе жеке нөмірі 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кітаптағы жазбасы, маркасы және нөмірі__________________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санаты 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20__жылғы " "____бұйрық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Көрмедегі наградалары_____________________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 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награда алған күні және орны________________________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 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түскен күні__________________________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күні және себебі 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қолдану кезіндегі жасы _______ ай</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Шығу тегі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 жеке нөмірі, Асыл тұқымдық кітап бойынша маркасы және нөмірі, Асыл тұқымдық кітап томының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 (Е)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 (Ә)</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және ұрпағы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Бағаланған жылы, жасы, тірі салмағы (килограмм),бал, </w:t>
            </w:r>
          </w:p>
          <w:p>
            <w:pPr>
              <w:spacing w:after="20"/>
              <w:ind w:left="20"/>
              <w:jc w:val="both"/>
            </w:pPr>
            <w:r>
              <w:rPr>
                <w:rFonts w:ascii="Times New Roman"/>
                <w:b w:val="false"/>
                <w:i w:val="false"/>
                <w:color w:val="000000"/>
                <w:sz w:val="20"/>
              </w:rPr>
              <w:t xml:space="preserve">
кешенді классы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Лақап аты, жеке нөмірі, Асыл тұқымдық кітапта маркасы және нөмірі, Асыл тұқымдық кітапта томының нөмірі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 (ЕЕ)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 (ЕӘ)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 (ЕЕ)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 (ЕӘ)</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және ұрпағы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Бағаланған жылы, жасы, тірі салмағы (килограмм),бал, </w:t>
            </w:r>
          </w:p>
          <w:p>
            <w:pPr>
              <w:spacing w:after="20"/>
              <w:ind w:left="20"/>
              <w:jc w:val="both"/>
            </w:pPr>
            <w:r>
              <w:rPr>
                <w:rFonts w:ascii="Times New Roman"/>
                <w:b w:val="false"/>
                <w:i w:val="false"/>
                <w:color w:val="000000"/>
                <w:sz w:val="20"/>
              </w:rPr>
              <w:t xml:space="preserve">
кешенді клас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Лақап аты, жеке нөмірі, Асыл тұқымдық кітап бойынша маркасы және нөмірі, Асыл тұқымдық кітап томының нөмірі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енесі (ЕЕЕ)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әкесі (ЕЕӘ)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Енесінің енесінің енесі (ЕЕЕ)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әкесі (ЕЕӘ)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енесі (ЕЕЕ)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әкесі (ЕЕӘ)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енесі (ЕЕЕ)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әкесі (ЕЕӘ)</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және ұрпағы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Бағаланған жылы, жасы, тірі салмағы (килограмм),бал, </w:t>
            </w:r>
          </w:p>
          <w:p>
            <w:pPr>
              <w:spacing w:after="20"/>
              <w:ind w:left="20"/>
              <w:jc w:val="both"/>
            </w:pPr>
            <w:r>
              <w:rPr>
                <w:rFonts w:ascii="Times New Roman"/>
                <w:b w:val="false"/>
                <w:i w:val="false"/>
                <w:color w:val="000000"/>
                <w:sz w:val="20"/>
              </w:rPr>
              <w:t xml:space="preserve">
кешенді клас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Өнімділігі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Бонитерлеу күні</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бонитерлеу</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бағалау деректері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Мүйізінің салмағы, килограмм</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қоңдылығы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мүйізінің салмағы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Мүйізінің сипаттамасы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Мүйізінің өлшемі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маралды ң (бұғыны) бағыты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ұштарының саны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 қалпы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көзбен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Бөлінгендегі тереңдік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Шаруашылық жетекшісі____________________"____" ______________ 20 жыл</w:t>
      </w:r>
    </w:p>
    <w:p>
      <w:pPr>
        <w:spacing w:after="0"/>
        <w:ind w:left="0"/>
        <w:jc w:val="both"/>
      </w:pPr>
      <w:r>
        <w:rPr>
          <w:rFonts w:ascii="Times New Roman"/>
          <w:b w:val="false"/>
          <w:i w:val="false"/>
          <w:color w:val="000000"/>
          <w:sz w:val="28"/>
        </w:rPr>
        <w:t>
      тегі, аты және әкесінің аты (жеке басын куәландыратын құжатта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11 ақпандағы</w:t>
            </w:r>
            <w:r>
              <w:br/>
            </w:r>
            <w:r>
              <w:rPr>
                <w:rFonts w:ascii="Times New Roman"/>
                <w:b w:val="false"/>
                <w:i w:val="false"/>
                <w:color w:val="000000"/>
                <w:sz w:val="20"/>
              </w:rPr>
              <w:t>№ 49 бұйрығын</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000000"/>
          <w:sz w:val="28"/>
        </w:rPr>
        <w:t>
      Нысан</w:t>
      </w:r>
    </w:p>
    <w:bookmarkStart w:name="z84" w:id="64"/>
    <w:p>
      <w:pPr>
        <w:spacing w:after="0"/>
        <w:ind w:left="0"/>
        <w:jc w:val="left"/>
      </w:pPr>
      <w:r>
        <w:rPr>
          <w:rFonts w:ascii="Times New Roman"/>
          <w:b/>
          <w:i w:val="false"/>
          <w:color w:val="000000"/>
        </w:rPr>
        <w:t xml:space="preserve"> Асыл тұқымды аналық маралдың (аналық бұғының) карточкасы</w:t>
      </w:r>
    </w:p>
    <w:bookmarkEnd w:id="64"/>
    <w:p>
      <w:pPr>
        <w:spacing w:after="0"/>
        <w:ind w:left="0"/>
        <w:jc w:val="both"/>
      </w:pPr>
      <w:r>
        <w:rPr>
          <w:rFonts w:ascii="Times New Roman"/>
          <w:b w:val="false"/>
          <w:i w:val="false"/>
          <w:color w:val="000000"/>
          <w:sz w:val="28"/>
        </w:rPr>
        <w:t>
      ________________________ __________________________</w:t>
      </w:r>
    </w:p>
    <w:p>
      <w:pPr>
        <w:spacing w:after="0"/>
        <w:ind w:left="0"/>
        <w:jc w:val="both"/>
      </w:pPr>
      <w:r>
        <w:rPr>
          <w:rFonts w:ascii="Times New Roman"/>
          <w:b w:val="false"/>
          <w:i w:val="false"/>
          <w:color w:val="000000"/>
          <w:sz w:val="28"/>
        </w:rPr>
        <w:t xml:space="preserve">
      облыс                   аудан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 және жеке нөмірі ___________________________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кітаптағы жазбасы, маркасы және нөмірі__________________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санаты _____________________________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___________________________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20__жылғы " "__________ № бұйрық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Көрмедегі наградалары_____________________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 ___________________________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награда алған күні және орны________________________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 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түскен күні__________________________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күні және себебі 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ұрықтану кезіндегі жасы _______ ай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Желі___________________________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Шығу тегі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Лақап аты, жеке нөмірі, Асыл тұқымдық кітап бойынша маркасы және нөмірі, Асыл тұқымдық кітап томының нөмірі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 (Е)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 (Ә)</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және ұрпағы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Бағаланған жылы, жасы, тірідей салмағы (килограмм),бал, кешенді клас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Лақап аты, жеке нөмірі, Асыл тұқымдық кітап бойынша маркасы және нөмірі, Асыл тұқымдық кітап томының нөмірі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 (ЕЕ)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 (ЕӘ)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 (ЕЕ)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 (ЕӘ)</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және ұрпағы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Бағаланған жылы, жасы, тірідей салмағы (килограмм),бал, кешенді клас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Лақап аты, жеке нөмірі, Асыл тұқымдық кітап бойынша маркасы және нөмірі, Асыл тұқымдық кітап томының нөмірі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енесі (ЕЕЕ)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әкесі (ЕЕӘ)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енесі (ЕЕЕ)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әкесі (ЕЕӘ)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енесі (ЕЕЕ)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әкесі (ЕЕӘ)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енесі (ЕЕЕ)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әкесі (ЕЕӘ)</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және ұрпағы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Бағаланған жылы, жасы, тірі салмағы (килограмм), бал, кешенді клас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Аналық маралдың (бұғының) өнімділігі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ұрықтандырылды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Төлдеу күні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 (бұғы) төлінің жынысы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Төлдің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белсенділігін бағалау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Бағыты</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Ұрықтану күні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Аталық маралмен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марал (бұғы) төлінің лақап аты және жеке нөмірі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тәулікті қосқан салмағы, 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Лақап аты, </w:t>
            </w:r>
          </w:p>
          <w:p>
            <w:pPr>
              <w:spacing w:after="20"/>
              <w:ind w:left="20"/>
              <w:jc w:val="both"/>
            </w:pPr>
            <w:r>
              <w:rPr>
                <w:rFonts w:ascii="Times New Roman"/>
                <w:b w:val="false"/>
                <w:i w:val="false"/>
                <w:color w:val="000000"/>
                <w:sz w:val="20"/>
              </w:rPr>
              <w:t>
жеке нөмірі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ұрпағы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айда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сеггіз айда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төрт айда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отыз айда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туғаннан алты айға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алтыдан он сегіз айда</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Шаруашылық жетекшісі_____________________________"___" _______20 жыл</w:t>
      </w:r>
    </w:p>
    <w:p>
      <w:pPr>
        <w:spacing w:after="0"/>
        <w:ind w:left="0"/>
        <w:jc w:val="both"/>
      </w:pPr>
      <w:r>
        <w:rPr>
          <w:rFonts w:ascii="Times New Roman"/>
          <w:b w:val="false"/>
          <w:i w:val="false"/>
          <w:color w:val="000000"/>
          <w:sz w:val="28"/>
        </w:rPr>
        <w:t>
      тегі, аты және әкесінің аты (жеке басын куәландыратын құжатта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11 ақпандағы</w:t>
            </w:r>
            <w:r>
              <w:br/>
            </w:r>
            <w:r>
              <w:rPr>
                <w:rFonts w:ascii="Times New Roman"/>
                <w:b w:val="false"/>
                <w:i w:val="false"/>
                <w:color w:val="000000"/>
                <w:sz w:val="20"/>
              </w:rPr>
              <w:t>№ 49 бұйрығына</w:t>
            </w:r>
            <w:r>
              <w:br/>
            </w:r>
            <w:r>
              <w:rPr>
                <w:rFonts w:ascii="Times New Roman"/>
                <w:b w:val="false"/>
                <w:i w:val="false"/>
                <w:color w:val="000000"/>
                <w:sz w:val="20"/>
              </w:rPr>
              <w:t>23-қосымша</w:t>
            </w:r>
          </w:p>
        </w:tc>
      </w:tr>
    </w:tbl>
    <w:p>
      <w:pPr>
        <w:spacing w:after="0"/>
        <w:ind w:left="0"/>
        <w:jc w:val="both"/>
      </w:pPr>
      <w:r>
        <w:rPr>
          <w:rFonts w:ascii="Times New Roman"/>
          <w:b w:val="false"/>
          <w:i w:val="false"/>
          <w:color w:val="000000"/>
          <w:sz w:val="28"/>
        </w:rPr>
        <w:t>
      Нысан</w:t>
      </w:r>
    </w:p>
    <w:bookmarkStart w:name="z86" w:id="65"/>
    <w:p>
      <w:pPr>
        <w:spacing w:after="0"/>
        <w:ind w:left="0"/>
        <w:jc w:val="left"/>
      </w:pPr>
      <w:r>
        <w:rPr>
          <w:rFonts w:ascii="Times New Roman"/>
          <w:b/>
          <w:i w:val="false"/>
          <w:color w:val="000000"/>
        </w:rPr>
        <w:t xml:space="preserve"> Асыл тұқымды құстың жеке карточкасы</w:t>
      </w:r>
    </w:p>
    <w:bookmarkEnd w:id="65"/>
    <w:p>
      <w:pPr>
        <w:spacing w:after="0"/>
        <w:ind w:left="0"/>
        <w:jc w:val="both"/>
      </w:pPr>
      <w:r>
        <w:rPr>
          <w:rFonts w:ascii="Times New Roman"/>
          <w:b w:val="false"/>
          <w:i w:val="false"/>
          <w:color w:val="000000"/>
          <w:sz w:val="28"/>
        </w:rPr>
        <w:t>
      Қырық тоғыз күнінде өлшеу және сақиналау ведомосі</w:t>
      </w:r>
    </w:p>
    <w:p>
      <w:pPr>
        <w:spacing w:after="0"/>
        <w:ind w:left="0"/>
        <w:jc w:val="both"/>
      </w:pPr>
      <w:r>
        <w:rPr>
          <w:rFonts w:ascii="Times New Roman"/>
          <w:b w:val="false"/>
          <w:i w:val="false"/>
          <w:color w:val="000000"/>
          <w:sz w:val="28"/>
        </w:rPr>
        <w:t xml:space="preserve">
      Желі шифры_____ Парақ нөмірі________ Өлшеу күні___________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Шаруашылық жетекшісі_________________________"___"____________20 жыл</w:t>
      </w:r>
    </w:p>
    <w:p>
      <w:pPr>
        <w:spacing w:after="0"/>
        <w:ind w:left="0"/>
        <w:jc w:val="both"/>
      </w:pPr>
      <w:r>
        <w:rPr>
          <w:rFonts w:ascii="Times New Roman"/>
          <w:b w:val="false"/>
          <w:i w:val="false"/>
          <w:color w:val="000000"/>
          <w:sz w:val="28"/>
        </w:rPr>
        <w:t>
      тегі, аты және әкесінің аты (жеке басын куәландыратын құжатта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11 ақпандағы</w:t>
            </w:r>
            <w:r>
              <w:br/>
            </w:r>
            <w:r>
              <w:rPr>
                <w:rFonts w:ascii="Times New Roman"/>
                <w:b w:val="false"/>
                <w:i w:val="false"/>
                <w:color w:val="000000"/>
                <w:sz w:val="20"/>
              </w:rPr>
              <w:t>№ 49 бұйрығына</w:t>
            </w:r>
            <w:r>
              <w:br/>
            </w:r>
            <w:r>
              <w:rPr>
                <w:rFonts w:ascii="Times New Roman"/>
                <w:b w:val="false"/>
                <w:i w:val="false"/>
                <w:color w:val="000000"/>
                <w:sz w:val="20"/>
              </w:rPr>
              <w:t>24-қосымша</w:t>
            </w:r>
          </w:p>
        </w:tc>
      </w:tr>
    </w:tbl>
    <w:p>
      <w:pPr>
        <w:spacing w:after="0"/>
        <w:ind w:left="0"/>
        <w:jc w:val="both"/>
      </w:pPr>
      <w:r>
        <w:rPr>
          <w:rFonts w:ascii="Times New Roman"/>
          <w:b w:val="false"/>
          <w:i w:val="false"/>
          <w:color w:val="000000"/>
          <w:sz w:val="28"/>
        </w:rPr>
        <w:t>
      Нысан</w:t>
      </w:r>
    </w:p>
    <w:bookmarkStart w:name="z88" w:id="66"/>
    <w:p>
      <w:pPr>
        <w:spacing w:after="0"/>
        <w:ind w:left="0"/>
        <w:jc w:val="left"/>
      </w:pPr>
      <w:r>
        <w:rPr>
          <w:rFonts w:ascii="Times New Roman"/>
          <w:b/>
          <w:i w:val="false"/>
          <w:color w:val="000000"/>
        </w:rPr>
        <w:t xml:space="preserve"> Асыл тұқымды бал ара ұясының жеке карточкасы</w:t>
      </w:r>
      <w:r>
        <w:br/>
      </w:r>
      <w:r>
        <w:rPr>
          <w:rFonts w:ascii="Times New Roman"/>
          <w:b/>
          <w:i w:val="false"/>
          <w:color w:val="000000"/>
        </w:rPr>
        <w:t>Аналықтың шығу тегі</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 ұясының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Аналықтың шыққан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Аналықтың тұқымы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Аналықтың салмағы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класы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Өнімділігі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тұрпаты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Қыстау тиімділігі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Жұмыртқалағыштығы, ара ұясының күші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класы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Шаруашылық жетекшісі________________________"___"_____________20 жыл</w:t>
      </w:r>
    </w:p>
    <w:p>
      <w:pPr>
        <w:spacing w:after="0"/>
        <w:ind w:left="0"/>
        <w:jc w:val="both"/>
      </w:pPr>
      <w:r>
        <w:rPr>
          <w:rFonts w:ascii="Times New Roman"/>
          <w:b w:val="false"/>
          <w:i w:val="false"/>
          <w:color w:val="000000"/>
          <w:sz w:val="28"/>
        </w:rPr>
        <w:t>
      тегі, аты және әкесінің аты (жеке басын куәландыратын құжатта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11 ақпандағы</w:t>
            </w:r>
            <w:r>
              <w:br/>
            </w:r>
            <w:r>
              <w:rPr>
                <w:rFonts w:ascii="Times New Roman"/>
                <w:b w:val="false"/>
                <w:i w:val="false"/>
                <w:color w:val="000000"/>
                <w:sz w:val="20"/>
              </w:rPr>
              <w:t>№ 49 бұйрығына</w:t>
            </w:r>
            <w:r>
              <w:br/>
            </w:r>
            <w:r>
              <w:rPr>
                <w:rFonts w:ascii="Times New Roman"/>
                <w:b w:val="false"/>
                <w:i w:val="false"/>
                <w:color w:val="000000"/>
                <w:sz w:val="20"/>
              </w:rPr>
              <w:t>25-қосымша</w:t>
            </w:r>
          </w:p>
        </w:tc>
      </w:tr>
    </w:tbl>
    <w:p>
      <w:pPr>
        <w:spacing w:after="0"/>
        <w:ind w:left="0"/>
        <w:jc w:val="both"/>
      </w:pPr>
      <w:r>
        <w:rPr>
          <w:rFonts w:ascii="Times New Roman"/>
          <w:b w:val="false"/>
          <w:i w:val="false"/>
          <w:color w:val="000000"/>
          <w:sz w:val="28"/>
        </w:rPr>
        <w:t>
      Нысан</w:t>
      </w:r>
    </w:p>
    <w:bookmarkStart w:name="z90" w:id="67"/>
    <w:p>
      <w:pPr>
        <w:spacing w:after="0"/>
        <w:ind w:left="0"/>
        <w:jc w:val="left"/>
      </w:pPr>
      <w:r>
        <w:rPr>
          <w:rFonts w:ascii="Times New Roman"/>
          <w:b/>
          <w:i w:val="false"/>
          <w:color w:val="000000"/>
        </w:rPr>
        <w:t xml:space="preserve"> Асыл тұқымды ұрықтандырушы балықтың жеке карточкасы</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Қабыршақты жабындысы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(тұқым тобы)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тегі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Өнімділігі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Денесінің ұзындығы, сантиметр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Денесінің биіктігі, сантиметр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Денесінің қалыңдығы, сантиметр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Денесінің орамы, сантиметр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Басының ұзындығы, сантиметр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Қозғалғыштық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бастылық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Қалыңдық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Фультон бойынша қоңдылығы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Шаруашылық жетекшісі________________________"___"_____________20 жыл</w:t>
      </w:r>
    </w:p>
    <w:p>
      <w:pPr>
        <w:spacing w:after="0"/>
        <w:ind w:left="0"/>
        <w:jc w:val="both"/>
      </w:pPr>
      <w:r>
        <w:rPr>
          <w:rFonts w:ascii="Times New Roman"/>
          <w:b w:val="false"/>
          <w:i w:val="false"/>
          <w:color w:val="000000"/>
          <w:sz w:val="28"/>
        </w:rPr>
        <w:t>
      тегі, аты және әкесінің аты (жеке басын куәландыратын құжатта бар болса),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11 ақпандағы</w:t>
            </w:r>
            <w:r>
              <w:br/>
            </w:r>
            <w:r>
              <w:rPr>
                <w:rFonts w:ascii="Times New Roman"/>
                <w:b w:val="false"/>
                <w:i w:val="false"/>
                <w:color w:val="000000"/>
                <w:sz w:val="20"/>
              </w:rPr>
              <w:t>№ 49 бұйрығына</w:t>
            </w:r>
            <w:r>
              <w:br/>
            </w:r>
            <w:r>
              <w:rPr>
                <w:rFonts w:ascii="Times New Roman"/>
                <w:b w:val="false"/>
                <w:i w:val="false"/>
                <w:color w:val="000000"/>
                <w:sz w:val="20"/>
              </w:rPr>
              <w:t>26-қосымша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Асыл тұқымды арланның жеке карточкасы</w:t>
      </w:r>
    </w:p>
    <w:p>
      <w:pPr>
        <w:spacing w:after="0"/>
        <w:ind w:left="0"/>
        <w:jc w:val="both"/>
      </w:pPr>
      <w:r>
        <w:rPr>
          <w:rFonts w:ascii="Times New Roman"/>
          <w:b w:val="false"/>
          <w:i w:val="false"/>
          <w:color w:val="ff0000"/>
          <w:sz w:val="28"/>
        </w:rPr>
        <w:t xml:space="preserve">
      Ескерту. 26-қосымша жаңа редакцияда – ҚР Премьер-Министрінің орынбасары – ҚР Ауыл шаруашылығы министрінің 28.07.2017 </w:t>
      </w:r>
      <w:r>
        <w:rPr>
          <w:rFonts w:ascii="Times New Roman"/>
          <w:b w:val="false"/>
          <w:i w:val="false"/>
          <w:color w:val="ff0000"/>
          <w:sz w:val="28"/>
        </w:rPr>
        <w:t>№ 314</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w:t>
            </w:r>
          </w:p>
        </w:tc>
        <w:tc>
          <w:tcPr>
            <w:tcW w:w="3075"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 салу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Таңбасы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тиесілі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мен белгілері</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кітап бойынша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Ұрпағы (қандылығы)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чипі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ішіндегі типі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ізі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Әкесі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Буыны </w:t>
            </w:r>
          </w:p>
          <w:p>
            <w:pPr>
              <w:spacing w:after="20"/>
              <w:ind w:left="20"/>
              <w:jc w:val="both"/>
            </w:pPr>
            <w:r>
              <w:rPr>
                <w:rFonts w:ascii="Times New Roman"/>
                <w:b w:val="false"/>
                <w:i w:val="false"/>
                <w:color w:val="000000"/>
                <w:sz w:val="20"/>
              </w:rPr>
              <w:t>
(қандылығы)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Буыны </w:t>
            </w:r>
          </w:p>
          <w:p>
            <w:pPr>
              <w:spacing w:after="20"/>
              <w:ind w:left="20"/>
              <w:jc w:val="both"/>
            </w:pPr>
            <w:r>
              <w:rPr>
                <w:rFonts w:ascii="Times New Roman"/>
                <w:b w:val="false"/>
                <w:i w:val="false"/>
                <w:color w:val="000000"/>
                <w:sz w:val="20"/>
              </w:rPr>
              <w:t>
(қандылығы)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кітап бойынша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ішіндегі типі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кітап бойынша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ішіндегі типі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 (ЕЕ)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 (ӘЕ)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 (ӘЕ)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 (ӘӘ)</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кітап бойынша нөмірі</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ішіндегі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енесі (ЕЕЕ)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әкесі (ЕЕӘ)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әкесінің енесі (ЕӘЕ)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Енесінің әкесінің әкесі (ЕӘӘ)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енесінің енесі (ӘЕЕ)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енесінің әкесі (ӘЕӘ)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әкесінің енесі (ӘӘЕ)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әкесінің әкесі (ӘӘӘ)</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кітап бойынша нөмірі</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Ұрпағы (қандылығы)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ішіндегі типі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Шаруашылық жетекшісі _____________________________"____" ________________ 20 жыл</w:t>
      </w:r>
    </w:p>
    <w:p>
      <w:pPr>
        <w:spacing w:after="0"/>
        <w:ind w:left="0"/>
        <w:jc w:val="both"/>
      </w:pPr>
      <w:r>
        <w:rPr>
          <w:rFonts w:ascii="Times New Roman"/>
          <w:b w:val="false"/>
          <w:i w:val="false"/>
          <w:color w:val="000000"/>
          <w:sz w:val="28"/>
        </w:rPr>
        <w:t>
       тегі, аты және әкесінің аты (жеке басын куәландыратын құжатта бар болса),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11 ақпандағы</w:t>
            </w:r>
            <w:r>
              <w:br/>
            </w:r>
            <w:r>
              <w:rPr>
                <w:rFonts w:ascii="Times New Roman"/>
                <w:b w:val="false"/>
                <w:i w:val="false"/>
                <w:color w:val="000000"/>
                <w:sz w:val="20"/>
              </w:rPr>
              <w:t>№ 49 бұйрығына</w:t>
            </w:r>
            <w:r>
              <w:br/>
            </w:r>
            <w:r>
              <w:rPr>
                <w:rFonts w:ascii="Times New Roman"/>
                <w:b w:val="false"/>
                <w:i w:val="false"/>
                <w:color w:val="000000"/>
                <w:sz w:val="20"/>
              </w:rPr>
              <w:t>27-қосымша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27-қосымша жаңа редакцияда – ҚР Премьер-Министрінің орынбасары – ҚР Ауыл шаруашылығы министрінің 28.07.2017 </w:t>
      </w:r>
      <w:r>
        <w:rPr>
          <w:rFonts w:ascii="Times New Roman"/>
          <w:b w:val="false"/>
          <w:i w:val="false"/>
          <w:color w:val="ff0000"/>
          <w:sz w:val="28"/>
        </w:rPr>
        <w:t>№ 314</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left"/>
      </w:pPr>
      <w:r>
        <w:rPr>
          <w:rFonts w:ascii="Times New Roman"/>
          <w:b/>
          <w:i w:val="false"/>
          <w:color w:val="000000"/>
        </w:rPr>
        <w:t xml:space="preserve"> Асыл тұқымды қаншықтың жеке карточкасы</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w:t>
            </w:r>
          </w:p>
        </w:tc>
        <w:tc>
          <w:tcPr>
            <w:tcW w:w="3075"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 салу орындары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Таңбасы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тиесілі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мен белгілері</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кітап бойынша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Тұқымы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ішіндегі типі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желі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 (Е)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 (Ә)</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кітап бойынша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ішіндегі типі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кітап бойынша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ішіндегі типі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 (ЕЕ)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 (ӘЕ)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 (ӘЕ)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 (ӘӘ)</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кітап бойынша нөмірі</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ішіндегі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енесі (ЕЕЕ)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әкесі (ЕЕӘ)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әкесінің енесі (ЕӘЕ)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Енесінің әкесінің әкесі (ЕӘӘ)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енесінің енесі (ӘЕЕ)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енесінің әкесі (ӘЕӘ)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әкесінің енесі (ӘӘЕ)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әкесінің әкесі (ӘӘӘ)</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кітап бойынша нөмірі</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ішіндегі типі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Шаруашылық жетекшісі _____________________________"____" ________________ 20 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тегі, аты және әкесінің аты (жеке басын куәландыратын құжатта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11 ақпандағы</w:t>
            </w:r>
            <w:r>
              <w:br/>
            </w:r>
            <w:r>
              <w:rPr>
                <w:rFonts w:ascii="Times New Roman"/>
                <w:b w:val="false"/>
                <w:i w:val="false"/>
                <w:color w:val="000000"/>
                <w:sz w:val="20"/>
              </w:rPr>
              <w:t>№ 49 бұйрығына</w:t>
            </w:r>
            <w:r>
              <w:br/>
            </w:r>
            <w:r>
              <w:rPr>
                <w:rFonts w:ascii="Times New Roman"/>
                <w:b w:val="false"/>
                <w:i w:val="false"/>
                <w:color w:val="000000"/>
                <w:sz w:val="20"/>
              </w:rPr>
              <w:t>28-қосымша</w:t>
            </w:r>
          </w:p>
        </w:tc>
      </w:tr>
    </w:tbl>
    <w:p>
      <w:pPr>
        <w:spacing w:after="0"/>
        <w:ind w:left="0"/>
        <w:jc w:val="both"/>
      </w:pPr>
      <w:r>
        <w:rPr>
          <w:rFonts w:ascii="Times New Roman"/>
          <w:b w:val="false"/>
          <w:i w:val="false"/>
          <w:color w:val="000000"/>
          <w:sz w:val="28"/>
        </w:rPr>
        <w:t>
            Нысан</w:t>
      </w:r>
    </w:p>
    <w:bookmarkStart w:name="z96" w:id="68"/>
    <w:p>
      <w:pPr>
        <w:spacing w:after="0"/>
        <w:ind w:left="0"/>
        <w:jc w:val="left"/>
      </w:pPr>
      <w:r>
        <w:rPr>
          <w:rFonts w:ascii="Times New Roman"/>
          <w:b/>
          <w:i w:val="false"/>
          <w:color w:val="000000"/>
        </w:rPr>
        <w:t xml:space="preserve"> Асыл тұқымды қоянның карточкасы</w:t>
      </w:r>
    </w:p>
    <w:bookmarkEnd w:id="68"/>
    <w:p>
      <w:pPr>
        <w:spacing w:after="0"/>
        <w:ind w:left="0"/>
        <w:jc w:val="both"/>
      </w:pPr>
      <w:r>
        <w:rPr>
          <w:rFonts w:ascii="Times New Roman"/>
          <w:b w:val="false"/>
          <w:i w:val="false"/>
          <w:color w:val="000000"/>
          <w:sz w:val="28"/>
        </w:rPr>
        <w:t>
      ___________      ___________________</w:t>
      </w:r>
    </w:p>
    <w:p>
      <w:pPr>
        <w:spacing w:after="0"/>
        <w:ind w:left="0"/>
        <w:jc w:val="both"/>
      </w:pPr>
      <w:r>
        <w:rPr>
          <w:rFonts w:ascii="Times New Roman"/>
          <w:b w:val="false"/>
          <w:i w:val="false"/>
          <w:color w:val="000000"/>
          <w:sz w:val="28"/>
        </w:rPr>
        <w:t>
      облыс              аудан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 және жеке нөмірі__________________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санаты________________________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Көрмедегі наградалары______________________________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 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Награда алған күні және орны_____________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түскен күні_________________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күні және себебі _____________________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Шығу тегі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 жеке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 (Е)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 (Ә)</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және ұрпағы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Бағаланған жылы, жасы, тірідей салмағы (килограмм), кешенді классы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 жеке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 (ЕЕ)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 (ЕӘ)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 (ЕЕ)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 (ЕӘ)</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және ұрпағы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Бағаланған жылы, жасы, тірідей салмағы (килограмм), бал, кешенді клас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 жеке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енесі (ЕЕЕ)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әкесі (ЕЕӘ)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енесі (ЕЕЕ)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әкесі (ЕЕӘ)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енесі (ЕЕЕ)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әкесі (ЕЕӘ)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енесі (ЕЕЕ)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әкесі (ЕЕӘ)</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және ұрпағы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Бағаланған жылы, жасы, тірідей салмағы (килограмм), кешенді клас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Өнімділігі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күні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Малдың жасы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(килограмм)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 сапасы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Қоңдылық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Тығыздығы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Жiңiшкелiгi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Бiркелкiлiгi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Түбіт мөлшері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 бауыр,аяқ жүндерінің өсуі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жақсы)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Шаруашылық жетекшісі___________________________"____"_________20 жыл</w:t>
      </w:r>
    </w:p>
    <w:p>
      <w:pPr>
        <w:spacing w:after="0"/>
        <w:ind w:left="0"/>
        <w:jc w:val="both"/>
      </w:pPr>
      <w:r>
        <w:rPr>
          <w:rFonts w:ascii="Times New Roman"/>
          <w:b w:val="false"/>
          <w:i w:val="false"/>
          <w:color w:val="000000"/>
          <w:sz w:val="28"/>
        </w:rPr>
        <w:t>
      тегі, аты және әкесінің аты (жеке басын куәландыратын құжатта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11 ақпандағы</w:t>
            </w:r>
            <w:r>
              <w:br/>
            </w:r>
            <w:r>
              <w:rPr>
                <w:rFonts w:ascii="Times New Roman"/>
                <w:b w:val="false"/>
                <w:i w:val="false"/>
                <w:color w:val="000000"/>
                <w:sz w:val="20"/>
              </w:rPr>
              <w:t>№ 49 бұйрығына</w:t>
            </w:r>
            <w:r>
              <w:br/>
            </w:r>
            <w:r>
              <w:rPr>
                <w:rFonts w:ascii="Times New Roman"/>
                <w:b w:val="false"/>
                <w:i w:val="false"/>
                <w:color w:val="000000"/>
                <w:sz w:val="20"/>
              </w:rPr>
              <w:t>29-қосымша</w:t>
            </w:r>
          </w:p>
        </w:tc>
      </w:tr>
    </w:tbl>
    <w:p>
      <w:pPr>
        <w:spacing w:after="0"/>
        <w:ind w:left="0"/>
        <w:jc w:val="both"/>
      </w:pPr>
      <w:r>
        <w:rPr>
          <w:rFonts w:ascii="Times New Roman"/>
          <w:b w:val="false"/>
          <w:i w:val="false"/>
          <w:color w:val="000000"/>
          <w:sz w:val="28"/>
        </w:rPr>
        <w:t>
            Нысан</w:t>
      </w:r>
    </w:p>
    <w:bookmarkStart w:name="z98" w:id="69"/>
    <w:p>
      <w:pPr>
        <w:spacing w:after="0"/>
        <w:ind w:left="0"/>
        <w:jc w:val="left"/>
      </w:pPr>
      <w:r>
        <w:rPr>
          <w:rFonts w:ascii="Times New Roman"/>
          <w:b/>
          <w:i w:val="false"/>
          <w:color w:val="000000"/>
        </w:rPr>
        <w:t xml:space="preserve"> Асыл тұқымды ұрғашы қоянның жеке карточкасы</w:t>
      </w:r>
    </w:p>
    <w:bookmarkEnd w:id="69"/>
    <w:p>
      <w:pPr>
        <w:spacing w:after="0"/>
        <w:ind w:left="0"/>
        <w:jc w:val="both"/>
      </w:pPr>
      <w:r>
        <w:rPr>
          <w:rFonts w:ascii="Times New Roman"/>
          <w:b w:val="false"/>
          <w:i w:val="false"/>
          <w:color w:val="000000"/>
          <w:sz w:val="28"/>
        </w:rPr>
        <w:t>
      ___________      ___________________</w:t>
      </w:r>
    </w:p>
    <w:p>
      <w:pPr>
        <w:spacing w:after="0"/>
        <w:ind w:left="0"/>
        <w:jc w:val="both"/>
      </w:pPr>
      <w:r>
        <w:rPr>
          <w:rFonts w:ascii="Times New Roman"/>
          <w:b w:val="false"/>
          <w:i w:val="false"/>
          <w:color w:val="000000"/>
          <w:sz w:val="28"/>
        </w:rPr>
        <w:t>
      облыс              аудан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 және жеке нөмірі________________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санаты_______________________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Көрмедегі наградалары______________________________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 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Награда алған күні және орны_____________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түскен күні_________________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күні және себебі _____________________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Шығу тегі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 жеке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 (Е)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 (Ә)</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және ұрпағы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Бағаланған жылы, жасы, тірі салмағы (килограмм), кешенді классы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 жеке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 (ЕЕ)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 (ЕӘ)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 (ЕЕ)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 (ЕӘ)</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және ұрпағы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Бағаланған жылы, жасы, тірі салмағы (килограмм), бал, кешенді клас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 жеке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енесі (ЕЕЕ)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әкесі (ЕЕӘ)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енесі (ЕЕЕ)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әкесі (ЕЕӘ)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енесі (ЕЕЕ)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әкесі (ЕЕӘ)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енесі (ЕЕЕ)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әкесі (ЕЕӘ)</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және ұрпағы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Бағаланған жылы, жасы, тірі салмағы (килограмм), </w:t>
            </w:r>
          </w:p>
          <w:p>
            <w:pPr>
              <w:spacing w:after="20"/>
              <w:ind w:left="20"/>
              <w:jc w:val="both"/>
            </w:pPr>
            <w:r>
              <w:rPr>
                <w:rFonts w:ascii="Times New Roman"/>
                <w:b w:val="false"/>
                <w:i w:val="false"/>
                <w:color w:val="000000"/>
                <w:sz w:val="20"/>
              </w:rPr>
              <w:t xml:space="preserve">
кешенді клас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Өнімділігі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Ұрықтандырған мерзім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қоян туған күн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көжектер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Туылғандағы салмағы, килограмм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 алынған қоян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тірі туылғандар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тірі көжектер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көжектің</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салмағы, килограмм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көжектің орташа тірідей салмағы, килограмм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салмағы, килограмм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көжектің орташа тірідей салмағы, килограмм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Шаруашылық жетекшісі___________________________"____"_________20 жыл</w:t>
      </w:r>
    </w:p>
    <w:p>
      <w:pPr>
        <w:spacing w:after="0"/>
        <w:ind w:left="0"/>
        <w:jc w:val="both"/>
      </w:pPr>
      <w:r>
        <w:rPr>
          <w:rFonts w:ascii="Times New Roman"/>
          <w:b w:val="false"/>
          <w:i w:val="false"/>
          <w:color w:val="000000"/>
          <w:sz w:val="28"/>
        </w:rPr>
        <w:t>
      тегі, аты және әкесінің аты (жеке басын куәландыратын құжатта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11 ақпандағы</w:t>
            </w:r>
            <w:r>
              <w:br/>
            </w:r>
            <w:r>
              <w:rPr>
                <w:rFonts w:ascii="Times New Roman"/>
                <w:b w:val="false"/>
                <w:i w:val="false"/>
                <w:color w:val="000000"/>
                <w:sz w:val="20"/>
              </w:rPr>
              <w:t>№ 49 бұйрығына</w:t>
            </w:r>
            <w:r>
              <w:br/>
            </w:r>
            <w:r>
              <w:rPr>
                <w:rFonts w:ascii="Times New Roman"/>
                <w:b w:val="false"/>
                <w:i w:val="false"/>
                <w:color w:val="000000"/>
                <w:sz w:val="20"/>
              </w:rPr>
              <w:t>30-қосымша</w:t>
            </w:r>
          </w:p>
        </w:tc>
      </w:tr>
    </w:tbl>
    <w:p>
      <w:pPr>
        <w:spacing w:after="0"/>
        <w:ind w:left="0"/>
        <w:jc w:val="both"/>
      </w:pPr>
      <w:r>
        <w:rPr>
          <w:rFonts w:ascii="Times New Roman"/>
          <w:b w:val="false"/>
          <w:i w:val="false"/>
          <w:color w:val="000000"/>
          <w:sz w:val="28"/>
        </w:rPr>
        <w:t>
      Нысан</w:t>
      </w:r>
    </w:p>
    <w:bookmarkStart w:name="z100" w:id="70"/>
    <w:p>
      <w:pPr>
        <w:spacing w:after="0"/>
        <w:ind w:left="0"/>
        <w:jc w:val="left"/>
      </w:pPr>
      <w:r>
        <w:rPr>
          <w:rFonts w:ascii="Times New Roman"/>
          <w:b/>
          <w:i w:val="false"/>
          <w:color w:val="000000"/>
        </w:rPr>
        <w:t xml:space="preserve"> Асыл тұқымды аңның жеке карточкасы</w:t>
      </w:r>
    </w:p>
    <w:bookmarkEnd w:id="70"/>
    <w:p>
      <w:pPr>
        <w:spacing w:after="0"/>
        <w:ind w:left="0"/>
        <w:jc w:val="both"/>
      </w:pPr>
      <w:r>
        <w:rPr>
          <w:rFonts w:ascii="Times New Roman"/>
          <w:b w:val="false"/>
          <w:i w:val="false"/>
          <w:color w:val="000000"/>
          <w:sz w:val="28"/>
        </w:rPr>
        <w:t>
      plain  ___________      ___________________</w:t>
      </w:r>
    </w:p>
    <w:p>
      <w:pPr>
        <w:spacing w:after="0"/>
        <w:ind w:left="0"/>
        <w:jc w:val="both"/>
      </w:pPr>
      <w:r>
        <w:rPr>
          <w:rFonts w:ascii="Times New Roman"/>
          <w:b w:val="false"/>
          <w:i w:val="false"/>
          <w:color w:val="000000"/>
          <w:sz w:val="28"/>
        </w:rPr>
        <w:t>
      облыс              аудан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 және жеке нөмірі 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санаты________________________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Көрмедегі наградалары______________________________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 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Награда алған күні және орны_____________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түскен күні_________________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күні және себебі _____________________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Шығу тегі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 жеке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 (Е)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 (Ә)</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және ұрпағы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Бағаланған жылы, жасы, тірі салмағы (килограмм), </w:t>
            </w:r>
          </w:p>
          <w:p>
            <w:pPr>
              <w:spacing w:after="20"/>
              <w:ind w:left="20"/>
              <w:jc w:val="both"/>
            </w:pPr>
            <w:r>
              <w:rPr>
                <w:rFonts w:ascii="Times New Roman"/>
                <w:b w:val="false"/>
                <w:i w:val="false"/>
                <w:color w:val="000000"/>
                <w:sz w:val="20"/>
              </w:rPr>
              <w:t xml:space="preserve">
кешенді классы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 жеке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 (ЕЕ)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 (ЕӘ)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 (ЕЕ)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 (ЕӘ)</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және ұрпағы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Бағаланған жылы, жасы, тірі салмағы (килограмм), бал, кешенді клас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 жеке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енесі (ЕЕЕ)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әкесі (ЕЕӘ)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енесі (ЕЕЕ)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әкесі (ЕЕӘ)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енесі (ЕЕЕ)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әкесі (ЕЕӘ)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енесі (ЕЕЕ)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әкесі (ЕЕӘ)</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және ұрпағы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Бағаланған жылы, жасы, тірі салмағы (килограмм), </w:t>
            </w:r>
          </w:p>
          <w:p>
            <w:pPr>
              <w:spacing w:after="20"/>
              <w:ind w:left="20"/>
              <w:jc w:val="both"/>
            </w:pPr>
            <w:r>
              <w:rPr>
                <w:rFonts w:ascii="Times New Roman"/>
                <w:b w:val="false"/>
                <w:i w:val="false"/>
                <w:color w:val="000000"/>
                <w:sz w:val="20"/>
              </w:rPr>
              <w:t xml:space="preserve">
кешенді клас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Өнімділігі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күні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Малдың жасы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(килограмм)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 сапасы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Қоңдылық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Тығыздығы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Жiңiшкелiгi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Бiркелкiлiгi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Түбіт мөлшері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 бауыр,аяқ жүндерінің өсуі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жақсы)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Шаруашылық жетекшісі___________________________"____"_________20 жыл</w:t>
      </w:r>
    </w:p>
    <w:p>
      <w:pPr>
        <w:spacing w:after="0"/>
        <w:ind w:left="0"/>
        <w:jc w:val="both"/>
      </w:pPr>
      <w:r>
        <w:rPr>
          <w:rFonts w:ascii="Times New Roman"/>
          <w:b w:val="false"/>
          <w:i w:val="false"/>
          <w:color w:val="000000"/>
          <w:sz w:val="28"/>
        </w:rPr>
        <w:t>
      тегі, аты және әкесінің аты (жеке басын куәландыратын құжатта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11 ақпандағы</w:t>
            </w:r>
            <w:r>
              <w:br/>
            </w:r>
            <w:r>
              <w:rPr>
                <w:rFonts w:ascii="Times New Roman"/>
                <w:b w:val="false"/>
                <w:i w:val="false"/>
                <w:color w:val="000000"/>
                <w:sz w:val="20"/>
              </w:rPr>
              <w:t>№ 49 бұйрығына</w:t>
            </w:r>
            <w:r>
              <w:br/>
            </w:r>
            <w:r>
              <w:rPr>
                <w:rFonts w:ascii="Times New Roman"/>
                <w:b w:val="false"/>
                <w:i w:val="false"/>
                <w:color w:val="000000"/>
                <w:sz w:val="20"/>
              </w:rPr>
              <w:t>31-қосымша</w:t>
            </w:r>
          </w:p>
        </w:tc>
      </w:tr>
    </w:tbl>
    <w:p>
      <w:pPr>
        <w:spacing w:after="0"/>
        <w:ind w:left="0"/>
        <w:jc w:val="both"/>
      </w:pPr>
      <w:r>
        <w:rPr>
          <w:rFonts w:ascii="Times New Roman"/>
          <w:b w:val="false"/>
          <w:i w:val="false"/>
          <w:color w:val="000000"/>
          <w:sz w:val="28"/>
        </w:rPr>
        <w:t>
      Нысан</w:t>
      </w:r>
    </w:p>
    <w:bookmarkStart w:name="z102" w:id="71"/>
    <w:p>
      <w:pPr>
        <w:spacing w:after="0"/>
        <w:ind w:left="0"/>
        <w:jc w:val="left"/>
      </w:pPr>
      <w:r>
        <w:rPr>
          <w:rFonts w:ascii="Times New Roman"/>
          <w:b/>
          <w:i w:val="false"/>
          <w:color w:val="000000"/>
        </w:rPr>
        <w:t xml:space="preserve"> Асыл тұқымды аң ұрғашысының жеке карточкасы</w:t>
      </w:r>
    </w:p>
    <w:bookmarkEnd w:id="71"/>
    <w:p>
      <w:pPr>
        <w:spacing w:after="0"/>
        <w:ind w:left="0"/>
        <w:jc w:val="both"/>
      </w:pPr>
      <w:r>
        <w:rPr>
          <w:rFonts w:ascii="Times New Roman"/>
          <w:b w:val="false"/>
          <w:i w:val="false"/>
          <w:color w:val="000000"/>
          <w:sz w:val="28"/>
        </w:rPr>
        <w:t>
      ___________      ___________________</w:t>
      </w:r>
    </w:p>
    <w:p>
      <w:pPr>
        <w:spacing w:after="0"/>
        <w:ind w:left="0"/>
        <w:jc w:val="both"/>
      </w:pPr>
      <w:r>
        <w:rPr>
          <w:rFonts w:ascii="Times New Roman"/>
          <w:b w:val="false"/>
          <w:i w:val="false"/>
          <w:color w:val="000000"/>
          <w:sz w:val="28"/>
        </w:rPr>
        <w:t>
      облыс              аудан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 және жеке нөмірі__________________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санаты________________________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Көрмедегі наградалары_______________________________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 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Награда алған күні және орны_____________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түскен күні_________________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күні және себебі _____________________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Шығу тегі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 жеке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 (Е)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 (Ә)</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және ұрпағы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Бағаланған жылы, жасы, тірідей салмағы (килограмм), </w:t>
            </w:r>
          </w:p>
          <w:p>
            <w:pPr>
              <w:spacing w:after="20"/>
              <w:ind w:left="20"/>
              <w:jc w:val="both"/>
            </w:pPr>
            <w:r>
              <w:rPr>
                <w:rFonts w:ascii="Times New Roman"/>
                <w:b w:val="false"/>
                <w:i w:val="false"/>
                <w:color w:val="000000"/>
                <w:sz w:val="20"/>
              </w:rPr>
              <w:t xml:space="preserve">
кешенді классы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 жеке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 (ЕЕ)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 (ЕӘ)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 (ЕЕ)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 (ЕӘ)</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және ұрпағы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Бағаланған жылы, жасы, тірідей салмағы (килограмм), бал, кешенді клас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 жеке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енесі (ЕЕЕ)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әкесі (ЕЕӘ)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енесі (ЕЕЕ)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әкесі (ЕЕӘ)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енесі (ЕЕЕ)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әкесі (ЕЕӘ)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енесі (ЕЕЕ)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әкесі (ЕЕӘ)</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және ұрпағы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Бағаланған жылы, жасы, тірідей салмағы (килограмм), </w:t>
            </w:r>
          </w:p>
          <w:p>
            <w:pPr>
              <w:spacing w:after="20"/>
              <w:ind w:left="20"/>
              <w:jc w:val="both"/>
            </w:pPr>
            <w:r>
              <w:rPr>
                <w:rFonts w:ascii="Times New Roman"/>
                <w:b w:val="false"/>
                <w:i w:val="false"/>
                <w:color w:val="000000"/>
                <w:sz w:val="20"/>
              </w:rPr>
              <w:t xml:space="preserve">
кешенді клас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Өнімділігі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Ұрықтандырған мерзім</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ұрғашысы туған мерзім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төл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Туылғандағы салмағы, килограмм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 алынған аң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тірі туылғандар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тірі төлдер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төлдің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салмағы, килограмм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төлдің орташа тірі салмағы, килограмм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салмағы, килограмм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төлдің орташа тірі салмағы, килограмм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Шаруашылық жетекшісі___________________________"____"_________20 жыл</w:t>
      </w:r>
    </w:p>
    <w:p>
      <w:pPr>
        <w:spacing w:after="0"/>
        <w:ind w:left="0"/>
        <w:jc w:val="both"/>
      </w:pPr>
      <w:r>
        <w:rPr>
          <w:rFonts w:ascii="Times New Roman"/>
          <w:b w:val="false"/>
          <w:i w:val="false"/>
          <w:color w:val="000000"/>
          <w:sz w:val="28"/>
        </w:rPr>
        <w:t>
      тегі, аты және әкесінің аты (жеке басын куәландыратын құжатта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2016 жылғы 11 ақпандағы</w:t>
            </w:r>
            <w:r>
              <w:br/>
            </w:r>
            <w:r>
              <w:rPr>
                <w:rFonts w:ascii="Times New Roman"/>
                <w:b w:val="false"/>
                <w:i w:val="false"/>
                <w:color w:val="000000"/>
                <w:sz w:val="20"/>
              </w:rPr>
              <w:t>№ 49 бұйрығына</w:t>
            </w:r>
            <w:r>
              <w:br/>
            </w:r>
            <w:r>
              <w:rPr>
                <w:rFonts w:ascii="Times New Roman"/>
                <w:b w:val="false"/>
                <w:i w:val="false"/>
                <w:color w:val="000000"/>
                <w:sz w:val="20"/>
              </w:rPr>
              <w:t>31-1-қосымша</w:t>
            </w:r>
          </w:p>
        </w:tc>
      </w:tr>
    </w:tbl>
    <w:p>
      <w:pPr>
        <w:spacing w:after="0"/>
        <w:ind w:left="0"/>
        <w:jc w:val="both"/>
      </w:pPr>
      <w:r>
        <w:rPr>
          <w:rFonts w:ascii="Times New Roman"/>
          <w:b w:val="false"/>
          <w:i w:val="false"/>
          <w:color w:val="000000"/>
          <w:sz w:val="28"/>
        </w:rPr>
        <w:t>
      Нысан</w:t>
      </w:r>
    </w:p>
    <w:bookmarkStart w:name="z124" w:id="72"/>
    <w:p>
      <w:pPr>
        <w:spacing w:after="0"/>
        <w:ind w:left="0"/>
        <w:jc w:val="left"/>
      </w:pPr>
      <w:r>
        <w:rPr>
          <w:rFonts w:ascii="Times New Roman"/>
          <w:b/>
          <w:i w:val="false"/>
          <w:color w:val="000000"/>
        </w:rPr>
        <w:t xml:space="preserve"> Селекциялық процеске тартылған ірі қара малдың карточкасы</w:t>
      </w:r>
    </w:p>
    <w:bookmarkEnd w:id="72"/>
    <w:p>
      <w:pPr>
        <w:spacing w:after="0"/>
        <w:ind w:left="0"/>
        <w:jc w:val="both"/>
      </w:pPr>
      <w:r>
        <w:rPr>
          <w:rFonts w:ascii="Times New Roman"/>
          <w:b w:val="false"/>
          <w:i w:val="false"/>
          <w:color w:val="ff0000"/>
          <w:sz w:val="28"/>
        </w:rPr>
        <w:t xml:space="preserve">
      Ескерту. Бұйрық 31-1-қосымшамен толықтырылды - ҚР Ауыл шаруашылығы министрінің 26.04.2023 </w:t>
      </w:r>
      <w:r>
        <w:rPr>
          <w:rFonts w:ascii="Times New Roman"/>
          <w:b w:val="false"/>
          <w:i w:val="false"/>
          <w:color w:val="ff0000"/>
          <w:sz w:val="28"/>
        </w:rPr>
        <w:t>№ 163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 ____________________ облыс аудан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келіп түскен күні 20__ жылғы "__" 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Бірдейлендіру нөмірі 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Қандылығы___________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Табыннан шығарылған күні және себебі 20__ жылғы "__" </w:t>
            </w:r>
          </w:p>
          <w:p>
            <w:pPr>
              <w:spacing w:after="20"/>
              <w:ind w:left="20"/>
              <w:jc w:val="both"/>
            </w:pPr>
            <w:r>
              <w:rPr>
                <w:rFonts w:ascii="Times New Roman"/>
                <w:b w:val="false"/>
                <w:i w:val="false"/>
                <w:color w:val="000000"/>
                <w:sz w:val="20"/>
              </w:rPr>
              <w:t>
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Шығу тегі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 (Е)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 (Ә)</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 бірдейлендіру нөмірі, тіркеу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тұқымдылығы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 (ЕЕ)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 (ЕӘ)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 (ӘЕ)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 (ӘӘ)</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 бірдейлендіру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тұқымдылығы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енесі (ЕЕЕ)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әкесі (ЕЕӘ)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әкесінің енесі (ЕӘЕ)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әкесінің әкесі (ЕӘӘ)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енесінің енесі (ӘЕЕ)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енесінің әкесі (ӘЕӘ)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әкесінің енесі (ӘӘЕ)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әкесінің әкесі (ӘӘӘ)</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 бірдейлендіру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тұқымдылығы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Жануардың өнімділігі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Туғандағы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айында енесінен айыр-ғанда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бес айлығында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 айлығында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жылда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Шаруашылық жетекшісі </w:t>
      </w:r>
    </w:p>
    <w:p>
      <w:pPr>
        <w:spacing w:after="0"/>
        <w:ind w:left="0"/>
        <w:jc w:val="both"/>
      </w:pPr>
      <w:r>
        <w:rPr>
          <w:rFonts w:ascii="Times New Roman"/>
          <w:b w:val="false"/>
          <w:i w:val="false"/>
          <w:color w:val="000000"/>
          <w:sz w:val="28"/>
        </w:rPr>
        <w:t xml:space="preserve">
      ___________________________________________________ 20__ жылғы "__"________ </w:t>
      </w:r>
    </w:p>
    <w:p>
      <w:pPr>
        <w:spacing w:after="0"/>
        <w:ind w:left="0"/>
        <w:jc w:val="both"/>
      </w:pPr>
      <w:r>
        <w:rPr>
          <w:rFonts w:ascii="Times New Roman"/>
          <w:b w:val="false"/>
          <w:i w:val="false"/>
          <w:color w:val="000000"/>
          <w:sz w:val="28"/>
        </w:rPr>
        <w:t>
      (аты, әкесінің аты (жеке куәлігінде бар болса),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2016 жылғы 11 ақпандағы</w:t>
            </w:r>
            <w:r>
              <w:br/>
            </w:r>
            <w:r>
              <w:rPr>
                <w:rFonts w:ascii="Times New Roman"/>
                <w:b w:val="false"/>
                <w:i w:val="false"/>
                <w:color w:val="000000"/>
                <w:sz w:val="20"/>
              </w:rPr>
              <w:t>№ 49 бұйрығына</w:t>
            </w:r>
            <w:r>
              <w:br/>
            </w:r>
            <w:r>
              <w:rPr>
                <w:rFonts w:ascii="Times New Roman"/>
                <w:b w:val="false"/>
                <w:i w:val="false"/>
                <w:color w:val="000000"/>
                <w:sz w:val="20"/>
              </w:rPr>
              <w:t>31-2-қосымша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Селекциялық процеске тартылған аналық қойдың карточкасы</w:t>
      </w:r>
    </w:p>
    <w:p>
      <w:pPr>
        <w:spacing w:after="0"/>
        <w:ind w:left="0"/>
        <w:jc w:val="both"/>
      </w:pPr>
      <w:r>
        <w:rPr>
          <w:rFonts w:ascii="Times New Roman"/>
          <w:b w:val="false"/>
          <w:i w:val="false"/>
          <w:color w:val="ff0000"/>
          <w:sz w:val="28"/>
        </w:rPr>
        <w:t xml:space="preserve">
      Ескерту. Бұйрық 31-2-қосымшамен толықтырылды - ҚР Ауыл шаруашылығы министрінің 26.04.2023 </w:t>
      </w:r>
      <w:r>
        <w:rPr>
          <w:rFonts w:ascii="Times New Roman"/>
          <w:b w:val="false"/>
          <w:i w:val="false"/>
          <w:color w:val="ff0000"/>
          <w:sz w:val="28"/>
        </w:rPr>
        <w:t>№ 163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Жеке нөмірі_____________________</w:t>
      </w:r>
    </w:p>
    <w:p>
      <w:pPr>
        <w:spacing w:after="0"/>
        <w:ind w:left="0"/>
        <w:jc w:val="both"/>
      </w:pPr>
      <w:r>
        <w:rPr>
          <w:rFonts w:ascii="Times New Roman"/>
          <w:b w:val="false"/>
          <w:i w:val="false"/>
          <w:color w:val="000000"/>
          <w:sz w:val="28"/>
        </w:rPr>
        <w:t>
      Оң құлағында (бирка)_________________________</w:t>
      </w:r>
    </w:p>
    <w:p>
      <w:pPr>
        <w:spacing w:after="0"/>
        <w:ind w:left="0"/>
        <w:jc w:val="both"/>
      </w:pPr>
      <w:r>
        <w:rPr>
          <w:rFonts w:ascii="Times New Roman"/>
          <w:b w:val="false"/>
          <w:i w:val="false"/>
          <w:color w:val="000000"/>
          <w:sz w:val="28"/>
        </w:rPr>
        <w:t>
      Сол құлағында (татуировка) ___________________</w:t>
      </w:r>
    </w:p>
    <w:p>
      <w:pPr>
        <w:spacing w:after="0"/>
        <w:ind w:left="0"/>
        <w:jc w:val="both"/>
      </w:pPr>
      <w:r>
        <w:rPr>
          <w:rFonts w:ascii="Times New Roman"/>
          <w:b w:val="false"/>
          <w:i w:val="false"/>
          <w:color w:val="000000"/>
          <w:sz w:val="28"/>
        </w:rPr>
        <w:t>
      Тұқымы____________________________</w:t>
      </w:r>
    </w:p>
    <w:p>
      <w:pPr>
        <w:spacing w:after="0"/>
        <w:ind w:left="0"/>
        <w:jc w:val="both"/>
      </w:pPr>
      <w:r>
        <w:rPr>
          <w:rFonts w:ascii="Times New Roman"/>
          <w:b w:val="false"/>
          <w:i w:val="false"/>
          <w:color w:val="000000"/>
          <w:sz w:val="28"/>
        </w:rPr>
        <w:t>
      Қандылығы_____________________</w:t>
      </w:r>
    </w:p>
    <w:p>
      <w:pPr>
        <w:spacing w:after="0"/>
        <w:ind w:left="0"/>
        <w:jc w:val="both"/>
      </w:pPr>
      <w:r>
        <w:rPr>
          <w:rFonts w:ascii="Times New Roman"/>
          <w:b w:val="false"/>
          <w:i w:val="false"/>
          <w:color w:val="000000"/>
          <w:sz w:val="28"/>
        </w:rPr>
        <w:t>
      Туған күні 20__ жылғы "__" ________</w:t>
      </w:r>
    </w:p>
    <w:p>
      <w:pPr>
        <w:spacing w:after="0"/>
        <w:ind w:left="0"/>
        <w:jc w:val="both"/>
      </w:pPr>
      <w:r>
        <w:rPr>
          <w:rFonts w:ascii="Times New Roman"/>
          <w:b w:val="false"/>
          <w:i w:val="false"/>
          <w:color w:val="000000"/>
          <w:sz w:val="28"/>
        </w:rPr>
        <w:t>
      Иесі__________________</w:t>
      </w:r>
    </w:p>
    <w:p>
      <w:pPr>
        <w:spacing w:after="0"/>
        <w:ind w:left="0"/>
        <w:jc w:val="both"/>
      </w:pPr>
      <w:r>
        <w:rPr>
          <w:rFonts w:ascii="Times New Roman"/>
          <w:b w:val="false"/>
          <w:i w:val="false"/>
          <w:color w:val="000000"/>
          <w:sz w:val="28"/>
        </w:rPr>
        <w:t>
      Туған жері_________________</w:t>
      </w:r>
    </w:p>
    <w:p>
      <w:pPr>
        <w:spacing w:after="0"/>
        <w:ind w:left="0"/>
        <w:jc w:val="both"/>
      </w:pPr>
      <w:r>
        <w:rPr>
          <w:rFonts w:ascii="Times New Roman"/>
          <w:b w:val="false"/>
          <w:i w:val="false"/>
          <w:color w:val="000000"/>
          <w:sz w:val="28"/>
        </w:rPr>
        <w:t>
      Шаруашылыққа келіп түскен күні 20__ жылғы "__" ________</w:t>
      </w:r>
    </w:p>
    <w:p>
      <w:pPr>
        <w:spacing w:after="0"/>
        <w:ind w:left="0"/>
        <w:jc w:val="both"/>
      </w:pPr>
      <w:r>
        <w:rPr>
          <w:rFonts w:ascii="Times New Roman"/>
          <w:b w:val="false"/>
          <w:i w:val="false"/>
          <w:color w:val="000000"/>
          <w:sz w:val="28"/>
        </w:rPr>
        <w:t>
      Шығарылған күні және себебі 20__ жылғы "__"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Аналықтың шығу тегі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нөмірі_______</w:t>
            </w:r>
          </w:p>
          <w:p>
            <w:pPr>
              <w:spacing w:after="20"/>
              <w:ind w:left="20"/>
              <w:jc w:val="both"/>
            </w:pPr>
            <w:r>
              <w:rPr>
                <w:rFonts w:ascii="Times New Roman"/>
                <w:b w:val="false"/>
                <w:i w:val="false"/>
                <w:color w:val="000000"/>
                <w:sz w:val="20"/>
              </w:rPr>
              <w:t>
Тұқымы______</w:t>
            </w:r>
          </w:p>
          <w:p>
            <w:pPr>
              <w:spacing w:after="20"/>
              <w:ind w:left="20"/>
              <w:jc w:val="both"/>
            </w:pPr>
            <w:r>
              <w:rPr>
                <w:rFonts w:ascii="Times New Roman"/>
                <w:b w:val="false"/>
                <w:i w:val="false"/>
                <w:color w:val="000000"/>
                <w:sz w:val="20"/>
              </w:rPr>
              <w:t>
Тұқымдылығы 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w:t>
            </w:r>
          </w:p>
          <w:p>
            <w:pPr>
              <w:spacing w:after="20"/>
              <w:ind w:left="20"/>
              <w:jc w:val="both"/>
            </w:pPr>
            <w:r>
              <w:rPr>
                <w:rFonts w:ascii="Times New Roman"/>
                <w:b w:val="false"/>
                <w:i w:val="false"/>
                <w:color w:val="000000"/>
                <w:sz w:val="20"/>
              </w:rPr>
              <w:t>
Әкесі</w:t>
            </w:r>
          </w:p>
          <w:p>
            <w:pPr>
              <w:spacing w:after="20"/>
              <w:ind w:left="20"/>
              <w:jc w:val="both"/>
            </w:pPr>
            <w:r>
              <w:rPr>
                <w:rFonts w:ascii="Times New Roman"/>
                <w:b w:val="false"/>
                <w:i w:val="false"/>
                <w:color w:val="000000"/>
                <w:sz w:val="20"/>
              </w:rPr>
              <w:t xml:space="preserve">
(ӘӘ)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нөмірі_______</w:t>
            </w:r>
          </w:p>
          <w:p>
            <w:pPr>
              <w:spacing w:after="20"/>
              <w:ind w:left="20"/>
              <w:jc w:val="both"/>
            </w:pPr>
            <w:r>
              <w:rPr>
                <w:rFonts w:ascii="Times New Roman"/>
                <w:b w:val="false"/>
                <w:i w:val="false"/>
                <w:color w:val="000000"/>
                <w:sz w:val="20"/>
              </w:rPr>
              <w:t>
Тұқымы______</w:t>
            </w:r>
          </w:p>
          <w:p>
            <w:pPr>
              <w:spacing w:after="20"/>
              <w:ind w:left="20"/>
              <w:jc w:val="both"/>
            </w:pPr>
            <w:r>
              <w:rPr>
                <w:rFonts w:ascii="Times New Roman"/>
                <w:b w:val="false"/>
                <w:i w:val="false"/>
                <w:color w:val="000000"/>
                <w:sz w:val="20"/>
              </w:rPr>
              <w:t>
Тұқымдылығы 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Әкесініңенесі (ӘЕ)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нөмірі_______</w:t>
            </w:r>
          </w:p>
          <w:p>
            <w:pPr>
              <w:spacing w:after="20"/>
              <w:ind w:left="20"/>
              <w:jc w:val="both"/>
            </w:pPr>
            <w:r>
              <w:rPr>
                <w:rFonts w:ascii="Times New Roman"/>
                <w:b w:val="false"/>
                <w:i w:val="false"/>
                <w:color w:val="000000"/>
                <w:sz w:val="20"/>
              </w:rPr>
              <w:t>
Тұқымы______</w:t>
            </w:r>
          </w:p>
          <w:p>
            <w:pPr>
              <w:spacing w:after="20"/>
              <w:ind w:left="20"/>
              <w:jc w:val="both"/>
            </w:pPr>
            <w:r>
              <w:rPr>
                <w:rFonts w:ascii="Times New Roman"/>
                <w:b w:val="false"/>
                <w:i w:val="false"/>
                <w:color w:val="000000"/>
                <w:sz w:val="20"/>
              </w:rPr>
              <w:t>
Тұқымдылығы _____</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нөмірі_______</w:t>
            </w:r>
          </w:p>
          <w:p>
            <w:pPr>
              <w:spacing w:after="20"/>
              <w:ind w:left="20"/>
              <w:jc w:val="both"/>
            </w:pPr>
            <w:r>
              <w:rPr>
                <w:rFonts w:ascii="Times New Roman"/>
                <w:b w:val="false"/>
                <w:i w:val="false"/>
                <w:color w:val="000000"/>
                <w:sz w:val="20"/>
              </w:rPr>
              <w:t>
Тұқымы______</w:t>
            </w:r>
          </w:p>
          <w:p>
            <w:pPr>
              <w:spacing w:after="20"/>
              <w:ind w:left="20"/>
              <w:jc w:val="both"/>
            </w:pPr>
            <w:r>
              <w:rPr>
                <w:rFonts w:ascii="Times New Roman"/>
                <w:b w:val="false"/>
                <w:i w:val="false"/>
                <w:color w:val="000000"/>
                <w:sz w:val="20"/>
              </w:rPr>
              <w:t>
Тұқымдылығы 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Енесініңәкесі (ЕӘ)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нөмірі_______</w:t>
            </w:r>
          </w:p>
          <w:p>
            <w:pPr>
              <w:spacing w:after="20"/>
              <w:ind w:left="20"/>
              <w:jc w:val="both"/>
            </w:pPr>
            <w:r>
              <w:rPr>
                <w:rFonts w:ascii="Times New Roman"/>
                <w:b w:val="false"/>
                <w:i w:val="false"/>
                <w:color w:val="000000"/>
                <w:sz w:val="20"/>
              </w:rPr>
              <w:t>
Тұқымы______</w:t>
            </w:r>
          </w:p>
          <w:p>
            <w:pPr>
              <w:spacing w:after="20"/>
              <w:ind w:left="20"/>
              <w:jc w:val="both"/>
            </w:pPr>
            <w:r>
              <w:rPr>
                <w:rFonts w:ascii="Times New Roman"/>
                <w:b w:val="false"/>
                <w:i w:val="false"/>
                <w:color w:val="000000"/>
                <w:sz w:val="20"/>
              </w:rPr>
              <w:t>
Тұқымдылығы 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 енесі(ЕЕ)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нөмірі_______</w:t>
            </w:r>
          </w:p>
          <w:p>
            <w:pPr>
              <w:spacing w:after="20"/>
              <w:ind w:left="20"/>
              <w:jc w:val="both"/>
            </w:pPr>
            <w:r>
              <w:rPr>
                <w:rFonts w:ascii="Times New Roman"/>
                <w:b w:val="false"/>
                <w:i w:val="false"/>
                <w:color w:val="000000"/>
                <w:sz w:val="20"/>
              </w:rPr>
              <w:t>
Тұқымы______</w:t>
            </w:r>
          </w:p>
          <w:p>
            <w:pPr>
              <w:spacing w:after="20"/>
              <w:ind w:left="20"/>
              <w:jc w:val="both"/>
            </w:pPr>
            <w:r>
              <w:rPr>
                <w:rFonts w:ascii="Times New Roman"/>
                <w:b w:val="false"/>
                <w:i w:val="false"/>
                <w:color w:val="000000"/>
                <w:sz w:val="20"/>
              </w:rPr>
              <w:t>
Тұқымдылығы _____</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Тегінің өнімділігі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анықталған жасы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тірідей салмағы, килограмм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жылдық жүн нің қырқылымы, килограмм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Жүннің ұзындығы, сантиметр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Жүннің жіңішкелігі (класс)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жүн салмағы, килограмм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Бонитерлеу класы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енесінің әкесі (ӘЕӘ)</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енесінің енесі (ӘЕЕ)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әкесінің әкесі (ЕӘӘ)</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әкесінің енесі (ЕӘЕ)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әкесі (ЕЕӘ)</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енесі (ЕЕЕ)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Аналығының өнімділігі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жүннің қырқылымы, килограмм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жүннің класы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өлшеген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Енесінен айырған жасында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Бонитерлеу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Бонитерлеу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жасы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сапасы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килограмм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сантиметр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иректілігі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жіңішкелігі (класс)</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Әке-енесі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сапасы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бітімі мен сүйегі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көлемі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келбеті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бағалау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Бонитерлеушінің қолы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біркелкілігі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бояуы, жылтырлығы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Жуылған жүн түсiмi_______________________ килограмм. ________________ Қандай құжат негiзiнде таза жүн шығымы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Аналықтың шағылысқан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Ұрықтандырған қошқар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Төлдеу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Төлдiң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нөмерi</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(қошқар/ тоқты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төлдiң жеке нөмерi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дағы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енесiнен бөлгендегi</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Төлдiң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килограмм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енесiнен бөлу мезгiлi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түсiмi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бонитирлеу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жаста (1,5 жаста)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жаста (2,5) жаста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жастағы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жастағы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енесiнен бөлгенде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жаста (1,5-жаста)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Шаруашылық жетекшісі </w:t>
      </w:r>
    </w:p>
    <w:p>
      <w:pPr>
        <w:spacing w:after="0"/>
        <w:ind w:left="0"/>
        <w:jc w:val="both"/>
      </w:pPr>
      <w:r>
        <w:rPr>
          <w:rFonts w:ascii="Times New Roman"/>
          <w:b w:val="false"/>
          <w:i w:val="false"/>
          <w:color w:val="000000"/>
          <w:sz w:val="28"/>
        </w:rPr>
        <w:t xml:space="preserve">
      ___________________________________________________ 20__ жылғы "__" ________ </w:t>
      </w:r>
    </w:p>
    <w:p>
      <w:pPr>
        <w:spacing w:after="0"/>
        <w:ind w:left="0"/>
        <w:jc w:val="both"/>
      </w:pPr>
      <w:r>
        <w:rPr>
          <w:rFonts w:ascii="Times New Roman"/>
          <w:b w:val="false"/>
          <w:i w:val="false"/>
          <w:color w:val="000000"/>
          <w:sz w:val="28"/>
        </w:rPr>
        <w:t>
      (аты, әкесінің аты (жеке куәлігінде бар болса),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2016 жылғы 11 ақпандағы</w:t>
            </w:r>
            <w:r>
              <w:br/>
            </w:r>
            <w:r>
              <w:rPr>
                <w:rFonts w:ascii="Times New Roman"/>
                <w:b w:val="false"/>
                <w:i w:val="false"/>
                <w:color w:val="000000"/>
                <w:sz w:val="20"/>
              </w:rPr>
              <w:t>№ 49 бұйрығына</w:t>
            </w:r>
            <w:r>
              <w:br/>
            </w:r>
            <w:r>
              <w:rPr>
                <w:rFonts w:ascii="Times New Roman"/>
                <w:b w:val="false"/>
                <w:i w:val="false"/>
                <w:color w:val="000000"/>
                <w:sz w:val="20"/>
              </w:rPr>
              <w:t>31-3-қосымша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Селекциялық процеске тартылған ешкінің карточкасы</w:t>
      </w:r>
    </w:p>
    <w:p>
      <w:pPr>
        <w:spacing w:after="0"/>
        <w:ind w:left="0"/>
        <w:jc w:val="both"/>
      </w:pPr>
      <w:r>
        <w:rPr>
          <w:rFonts w:ascii="Times New Roman"/>
          <w:b w:val="false"/>
          <w:i w:val="false"/>
          <w:color w:val="ff0000"/>
          <w:sz w:val="28"/>
        </w:rPr>
        <w:t xml:space="preserve">
      Ескерту. Бұйрық 31-3-қосымшамен толықтырылды - ҚР Ауыл шаруашылығы министрінің 26.04.2023 </w:t>
      </w:r>
      <w:r>
        <w:rPr>
          <w:rFonts w:ascii="Times New Roman"/>
          <w:b w:val="false"/>
          <w:i w:val="false"/>
          <w:color w:val="ff0000"/>
          <w:sz w:val="28"/>
        </w:rPr>
        <w:t>№ 163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Жеке нөмірі_____________________</w:t>
      </w:r>
    </w:p>
    <w:p>
      <w:pPr>
        <w:spacing w:after="0"/>
        <w:ind w:left="0"/>
        <w:jc w:val="both"/>
      </w:pPr>
      <w:r>
        <w:rPr>
          <w:rFonts w:ascii="Times New Roman"/>
          <w:b w:val="false"/>
          <w:i w:val="false"/>
          <w:color w:val="000000"/>
          <w:sz w:val="28"/>
        </w:rPr>
        <w:t>
      Оң құлағында (бирка)_________________________</w:t>
      </w:r>
    </w:p>
    <w:p>
      <w:pPr>
        <w:spacing w:after="0"/>
        <w:ind w:left="0"/>
        <w:jc w:val="both"/>
      </w:pPr>
      <w:r>
        <w:rPr>
          <w:rFonts w:ascii="Times New Roman"/>
          <w:b w:val="false"/>
          <w:i w:val="false"/>
          <w:color w:val="000000"/>
          <w:sz w:val="28"/>
        </w:rPr>
        <w:t>
      Сол құлағында (татуировка) ___________________</w:t>
      </w:r>
    </w:p>
    <w:p>
      <w:pPr>
        <w:spacing w:after="0"/>
        <w:ind w:left="0"/>
        <w:jc w:val="both"/>
      </w:pPr>
      <w:r>
        <w:rPr>
          <w:rFonts w:ascii="Times New Roman"/>
          <w:b w:val="false"/>
          <w:i w:val="false"/>
          <w:color w:val="000000"/>
          <w:sz w:val="28"/>
        </w:rPr>
        <w:t>
      Тұқымы____________________________</w:t>
      </w:r>
    </w:p>
    <w:p>
      <w:pPr>
        <w:spacing w:after="0"/>
        <w:ind w:left="0"/>
        <w:jc w:val="both"/>
      </w:pPr>
      <w:r>
        <w:rPr>
          <w:rFonts w:ascii="Times New Roman"/>
          <w:b w:val="false"/>
          <w:i w:val="false"/>
          <w:color w:val="000000"/>
          <w:sz w:val="28"/>
        </w:rPr>
        <w:t>
      Тұқымдылығы_____________________</w:t>
      </w:r>
    </w:p>
    <w:p>
      <w:pPr>
        <w:spacing w:after="0"/>
        <w:ind w:left="0"/>
        <w:jc w:val="both"/>
      </w:pPr>
      <w:r>
        <w:rPr>
          <w:rFonts w:ascii="Times New Roman"/>
          <w:b w:val="false"/>
          <w:i w:val="false"/>
          <w:color w:val="000000"/>
          <w:sz w:val="28"/>
        </w:rPr>
        <w:t>
      Туған күні 20__ жылғы "__" ________</w:t>
      </w:r>
    </w:p>
    <w:p>
      <w:pPr>
        <w:spacing w:after="0"/>
        <w:ind w:left="0"/>
        <w:jc w:val="both"/>
      </w:pPr>
      <w:r>
        <w:rPr>
          <w:rFonts w:ascii="Times New Roman"/>
          <w:b w:val="false"/>
          <w:i w:val="false"/>
          <w:color w:val="000000"/>
          <w:sz w:val="28"/>
        </w:rPr>
        <w:t>
      Иесі__________________ Туған жері_________________</w:t>
      </w:r>
    </w:p>
    <w:p>
      <w:pPr>
        <w:spacing w:after="0"/>
        <w:ind w:left="0"/>
        <w:jc w:val="both"/>
      </w:pPr>
      <w:r>
        <w:rPr>
          <w:rFonts w:ascii="Times New Roman"/>
          <w:b w:val="false"/>
          <w:i w:val="false"/>
          <w:color w:val="000000"/>
          <w:sz w:val="28"/>
        </w:rPr>
        <w:t>
      Шаруашылыққа келіп түскен күні 20__ жылғы "__" ________</w:t>
      </w:r>
    </w:p>
    <w:p>
      <w:pPr>
        <w:spacing w:after="0"/>
        <w:ind w:left="0"/>
        <w:jc w:val="both"/>
      </w:pPr>
      <w:r>
        <w:rPr>
          <w:rFonts w:ascii="Times New Roman"/>
          <w:b w:val="false"/>
          <w:i w:val="false"/>
          <w:color w:val="000000"/>
          <w:sz w:val="28"/>
        </w:rPr>
        <w:t>
      Шығарылған күні және себебі 20__ жылғы "__"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Аналықтың шығу тегi</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нөмірі_______</w:t>
            </w:r>
          </w:p>
          <w:p>
            <w:pPr>
              <w:spacing w:after="20"/>
              <w:ind w:left="20"/>
              <w:jc w:val="both"/>
            </w:pPr>
            <w:r>
              <w:rPr>
                <w:rFonts w:ascii="Times New Roman"/>
                <w:b w:val="false"/>
                <w:i w:val="false"/>
                <w:color w:val="000000"/>
                <w:sz w:val="20"/>
              </w:rPr>
              <w:t>
Тұқымы______</w:t>
            </w:r>
          </w:p>
          <w:p>
            <w:pPr>
              <w:spacing w:after="20"/>
              <w:ind w:left="20"/>
              <w:jc w:val="both"/>
            </w:pPr>
            <w:r>
              <w:rPr>
                <w:rFonts w:ascii="Times New Roman"/>
                <w:b w:val="false"/>
                <w:i w:val="false"/>
                <w:color w:val="000000"/>
                <w:sz w:val="20"/>
              </w:rPr>
              <w:t>
Тұқымдылығы _____</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 (ӘӘ)</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нөмірі_______</w:t>
            </w:r>
          </w:p>
          <w:p>
            <w:pPr>
              <w:spacing w:after="20"/>
              <w:ind w:left="20"/>
              <w:jc w:val="both"/>
            </w:pPr>
            <w:r>
              <w:rPr>
                <w:rFonts w:ascii="Times New Roman"/>
                <w:b w:val="false"/>
                <w:i w:val="false"/>
                <w:color w:val="000000"/>
                <w:sz w:val="20"/>
              </w:rPr>
              <w:t>
Тұқымы______</w:t>
            </w:r>
          </w:p>
          <w:p>
            <w:pPr>
              <w:spacing w:after="20"/>
              <w:ind w:left="20"/>
              <w:jc w:val="both"/>
            </w:pPr>
            <w:r>
              <w:rPr>
                <w:rFonts w:ascii="Times New Roman"/>
                <w:b w:val="false"/>
                <w:i w:val="false"/>
                <w:color w:val="000000"/>
                <w:sz w:val="20"/>
              </w:rPr>
              <w:t>
Тұқымдылығы 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әкеінің әкесі (ӘӘӘ)</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әкесінің енесі (ӘӘЕ)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 (ӘЕ)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нөмірі_______</w:t>
            </w:r>
          </w:p>
          <w:p>
            <w:pPr>
              <w:spacing w:after="20"/>
              <w:ind w:left="20"/>
              <w:jc w:val="both"/>
            </w:pPr>
            <w:r>
              <w:rPr>
                <w:rFonts w:ascii="Times New Roman"/>
                <w:b w:val="false"/>
                <w:i w:val="false"/>
                <w:color w:val="000000"/>
                <w:sz w:val="20"/>
              </w:rPr>
              <w:t>
Тұқымы______</w:t>
            </w:r>
          </w:p>
          <w:p>
            <w:pPr>
              <w:spacing w:after="20"/>
              <w:ind w:left="20"/>
              <w:jc w:val="both"/>
            </w:pPr>
            <w:r>
              <w:rPr>
                <w:rFonts w:ascii="Times New Roman"/>
                <w:b w:val="false"/>
                <w:i w:val="false"/>
                <w:color w:val="000000"/>
                <w:sz w:val="20"/>
              </w:rPr>
              <w:t>
Тұқымдылығы 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әкесінің әкесі (ЕӘӘ)</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әкесінің енесі (ЕӘЕ)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нөмірі_______</w:t>
            </w:r>
          </w:p>
          <w:p>
            <w:pPr>
              <w:spacing w:after="20"/>
              <w:ind w:left="20"/>
              <w:jc w:val="both"/>
            </w:pPr>
            <w:r>
              <w:rPr>
                <w:rFonts w:ascii="Times New Roman"/>
                <w:b w:val="false"/>
                <w:i w:val="false"/>
                <w:color w:val="000000"/>
                <w:sz w:val="20"/>
              </w:rPr>
              <w:t>
Тұқымы______</w:t>
            </w:r>
          </w:p>
          <w:p>
            <w:pPr>
              <w:spacing w:after="20"/>
              <w:ind w:left="20"/>
              <w:jc w:val="both"/>
            </w:pPr>
            <w:r>
              <w:rPr>
                <w:rFonts w:ascii="Times New Roman"/>
                <w:b w:val="false"/>
                <w:i w:val="false"/>
                <w:color w:val="000000"/>
                <w:sz w:val="20"/>
              </w:rPr>
              <w:t>
Тұқымдылығы _____</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нөмірі_______</w:t>
            </w:r>
          </w:p>
          <w:p>
            <w:pPr>
              <w:spacing w:after="20"/>
              <w:ind w:left="20"/>
              <w:jc w:val="both"/>
            </w:pPr>
            <w:r>
              <w:rPr>
                <w:rFonts w:ascii="Times New Roman"/>
                <w:b w:val="false"/>
                <w:i w:val="false"/>
                <w:color w:val="000000"/>
                <w:sz w:val="20"/>
              </w:rPr>
              <w:t>
Тұқымы______</w:t>
            </w:r>
          </w:p>
          <w:p>
            <w:pPr>
              <w:spacing w:after="20"/>
              <w:ind w:left="20"/>
              <w:jc w:val="both"/>
            </w:pPr>
            <w:r>
              <w:rPr>
                <w:rFonts w:ascii="Times New Roman"/>
                <w:b w:val="false"/>
                <w:i w:val="false"/>
                <w:color w:val="000000"/>
                <w:sz w:val="20"/>
              </w:rPr>
              <w:t>
Тұқымдылығы 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әкесінің әкесі (ЕӘӘ)</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ікесінің енесі (ЕӘЕ)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нөмірі_______</w:t>
            </w:r>
          </w:p>
          <w:p>
            <w:pPr>
              <w:spacing w:after="20"/>
              <w:ind w:left="20"/>
              <w:jc w:val="both"/>
            </w:pPr>
            <w:r>
              <w:rPr>
                <w:rFonts w:ascii="Times New Roman"/>
                <w:b w:val="false"/>
                <w:i w:val="false"/>
                <w:color w:val="000000"/>
                <w:sz w:val="20"/>
              </w:rPr>
              <w:t>
Тұқымы______</w:t>
            </w:r>
          </w:p>
          <w:p>
            <w:pPr>
              <w:spacing w:after="20"/>
              <w:ind w:left="20"/>
              <w:jc w:val="both"/>
            </w:pPr>
            <w:r>
              <w:rPr>
                <w:rFonts w:ascii="Times New Roman"/>
                <w:b w:val="false"/>
                <w:i w:val="false"/>
                <w:color w:val="000000"/>
                <w:sz w:val="20"/>
              </w:rPr>
              <w:t>
Тұқымдылығы 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әкесә (ЕЕӘ)</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енесі (ЕЕЕ)</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Тектерiнiң өнiмдiлiгi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туыстық деңгейi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Өнiмдiлiгi анық-талған жасы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тiрi салмағы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сүт өнімділігі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сүт майлылығы,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Бонитерлеу класы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Аналықтың өнiмдiлiгi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өнімділігі,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майлылығы,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Тiрiдей салмағы, килогрвамм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Туылғандағы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Енесiнен бөлiнгендегi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Шаруашылық жетекшісі </w:t>
      </w:r>
    </w:p>
    <w:p>
      <w:pPr>
        <w:spacing w:after="0"/>
        <w:ind w:left="0"/>
        <w:jc w:val="both"/>
      </w:pPr>
      <w:r>
        <w:rPr>
          <w:rFonts w:ascii="Times New Roman"/>
          <w:b w:val="false"/>
          <w:i w:val="false"/>
          <w:color w:val="000000"/>
          <w:sz w:val="28"/>
        </w:rPr>
        <w:t xml:space="preserve">
      ___________________________________________________ 20__ жылғы "__" ________ </w:t>
      </w:r>
    </w:p>
    <w:p>
      <w:pPr>
        <w:spacing w:after="0"/>
        <w:ind w:left="0"/>
        <w:jc w:val="both"/>
      </w:pPr>
      <w:r>
        <w:rPr>
          <w:rFonts w:ascii="Times New Roman"/>
          <w:b w:val="false"/>
          <w:i w:val="false"/>
          <w:color w:val="000000"/>
          <w:sz w:val="28"/>
        </w:rPr>
        <w:t>
      (аты, әкесінің аты (жеке куәлігінде бар болса),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2016 жылғы 11 ақпандағы</w:t>
            </w:r>
            <w:r>
              <w:br/>
            </w:r>
            <w:r>
              <w:rPr>
                <w:rFonts w:ascii="Times New Roman"/>
                <w:b w:val="false"/>
                <w:i w:val="false"/>
                <w:color w:val="000000"/>
                <w:sz w:val="20"/>
              </w:rPr>
              <w:t>№ 49 бұйрығына</w:t>
            </w:r>
            <w:r>
              <w:br/>
            </w:r>
            <w:r>
              <w:rPr>
                <w:rFonts w:ascii="Times New Roman"/>
                <w:b w:val="false"/>
                <w:i w:val="false"/>
                <w:color w:val="000000"/>
                <w:sz w:val="20"/>
              </w:rPr>
              <w:t>31-4-қосымша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Селекциялық процеске тартылған жылқының (жергілікті тұқым) карточкасы</w:t>
      </w:r>
    </w:p>
    <w:p>
      <w:pPr>
        <w:spacing w:after="0"/>
        <w:ind w:left="0"/>
        <w:jc w:val="both"/>
      </w:pPr>
      <w:r>
        <w:rPr>
          <w:rFonts w:ascii="Times New Roman"/>
          <w:b w:val="false"/>
          <w:i w:val="false"/>
          <w:color w:val="ff0000"/>
          <w:sz w:val="28"/>
        </w:rPr>
        <w:t xml:space="preserve">
      Ескерту. Бұйрық 31-4-қосымшамен толықтырылды - ҚР Ауыл шаруашылығы министрінің 26.04.2023 </w:t>
      </w:r>
      <w:r>
        <w:rPr>
          <w:rFonts w:ascii="Times New Roman"/>
          <w:b w:val="false"/>
          <w:i w:val="false"/>
          <w:color w:val="ff0000"/>
          <w:sz w:val="28"/>
        </w:rPr>
        <w:t>№ 163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 ____________________</w:t>
            </w:r>
          </w:p>
          <w:p>
            <w:pPr>
              <w:spacing w:after="20"/>
              <w:ind w:left="20"/>
              <w:jc w:val="both"/>
            </w:pPr>
            <w:r>
              <w:rPr>
                <w:rFonts w:ascii="Times New Roman"/>
                <w:b w:val="false"/>
                <w:i w:val="false"/>
                <w:color w:val="000000"/>
                <w:sz w:val="20"/>
              </w:rPr>
              <w:t>
облыс аудан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 салу орындары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мен белгілері</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Жастық-жыныстық тобы</w:t>
            </w:r>
          </w:p>
          <w:p>
            <w:pPr>
              <w:spacing w:after="20"/>
              <w:ind w:left="20"/>
              <w:jc w:val="both"/>
            </w:pPr>
            <w:r>
              <w:rPr>
                <w:rFonts w:ascii="Times New Roman"/>
                <w:b w:val="false"/>
                <w:i w:val="false"/>
                <w:color w:val="000000"/>
                <w:sz w:val="20"/>
              </w:rPr>
              <w:t>
Тұқымы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Буыны (қандылығы)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Шығу тегі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Буыны (қандылығы)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Буыны (қандылығы)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 (ЕЕ)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 (ӘЕ)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 (ЕӘ)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 (ӘӘ)</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Буыны (қандылығы)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енесі (ЕЕЕ)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әкесі (ЕЕӘ)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әкесінің енесі (ЕӘЕ)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әкесінің әкесі (ЕӘӘ)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енесінің енесі (ӘЕЕ)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енесінің әкесі (ӘЕӘ)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әкесінің енесі (ӘӘЕ)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әкесінің әкесі (ӘӘӘ)</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Буыны (қандылығы)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Өнімділігі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Бонитерлеу жасы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Бонитерлеу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сантиметр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Тірідейсалмағы, килограмм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Қоңдылығы,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Шоқтығының биіктігі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Шаршылама ұзындығы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орамы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 орамы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Бонитерлеу, баллдар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генотипі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мен салмағы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тұрпаты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Қабілеттілік сапалары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Ұрпағының сапасы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Шаруашылық жетекшісі </w:t>
      </w:r>
    </w:p>
    <w:p>
      <w:pPr>
        <w:spacing w:after="0"/>
        <w:ind w:left="0"/>
        <w:jc w:val="both"/>
      </w:pPr>
      <w:r>
        <w:rPr>
          <w:rFonts w:ascii="Times New Roman"/>
          <w:b w:val="false"/>
          <w:i w:val="false"/>
          <w:color w:val="000000"/>
          <w:sz w:val="28"/>
        </w:rPr>
        <w:t xml:space="preserve">
      ___________________________________________________ 20__ жылғы "__" ________ </w:t>
      </w:r>
    </w:p>
    <w:p>
      <w:pPr>
        <w:spacing w:after="0"/>
        <w:ind w:left="0"/>
        <w:jc w:val="both"/>
      </w:pPr>
      <w:r>
        <w:rPr>
          <w:rFonts w:ascii="Times New Roman"/>
          <w:b w:val="false"/>
          <w:i w:val="false"/>
          <w:color w:val="000000"/>
          <w:sz w:val="28"/>
        </w:rPr>
        <w:t>
      (аты, әкесінің аты (жеке куәлігінде бар болса),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2016 жылғы 11 ақпандағы</w:t>
            </w:r>
            <w:r>
              <w:br/>
            </w:r>
            <w:r>
              <w:rPr>
                <w:rFonts w:ascii="Times New Roman"/>
                <w:b w:val="false"/>
                <w:i w:val="false"/>
                <w:color w:val="000000"/>
                <w:sz w:val="20"/>
              </w:rPr>
              <w:t>№ 49 бұйрығына</w:t>
            </w:r>
            <w:r>
              <w:br/>
            </w:r>
            <w:r>
              <w:rPr>
                <w:rFonts w:ascii="Times New Roman"/>
                <w:b w:val="false"/>
                <w:i w:val="false"/>
                <w:color w:val="000000"/>
                <w:sz w:val="20"/>
              </w:rPr>
              <w:t>31-5-қосымша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Селекциялық процеске тартылған мегежіннің карточкасы</w:t>
      </w:r>
    </w:p>
    <w:p>
      <w:pPr>
        <w:spacing w:after="0"/>
        <w:ind w:left="0"/>
        <w:jc w:val="both"/>
      </w:pPr>
      <w:r>
        <w:rPr>
          <w:rFonts w:ascii="Times New Roman"/>
          <w:b w:val="false"/>
          <w:i w:val="false"/>
          <w:color w:val="ff0000"/>
          <w:sz w:val="28"/>
        </w:rPr>
        <w:t xml:space="preserve">
      Ескерту. Бұйрық 31-5-қосымшамен толықтырылды - ҚР Ауыл шаруашылығы министрінің 26.04.2023 </w:t>
      </w:r>
      <w:r>
        <w:rPr>
          <w:rFonts w:ascii="Times New Roman"/>
          <w:b w:val="false"/>
          <w:i w:val="false"/>
          <w:color w:val="ff0000"/>
          <w:sz w:val="28"/>
        </w:rPr>
        <w:t>№ 163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Тұқымы _____________________________________________________</w:t>
      </w:r>
    </w:p>
    <w:p>
      <w:pPr>
        <w:spacing w:after="0"/>
        <w:ind w:left="0"/>
        <w:jc w:val="both"/>
      </w:pPr>
      <w:r>
        <w:rPr>
          <w:rFonts w:ascii="Times New Roman"/>
          <w:b w:val="false"/>
          <w:i w:val="false"/>
          <w:color w:val="000000"/>
          <w:sz w:val="28"/>
        </w:rPr>
        <w:t>
      Лақап аты_____________________________________________________</w:t>
      </w:r>
    </w:p>
    <w:p>
      <w:pPr>
        <w:spacing w:after="0"/>
        <w:ind w:left="0"/>
        <w:jc w:val="both"/>
      </w:pPr>
      <w:r>
        <w:rPr>
          <w:rFonts w:ascii="Times New Roman"/>
          <w:b w:val="false"/>
          <w:i w:val="false"/>
          <w:color w:val="000000"/>
          <w:sz w:val="28"/>
        </w:rPr>
        <w:t>
      Жеке нөмірі___________________________________________________</w:t>
      </w:r>
    </w:p>
    <w:p>
      <w:pPr>
        <w:spacing w:after="0"/>
        <w:ind w:left="0"/>
        <w:jc w:val="both"/>
      </w:pPr>
      <w:r>
        <w:rPr>
          <w:rFonts w:ascii="Times New Roman"/>
          <w:b w:val="false"/>
          <w:i w:val="false"/>
          <w:color w:val="000000"/>
          <w:sz w:val="28"/>
        </w:rPr>
        <w:t>
      Тұқым текті бастаушыдан басталатын қатар __________________________</w:t>
      </w:r>
    </w:p>
    <w:p>
      <w:pPr>
        <w:spacing w:after="0"/>
        <w:ind w:left="0"/>
        <w:jc w:val="both"/>
      </w:pPr>
      <w:r>
        <w:rPr>
          <w:rFonts w:ascii="Times New Roman"/>
          <w:b w:val="false"/>
          <w:i w:val="false"/>
          <w:color w:val="000000"/>
          <w:sz w:val="28"/>
        </w:rPr>
        <w:t>
      Туылған күні___________________________________________________________</w:t>
      </w:r>
    </w:p>
    <w:p>
      <w:pPr>
        <w:spacing w:after="0"/>
        <w:ind w:left="0"/>
        <w:jc w:val="both"/>
      </w:pPr>
      <w:r>
        <w:rPr>
          <w:rFonts w:ascii="Times New Roman"/>
          <w:b w:val="false"/>
          <w:i w:val="false"/>
          <w:color w:val="000000"/>
          <w:sz w:val="28"/>
        </w:rPr>
        <w:t>
      Туылған жері________________________________</w:t>
      </w:r>
    </w:p>
    <w:p>
      <w:pPr>
        <w:spacing w:after="0"/>
        <w:ind w:left="0"/>
        <w:jc w:val="both"/>
      </w:pPr>
      <w:r>
        <w:rPr>
          <w:rFonts w:ascii="Times New Roman"/>
          <w:b w:val="false"/>
          <w:i w:val="false"/>
          <w:color w:val="000000"/>
          <w:sz w:val="28"/>
        </w:rPr>
        <w:t>
      Емшегінің саны ______________________________</w:t>
      </w:r>
    </w:p>
    <w:p>
      <w:pPr>
        <w:spacing w:after="0"/>
        <w:ind w:left="0"/>
        <w:jc w:val="both"/>
      </w:pPr>
      <w:r>
        <w:rPr>
          <w:rFonts w:ascii="Times New Roman"/>
          <w:b w:val="false"/>
          <w:i w:val="false"/>
          <w:color w:val="000000"/>
          <w:sz w:val="28"/>
        </w:rPr>
        <w:t>
      Шығарылу күні және себебі _________________________</w:t>
      </w:r>
    </w:p>
    <w:p>
      <w:pPr>
        <w:spacing w:after="0"/>
        <w:ind w:left="0"/>
        <w:jc w:val="both"/>
      </w:pPr>
      <w:r>
        <w:rPr>
          <w:rFonts w:ascii="Times New Roman"/>
          <w:b w:val="false"/>
          <w:i w:val="false"/>
          <w:color w:val="000000"/>
          <w:sz w:val="28"/>
        </w:rPr>
        <w:t>
      Шығу тегі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 (Е)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 (Ә)</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 жеке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туған жері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 (ЕЕ)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 (ЕӘ)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 (ӘЕ)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 (ӘӘ)</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 жеке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туған жері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енесі (ЕЕЕ)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әкесі (ЕЕӘ)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әкесінің енесі (ЕӘЕ)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әкесінің әкесі (ЕӘӘ)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енесінің енесі (ӘЕЕ)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енесінің әкесі (ӘЕӘ)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әкесінің енесі (ӘӘЕ)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әкесінің әкесі (ӘӘӘ)</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 жеке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туған жері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Мегежіннің өнімділігі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Торайлаудың рет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Шағылыстыру уақыты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Торайлаған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торайлар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кездегі салмағы,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тірі дені сауы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тірі торайлар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торайдың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 салмағы, килограмм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қабанының ұрпақтары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салмағы, килограмм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торайдың орташа салмағы, килограмм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салмағы, килограмм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торайдың орташа салмағы, килограмм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німірі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кітап бойынша нөмірі және маркасы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Шаруашылық жетекшісі </w:t>
      </w:r>
    </w:p>
    <w:p>
      <w:pPr>
        <w:spacing w:after="0"/>
        <w:ind w:left="0"/>
        <w:jc w:val="both"/>
      </w:pPr>
      <w:r>
        <w:rPr>
          <w:rFonts w:ascii="Times New Roman"/>
          <w:b w:val="false"/>
          <w:i w:val="false"/>
          <w:color w:val="000000"/>
          <w:sz w:val="28"/>
        </w:rPr>
        <w:t xml:space="preserve">
      ___________________________________________________ 20__ жылғы "__" ________ </w:t>
      </w:r>
    </w:p>
    <w:p>
      <w:pPr>
        <w:spacing w:after="0"/>
        <w:ind w:left="0"/>
        <w:jc w:val="both"/>
      </w:pPr>
      <w:r>
        <w:rPr>
          <w:rFonts w:ascii="Times New Roman"/>
          <w:b w:val="false"/>
          <w:i w:val="false"/>
          <w:color w:val="000000"/>
          <w:sz w:val="28"/>
        </w:rPr>
        <w:t>
      (аты, әкесінің аты (жеке куәлігінде бар болса),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2016 жылғы 11 ақпандағы</w:t>
            </w:r>
            <w:r>
              <w:br/>
            </w:r>
            <w:r>
              <w:rPr>
                <w:rFonts w:ascii="Times New Roman"/>
                <w:b w:val="false"/>
                <w:i w:val="false"/>
                <w:color w:val="000000"/>
                <w:sz w:val="20"/>
              </w:rPr>
              <w:t>№ 49 бұйрығына</w:t>
            </w:r>
            <w:r>
              <w:br/>
            </w:r>
            <w:r>
              <w:rPr>
                <w:rFonts w:ascii="Times New Roman"/>
                <w:b w:val="false"/>
                <w:i w:val="false"/>
                <w:color w:val="000000"/>
                <w:sz w:val="20"/>
              </w:rPr>
              <w:t>31-6-қосымша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Селекциялық процеске тартылған түйенің карточкасы</w:t>
      </w:r>
    </w:p>
    <w:p>
      <w:pPr>
        <w:spacing w:after="0"/>
        <w:ind w:left="0"/>
        <w:jc w:val="both"/>
      </w:pPr>
      <w:r>
        <w:rPr>
          <w:rFonts w:ascii="Times New Roman"/>
          <w:b w:val="false"/>
          <w:i w:val="false"/>
          <w:color w:val="ff0000"/>
          <w:sz w:val="28"/>
        </w:rPr>
        <w:t xml:space="preserve">
      Ескерту. Бұйрық 31-6-қосымшамен толықтырылды - ҚР Ауыл шаруашылығы министрінің 26.04.2023 </w:t>
      </w:r>
      <w:r>
        <w:rPr>
          <w:rFonts w:ascii="Times New Roman"/>
          <w:b w:val="false"/>
          <w:i w:val="false"/>
          <w:color w:val="ff0000"/>
          <w:sz w:val="28"/>
        </w:rPr>
        <w:t>№ 163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 __________________________</w:t>
            </w:r>
          </w:p>
          <w:p>
            <w:pPr>
              <w:spacing w:after="20"/>
              <w:ind w:left="20"/>
              <w:jc w:val="both"/>
            </w:pPr>
            <w:r>
              <w:rPr>
                <w:rFonts w:ascii="Times New Roman"/>
                <w:b w:val="false"/>
                <w:i w:val="false"/>
                <w:color w:val="000000"/>
                <w:sz w:val="20"/>
              </w:rPr>
              <w:t>
облыс аудан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Шаруышылық ___________________</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Шаруашылықтың санаты 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және белгілері 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Жастық-жыныстық тобы___________</w:t>
            </w:r>
          </w:p>
          <w:p>
            <w:pPr>
              <w:spacing w:after="20"/>
              <w:ind w:left="20"/>
              <w:jc w:val="both"/>
            </w:pPr>
            <w:r>
              <w:rPr>
                <w:rFonts w:ascii="Times New Roman"/>
                <w:b w:val="false"/>
                <w:i w:val="false"/>
                <w:color w:val="000000"/>
                <w:sz w:val="20"/>
              </w:rPr>
              <w:t>
Буыны (қандылығы)______________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 ___________________________________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түскен күні 20__ жылғы "__" 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 және себебі 20__ жылғы "__" ________</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жамбасындағы таңба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құлағындағы сырғаның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Шығу тегі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 (Е)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 (Ә)</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 жеке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және ұрпағы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 (ЕЕ)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 (ЕӘ)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 (ӘЕ)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 (ӘӘ)</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 жеке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және ұрпағы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енесі (ЕЕЕ)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ененсінің әкесі (ЕЕӘ)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әкесінің енесі (ЕӘЕ)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әкесінің әкесі (ЕӘӘ)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енесінің енесі (ӘЕЕ)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енесінің әкесі (ӘЕӘ)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әкесінің енесі (ӘӘЕ)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әкесінің әкесі (ӘӘӘ)</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 жеке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және ұрпағы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Малдың дамуы (тірі салмағы, килограмм)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 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жарым жаста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жарым жаста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Сүттілігі екі жарым жаста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Жүнділігі екі жарым жаста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Төлінің сапасы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Шаруашылық жетекшісі </w:t>
      </w:r>
    </w:p>
    <w:p>
      <w:pPr>
        <w:spacing w:after="0"/>
        <w:ind w:left="0"/>
        <w:jc w:val="both"/>
      </w:pPr>
      <w:r>
        <w:rPr>
          <w:rFonts w:ascii="Times New Roman"/>
          <w:b w:val="false"/>
          <w:i w:val="false"/>
          <w:color w:val="000000"/>
          <w:sz w:val="28"/>
        </w:rPr>
        <w:t xml:space="preserve">
      ___________________________________________________ 20__ жылғы "__" ________ </w:t>
      </w:r>
    </w:p>
    <w:p>
      <w:pPr>
        <w:spacing w:after="0"/>
        <w:ind w:left="0"/>
        <w:jc w:val="both"/>
      </w:pPr>
      <w:r>
        <w:rPr>
          <w:rFonts w:ascii="Times New Roman"/>
          <w:b w:val="false"/>
          <w:i w:val="false"/>
          <w:color w:val="000000"/>
          <w:sz w:val="28"/>
        </w:rPr>
        <w:t>
      (аты, әкесінің аты (жеке куәлігінде бар болса),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2016 жылғы 11 ақпандағы</w:t>
            </w:r>
            <w:r>
              <w:br/>
            </w:r>
            <w:r>
              <w:rPr>
                <w:rFonts w:ascii="Times New Roman"/>
                <w:b w:val="false"/>
                <w:i w:val="false"/>
                <w:color w:val="000000"/>
                <w:sz w:val="20"/>
              </w:rPr>
              <w:t>№ 49 бұйрығына</w:t>
            </w:r>
            <w:r>
              <w:br/>
            </w:r>
            <w:r>
              <w:rPr>
                <w:rFonts w:ascii="Times New Roman"/>
                <w:b w:val="false"/>
                <w:i w:val="false"/>
                <w:color w:val="000000"/>
                <w:sz w:val="20"/>
              </w:rPr>
              <w:t>31-7-қосымша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Селекциялық процеске тартылған маралдың (бұғының) карточкасы</w:t>
      </w:r>
    </w:p>
    <w:p>
      <w:pPr>
        <w:spacing w:after="0"/>
        <w:ind w:left="0"/>
        <w:jc w:val="both"/>
      </w:pPr>
      <w:r>
        <w:rPr>
          <w:rFonts w:ascii="Times New Roman"/>
          <w:b w:val="false"/>
          <w:i w:val="false"/>
          <w:color w:val="ff0000"/>
          <w:sz w:val="28"/>
        </w:rPr>
        <w:t xml:space="preserve">
      Ескерту. Бұйрық 31-7-қосымшамен толықтырылды - ҚР Ауыл шаруашылығы министрінің 26.04.2023 </w:t>
      </w:r>
      <w:r>
        <w:rPr>
          <w:rFonts w:ascii="Times New Roman"/>
          <w:b w:val="false"/>
          <w:i w:val="false"/>
          <w:color w:val="ff0000"/>
          <w:sz w:val="28"/>
        </w:rPr>
        <w:t>№ 163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 ____________________</w:t>
            </w:r>
          </w:p>
          <w:p>
            <w:pPr>
              <w:spacing w:after="20"/>
              <w:ind w:left="20"/>
              <w:jc w:val="both"/>
            </w:pPr>
            <w:r>
              <w:rPr>
                <w:rFonts w:ascii="Times New Roman"/>
                <w:b w:val="false"/>
                <w:i w:val="false"/>
                <w:color w:val="000000"/>
                <w:sz w:val="20"/>
              </w:rPr>
              <w:t>
облыс аудан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_________________________________</w:t>
            </w:r>
          </w:p>
        </w:tc>
        <w:tc>
          <w:tcPr>
            <w:tcW w:w="61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аты____________________________________</w:t>
            </w:r>
          </w:p>
          <w:p>
            <w:pPr>
              <w:spacing w:after="20"/>
              <w:ind w:left="20"/>
              <w:jc w:val="both"/>
            </w:pPr>
            <w:r>
              <w:rPr>
                <w:rFonts w:ascii="Times New Roman"/>
                <w:b w:val="false"/>
                <w:i w:val="false"/>
                <w:color w:val="000000"/>
                <w:sz w:val="20"/>
              </w:rPr>
              <w:t>
Туған күні ______________________________</w:t>
            </w:r>
          </w:p>
          <w:p>
            <w:pPr>
              <w:spacing w:after="20"/>
              <w:ind w:left="20"/>
              <w:jc w:val="both"/>
            </w:pPr>
            <w:r>
              <w:rPr>
                <w:rFonts w:ascii="Times New Roman"/>
                <w:b w:val="false"/>
                <w:i w:val="false"/>
                <w:color w:val="000000"/>
                <w:sz w:val="20"/>
              </w:rPr>
              <w:t>
Жеке нөмірі_______________________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Шаруашылықтың санаты________________________</w:t>
            </w:r>
          </w:p>
        </w:tc>
        <w:tc>
          <w:tcPr>
            <w:tcW w:w="0" w:type="auto"/>
            <w:vMerge/>
            <w:tcBorders>
              <w:top w:val="nil"/>
            </w:tcBorders>
          </w:tcPr>
          <w:p/>
        </w:tc>
      </w:tr>
      <w:tr>
        <w:trPr>
          <w:trHeight w:val="30" w:hRule="atLeast"/>
        </w:trPr>
        <w:tc>
          <w:tcPr>
            <w:tcW w:w="61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 ___________________________</w:t>
            </w:r>
          </w:p>
          <w:p>
            <w:pPr>
              <w:spacing w:after="20"/>
              <w:ind w:left="20"/>
              <w:jc w:val="both"/>
            </w:pPr>
            <w:r>
              <w:rPr>
                <w:rFonts w:ascii="Times New Roman"/>
                <w:b w:val="false"/>
                <w:i w:val="false"/>
                <w:color w:val="000000"/>
                <w:sz w:val="20"/>
              </w:rPr>
              <w:t>
Тұқымы ___________________________________</w:t>
            </w:r>
          </w:p>
        </w:tc>
        <w:tc>
          <w:tcPr>
            <w:tcW w:w="0" w:type="auto"/>
            <w:vMerge/>
            <w:tcBorders>
              <w:top w:val="nil"/>
            </w:tcBorders>
          </w:tcPr>
          <w:p/>
        </w:tc>
      </w:tr>
      <w:tr>
        <w:trPr>
          <w:trHeight w:val="30" w:hRule="atLeast"/>
        </w:trPr>
        <w:tc>
          <w:tcPr>
            <w:tcW w:w="0" w:type="auto"/>
            <w:vMerge/>
            <w:tcBorders>
              <w:top w:val="nil"/>
            </w:tcBorders>
          </w:tc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Жастық-жыныстық тобы_______________________</w:t>
            </w:r>
          </w:p>
        </w:tc>
      </w:tr>
      <w:tr>
        <w:trPr>
          <w:trHeight w:val="30" w:hRule="atLeast"/>
        </w:trPr>
        <w:tc>
          <w:tcPr>
            <w:tcW w:w="61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Ұрпақ_________________________________</w:t>
            </w:r>
          </w:p>
          <w:p>
            <w:pPr>
              <w:spacing w:after="20"/>
              <w:ind w:left="20"/>
              <w:jc w:val="both"/>
            </w:pPr>
            <w:r>
              <w:rPr>
                <w:rFonts w:ascii="Times New Roman"/>
                <w:b w:val="false"/>
                <w:i w:val="false"/>
                <w:color w:val="000000"/>
                <w:sz w:val="20"/>
              </w:rPr>
              <w:t>
Шаруашылыққа келіп түскен күні 20__ жылғы "__" 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қолданылғандағы жасы, ай_______________</w:t>
            </w:r>
          </w:p>
        </w:tc>
      </w:tr>
      <w:tr>
        <w:trPr>
          <w:trHeight w:val="30" w:hRule="atLeast"/>
        </w:trPr>
        <w:tc>
          <w:tcPr>
            <w:tcW w:w="0" w:type="auto"/>
            <w:vMerge/>
            <w:tcBorders>
              <w:top w:val="nil"/>
            </w:tcBorders>
          </w:tc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күні және себебі 20 __ жылғы "__" ________</w:t>
            </w:r>
          </w:p>
        </w:tc>
      </w:tr>
    </w:tbl>
    <w:p>
      <w:pPr>
        <w:spacing w:after="0"/>
        <w:ind w:left="0"/>
        <w:jc w:val="both"/>
      </w:pPr>
      <w:r>
        <w:rPr>
          <w:rFonts w:ascii="Times New Roman"/>
          <w:b w:val="false"/>
          <w:i w:val="false"/>
          <w:color w:val="000000"/>
          <w:sz w:val="28"/>
        </w:rPr>
        <w:t>
      Шығу тегі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 (Е)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 (Ә)</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 жеке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және ұрпағы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 (ЕЕ)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 (ЕӘ)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 (ЕЕ)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әкесі (ЕӘ)</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 жеке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және ұрпағы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енесі (ЕЕЕ)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әкесі (ЕЕӘ)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енесі (ЕЕЕ)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әкесі (ЕЕӘ)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енесі (ЕЕЕ)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әкесі (ЕЕӘ)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енесі (ЕЕЕ)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Енесінің енесінің әкесі</w:t>
            </w:r>
          </w:p>
          <w:p>
            <w:pPr>
              <w:spacing w:after="20"/>
              <w:ind w:left="20"/>
              <w:jc w:val="both"/>
            </w:pPr>
            <w:r>
              <w:rPr>
                <w:rFonts w:ascii="Times New Roman"/>
                <w:b w:val="false"/>
                <w:i w:val="false"/>
                <w:color w:val="000000"/>
                <w:sz w:val="20"/>
              </w:rPr>
              <w:t>
 (ЕЕӘ)</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 жеке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және ұрпағы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Аналық маралдың (бұғының) өнімділігі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ұрықтандырылды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Төлдеу күні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 (бұғы) төлінің жынысы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Төлдің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белсенділігін бағалау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Бағыты</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ұрықтану күні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маралмен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Төлдің лақап аты, жеке нөмірі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тәуліктік салмақ қосуы, 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p>
            <w:pPr>
              <w:spacing w:after="20"/>
              <w:ind w:left="20"/>
              <w:jc w:val="both"/>
            </w:pPr>
            <w:r>
              <w:rPr>
                <w:rFonts w:ascii="Times New Roman"/>
                <w:b w:val="false"/>
                <w:i w:val="false"/>
                <w:color w:val="000000"/>
                <w:sz w:val="20"/>
              </w:rPr>
              <w:t>
жеке нөмірі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ұрпағы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айда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 айда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төрт айда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отыз айда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туғаннан алты айға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алтыдан он сегіз айда</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Шаруашылық жетекшісі </w:t>
      </w:r>
    </w:p>
    <w:p>
      <w:pPr>
        <w:spacing w:after="0"/>
        <w:ind w:left="0"/>
        <w:jc w:val="both"/>
      </w:pPr>
      <w:r>
        <w:rPr>
          <w:rFonts w:ascii="Times New Roman"/>
          <w:b w:val="false"/>
          <w:i w:val="false"/>
          <w:color w:val="000000"/>
          <w:sz w:val="28"/>
        </w:rPr>
        <w:t xml:space="preserve">
      ___________________________________________________ 20__ жылғы "__" ________ </w:t>
      </w:r>
    </w:p>
    <w:p>
      <w:pPr>
        <w:spacing w:after="0"/>
        <w:ind w:left="0"/>
        <w:jc w:val="both"/>
      </w:pPr>
      <w:r>
        <w:rPr>
          <w:rFonts w:ascii="Times New Roman"/>
          <w:b w:val="false"/>
          <w:i w:val="false"/>
          <w:color w:val="000000"/>
          <w:sz w:val="28"/>
        </w:rPr>
        <w:t>
      (аты, әкесінің аты (жеке куәлігінде бар болса),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2016 жылғы 11 ақпандағы</w:t>
            </w:r>
            <w:r>
              <w:br/>
            </w:r>
            <w:r>
              <w:rPr>
                <w:rFonts w:ascii="Times New Roman"/>
                <w:b w:val="false"/>
                <w:i w:val="false"/>
                <w:color w:val="000000"/>
                <w:sz w:val="20"/>
              </w:rPr>
              <w:t>№ 49 бұйрығына</w:t>
            </w:r>
            <w:r>
              <w:br/>
            </w:r>
            <w:r>
              <w:rPr>
                <w:rFonts w:ascii="Times New Roman"/>
                <w:b w:val="false"/>
                <w:i w:val="false"/>
                <w:color w:val="000000"/>
                <w:sz w:val="20"/>
              </w:rPr>
              <w:t>31-8-қосымша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Селекциялық процеске тартылған ауыл шаруашылығы құсының карточкасы</w:t>
      </w:r>
    </w:p>
    <w:p>
      <w:pPr>
        <w:spacing w:after="0"/>
        <w:ind w:left="0"/>
        <w:jc w:val="both"/>
      </w:pPr>
      <w:r>
        <w:rPr>
          <w:rFonts w:ascii="Times New Roman"/>
          <w:b w:val="false"/>
          <w:i w:val="false"/>
          <w:color w:val="ff0000"/>
          <w:sz w:val="28"/>
        </w:rPr>
        <w:t xml:space="preserve">
      Ескерту. Бұйрық 31-8-қосымшамен толықтырылды - ҚР Ауыл шаруашылығы министрінің 26.04.2023 </w:t>
      </w:r>
      <w:r>
        <w:rPr>
          <w:rFonts w:ascii="Times New Roman"/>
          <w:b w:val="false"/>
          <w:i w:val="false"/>
          <w:color w:val="ff0000"/>
          <w:sz w:val="28"/>
        </w:rPr>
        <w:t>№ 163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Қырық тоғыз күнінде өлшеу және сақиналау ведомосі</w:t>
      </w:r>
    </w:p>
    <w:p>
      <w:pPr>
        <w:spacing w:after="0"/>
        <w:ind w:left="0"/>
        <w:jc w:val="both"/>
      </w:pPr>
      <w:r>
        <w:rPr>
          <w:rFonts w:ascii="Times New Roman"/>
          <w:b w:val="false"/>
          <w:i w:val="false"/>
          <w:color w:val="000000"/>
          <w:sz w:val="28"/>
        </w:rPr>
        <w:t>
      Желі шифры_____ Парақ нөмірі________ Өлшеу күні___________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Шаруашылық жетекшісі </w:t>
      </w:r>
    </w:p>
    <w:p>
      <w:pPr>
        <w:spacing w:after="0"/>
        <w:ind w:left="0"/>
        <w:jc w:val="both"/>
      </w:pPr>
      <w:r>
        <w:rPr>
          <w:rFonts w:ascii="Times New Roman"/>
          <w:b w:val="false"/>
          <w:i w:val="false"/>
          <w:color w:val="000000"/>
          <w:sz w:val="28"/>
        </w:rPr>
        <w:t xml:space="preserve">
      ___________________________________________________ 20__ жылғы "__" ________ </w:t>
      </w:r>
    </w:p>
    <w:p>
      <w:pPr>
        <w:spacing w:after="0"/>
        <w:ind w:left="0"/>
        <w:jc w:val="both"/>
      </w:pPr>
      <w:r>
        <w:rPr>
          <w:rFonts w:ascii="Times New Roman"/>
          <w:b w:val="false"/>
          <w:i w:val="false"/>
          <w:color w:val="000000"/>
          <w:sz w:val="28"/>
        </w:rPr>
        <w:t>
      (аты, әкесінің аты (жеке куәлігінде бар болса),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2016 жылғы 11 ақпандағы</w:t>
            </w:r>
            <w:r>
              <w:br/>
            </w:r>
            <w:r>
              <w:rPr>
                <w:rFonts w:ascii="Times New Roman"/>
                <w:b w:val="false"/>
                <w:i w:val="false"/>
                <w:color w:val="000000"/>
                <w:sz w:val="20"/>
              </w:rPr>
              <w:t>№ 49 бұйрығына</w:t>
            </w:r>
            <w:r>
              <w:br/>
            </w:r>
            <w:r>
              <w:rPr>
                <w:rFonts w:ascii="Times New Roman"/>
                <w:b w:val="false"/>
                <w:i w:val="false"/>
                <w:color w:val="000000"/>
                <w:sz w:val="20"/>
              </w:rPr>
              <w:t>32-қосымша</w:t>
            </w:r>
          </w:p>
        </w:tc>
      </w:tr>
    </w:tbl>
    <w:bookmarkStart w:name="z104" w:id="73"/>
    <w:p>
      <w:pPr>
        <w:spacing w:after="0"/>
        <w:ind w:left="0"/>
        <w:jc w:val="left"/>
      </w:pPr>
      <w:r>
        <w:rPr>
          <w:rFonts w:ascii="Times New Roman"/>
          <w:b/>
          <w:i w:val="false"/>
          <w:color w:val="000000"/>
        </w:rPr>
        <w:t xml:space="preserve"> Асыл тұқымды жануардың жеке карточкасын, сондай-ақ селекциялық процеске тартылған ауыл шаруашылығы жануарының карточкасын толтыру қағидалары</w:t>
      </w:r>
    </w:p>
    <w:bookmarkEnd w:id="73"/>
    <w:p>
      <w:pPr>
        <w:spacing w:after="0"/>
        <w:ind w:left="0"/>
        <w:jc w:val="both"/>
      </w:pPr>
      <w:r>
        <w:rPr>
          <w:rFonts w:ascii="Times New Roman"/>
          <w:b w:val="false"/>
          <w:i w:val="false"/>
          <w:color w:val="ff0000"/>
          <w:sz w:val="28"/>
        </w:rPr>
        <w:t xml:space="preserve">
      Ескерту. 32-қосымша жаңа редакцияда - ҚР Ауыл шаруашылығы министрінің 26.04.2023 </w:t>
      </w:r>
      <w:r>
        <w:rPr>
          <w:rFonts w:ascii="Times New Roman"/>
          <w:b w:val="false"/>
          <w:i w:val="false"/>
          <w:color w:val="ff0000"/>
          <w:sz w:val="28"/>
        </w:rPr>
        <w:t>№ 163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2" w:id="74"/>
    <w:p>
      <w:pPr>
        <w:spacing w:after="0"/>
        <w:ind w:left="0"/>
        <w:jc w:val="both"/>
      </w:pPr>
      <w:r>
        <w:rPr>
          <w:rFonts w:ascii="Times New Roman"/>
          <w:b w:val="false"/>
          <w:i w:val="false"/>
          <w:color w:val="000000"/>
          <w:sz w:val="28"/>
        </w:rPr>
        <w:t xml:space="preserve">
      1. Осы Асыл тұқымды жануардың жеке карточкасын, сондай-ақ селекциялық процеске тартылған ауыл шаруашылығы жануарының карточкасын толтыру қағидалары "Асыл тұқымды мал шаруашылығы туралы" Қазақстан Республикасы Заңының 13-бабының </w:t>
      </w:r>
      <w:r>
        <w:rPr>
          <w:rFonts w:ascii="Times New Roman"/>
          <w:b w:val="false"/>
          <w:i w:val="false"/>
          <w:color w:val="000000"/>
          <w:sz w:val="28"/>
        </w:rPr>
        <w:t>26) тармақшасына</w:t>
      </w:r>
      <w:r>
        <w:rPr>
          <w:rFonts w:ascii="Times New Roman"/>
          <w:b w:val="false"/>
          <w:i w:val="false"/>
          <w:color w:val="000000"/>
          <w:sz w:val="28"/>
        </w:rPr>
        <w:t xml:space="preserve"> сәйкес әзірленді және асыл тұқымды жануардың жеке карточкасын, сондай-ақ селекциялық процеске тартылған ауыл шаруашылығы жануарының карточкасын толтыру тәртібін айқындайды.</w:t>
      </w:r>
    </w:p>
    <w:bookmarkEnd w:id="74"/>
    <w:bookmarkStart w:name="z133" w:id="75"/>
    <w:p>
      <w:pPr>
        <w:spacing w:after="0"/>
        <w:ind w:left="0"/>
        <w:jc w:val="both"/>
      </w:pPr>
      <w:r>
        <w:rPr>
          <w:rFonts w:ascii="Times New Roman"/>
          <w:b w:val="false"/>
          <w:i w:val="false"/>
          <w:color w:val="000000"/>
          <w:sz w:val="28"/>
        </w:rPr>
        <w:t>
      2. Асыл тұқымды жануардың жеке карточкасы әрбір асыл тұқымды жануарға жеке толтырылады.</w:t>
      </w:r>
    </w:p>
    <w:bookmarkEnd w:id="75"/>
    <w:p>
      <w:pPr>
        <w:spacing w:after="0"/>
        <w:ind w:left="0"/>
        <w:jc w:val="both"/>
      </w:pPr>
      <w:r>
        <w:rPr>
          <w:rFonts w:ascii="Times New Roman"/>
          <w:b w:val="false"/>
          <w:i w:val="false"/>
          <w:color w:val="000000"/>
          <w:sz w:val="28"/>
        </w:rPr>
        <w:t>
      Селекциялық процеске тартылған ауыл шаруашылығы жануарының карточкасы әрбір ауыл шаруашылығы жануарына жеке толтырылады.</w:t>
      </w:r>
    </w:p>
    <w:bookmarkStart w:name="z134" w:id="76"/>
    <w:p>
      <w:pPr>
        <w:spacing w:after="0"/>
        <w:ind w:left="0"/>
        <w:jc w:val="both"/>
      </w:pPr>
      <w:r>
        <w:rPr>
          <w:rFonts w:ascii="Times New Roman"/>
          <w:b w:val="false"/>
          <w:i w:val="false"/>
          <w:color w:val="000000"/>
          <w:sz w:val="28"/>
        </w:rPr>
        <w:t xml:space="preserve">
      3. Асыл тұқымды жануардың жеке карточкасын, сондай-ақ селекциялық процеске тартылған ауыл шаруашылығы жануарының карточкасын толтыру кезінде "Ауыл шаруашылығы жануарларын бірдейлендіру қағидаларын бекіту туралы" Қазақстан Республикасы Ауыл шаруашылығы министрінің 2015 жылғы 30 қаңтардағы № 7-1/68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11127 болып тіркелген) сәйкес берілген жеке нөмірлер көрсетіледі.</w:t>
      </w:r>
    </w:p>
    <w:bookmarkEnd w:id="76"/>
    <w:bookmarkStart w:name="z135" w:id="77"/>
    <w:p>
      <w:pPr>
        <w:spacing w:after="0"/>
        <w:ind w:left="0"/>
        <w:jc w:val="both"/>
      </w:pPr>
      <w:r>
        <w:rPr>
          <w:rFonts w:ascii="Times New Roman"/>
          <w:b w:val="false"/>
          <w:i w:val="false"/>
          <w:color w:val="000000"/>
          <w:sz w:val="28"/>
        </w:rPr>
        <w:t>
      4. Асыл тұқымды жануардың жеке карточкасын толтыру кезінде "Асыл тұқымды өнім (материал) мәртебесін беру (тоқтата тұру, күшін жою) қағидаларын бекіту туралы" Қазақстан Республикасы Ауыл шаруашылығы министрінің 2015 жылғы 11 желтоқсандағы № 3-3/1084 бұйрығына (Нормативтік құқықтық актілерді мемлекеттік тіркеу тізілімінде № 12897 болып тіркелген) сәйкес берілген тіркеу нөмірлері көрсетіледі.</w:t>
      </w:r>
    </w:p>
    <w:bookmarkEnd w:id="77"/>
    <w:bookmarkStart w:name="z136" w:id="78"/>
    <w:p>
      <w:pPr>
        <w:spacing w:after="0"/>
        <w:ind w:left="0"/>
        <w:jc w:val="both"/>
      </w:pPr>
      <w:r>
        <w:rPr>
          <w:rFonts w:ascii="Times New Roman"/>
          <w:b w:val="false"/>
          <w:i w:val="false"/>
          <w:color w:val="000000"/>
          <w:sz w:val="28"/>
        </w:rPr>
        <w:t>
      5. Асыл тұқымды жануардың жеке карточкалары, сондай-ақ селекциялық процеске тартылған ауыл шаруашылығы жануарының карточкалары, осы бұйрыққа 1, 2, 3, 4, 5, 6, 7, 8, 9, 10, 11, 12, 13, 14, 15, 16, 17, 18, 19, 20, 21, 22, 23, 24, 25, 26, 27, 28, 29, 30, 31, 31-1, 31-2, 31-3, 31-4, 31-5, 31-6, 31-7 және 31-8-қосымшаларға сәйкес нысандарда көрсетілген көрсеткіштерге сәйкес толтырылады.</w:t>
      </w:r>
    </w:p>
    <w:bookmarkEnd w:id="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