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6461" w14:textId="44c6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27 қаңтардағы № 82 бұйрығы. Қазақстан Республикасының Әділет министрлігінде 2016 жылы 16 наурызда № 13489 болып тіркелді. Күші жойылды - Қазақстан Республикасы Ішкі істер министрінің 2020 жылғы 30 наурыздағы № 267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 xml:space="preserve">БҰЙЫРАМЫН: </w:t>
      </w:r>
    </w:p>
    <w:bookmarkEnd w:id="0"/>
    <w:bookmarkStart w:name="z7" w:id="1"/>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11174 болып тіркелген, Қазақстан Республикасының нормативтік құқықтық актілерінің "Әділет" ақпараттық-құқықтық жүйесінде 2015 жылғы 11 маусымда жарияланған) мынадай өзгерістер енгізілсін:</w:t>
      </w:r>
    </w:p>
    <w:bookmarkEnd w:id="1"/>
    <w:bookmarkStart w:name="z8" w:id="2"/>
    <w:p>
      <w:pPr>
        <w:spacing w:after="0"/>
        <w:ind w:left="0"/>
        <w:jc w:val="both"/>
      </w:pPr>
      <w:r>
        <w:rPr>
          <w:rFonts w:ascii="Times New Roman"/>
          <w:b w:val="false"/>
          <w:i w:val="false"/>
          <w:color w:val="000000"/>
          <w:sz w:val="28"/>
        </w:rPr>
        <w:t xml:space="preserve">
      1) көрсетілген бұйрықпен бекітілген "Қазақстан Республикасының азаматтарына паспорттар, жеке куәліктер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xml:space="preserve">
      2) көрсетілген бұйрықпен бекітілген "Қазақстан Республикасының азаматтарына уақытша жеке куәлік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3) көрсетілген бұйрықпен бекітілген "Қазақстан Республикасының азаматтарын тұрғылықты жері бойынша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xml:space="preserve">
      4) көрсетілген бұйрықпен бекітілген "Қазақстан Республикасының азаматтарын тұрғылықты жері бойынша тіркеуден шығару"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5) көрсетілген бұйрықпен бекітілген "Тұрғылықты жерінен мекенжай анықтамаларын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2. Қазақстан Республикасы Ішкі істер министрлігінің Көші-қон полициясы департаменті заңнамада белгіленген тәртіпте:</w:t>
      </w:r>
    </w:p>
    <w:bookmarkEnd w:id="7"/>
    <w:bookmarkStart w:name="z14"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5" w:id="9"/>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9"/>
    <w:bookmarkStart w:name="z16" w:id="10"/>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10"/>
    <w:bookmarkStart w:name="z17" w:id="11"/>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11"/>
    <w:bookmarkStart w:name="z18" w:id="12"/>
    <w:p>
      <w:pPr>
        <w:spacing w:after="0"/>
        <w:ind w:left="0"/>
        <w:jc w:val="both"/>
      </w:pPr>
      <w:r>
        <w:rPr>
          <w:rFonts w:ascii="Times New Roman"/>
          <w:b w:val="false"/>
          <w:i w:val="false"/>
          <w:color w:val="000000"/>
          <w:sz w:val="28"/>
        </w:rPr>
        <w:t xml:space="preserve">
      5) осы бұйрықты Қазақстан Республикасының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12"/>
    <w:bookmarkStart w:name="z19" w:id="1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полициясы департаментіне (С.С. Сайынов) жүктелсін. </w:t>
      </w:r>
    </w:p>
    <w:bookmarkEnd w:id="13"/>
    <w:bookmarkStart w:name="z20" w:id="14"/>
    <w:p>
      <w:pPr>
        <w:spacing w:after="0"/>
        <w:ind w:left="0"/>
        <w:jc w:val="both"/>
      </w:pPr>
      <w:r>
        <w:rPr>
          <w:rFonts w:ascii="Times New Roman"/>
          <w:b w:val="false"/>
          <w:i w:val="false"/>
          <w:color w:val="000000"/>
          <w:sz w:val="28"/>
        </w:rPr>
        <w:t>
      4. Осы бұйрық алғаш ресми жарияланған күнінен бастап күнтiзбелiк он күн өткен соң қолданысқа енгiзiледi.</w:t>
      </w:r>
    </w:p>
    <w:bookmarkEnd w:id="14"/>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___________________Ә. Исекешев   </w:t>
      </w:r>
    </w:p>
    <w:p>
      <w:pPr>
        <w:spacing w:after="0"/>
        <w:ind w:left="0"/>
        <w:jc w:val="both"/>
      </w:pPr>
      <w:r>
        <w:rPr>
          <w:rFonts w:ascii="Times New Roman"/>
          <w:b w:val="false"/>
          <w:i w:val="false"/>
          <w:color w:val="000000"/>
          <w:sz w:val="28"/>
        </w:rPr>
        <w:t>
      2016 жылғы 12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_______________________ Е. Досаев   </w:t>
      </w:r>
    </w:p>
    <w:p>
      <w:pPr>
        <w:spacing w:after="0"/>
        <w:ind w:left="0"/>
        <w:jc w:val="both"/>
      </w:pPr>
      <w:r>
        <w:rPr>
          <w:rFonts w:ascii="Times New Roman"/>
          <w:b w:val="false"/>
          <w:i w:val="false"/>
          <w:color w:val="000000"/>
          <w:sz w:val="28"/>
        </w:rPr>
        <w:t>
      2016 жылғы 16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82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332 бұйрығына 1-қосымша</w:t>
            </w:r>
          </w:p>
        </w:tc>
      </w:tr>
    </w:tbl>
    <w:bookmarkStart w:name="z326" w:id="15"/>
    <w:p>
      <w:pPr>
        <w:spacing w:after="0"/>
        <w:ind w:left="0"/>
        <w:jc w:val="left"/>
      </w:pPr>
      <w:r>
        <w:rPr>
          <w:rFonts w:ascii="Times New Roman"/>
          <w:b/>
          <w:i w:val="false"/>
          <w:color w:val="000000"/>
        </w:rPr>
        <w:t xml:space="preserve"> "Қазақстан Республикасының азаматтарына паспорттар, жеке куәліктер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5"/>
    <w:bookmarkStart w:name="z21" w:id="16"/>
    <w:p>
      <w:pPr>
        <w:spacing w:after="0"/>
        <w:ind w:left="0"/>
        <w:jc w:val="both"/>
      </w:pPr>
      <w:r>
        <w:rPr>
          <w:rFonts w:ascii="Times New Roman"/>
          <w:b w:val="false"/>
          <w:i w:val="false"/>
          <w:color w:val="000000"/>
          <w:sz w:val="28"/>
        </w:rPr>
        <w:t>
      1. "Қазақстан Республикасының азаматтарына паспорттар, жеке куәліктер беру" мемлекеттік көрсетілетін қызметі (бұдан әрі – мемлекеттік көрсетілетін қызмет).</w:t>
      </w:r>
    </w:p>
    <w:bookmarkEnd w:id="16"/>
    <w:bookmarkStart w:name="z22" w:id="1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7"/>
    <w:bookmarkStart w:name="z23" w:id="18"/>
    <w:p>
      <w:pPr>
        <w:spacing w:after="0"/>
        <w:ind w:left="0"/>
        <w:jc w:val="both"/>
      </w:pPr>
      <w:r>
        <w:rPr>
          <w:rFonts w:ascii="Times New Roman"/>
          <w:b w:val="false"/>
          <w:i w:val="false"/>
          <w:color w:val="000000"/>
          <w:sz w:val="28"/>
        </w:rPr>
        <w:t xml:space="preserve">
      3. Мемлекеттік қызметті Министрліктің аумақтық бөлімшелері (бұдан әрі – көрсетілетін қызметті беруші) көрсетеді. </w:t>
      </w:r>
    </w:p>
    <w:bookmarkEnd w:id="18"/>
    <w:bookmarkStart w:name="z24" w:id="19"/>
    <w:p>
      <w:pPr>
        <w:spacing w:after="0"/>
        <w:ind w:left="0"/>
        <w:jc w:val="both"/>
      </w:pPr>
      <w:r>
        <w:rPr>
          <w:rFonts w:ascii="Times New Roman"/>
          <w:b w:val="false"/>
          <w:i w:val="false"/>
          <w:color w:val="000000"/>
          <w:sz w:val="28"/>
        </w:rPr>
        <w:t xml:space="preserve">
      Мемлекеттік қызмет көрсетуге құжаттар қабылдау: </w:t>
      </w:r>
    </w:p>
    <w:bookmarkEnd w:id="19"/>
    <w:bookmarkStart w:name="z25" w:id="20"/>
    <w:p>
      <w:pPr>
        <w:spacing w:after="0"/>
        <w:ind w:left="0"/>
        <w:jc w:val="both"/>
      </w:pPr>
      <w:r>
        <w:rPr>
          <w:rFonts w:ascii="Times New Roman"/>
          <w:b w:val="false"/>
          <w:i w:val="false"/>
          <w:color w:val="000000"/>
          <w:sz w:val="28"/>
        </w:rPr>
        <w:t xml:space="preserve">
      1) "Азаматтар үшін үкімет" Мемлекеттік корпорациясы" коммерциялық емес акционерлік қоғамы (бұдан әрі – Мемлекеттік корпорация) көрсетілетін қызметті беруші арқылы; </w:t>
      </w:r>
    </w:p>
    <w:bookmarkEnd w:id="20"/>
    <w:bookmarkStart w:name="z26" w:id="21"/>
    <w:p>
      <w:pPr>
        <w:spacing w:after="0"/>
        <w:ind w:left="0"/>
        <w:jc w:val="both"/>
      </w:pPr>
      <w:r>
        <w:rPr>
          <w:rFonts w:ascii="Times New Roman"/>
          <w:b w:val="false"/>
          <w:i w:val="false"/>
          <w:color w:val="000000"/>
          <w:sz w:val="28"/>
        </w:rPr>
        <w:t>
      2) дайындаудың жаңа технологиясына сәйкес құжаттардың түр өзгерісіне байланысты жеке басын куәландыратын құжатты ауыстыру кезінде – "электрондық үкіметтің" www.egov.kz веб-порталы (бұдан әрі – портал) арқылы жүзеге асырылады.</w:t>
      </w:r>
    </w:p>
    <w:bookmarkEnd w:id="21"/>
    <w:bookmarkStart w:name="z27" w:id="22"/>
    <w:p>
      <w:pPr>
        <w:spacing w:after="0"/>
        <w:ind w:left="0"/>
        <w:jc w:val="both"/>
      </w:pPr>
      <w:r>
        <w:rPr>
          <w:rFonts w:ascii="Times New Roman"/>
          <w:b w:val="false"/>
          <w:i w:val="false"/>
          <w:color w:val="000000"/>
          <w:sz w:val="28"/>
        </w:rPr>
        <w:t>
      Мемлекеттік қызмет көрсету нәтижелерін беру:</w:t>
      </w:r>
    </w:p>
    <w:bookmarkEnd w:id="22"/>
    <w:bookmarkStart w:name="z28" w:id="23"/>
    <w:p>
      <w:pPr>
        <w:spacing w:after="0"/>
        <w:ind w:left="0"/>
        <w:jc w:val="both"/>
      </w:pPr>
      <w:r>
        <w:rPr>
          <w:rFonts w:ascii="Times New Roman"/>
          <w:b w:val="false"/>
          <w:i w:val="false"/>
          <w:color w:val="000000"/>
          <w:sz w:val="28"/>
        </w:rPr>
        <w:t>
      1) Мемлекеттік корпорация;</w:t>
      </w:r>
    </w:p>
    <w:bookmarkEnd w:id="23"/>
    <w:bookmarkStart w:name="z29" w:id="24"/>
    <w:p>
      <w:pPr>
        <w:spacing w:after="0"/>
        <w:ind w:left="0"/>
        <w:jc w:val="both"/>
      </w:pPr>
      <w:r>
        <w:rPr>
          <w:rFonts w:ascii="Times New Roman"/>
          <w:b w:val="false"/>
          <w:i w:val="false"/>
          <w:color w:val="000000"/>
          <w:sz w:val="28"/>
        </w:rPr>
        <w:t xml:space="preserve">
      2) құжаттарды портал арқылы қабылданған кезде – көрсетілетін қызметті беруші арқылы жүзеге асырылады. </w:t>
      </w:r>
    </w:p>
    <w:bookmarkEnd w:id="24"/>
    <w:bookmarkStart w:name="z30" w:id="25"/>
    <w:p>
      <w:pPr>
        <w:spacing w:after="0"/>
        <w:ind w:left="0"/>
        <w:jc w:val="left"/>
      </w:pPr>
      <w:r>
        <w:rPr>
          <w:rFonts w:ascii="Times New Roman"/>
          <w:b/>
          <w:i w:val="false"/>
          <w:color w:val="000000"/>
        </w:rPr>
        <w:t xml:space="preserve"> 2. Мемлекеттік қызметті көрсету тәртібі</w:t>
      </w:r>
    </w:p>
    <w:bookmarkEnd w:id="25"/>
    <w:bookmarkStart w:name="z31" w:id="26"/>
    <w:p>
      <w:pPr>
        <w:spacing w:after="0"/>
        <w:ind w:left="0"/>
        <w:jc w:val="both"/>
      </w:pPr>
      <w:r>
        <w:rPr>
          <w:rFonts w:ascii="Times New Roman"/>
          <w:b w:val="false"/>
          <w:i w:val="false"/>
          <w:color w:val="000000"/>
          <w:sz w:val="28"/>
        </w:rPr>
        <w:t>
      4. Мемлекеттiк қызметті көрсету мерзiмдерi:</w:t>
      </w:r>
    </w:p>
    <w:bookmarkEnd w:id="26"/>
    <w:bookmarkStart w:name="z32" w:id="27"/>
    <w:p>
      <w:pPr>
        <w:spacing w:after="0"/>
        <w:ind w:left="0"/>
        <w:jc w:val="both"/>
      </w:pPr>
      <w:r>
        <w:rPr>
          <w:rFonts w:ascii="Times New Roman"/>
          <w:b w:val="false"/>
          <w:i w:val="false"/>
          <w:color w:val="000000"/>
          <w:sz w:val="28"/>
        </w:rPr>
        <w:t>
      1) көрсетілетін қызметті алушы Мемлекеттік корпорацияда көрсетілетін қызметті берушіге қажетті құжаттар топтамасын тапсырған күнінен бастап, сондай-ақ порталға жүгінген кезде – күнтізбелік 30 (отыз) күннен кешіктірмей.</w:t>
      </w:r>
    </w:p>
    <w:bookmarkEnd w:id="27"/>
    <w:bookmarkStart w:name="z33" w:id="28"/>
    <w:p>
      <w:pPr>
        <w:spacing w:after="0"/>
        <w:ind w:left="0"/>
        <w:jc w:val="both"/>
      </w:pPr>
      <w:r>
        <w:rPr>
          <w:rFonts w:ascii="Times New Roman"/>
          <w:b w:val="false"/>
          <w:i w:val="false"/>
          <w:color w:val="000000"/>
          <w:sz w:val="28"/>
        </w:rPr>
        <w:t>
      Құжаттарды жеделдетілген тәртіппен алу үшін көрсетілетін қызметті берушіге Мемлекеттік корпорацияға жүгінген кезде – 7 (жеті), 10 (он) және 15 (он бес) жұмыс күні ішінде (қабылдау күні мемлекеттiк қызмет мерзiмiне кiрмейдi);</w:t>
      </w:r>
    </w:p>
    <w:bookmarkEnd w:id="28"/>
    <w:bookmarkStart w:name="z34" w:id="29"/>
    <w:p>
      <w:pPr>
        <w:spacing w:after="0"/>
        <w:ind w:left="0"/>
        <w:jc w:val="both"/>
      </w:pPr>
      <w:r>
        <w:rPr>
          <w:rFonts w:ascii="Times New Roman"/>
          <w:b w:val="false"/>
          <w:i w:val="false"/>
          <w:color w:val="000000"/>
          <w:sz w:val="28"/>
        </w:rPr>
        <w:t>
      2) құжаттар топтамасын тапсыру үшін күтудің рұқсат етiлген ең ұзақ уақыты – 15 (он бес) минуттан аспайды;</w:t>
      </w:r>
    </w:p>
    <w:bookmarkEnd w:id="29"/>
    <w:bookmarkStart w:name="z35" w:id="30"/>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End w:id="30"/>
    <w:bookmarkStart w:name="z36" w:id="31"/>
    <w:p>
      <w:pPr>
        <w:spacing w:after="0"/>
        <w:ind w:left="0"/>
        <w:jc w:val="both"/>
      </w:pPr>
      <w:r>
        <w:rPr>
          <w:rFonts w:ascii="Times New Roman"/>
          <w:b w:val="false"/>
          <w:i w:val="false"/>
          <w:color w:val="000000"/>
          <w:sz w:val="28"/>
        </w:rPr>
        <w:t xml:space="preserve">
      5. Мемлекеттiк қызмет көрсету нысаны: электрондық (ішінара автоматтандырылған) немесе қағаз түрінде. </w:t>
      </w:r>
    </w:p>
    <w:bookmarkEnd w:id="31"/>
    <w:bookmarkStart w:name="z37" w:id="32"/>
    <w:p>
      <w:pPr>
        <w:spacing w:after="0"/>
        <w:ind w:left="0"/>
        <w:jc w:val="both"/>
      </w:pPr>
      <w:r>
        <w:rPr>
          <w:rFonts w:ascii="Times New Roman"/>
          <w:b w:val="false"/>
          <w:i w:val="false"/>
          <w:color w:val="000000"/>
          <w:sz w:val="28"/>
        </w:rPr>
        <w:t xml:space="preserve">
      6. Мемлекеттік қызмет көрсету нәтижесі – Қазақстан Республикасы азаматының паспортын және (немесе) жеке куәлігін беру. </w:t>
      </w:r>
    </w:p>
    <w:bookmarkEnd w:id="32"/>
    <w:bookmarkStart w:name="z38" w:id="3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33"/>
    <w:bookmarkStart w:name="z39" w:id="34"/>
    <w:p>
      <w:pPr>
        <w:spacing w:after="0"/>
        <w:ind w:left="0"/>
        <w:jc w:val="both"/>
      </w:pPr>
      <w:r>
        <w:rPr>
          <w:rFonts w:ascii="Times New Roman"/>
          <w:b w:val="false"/>
          <w:i w:val="false"/>
          <w:color w:val="000000"/>
          <w:sz w:val="28"/>
        </w:rPr>
        <w:t xml:space="preserve">
      7. Мемлекеттiк қызмет жеке тұлғаларға ақылы негізде көрсетiледi. Мемлекеттік қызмет көрсеткені үшін мемлекеттік баж алынады, ол "Салық және бюджетке төленетiн басқа да мiндеттi төлемдер туралы" (Салық кодексi) Қазақстан Республикасының 2008 жылғы 10 желтоқсандағы кодексінің </w:t>
      </w:r>
      <w:r>
        <w:rPr>
          <w:rFonts w:ascii="Times New Roman"/>
          <w:b w:val="false"/>
          <w:i w:val="false"/>
          <w:color w:val="000000"/>
          <w:sz w:val="28"/>
        </w:rPr>
        <w:t>540-бабына</w:t>
      </w:r>
      <w:r>
        <w:rPr>
          <w:rFonts w:ascii="Times New Roman"/>
          <w:b w:val="false"/>
          <w:i w:val="false"/>
          <w:color w:val="000000"/>
          <w:sz w:val="28"/>
        </w:rPr>
        <w:t xml:space="preserve"> сәйкес Қазақстан Республикасы азаматының паспортын бергенi үшiн мемлекеттік баж төлеу күніне белгіленген айлық есептік көрсеткіш мөлшерінің 400 (төрт жүз) пайызын, ал Қазақстан Республикасы азаматының жеке куәлігiн бергені үшін айлық есептік көрсеткіш мөлшерінің 20 (жиырма) пайызын құрайды. </w:t>
      </w:r>
    </w:p>
    <w:bookmarkEnd w:id="34"/>
    <w:bookmarkStart w:name="z40" w:id="35"/>
    <w:p>
      <w:pPr>
        <w:spacing w:after="0"/>
        <w:ind w:left="0"/>
        <w:jc w:val="both"/>
      </w:pPr>
      <w:r>
        <w:rPr>
          <w:rFonts w:ascii="Times New Roman"/>
          <w:b w:val="false"/>
          <w:i w:val="false"/>
          <w:color w:val="000000"/>
          <w:sz w:val="28"/>
        </w:rPr>
        <w:t>
      Төлем "электрондық үкіметтің" төлем шлюзі (бұдан әрі – ЭҮТШ) немесе екінші деңгейдегі банктер арқылы жүзеге асырылады.</w:t>
      </w:r>
    </w:p>
    <w:bookmarkEnd w:id="35"/>
    <w:bookmarkStart w:name="z41" w:id="36"/>
    <w:p>
      <w:pPr>
        <w:spacing w:after="0"/>
        <w:ind w:left="0"/>
        <w:jc w:val="both"/>
      </w:pPr>
      <w:r>
        <w:rPr>
          <w:rFonts w:ascii="Times New Roman"/>
          <w:b w:val="false"/>
          <w:i w:val="false"/>
          <w:color w:val="000000"/>
          <w:sz w:val="28"/>
        </w:rPr>
        <w:t xml:space="preserve">
      Мемлекеттік қызметті алу үшін электрондық сұрау салу берілген жағдайда, төлем ЭҮТШ арқылы жүзеге асырылады. </w:t>
      </w:r>
    </w:p>
    <w:bookmarkEnd w:id="36"/>
    <w:bookmarkStart w:name="z42" w:id="37"/>
    <w:p>
      <w:pPr>
        <w:spacing w:after="0"/>
        <w:ind w:left="0"/>
        <w:jc w:val="both"/>
      </w:pPr>
      <w:r>
        <w:rPr>
          <w:rFonts w:ascii="Times New Roman"/>
          <w:b w:val="false"/>
          <w:i w:val="false"/>
          <w:color w:val="000000"/>
          <w:sz w:val="28"/>
        </w:rPr>
        <w:t xml:space="preserve">
      Жеделдетілген тәртіппен жеке куәлік және (немесе) паспорт берген кезде мемлекеттік монополия саласындағы заңнамаға сәйкес белгіленген қосымша төлем алынады. Белгіленген тарифтердің мөлшері осы мемлекеттік көрсетілетін қызмет стандартының 13-тармағында көрсетілген Министрліктің интернет-ресурсында орналастырылған. </w:t>
      </w:r>
    </w:p>
    <w:bookmarkEnd w:id="37"/>
    <w:bookmarkStart w:name="z43" w:id="38"/>
    <w:p>
      <w:pPr>
        <w:spacing w:after="0"/>
        <w:ind w:left="0"/>
        <w:jc w:val="both"/>
      </w:pPr>
      <w:r>
        <w:rPr>
          <w:rFonts w:ascii="Times New Roman"/>
          <w:b w:val="false"/>
          <w:i w:val="false"/>
          <w:color w:val="000000"/>
          <w:sz w:val="28"/>
        </w:rPr>
        <w:t>
      8. Жұмыс кестесі:</w:t>
      </w:r>
    </w:p>
    <w:bookmarkEnd w:id="38"/>
    <w:bookmarkStart w:name="z44" w:id="39"/>
    <w:p>
      <w:pPr>
        <w:spacing w:after="0"/>
        <w:ind w:left="0"/>
        <w:jc w:val="both"/>
      </w:pPr>
      <w:r>
        <w:rPr>
          <w:rFonts w:ascii="Times New Roman"/>
          <w:b w:val="false"/>
          <w:i w:val="false"/>
          <w:color w:val="000000"/>
          <w:sz w:val="28"/>
        </w:rPr>
        <w:t xml:space="preserve">
      1) көрсетілетін қызметті берушінің – дүйсенбіден бастап жұмаға дейін түскі асқа үзіліссіз сағат 9.00-ден 18.30-ға дейін, сенбіде – сағат 9-00-ден 13-00-ге дейін, демалыс – Қазақстан Республикасының еңбек заңнамасына сәйкес жексенбі және мереке күндерi; </w:t>
      </w:r>
    </w:p>
    <w:bookmarkEnd w:id="39"/>
    <w:bookmarkStart w:name="z45" w:id="40"/>
    <w:p>
      <w:pPr>
        <w:spacing w:after="0"/>
        <w:ind w:left="0"/>
        <w:jc w:val="both"/>
      </w:pPr>
      <w:r>
        <w:rPr>
          <w:rFonts w:ascii="Times New Roman"/>
          <w:b w:val="false"/>
          <w:i w:val="false"/>
          <w:color w:val="000000"/>
          <w:sz w:val="28"/>
        </w:rPr>
        <w:t xml:space="preserve">
      Құжаттарды (портал арқылы ресімделген) қабылдау және мемлекеттік қызмет көрсету нәтижесін беруді көрсетілетін қызметті беруші дүйсенбіден бастап жұмаға дейін түскі асқа үзіліссіз сағат 9.00-ден 18-00-ге дейін, сенбіде – сағат 9.00-ден 13.00-ге дейін жүзеге асырады, демалыс – Қазақстан Республикасының еңбек заңнамасына сәйкес жексенбі және мереке күндерi; </w:t>
      </w:r>
    </w:p>
    <w:bookmarkEnd w:id="40"/>
    <w:bookmarkStart w:name="z46" w:id="41"/>
    <w:p>
      <w:pPr>
        <w:spacing w:after="0"/>
        <w:ind w:left="0"/>
        <w:jc w:val="both"/>
      </w:pPr>
      <w:r>
        <w:rPr>
          <w:rFonts w:ascii="Times New Roman"/>
          <w:b w:val="false"/>
          <w:i w:val="false"/>
          <w:color w:val="000000"/>
          <w:sz w:val="28"/>
        </w:rPr>
        <w:t xml:space="preserve">
      2) Мемлекеттік корпорацияның – дүйсенбіден бастап сенбіні қоса алғанда, белгіленген жұмыс кестесіне сәйкес түскі асқа үзіліссіз сағат 9.00-ден 20.00-ге дейін, демалыс – Қазақстан Республикасының еңбек заңнамасына сәйкес жексенбі және мереке күндерi. </w:t>
      </w:r>
    </w:p>
    <w:bookmarkEnd w:id="41"/>
    <w:bookmarkStart w:name="z47" w:id="42"/>
    <w:p>
      <w:pPr>
        <w:spacing w:after="0"/>
        <w:ind w:left="0"/>
        <w:jc w:val="both"/>
      </w:pPr>
      <w:r>
        <w:rPr>
          <w:rFonts w:ascii="Times New Roman"/>
          <w:b w:val="false"/>
          <w:i w:val="false"/>
          <w:color w:val="000000"/>
          <w:sz w:val="28"/>
        </w:rPr>
        <w:t>
      Мемлекеттік корпорацияда мемлекеттік қызметті беру нәтижесі жеделдетіп қызмет көрсетусіз "электрондық кезек" тәртібімен жүзеге асырылады, "электрондық кезекті" портал арқылы брондауға болады.</w:t>
      </w:r>
    </w:p>
    <w:bookmarkEnd w:id="42"/>
    <w:bookmarkStart w:name="z48" w:id="43"/>
    <w:p>
      <w:pPr>
        <w:spacing w:after="0"/>
        <w:ind w:left="0"/>
        <w:jc w:val="both"/>
      </w:pPr>
      <w:r>
        <w:rPr>
          <w:rFonts w:ascii="Times New Roman"/>
          <w:b w:val="false"/>
          <w:i w:val="false"/>
          <w:color w:val="000000"/>
          <w:sz w:val="28"/>
        </w:rPr>
        <w:t xml:space="preserve">
      3) порталдың – жөндеу жұмыстарын жүргізуге байланысты техникалық үзілістерді қоспағанда, тәулік бойы (көрсетілетін қызметті алушылар жұмыс уақыты аяқталғаннан кейін, Қазақстан Республикасының еңбек заңнамасына сәйкес жексенбі және мереке күндерi жүгінген кезде, мемлекеттік қызмет көрсету нәтижесін беру келесі жұмыс күні жүзеге асырылады). </w:t>
      </w:r>
    </w:p>
    <w:bookmarkEnd w:id="43"/>
    <w:bookmarkStart w:name="z49" w:id="44"/>
    <w:p>
      <w:pPr>
        <w:spacing w:after="0"/>
        <w:ind w:left="0"/>
        <w:jc w:val="both"/>
      </w:pPr>
      <w:r>
        <w:rPr>
          <w:rFonts w:ascii="Times New Roman"/>
          <w:b w:val="false"/>
          <w:i w:val="false"/>
          <w:color w:val="000000"/>
          <w:sz w:val="28"/>
        </w:rPr>
        <w:t>
      9. Көрсетілетін қызметті алушы жеке өзi (сот әрекетке қабілетсіз деп таныған балалар мен азаматтар, өкілдік етуге құзыреттілігін растайтын құжаттар ұсына отырып, олардың заңды өкілдері үшін (ата-аналары, қорғаншылары, қамқоршылары) мемлекеттік қызмет көрсету үшін қажетті құжаттар тізбесі:</w:t>
      </w:r>
    </w:p>
    <w:bookmarkEnd w:id="44"/>
    <w:bookmarkStart w:name="z50" w:id="45"/>
    <w:p>
      <w:pPr>
        <w:spacing w:after="0"/>
        <w:ind w:left="0"/>
        <w:jc w:val="both"/>
      </w:pPr>
      <w:r>
        <w:rPr>
          <w:rFonts w:ascii="Times New Roman"/>
          <w:b w:val="false"/>
          <w:i w:val="false"/>
          <w:color w:val="000000"/>
          <w:sz w:val="28"/>
        </w:rPr>
        <w:t>
      Мемлекеттік корпорацияда көрсетілетін қызметті берушіге:</w:t>
      </w:r>
    </w:p>
    <w:bookmarkEnd w:id="45"/>
    <w:bookmarkStart w:name="z51" w:id="46"/>
    <w:p>
      <w:pPr>
        <w:spacing w:after="0"/>
        <w:ind w:left="0"/>
        <w:jc w:val="both"/>
      </w:pPr>
      <w:r>
        <w:rPr>
          <w:rFonts w:ascii="Times New Roman"/>
          <w:b w:val="false"/>
          <w:i w:val="false"/>
          <w:color w:val="000000"/>
          <w:sz w:val="28"/>
        </w:rPr>
        <w:t xml:space="preserve">
      1) құжат үшiн мемлекеттiк баждың төленгенi туралы түбiртек (мемлекеттiк баж төлеуден босатылған адамдар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546-бабына</w:t>
      </w:r>
      <w:r>
        <w:rPr>
          <w:rFonts w:ascii="Times New Roman"/>
          <w:b w:val="false"/>
          <w:i w:val="false"/>
          <w:color w:val="000000"/>
          <w:sz w:val="28"/>
        </w:rPr>
        <w:t xml:space="preserve"> сәйкес растайтын құжаттарын ұсынады); </w:t>
      </w:r>
    </w:p>
    <w:bookmarkEnd w:id="46"/>
    <w:bookmarkStart w:name="z52" w:id="47"/>
    <w:p>
      <w:pPr>
        <w:spacing w:after="0"/>
        <w:ind w:left="0"/>
        <w:jc w:val="both"/>
      </w:pPr>
      <w:r>
        <w:rPr>
          <w:rFonts w:ascii="Times New Roman"/>
          <w:b w:val="false"/>
          <w:i w:val="false"/>
          <w:color w:val="000000"/>
          <w:sz w:val="28"/>
        </w:rPr>
        <w:t>
      2) құжатты ресiмдеген сәтте көрсетілетін қызметті алушының жасына сәйкес келетiн өлшемі 3,5 х 4,5 сантиметр (ХҚТ ТП тіркеу пункттері болмаған, сондай-ақ ХҚТ ТП байланыс арналары немесе оның құрал-жабдықтары істен шыққан жағдайда қағаз жеткізгіште ресімделген кезде) екі фотосурет.</w:t>
      </w:r>
    </w:p>
    <w:bookmarkEnd w:id="47"/>
    <w:bookmarkStart w:name="z53" w:id="48"/>
    <w:p>
      <w:pPr>
        <w:spacing w:after="0"/>
        <w:ind w:left="0"/>
        <w:jc w:val="both"/>
      </w:pPr>
      <w:r>
        <w:rPr>
          <w:rFonts w:ascii="Times New Roman"/>
          <w:b w:val="false"/>
          <w:i w:val="false"/>
          <w:color w:val="000000"/>
          <w:sz w:val="28"/>
        </w:rPr>
        <w:t>
      Фотосурет бiр негативтен қалың фотоқағазға фото басып шығару әдiсiмен орындалады, қатаң түрде жарық жерде алдынан түсiрiлген, бейтарап бет көрінісімен және аузы жабық түскен, бетi фотосуреттiң жалпы ауданының 75% жуығын алатындай болып жасалады. Компьютерлiк сканерлеу, модельдеу немесе ксерокөшiрме әдiсiмен дайындалған суреттердi пайдалануға жол берiлмейдi. Суретке түсіру кезінде діни не медициналық себептер бойынша басты жабуды қоспағанда, ешқандай бас киім киіп түсуге жол берілмейді, бұл жағдайда беті иегтің төменгі жағынан маңдайына дейін ашық күйде қалады, бас киім көлеңкесінің бетке түсуіне жол берілмейді. Көзі ашық және анық көрінуі тиіс, шашпен жабылмауы қажет. Көзілдіріктің құрсауы көзді жаппайды, шағылыстырғыш және күннен қорғайтын көзілдіріктерге жол берілмейді. Сонымен қатар, құжатталатын адамның бірегей нысанды киімде түскен суретіне жол берілмейді.</w:t>
      </w:r>
    </w:p>
    <w:bookmarkEnd w:id="48"/>
    <w:bookmarkStart w:name="z54" w:id="49"/>
    <w:p>
      <w:pPr>
        <w:spacing w:after="0"/>
        <w:ind w:left="0"/>
        <w:jc w:val="both"/>
      </w:pPr>
      <w:r>
        <w:rPr>
          <w:rFonts w:ascii="Times New Roman"/>
          <w:b w:val="false"/>
          <w:i w:val="false"/>
          <w:color w:val="000000"/>
          <w:sz w:val="28"/>
        </w:rPr>
        <w:t xml:space="preserve">
      "Халықты құжаттандыру және тіркеу" Тіркеу пункті" ақпараттық жүйесі (бұдан әрі – ХҚТ ТП АЖ) арқылы мемлекеттік қызметті көрсету кезінде көрсетілетін қызметті алушыны фотосуретке түсіру ХҚТ ТП АЖ-да халықаралық стандарттардың талаптарына сәйкес және ақысыз жүргізіледі. </w:t>
      </w:r>
    </w:p>
    <w:bookmarkEnd w:id="49"/>
    <w:bookmarkStart w:name="z55" w:id="50"/>
    <w:p>
      <w:pPr>
        <w:spacing w:after="0"/>
        <w:ind w:left="0"/>
        <w:jc w:val="both"/>
      </w:pPr>
      <w:r>
        <w:rPr>
          <w:rFonts w:ascii="Times New Roman"/>
          <w:b w:val="false"/>
          <w:i w:val="false"/>
          <w:color w:val="000000"/>
          <w:sz w:val="28"/>
        </w:rPr>
        <w:t xml:space="preserve">
      Көрсетілетін қызметті алушының фотобейнесі электрондық формулярға фотосуретке түсіру, қолтаңба сканері арқылы көрсетілетін қызметті алушының қолтаңбасы енгізіледі. </w:t>
      </w:r>
    </w:p>
    <w:bookmarkEnd w:id="50"/>
    <w:bookmarkStart w:name="z56" w:id="51"/>
    <w:p>
      <w:pPr>
        <w:spacing w:after="0"/>
        <w:ind w:left="0"/>
        <w:jc w:val="both"/>
      </w:pPr>
      <w:r>
        <w:rPr>
          <w:rFonts w:ascii="Times New Roman"/>
          <w:b w:val="false"/>
          <w:i w:val="false"/>
          <w:color w:val="000000"/>
          <w:sz w:val="28"/>
        </w:rPr>
        <w:t xml:space="preserve">
      3) мына құжаттардың бiрi: </w:t>
      </w:r>
    </w:p>
    <w:bookmarkEnd w:id="51"/>
    <w:bookmarkStart w:name="z57" w:id="52"/>
    <w:p>
      <w:pPr>
        <w:spacing w:after="0"/>
        <w:ind w:left="0"/>
        <w:jc w:val="both"/>
      </w:pPr>
      <w:r>
        <w:rPr>
          <w:rFonts w:ascii="Times New Roman"/>
          <w:b w:val="false"/>
          <w:i w:val="false"/>
          <w:color w:val="000000"/>
          <w:sz w:val="28"/>
        </w:rPr>
        <w:t>
      туу туралы куәлiк (16 жасқа толған соң жеке куәлiк алу кезiнде, 16 жасқа дейiн паспорт алу кезiнде) және ата-анасының бірінің жеке куәлігі (баланың азаматтығын растау үшін). Шетелдік ата-анасының баланың Қазақстан Республикасы азаматының жеке басын куәландыратын құжатын алуға (бала Қазақстан Республикасынан тыс жерлерге туған және ата-анасының азаматтығы әртүрлі болған кезде, олардың бірі бала туған кезде Қазақстан Республикасының азаматтығында болған және ата-анасының екеуі бірдей осы кезде Қазақстан Республикасынан тыс жерлерде тұрақты тұрған кезде) нотариалды түрде куәландырылған келісім-өтінішін ұсыну қажет;</w:t>
      </w:r>
    </w:p>
    <w:bookmarkEnd w:id="52"/>
    <w:bookmarkStart w:name="z58" w:id="53"/>
    <w:p>
      <w:pPr>
        <w:spacing w:after="0"/>
        <w:ind w:left="0"/>
        <w:jc w:val="both"/>
      </w:pPr>
      <w:r>
        <w:rPr>
          <w:rFonts w:ascii="Times New Roman"/>
          <w:b w:val="false"/>
          <w:i w:val="false"/>
          <w:color w:val="000000"/>
          <w:sz w:val="28"/>
        </w:rPr>
        <w:t>
      Қазақстан Республикасы азаматының паспорты (паспорт ауыстырған, Қазақстан Республикасы азаматының жеке куәлігін жоғалтқан кезде);</w:t>
      </w:r>
    </w:p>
    <w:bookmarkEnd w:id="53"/>
    <w:bookmarkStart w:name="z59" w:id="54"/>
    <w:p>
      <w:pPr>
        <w:spacing w:after="0"/>
        <w:ind w:left="0"/>
        <w:jc w:val="both"/>
      </w:pPr>
      <w:r>
        <w:rPr>
          <w:rFonts w:ascii="Times New Roman"/>
          <w:b w:val="false"/>
          <w:i w:val="false"/>
          <w:color w:val="000000"/>
          <w:sz w:val="28"/>
        </w:rPr>
        <w:t>
      Қазақстан Республикасы азаматының жеке куәлiгi (Қазақстан Республикасы азаматының жеке куәлiгін ауыстырған, Қазақстан Республикасы азаматының паспортын жоғалтқан не оны бiрiншi рет алған кезде);</w:t>
      </w:r>
    </w:p>
    <w:bookmarkEnd w:id="54"/>
    <w:bookmarkStart w:name="z60" w:id="55"/>
    <w:p>
      <w:pPr>
        <w:spacing w:after="0"/>
        <w:ind w:left="0"/>
        <w:jc w:val="both"/>
      </w:pPr>
      <w:r>
        <w:rPr>
          <w:rFonts w:ascii="Times New Roman"/>
          <w:b w:val="false"/>
          <w:i w:val="false"/>
          <w:color w:val="000000"/>
          <w:sz w:val="28"/>
        </w:rPr>
        <w:t>
      iшкi iстер органдары беретiн белгiленген нысандағы Қазақстан Республикасының азаматтығына қабылданғаны туралы анықтама (Қазақстан Республикасының азаматтығына қабылдануға байланысты құжаттарды алған кезде);</w:t>
      </w:r>
    </w:p>
    <w:bookmarkEnd w:id="55"/>
    <w:bookmarkStart w:name="z61" w:id="56"/>
    <w:p>
      <w:pPr>
        <w:spacing w:after="0"/>
        <w:ind w:left="0"/>
        <w:jc w:val="both"/>
      </w:pPr>
      <w:r>
        <w:rPr>
          <w:rFonts w:ascii="Times New Roman"/>
          <w:b w:val="false"/>
          <w:i w:val="false"/>
          <w:color w:val="000000"/>
          <w:sz w:val="28"/>
        </w:rPr>
        <w:t>
      Қазақстан Республикасының шетелдегі мекемелерi берген қайтып оралуға арналған куәлiгi (Қазақстан Республикасы азаматының паспортын шет елде уақытша жүргенде жоғалтқан кезде);</w:t>
      </w:r>
    </w:p>
    <w:bookmarkEnd w:id="56"/>
    <w:bookmarkStart w:name="z62" w:id="57"/>
    <w:p>
      <w:pPr>
        <w:spacing w:after="0"/>
        <w:ind w:left="0"/>
        <w:jc w:val="both"/>
      </w:pPr>
      <w:r>
        <w:rPr>
          <w:rFonts w:ascii="Times New Roman"/>
          <w:b w:val="false"/>
          <w:i w:val="false"/>
          <w:color w:val="000000"/>
          <w:sz w:val="28"/>
        </w:rPr>
        <w:t>
      еркін нысандағы жазбаша өтініш (азаматтың хал актісіне туу туралы, туған жері, ұлты туралы өзгерістерді енгізе отырып айқындамалық деректерді өзгерткен, жоғалған жеке куәлік және (немесе) паспортты қалпына келтіру мәселесі бойынша жүгінген кезде).</w:t>
      </w:r>
    </w:p>
    <w:bookmarkEnd w:id="57"/>
    <w:bookmarkStart w:name="z63" w:id="58"/>
    <w:p>
      <w:pPr>
        <w:spacing w:after="0"/>
        <w:ind w:left="0"/>
        <w:jc w:val="both"/>
      </w:pPr>
      <w:r>
        <w:rPr>
          <w:rFonts w:ascii="Times New Roman"/>
          <w:b w:val="false"/>
          <w:i w:val="false"/>
          <w:color w:val="000000"/>
          <w:sz w:val="28"/>
        </w:rPr>
        <w:t>
      Мемлекеттiк көрсетілетін қызметті қағаз тасымалдағыштар арқылы алу кезiнде көрсетілетін қызметті беруші жеке басты куәландыратын құжаттар беруге формуляр толтыруды жүргізеді.</w:t>
      </w:r>
    </w:p>
    <w:bookmarkEnd w:id="58"/>
    <w:bookmarkStart w:name="z64" w:id="59"/>
    <w:p>
      <w:pPr>
        <w:spacing w:after="0"/>
        <w:ind w:left="0"/>
        <w:jc w:val="both"/>
      </w:pPr>
      <w:r>
        <w:rPr>
          <w:rFonts w:ascii="Times New Roman"/>
          <w:b w:val="false"/>
          <w:i w:val="false"/>
          <w:color w:val="000000"/>
          <w:sz w:val="28"/>
        </w:rPr>
        <w:t>
      Құжаттар қабылданғаннан кейін көрсетілетін қызметті алушыға беру күнін көрсете отырып, осы мемлекеттік көрсетілетін қызмет стандартқа 1-қосымшаға сәйкес нысан бойынша өтінімді тіркеу талоны беріледі.</w:t>
      </w:r>
    </w:p>
    <w:bookmarkEnd w:id="59"/>
    <w:bookmarkStart w:name="z65" w:id="60"/>
    <w:p>
      <w:pPr>
        <w:spacing w:after="0"/>
        <w:ind w:left="0"/>
        <w:jc w:val="both"/>
      </w:pPr>
      <w:r>
        <w:rPr>
          <w:rFonts w:ascii="Times New Roman"/>
          <w:b w:val="false"/>
          <w:i w:val="false"/>
          <w:color w:val="000000"/>
          <w:sz w:val="28"/>
        </w:rPr>
        <w:t xml:space="preserve">
      Құжаттарды қабылдау және көрсетілетін қызметті алушыларға паспорттар, жеке куәліктер беру көрсетілетін қызметті алушының тұрақты тіркелген орны, сондай-ақ паспортын және (немесе) жеке куәлігін жоғалту, олардың жарамдылық мерзімінің аяқталуы, некесін қиюына (бұзуына) байланысты тегін өзгерту, одан әрі қолдануға жарамсыздығы, құжаттарды дайындаудың жаңа технологиясына сәйкес олардың түр өзгерісіне, Қазақстан Республикасы азаматының паспортын Қазақстан Республикасы азаматының жеке куәлігі негізінде алғаш рет алуына байланысты нақты болатын орны бойынша жүзеге асырылады. </w:t>
      </w:r>
    </w:p>
    <w:bookmarkEnd w:id="60"/>
    <w:bookmarkStart w:name="z66" w:id="61"/>
    <w:p>
      <w:pPr>
        <w:spacing w:after="0"/>
        <w:ind w:left="0"/>
        <w:jc w:val="both"/>
      </w:pPr>
      <w:r>
        <w:rPr>
          <w:rFonts w:ascii="Times New Roman"/>
          <w:b w:val="false"/>
          <w:i w:val="false"/>
          <w:color w:val="000000"/>
          <w:sz w:val="28"/>
        </w:rPr>
        <w:t xml:space="preserve">
      Дайын құжаттарды беруді Мемлекеттік корпорацияның қызметкерлері көрсетілетін қызметті алушы немесе өкілдік етуге өкілеттілігін растайтын құжаттар ұсына отырып оның заңды өкілі не өкілеттікте көзделген іс-әрекеттерді жүзеге асыруға арналған нотариалды куәландырылған сенімхат бойынша сенім білдірген адам Мемлекеттік корпорацияға жеке жүгінген кезде өтінімді тіркеу талонының негізінде жүзеге асырады. </w:t>
      </w:r>
    </w:p>
    <w:bookmarkEnd w:id="61"/>
    <w:bookmarkStart w:name="z67" w:id="62"/>
    <w:p>
      <w:pPr>
        <w:spacing w:after="0"/>
        <w:ind w:left="0"/>
        <w:jc w:val="both"/>
      </w:pPr>
      <w:r>
        <w:rPr>
          <w:rFonts w:ascii="Times New Roman"/>
          <w:b w:val="false"/>
          <w:i w:val="false"/>
          <w:color w:val="000000"/>
          <w:sz w:val="28"/>
        </w:rPr>
        <w:t xml:space="preserve">
      Егер көрсетілетін қызметті алушы мемлекеттік қызмет көрсету нәтижесін алуға келмесе, Мемлекеттік корпорация жеке куәлікті және (немесе) паспортты оның дайындалған күнінен бастап бір жыл бойы сақтауды қамтамасыз етеді, содан кейін көрсетілетін қызметті берушіге оны жою үшін береді. </w:t>
      </w:r>
    </w:p>
    <w:bookmarkEnd w:id="62"/>
    <w:bookmarkStart w:name="z68" w:id="63"/>
    <w:p>
      <w:pPr>
        <w:spacing w:after="0"/>
        <w:ind w:left="0"/>
        <w:jc w:val="both"/>
      </w:pPr>
      <w:r>
        <w:rPr>
          <w:rFonts w:ascii="Times New Roman"/>
          <w:b w:val="false"/>
          <w:i w:val="false"/>
          <w:color w:val="000000"/>
          <w:sz w:val="28"/>
        </w:rPr>
        <w:t xml:space="preserve">
      Портал арқылы ресімделген дайын құжаттарды беруді көрсетілетін қызметті беруші көрсетілетін қызметті алушының "жеке кабиетіне" паспорты және (немесе) жеке куәлікті дайындағаны туралы хабарламаның негізінде көрсетілетін қызметті алушы Мемлекеттік корпорацияға жеке жүгінген кезде жүзеге асырады. </w:t>
      </w:r>
    </w:p>
    <w:bookmarkEnd w:id="63"/>
    <w:bookmarkStart w:name="z69" w:id="64"/>
    <w:p>
      <w:pPr>
        <w:spacing w:after="0"/>
        <w:ind w:left="0"/>
        <w:jc w:val="both"/>
      </w:pPr>
      <w:r>
        <w:rPr>
          <w:rFonts w:ascii="Times New Roman"/>
          <w:b w:val="false"/>
          <w:i w:val="false"/>
          <w:color w:val="000000"/>
          <w:sz w:val="28"/>
        </w:rPr>
        <w:t>
      Мемлекеттік қызметті беруші және Мемлекеттік корпорация қызметкері көрсетілетін қызметті алушыдан ақпараттық жүйелердегі заңмен қорғалатын құпияны құрайтын мәліметтерді пайдалануға, егер Қазақстан Республикасының заңдарында өзгеше көзделмесе, осы стандартқа 2-қосымшаға сәйкес нысан бойынша жазбаша келісімін алады.</w:t>
      </w:r>
    </w:p>
    <w:bookmarkEnd w:id="64"/>
    <w:bookmarkStart w:name="z70" w:id="65"/>
    <w:p>
      <w:pPr>
        <w:spacing w:after="0"/>
        <w:ind w:left="0"/>
        <w:jc w:val="both"/>
      </w:pPr>
      <w:r>
        <w:rPr>
          <w:rFonts w:ascii="Times New Roman"/>
          <w:b w:val="false"/>
          <w:i w:val="false"/>
          <w:color w:val="000000"/>
          <w:sz w:val="28"/>
        </w:rPr>
        <w:t>
      порталға:</w:t>
      </w:r>
    </w:p>
    <w:bookmarkEnd w:id="65"/>
    <w:bookmarkStart w:name="z71" w:id="66"/>
    <w:p>
      <w:pPr>
        <w:spacing w:after="0"/>
        <w:ind w:left="0"/>
        <w:jc w:val="both"/>
      </w:pPr>
      <w:r>
        <w:rPr>
          <w:rFonts w:ascii="Times New Roman"/>
          <w:b w:val="false"/>
          <w:i w:val="false"/>
          <w:color w:val="000000"/>
          <w:sz w:val="28"/>
        </w:rPr>
        <w:t xml:space="preserve">
      1) көрсетілетін қызметті алушының электрондық цифрлық қолтаңбасымен куәландырылған электрондық сұрау салу; </w:t>
      </w:r>
    </w:p>
    <w:bookmarkEnd w:id="66"/>
    <w:bookmarkStart w:name="z72" w:id="67"/>
    <w:p>
      <w:pPr>
        <w:spacing w:after="0"/>
        <w:ind w:left="0"/>
        <w:jc w:val="both"/>
      </w:pPr>
      <w:r>
        <w:rPr>
          <w:rFonts w:ascii="Times New Roman"/>
          <w:b w:val="false"/>
          <w:i w:val="false"/>
          <w:color w:val="000000"/>
          <w:sz w:val="28"/>
        </w:rPr>
        <w:t xml:space="preserve">
      2) графикалық файл түріндегі өлшемі 3,4х4,5 сантиметр цифрлық фотосурет; </w:t>
      </w:r>
    </w:p>
    <w:bookmarkEnd w:id="67"/>
    <w:bookmarkStart w:name="z73" w:id="68"/>
    <w:p>
      <w:pPr>
        <w:spacing w:after="0"/>
        <w:ind w:left="0"/>
        <w:jc w:val="both"/>
      </w:pPr>
      <w:r>
        <w:rPr>
          <w:rFonts w:ascii="Times New Roman"/>
          <w:b w:val="false"/>
          <w:i w:val="false"/>
          <w:color w:val="000000"/>
          <w:sz w:val="28"/>
        </w:rPr>
        <w:t xml:space="preserve">
      3) графикалық файл түрінде сканерленген нұсқадағы 7х2 сантиметр форматтағы жеке қолы. </w:t>
      </w:r>
    </w:p>
    <w:bookmarkEnd w:id="68"/>
    <w:bookmarkStart w:name="z74" w:id="69"/>
    <w:p>
      <w:pPr>
        <w:spacing w:after="0"/>
        <w:ind w:left="0"/>
        <w:jc w:val="both"/>
      </w:pPr>
      <w:r>
        <w:rPr>
          <w:rFonts w:ascii="Times New Roman"/>
          <w:b w:val="false"/>
          <w:i w:val="false"/>
          <w:color w:val="000000"/>
          <w:sz w:val="28"/>
        </w:rPr>
        <w:t>
      Көрсетілетін қызметті берушінің "жеке кабинетіне" мемлекеттік қызмет көрсету нәтижесін алу күнін көрсете отырып, өтінімнің қабылданғаны туралы хабарлама жолданады.</w:t>
      </w:r>
    </w:p>
    <w:bookmarkEnd w:id="69"/>
    <w:bookmarkStart w:name="z75" w:id="70"/>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мемлекеттік органдардың, сондай-ақ көрсетілетін қызметті</w:t>
      </w:r>
      <w:r>
        <w:br/>
      </w:r>
      <w:r>
        <w:rPr>
          <w:rFonts w:ascii="Times New Roman"/>
          <w:b/>
          <w:i w:val="false"/>
          <w:color w:val="000000"/>
        </w:rPr>
        <w:t>берушілердің және (немесе) олардың лауазымды адамдарының,</w:t>
      </w:r>
      <w:r>
        <w:br/>
      </w:r>
      <w:r>
        <w:rPr>
          <w:rFonts w:ascii="Times New Roman"/>
          <w:b/>
          <w:i w:val="false"/>
          <w:color w:val="000000"/>
        </w:rPr>
        <w:t>Мемлекеттік корпорацияның және (немесе) оның қызметкерлерінің</w:t>
      </w:r>
      <w:r>
        <w:br/>
      </w:r>
      <w:r>
        <w:rPr>
          <w:rFonts w:ascii="Times New Roman"/>
          <w:b/>
          <w:i w:val="false"/>
          <w:color w:val="000000"/>
        </w:rPr>
        <w:t>шешімдеріне, әрекетіне (әрекетсіздігіне) шағымдану тәртібі</w:t>
      </w:r>
    </w:p>
    <w:bookmarkEnd w:id="70"/>
    <w:bookmarkStart w:name="z76" w:id="71"/>
    <w:p>
      <w:pPr>
        <w:spacing w:after="0"/>
        <w:ind w:left="0"/>
        <w:jc w:val="both"/>
      </w:pPr>
      <w:r>
        <w:rPr>
          <w:rFonts w:ascii="Times New Roman"/>
          <w:b w:val="false"/>
          <w:i w:val="false"/>
          <w:color w:val="000000"/>
          <w:sz w:val="28"/>
        </w:rPr>
        <w:t xml:space="preserve">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 бойынша көрсетілетін қызметті беруші басшысының атына не 010000, Астана қаласы Тәуелсіздік даңғылы, 1 мекенжайы, телефоны: 8 (7172) 71-40-33, 71-40-03 бойынша Министрлік басшысының атына беріледі. </w:t>
      </w:r>
    </w:p>
    <w:bookmarkEnd w:id="71"/>
    <w:bookmarkStart w:name="z77" w:id="72"/>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p>
    <w:bookmarkEnd w:id="72"/>
    <w:bookmarkStart w:name="z78" w:id="73"/>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(ол болған жағдайда), почталық мекенжайы көрсетіледі. Шағымға көрсетілетін қызметті алушы қол қояды.</w:t>
      </w:r>
    </w:p>
    <w:bookmarkEnd w:id="73"/>
    <w:bookmarkStart w:name="z79" w:id="74"/>
    <w:p>
      <w:pPr>
        <w:spacing w:after="0"/>
        <w:ind w:left="0"/>
        <w:jc w:val="both"/>
      </w:pPr>
      <w:r>
        <w:rPr>
          <w:rFonts w:ascii="Times New Roman"/>
          <w:b w:val="false"/>
          <w:i w:val="false"/>
          <w:color w:val="000000"/>
          <w:sz w:val="28"/>
        </w:rPr>
        <w:t xml:space="preserve">
      Шағымның қабылданғанын растау көрсетілетін қызметті берушінің, немесе Министрліктің кеңсесінде шағымды қабылдаған адамның тегін, атын, әкесінің атын (ол болған жағдайда), берілген шағымға жауап алудың мерзімі мен орнын көрсете отырып, оны тіркеу (мөртаңба, кіріс нөмірі және күні) болып табылады. </w:t>
      </w:r>
    </w:p>
    <w:bookmarkEnd w:id="74"/>
    <w:bookmarkStart w:name="z80" w:id="75"/>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арқылы жолданады не көрсетілетін қызметті берушінің немесе Министрліктің кеңсесінде қолма-қол беріледі. </w:t>
      </w:r>
    </w:p>
    <w:bookmarkEnd w:id="75"/>
    <w:bookmarkStart w:name="z81" w:id="76"/>
    <w:p>
      <w:pPr>
        <w:spacing w:after="0"/>
        <w:ind w:left="0"/>
        <w:jc w:val="both"/>
      </w:pPr>
      <w:r>
        <w:rPr>
          <w:rFonts w:ascii="Times New Roman"/>
          <w:b w:val="false"/>
          <w:i w:val="false"/>
          <w:color w:val="000000"/>
          <w:sz w:val="28"/>
        </w:rPr>
        <w:t xml:space="preserve">
      Мемлекеттік корпорацияның қызметкерінің әрекетіне (әрекетсіздігіне) шағым осы мемлекеттік көрсетілетін қызмет стандартының 13-тармағында көрсетілген мекенжай бойынша мемлекеттік корпорация басшысына жолданады. </w:t>
      </w:r>
    </w:p>
    <w:bookmarkEnd w:id="76"/>
    <w:bookmarkStart w:name="z82" w:id="77"/>
    <w:p>
      <w:pPr>
        <w:spacing w:after="0"/>
        <w:ind w:left="0"/>
        <w:jc w:val="both"/>
      </w:pPr>
      <w:r>
        <w:rPr>
          <w:rFonts w:ascii="Times New Roman"/>
          <w:b w:val="false"/>
          <w:i w:val="false"/>
          <w:color w:val="000000"/>
          <w:sz w:val="28"/>
        </w:rPr>
        <w:t>
      Қолма-қол, сол сияқты почта арқылы келіп түскен шағымды мемлекеттік окрпорацияда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bookmarkEnd w:id="77"/>
    <w:bookmarkStart w:name="z83" w:id="78"/>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78"/>
    <w:bookmarkStart w:name="z84" w:id="79"/>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bookmarkEnd w:id="79"/>
    <w:bookmarkStart w:name="z85" w:id="80"/>
    <w:p>
      <w:pPr>
        <w:spacing w:after="0"/>
        <w:ind w:left="0"/>
        <w:jc w:val="both"/>
      </w:pPr>
      <w:r>
        <w:rPr>
          <w:rFonts w:ascii="Times New Roman"/>
          <w:b w:val="false"/>
          <w:i w:val="false"/>
          <w:color w:val="000000"/>
          <w:sz w:val="28"/>
        </w:rPr>
        <w:t>
      Көрсетілетін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80"/>
    <w:bookmarkStart w:name="z86" w:id="81"/>
    <w:p>
      <w:pPr>
        <w:spacing w:after="0"/>
        <w:ind w:left="0"/>
        <w:jc w:val="both"/>
      </w:pPr>
      <w:r>
        <w:rPr>
          <w:rFonts w:ascii="Times New Roman"/>
          <w:b w:val="false"/>
          <w:i w:val="false"/>
          <w:color w:val="000000"/>
          <w:sz w:val="28"/>
        </w:rPr>
        <w:t>
      Көрсетілетін мемлекеттік қызметтер көрсету сапасын бағалау және бақылау жөніндегі уәкілетті органның атына келіп түскен қызметті алушының шағымы тіркелген күнінен бастап он бес жұмыс күні ішінде қаралуға жатады.</w:t>
      </w:r>
    </w:p>
    <w:bookmarkEnd w:id="81"/>
    <w:bookmarkStart w:name="z87" w:id="82"/>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82"/>
    <w:bookmarkStart w:name="z88" w:id="83"/>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нысанда және Мемлекеттік корпорация арқылы көрсетілетін</w:t>
      </w:r>
      <w:r>
        <w:br/>
      </w:r>
      <w:r>
        <w:rPr>
          <w:rFonts w:ascii="Times New Roman"/>
          <w:b/>
          <w:i w:val="false"/>
          <w:color w:val="000000"/>
        </w:rPr>
        <w:t>қызметтің ерекшеліктерін ескере отырып қойылатын өзге де</w:t>
      </w:r>
      <w:r>
        <w:br/>
      </w:r>
      <w:r>
        <w:rPr>
          <w:rFonts w:ascii="Times New Roman"/>
          <w:b/>
          <w:i w:val="false"/>
          <w:color w:val="000000"/>
        </w:rPr>
        <w:t>талаптар</w:t>
      </w:r>
    </w:p>
    <w:bookmarkEnd w:id="83"/>
    <w:bookmarkStart w:name="z89" w:id="84"/>
    <w:p>
      <w:pPr>
        <w:spacing w:after="0"/>
        <w:ind w:left="0"/>
        <w:jc w:val="both"/>
      </w:pPr>
      <w:r>
        <w:rPr>
          <w:rFonts w:ascii="Times New Roman"/>
          <w:b w:val="false"/>
          <w:i w:val="false"/>
          <w:color w:val="000000"/>
          <w:sz w:val="28"/>
        </w:rPr>
        <w:t>
      12. Өзіне-өзі қызмет көрсету, өздігінен жүріп-тұру, бағдарлану қабілетінен немесе мүмкіндігінен толық немесе ішінара айырылған көрсетілетін қызметті алушыларға көрсетілетін қызметті беруші немесе мемлекеттік корпорацияның қызметкері көрсетілетін қызметті алушының тұрғылықты жеріне шыға, Бірыңғай байланыс-орталығы 1414, 8 800 080 7777 арқылы қағаз тасымалдағышта толтыра отырып жүргізеді.</w:t>
      </w:r>
    </w:p>
    <w:bookmarkEnd w:id="84"/>
    <w:bookmarkStart w:name="z90" w:id="85"/>
    <w:p>
      <w:pPr>
        <w:spacing w:after="0"/>
        <w:ind w:left="0"/>
        <w:jc w:val="both"/>
      </w:pPr>
      <w:r>
        <w:rPr>
          <w:rFonts w:ascii="Times New Roman"/>
          <w:b w:val="false"/>
          <w:i w:val="false"/>
          <w:color w:val="000000"/>
          <w:sz w:val="28"/>
        </w:rPr>
        <w:t xml:space="preserve">
      13. Мемлекеттік қызмет көрсету орындарының мекенжайлары: </w:t>
      </w:r>
    </w:p>
    <w:bookmarkEnd w:id="85"/>
    <w:bookmarkStart w:name="z91" w:id="86"/>
    <w:p>
      <w:pPr>
        <w:spacing w:after="0"/>
        <w:ind w:left="0"/>
        <w:jc w:val="both"/>
      </w:pPr>
      <w:r>
        <w:rPr>
          <w:rFonts w:ascii="Times New Roman"/>
          <w:b w:val="false"/>
          <w:i w:val="false"/>
          <w:color w:val="000000"/>
          <w:sz w:val="28"/>
        </w:rPr>
        <w:t xml:space="preserve">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w:t>
      </w:r>
    </w:p>
    <w:bookmarkEnd w:id="86"/>
    <w:bookmarkStart w:name="z92" w:id="87"/>
    <w:p>
      <w:pPr>
        <w:spacing w:after="0"/>
        <w:ind w:left="0"/>
        <w:jc w:val="both"/>
      </w:pPr>
      <w:r>
        <w:rPr>
          <w:rFonts w:ascii="Times New Roman"/>
          <w:b w:val="false"/>
          <w:i w:val="false"/>
          <w:color w:val="000000"/>
          <w:sz w:val="28"/>
        </w:rPr>
        <w:t>
      2) мемлекеттік корпорацияның – www.con.gov.kz интернет-ресурсында;</w:t>
      </w:r>
    </w:p>
    <w:bookmarkEnd w:id="87"/>
    <w:bookmarkStart w:name="z93" w:id="88"/>
    <w:p>
      <w:pPr>
        <w:spacing w:after="0"/>
        <w:ind w:left="0"/>
        <w:jc w:val="both"/>
      </w:pPr>
      <w:r>
        <w:rPr>
          <w:rFonts w:ascii="Times New Roman"/>
          <w:b w:val="false"/>
          <w:i w:val="false"/>
          <w:color w:val="000000"/>
          <w:sz w:val="28"/>
        </w:rPr>
        <w:t xml:space="preserve">
      3) порталдың – www.egov.kz орналастырылған. </w:t>
      </w:r>
    </w:p>
    <w:bookmarkEnd w:id="88"/>
    <w:bookmarkStart w:name="z94" w:id="89"/>
    <w:p>
      <w:pPr>
        <w:spacing w:after="0"/>
        <w:ind w:left="0"/>
        <w:jc w:val="both"/>
      </w:pPr>
      <w:r>
        <w:rPr>
          <w:rFonts w:ascii="Times New Roman"/>
          <w:b w:val="false"/>
          <w:i w:val="false"/>
          <w:color w:val="000000"/>
          <w:sz w:val="28"/>
        </w:rPr>
        <w:t>
      14. Көрсетілетін қызметті алушының электрондық цифрлық қолтаңбаны пайдалану мүмкіндігі мемлекеттік көрсетілетін қызметті портал арқылы электрондық сұрау салуды беру жолымен алу кезінде көзделеді.</w:t>
      </w:r>
    </w:p>
    <w:bookmarkEnd w:id="89"/>
    <w:bookmarkStart w:name="z95" w:id="90"/>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алу мүмкіндігі бар. </w:t>
      </w:r>
    </w:p>
    <w:bookmarkEnd w:id="90"/>
    <w:bookmarkStart w:name="z96" w:id="91"/>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Министрліктің www.mvd.gov.kz сайтында орналастырылған. Мемлекеттік қызметтер көрсету мәселелері жөніндегі Бірыңғай байланыс-орталығы: 1414, 8 800 080 7777.</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азаматтарына</w:t>
            </w:r>
            <w:r>
              <w:br/>
            </w:r>
            <w:r>
              <w:rPr>
                <w:rFonts w:ascii="Times New Roman"/>
                <w:b w:val="false"/>
                <w:i w:val="false"/>
                <w:color w:val="000000"/>
                <w:sz w:val="20"/>
              </w:rPr>
              <w:t>паспорттар, жеке куәліктер беру" мемлекеттік</w:t>
            </w:r>
            <w:r>
              <w:br/>
            </w:r>
            <w:r>
              <w:rPr>
                <w:rFonts w:ascii="Times New Roman"/>
                <w:b w:val="false"/>
                <w:i w:val="false"/>
                <w:color w:val="000000"/>
                <w:sz w:val="20"/>
              </w:rPr>
              <w:t>көрсетілетін қызмет 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Өтінімді тіркеу талоны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(ХҚТ ТП орналасқан жері, пункті және коды)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(анықтама телефонының нөмірі)</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(өтінімді тіркеу талонының нөмірі)</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(мемлекеттік көрсетілген қызметтің түрі және тіркеу күні)</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(ол болған жағдайда) және</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(құжат беруге негіз-құжат: түрі, нөмірі, берілген күні, берген орган)</w:t>
      </w:r>
    </w:p>
    <w:p>
      <w:pPr>
        <w:spacing w:after="0"/>
        <w:ind w:left="0"/>
        <w:jc w:val="both"/>
      </w:pPr>
      <w:r>
        <w:rPr>
          <w:rFonts w:ascii="Times New Roman"/>
          <w:b w:val="false"/>
          <w:i w:val="false"/>
          <w:color w:val="000000"/>
          <w:sz w:val="28"/>
        </w:rPr>
        <w:t>
      7.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тапсырыс берген мемлекеттік</w:t>
      </w:r>
    </w:p>
    <w:p>
      <w:pPr>
        <w:spacing w:after="0"/>
        <w:ind w:left="0"/>
        <w:jc w:val="both"/>
      </w:pPr>
      <w:r>
        <w:rPr>
          <w:rFonts w:ascii="Times New Roman"/>
          <w:b w:val="false"/>
          <w:i w:val="false"/>
          <w:color w:val="000000"/>
          <w:sz w:val="28"/>
        </w:rPr>
        <w:t>
      көрсетілетін қызмет)</w:t>
      </w:r>
    </w:p>
    <w:p>
      <w:pPr>
        <w:spacing w:after="0"/>
        <w:ind w:left="0"/>
        <w:jc w:val="both"/>
      </w:pPr>
      <w:r>
        <w:rPr>
          <w:rFonts w:ascii="Times New Roman"/>
          <w:b w:val="false"/>
          <w:i w:val="false"/>
          <w:color w:val="000000"/>
          <w:sz w:val="28"/>
        </w:rPr>
        <w:t>
      8.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тапсыруға жататын құжаттары)</w:t>
      </w:r>
    </w:p>
    <w:p>
      <w:pPr>
        <w:spacing w:after="0"/>
        <w:ind w:left="0"/>
        <w:jc w:val="both"/>
      </w:pPr>
      <w:r>
        <w:rPr>
          <w:rFonts w:ascii="Times New Roman"/>
          <w:b w:val="false"/>
          <w:i w:val="false"/>
          <w:color w:val="000000"/>
          <w:sz w:val="28"/>
        </w:rPr>
        <w:t>
      9. 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қызметтерді алу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азаматтарына</w:t>
            </w:r>
            <w:r>
              <w:br/>
            </w:r>
            <w:r>
              <w:rPr>
                <w:rFonts w:ascii="Times New Roman"/>
                <w:b w:val="false"/>
                <w:i w:val="false"/>
                <w:color w:val="000000"/>
                <w:sz w:val="20"/>
              </w:rPr>
              <w:t>паспорттар, жеке куәліктер беру" мемлекеттік</w:t>
            </w:r>
            <w:r>
              <w:br/>
            </w:r>
            <w:r>
              <w:rPr>
                <w:rFonts w:ascii="Times New Roman"/>
                <w:b w:val="false"/>
                <w:i w:val="false"/>
                <w:color w:val="000000"/>
                <w:sz w:val="20"/>
              </w:rPr>
              <w:t>көрсетілетін қызмет 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Мекенжай бойынша тұрақты тіркелген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Т.А.Ә. (ол болған жағдайда)     </w:t>
      </w:r>
    </w:p>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келісемін.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"______" ___________</w:t>
            </w:r>
            <w:r>
              <w:br/>
            </w:r>
            <w:r>
              <w:rPr>
                <w:rFonts w:ascii="Times New Roman"/>
                <w:b w:val="false"/>
                <w:i w:val="false"/>
                <w:color w:val="000000"/>
                <w:sz w:val="20"/>
              </w:rPr>
              <w:t>__________________________қолы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82 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332 бұйрығына 2-қосымша</w:t>
            </w:r>
          </w:p>
        </w:tc>
      </w:tr>
    </w:tbl>
    <w:p>
      <w:pPr>
        <w:spacing w:after="0"/>
        <w:ind w:left="0"/>
        <w:jc w:val="left"/>
      </w:pPr>
      <w:r>
        <w:rPr>
          <w:rFonts w:ascii="Times New Roman"/>
          <w:b/>
          <w:i w:val="false"/>
          <w:color w:val="000000"/>
        </w:rPr>
        <w:t xml:space="preserve"> "Қазақстан Республикасының азаматтарына уақытша</w:t>
      </w:r>
      <w:r>
        <w:br/>
      </w:r>
      <w:r>
        <w:rPr>
          <w:rFonts w:ascii="Times New Roman"/>
          <w:b/>
          <w:i w:val="false"/>
          <w:color w:val="000000"/>
        </w:rPr>
        <w:t>жеке куәлік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Start w:name="z99" w:id="92"/>
    <w:p>
      <w:pPr>
        <w:spacing w:after="0"/>
        <w:ind w:left="0"/>
        <w:jc w:val="both"/>
      </w:pPr>
      <w:r>
        <w:rPr>
          <w:rFonts w:ascii="Times New Roman"/>
          <w:b w:val="false"/>
          <w:i w:val="false"/>
          <w:color w:val="000000"/>
          <w:sz w:val="28"/>
        </w:rPr>
        <w:t>
      1. "Қазақстан Республикасының азаматтарына уақытша жеке куәлік беру" мемлекеттік көрсетілетін қызметі (бұдан әрі – мемлекеттік көрсетілетін қызмет).</w:t>
      </w:r>
    </w:p>
    <w:bookmarkEnd w:id="92"/>
    <w:bookmarkStart w:name="z100" w:id="9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93"/>
    <w:bookmarkStart w:name="z101" w:id="94"/>
    <w:p>
      <w:pPr>
        <w:spacing w:after="0"/>
        <w:ind w:left="0"/>
        <w:jc w:val="both"/>
      </w:pPr>
      <w:r>
        <w:rPr>
          <w:rFonts w:ascii="Times New Roman"/>
          <w:b w:val="false"/>
          <w:i w:val="false"/>
          <w:color w:val="000000"/>
          <w:sz w:val="28"/>
        </w:rPr>
        <w:t>
      3. Мемлекеттік қызметті Министрліктің аумақтық бөлімшелері (бұдан әрі – көрсетілетін қызметті беруші) көрсетілетін қызметті алушының тұрақты немесе уақытша келген орны бойынша көрсетеді.</w:t>
      </w:r>
    </w:p>
    <w:bookmarkEnd w:id="94"/>
    <w:bookmarkStart w:name="z102" w:id="95"/>
    <w:p>
      <w:pPr>
        <w:spacing w:after="0"/>
        <w:ind w:left="0"/>
        <w:jc w:val="both"/>
      </w:pPr>
      <w:r>
        <w:rPr>
          <w:rFonts w:ascii="Times New Roman"/>
          <w:b w:val="false"/>
          <w:i w:val="false"/>
          <w:color w:val="000000"/>
          <w:sz w:val="28"/>
        </w:rPr>
        <w:t>
      Мемлекеттік қызметті көрсетуге құжаттар қабылдау "Азаматтар үшін үкімет" Мемлекеттік корпорациясы" коммерциялық емес акционерлік қоғамында (бұдан әрі – Мемлекеттік корпорация) көрсетілетін қызметті беруші арқылы жүзеге асырылады.</w:t>
      </w:r>
    </w:p>
    <w:bookmarkEnd w:id="95"/>
    <w:bookmarkStart w:name="z103" w:id="96"/>
    <w:p>
      <w:pPr>
        <w:spacing w:after="0"/>
        <w:ind w:left="0"/>
        <w:jc w:val="left"/>
      </w:pPr>
      <w:r>
        <w:rPr>
          <w:rFonts w:ascii="Times New Roman"/>
          <w:b/>
          <w:i w:val="false"/>
          <w:color w:val="000000"/>
        </w:rPr>
        <w:t xml:space="preserve"> 2. Мемлекеттік қызметті көрсету тәртібі</w:t>
      </w:r>
    </w:p>
    <w:bookmarkEnd w:id="96"/>
    <w:bookmarkStart w:name="z104" w:id="97"/>
    <w:p>
      <w:pPr>
        <w:spacing w:after="0"/>
        <w:ind w:left="0"/>
        <w:jc w:val="both"/>
      </w:pPr>
      <w:r>
        <w:rPr>
          <w:rFonts w:ascii="Times New Roman"/>
          <w:b w:val="false"/>
          <w:i w:val="false"/>
          <w:color w:val="000000"/>
          <w:sz w:val="28"/>
        </w:rPr>
        <w:t>
      4. Мемлекеттік қызметті көрсету мерзімдері:</w:t>
      </w:r>
    </w:p>
    <w:bookmarkEnd w:id="97"/>
    <w:bookmarkStart w:name="z105" w:id="98"/>
    <w:p>
      <w:pPr>
        <w:spacing w:after="0"/>
        <w:ind w:left="0"/>
        <w:jc w:val="both"/>
      </w:pPr>
      <w:r>
        <w:rPr>
          <w:rFonts w:ascii="Times New Roman"/>
          <w:b w:val="false"/>
          <w:i w:val="false"/>
          <w:color w:val="000000"/>
          <w:sz w:val="28"/>
        </w:rPr>
        <w:t xml:space="preserve">
      1) көрсетілетін қызметті алушы құжаттар топтамасын Мемлекеттік корпорацияға тапсырған күнінен бастап – 2 (екі) жұмыс күні ішінде; </w:t>
      </w:r>
    </w:p>
    <w:bookmarkEnd w:id="98"/>
    <w:bookmarkStart w:name="z106" w:id="99"/>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15 (он бес) минут;</w:t>
      </w:r>
    </w:p>
    <w:bookmarkEnd w:id="99"/>
    <w:bookmarkStart w:name="z107" w:id="100"/>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20 (жиырма) минут.</w:t>
      </w:r>
    </w:p>
    <w:bookmarkEnd w:id="100"/>
    <w:bookmarkStart w:name="z108" w:id="101"/>
    <w:p>
      <w:pPr>
        <w:spacing w:after="0"/>
        <w:ind w:left="0"/>
        <w:jc w:val="both"/>
      </w:pPr>
      <w:r>
        <w:rPr>
          <w:rFonts w:ascii="Times New Roman"/>
          <w:b w:val="false"/>
          <w:i w:val="false"/>
          <w:color w:val="000000"/>
          <w:sz w:val="28"/>
        </w:rPr>
        <w:t xml:space="preserve">
      5. Мемлекеттік қызмет көрсету нысаны: қағаз түрінде. </w:t>
      </w:r>
    </w:p>
    <w:bookmarkEnd w:id="101"/>
    <w:bookmarkStart w:name="z109" w:id="102"/>
    <w:p>
      <w:pPr>
        <w:spacing w:after="0"/>
        <w:ind w:left="0"/>
        <w:jc w:val="both"/>
      </w:pPr>
      <w:r>
        <w:rPr>
          <w:rFonts w:ascii="Times New Roman"/>
          <w:b w:val="false"/>
          <w:i w:val="false"/>
          <w:color w:val="000000"/>
          <w:sz w:val="28"/>
        </w:rPr>
        <w:t xml:space="preserve">
      6. Мемлекеттік қызмет көрсету нәтижесі – паспорттық елтаңбалы мөрімен және көрсетілетін қызметті берушінің қолымен куәландырылған уақытша жеке куәлікті беру. </w:t>
      </w:r>
    </w:p>
    <w:bookmarkEnd w:id="102"/>
    <w:bookmarkStart w:name="z110" w:id="103"/>
    <w:p>
      <w:pPr>
        <w:spacing w:after="0"/>
        <w:ind w:left="0"/>
        <w:jc w:val="both"/>
      </w:pPr>
      <w:r>
        <w:rPr>
          <w:rFonts w:ascii="Times New Roman"/>
          <w:b w:val="false"/>
          <w:i w:val="false"/>
          <w:color w:val="000000"/>
          <w:sz w:val="28"/>
        </w:rPr>
        <w:t xml:space="preserve">
      Мемлекеттік қызмет көрсету нәтижесін ұсыну нысаны: қағаз түрінде. </w:t>
      </w:r>
    </w:p>
    <w:bookmarkEnd w:id="103"/>
    <w:bookmarkStart w:name="z111" w:id="104"/>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ақылы негізде көрсетіледі. </w:t>
      </w:r>
    </w:p>
    <w:bookmarkEnd w:id="104"/>
    <w:bookmarkStart w:name="z112" w:id="105"/>
    <w:p>
      <w:pPr>
        <w:spacing w:after="0"/>
        <w:ind w:left="0"/>
        <w:jc w:val="both"/>
      </w:pPr>
      <w:r>
        <w:rPr>
          <w:rFonts w:ascii="Times New Roman"/>
          <w:b w:val="false"/>
          <w:i w:val="false"/>
          <w:color w:val="000000"/>
          <w:sz w:val="28"/>
        </w:rPr>
        <w:t xml:space="preserve">
      Мемлекеттік қызмет көрсеткені үшін мемлекеттік баж алынады, ол "Салық және бюджетке төленетiн басқа да мiндеттi төлемдер туралы" (Салық кодексi) Қазақстан Республикасының 2008 жылғы 10 желтоқсандағы кодексінің 540-бабына сәйкес мемлекеттік баж төлеу күніне белгіленген айлық есептік көрсеткіш мөлшерінің 20 (жиырма) пайызын құрайды. </w:t>
      </w:r>
    </w:p>
    <w:bookmarkEnd w:id="105"/>
    <w:bookmarkStart w:name="z113" w:id="106"/>
    <w:p>
      <w:pPr>
        <w:spacing w:after="0"/>
        <w:ind w:left="0"/>
        <w:jc w:val="both"/>
      </w:pPr>
      <w:r>
        <w:rPr>
          <w:rFonts w:ascii="Times New Roman"/>
          <w:b w:val="false"/>
          <w:i w:val="false"/>
          <w:color w:val="000000"/>
          <w:sz w:val="28"/>
        </w:rPr>
        <w:t xml:space="preserve">
      Мемлекеттік қызметті көрсету үшін төлем қолма-қол ақшалай немесе қолма-қол емес екінші деңгейдегі банктер және банк операцияларының жекелеген түрлерін жүзеге асыратын ұйымдар арқылы жүзеге асырылады. </w:t>
      </w:r>
    </w:p>
    <w:bookmarkEnd w:id="106"/>
    <w:bookmarkStart w:name="z114" w:id="107"/>
    <w:p>
      <w:pPr>
        <w:spacing w:after="0"/>
        <w:ind w:left="0"/>
        <w:jc w:val="both"/>
      </w:pPr>
      <w:r>
        <w:rPr>
          <w:rFonts w:ascii="Times New Roman"/>
          <w:b w:val="false"/>
          <w:i w:val="false"/>
          <w:color w:val="000000"/>
          <w:sz w:val="28"/>
        </w:rPr>
        <w:t>
      8. Жұмыс кестесі:</w:t>
      </w:r>
    </w:p>
    <w:bookmarkEnd w:id="107"/>
    <w:bookmarkStart w:name="z115" w:id="108"/>
    <w:p>
      <w:pPr>
        <w:spacing w:after="0"/>
        <w:ind w:left="0"/>
        <w:jc w:val="both"/>
      </w:pPr>
      <w:r>
        <w:rPr>
          <w:rFonts w:ascii="Times New Roman"/>
          <w:b w:val="false"/>
          <w:i w:val="false"/>
          <w:color w:val="000000"/>
          <w:sz w:val="28"/>
        </w:rPr>
        <w:t xml:space="preserve">
      1) көрсетілетін қызметті берушінің – дүйсенбіден бастап жұмаға дейін түскі асқа үзіліссіз сағат 9.00-ден 18.30-ға дейін, сенбіде – сағат 9-00-ден 13-00-ге дейін, демалыс – Қазақстан Республикасының еңбек заңнамасына сәйкес жексенбі және мереке күндерi; </w:t>
      </w:r>
    </w:p>
    <w:bookmarkEnd w:id="108"/>
    <w:bookmarkStart w:name="z116" w:id="109"/>
    <w:p>
      <w:pPr>
        <w:spacing w:after="0"/>
        <w:ind w:left="0"/>
        <w:jc w:val="both"/>
      </w:pPr>
      <w:r>
        <w:rPr>
          <w:rFonts w:ascii="Times New Roman"/>
          <w:b w:val="false"/>
          <w:i w:val="false"/>
          <w:color w:val="000000"/>
          <w:sz w:val="28"/>
        </w:rPr>
        <w:t xml:space="preserve">
      Мемлекеттік қызметті көрсету үшін құжаттарды қабылдау дүйсенбіден бастап жұмаға дейін түскі асқа үзіліссіз сағат 9.00-ден 18-00-ге дейін, сенбіде – сағат 9.00-ден 13.00-ге дейін, демалыс – Қазақстан Республикасының еңбек заңнамасына сәйкес жексенбі және мереке күндерi. </w:t>
      </w:r>
    </w:p>
    <w:bookmarkEnd w:id="109"/>
    <w:bookmarkStart w:name="z117" w:id="110"/>
    <w:p>
      <w:pPr>
        <w:spacing w:after="0"/>
        <w:ind w:left="0"/>
        <w:jc w:val="both"/>
      </w:pPr>
      <w:r>
        <w:rPr>
          <w:rFonts w:ascii="Times New Roman"/>
          <w:b w:val="false"/>
          <w:i w:val="false"/>
          <w:color w:val="000000"/>
          <w:sz w:val="28"/>
        </w:rPr>
        <w:t xml:space="preserve">
      2) Мемлекеттік корпорацияның – дүйсенбіден бастап сенбіні қоса алғанда, белгіленген жұмыс кестесіне сәйкес түскі асқа үзіліссіз сағат 9.00-ден 20.00-ге дейін, демалыс – Қазақстан Республикасының еңбек заңнамасына сәйкес жексенбі және мереке күндерi. </w:t>
      </w:r>
    </w:p>
    <w:bookmarkEnd w:id="110"/>
    <w:bookmarkStart w:name="z118" w:id="111"/>
    <w:p>
      <w:pPr>
        <w:spacing w:after="0"/>
        <w:ind w:left="0"/>
        <w:jc w:val="both"/>
      </w:pPr>
      <w:r>
        <w:rPr>
          <w:rFonts w:ascii="Times New Roman"/>
          <w:b w:val="false"/>
          <w:i w:val="false"/>
          <w:color w:val="000000"/>
          <w:sz w:val="28"/>
        </w:rPr>
        <w:t>
      Мемлекеттік қызмет нәтижесін беруді Мемлекеттік корпорация қызметкері жеделдетіп қызмет көрсетусіз "электрондық кезек" тәртібімен жүзеге асырылады, "электрондық кезекті" портал арқылы брондауға болады.</w:t>
      </w:r>
    </w:p>
    <w:bookmarkEnd w:id="111"/>
    <w:bookmarkStart w:name="z119" w:id="112"/>
    <w:p>
      <w:pPr>
        <w:spacing w:after="0"/>
        <w:ind w:left="0"/>
        <w:jc w:val="both"/>
      </w:pPr>
      <w:r>
        <w:rPr>
          <w:rFonts w:ascii="Times New Roman"/>
          <w:b w:val="false"/>
          <w:i w:val="false"/>
          <w:color w:val="000000"/>
          <w:sz w:val="28"/>
        </w:rPr>
        <w:t>
      9. Көрсетілетін қызметті алушы жеке өзi (сот әрекетке қабілетсіз деп таныған азаматтар, өкілдік етуге құзыреттілігін растайтын құжаттар ұсына отырып, олардың заңды өкілдері үшін) Мемлекеттік корпорацияға жүгінген кезде мемлекеттік қызмет көрсету үшін қажетті құжаттар тізбесі:</w:t>
      </w:r>
    </w:p>
    <w:bookmarkEnd w:id="112"/>
    <w:bookmarkStart w:name="z120" w:id="113"/>
    <w:p>
      <w:pPr>
        <w:spacing w:after="0"/>
        <w:ind w:left="0"/>
        <w:jc w:val="both"/>
      </w:pPr>
      <w:r>
        <w:rPr>
          <w:rFonts w:ascii="Times New Roman"/>
          <w:b w:val="false"/>
          <w:i w:val="false"/>
          <w:color w:val="000000"/>
          <w:sz w:val="28"/>
        </w:rPr>
        <w:t>
      1) еркін түрдегі жазбаша өтiнiш;</w:t>
      </w:r>
    </w:p>
    <w:bookmarkEnd w:id="113"/>
    <w:bookmarkStart w:name="z121" w:id="114"/>
    <w:p>
      <w:pPr>
        <w:spacing w:after="0"/>
        <w:ind w:left="0"/>
        <w:jc w:val="both"/>
      </w:pPr>
      <w:r>
        <w:rPr>
          <w:rFonts w:ascii="Times New Roman"/>
          <w:b w:val="false"/>
          <w:i w:val="false"/>
          <w:color w:val="000000"/>
          <w:sz w:val="28"/>
        </w:rPr>
        <w:t>
      2) уақытша жеке куәлiк үшiн мемлекеттiк баждың төленгенi туралы түбiртек;</w:t>
      </w:r>
    </w:p>
    <w:bookmarkEnd w:id="114"/>
    <w:bookmarkStart w:name="z122" w:id="115"/>
    <w:p>
      <w:pPr>
        <w:spacing w:after="0"/>
        <w:ind w:left="0"/>
        <w:jc w:val="both"/>
      </w:pPr>
      <w:r>
        <w:rPr>
          <w:rFonts w:ascii="Times New Roman"/>
          <w:b w:val="false"/>
          <w:i w:val="false"/>
          <w:color w:val="000000"/>
          <w:sz w:val="28"/>
        </w:rPr>
        <w:t>
      3) құжатты ресімдеген сәтте көрсетілетін қызметті алушының жасына сәйкес келетiн өлшемi 3,5 х 4,5 сантиметр фотосурет ұсынады.</w:t>
      </w:r>
    </w:p>
    <w:bookmarkEnd w:id="115"/>
    <w:bookmarkStart w:name="z123" w:id="116"/>
    <w:p>
      <w:pPr>
        <w:spacing w:after="0"/>
        <w:ind w:left="0"/>
        <w:jc w:val="both"/>
      </w:pPr>
      <w:r>
        <w:rPr>
          <w:rFonts w:ascii="Times New Roman"/>
          <w:b w:val="false"/>
          <w:i w:val="false"/>
          <w:color w:val="000000"/>
          <w:sz w:val="28"/>
        </w:rPr>
        <w:t xml:space="preserve">
      Фотосурет бiр негативтен қалың фотоқағазға фото басып шығару әдiсiмен орындалады, қатаң түрде жарық жерде алдынан түсiрiлген, бейтарап бет көрінісімен және аузы жабық түскен, бетi фотосуреттiң жалпы ауданының 75% жуығын алатындай болып жасалады. Компьютерлiк сканерлеу, модельдеу немесе ксерокөшiрме әдiсiмен дайындалған суреттердi пайдалануға жол берiлмейдi. Суретке түсіру кезінде діни не медициналық себептер бойынша басты жабуды қоспағанда, ешқандай бас киім киіп түсуге жол берілмейді, бұл жағдайда беті иегтің төменгі жағынан маңдайына дейін ашық күйде қалады, бас киім көлеңкесінің бетке түсуіне жол берілмейді. Көзі ашық және анық көрінуі тиіс, шашпен жабылмауы қажет. Көзілдіріктің құрсауы көзді жаппайды, шағылыстырғыш және күннен қорғайтын көзілдіріктерге жол берілмейді. Сонымен қатар, құжатталатын адамның бірегей нысанды киімде түскен суретіне жол берілмейді. </w:t>
      </w:r>
    </w:p>
    <w:bookmarkEnd w:id="116"/>
    <w:bookmarkStart w:name="z124" w:id="117"/>
    <w:p>
      <w:pPr>
        <w:spacing w:after="0"/>
        <w:ind w:left="0"/>
        <w:jc w:val="both"/>
      </w:pPr>
      <w:r>
        <w:rPr>
          <w:rFonts w:ascii="Times New Roman"/>
          <w:b w:val="false"/>
          <w:i w:val="false"/>
          <w:color w:val="000000"/>
          <w:sz w:val="28"/>
        </w:rPr>
        <w:t>
      Құжаттар қабылданғаннан кейін көрсетілетін қызметті алушыға берілген күнін көрсете отырып, осы мемлекеттік көрсетілетін қызмет стандартына 1-қосымшаға сәйкес нысан бойынша өтінімді тіркеу талоны беріледі.</w:t>
      </w:r>
    </w:p>
    <w:bookmarkEnd w:id="117"/>
    <w:bookmarkStart w:name="z125" w:id="118"/>
    <w:p>
      <w:pPr>
        <w:spacing w:after="0"/>
        <w:ind w:left="0"/>
        <w:jc w:val="both"/>
      </w:pPr>
      <w:r>
        <w:rPr>
          <w:rFonts w:ascii="Times New Roman"/>
          <w:b w:val="false"/>
          <w:i w:val="false"/>
          <w:color w:val="000000"/>
          <w:sz w:val="28"/>
        </w:rPr>
        <w:t xml:space="preserve">
      Дайын құжаттарды беруді Мемлекеттік корпорацияның қызметкерлері көрсетілетін қызметті алушы немесе өкілдік етуге өкілеттілігін растайтын құжаттар ұсына отырып оның заңды өкілі не өкілеттікте көзделген іс-әрекеттерді жүзеге асыруға арналған нотариалды куәландырылған сенімхат бойынша сенім білдірген адам Мемлекеттік корпорацияға жеке жүгінген кезде өтінімді тіркеу талонының негізінде жүзеге асырады. </w:t>
      </w:r>
    </w:p>
    <w:bookmarkEnd w:id="118"/>
    <w:bookmarkStart w:name="z126" w:id="119"/>
    <w:p>
      <w:pPr>
        <w:spacing w:after="0"/>
        <w:ind w:left="0"/>
        <w:jc w:val="both"/>
      </w:pPr>
      <w:r>
        <w:rPr>
          <w:rFonts w:ascii="Times New Roman"/>
          <w:b w:val="false"/>
          <w:i w:val="false"/>
          <w:color w:val="000000"/>
          <w:sz w:val="28"/>
        </w:rPr>
        <w:t xml:space="preserve">
      Егер көрсетілетін қызметті алушы мемлекеттік қызмет көрсету нәтижесін алуға келмесе, Мемлекеттік корпорация уақытша жеке куәлікті оның жарамдылық мерзімі өткенге дейін сақтауды қамтамасыз етеді, содан кейін көрсетілетін қызметті берушіге оны жою үшін береді. </w:t>
      </w:r>
    </w:p>
    <w:bookmarkEnd w:id="119"/>
    <w:bookmarkStart w:name="z127" w:id="120"/>
    <w:p>
      <w:pPr>
        <w:spacing w:after="0"/>
        <w:ind w:left="0"/>
        <w:jc w:val="both"/>
      </w:pPr>
      <w:r>
        <w:rPr>
          <w:rFonts w:ascii="Times New Roman"/>
          <w:b w:val="false"/>
          <w:i w:val="false"/>
          <w:color w:val="000000"/>
          <w:sz w:val="28"/>
        </w:rPr>
        <w:t xml:space="preserve">
      Тұрғылықты жерінен тыс жерде жеке куәлігін жоғалтқан жағдайда көрсетілетін қызметті алушы жүгінген кезде көрсетілетін қызметті беруші уақытша жеке куәлікті тұрғылықты жеріне оралу үшін нақты болу орны бойынша береді. </w:t>
      </w:r>
    </w:p>
    <w:bookmarkEnd w:id="120"/>
    <w:bookmarkStart w:name="z128" w:id="121"/>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мемлекеттік органдардың, сондай-ақ көрсетілетін қызметті</w:t>
      </w:r>
      <w:r>
        <w:br/>
      </w:r>
      <w:r>
        <w:rPr>
          <w:rFonts w:ascii="Times New Roman"/>
          <w:b/>
          <w:i w:val="false"/>
          <w:color w:val="000000"/>
        </w:rPr>
        <w:t>берушілердің және (немесе) олардың лауазымды адамдарының,</w:t>
      </w:r>
      <w:r>
        <w:br/>
      </w:r>
      <w:r>
        <w:rPr>
          <w:rFonts w:ascii="Times New Roman"/>
          <w:b/>
          <w:i w:val="false"/>
          <w:color w:val="000000"/>
        </w:rPr>
        <w:t>Мемлекеттік корпорацияның және (немесе) оның қызметкерлерінің</w:t>
      </w:r>
      <w:r>
        <w:br/>
      </w:r>
      <w:r>
        <w:rPr>
          <w:rFonts w:ascii="Times New Roman"/>
          <w:b/>
          <w:i w:val="false"/>
          <w:color w:val="000000"/>
        </w:rPr>
        <w:t>шешімдеріне, әрекетіне (әрекетсіздігіне) шағымдану тәртібі</w:t>
      </w:r>
    </w:p>
    <w:bookmarkEnd w:id="121"/>
    <w:bookmarkStart w:name="z129" w:id="122"/>
    <w:p>
      <w:pPr>
        <w:spacing w:after="0"/>
        <w:ind w:left="0"/>
        <w:jc w:val="both"/>
      </w:pPr>
      <w:r>
        <w:rPr>
          <w:rFonts w:ascii="Times New Roman"/>
          <w:b w:val="false"/>
          <w:i w:val="false"/>
          <w:color w:val="000000"/>
          <w:sz w:val="28"/>
        </w:rPr>
        <w:t xml:space="preserve">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 бойынша көрсетілетін қызметті беруші басшысының атына не 010000, Астана қаласы Тәуелсіздік даңғылы, 1 мекенжайы, телефоны: 8 (7172) 71-40-33, 71-40-03 бойынша Министрлік басшысының атына беріледі. </w:t>
      </w:r>
    </w:p>
    <w:bookmarkEnd w:id="122"/>
    <w:bookmarkStart w:name="z130" w:id="123"/>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p>
    <w:bookmarkEnd w:id="123"/>
    <w:bookmarkStart w:name="z131" w:id="124"/>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(ол болған жағдайда), почталық мекенжайы көрсетіледі. Шағымға көрсетілетін қызметті алушы қол қояды.</w:t>
      </w:r>
    </w:p>
    <w:bookmarkEnd w:id="124"/>
    <w:bookmarkStart w:name="z132" w:id="125"/>
    <w:p>
      <w:pPr>
        <w:spacing w:after="0"/>
        <w:ind w:left="0"/>
        <w:jc w:val="both"/>
      </w:pPr>
      <w:r>
        <w:rPr>
          <w:rFonts w:ascii="Times New Roman"/>
          <w:b w:val="false"/>
          <w:i w:val="false"/>
          <w:color w:val="000000"/>
          <w:sz w:val="28"/>
        </w:rPr>
        <w:t xml:space="preserve">
      Шағымның қабылданғанын растау көрсетілетін қызметті берушінің, немесе Министрліктің кеңсесінде шағымды қабылдаған адамның тегін, атын, әкесінің атын (ол болған жағдайда), берілген шағымға жауап алудың мерзімі мен орнын көрсете отырып, оны тіркеу (мөртаңба, кіріс нөмірі және күні) болып табылады. </w:t>
      </w:r>
    </w:p>
    <w:bookmarkEnd w:id="125"/>
    <w:bookmarkStart w:name="z133" w:id="126"/>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арқылы жіберіледі не көрсетілетін қызметті берушінің немесе Министрліктің кеңсесінде қолма-қол беріледі. </w:t>
      </w:r>
    </w:p>
    <w:bookmarkEnd w:id="126"/>
    <w:bookmarkStart w:name="z134" w:id="127"/>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13-тармағында көрсетілген мекенжай бойынша Мемлекеттік корпорация басшысына жолданады. </w:t>
      </w:r>
    </w:p>
    <w:bookmarkEnd w:id="127"/>
    <w:bookmarkStart w:name="z135" w:id="128"/>
    <w:p>
      <w:pPr>
        <w:spacing w:after="0"/>
        <w:ind w:left="0"/>
        <w:jc w:val="both"/>
      </w:pPr>
      <w:r>
        <w:rPr>
          <w:rFonts w:ascii="Times New Roman"/>
          <w:b w:val="false"/>
          <w:i w:val="false"/>
          <w:color w:val="000000"/>
          <w:sz w:val="28"/>
        </w:rPr>
        <w:t>
      Қолма-қол, сол сияқты почта арқылы келіп түскен шағымды Мемлекеттік корпорацияда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bookmarkEnd w:id="128"/>
    <w:bookmarkStart w:name="z136" w:id="129"/>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129"/>
    <w:bookmarkStart w:name="z137" w:id="130"/>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bookmarkEnd w:id="130"/>
    <w:bookmarkStart w:name="z138" w:id="131"/>
    <w:p>
      <w:pPr>
        <w:spacing w:after="0"/>
        <w:ind w:left="0"/>
        <w:jc w:val="both"/>
      </w:pPr>
      <w:r>
        <w:rPr>
          <w:rFonts w:ascii="Times New Roman"/>
          <w:b w:val="false"/>
          <w:i w:val="false"/>
          <w:color w:val="000000"/>
          <w:sz w:val="28"/>
        </w:rPr>
        <w:t>
      Көрсетілетін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131"/>
    <w:bookmarkStart w:name="z139" w:id="132"/>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он бес жұмыс күні ішінде қаралуға жатады.</w:t>
      </w:r>
    </w:p>
    <w:bookmarkEnd w:id="132"/>
    <w:bookmarkStart w:name="z140" w:id="133"/>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133"/>
    <w:bookmarkStart w:name="z141" w:id="134"/>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нысанда және Мемлекеттік корпорация арқылы көрсетілетін</w:t>
      </w:r>
      <w:r>
        <w:br/>
      </w:r>
      <w:r>
        <w:rPr>
          <w:rFonts w:ascii="Times New Roman"/>
          <w:b/>
          <w:i w:val="false"/>
          <w:color w:val="000000"/>
        </w:rPr>
        <w:t>қызметтің ерекшеліктерін ескере отырып қойылатын өзге де</w:t>
      </w:r>
      <w:r>
        <w:br/>
      </w:r>
      <w:r>
        <w:rPr>
          <w:rFonts w:ascii="Times New Roman"/>
          <w:b/>
          <w:i w:val="false"/>
          <w:color w:val="000000"/>
        </w:rPr>
        <w:t>талаптар</w:t>
      </w:r>
    </w:p>
    <w:bookmarkEnd w:id="134"/>
    <w:bookmarkStart w:name="z142" w:id="135"/>
    <w:p>
      <w:pPr>
        <w:spacing w:after="0"/>
        <w:ind w:left="0"/>
        <w:jc w:val="both"/>
      </w:pPr>
      <w:r>
        <w:rPr>
          <w:rFonts w:ascii="Times New Roman"/>
          <w:b w:val="false"/>
          <w:i w:val="false"/>
          <w:color w:val="000000"/>
          <w:sz w:val="28"/>
        </w:rPr>
        <w:t>
      12. Заңнамамен белгіленген тәртіпте өзіне-өзі қызмет көрсету, өздігінен жүріп-тұру, бағдарлану қабілетінен немесе мүмкіндігінен толық немесе ішінара айырылған көрсетілетін қызметті алушыларға көрсетілетін қызметті беруші көрсетілетін қызметті алушының тұрғылықты жеріне шыға, Бірыңғай байланыс-орталығы 1414, 8 800 080 7777 арқылы қағаз тасымалдағышта толтыра отырып жүргізеді.</w:t>
      </w:r>
    </w:p>
    <w:bookmarkEnd w:id="135"/>
    <w:bookmarkStart w:name="z143" w:id="136"/>
    <w:p>
      <w:pPr>
        <w:spacing w:after="0"/>
        <w:ind w:left="0"/>
        <w:jc w:val="both"/>
      </w:pPr>
      <w:r>
        <w:rPr>
          <w:rFonts w:ascii="Times New Roman"/>
          <w:b w:val="false"/>
          <w:i w:val="false"/>
          <w:color w:val="000000"/>
          <w:sz w:val="28"/>
        </w:rPr>
        <w:t xml:space="preserve">
      13. Мемлекеттік қызмет көрсету орындарының мекенжайлары: </w:t>
      </w:r>
    </w:p>
    <w:bookmarkEnd w:id="136"/>
    <w:bookmarkStart w:name="z144" w:id="137"/>
    <w:p>
      <w:pPr>
        <w:spacing w:after="0"/>
        <w:ind w:left="0"/>
        <w:jc w:val="both"/>
      </w:pPr>
      <w:r>
        <w:rPr>
          <w:rFonts w:ascii="Times New Roman"/>
          <w:b w:val="false"/>
          <w:i w:val="false"/>
          <w:color w:val="000000"/>
          <w:sz w:val="28"/>
        </w:rPr>
        <w:t xml:space="preserve">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w:t>
      </w:r>
    </w:p>
    <w:bookmarkEnd w:id="137"/>
    <w:bookmarkStart w:name="z145" w:id="138"/>
    <w:p>
      <w:pPr>
        <w:spacing w:after="0"/>
        <w:ind w:left="0"/>
        <w:jc w:val="both"/>
      </w:pPr>
      <w:r>
        <w:rPr>
          <w:rFonts w:ascii="Times New Roman"/>
          <w:b w:val="false"/>
          <w:i w:val="false"/>
          <w:color w:val="000000"/>
          <w:sz w:val="28"/>
        </w:rPr>
        <w:t>
      2) Мемлекеттік корпорацияның – www.con.gov.kz. интернет-ресурсында орналастырылған.</w:t>
      </w:r>
    </w:p>
    <w:bookmarkEnd w:id="138"/>
    <w:bookmarkStart w:name="z146" w:id="139"/>
    <w:p>
      <w:pPr>
        <w:spacing w:after="0"/>
        <w:ind w:left="0"/>
        <w:jc w:val="both"/>
      </w:pPr>
      <w:r>
        <w:rPr>
          <w:rFonts w:ascii="Times New Roman"/>
          <w:b w:val="false"/>
          <w:i w:val="false"/>
          <w:color w:val="000000"/>
          <w:sz w:val="28"/>
        </w:rPr>
        <w:t xml:space="preserve">
      14. Көрсетілетін қызметті алушының мемлекеттік қызметті көрсету тәртібі мен мәртебесі туралы ақпаратты көрсетілетін қызметті берушінің анықтама қызметтері, сондай-ақ Бірыңғай байланыс орталығы арқылы алу мүмкіндігі бар. </w:t>
      </w:r>
    </w:p>
    <w:bookmarkEnd w:id="139"/>
    <w:bookmarkStart w:name="z147" w:id="140"/>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Министрліктің www.mvd.gov.kz сайтында орналастырылған. Мемлекеттік қызметтер көрсету мәселелері жөніндегі бірыңғай байланыс-орталығы: 1414, 8 800 080 7777.</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азаматтарына</w:t>
            </w:r>
            <w:r>
              <w:br/>
            </w:r>
            <w:r>
              <w:rPr>
                <w:rFonts w:ascii="Times New Roman"/>
                <w:b w:val="false"/>
                <w:i w:val="false"/>
                <w:color w:val="000000"/>
                <w:sz w:val="20"/>
              </w:rPr>
              <w:t>уақытша жеке куәліктер беру" мемлекеттік</w:t>
            </w:r>
            <w:r>
              <w:br/>
            </w:r>
            <w:r>
              <w:rPr>
                <w:rFonts w:ascii="Times New Roman"/>
                <w:b w:val="false"/>
                <w:i w:val="false"/>
                <w:color w:val="000000"/>
                <w:sz w:val="20"/>
              </w:rPr>
              <w:t>көрсетілетін қызмет 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Өтінімді тіркеу талоны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(ХҚТ ТП орналасқан жері, пункті және коды)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(анықтама телефонының нөмірі)</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(өтінімді тіркеу талонының нөмірі)</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(мемлекеттік көрсетілген қызметтің түрі және тіркеу күні)</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(ол болған жағдайда) және</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(құжат беруге негіз-құжат: түрі, нөмірі, берілген күні, берген орган)</w:t>
      </w:r>
    </w:p>
    <w:p>
      <w:pPr>
        <w:spacing w:after="0"/>
        <w:ind w:left="0"/>
        <w:jc w:val="both"/>
      </w:pPr>
      <w:r>
        <w:rPr>
          <w:rFonts w:ascii="Times New Roman"/>
          <w:b w:val="false"/>
          <w:i w:val="false"/>
          <w:color w:val="000000"/>
          <w:sz w:val="28"/>
        </w:rPr>
        <w:t>
      7.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тапсырыс берген мемлекеттік</w:t>
      </w:r>
    </w:p>
    <w:p>
      <w:pPr>
        <w:spacing w:after="0"/>
        <w:ind w:left="0"/>
        <w:jc w:val="both"/>
      </w:pPr>
      <w:r>
        <w:rPr>
          <w:rFonts w:ascii="Times New Roman"/>
          <w:b w:val="false"/>
          <w:i w:val="false"/>
          <w:color w:val="000000"/>
          <w:sz w:val="28"/>
        </w:rPr>
        <w:t>
      көрсетілетін қызмет)</w:t>
      </w:r>
    </w:p>
    <w:p>
      <w:pPr>
        <w:spacing w:after="0"/>
        <w:ind w:left="0"/>
        <w:jc w:val="both"/>
      </w:pPr>
      <w:r>
        <w:rPr>
          <w:rFonts w:ascii="Times New Roman"/>
          <w:b w:val="false"/>
          <w:i w:val="false"/>
          <w:color w:val="000000"/>
          <w:sz w:val="28"/>
        </w:rPr>
        <w:t>
      8.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тапсыруға жататын құжаттары)</w:t>
      </w:r>
    </w:p>
    <w:p>
      <w:pPr>
        <w:spacing w:after="0"/>
        <w:ind w:left="0"/>
        <w:jc w:val="both"/>
      </w:pPr>
      <w:r>
        <w:rPr>
          <w:rFonts w:ascii="Times New Roman"/>
          <w:b w:val="false"/>
          <w:i w:val="false"/>
          <w:color w:val="000000"/>
          <w:sz w:val="28"/>
        </w:rPr>
        <w:t>
      9. 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қызметтерді алу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82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332 бұйрығына 3-қосымша</w:t>
            </w:r>
          </w:p>
        </w:tc>
      </w:tr>
    </w:tbl>
    <w:p>
      <w:pPr>
        <w:spacing w:after="0"/>
        <w:ind w:left="0"/>
        <w:jc w:val="left"/>
      </w:pPr>
      <w:r>
        <w:rPr>
          <w:rFonts w:ascii="Times New Roman"/>
          <w:b/>
          <w:i w:val="false"/>
          <w:color w:val="000000"/>
        </w:rPr>
        <w:t xml:space="preserve"> "Қазақстан Республикасының азаматтарын тұрғылықты</w:t>
      </w:r>
      <w:r>
        <w:br/>
      </w:r>
      <w:r>
        <w:rPr>
          <w:rFonts w:ascii="Times New Roman"/>
          <w:b/>
          <w:i w:val="false"/>
          <w:color w:val="000000"/>
        </w:rPr>
        <w:t>жері бойынша тіркеу"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Start w:name="z149" w:id="141"/>
    <w:p>
      <w:pPr>
        <w:spacing w:after="0"/>
        <w:ind w:left="0"/>
        <w:jc w:val="both"/>
      </w:pPr>
      <w:r>
        <w:rPr>
          <w:rFonts w:ascii="Times New Roman"/>
          <w:b w:val="false"/>
          <w:i w:val="false"/>
          <w:color w:val="000000"/>
          <w:sz w:val="28"/>
        </w:rPr>
        <w:t>
      1. "Қазақстан Республикасының азаматтарын тұрғылықты жері бойынша тіркеу" мемлекеттік көрсетілетін қызметі (бұдан әрі – мемлекеттік көрсетілетін қызмет).</w:t>
      </w:r>
    </w:p>
    <w:bookmarkEnd w:id="141"/>
    <w:bookmarkStart w:name="z150" w:id="14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42"/>
    <w:bookmarkStart w:name="z151" w:id="143"/>
    <w:p>
      <w:pPr>
        <w:spacing w:after="0"/>
        <w:ind w:left="0"/>
        <w:jc w:val="both"/>
      </w:pPr>
      <w:r>
        <w:rPr>
          <w:rFonts w:ascii="Times New Roman"/>
          <w:b w:val="false"/>
          <w:i w:val="false"/>
          <w:color w:val="000000"/>
          <w:sz w:val="28"/>
        </w:rPr>
        <w:t>
      3. Мемлекеттік қызметті Министрліктің аумақтық бөлімшелері (бұдан әрі – көрсетілетін қызметті беруші) көрсетеді.</w:t>
      </w:r>
    </w:p>
    <w:bookmarkEnd w:id="143"/>
    <w:bookmarkStart w:name="z152" w:id="144"/>
    <w:p>
      <w:pPr>
        <w:spacing w:after="0"/>
        <w:ind w:left="0"/>
        <w:jc w:val="both"/>
      </w:pPr>
      <w:r>
        <w:rPr>
          <w:rFonts w:ascii="Times New Roman"/>
          <w:b w:val="false"/>
          <w:i w:val="false"/>
          <w:color w:val="000000"/>
          <w:sz w:val="28"/>
        </w:rPr>
        <w:t xml:space="preserve">
      Мемлекеттік қызмет көрсетуге құжаттар қабылдау: </w:t>
      </w:r>
    </w:p>
    <w:bookmarkEnd w:id="144"/>
    <w:bookmarkStart w:name="z153" w:id="145"/>
    <w:p>
      <w:pPr>
        <w:spacing w:after="0"/>
        <w:ind w:left="0"/>
        <w:jc w:val="both"/>
      </w:pPr>
      <w:r>
        <w:rPr>
          <w:rFonts w:ascii="Times New Roman"/>
          <w:b w:val="false"/>
          <w:i w:val="false"/>
          <w:color w:val="000000"/>
          <w:sz w:val="28"/>
        </w:rPr>
        <w:t>
      "Азаматтар үшін үкімет" мемлекеттік корпорациясы" коммерциялық емес акционерлік қоғамы (бұдан әрі – Мемлекеттік корпорация);</w:t>
      </w:r>
    </w:p>
    <w:bookmarkEnd w:id="145"/>
    <w:bookmarkStart w:name="z154" w:id="146"/>
    <w:p>
      <w:pPr>
        <w:spacing w:after="0"/>
        <w:ind w:left="0"/>
        <w:jc w:val="both"/>
      </w:pPr>
      <w:r>
        <w:rPr>
          <w:rFonts w:ascii="Times New Roman"/>
          <w:b w:val="false"/>
          <w:i w:val="false"/>
          <w:color w:val="000000"/>
          <w:sz w:val="28"/>
        </w:rPr>
        <w:t xml:space="preserve">
      "электрондық үкіметтің" www.еgov.kz веб-порталы (бұдан әрі – портал) арқылы жүзеге асырылады. </w:t>
      </w:r>
    </w:p>
    <w:bookmarkEnd w:id="146"/>
    <w:bookmarkStart w:name="z155" w:id="147"/>
    <w:p>
      <w:pPr>
        <w:spacing w:after="0"/>
        <w:ind w:left="0"/>
        <w:jc w:val="both"/>
      </w:pPr>
      <w:r>
        <w:rPr>
          <w:rFonts w:ascii="Times New Roman"/>
          <w:b w:val="false"/>
          <w:i w:val="false"/>
          <w:color w:val="000000"/>
          <w:sz w:val="28"/>
        </w:rPr>
        <w:t xml:space="preserve">
      Мемлекеттік қызмет көрсету нәтижелерін беру Мемлекеттік корпорацияда көрсетілетін қызметті беруші арқылы жүзеге асырылады. </w:t>
      </w:r>
    </w:p>
    <w:bookmarkEnd w:id="147"/>
    <w:bookmarkStart w:name="z156" w:id="148"/>
    <w:p>
      <w:pPr>
        <w:spacing w:after="0"/>
        <w:ind w:left="0"/>
        <w:jc w:val="left"/>
      </w:pPr>
      <w:r>
        <w:rPr>
          <w:rFonts w:ascii="Times New Roman"/>
          <w:b/>
          <w:i w:val="false"/>
          <w:color w:val="000000"/>
        </w:rPr>
        <w:t xml:space="preserve"> 2. Мемлекеттік қызметті көрсету тәртібі</w:t>
      </w:r>
    </w:p>
    <w:bookmarkEnd w:id="148"/>
    <w:bookmarkStart w:name="z157" w:id="149"/>
    <w:p>
      <w:pPr>
        <w:spacing w:after="0"/>
        <w:ind w:left="0"/>
        <w:jc w:val="both"/>
      </w:pPr>
      <w:r>
        <w:rPr>
          <w:rFonts w:ascii="Times New Roman"/>
          <w:b w:val="false"/>
          <w:i w:val="false"/>
          <w:color w:val="000000"/>
          <w:sz w:val="28"/>
        </w:rPr>
        <w:t>
      4. Мемлекеттiк қызметті көрсету мерзiмдерi:</w:t>
      </w:r>
    </w:p>
    <w:bookmarkEnd w:id="149"/>
    <w:bookmarkStart w:name="z158" w:id="150"/>
    <w:p>
      <w:pPr>
        <w:spacing w:after="0"/>
        <w:ind w:left="0"/>
        <w:jc w:val="both"/>
      </w:pPr>
      <w:r>
        <w:rPr>
          <w:rFonts w:ascii="Times New Roman"/>
          <w:b w:val="false"/>
          <w:i w:val="false"/>
          <w:color w:val="000000"/>
          <w:sz w:val="28"/>
        </w:rPr>
        <w:t>
      1) көрсетілетін қызметті алушы қажетті құжаттарды тапсырған сәттен бастап Мемлекеттік корпорация көрсетілетін қызметті берушіге – 30 (отыз) минут ішінде;</w:t>
      </w:r>
    </w:p>
    <w:bookmarkEnd w:id="150"/>
    <w:bookmarkStart w:name="z159" w:id="151"/>
    <w:p>
      <w:pPr>
        <w:spacing w:after="0"/>
        <w:ind w:left="0"/>
        <w:jc w:val="both"/>
      </w:pPr>
      <w:r>
        <w:rPr>
          <w:rFonts w:ascii="Times New Roman"/>
          <w:b w:val="false"/>
          <w:i w:val="false"/>
          <w:color w:val="000000"/>
          <w:sz w:val="28"/>
        </w:rPr>
        <w:t xml:space="preserve">
      портал арқылы – 15 (он бес) минут ішінде; </w:t>
      </w:r>
    </w:p>
    <w:bookmarkEnd w:id="151"/>
    <w:bookmarkStart w:name="z160" w:id="152"/>
    <w:p>
      <w:pPr>
        <w:spacing w:after="0"/>
        <w:ind w:left="0"/>
        <w:jc w:val="both"/>
      </w:pPr>
      <w:r>
        <w:rPr>
          <w:rFonts w:ascii="Times New Roman"/>
          <w:b w:val="false"/>
          <w:i w:val="false"/>
          <w:color w:val="000000"/>
          <w:sz w:val="28"/>
        </w:rPr>
        <w:t>
      2) көрсетілетін қызметті алушы құжаттар топтамасын тапсыруы үшін күтудің рұқсат етілген ең ұзақ уақыты – 15 (он бес) минут;</w:t>
      </w:r>
    </w:p>
    <w:bookmarkEnd w:id="152"/>
    <w:bookmarkStart w:name="z161" w:id="153"/>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етiлген ең ұзақ уақыты – 20 (жиырма) минут. </w:t>
      </w:r>
    </w:p>
    <w:bookmarkEnd w:id="153"/>
    <w:bookmarkStart w:name="z162" w:id="154"/>
    <w:p>
      <w:pPr>
        <w:spacing w:after="0"/>
        <w:ind w:left="0"/>
        <w:jc w:val="both"/>
      </w:pPr>
      <w:r>
        <w:rPr>
          <w:rFonts w:ascii="Times New Roman"/>
          <w:b w:val="false"/>
          <w:i w:val="false"/>
          <w:color w:val="000000"/>
          <w:sz w:val="28"/>
        </w:rPr>
        <w:t xml:space="preserve">
      5. Мемлекеттiк қызмет көрсету нысаны: электрондық (ішінара автоматтандырылған). </w:t>
      </w:r>
    </w:p>
    <w:bookmarkEnd w:id="154"/>
    <w:bookmarkStart w:name="z163" w:id="155"/>
    <w:p>
      <w:pPr>
        <w:spacing w:after="0"/>
        <w:ind w:left="0"/>
        <w:jc w:val="both"/>
      </w:pPr>
      <w:r>
        <w:rPr>
          <w:rFonts w:ascii="Times New Roman"/>
          <w:b w:val="false"/>
          <w:i w:val="false"/>
          <w:color w:val="000000"/>
          <w:sz w:val="28"/>
        </w:rPr>
        <w:t>
      6. Мемлекеттік қызмет көрсету нәтижесі – көрсетілетін қызметті берушінің "Халықты құжаттандыру және тіркеу" Тіркеу пункті" ақпараттық жүйесіне тұрғылықты тұратын жерiнің мекенжайы туралы, ал уақытша тіркелген кезде – уақытша болатын мекенжайы туралы мәліметтерді енгізуі, электрондық тасымалдағышы бар жеке куәлікке көрсетілетін қызметті алушының заңды мекенжайын қайта жазу.</w:t>
      </w:r>
    </w:p>
    <w:bookmarkEnd w:id="155"/>
    <w:bookmarkStart w:name="z164" w:id="156"/>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электрондық түрде. </w:t>
      </w:r>
    </w:p>
    <w:bookmarkEnd w:id="156"/>
    <w:bookmarkStart w:name="z165" w:id="157"/>
    <w:p>
      <w:pPr>
        <w:spacing w:after="0"/>
        <w:ind w:left="0"/>
        <w:jc w:val="both"/>
      </w:pPr>
      <w:r>
        <w:rPr>
          <w:rFonts w:ascii="Times New Roman"/>
          <w:b w:val="false"/>
          <w:i w:val="false"/>
          <w:color w:val="000000"/>
          <w:sz w:val="28"/>
        </w:rPr>
        <w:t>
      7. Мемлекеттiк қызмет жеке тұлғаларға (бұдан әрі – көрсетілетін қызметті алушы) ақылы негізде көрсетiледi. Мемлекеттік қызмет көрсеткені үшін мемлекеттік баж алынады, ол "Салық және бюджетке төленетiн басқа да мiндеттi төлемдер туралы" (Салық кодексi) Қазақстан Республикасының 2008 жылғы 10 желтоқсандағы кодексінің 540-бабына сәйкес мемлекеттік баж төлеу күніне белгіленген айлық есептік көрсеткіш мөлшерінің 10 (он) пайызын құрайды.</w:t>
      </w:r>
    </w:p>
    <w:bookmarkEnd w:id="157"/>
    <w:bookmarkStart w:name="z166" w:id="158"/>
    <w:p>
      <w:pPr>
        <w:spacing w:after="0"/>
        <w:ind w:left="0"/>
        <w:jc w:val="both"/>
      </w:pPr>
      <w:r>
        <w:rPr>
          <w:rFonts w:ascii="Times New Roman"/>
          <w:b w:val="false"/>
          <w:i w:val="false"/>
          <w:color w:val="000000"/>
          <w:sz w:val="28"/>
        </w:rPr>
        <w:t>
      Төлем "электрондық үкіметтің" төлем шлюзі (бұдан әрі – ЭҮТШ) немесе екінші деңгейдегі банктер арқылы жүзеге асырылады.</w:t>
      </w:r>
    </w:p>
    <w:bookmarkEnd w:id="158"/>
    <w:bookmarkStart w:name="z167" w:id="159"/>
    <w:p>
      <w:pPr>
        <w:spacing w:after="0"/>
        <w:ind w:left="0"/>
        <w:jc w:val="both"/>
      </w:pPr>
      <w:r>
        <w:rPr>
          <w:rFonts w:ascii="Times New Roman"/>
          <w:b w:val="false"/>
          <w:i w:val="false"/>
          <w:color w:val="000000"/>
          <w:sz w:val="28"/>
        </w:rPr>
        <w:t xml:space="preserve">
      Мемлекеттік қызметті алу үшін электрондық сұрау салу портал арқылы берілген жағдайда, төлем ЭҮТШ арқылы жүзеге асырылады. </w:t>
      </w:r>
    </w:p>
    <w:bookmarkEnd w:id="159"/>
    <w:bookmarkStart w:name="z168" w:id="160"/>
    <w:p>
      <w:pPr>
        <w:spacing w:after="0"/>
        <w:ind w:left="0"/>
        <w:jc w:val="both"/>
      </w:pPr>
      <w:r>
        <w:rPr>
          <w:rFonts w:ascii="Times New Roman"/>
          <w:b w:val="false"/>
          <w:i w:val="false"/>
          <w:color w:val="000000"/>
          <w:sz w:val="28"/>
        </w:rPr>
        <w:t>
      8. Жұмыс кестесі:</w:t>
      </w:r>
    </w:p>
    <w:bookmarkEnd w:id="160"/>
    <w:bookmarkStart w:name="z169" w:id="161"/>
    <w:p>
      <w:pPr>
        <w:spacing w:after="0"/>
        <w:ind w:left="0"/>
        <w:jc w:val="both"/>
      </w:pPr>
      <w:r>
        <w:rPr>
          <w:rFonts w:ascii="Times New Roman"/>
          <w:b w:val="false"/>
          <w:i w:val="false"/>
          <w:color w:val="000000"/>
          <w:sz w:val="28"/>
        </w:rPr>
        <w:t xml:space="preserve">
      1) көрсетілетін қызметті берушінің – дүйсенбіден бастап жұмаға дейін түскі асқа үзіліссіз сағат 9.00-ден 18.30-ға дейін, сенбіде – сағат 9.00-ден 13.00-ге дейін, демалыс – Қазақстан Республикасының еңбек заңнамасына сәйкес жексенбі және мереке күндерi; </w:t>
      </w:r>
    </w:p>
    <w:bookmarkEnd w:id="161"/>
    <w:bookmarkStart w:name="z170" w:id="162"/>
    <w:p>
      <w:pPr>
        <w:spacing w:after="0"/>
        <w:ind w:left="0"/>
        <w:jc w:val="both"/>
      </w:pPr>
      <w:r>
        <w:rPr>
          <w:rFonts w:ascii="Times New Roman"/>
          <w:b w:val="false"/>
          <w:i w:val="false"/>
          <w:color w:val="000000"/>
          <w:sz w:val="28"/>
        </w:rPr>
        <w:t xml:space="preserve">
      Құжаттарды қабылдау және мемлекеттік қызмет көрсету нәтижесін беру - дүйсенбіден бастап жұмаға дейін түскі асқа үзіліссіз сағат 9.00-ден 18-00-ге дейін, сенбі – сағат 9.00-ден 13.00-ге дейін, демалыс – Қазақстан Республикасының еңбек заңнамасына сәйкес жексенбі және мереке күндерi; </w:t>
      </w:r>
    </w:p>
    <w:bookmarkEnd w:id="162"/>
    <w:bookmarkStart w:name="z171" w:id="163"/>
    <w:p>
      <w:pPr>
        <w:spacing w:after="0"/>
        <w:ind w:left="0"/>
        <w:jc w:val="both"/>
      </w:pPr>
      <w:r>
        <w:rPr>
          <w:rFonts w:ascii="Times New Roman"/>
          <w:b w:val="false"/>
          <w:i w:val="false"/>
          <w:color w:val="000000"/>
          <w:sz w:val="28"/>
        </w:rPr>
        <w:t>
      2) Мемлекеттік корпорацияның – дүйсенбіден бастап сенбіні қоса алғанда, белгіленген жұмыс кесесіне сәйкес түскі асқа үзіліссіз сағат 9.00-ден 20.00-ге дейін, демалыс – Қазақстан Республикасының еңбек заңнамасына сәйкес жексенбі және мереке күндерi.</w:t>
      </w:r>
    </w:p>
    <w:bookmarkEnd w:id="163"/>
    <w:bookmarkStart w:name="z172" w:id="164"/>
    <w:p>
      <w:pPr>
        <w:spacing w:after="0"/>
        <w:ind w:left="0"/>
        <w:jc w:val="both"/>
      </w:pPr>
      <w:r>
        <w:rPr>
          <w:rFonts w:ascii="Times New Roman"/>
          <w:b w:val="false"/>
          <w:i w:val="false"/>
          <w:color w:val="000000"/>
          <w:sz w:val="28"/>
        </w:rPr>
        <w:t xml:space="preserve">
      Құжаттарды қабылдау жеделдетіп қызмет көрсетусіз "электрондық кезек" тәртібімен көрсетілетін қызметті алушының тұрғылықты тіркелген немесе уақытша келген орны бойынша жүзеге асырылады, "электрондық кезекті" портал арқылы брондауға болады; </w:t>
      </w:r>
    </w:p>
    <w:bookmarkEnd w:id="164"/>
    <w:bookmarkStart w:name="z173" w:id="165"/>
    <w:p>
      <w:pPr>
        <w:spacing w:after="0"/>
        <w:ind w:left="0"/>
        <w:jc w:val="both"/>
      </w:pPr>
      <w:r>
        <w:rPr>
          <w:rFonts w:ascii="Times New Roman"/>
          <w:b w:val="false"/>
          <w:i w:val="false"/>
          <w:color w:val="000000"/>
          <w:sz w:val="28"/>
        </w:rPr>
        <w:t xml:space="preserve">
      3) порталдың – жөндеу жұмыстарын жүргізуге байланысты техникалық үзілістерді қоспағанда, тәулік бойы (көрсетілетін қызметті алушылар жұмыс уақыты аяқталғаннан кейін, Қазақстан Республикасының еңбек заңнамасына сәйкес жексенбі және мереке күндерi жүгінген кезде, мемлекеттік қызмет көрсету нәтижесін беру келесі жұмыс күні жүзеге асырылады). </w:t>
      </w:r>
    </w:p>
    <w:bookmarkEnd w:id="165"/>
    <w:bookmarkStart w:name="z174" w:id="166"/>
    <w:p>
      <w:pPr>
        <w:spacing w:after="0"/>
        <w:ind w:left="0"/>
        <w:jc w:val="both"/>
      </w:pPr>
      <w:r>
        <w:rPr>
          <w:rFonts w:ascii="Times New Roman"/>
          <w:b w:val="false"/>
          <w:i w:val="false"/>
          <w:color w:val="000000"/>
          <w:sz w:val="28"/>
        </w:rPr>
        <w:t xml:space="preserve">
      9. Көрсетілетін қызметті алушы жеке өзi (сот әрекетке қабілетсіз деп таныған балалар мен азаматтар, өкілдік етуге құзыреттілігін растайтын құжаттар ұсына отырып, олардың заңды өкілдері үшін (ата-аналары, қорғаншылары, қамқоршылары) не өкілеттікте көзделген іс-әрекеттерді жүзеге асыруға арналған нотариалды куәландырылған сенімхат бойынша сенім білдірген адам жүгінген кезде мемлекеттік қызмет көрсету үшін қажетті құжаттар тізбесі: </w:t>
      </w:r>
    </w:p>
    <w:bookmarkEnd w:id="166"/>
    <w:bookmarkStart w:name="z175" w:id="167"/>
    <w:p>
      <w:pPr>
        <w:spacing w:after="0"/>
        <w:ind w:left="0"/>
        <w:jc w:val="both"/>
      </w:pPr>
      <w:r>
        <w:rPr>
          <w:rFonts w:ascii="Times New Roman"/>
          <w:b w:val="false"/>
          <w:i w:val="false"/>
          <w:color w:val="000000"/>
          <w:sz w:val="28"/>
        </w:rPr>
        <w:t>
      Мемлекеттік корпорацияда көрсетілетін қызметті берушіге:</w:t>
      </w:r>
    </w:p>
    <w:bookmarkEnd w:id="167"/>
    <w:bookmarkStart w:name="z176" w:id="168"/>
    <w:p>
      <w:pPr>
        <w:spacing w:after="0"/>
        <w:ind w:left="0"/>
        <w:jc w:val="both"/>
      </w:pPr>
      <w:r>
        <w:rPr>
          <w:rFonts w:ascii="Times New Roman"/>
          <w:b w:val="false"/>
          <w:i w:val="false"/>
          <w:color w:val="000000"/>
          <w:sz w:val="28"/>
        </w:rPr>
        <w:t xml:space="preserve">
      1) жеке тұлғаны сәйкестендіру үшін тұрғын үй иесiнiң (үй иесінің өзінің қатысуы міндетті) жеке басын куәландыратын құжаты және осы мемлекеттік көрсетілетін қызмет стандартына қосымшаға сәйкес нысан бойынша тұрақты не уақытша тiркеуге оның келiсiмi; </w:t>
      </w:r>
    </w:p>
    <w:bookmarkEnd w:id="168"/>
    <w:bookmarkStart w:name="z177" w:id="169"/>
    <w:p>
      <w:pPr>
        <w:spacing w:after="0"/>
        <w:ind w:left="0"/>
        <w:jc w:val="both"/>
      </w:pPr>
      <w:r>
        <w:rPr>
          <w:rFonts w:ascii="Times New Roman"/>
          <w:b w:val="false"/>
          <w:i w:val="false"/>
          <w:color w:val="000000"/>
          <w:sz w:val="28"/>
        </w:rPr>
        <w:t>
      жұмыс орны бойынша тіркеу үшін ұйымның (мекеменің) әкімшілігі ұсынған өтінішхат (қызметтік ғимараттар мен үй-жайларда тіркеу кезінде);</w:t>
      </w:r>
    </w:p>
    <w:bookmarkEnd w:id="169"/>
    <w:bookmarkStart w:name="z178" w:id="170"/>
    <w:p>
      <w:pPr>
        <w:spacing w:after="0"/>
        <w:ind w:left="0"/>
        <w:jc w:val="both"/>
      </w:pPr>
      <w:r>
        <w:rPr>
          <w:rFonts w:ascii="Times New Roman"/>
          <w:b w:val="false"/>
          <w:i w:val="false"/>
          <w:color w:val="000000"/>
          <w:sz w:val="28"/>
        </w:rPr>
        <w:t>
      2) жеке басты сәйкестендіру үшін – жеке басты куәландыратын құжат (16 жасқа дейiнгi балалар – туу туралы куәлiк);</w:t>
      </w:r>
    </w:p>
    <w:bookmarkEnd w:id="170"/>
    <w:bookmarkStart w:name="z179" w:id="171"/>
    <w:p>
      <w:pPr>
        <w:spacing w:after="0"/>
        <w:ind w:left="0"/>
        <w:jc w:val="both"/>
      </w:pPr>
      <w:r>
        <w:rPr>
          <w:rFonts w:ascii="Times New Roman"/>
          <w:b w:val="false"/>
          <w:i w:val="false"/>
          <w:color w:val="000000"/>
          <w:sz w:val="28"/>
        </w:rPr>
        <w:t>
      республикадан тыс жерлерден Қазақстан Республикасына тұрақты тұруға келген Қазақстан Республикасының азаматтары – бұрынғы тұрған елден консулдық есептен шыққаны туралы белгісі бар паспорт, консулдық есептен шығу туралы белгі болмаған жағдайда:</w:t>
      </w:r>
    </w:p>
    <w:bookmarkEnd w:id="171"/>
    <w:bookmarkStart w:name="z180" w:id="172"/>
    <w:p>
      <w:pPr>
        <w:spacing w:after="0"/>
        <w:ind w:left="0"/>
        <w:jc w:val="both"/>
      </w:pPr>
      <w:r>
        <w:rPr>
          <w:rFonts w:ascii="Times New Roman"/>
          <w:b w:val="false"/>
          <w:i w:val="false"/>
          <w:color w:val="000000"/>
          <w:sz w:val="28"/>
        </w:rPr>
        <w:t>
      - азаматтылыққа тиесілігін міндетті түрде көрсете отырып, Қазақстан Республикасының шетелдегі мекемесі (немесе Қазақстан Республикасы Сыртқы істер министрлігінің Консулдық қызмет департаменті) берген бұрын тұрған елден есептен шыққаны туралы анықтама;</w:t>
      </w:r>
    </w:p>
    <w:bookmarkEnd w:id="172"/>
    <w:bookmarkStart w:name="z181" w:id="173"/>
    <w:p>
      <w:pPr>
        <w:spacing w:after="0"/>
        <w:ind w:left="0"/>
        <w:jc w:val="both"/>
      </w:pPr>
      <w:r>
        <w:rPr>
          <w:rFonts w:ascii="Times New Roman"/>
          <w:b w:val="false"/>
          <w:i w:val="false"/>
          <w:color w:val="000000"/>
          <w:sz w:val="28"/>
        </w:rPr>
        <w:t>
      - шет мемлекеттің құзыретті органдары тиісті түрде берген және куәландырған бұрынғы тұрғылықты жерінен тіркеу есебінен шыққаны туралы құжат;</w:t>
      </w:r>
    </w:p>
    <w:bookmarkEnd w:id="173"/>
    <w:bookmarkStart w:name="z182" w:id="174"/>
    <w:p>
      <w:pPr>
        <w:spacing w:after="0"/>
        <w:ind w:left="0"/>
        <w:jc w:val="both"/>
      </w:pPr>
      <w:r>
        <w:rPr>
          <w:rFonts w:ascii="Times New Roman"/>
          <w:b w:val="false"/>
          <w:i w:val="false"/>
          <w:color w:val="000000"/>
          <w:sz w:val="28"/>
        </w:rPr>
        <w:t>
      - бұрынғы тұрған елдің құзырлы органы берген азаматтығын алмағаны және тіркелмегені туралы анықтама.</w:t>
      </w:r>
    </w:p>
    <w:bookmarkEnd w:id="174"/>
    <w:bookmarkStart w:name="z183" w:id="175"/>
    <w:p>
      <w:pPr>
        <w:spacing w:after="0"/>
        <w:ind w:left="0"/>
        <w:jc w:val="both"/>
      </w:pPr>
      <w:r>
        <w:rPr>
          <w:rFonts w:ascii="Times New Roman"/>
          <w:b w:val="false"/>
          <w:i w:val="false"/>
          <w:color w:val="000000"/>
          <w:sz w:val="28"/>
        </w:rPr>
        <w:t xml:space="preserve">
      3) тұрақты не уақытша тіркелгені үшін мемлекеттiк баждың төленгенi туралы түбiртек (мемлекеттiк баж төлеуден босатылған адамдар "Салық және бюджетке төленетін басқа да міндетті төлемдер туралы" (Салық кодексі) Қазақстан Республикасының 2008 жылғы 10 желтоқсандағы кодексінің 546-бабына сәйкес растайтын құжаттарын ұсынады); </w:t>
      </w:r>
    </w:p>
    <w:bookmarkEnd w:id="175"/>
    <w:bookmarkStart w:name="z184" w:id="176"/>
    <w:p>
      <w:pPr>
        <w:spacing w:after="0"/>
        <w:ind w:left="0"/>
        <w:jc w:val="both"/>
      </w:pPr>
      <w:r>
        <w:rPr>
          <w:rFonts w:ascii="Times New Roman"/>
          <w:b w:val="false"/>
          <w:i w:val="false"/>
          <w:color w:val="000000"/>
          <w:sz w:val="28"/>
        </w:rPr>
        <w:t xml:space="preserve">
      4) белгiленген тәртiппен меншiгiне тұрғын үйдi сатып алғанын растайтын не оны пайдалануға, оның ішінде жалға алу (жалдау), қосымша жалдау шарты, сондай-ақ Қазақстан Республикасының заңнамасында көзделген негiздер бойынша тұрғын үйге тұруға құқық беретiн, банк мекемесінің мөрімен куәландырылған жылжымайтын мүліктің кепіл шарты, сыйға тарту шарты, жекешелендіру шарты, сатып алу-сату шарты бойынша алғаны туралы куәландыратын құжат. </w:t>
      </w:r>
    </w:p>
    <w:bookmarkEnd w:id="176"/>
    <w:bookmarkStart w:name="z185" w:id="177"/>
    <w:p>
      <w:pPr>
        <w:spacing w:after="0"/>
        <w:ind w:left="0"/>
        <w:jc w:val="both"/>
      </w:pPr>
      <w:r>
        <w:rPr>
          <w:rFonts w:ascii="Times New Roman"/>
          <w:b w:val="false"/>
          <w:i w:val="false"/>
          <w:color w:val="000000"/>
          <w:sz w:val="28"/>
        </w:rPr>
        <w:t xml:space="preserve">
      Белгiленген тәртiппен меншiгiне тұрғын үйдi оның сатып алғанын растайтын не оны пайдалануға, сондай-ақ Қазақстан Республикасының заңнамасында көзделген негiздер бойынша тұрғын үйге тұруға құқық беретiн, тиісті мемлекеттік ақпараттық жүйелерде қамтылған құжаттар туралы мәліметтерді көрсетілетін қызметті беруші уәкілетті лауазымды адамдардың электрондық цифрлық қолтаңбасымен куәландырылған электрондық құжаттар нысанында алады. </w:t>
      </w:r>
    </w:p>
    <w:bookmarkEnd w:id="177"/>
    <w:bookmarkStart w:name="z186" w:id="178"/>
    <w:p>
      <w:pPr>
        <w:spacing w:after="0"/>
        <w:ind w:left="0"/>
        <w:jc w:val="both"/>
      </w:pPr>
      <w:r>
        <w:rPr>
          <w:rFonts w:ascii="Times New Roman"/>
          <w:b w:val="false"/>
          <w:i w:val="false"/>
          <w:color w:val="000000"/>
          <w:sz w:val="28"/>
        </w:rPr>
        <w:t>
      5) қоғамдық қауіпсіздік бөлімшесінің профилактикалық есепке қоюы туралы белгісі бар бас бостандығынан айыру орындарынан босату туралы анықтама, ол жоғалған кезде – қоғамдық қауіпсіздік бөлімшесінің тіркеу орны бойынша ішкі істер органына бас бостандығынан айыру орнынан босап шыққан адамдарды профилактикалық есепке қоюы туралы белгісі бар анықтама (оларға қатысты әкімшілік қадағалау белгіленген, бас бостандығынан айыру орындарынан мерзімін өтеу бойынша, не шартты түрде мерзімінен бұрын босатылған адамдар үшін);</w:t>
      </w:r>
    </w:p>
    <w:bookmarkEnd w:id="178"/>
    <w:bookmarkStart w:name="z187" w:id="179"/>
    <w:p>
      <w:pPr>
        <w:spacing w:after="0"/>
        <w:ind w:left="0"/>
        <w:jc w:val="both"/>
      </w:pPr>
      <w:r>
        <w:rPr>
          <w:rFonts w:ascii="Times New Roman"/>
          <w:b w:val="false"/>
          <w:i w:val="false"/>
          <w:color w:val="000000"/>
          <w:sz w:val="28"/>
        </w:rPr>
        <w:t xml:space="preserve">
      порталға: </w:t>
      </w:r>
    </w:p>
    <w:bookmarkEnd w:id="179"/>
    <w:bookmarkStart w:name="z188" w:id="180"/>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және тіркеуге келісім берген тұрғын үй иесінің электрондық цифрлық қолтаңбасымен куәландырылған электрондық сұрау салу.</w:t>
      </w:r>
    </w:p>
    <w:bookmarkEnd w:id="180"/>
    <w:bookmarkStart w:name="z189" w:id="181"/>
    <w:p>
      <w:pPr>
        <w:spacing w:after="0"/>
        <w:ind w:left="0"/>
        <w:jc w:val="both"/>
      </w:pPr>
      <w:r>
        <w:rPr>
          <w:rFonts w:ascii="Times New Roman"/>
          <w:b w:val="false"/>
          <w:i w:val="false"/>
          <w:color w:val="000000"/>
          <w:sz w:val="28"/>
        </w:rPr>
        <w:t xml:space="preserve">
      Портал арқылы жүгінген кезде мемлекеттік қызметті көрсету нәтижесі көрсетілетін қызметті алушының тұрғылықты жері бойынша тіркелуі туралы хабарлама түрінде көрсетілетін қызметті алушыға электрондық тасымалдағыштағы жеке куәлігіне заңды мекенжайын қайта жазу үшін Мемлекеттік корпорацияға келу қажеттігі көрсетіле отырып, "жеке кабинетіне" жолданады. </w:t>
      </w:r>
    </w:p>
    <w:bookmarkEnd w:id="181"/>
    <w:bookmarkStart w:name="z190" w:id="182"/>
    <w:p>
      <w:pPr>
        <w:spacing w:after="0"/>
        <w:ind w:left="0"/>
        <w:jc w:val="both"/>
      </w:pPr>
      <w:r>
        <w:rPr>
          <w:rFonts w:ascii="Times New Roman"/>
          <w:b w:val="false"/>
          <w:i w:val="false"/>
          <w:color w:val="000000"/>
          <w:sz w:val="28"/>
        </w:rPr>
        <w:t>
      Жаңа тұрғылықты жеріне тіркелген кезде, Қазақстан Республикасының азаматтарын бұрынғы тұрғылықты жерінен тіркеуден шығару автоматты түрде жүзеге асырылады.</w:t>
      </w:r>
    </w:p>
    <w:bookmarkEnd w:id="182"/>
    <w:bookmarkStart w:name="z191" w:id="183"/>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мемлекеттік органдардың, сондай-ақ көрсетілетін қызметті</w:t>
      </w:r>
      <w:r>
        <w:br/>
      </w:r>
      <w:r>
        <w:rPr>
          <w:rFonts w:ascii="Times New Roman"/>
          <w:b/>
          <w:i w:val="false"/>
          <w:color w:val="000000"/>
        </w:rPr>
        <w:t>берушілердің және (немесе) олардың лауазымды адамдарының,</w:t>
      </w:r>
      <w:r>
        <w:br/>
      </w:r>
      <w:r>
        <w:rPr>
          <w:rFonts w:ascii="Times New Roman"/>
          <w:b/>
          <w:i w:val="false"/>
          <w:color w:val="000000"/>
        </w:rPr>
        <w:t>Мемлекеттік корпорацияның және (немесе) оның қызметкерлерінің</w:t>
      </w:r>
      <w:r>
        <w:br/>
      </w:r>
      <w:r>
        <w:rPr>
          <w:rFonts w:ascii="Times New Roman"/>
          <w:b/>
          <w:i w:val="false"/>
          <w:color w:val="000000"/>
        </w:rPr>
        <w:t>шешімдеріне, әрекетіне (әрекетсіздігіне) шағымдану тәртібі</w:t>
      </w:r>
    </w:p>
    <w:bookmarkEnd w:id="183"/>
    <w:bookmarkStart w:name="z192" w:id="184"/>
    <w:p>
      <w:pPr>
        <w:spacing w:after="0"/>
        <w:ind w:left="0"/>
        <w:jc w:val="both"/>
      </w:pPr>
      <w:r>
        <w:rPr>
          <w:rFonts w:ascii="Times New Roman"/>
          <w:b w:val="false"/>
          <w:i w:val="false"/>
          <w:color w:val="000000"/>
          <w:sz w:val="28"/>
        </w:rPr>
        <w:t xml:space="preserve">
      10. Мемлекеттік қызметтер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 бойынша көрсетілетін қызметті беруші басшысының атына не 010000, Астана қаласы Тәуелсіздік даңғылы, 1 мекенжайы, телефоны: 8 (7172) 71-40-33, 71-40-03 бойынша Министрлік басшысының атына беріледі. </w:t>
      </w:r>
    </w:p>
    <w:bookmarkEnd w:id="184"/>
    <w:bookmarkStart w:name="z193" w:id="185"/>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p>
    <w:bookmarkEnd w:id="185"/>
    <w:bookmarkStart w:name="z194" w:id="186"/>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(ол болған жағдайда), почталық мекенжайы көрсетіледі. Шағымға көрсетілетін қызметті алушы қол қояды.</w:t>
      </w:r>
    </w:p>
    <w:bookmarkEnd w:id="186"/>
    <w:bookmarkStart w:name="z195" w:id="187"/>
    <w:p>
      <w:pPr>
        <w:spacing w:after="0"/>
        <w:ind w:left="0"/>
        <w:jc w:val="both"/>
      </w:pPr>
      <w:r>
        <w:rPr>
          <w:rFonts w:ascii="Times New Roman"/>
          <w:b w:val="false"/>
          <w:i w:val="false"/>
          <w:color w:val="000000"/>
          <w:sz w:val="28"/>
        </w:rPr>
        <w:t xml:space="preserve">
      Шағымның қабылданғанын растау көрсетілетін қызметті берушінің, немесе Министрліктің кеңсесінде шағымды қабылдаған адамның тегін, атын, әкесінің атын (ол болған жағдайда), берілген шағымға жауап алудың мерзімі мен орнын көрсете отырып, оны тіркеу (мөртаңба, кіріс нөмірі және күні) болып табылады. </w:t>
      </w:r>
    </w:p>
    <w:bookmarkEnd w:id="187"/>
    <w:bookmarkStart w:name="z196" w:id="188"/>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арқылы жолданады не көрсетілетін қызметті берушінің немесе Министрліктің кеңсесінде қолма-қол беріледі. </w:t>
      </w:r>
    </w:p>
    <w:bookmarkEnd w:id="188"/>
    <w:bookmarkStart w:name="z197" w:id="189"/>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13-тармағында көрсетілген мекенжай бойынша Мемлекеттік корпорацияның басшысына жолданады. </w:t>
      </w:r>
    </w:p>
    <w:bookmarkEnd w:id="189"/>
    <w:bookmarkStart w:name="z198" w:id="190"/>
    <w:p>
      <w:pPr>
        <w:spacing w:after="0"/>
        <w:ind w:left="0"/>
        <w:jc w:val="both"/>
      </w:pPr>
      <w:r>
        <w:rPr>
          <w:rFonts w:ascii="Times New Roman"/>
          <w:b w:val="false"/>
          <w:i w:val="false"/>
          <w:color w:val="000000"/>
          <w:sz w:val="28"/>
        </w:rPr>
        <w:t>
      Қолма-қол, сол сияқты почта арқылы келіп түскен шағымды Мемлекеттік корпорацияда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bookmarkEnd w:id="190"/>
    <w:bookmarkStart w:name="z199" w:id="191"/>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191"/>
    <w:bookmarkStart w:name="z200" w:id="192"/>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bookmarkEnd w:id="192"/>
    <w:bookmarkStart w:name="z201" w:id="193"/>
    <w:p>
      <w:pPr>
        <w:spacing w:after="0"/>
        <w:ind w:left="0"/>
        <w:jc w:val="both"/>
      </w:pPr>
      <w:r>
        <w:rPr>
          <w:rFonts w:ascii="Times New Roman"/>
          <w:b w:val="false"/>
          <w:i w:val="false"/>
          <w:color w:val="000000"/>
          <w:sz w:val="28"/>
        </w:rPr>
        <w:t>
      Көрсетілетін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193"/>
    <w:bookmarkStart w:name="z202" w:id="194"/>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он бес жұмыс күні ішінде қаралуға жатады.</w:t>
      </w:r>
    </w:p>
    <w:bookmarkEnd w:id="194"/>
    <w:bookmarkStart w:name="z203" w:id="195"/>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195"/>
    <w:bookmarkStart w:name="z204" w:id="196"/>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нысанда және Мемлекеттік корпорация арқылы көрсетілетін</w:t>
      </w:r>
      <w:r>
        <w:br/>
      </w:r>
      <w:r>
        <w:rPr>
          <w:rFonts w:ascii="Times New Roman"/>
          <w:b/>
          <w:i w:val="false"/>
          <w:color w:val="000000"/>
        </w:rPr>
        <w:t>қызметтің ерекшеліктерін ескере отырып қойылатын өзге де</w:t>
      </w:r>
      <w:r>
        <w:br/>
      </w:r>
      <w:r>
        <w:rPr>
          <w:rFonts w:ascii="Times New Roman"/>
          <w:b/>
          <w:i w:val="false"/>
          <w:color w:val="000000"/>
        </w:rPr>
        <w:t>талаптар</w:t>
      </w:r>
    </w:p>
    <w:bookmarkEnd w:id="196"/>
    <w:bookmarkStart w:name="z205" w:id="197"/>
    <w:p>
      <w:pPr>
        <w:spacing w:after="0"/>
        <w:ind w:left="0"/>
        <w:jc w:val="both"/>
      </w:pPr>
      <w:r>
        <w:rPr>
          <w:rFonts w:ascii="Times New Roman"/>
          <w:b w:val="false"/>
          <w:i w:val="false"/>
          <w:color w:val="000000"/>
          <w:sz w:val="28"/>
        </w:rPr>
        <w:t>
      12. Заңнамамен белгіленген тәртіпте өзіне-өзі қызмет көрсету, өздігінен жүріп-тұру, бағдарлану қабілетінен немесе мүмкіндігінен толық немесе ішінара айырылған көрсетілетін қызметті алушыларға көрсетілетін қызметті беруші көрсетілетін қызметті алушының тұрғылықты жеріне шыға, Бірыңғай байланыс-орталығы 1414, 8 800 080 7777 арқылы қағаз тасымалдағышта толтыра отырып жүргізеді.</w:t>
      </w:r>
    </w:p>
    <w:bookmarkEnd w:id="197"/>
    <w:bookmarkStart w:name="z206" w:id="198"/>
    <w:p>
      <w:pPr>
        <w:spacing w:after="0"/>
        <w:ind w:left="0"/>
        <w:jc w:val="both"/>
      </w:pPr>
      <w:r>
        <w:rPr>
          <w:rFonts w:ascii="Times New Roman"/>
          <w:b w:val="false"/>
          <w:i w:val="false"/>
          <w:color w:val="000000"/>
          <w:sz w:val="28"/>
        </w:rPr>
        <w:t xml:space="preserve">
      13. Мемлекеттік қызмет көрсету орындарының мекенжайлары: </w:t>
      </w:r>
    </w:p>
    <w:bookmarkEnd w:id="198"/>
    <w:bookmarkStart w:name="z207" w:id="199"/>
    <w:p>
      <w:pPr>
        <w:spacing w:after="0"/>
        <w:ind w:left="0"/>
        <w:jc w:val="both"/>
      </w:pPr>
      <w:r>
        <w:rPr>
          <w:rFonts w:ascii="Times New Roman"/>
          <w:b w:val="false"/>
          <w:i w:val="false"/>
          <w:color w:val="000000"/>
          <w:sz w:val="28"/>
        </w:rPr>
        <w:t xml:space="preserve">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w:t>
      </w:r>
    </w:p>
    <w:bookmarkEnd w:id="199"/>
    <w:bookmarkStart w:name="z208" w:id="200"/>
    <w:p>
      <w:pPr>
        <w:spacing w:after="0"/>
        <w:ind w:left="0"/>
        <w:jc w:val="both"/>
      </w:pPr>
      <w:r>
        <w:rPr>
          <w:rFonts w:ascii="Times New Roman"/>
          <w:b w:val="false"/>
          <w:i w:val="false"/>
          <w:color w:val="000000"/>
          <w:sz w:val="28"/>
        </w:rPr>
        <w:t>
      2) Мемлекеттік корпорацияның – www.con.gov.kz интернет-ресурсында;</w:t>
      </w:r>
    </w:p>
    <w:bookmarkEnd w:id="200"/>
    <w:bookmarkStart w:name="z209" w:id="201"/>
    <w:p>
      <w:pPr>
        <w:spacing w:after="0"/>
        <w:ind w:left="0"/>
        <w:jc w:val="both"/>
      </w:pPr>
      <w:r>
        <w:rPr>
          <w:rFonts w:ascii="Times New Roman"/>
          <w:b w:val="false"/>
          <w:i w:val="false"/>
          <w:color w:val="000000"/>
          <w:sz w:val="28"/>
        </w:rPr>
        <w:t>
      3) порталдың – www.egov.kz орналастырылған.</w:t>
      </w:r>
    </w:p>
    <w:bookmarkEnd w:id="201"/>
    <w:bookmarkStart w:name="z210" w:id="202"/>
    <w:p>
      <w:pPr>
        <w:spacing w:after="0"/>
        <w:ind w:left="0"/>
        <w:jc w:val="both"/>
      </w:pPr>
      <w:r>
        <w:rPr>
          <w:rFonts w:ascii="Times New Roman"/>
          <w:b w:val="false"/>
          <w:i w:val="false"/>
          <w:color w:val="000000"/>
          <w:sz w:val="28"/>
        </w:rPr>
        <w:t xml:space="preserve">
      14. Көрсетілетін қызметті алушының электрондық цифрлық қолтаңбаны пайдалану мүмкіндігі портал арқылы электрондық сұрау салуды беру жолымен мемлекеттік қызметті алу кезінде көзделеді. </w:t>
      </w:r>
    </w:p>
    <w:bookmarkEnd w:id="202"/>
    <w:bookmarkStart w:name="z211" w:id="203"/>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алу мүмкіндігі бар. </w:t>
      </w:r>
    </w:p>
    <w:bookmarkEnd w:id="203"/>
    <w:bookmarkStart w:name="z212" w:id="204"/>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Министрліктің www.mvd.gov.kz сайтында орналастырылған. Мемлекеттік қызметтер көрсету мәселелері жөніндегі бірыңғай байланыс-орталығы: 1414, 8 800 080 7777.</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Кімге: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left"/>
      </w:pPr>
      <w:r>
        <w:rPr>
          <w:rFonts w:ascii="Times New Roman"/>
          <w:b/>
          <w:i w:val="false"/>
          <w:color w:val="000000"/>
        </w:rPr>
        <w:t xml:space="preserve"> Тіркеуге келісім беру</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_____________________________________мекенжайда орналасқан үйдің иесі</w:t>
      </w:r>
    </w:p>
    <w:p>
      <w:pPr>
        <w:spacing w:after="0"/>
        <w:ind w:left="0"/>
        <w:jc w:val="both"/>
      </w:pPr>
      <w:r>
        <w:rPr>
          <w:rFonts w:ascii="Times New Roman"/>
          <w:b w:val="false"/>
          <w:i w:val="false"/>
          <w:color w:val="000000"/>
          <w:sz w:val="28"/>
        </w:rPr>
        <w:t>
      (елді мекен, көше, үй нөмірі, пәтер нөмірі)</w:t>
      </w:r>
    </w:p>
    <w:p>
      <w:pPr>
        <w:spacing w:after="0"/>
        <w:ind w:left="0"/>
        <w:jc w:val="both"/>
      </w:pPr>
      <w:r>
        <w:rPr>
          <w:rFonts w:ascii="Times New Roman"/>
          <w:b w:val="false"/>
          <w:i w:val="false"/>
          <w:color w:val="000000"/>
          <w:sz w:val="28"/>
        </w:rPr>
        <w:t>
      азамат(ша)___________________________________________________________</w:t>
      </w:r>
    </w:p>
    <w:p>
      <w:pPr>
        <w:spacing w:after="0"/>
        <w:ind w:left="0"/>
        <w:jc w:val="both"/>
      </w:pPr>
      <w:r>
        <w:rPr>
          <w:rFonts w:ascii="Times New Roman"/>
          <w:b w:val="false"/>
          <w:i w:val="false"/>
          <w:color w:val="000000"/>
          <w:sz w:val="28"/>
        </w:rPr>
        <w:t>
      (Т.А.Ә.(ол болған жағдайда)</w:t>
      </w:r>
    </w:p>
    <w:p>
      <w:pPr>
        <w:spacing w:after="0"/>
        <w:ind w:left="0"/>
        <w:jc w:val="both"/>
      </w:pPr>
      <w:r>
        <w:rPr>
          <w:rFonts w:ascii="Times New Roman"/>
          <w:b w:val="false"/>
          <w:i w:val="false"/>
          <w:color w:val="000000"/>
          <w:sz w:val="28"/>
        </w:rPr>
        <w:t>
      ________________________________________________________________бірге</w:t>
      </w:r>
    </w:p>
    <w:p>
      <w:pPr>
        <w:spacing w:after="0"/>
        <w:ind w:left="0"/>
        <w:jc w:val="both"/>
      </w:pPr>
      <w:r>
        <w:rPr>
          <w:rFonts w:ascii="Times New Roman"/>
          <w:b w:val="false"/>
          <w:i w:val="false"/>
          <w:color w:val="000000"/>
          <w:sz w:val="28"/>
        </w:rPr>
        <w:t>
      (әйелі, күйеуі мен балалары)</w:t>
      </w:r>
    </w:p>
    <w:p>
      <w:pPr>
        <w:spacing w:after="0"/>
        <w:ind w:left="0"/>
        <w:jc w:val="both"/>
      </w:pPr>
      <w:r>
        <w:rPr>
          <w:rFonts w:ascii="Times New Roman"/>
          <w:b w:val="false"/>
          <w:i w:val="false"/>
          <w:color w:val="000000"/>
          <w:sz w:val="28"/>
        </w:rPr>
        <w:t>
      барлығы_________________________________________________________ адам</w:t>
      </w:r>
    </w:p>
    <w:p>
      <w:pPr>
        <w:spacing w:after="0"/>
        <w:ind w:left="0"/>
        <w:jc w:val="both"/>
      </w:pPr>
      <w:r>
        <w:rPr>
          <w:rFonts w:ascii="Times New Roman"/>
          <w:b w:val="false"/>
          <w:i w:val="false"/>
          <w:color w:val="000000"/>
          <w:sz w:val="28"/>
        </w:rPr>
        <w:t>
      ________________________________________тіркеуге қоюға қарсы емеспін.</w:t>
      </w:r>
    </w:p>
    <w:p>
      <w:pPr>
        <w:spacing w:after="0"/>
        <w:ind w:left="0"/>
        <w:jc w:val="both"/>
      </w:pPr>
      <w:r>
        <w:rPr>
          <w:rFonts w:ascii="Times New Roman"/>
          <w:b w:val="false"/>
          <w:i w:val="false"/>
          <w:color w:val="000000"/>
          <w:sz w:val="28"/>
        </w:rPr>
        <w:t>
      (тұрақты, уақытша қай мерзімге)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(ел) атауы)</w:t>
      </w:r>
    </w:p>
    <w:p>
      <w:pPr>
        <w:spacing w:after="0"/>
        <w:ind w:left="0"/>
        <w:jc w:val="both"/>
      </w:pPr>
      <w:r>
        <w:rPr>
          <w:rFonts w:ascii="Times New Roman"/>
          <w:b w:val="false"/>
          <w:i w:val="false"/>
          <w:color w:val="000000"/>
          <w:sz w:val="28"/>
        </w:rPr>
        <w:t>
      ________________________________________________________________келді</w:t>
      </w:r>
    </w:p>
    <w:p>
      <w:pPr>
        <w:spacing w:after="0"/>
        <w:ind w:left="0"/>
        <w:jc w:val="both"/>
      </w:pPr>
      <w:r>
        <w:rPr>
          <w:rFonts w:ascii="Times New Roman"/>
          <w:b w:val="false"/>
          <w:i w:val="false"/>
          <w:color w:val="000000"/>
          <w:sz w:val="28"/>
        </w:rPr>
        <w:t>
      аудан, қала, елді мекен, ауыл атауы)</w:t>
      </w:r>
    </w:p>
    <w:p>
      <w:pPr>
        <w:spacing w:after="0"/>
        <w:ind w:left="0"/>
        <w:jc w:val="both"/>
      </w:pPr>
      <w:r>
        <w:rPr>
          <w:rFonts w:ascii="Times New Roman"/>
          <w:b w:val="false"/>
          <w:i w:val="false"/>
          <w:color w:val="000000"/>
          <w:sz w:val="28"/>
        </w:rPr>
        <w:t>
      "____"______жылғы жеке куәлік, паспорт №_____________________________</w:t>
      </w:r>
    </w:p>
    <w:p>
      <w:pPr>
        <w:spacing w:after="0"/>
        <w:ind w:left="0"/>
        <w:jc w:val="both"/>
      </w:pPr>
      <w:r>
        <w:rPr>
          <w:rFonts w:ascii="Times New Roman"/>
          <w:b w:val="false"/>
          <w:i w:val="false"/>
          <w:color w:val="000000"/>
          <w:sz w:val="28"/>
        </w:rPr>
        <w:t>
      тіркелушінің қолы ___________________________________________________</w:t>
      </w:r>
    </w:p>
    <w:p>
      <w:pPr>
        <w:spacing w:after="0"/>
        <w:ind w:left="0"/>
        <w:jc w:val="both"/>
      </w:pPr>
      <w:r>
        <w:rPr>
          <w:rFonts w:ascii="Times New Roman"/>
          <w:b w:val="false"/>
          <w:i w:val="false"/>
          <w:color w:val="000000"/>
          <w:sz w:val="28"/>
        </w:rPr>
        <w:t>
      үй иесінің қолы _______________ тегі_________________________________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 __________________________________________________</w:t>
      </w:r>
    </w:p>
    <w:p>
      <w:pPr>
        <w:spacing w:after="0"/>
        <w:ind w:left="0"/>
        <w:jc w:val="both"/>
      </w:pPr>
      <w:r>
        <w:rPr>
          <w:rFonts w:ascii="Times New Roman"/>
          <w:b w:val="false"/>
          <w:i w:val="false"/>
          <w:color w:val="000000"/>
          <w:sz w:val="28"/>
        </w:rPr>
        <w:t>
      (үй иесінің жеке басын куәландыратын құжаттың № және берілген күні, айы, жылы)</w:t>
      </w:r>
    </w:p>
    <w:p>
      <w:pPr>
        <w:spacing w:after="0"/>
        <w:ind w:left="0"/>
        <w:jc w:val="both"/>
      </w:pPr>
      <w:r>
        <w:rPr>
          <w:rFonts w:ascii="Times New Roman"/>
          <w:b w:val="false"/>
          <w:i w:val="false"/>
          <w:color w:val="000000"/>
          <w:sz w:val="28"/>
        </w:rPr>
        <w:t>
      20__ж.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82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332 бұйрығына 4-қосымша</w:t>
            </w:r>
          </w:p>
        </w:tc>
      </w:tr>
    </w:tbl>
    <w:p>
      <w:pPr>
        <w:spacing w:after="0"/>
        <w:ind w:left="0"/>
        <w:jc w:val="left"/>
      </w:pPr>
      <w:r>
        <w:rPr>
          <w:rFonts w:ascii="Times New Roman"/>
          <w:b/>
          <w:i w:val="false"/>
          <w:color w:val="000000"/>
        </w:rPr>
        <w:t xml:space="preserve"> "Қазақстан Республикасының азаматтарын тұрғылықты жері бойынша</w:t>
      </w:r>
      <w:r>
        <w:br/>
      </w:r>
      <w:r>
        <w:rPr>
          <w:rFonts w:ascii="Times New Roman"/>
          <w:b/>
          <w:i w:val="false"/>
          <w:color w:val="000000"/>
        </w:rPr>
        <w:t>тіркеуден шығару" мемлекеттік көрсетілетін қызмет стандарты</w:t>
      </w:r>
      <w:r>
        <w:br/>
      </w:r>
      <w:r>
        <w:rPr>
          <w:rFonts w:ascii="Times New Roman"/>
          <w:b/>
          <w:i w:val="false"/>
          <w:color w:val="000000"/>
        </w:rPr>
        <w:t>1. Жалпы ережелер</w:t>
      </w:r>
    </w:p>
    <w:bookmarkStart w:name="z214" w:id="205"/>
    <w:p>
      <w:pPr>
        <w:spacing w:after="0"/>
        <w:ind w:left="0"/>
        <w:jc w:val="both"/>
      </w:pPr>
      <w:r>
        <w:rPr>
          <w:rFonts w:ascii="Times New Roman"/>
          <w:b w:val="false"/>
          <w:i w:val="false"/>
          <w:color w:val="000000"/>
          <w:sz w:val="28"/>
        </w:rPr>
        <w:t xml:space="preserve">
      1. "Қазақстан Республикасының азаматтарын тұрғылықты жері бойынша тіркеу есебінен шығару" мемлекеттік көрсетілетін қызметі (бұдан әрі – мемлекеттік көрсетілетін қызмет). </w:t>
      </w:r>
    </w:p>
    <w:bookmarkEnd w:id="205"/>
    <w:bookmarkStart w:name="z215" w:id="20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206"/>
    <w:bookmarkStart w:name="z216" w:id="207"/>
    <w:p>
      <w:pPr>
        <w:spacing w:after="0"/>
        <w:ind w:left="0"/>
        <w:jc w:val="both"/>
      </w:pPr>
      <w:r>
        <w:rPr>
          <w:rFonts w:ascii="Times New Roman"/>
          <w:b w:val="false"/>
          <w:i w:val="false"/>
          <w:color w:val="000000"/>
          <w:sz w:val="28"/>
        </w:rPr>
        <w:t xml:space="preserve">
      3. Мемлекеттік қызметті Министрліктің аумақтық бөліністері (бұдан әрі – көрсетілетін қызметті беруші) көрсетеді. </w:t>
      </w:r>
    </w:p>
    <w:bookmarkEnd w:id="207"/>
    <w:bookmarkStart w:name="z217" w:id="208"/>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 жүзеге асырылады.</w:t>
      </w:r>
    </w:p>
    <w:bookmarkEnd w:id="208"/>
    <w:bookmarkStart w:name="z218" w:id="209"/>
    <w:p>
      <w:pPr>
        <w:spacing w:after="0"/>
        <w:ind w:left="0"/>
        <w:jc w:val="left"/>
      </w:pPr>
      <w:r>
        <w:rPr>
          <w:rFonts w:ascii="Times New Roman"/>
          <w:b/>
          <w:i w:val="false"/>
          <w:color w:val="000000"/>
        </w:rPr>
        <w:t xml:space="preserve"> 2. Мемлекеттік қызметті көрсету тәртібі</w:t>
      </w:r>
    </w:p>
    <w:bookmarkEnd w:id="209"/>
    <w:bookmarkStart w:name="z219" w:id="210"/>
    <w:p>
      <w:pPr>
        <w:spacing w:after="0"/>
        <w:ind w:left="0"/>
        <w:jc w:val="both"/>
      </w:pPr>
      <w:r>
        <w:rPr>
          <w:rFonts w:ascii="Times New Roman"/>
          <w:b w:val="false"/>
          <w:i w:val="false"/>
          <w:color w:val="000000"/>
          <w:sz w:val="28"/>
        </w:rPr>
        <w:t>
      4. Мемлекеттiк қызметті көрсету мерзiмдерi:</w:t>
      </w:r>
    </w:p>
    <w:bookmarkEnd w:id="210"/>
    <w:bookmarkStart w:name="z220" w:id="211"/>
    <w:p>
      <w:pPr>
        <w:spacing w:after="0"/>
        <w:ind w:left="0"/>
        <w:jc w:val="both"/>
      </w:pPr>
      <w:r>
        <w:rPr>
          <w:rFonts w:ascii="Times New Roman"/>
          <w:b w:val="false"/>
          <w:i w:val="false"/>
          <w:color w:val="000000"/>
          <w:sz w:val="28"/>
        </w:rPr>
        <w:t>
      1) көрсетілетін қызметті алушы қажетті құжаттарды тапсырған сәттен бастап Мемлекеттік корпорацияда көрсетілетін қызметті берушіге – 30 (отыз) минуттан аспайды;</w:t>
      </w:r>
    </w:p>
    <w:bookmarkEnd w:id="211"/>
    <w:bookmarkStart w:name="z221" w:id="212"/>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15 (он бес) минут;</w:t>
      </w:r>
    </w:p>
    <w:bookmarkEnd w:id="212"/>
    <w:bookmarkStart w:name="z222" w:id="213"/>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End w:id="213"/>
    <w:bookmarkStart w:name="z223" w:id="214"/>
    <w:p>
      <w:pPr>
        <w:spacing w:after="0"/>
        <w:ind w:left="0"/>
        <w:jc w:val="both"/>
      </w:pPr>
      <w:r>
        <w:rPr>
          <w:rFonts w:ascii="Times New Roman"/>
          <w:b w:val="false"/>
          <w:i w:val="false"/>
          <w:color w:val="000000"/>
          <w:sz w:val="28"/>
        </w:rPr>
        <w:t>
      5. Мемлекеттiк қызмет көрсету нысаны: қағаз түрінде.</w:t>
      </w:r>
    </w:p>
    <w:bookmarkEnd w:id="214"/>
    <w:bookmarkStart w:name="z224" w:id="215"/>
    <w:p>
      <w:pPr>
        <w:spacing w:after="0"/>
        <w:ind w:left="0"/>
        <w:jc w:val="both"/>
      </w:pPr>
      <w:r>
        <w:rPr>
          <w:rFonts w:ascii="Times New Roman"/>
          <w:b w:val="false"/>
          <w:i w:val="false"/>
          <w:color w:val="000000"/>
          <w:sz w:val="28"/>
        </w:rPr>
        <w:t>
      6. Мемлекеттік қызмет көрсету нәтижесі:</w:t>
      </w:r>
    </w:p>
    <w:bookmarkEnd w:id="215"/>
    <w:bookmarkStart w:name="z225" w:id="216"/>
    <w:p>
      <w:pPr>
        <w:spacing w:after="0"/>
        <w:ind w:left="0"/>
        <w:jc w:val="both"/>
      </w:pPr>
      <w:r>
        <w:rPr>
          <w:rFonts w:ascii="Times New Roman"/>
          <w:b w:val="false"/>
          <w:i w:val="false"/>
          <w:color w:val="000000"/>
          <w:sz w:val="28"/>
        </w:rPr>
        <w:t xml:space="preserve">
      көрсетілетін қызметті берушінің "Халықты құжаттандыру және тіркеу" Тіркеу пункті" ақпараттық жүйеге тұрғылықты жерi бойынша тіркеу есебінен шығару туралы мәліметтерді енгізуі және паспорттық елтаңбалы мөрімен және көрсетілетін қызметті берушінің қолымен куәландырылған белгіленген үлгідегі мөртабан қоя отырып, қағаз түрінде мекенжайдан кету парағын беру. </w:t>
      </w:r>
    </w:p>
    <w:bookmarkEnd w:id="216"/>
    <w:bookmarkStart w:name="z226" w:id="21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17"/>
    <w:bookmarkStart w:name="z227" w:id="21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18"/>
    <w:bookmarkStart w:name="z228" w:id="219"/>
    <w:p>
      <w:pPr>
        <w:spacing w:after="0"/>
        <w:ind w:left="0"/>
        <w:jc w:val="both"/>
      </w:pPr>
      <w:r>
        <w:rPr>
          <w:rFonts w:ascii="Times New Roman"/>
          <w:b w:val="false"/>
          <w:i w:val="false"/>
          <w:color w:val="000000"/>
          <w:sz w:val="28"/>
        </w:rPr>
        <w:t>
      8. Жұмыс кестесі:</w:t>
      </w:r>
    </w:p>
    <w:bookmarkEnd w:id="219"/>
    <w:bookmarkStart w:name="z229" w:id="220"/>
    <w:p>
      <w:pPr>
        <w:spacing w:after="0"/>
        <w:ind w:left="0"/>
        <w:jc w:val="both"/>
      </w:pPr>
      <w:r>
        <w:rPr>
          <w:rFonts w:ascii="Times New Roman"/>
          <w:b w:val="false"/>
          <w:i w:val="false"/>
          <w:color w:val="000000"/>
          <w:sz w:val="28"/>
        </w:rPr>
        <w:t xml:space="preserve">
      1) көрсетілетін қызметті берушінің – дүйсенбіден бастап жұмаға дейін түскі асқа үзіліссіз сағат 9.00-ден 18.30-ға дейін, сенбіде – сағат 9.00-ден 13.00-ге дейін, демалыс – Қазақстан Республикасының еңбек заңнамасына сәйкес жексенбі және мереке күндерi; </w:t>
      </w:r>
    </w:p>
    <w:bookmarkEnd w:id="220"/>
    <w:bookmarkStart w:name="z230" w:id="221"/>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 дүйсенбіден бастап жұмаға дейін түскі асқа үзіліссіз сағат 9.00-ден 18.00-ге дейін, сенбіде – сағат 9.00-ден 13.00-ге дейін, демалыс – Қазақстан Республикасының еңбек заңнамасына сәйкес жексенбі және мереке күндерi; </w:t>
      </w:r>
    </w:p>
    <w:bookmarkEnd w:id="221"/>
    <w:bookmarkStart w:name="z231" w:id="222"/>
    <w:p>
      <w:pPr>
        <w:spacing w:after="0"/>
        <w:ind w:left="0"/>
        <w:jc w:val="both"/>
      </w:pPr>
      <w:r>
        <w:rPr>
          <w:rFonts w:ascii="Times New Roman"/>
          <w:b w:val="false"/>
          <w:i w:val="false"/>
          <w:color w:val="000000"/>
          <w:sz w:val="28"/>
        </w:rPr>
        <w:t>
      2) Мемлекеттік корпорацияның – дүйсенбіден бастап сенбіні қоса алғанда, белгіленген жұмыс кестесіне сәйкес түскі асқа үзіліссіз сағат 9.00-ден 20.00-ге дейін, демалыс – Қазақстан Республикасының еңбек заңнамасына сәйкес жексенбі және мереке күндерi.</w:t>
      </w:r>
    </w:p>
    <w:bookmarkEnd w:id="222"/>
    <w:bookmarkStart w:name="z232" w:id="223"/>
    <w:p>
      <w:pPr>
        <w:spacing w:after="0"/>
        <w:ind w:left="0"/>
        <w:jc w:val="both"/>
      </w:pPr>
      <w:r>
        <w:rPr>
          <w:rFonts w:ascii="Times New Roman"/>
          <w:b w:val="false"/>
          <w:i w:val="false"/>
          <w:color w:val="000000"/>
          <w:sz w:val="28"/>
        </w:rPr>
        <w:t xml:space="preserve">
      Құжаттарды қабылдау жеделдетіп қызмет көрсетусіз "электрондық кезек" тәртібімен көрсетілетін қызметті алушының тұрақты тіркеу орны бойынша жүзеге асырылады, "электрондық кезекті" портал арқылы брондауға болады; </w:t>
      </w:r>
    </w:p>
    <w:bookmarkEnd w:id="223"/>
    <w:bookmarkStart w:name="z233" w:id="224"/>
    <w:p>
      <w:pPr>
        <w:spacing w:after="0"/>
        <w:ind w:left="0"/>
        <w:jc w:val="both"/>
      </w:pPr>
      <w:r>
        <w:rPr>
          <w:rFonts w:ascii="Times New Roman"/>
          <w:b w:val="false"/>
          <w:i w:val="false"/>
          <w:color w:val="000000"/>
          <w:sz w:val="28"/>
        </w:rPr>
        <w:t>
      9. Көрсетілетін қызметті алушы жеке өзi (сот әрекетке қабілетсіз деп таныған балалар мен азаматтар, өкілдік етуге құзыреттілігін растайтын құжаттар ұсына отырып, олардың заңды өкілдері үшін (ата-аналары, қорғаншылары, қамқоршылары) Мемлекеттік корпорацияға жүгінген кезде мемлекеттік қызмет көрсету үшін қажетті құжаттар тізбесі:</w:t>
      </w:r>
    </w:p>
    <w:bookmarkEnd w:id="224"/>
    <w:bookmarkStart w:name="z234" w:id="225"/>
    <w:p>
      <w:pPr>
        <w:spacing w:after="0"/>
        <w:ind w:left="0"/>
        <w:jc w:val="both"/>
      </w:pPr>
      <w:r>
        <w:rPr>
          <w:rFonts w:ascii="Times New Roman"/>
          <w:b w:val="false"/>
          <w:i w:val="false"/>
          <w:color w:val="000000"/>
          <w:sz w:val="28"/>
        </w:rPr>
        <w:t>
      1) азаматтарды үй иеснің өтініші бойынша тіркеуден шығару кезінде:</w:t>
      </w:r>
    </w:p>
    <w:bookmarkEnd w:id="225"/>
    <w:bookmarkStart w:name="z235" w:id="226"/>
    <w:p>
      <w:pPr>
        <w:spacing w:after="0"/>
        <w:ind w:left="0"/>
        <w:jc w:val="both"/>
      </w:pPr>
      <w:r>
        <w:rPr>
          <w:rFonts w:ascii="Times New Roman"/>
          <w:b w:val="false"/>
          <w:i w:val="false"/>
          <w:color w:val="000000"/>
          <w:sz w:val="28"/>
        </w:rPr>
        <w:t>
      - тұрғын үй иесінің жеке басын куәландыратын құжат (жеке басты сәйкестендіру үшін);</w:t>
      </w:r>
    </w:p>
    <w:bookmarkEnd w:id="226"/>
    <w:bookmarkStart w:name="z236" w:id="227"/>
    <w:p>
      <w:pPr>
        <w:spacing w:after="0"/>
        <w:ind w:left="0"/>
        <w:jc w:val="both"/>
      </w:pPr>
      <w:r>
        <w:rPr>
          <w:rFonts w:ascii="Times New Roman"/>
          <w:b w:val="false"/>
          <w:i w:val="false"/>
          <w:color w:val="000000"/>
          <w:sz w:val="28"/>
        </w:rPr>
        <w:t>
      - жылжымайтын мүлікке тіркелген құқықтар (ауыртпалықтар) және оның техникалық мінеземелер (меншік құқығын растау үшін) туралы анықтама;</w:t>
      </w:r>
    </w:p>
    <w:bookmarkEnd w:id="227"/>
    <w:bookmarkStart w:name="z237" w:id="228"/>
    <w:p>
      <w:pPr>
        <w:spacing w:after="0"/>
        <w:ind w:left="0"/>
        <w:jc w:val="both"/>
      </w:pPr>
      <w:r>
        <w:rPr>
          <w:rFonts w:ascii="Times New Roman"/>
          <w:b w:val="false"/>
          <w:i w:val="false"/>
          <w:color w:val="000000"/>
          <w:sz w:val="28"/>
        </w:rPr>
        <w:t>
      - тіркеуден шығаруға жататын азаматтардың айқындамалық деректерін көрсете отырып, еркін нысанда тұрғылықты жері бойынша тіркеу есебінен шығару туралы өтініші;</w:t>
      </w:r>
    </w:p>
    <w:bookmarkEnd w:id="228"/>
    <w:bookmarkStart w:name="z238" w:id="229"/>
    <w:p>
      <w:pPr>
        <w:spacing w:after="0"/>
        <w:ind w:left="0"/>
        <w:jc w:val="both"/>
      </w:pPr>
      <w:r>
        <w:rPr>
          <w:rFonts w:ascii="Times New Roman"/>
          <w:b w:val="false"/>
          <w:i w:val="false"/>
          <w:color w:val="000000"/>
          <w:sz w:val="28"/>
        </w:rPr>
        <w:t xml:space="preserve">
      2) паспорт, туу туралы куәлік (16 жасқа дейінгі балаларға) – жеке басты сәйкестендіру үшін; жеке куәлік (көрсетілетін қызметті берушіге тапсыру үшін) - республиканың шегінен тыс жерге тұрақты тұруға шығатын адамдарға; </w:t>
      </w:r>
    </w:p>
    <w:bookmarkEnd w:id="229"/>
    <w:bookmarkStart w:name="z239" w:id="230"/>
    <w:p>
      <w:pPr>
        <w:spacing w:after="0"/>
        <w:ind w:left="0"/>
        <w:jc w:val="both"/>
      </w:pPr>
      <w:r>
        <w:rPr>
          <w:rFonts w:ascii="Times New Roman"/>
          <w:b w:val="false"/>
          <w:i w:val="false"/>
          <w:color w:val="000000"/>
          <w:sz w:val="28"/>
        </w:rPr>
        <w:t>
      3) ішкі істер органдарының Қазақстан Республикасының шегінен тыс жерге тұрақты тұруға шығуға арналған рұқсат беру туралы анықтамасы (республиканың шегінен тыс жерге тұрақты тұруға шығатын адамдарға);</w:t>
      </w:r>
    </w:p>
    <w:bookmarkEnd w:id="230"/>
    <w:bookmarkStart w:name="z240" w:id="231"/>
    <w:p>
      <w:pPr>
        <w:spacing w:after="0"/>
        <w:ind w:left="0"/>
        <w:jc w:val="both"/>
      </w:pPr>
      <w:r>
        <w:rPr>
          <w:rFonts w:ascii="Times New Roman"/>
          <w:b w:val="false"/>
          <w:i w:val="false"/>
          <w:color w:val="000000"/>
          <w:sz w:val="28"/>
        </w:rPr>
        <w:t>
      4) сот үкімі (бас бостандығынан айыруға сотталған адамдарға);</w:t>
      </w:r>
    </w:p>
    <w:bookmarkEnd w:id="231"/>
    <w:bookmarkStart w:name="z241" w:id="232"/>
    <w:p>
      <w:pPr>
        <w:spacing w:after="0"/>
        <w:ind w:left="0"/>
        <w:jc w:val="both"/>
      </w:pPr>
      <w:r>
        <w:rPr>
          <w:rFonts w:ascii="Times New Roman"/>
          <w:b w:val="false"/>
          <w:i w:val="false"/>
          <w:color w:val="000000"/>
          <w:sz w:val="28"/>
        </w:rPr>
        <w:t>
      5) тұрғын үй жайды пайдалану құқығынан айыру туралы сот шешімі (сот шешімі бойынша тұрғылықты жері бойынша тіркеуден шығару кезінде).</w:t>
      </w:r>
    </w:p>
    <w:bookmarkEnd w:id="232"/>
    <w:bookmarkStart w:name="z242" w:id="233"/>
    <w:p>
      <w:pPr>
        <w:spacing w:after="0"/>
        <w:ind w:left="0"/>
        <w:jc w:val="both"/>
      </w:pPr>
      <w:r>
        <w:rPr>
          <w:rFonts w:ascii="Times New Roman"/>
          <w:b w:val="false"/>
          <w:i w:val="false"/>
          <w:color w:val="000000"/>
          <w:sz w:val="28"/>
        </w:rPr>
        <w:t xml:space="preserve">
      Мемлекеттік қызмет республиканың шегінен тыс жерге тұрақты тұруға келген, сот үкімінің негізінде бас бостандығынан айырылған сотталғандар, сотпен тұрғын үйді пайдалану құқынан айырылған деп танылғандар, тұрғын үй иесінің өтініші бойынша көрсетілетін қызметті алушылар үшін көрсетіледі. </w:t>
      </w:r>
    </w:p>
    <w:bookmarkEnd w:id="233"/>
    <w:bookmarkStart w:name="z243" w:id="234"/>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мемлекеттік органдардың, сондай-ақ көрсетілетін қызметті</w:t>
      </w:r>
      <w:r>
        <w:br/>
      </w:r>
      <w:r>
        <w:rPr>
          <w:rFonts w:ascii="Times New Roman"/>
          <w:b/>
          <w:i w:val="false"/>
          <w:color w:val="000000"/>
        </w:rPr>
        <w:t>берушілердің және (немесе) олардың лауазымды адамдарының,</w:t>
      </w:r>
      <w:r>
        <w:br/>
      </w:r>
      <w:r>
        <w:rPr>
          <w:rFonts w:ascii="Times New Roman"/>
          <w:b/>
          <w:i w:val="false"/>
          <w:color w:val="000000"/>
        </w:rPr>
        <w:t>мемлекеттік корпорацияның және (немесе) олардың</w:t>
      </w:r>
      <w:r>
        <w:br/>
      </w:r>
      <w:r>
        <w:rPr>
          <w:rFonts w:ascii="Times New Roman"/>
          <w:b/>
          <w:i w:val="false"/>
          <w:color w:val="000000"/>
        </w:rPr>
        <w:t>қызметкерлерінің шешімдеріне, әрекетіне (әрекетсіздігіне)</w:t>
      </w:r>
      <w:r>
        <w:br/>
      </w:r>
      <w:r>
        <w:rPr>
          <w:rFonts w:ascii="Times New Roman"/>
          <w:b/>
          <w:i w:val="false"/>
          <w:color w:val="000000"/>
        </w:rPr>
        <w:t>шағымдану тәртібі</w:t>
      </w:r>
    </w:p>
    <w:bookmarkEnd w:id="234"/>
    <w:bookmarkStart w:name="z244" w:id="235"/>
    <w:p>
      <w:pPr>
        <w:spacing w:after="0"/>
        <w:ind w:left="0"/>
        <w:jc w:val="both"/>
      </w:pPr>
      <w:r>
        <w:rPr>
          <w:rFonts w:ascii="Times New Roman"/>
          <w:b w:val="false"/>
          <w:i w:val="false"/>
          <w:color w:val="000000"/>
          <w:sz w:val="28"/>
        </w:rPr>
        <w:t xml:space="preserve">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 бойынша көрсетілетін қызметті беруші басшысының атына не 010000, Астана қаласы Тәуелсіздік даңғылы, 1 мекенжайы, телефоны: 8 (7172) 71-40-33, 71-40-03 бойынша Министрлік басшысының атына беріледі. </w:t>
      </w:r>
    </w:p>
    <w:bookmarkEnd w:id="235"/>
    <w:bookmarkStart w:name="z245" w:id="236"/>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p>
    <w:bookmarkEnd w:id="236"/>
    <w:bookmarkStart w:name="z246" w:id="237"/>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(ол болған жағдайда), почталық мекенжайы көрсетіледі. Шағымға көрсетілетін қызметті алушы қол қояды.</w:t>
      </w:r>
    </w:p>
    <w:bookmarkEnd w:id="237"/>
    <w:bookmarkStart w:name="z247" w:id="238"/>
    <w:p>
      <w:pPr>
        <w:spacing w:after="0"/>
        <w:ind w:left="0"/>
        <w:jc w:val="both"/>
      </w:pPr>
      <w:r>
        <w:rPr>
          <w:rFonts w:ascii="Times New Roman"/>
          <w:b w:val="false"/>
          <w:i w:val="false"/>
          <w:color w:val="000000"/>
          <w:sz w:val="28"/>
        </w:rPr>
        <w:t xml:space="preserve">
      Шағымның қабылданғанын растау көрсетілетін қызметті берушінің, немесе Министрліктің кеңсесінде шағымды қабылдаған адамның тегін, атын, әкесінің атын (ол болған жағдайда), берілген шағымға жауап алудың мерзімі мен орнын көрсете отырып, оны тіркеу (мөртаңба, кіріс нөмірі және күні) болып табылады. </w:t>
      </w:r>
    </w:p>
    <w:bookmarkEnd w:id="238"/>
    <w:bookmarkStart w:name="z248" w:id="239"/>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арқылы жолданады не көрсетілетін қызметті берушінің немесе Министрліктің кеңсесінде қолма-қол беріледі. </w:t>
      </w:r>
    </w:p>
    <w:bookmarkEnd w:id="239"/>
    <w:bookmarkStart w:name="z249" w:id="240"/>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13-тармағында көрсетілген мекенжай бойынша Мемлекеттік корпорацияның басшысына жолданады. </w:t>
      </w:r>
    </w:p>
    <w:bookmarkEnd w:id="240"/>
    <w:bookmarkStart w:name="z250" w:id="241"/>
    <w:p>
      <w:pPr>
        <w:spacing w:after="0"/>
        <w:ind w:left="0"/>
        <w:jc w:val="both"/>
      </w:pPr>
      <w:r>
        <w:rPr>
          <w:rFonts w:ascii="Times New Roman"/>
          <w:b w:val="false"/>
          <w:i w:val="false"/>
          <w:color w:val="000000"/>
          <w:sz w:val="28"/>
        </w:rPr>
        <w:t>
      Қолма-қол, сол сияқты почта арқылы келіп түскен шағымды Мемлекеттік корпорацияның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bookmarkEnd w:id="241"/>
    <w:bookmarkStart w:name="z251" w:id="242"/>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242"/>
    <w:bookmarkStart w:name="z252" w:id="243"/>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bookmarkEnd w:id="243"/>
    <w:bookmarkStart w:name="z253" w:id="244"/>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244"/>
    <w:bookmarkStart w:name="z254" w:id="245"/>
    <w:p>
      <w:pPr>
        <w:spacing w:after="0"/>
        <w:ind w:left="0"/>
        <w:jc w:val="both"/>
      </w:pPr>
      <w:r>
        <w:rPr>
          <w:rFonts w:ascii="Times New Roman"/>
          <w:b w:val="false"/>
          <w:i w:val="false"/>
          <w:color w:val="000000"/>
          <w:sz w:val="28"/>
        </w:rPr>
        <w:t>
      Көрсетілетін мемлекеттік қызметтер көрсету сапасын бағалау және бақылау жөніндегі уәкілетті органның мекенжайына келіп түскен қызметті алушының шағымы тіркелген күнінен бастап он бес жұмыс күні ішінде қаралуға жатады.</w:t>
      </w:r>
    </w:p>
    <w:bookmarkEnd w:id="245"/>
    <w:bookmarkStart w:name="z255" w:id="246"/>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246"/>
    <w:bookmarkStart w:name="z256" w:id="247"/>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нысанда және Мемлекеттік корпорация арқылы көрсетілетін</w:t>
      </w:r>
      <w:r>
        <w:br/>
      </w:r>
      <w:r>
        <w:rPr>
          <w:rFonts w:ascii="Times New Roman"/>
          <w:b/>
          <w:i w:val="false"/>
          <w:color w:val="000000"/>
        </w:rPr>
        <w:t>қызметтің ерекшеліктерін ескере отырып қойылатын өзге де</w:t>
      </w:r>
      <w:r>
        <w:br/>
      </w:r>
      <w:r>
        <w:rPr>
          <w:rFonts w:ascii="Times New Roman"/>
          <w:b/>
          <w:i w:val="false"/>
          <w:color w:val="000000"/>
        </w:rPr>
        <w:t>талаптар</w:t>
      </w:r>
    </w:p>
    <w:bookmarkEnd w:id="247"/>
    <w:bookmarkStart w:name="z257" w:id="248"/>
    <w:p>
      <w:pPr>
        <w:spacing w:after="0"/>
        <w:ind w:left="0"/>
        <w:jc w:val="both"/>
      </w:pPr>
      <w:r>
        <w:rPr>
          <w:rFonts w:ascii="Times New Roman"/>
          <w:b w:val="false"/>
          <w:i w:val="false"/>
          <w:color w:val="000000"/>
          <w:sz w:val="28"/>
        </w:rPr>
        <w:t xml:space="preserve">
      12. Тіршілік-тынысын шектейтін, организм функциялары тұрақты бұзылып, денсаулығы бұзылған көрсетілетін қызметті алушыға қажет болған жағдайда мемлекеттік қызметті көрсету үшін құжаттарды қабылдауды олардың заңды өкілдері жүргізеді. </w:t>
      </w:r>
    </w:p>
    <w:bookmarkEnd w:id="248"/>
    <w:bookmarkStart w:name="z258" w:id="249"/>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249"/>
    <w:bookmarkStart w:name="z259" w:id="250"/>
    <w:p>
      <w:pPr>
        <w:spacing w:after="0"/>
        <w:ind w:left="0"/>
        <w:jc w:val="both"/>
      </w:pPr>
      <w:r>
        <w:rPr>
          <w:rFonts w:ascii="Times New Roman"/>
          <w:b w:val="false"/>
          <w:i w:val="false"/>
          <w:color w:val="000000"/>
          <w:sz w:val="28"/>
        </w:rPr>
        <w:t xml:space="preserve">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w:t>
      </w:r>
    </w:p>
    <w:bookmarkEnd w:id="250"/>
    <w:bookmarkStart w:name="z260" w:id="251"/>
    <w:p>
      <w:pPr>
        <w:spacing w:after="0"/>
        <w:ind w:left="0"/>
        <w:jc w:val="both"/>
      </w:pPr>
      <w:r>
        <w:rPr>
          <w:rFonts w:ascii="Times New Roman"/>
          <w:b w:val="false"/>
          <w:i w:val="false"/>
          <w:color w:val="000000"/>
          <w:sz w:val="28"/>
        </w:rPr>
        <w:t>
      2) Мемлекеттік корпорацияның интернет-ресурсы – www.con.gov.kz.</w:t>
      </w:r>
    </w:p>
    <w:bookmarkEnd w:id="251"/>
    <w:bookmarkStart w:name="z261" w:id="252"/>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көрсетілетін қызметті берушінің анықтама қызметтері, сондай-ақ Бірыңғай байланыс орталығы арқылы алу мүмкіндігі бар.</w:t>
      </w:r>
    </w:p>
    <w:bookmarkEnd w:id="252"/>
    <w:bookmarkStart w:name="z262" w:id="253"/>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Министрліктің www.mvd.gov.kz сайтында орналастырылған. Мемлекеттік қызметтер көрсету мәселелері жөніндегі бірыңғай байланыс-орталығы: 1414, 8 800 080 7777.</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82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332 бұйрығына 5-қосымша</w:t>
            </w:r>
          </w:p>
        </w:tc>
      </w:tr>
    </w:tbl>
    <w:p>
      <w:pPr>
        <w:spacing w:after="0"/>
        <w:ind w:left="0"/>
        <w:jc w:val="left"/>
      </w:pPr>
      <w:r>
        <w:rPr>
          <w:rFonts w:ascii="Times New Roman"/>
          <w:b/>
          <w:i w:val="false"/>
          <w:color w:val="000000"/>
        </w:rPr>
        <w:t xml:space="preserve"> "Тұрғылықты жерiнен мекенжай анықтамаларын беру"</w:t>
      </w:r>
      <w:r>
        <w:br/>
      </w:r>
      <w:r>
        <w:rPr>
          <w:rFonts w:ascii="Times New Roman"/>
          <w:b/>
          <w:i w:val="false"/>
          <w:color w:val="000000"/>
        </w:rPr>
        <w:t>мемлекеттiк көрсетілетін қызмет стандарты</w:t>
      </w:r>
      <w:r>
        <w:br/>
      </w:r>
      <w:r>
        <w:rPr>
          <w:rFonts w:ascii="Times New Roman"/>
          <w:b/>
          <w:i w:val="false"/>
          <w:color w:val="000000"/>
        </w:rPr>
        <w:t>1. Жалпы ережелер</w:t>
      </w:r>
    </w:p>
    <w:bookmarkStart w:name="z263" w:id="254"/>
    <w:p>
      <w:pPr>
        <w:spacing w:after="0"/>
        <w:ind w:left="0"/>
        <w:jc w:val="both"/>
      </w:pPr>
      <w:r>
        <w:rPr>
          <w:rFonts w:ascii="Times New Roman"/>
          <w:b w:val="false"/>
          <w:i w:val="false"/>
          <w:color w:val="000000"/>
          <w:sz w:val="28"/>
        </w:rPr>
        <w:t xml:space="preserve">
      1. "Тұрғылықты жерiнен мекенжай анықтамаларын беру" мемлекеттік көрсетілетін қызметі (бұдан әрі – мемлекеттік көрсетілетін қызмет). </w:t>
      </w:r>
    </w:p>
    <w:bookmarkEnd w:id="254"/>
    <w:bookmarkStart w:name="z264" w:id="25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255"/>
    <w:bookmarkStart w:name="z265" w:id="256"/>
    <w:p>
      <w:pPr>
        <w:spacing w:after="0"/>
        <w:ind w:left="0"/>
        <w:jc w:val="both"/>
      </w:pPr>
      <w:r>
        <w:rPr>
          <w:rFonts w:ascii="Times New Roman"/>
          <w:b w:val="false"/>
          <w:i w:val="false"/>
          <w:color w:val="000000"/>
          <w:sz w:val="28"/>
        </w:rPr>
        <w:t>
      3. Мемлекеттік қызметті Министрліктің аумақтық бөлімшелері (бұдан әрі – көрсетілетін қызметті беруші) көрсетеді.</w:t>
      </w:r>
    </w:p>
    <w:bookmarkEnd w:id="256"/>
    <w:bookmarkStart w:name="z266" w:id="257"/>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257"/>
    <w:bookmarkStart w:name="z267" w:id="258"/>
    <w:p>
      <w:pPr>
        <w:spacing w:after="0"/>
        <w:ind w:left="0"/>
        <w:jc w:val="both"/>
      </w:pPr>
      <w:r>
        <w:rPr>
          <w:rFonts w:ascii="Times New Roman"/>
          <w:b w:val="false"/>
          <w:i w:val="false"/>
          <w:color w:val="000000"/>
          <w:sz w:val="28"/>
        </w:rPr>
        <w:t>
      Қазақстан Республикасы Қазақстан Республикасы Инвестициялар және даму министрлігінің "Азаматтарға арналған үкімет" мемлекеттік корпорациясы" коммерциялық емес акционерлік қоғамы (бұдан әрі – мемлекеттік корпорация) көрсетілетін қызметті беруші арқылы;</w:t>
      </w:r>
    </w:p>
    <w:bookmarkEnd w:id="258"/>
    <w:bookmarkStart w:name="z268" w:id="259"/>
    <w:p>
      <w:pPr>
        <w:spacing w:after="0"/>
        <w:ind w:left="0"/>
        <w:jc w:val="both"/>
      </w:pPr>
      <w:r>
        <w:rPr>
          <w:rFonts w:ascii="Times New Roman"/>
          <w:b w:val="false"/>
          <w:i w:val="false"/>
          <w:color w:val="000000"/>
          <w:sz w:val="28"/>
        </w:rPr>
        <w:t xml:space="preserve">
      "электрондық үкіметтің" www.egov.kz веб порталы арқылы (бұдан әрі – портал) жүзеге асырылады. </w:t>
      </w:r>
    </w:p>
    <w:bookmarkEnd w:id="259"/>
    <w:bookmarkStart w:name="z269" w:id="260"/>
    <w:p>
      <w:pPr>
        <w:spacing w:after="0"/>
        <w:ind w:left="0"/>
        <w:jc w:val="left"/>
      </w:pPr>
      <w:r>
        <w:rPr>
          <w:rFonts w:ascii="Times New Roman"/>
          <w:b/>
          <w:i w:val="false"/>
          <w:color w:val="000000"/>
        </w:rPr>
        <w:t xml:space="preserve"> 2. Мемлекеттік қызметті көрсету тәртібі</w:t>
      </w:r>
    </w:p>
    <w:bookmarkEnd w:id="260"/>
    <w:bookmarkStart w:name="z270" w:id="261"/>
    <w:p>
      <w:pPr>
        <w:spacing w:after="0"/>
        <w:ind w:left="0"/>
        <w:jc w:val="both"/>
      </w:pPr>
      <w:r>
        <w:rPr>
          <w:rFonts w:ascii="Times New Roman"/>
          <w:b w:val="false"/>
          <w:i w:val="false"/>
          <w:color w:val="000000"/>
          <w:sz w:val="28"/>
        </w:rPr>
        <w:t>
      4. Мемлекеттік қызметті көрсету мерзімдері:</w:t>
      </w:r>
    </w:p>
    <w:bookmarkEnd w:id="261"/>
    <w:bookmarkStart w:name="z271" w:id="262"/>
    <w:p>
      <w:pPr>
        <w:spacing w:after="0"/>
        <w:ind w:left="0"/>
        <w:jc w:val="both"/>
      </w:pPr>
      <w:r>
        <w:rPr>
          <w:rFonts w:ascii="Times New Roman"/>
          <w:b w:val="false"/>
          <w:i w:val="false"/>
          <w:color w:val="000000"/>
          <w:sz w:val="28"/>
        </w:rPr>
        <w:t xml:space="preserve">
      1) көрсетілетін қызметті алушы құжаттар топтамасын мемлекеттік корпорацияға тапсырған сәттен бастап, сондай-ақ порталға өтініш берген кезде – 15 (он бес) минут ішінде; </w:t>
      </w:r>
    </w:p>
    <w:bookmarkEnd w:id="262"/>
    <w:bookmarkStart w:name="z272" w:id="263"/>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15 (он бес) минут;</w:t>
      </w:r>
    </w:p>
    <w:bookmarkEnd w:id="263"/>
    <w:bookmarkStart w:name="z273" w:id="264"/>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10 (он) минут.</w:t>
      </w:r>
    </w:p>
    <w:bookmarkEnd w:id="264"/>
    <w:bookmarkStart w:name="z274" w:id="265"/>
    <w:p>
      <w:pPr>
        <w:spacing w:after="0"/>
        <w:ind w:left="0"/>
        <w:jc w:val="both"/>
      </w:pPr>
      <w:r>
        <w:rPr>
          <w:rFonts w:ascii="Times New Roman"/>
          <w:b w:val="false"/>
          <w:i w:val="false"/>
          <w:color w:val="000000"/>
          <w:sz w:val="28"/>
        </w:rPr>
        <w:t xml:space="preserve">
      5. Мемлекеттік қызмет көрсету нысаны: электрондық (толық автоматтандырылған) түрде. </w:t>
      </w:r>
    </w:p>
    <w:bookmarkEnd w:id="265"/>
    <w:bookmarkStart w:name="z275" w:id="266"/>
    <w:p>
      <w:pPr>
        <w:spacing w:after="0"/>
        <w:ind w:left="0"/>
        <w:jc w:val="both"/>
      </w:pPr>
      <w:r>
        <w:rPr>
          <w:rFonts w:ascii="Times New Roman"/>
          <w:b w:val="false"/>
          <w:i w:val="false"/>
          <w:color w:val="000000"/>
          <w:sz w:val="28"/>
        </w:rPr>
        <w:t>
      6. Мемлекеттік қызмет көрсету нәтижесі – осы мемлекеттік көрсетілетін қызмет стандартына 1, 2-қосымшаларына сәйкес нысан бойынша электрондық түрдегі мекенжай анықтамасын беру.</w:t>
      </w:r>
    </w:p>
    <w:bookmarkEnd w:id="266"/>
    <w:bookmarkStart w:name="z276" w:id="267"/>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электрондық түрде. </w:t>
      </w:r>
    </w:p>
    <w:bookmarkEnd w:id="267"/>
    <w:bookmarkStart w:name="z277" w:id="26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68"/>
    <w:bookmarkStart w:name="z278" w:id="269"/>
    <w:p>
      <w:pPr>
        <w:spacing w:after="0"/>
        <w:ind w:left="0"/>
        <w:jc w:val="both"/>
      </w:pPr>
      <w:r>
        <w:rPr>
          <w:rFonts w:ascii="Times New Roman"/>
          <w:b w:val="false"/>
          <w:i w:val="false"/>
          <w:color w:val="000000"/>
          <w:sz w:val="28"/>
        </w:rPr>
        <w:t>
      8. Жұмыс кестесі:</w:t>
      </w:r>
    </w:p>
    <w:bookmarkEnd w:id="269"/>
    <w:bookmarkStart w:name="z279" w:id="270"/>
    <w:p>
      <w:pPr>
        <w:spacing w:after="0"/>
        <w:ind w:left="0"/>
        <w:jc w:val="both"/>
      </w:pPr>
      <w:r>
        <w:rPr>
          <w:rFonts w:ascii="Times New Roman"/>
          <w:b w:val="false"/>
          <w:i w:val="false"/>
          <w:color w:val="000000"/>
          <w:sz w:val="28"/>
        </w:rPr>
        <w:t>
      1) Мемлекеттік корпорацияның – дүйсенбіден бастап сенбіні қоса алғанда, белгіленген жұмыс кесесіне сәйкес түскі асқа үзіліссіз сағат 9.00-ден 20.00-ге дейін, демалыс – Қазақстан Республикасының еңбек заңнамасына сәйкес жексенбі және мереке күндерi.</w:t>
      </w:r>
    </w:p>
    <w:bookmarkEnd w:id="270"/>
    <w:bookmarkStart w:name="z280" w:id="271"/>
    <w:p>
      <w:pPr>
        <w:spacing w:after="0"/>
        <w:ind w:left="0"/>
        <w:jc w:val="both"/>
      </w:pPr>
      <w:r>
        <w:rPr>
          <w:rFonts w:ascii="Times New Roman"/>
          <w:b w:val="false"/>
          <w:i w:val="false"/>
          <w:color w:val="000000"/>
          <w:sz w:val="28"/>
        </w:rPr>
        <w:t xml:space="preserve">
      Құжаттарды қабылдау жеделдетіп қызмет көрсетусіз "электрондық кезек" тәртібімен көрсетілетін қызметті алушының таңдауы бойынша көрсетіледі, "электрондық кезекті" портал арқылы брондауға болады; </w:t>
      </w:r>
    </w:p>
    <w:bookmarkEnd w:id="271"/>
    <w:bookmarkStart w:name="z281" w:id="272"/>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w:t>
      </w:r>
    </w:p>
    <w:bookmarkEnd w:id="272"/>
    <w:bookmarkStart w:name="z282" w:id="273"/>
    <w:p>
      <w:pPr>
        <w:spacing w:after="0"/>
        <w:ind w:left="0"/>
        <w:jc w:val="both"/>
      </w:pPr>
      <w:r>
        <w:rPr>
          <w:rFonts w:ascii="Times New Roman"/>
          <w:b w:val="false"/>
          <w:i w:val="false"/>
          <w:color w:val="000000"/>
          <w:sz w:val="28"/>
        </w:rPr>
        <w:t>
      9. Көрсетілген қызметті алушылар жүгінген кезде мемлекеттік қызмет көрсету үшін қажетті құжаттар тізбесі:</w:t>
      </w:r>
    </w:p>
    <w:bookmarkEnd w:id="273"/>
    <w:bookmarkStart w:name="z283" w:id="274"/>
    <w:p>
      <w:pPr>
        <w:spacing w:after="0"/>
        <w:ind w:left="0"/>
        <w:jc w:val="both"/>
      </w:pPr>
      <w:r>
        <w:rPr>
          <w:rFonts w:ascii="Times New Roman"/>
          <w:b w:val="false"/>
          <w:i w:val="false"/>
          <w:color w:val="000000"/>
          <w:sz w:val="28"/>
        </w:rPr>
        <w:t>
      1) мемлекеттік корпорацияға:</w:t>
      </w:r>
    </w:p>
    <w:bookmarkEnd w:id="274"/>
    <w:bookmarkStart w:name="z284" w:id="275"/>
    <w:p>
      <w:pPr>
        <w:spacing w:after="0"/>
        <w:ind w:left="0"/>
        <w:jc w:val="both"/>
      </w:pPr>
      <w:r>
        <w:rPr>
          <w:rFonts w:ascii="Times New Roman"/>
          <w:b w:val="false"/>
          <w:i w:val="false"/>
          <w:color w:val="000000"/>
          <w:sz w:val="28"/>
        </w:rPr>
        <w:t>
      көрсетілетін қызметті алушылар (жеке тұлғалар):</w:t>
      </w:r>
    </w:p>
    <w:bookmarkEnd w:id="275"/>
    <w:bookmarkStart w:name="z285" w:id="276"/>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басты сәйкестендіру үшін);</w:t>
      </w:r>
    </w:p>
    <w:bookmarkEnd w:id="276"/>
    <w:bookmarkStart w:name="z286" w:id="277"/>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өтініш (жақын туысқандарына мекенжай анықтамасын алу үшін);</w:t>
      </w:r>
    </w:p>
    <w:bookmarkEnd w:id="277"/>
    <w:bookmarkStart w:name="z287" w:id="278"/>
    <w:p>
      <w:pPr>
        <w:spacing w:after="0"/>
        <w:ind w:left="0"/>
        <w:jc w:val="both"/>
      </w:pPr>
      <w:r>
        <w:rPr>
          <w:rFonts w:ascii="Times New Roman"/>
          <w:b w:val="false"/>
          <w:i w:val="false"/>
          <w:color w:val="000000"/>
          <w:sz w:val="28"/>
        </w:rPr>
        <w:t>
      неке туралы куәлік не туу туралы куәлік (мекенжай анықтамасын жақын туысқандарына алу кезінде туысқандық байланыстарды растау үшін);</w:t>
      </w:r>
    </w:p>
    <w:bookmarkEnd w:id="278"/>
    <w:bookmarkStart w:name="z288" w:id="279"/>
    <w:p>
      <w:pPr>
        <w:spacing w:after="0"/>
        <w:ind w:left="0"/>
        <w:jc w:val="both"/>
      </w:pPr>
      <w:r>
        <w:rPr>
          <w:rFonts w:ascii="Times New Roman"/>
          <w:b w:val="false"/>
          <w:i w:val="false"/>
          <w:color w:val="000000"/>
          <w:sz w:val="28"/>
        </w:rPr>
        <w:t>
      жақын туысқандарын қоспағанда, жеке тұлғаның осы адамға қатысты мекенжай анықтамасын көрсетілетін қызметті алушыға беру үшін нотариалды куәландырылған келісімі;</w:t>
      </w:r>
    </w:p>
    <w:bookmarkEnd w:id="279"/>
    <w:bookmarkStart w:name="z289" w:id="280"/>
    <w:p>
      <w:pPr>
        <w:spacing w:after="0"/>
        <w:ind w:left="0"/>
        <w:jc w:val="both"/>
      </w:pPr>
      <w:r>
        <w:rPr>
          <w:rFonts w:ascii="Times New Roman"/>
          <w:b w:val="false"/>
          <w:i w:val="false"/>
          <w:color w:val="000000"/>
          <w:sz w:val="28"/>
        </w:rPr>
        <w:t>
      көрсетілетін қызметті алушылар (заңды тұлғалар):</w:t>
      </w:r>
    </w:p>
    <w:bookmarkEnd w:id="280"/>
    <w:bookmarkStart w:name="z290" w:id="281"/>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өтініш;</w:t>
      </w:r>
    </w:p>
    <w:bookmarkEnd w:id="281"/>
    <w:bookmarkStart w:name="z291" w:id="282"/>
    <w:p>
      <w:pPr>
        <w:spacing w:after="0"/>
        <w:ind w:left="0"/>
        <w:jc w:val="both"/>
      </w:pPr>
      <w:r>
        <w:rPr>
          <w:rFonts w:ascii="Times New Roman"/>
          <w:b w:val="false"/>
          <w:i w:val="false"/>
          <w:color w:val="000000"/>
          <w:sz w:val="28"/>
        </w:rPr>
        <w:t>
      көрсетілетін қызметті алушы өкілінің өкілеттігін куәландыратын сенімхат;</w:t>
      </w:r>
    </w:p>
    <w:bookmarkEnd w:id="282"/>
    <w:bookmarkStart w:name="z292" w:id="283"/>
    <w:p>
      <w:pPr>
        <w:spacing w:after="0"/>
        <w:ind w:left="0"/>
        <w:jc w:val="both"/>
      </w:pPr>
      <w:r>
        <w:rPr>
          <w:rFonts w:ascii="Times New Roman"/>
          <w:b w:val="false"/>
          <w:i w:val="false"/>
          <w:color w:val="000000"/>
          <w:sz w:val="28"/>
        </w:rPr>
        <w:t>
      жеке сәйкестендіру нөмірін көрсете отырып жеке тұлғалардың тізімі, оларға қатысты мекенжай анықтамасы сұратылады.</w:t>
      </w:r>
    </w:p>
    <w:bookmarkEnd w:id="283"/>
    <w:bookmarkStart w:name="z293" w:id="284"/>
    <w:p>
      <w:pPr>
        <w:spacing w:after="0"/>
        <w:ind w:left="0"/>
        <w:jc w:val="both"/>
      </w:pPr>
      <w:r>
        <w:rPr>
          <w:rFonts w:ascii="Times New Roman"/>
          <w:b w:val="false"/>
          <w:i w:val="false"/>
          <w:color w:val="000000"/>
          <w:sz w:val="28"/>
        </w:rPr>
        <w:t xml:space="preserve">
      Мемлекеттік корпорацияның қызметкері мемлекеттік көрсетілетін қызметті алу кезінде көрсетілетін қызметті алушыдан, егер Қазақстан Республикасының заңдарында өзгеше көзделмесе, ақпараттық жүйелердегі заңмен қорғалатын құпияны құрайтын мәліметтерді пайдалануға мемлекеттік корпорация ұсынған нысан бойынша жазбаша келісімін алады. </w:t>
      </w:r>
    </w:p>
    <w:bookmarkEnd w:id="284"/>
    <w:bookmarkStart w:name="z294" w:id="285"/>
    <w:p>
      <w:pPr>
        <w:spacing w:after="0"/>
        <w:ind w:left="0"/>
        <w:jc w:val="both"/>
      </w:pPr>
      <w:r>
        <w:rPr>
          <w:rFonts w:ascii="Times New Roman"/>
          <w:b w:val="false"/>
          <w:i w:val="false"/>
          <w:color w:val="000000"/>
          <w:sz w:val="28"/>
        </w:rPr>
        <w:t>
      2) порталға: көрсетілетін қызметті алушының электрондық цифрлық қолтаңбасымен куәландырылған электрондық сұрау салу.</w:t>
      </w:r>
    </w:p>
    <w:bookmarkEnd w:id="285"/>
    <w:bookmarkStart w:name="z295" w:id="286"/>
    <w:p>
      <w:pPr>
        <w:spacing w:after="0"/>
        <w:ind w:left="0"/>
        <w:jc w:val="both"/>
      </w:pPr>
      <w:r>
        <w:rPr>
          <w:rFonts w:ascii="Times New Roman"/>
          <w:b w:val="false"/>
          <w:i w:val="false"/>
          <w:color w:val="000000"/>
          <w:sz w:val="28"/>
        </w:rPr>
        <w:t>
      Көрсетілетін қызметті алушының "жеке қабинетіне" мемлекеттік қызмет көрсету нәтижесін алу күні мен уақыты көрсетіле отырып, сұрау салуды қабылдау туралы хабарлама-есеп жолданады.</w:t>
      </w:r>
    </w:p>
    <w:bookmarkEnd w:id="286"/>
    <w:bookmarkStart w:name="z296" w:id="287"/>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 корпорацияның қызметкері өтініш қабылдаудан бас тартады және осы мемлекеттік көрсетілетін қызмет стандартына 4-қосымшаға сәйкес нысан бойынша құжаттарды қабылдаудан бас тарту туралы қолхат береді.</w:t>
      </w:r>
    </w:p>
    <w:bookmarkEnd w:id="287"/>
    <w:bookmarkStart w:name="z297" w:id="288"/>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мемлекеттік органдардың, сондай-ақ көрсетілетін қызметті</w:t>
      </w:r>
      <w:r>
        <w:br/>
      </w:r>
      <w:r>
        <w:rPr>
          <w:rFonts w:ascii="Times New Roman"/>
          <w:b/>
          <w:i w:val="false"/>
          <w:color w:val="000000"/>
        </w:rPr>
        <w:t>берушілердің және (немесе) олардың лауазымды адамдарының,</w:t>
      </w:r>
      <w:r>
        <w:br/>
      </w:r>
      <w:r>
        <w:rPr>
          <w:rFonts w:ascii="Times New Roman"/>
          <w:b/>
          <w:i w:val="false"/>
          <w:color w:val="000000"/>
        </w:rPr>
        <w:t>Мемлекеттік корпорациясының және (немесе) олардың</w:t>
      </w:r>
      <w:r>
        <w:br/>
      </w:r>
      <w:r>
        <w:rPr>
          <w:rFonts w:ascii="Times New Roman"/>
          <w:b/>
          <w:i w:val="false"/>
          <w:color w:val="000000"/>
        </w:rPr>
        <w:t>қызметкерлерінің шешімдеріне, әрекетіне (әрекетсіздігіне)</w:t>
      </w:r>
      <w:r>
        <w:br/>
      </w:r>
      <w:r>
        <w:rPr>
          <w:rFonts w:ascii="Times New Roman"/>
          <w:b/>
          <w:i w:val="false"/>
          <w:color w:val="000000"/>
        </w:rPr>
        <w:t>шағымдану тәртібі</w:t>
      </w:r>
    </w:p>
    <w:bookmarkEnd w:id="288"/>
    <w:bookmarkStart w:name="z298" w:id="289"/>
    <w:p>
      <w:pPr>
        <w:spacing w:after="0"/>
        <w:ind w:left="0"/>
        <w:jc w:val="both"/>
      </w:pPr>
      <w:r>
        <w:rPr>
          <w:rFonts w:ascii="Times New Roman"/>
          <w:b w:val="false"/>
          <w:i w:val="false"/>
          <w:color w:val="000000"/>
          <w:sz w:val="28"/>
        </w:rPr>
        <w:t xml:space="preserve">
      11.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 бойынша көрсетілетін қызметті беруші басшысының атына не 010000, Астана қаласы Тәуелсіздік даңғылы, 1 мекенжайы, телефоны: 8 (7172) 71-40-33, 71-40-03 бойынша Министрлік басшысының атына беріледі. </w:t>
      </w:r>
    </w:p>
    <w:bookmarkEnd w:id="289"/>
    <w:bookmarkStart w:name="z299" w:id="290"/>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p>
    <w:bookmarkEnd w:id="290"/>
    <w:bookmarkStart w:name="z300" w:id="291"/>
    <w:p>
      <w:pPr>
        <w:spacing w:after="0"/>
        <w:ind w:left="0"/>
        <w:jc w:val="both"/>
      </w:pPr>
      <w:r>
        <w:rPr>
          <w:rFonts w:ascii="Times New Roman"/>
          <w:b w:val="false"/>
          <w:i w:val="false"/>
          <w:color w:val="000000"/>
          <w:sz w:val="28"/>
        </w:rPr>
        <w:t xml:space="preserve">
      Көрсетілетін қызметті алушының шағымында: </w:t>
      </w:r>
    </w:p>
    <w:bookmarkEnd w:id="291"/>
    <w:bookmarkStart w:name="z301" w:id="292"/>
    <w:p>
      <w:pPr>
        <w:spacing w:after="0"/>
        <w:ind w:left="0"/>
        <w:jc w:val="both"/>
      </w:pPr>
      <w:r>
        <w:rPr>
          <w:rFonts w:ascii="Times New Roman"/>
          <w:b w:val="false"/>
          <w:i w:val="false"/>
          <w:color w:val="000000"/>
          <w:sz w:val="28"/>
        </w:rPr>
        <w:t xml:space="preserve">
      жеке тұлғаның – оның тегі, аты, әкесінің аты (ол болған жағдайда), почталық мекенжайы. </w:t>
      </w:r>
    </w:p>
    <w:bookmarkEnd w:id="292"/>
    <w:bookmarkStart w:name="z302" w:id="293"/>
    <w:p>
      <w:pPr>
        <w:spacing w:after="0"/>
        <w:ind w:left="0"/>
        <w:jc w:val="both"/>
      </w:pPr>
      <w:r>
        <w:rPr>
          <w:rFonts w:ascii="Times New Roman"/>
          <w:b w:val="false"/>
          <w:i w:val="false"/>
          <w:color w:val="000000"/>
          <w:sz w:val="28"/>
        </w:rPr>
        <w:t xml:space="preserve">
      заңды тұлғаның – оның атауы, почта мекенжайы, шығыс нөмірі көрсетіледі. </w:t>
      </w:r>
    </w:p>
    <w:bookmarkEnd w:id="293"/>
    <w:bookmarkStart w:name="z303" w:id="294"/>
    <w:p>
      <w:pPr>
        <w:spacing w:after="0"/>
        <w:ind w:left="0"/>
        <w:jc w:val="both"/>
      </w:pPr>
      <w:r>
        <w:rPr>
          <w:rFonts w:ascii="Times New Roman"/>
          <w:b w:val="false"/>
          <w:i w:val="false"/>
          <w:color w:val="000000"/>
          <w:sz w:val="28"/>
        </w:rPr>
        <w:t>
      Шағымға көрсетілетін қызметті алушы қол қояды.</w:t>
      </w:r>
    </w:p>
    <w:bookmarkEnd w:id="294"/>
    <w:bookmarkStart w:name="z304" w:id="295"/>
    <w:p>
      <w:pPr>
        <w:spacing w:after="0"/>
        <w:ind w:left="0"/>
        <w:jc w:val="both"/>
      </w:pPr>
      <w:r>
        <w:rPr>
          <w:rFonts w:ascii="Times New Roman"/>
          <w:b w:val="false"/>
          <w:i w:val="false"/>
          <w:color w:val="000000"/>
          <w:sz w:val="28"/>
        </w:rPr>
        <w:t xml:space="preserve">
      Шағымның қабылданғанын растау көрсетілетін қызметті берушінің немесе Министрліктің кеңсесінде шағымды қабылдаған адамның тегін, атын, әкесінің атын (ол болған жағдайда), берілген шағымға жауап алудың мерзімі мен орнын көрсете отырып, оны тіркеу (мөртаңба, кіріс нөмірі және күні) болып табылады. </w:t>
      </w:r>
    </w:p>
    <w:bookmarkEnd w:id="295"/>
    <w:bookmarkStart w:name="z305" w:id="296"/>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арқылы жолданады не көрсетілетін қызметті берушінің немесе Министрліктің кеңсесінде қолма-қол беріледі.</w:t>
      </w:r>
    </w:p>
    <w:bookmarkEnd w:id="296"/>
    <w:bookmarkStart w:name="z306" w:id="297"/>
    <w:p>
      <w:pPr>
        <w:spacing w:after="0"/>
        <w:ind w:left="0"/>
        <w:jc w:val="both"/>
      </w:pPr>
      <w:r>
        <w:rPr>
          <w:rFonts w:ascii="Times New Roman"/>
          <w:b w:val="false"/>
          <w:i w:val="false"/>
          <w:color w:val="000000"/>
          <w:sz w:val="28"/>
        </w:rPr>
        <w:t xml:space="preserve">
      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бойынша мемлекеттік корпорацияның басшысына жолданады. </w:t>
      </w:r>
    </w:p>
    <w:bookmarkEnd w:id="297"/>
    <w:bookmarkStart w:name="z307" w:id="298"/>
    <w:p>
      <w:pPr>
        <w:spacing w:after="0"/>
        <w:ind w:left="0"/>
        <w:jc w:val="both"/>
      </w:pPr>
      <w:r>
        <w:rPr>
          <w:rFonts w:ascii="Times New Roman"/>
          <w:b w:val="false"/>
          <w:i w:val="false"/>
          <w:color w:val="000000"/>
          <w:sz w:val="28"/>
        </w:rPr>
        <w:t>
      Қолма-қол, сол сияқты почта арқылы келіп түскен шағымды мемлекеттік корпорацияның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bookmarkEnd w:id="298"/>
    <w:bookmarkStart w:name="z308" w:id="299"/>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299"/>
    <w:bookmarkStart w:name="z309" w:id="300"/>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bookmarkEnd w:id="300"/>
    <w:bookmarkStart w:name="z310" w:id="301"/>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301"/>
    <w:bookmarkStart w:name="z311" w:id="302"/>
    <w:p>
      <w:pPr>
        <w:spacing w:after="0"/>
        <w:ind w:left="0"/>
        <w:jc w:val="both"/>
      </w:pPr>
      <w:r>
        <w:rPr>
          <w:rFonts w:ascii="Times New Roman"/>
          <w:b w:val="false"/>
          <w:i w:val="false"/>
          <w:color w:val="000000"/>
          <w:sz w:val="28"/>
        </w:rPr>
        <w:t>
      Көрсетілетін мемлекеттік қызметтер көрсету сапасын бағалау және бақылау жөніндегі уәкілетті органның мекенжайына келіп түскен қызметті алушының шағымы тіркелген күнінен бастап он бес жұмыс күні ішінде қаралуға жатады.</w:t>
      </w:r>
    </w:p>
    <w:bookmarkEnd w:id="302"/>
    <w:bookmarkStart w:name="z312" w:id="30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303"/>
    <w:bookmarkStart w:name="z313" w:id="304"/>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нысанда Мемлекеттік корпорациясы арқылы көрсетілетін қызметтің</w:t>
      </w:r>
      <w:r>
        <w:br/>
      </w:r>
      <w:r>
        <w:rPr>
          <w:rFonts w:ascii="Times New Roman"/>
          <w:b/>
          <w:i w:val="false"/>
          <w:color w:val="000000"/>
        </w:rPr>
        <w:t>ерекшеліктерін ескере отырып қойылатын өзге де талаптар</w:t>
      </w:r>
    </w:p>
    <w:bookmarkEnd w:id="304"/>
    <w:bookmarkStart w:name="z314" w:id="305"/>
    <w:p>
      <w:pPr>
        <w:spacing w:after="0"/>
        <w:ind w:left="0"/>
        <w:jc w:val="both"/>
      </w:pPr>
      <w:r>
        <w:rPr>
          <w:rFonts w:ascii="Times New Roman"/>
          <w:b w:val="false"/>
          <w:i w:val="false"/>
          <w:color w:val="000000"/>
          <w:sz w:val="28"/>
        </w:rPr>
        <w:t>
      13. Өзіне өзі қызмет көрсету, өздігінен жүріп-тұру, бағдарлану қабілетінен немесе мүмкіндігінен толық немесе ішінара айырылған көрсетілетін қызметті алушыларға көрсетілетін қызметті беруші немесе Мемлекеттік корпорацияның қызметкері көрсетілетін қызметті алушының тұрғылықты жеріне шыға, Бірыңғай байланыс-орталығы 1414, 8 800 080 7777 арқылы қағаз тасымалдағышта толтыра отырып жүргізеді.</w:t>
      </w:r>
    </w:p>
    <w:bookmarkEnd w:id="305"/>
    <w:bookmarkStart w:name="z315" w:id="306"/>
    <w:p>
      <w:pPr>
        <w:spacing w:after="0"/>
        <w:ind w:left="0"/>
        <w:jc w:val="both"/>
      </w:pPr>
      <w:r>
        <w:rPr>
          <w:rFonts w:ascii="Times New Roman"/>
          <w:b w:val="false"/>
          <w:i w:val="false"/>
          <w:color w:val="000000"/>
          <w:sz w:val="28"/>
        </w:rPr>
        <w:t xml:space="preserve">
      14. Мемлекеттік қызмет көрсету орындарының мекенжайлары: </w:t>
      </w:r>
    </w:p>
    <w:bookmarkEnd w:id="306"/>
    <w:bookmarkStart w:name="z316" w:id="307"/>
    <w:p>
      <w:pPr>
        <w:spacing w:after="0"/>
        <w:ind w:left="0"/>
        <w:jc w:val="both"/>
      </w:pPr>
      <w:r>
        <w:rPr>
          <w:rFonts w:ascii="Times New Roman"/>
          <w:b w:val="false"/>
          <w:i w:val="false"/>
          <w:color w:val="000000"/>
          <w:sz w:val="28"/>
        </w:rPr>
        <w:t xml:space="preserve">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w:t>
      </w:r>
    </w:p>
    <w:bookmarkEnd w:id="307"/>
    <w:bookmarkStart w:name="z317" w:id="308"/>
    <w:p>
      <w:pPr>
        <w:spacing w:after="0"/>
        <w:ind w:left="0"/>
        <w:jc w:val="both"/>
      </w:pPr>
      <w:r>
        <w:rPr>
          <w:rFonts w:ascii="Times New Roman"/>
          <w:b w:val="false"/>
          <w:i w:val="false"/>
          <w:color w:val="000000"/>
          <w:sz w:val="28"/>
        </w:rPr>
        <w:t>
      2) мемлекеттік корпорацияның – www.con.gov.kz интернет-ресурсында;</w:t>
      </w:r>
    </w:p>
    <w:bookmarkEnd w:id="308"/>
    <w:bookmarkStart w:name="z318" w:id="309"/>
    <w:p>
      <w:pPr>
        <w:spacing w:after="0"/>
        <w:ind w:left="0"/>
        <w:jc w:val="both"/>
      </w:pPr>
      <w:r>
        <w:rPr>
          <w:rFonts w:ascii="Times New Roman"/>
          <w:b w:val="false"/>
          <w:i w:val="false"/>
          <w:color w:val="000000"/>
          <w:sz w:val="28"/>
        </w:rPr>
        <w:t>
      3) порталдың – www.egov.kz орналастырылған.</w:t>
      </w:r>
    </w:p>
    <w:bookmarkEnd w:id="309"/>
    <w:bookmarkStart w:name="z319" w:id="310"/>
    <w:p>
      <w:pPr>
        <w:spacing w:after="0"/>
        <w:ind w:left="0"/>
        <w:jc w:val="both"/>
      </w:pPr>
      <w:r>
        <w:rPr>
          <w:rFonts w:ascii="Times New Roman"/>
          <w:b w:val="false"/>
          <w:i w:val="false"/>
          <w:color w:val="000000"/>
          <w:sz w:val="28"/>
        </w:rPr>
        <w:t xml:space="preserve">
      15. Көрсетілетін қызметті алушының электрондық цифрлық қолтаңбаны пайдалану мүмкіндігі портал арқылы электрондық сұрау салуды беру жолымен мемлекеттік қызметті алу кезінде көзделеді. </w:t>
      </w:r>
    </w:p>
    <w:bookmarkEnd w:id="310"/>
    <w:bookmarkStart w:name="z320" w:id="311"/>
    <w:p>
      <w:pPr>
        <w:spacing w:after="0"/>
        <w:ind w:left="0"/>
        <w:jc w:val="both"/>
      </w:pPr>
      <w:r>
        <w:rPr>
          <w:rFonts w:ascii="Times New Roman"/>
          <w:b w:val="false"/>
          <w:i w:val="false"/>
          <w:color w:val="000000"/>
          <w:sz w:val="28"/>
        </w:rPr>
        <w:t xml:space="preserve">
      16. Көрсетілетін қызметті алушының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алу мүмкіндігі бар. </w:t>
      </w:r>
    </w:p>
    <w:bookmarkEnd w:id="311"/>
    <w:bookmarkStart w:name="z321" w:id="312"/>
    <w:p>
      <w:pPr>
        <w:spacing w:after="0"/>
        <w:ind w:left="0"/>
        <w:jc w:val="both"/>
      </w:pPr>
      <w:r>
        <w:rPr>
          <w:rFonts w:ascii="Times New Roman"/>
          <w:b w:val="false"/>
          <w:i w:val="false"/>
          <w:color w:val="000000"/>
          <w:sz w:val="28"/>
        </w:rPr>
        <w:t>
      17. Мемлекеттік қызметті көрсету мәселелері жөніндегі анықтама қызметтерінің байланыс телефондары Министрліктің www.mvd.gov.kz сайтында орналастырылған. Мемлекеттік қызметтер көрсету мәселелері жөніндегі бірыңғай байланыс-орталығы: 1414, 8 800 080 7777.</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жерiнен мекенжай</w:t>
            </w:r>
            <w:r>
              <w:br/>
            </w:r>
            <w:r>
              <w:rPr>
                <w:rFonts w:ascii="Times New Roman"/>
                <w:b w:val="false"/>
                <w:i w:val="false"/>
                <w:color w:val="000000"/>
                <w:sz w:val="20"/>
              </w:rPr>
              <w:t>анықтамаларын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1"/>
        <w:gridCol w:w="3899"/>
      </w:tblGrid>
      <w:tr>
        <w:trPr>
          <w:trHeight w:val="30" w:hRule="atLeast"/>
        </w:trPr>
        <w:tc>
          <w:tcPr>
            <w:tcW w:w="8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электрондық үкімет порталы қалыптастырған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сформирован порталом электронного правительства</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күні</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 АНЫҚТАМАСЫ</w:t>
            </w:r>
          </w:p>
          <w:p>
            <w:pPr>
              <w:spacing w:after="20"/>
              <w:ind w:left="20"/>
              <w:jc w:val="both"/>
            </w:pPr>
            <w:r>
              <w:rPr>
                <w:rFonts w:ascii="Times New Roman"/>
                <w:b w:val="false"/>
                <w:i w:val="false"/>
                <w:color w:val="000000"/>
                <w:sz w:val="20"/>
              </w:rPr>
              <w:t>
</w:t>
            </w:r>
            <w:r>
              <w:rPr>
                <w:rFonts w:ascii="Times New Roman"/>
                <w:b/>
                <w:i w:val="false"/>
                <w:color w:val="000000"/>
                <w:sz w:val="20"/>
              </w:rPr>
              <w:t>АДРЕСНАЯ СПРАВКА</w:t>
            </w:r>
          </w:p>
          <w:p>
            <w:pPr>
              <w:spacing w:after="20"/>
              <w:ind w:left="20"/>
              <w:jc w:val="both"/>
            </w:pPr>
            <w:r>
              <w:rPr>
                <w:rFonts w:ascii="Times New Roman"/>
                <w:b w:val="false"/>
                <w:i w:val="false"/>
                <w:color w:val="000000"/>
                <w:sz w:val="20"/>
              </w:rPr>
              <w:t>
ЖСН _________________________</w:t>
            </w:r>
          </w:p>
          <w:p>
            <w:pPr>
              <w:spacing w:after="20"/>
              <w:ind w:left="20"/>
              <w:jc w:val="both"/>
            </w:pPr>
            <w:r>
              <w:rPr>
                <w:rFonts w:ascii="Times New Roman"/>
                <w:b w:val="false"/>
                <w:i w:val="false"/>
                <w:color w:val="000000"/>
                <w:sz w:val="20"/>
              </w:rPr>
              <w:t>
Мемлекеттік деректер базасының мәліметтері бойынша __________________</w:t>
            </w:r>
          </w:p>
          <w:p>
            <w:pPr>
              <w:spacing w:after="20"/>
              <w:ind w:left="20"/>
              <w:jc w:val="both"/>
            </w:pPr>
            <w:r>
              <w:rPr>
                <w:rFonts w:ascii="Times New Roman"/>
                <w:b w:val="false"/>
                <w:i w:val="false"/>
                <w:color w:val="000000"/>
                <w:sz w:val="20"/>
              </w:rPr>
              <w:t>
По сведениям из государственной базы данных</w:t>
            </w:r>
          </w:p>
          <w:p>
            <w:pPr>
              <w:spacing w:after="20"/>
              <w:ind w:left="20"/>
              <w:jc w:val="both"/>
            </w:pPr>
            <w:r>
              <w:rPr>
                <w:rFonts w:ascii="Times New Roman"/>
                <w:b w:val="false"/>
                <w:i w:val="false"/>
                <w:color w:val="000000"/>
                <w:sz w:val="20"/>
              </w:rPr>
              <w:t>
(тегі, аты, әкесінің аты (ол болған жағдайда), туған жылы және жері)</w:t>
            </w:r>
          </w:p>
          <w:p>
            <w:pPr>
              <w:spacing w:after="20"/>
              <w:ind w:left="20"/>
              <w:jc w:val="both"/>
            </w:pPr>
            <w:r>
              <w:rPr>
                <w:rFonts w:ascii="Times New Roman"/>
                <w:b w:val="false"/>
                <w:i w:val="false"/>
                <w:color w:val="000000"/>
                <w:sz w:val="20"/>
              </w:rPr>
              <w:t>
(фамилия, имя, отчество (при его наличии), год и место рождения)</w:t>
            </w:r>
          </w:p>
          <w:p>
            <w:pPr>
              <w:spacing w:after="20"/>
              <w:ind w:left="20"/>
              <w:jc w:val="both"/>
            </w:pPr>
            <w:r>
              <w:rPr>
                <w:rFonts w:ascii="Times New Roman"/>
                <w:b w:val="false"/>
                <w:i w:val="false"/>
                <w:color w:val="000000"/>
                <w:sz w:val="20"/>
              </w:rPr>
              <w:t>
Мына мекенжай бойынша: ____________________________________ тіркелген</w:t>
            </w:r>
          </w:p>
          <w:p>
            <w:pPr>
              <w:spacing w:after="20"/>
              <w:ind w:left="20"/>
              <w:jc w:val="both"/>
            </w:pPr>
            <w:r>
              <w:rPr>
                <w:rFonts w:ascii="Times New Roman"/>
                <w:b w:val="false"/>
                <w:i w:val="false"/>
                <w:color w:val="000000"/>
                <w:sz w:val="20"/>
              </w:rPr>
              <w:t>
Зарегистрирован по адресу:</w:t>
            </w:r>
          </w:p>
          <w:p>
            <w:pPr>
              <w:spacing w:after="20"/>
              <w:ind w:left="20"/>
              <w:jc w:val="both"/>
            </w:pPr>
            <w:r>
              <w:rPr>
                <w:rFonts w:ascii="Times New Roman"/>
                <w:b w:val="false"/>
                <w:i w:val="false"/>
                <w:color w:val="000000"/>
                <w:sz w:val="20"/>
              </w:rPr>
              <w:t>
Тіркелген күні: _____________________________________________________</w:t>
            </w:r>
          </w:p>
          <w:p>
            <w:pPr>
              <w:spacing w:after="20"/>
              <w:ind w:left="20"/>
              <w:jc w:val="both"/>
            </w:pPr>
            <w:r>
              <w:rPr>
                <w:rFonts w:ascii="Times New Roman"/>
                <w:b w:val="false"/>
                <w:i w:val="false"/>
                <w:color w:val="000000"/>
                <w:sz w:val="20"/>
              </w:rPr>
              <w:t>
Дата регистрации:</w:t>
            </w:r>
          </w:p>
          <w:p>
            <w:pPr>
              <w:spacing w:after="20"/>
              <w:ind w:left="20"/>
              <w:jc w:val="both"/>
            </w:pPr>
            <w:r>
              <w:rPr>
                <w:rFonts w:ascii="Times New Roman"/>
                <w:b w:val="false"/>
                <w:i w:val="false"/>
                <w:color w:val="000000"/>
                <w:sz w:val="20"/>
              </w:rPr>
              <w:t>
Мына мекенжай бойынша: ____________________________ уақытша тіркелген</w:t>
            </w:r>
          </w:p>
          <w:p>
            <w:pPr>
              <w:spacing w:after="20"/>
              <w:ind w:left="20"/>
              <w:jc w:val="both"/>
            </w:pPr>
            <w:r>
              <w:rPr>
                <w:rFonts w:ascii="Times New Roman"/>
                <w:b w:val="false"/>
                <w:i w:val="false"/>
                <w:color w:val="000000"/>
                <w:sz w:val="20"/>
              </w:rPr>
              <w:t>
Временно зарегистрирован по адресу:</w:t>
            </w:r>
          </w:p>
          <w:p>
            <w:pPr>
              <w:spacing w:after="20"/>
              <w:ind w:left="20"/>
              <w:jc w:val="both"/>
            </w:pPr>
            <w:r>
              <w:rPr>
                <w:rFonts w:ascii="Times New Roman"/>
                <w:b w:val="false"/>
                <w:i w:val="false"/>
                <w:color w:val="000000"/>
                <w:sz w:val="20"/>
              </w:rPr>
              <w:t>
Уақытша тіркелген күні ______________бастап___________________дейін</w:t>
            </w:r>
          </w:p>
          <w:p>
            <w:pPr>
              <w:spacing w:after="20"/>
              <w:ind w:left="20"/>
              <w:jc w:val="both"/>
            </w:pPr>
            <w:r>
              <w:rPr>
                <w:rFonts w:ascii="Times New Roman"/>
                <w:b w:val="false"/>
                <w:i w:val="false"/>
                <w:color w:val="000000"/>
                <w:sz w:val="20"/>
              </w:rPr>
              <w:t>
Дата временной регистрации: с _______________ по __________________</w:t>
            </w:r>
          </w:p>
          <w:p>
            <w:pPr>
              <w:spacing w:after="20"/>
              <w:ind w:left="20"/>
              <w:jc w:val="both"/>
            </w:pPr>
            <w:r>
              <w:rPr>
                <w:rFonts w:ascii="Times New Roman"/>
                <w:b w:val="false"/>
                <w:i w:val="false"/>
                <w:color w:val="000000"/>
                <w:sz w:val="20"/>
              </w:rPr>
              <w:t>
Берілген күні мен уақыты: ____________________________</w:t>
            </w:r>
          </w:p>
          <w:p>
            <w:pPr>
              <w:spacing w:after="20"/>
              <w:ind w:left="20"/>
              <w:jc w:val="both"/>
            </w:pPr>
            <w:r>
              <w:rPr>
                <w:rFonts w:ascii="Times New Roman"/>
                <w:b w:val="false"/>
                <w:i w:val="false"/>
                <w:color w:val="000000"/>
                <w:sz w:val="20"/>
              </w:rPr>
              <w:t>
Дата и время выдачи: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w:t>
      </w:r>
    </w:p>
    <w:p>
      <w:pPr>
        <w:spacing w:after="0"/>
        <w:ind w:left="0"/>
        <w:jc w:val="both"/>
      </w:pPr>
      <w:r>
        <w:rPr>
          <w:rFonts w:ascii="Times New Roman"/>
          <w:b w:val="false"/>
          <w:i w:val="false"/>
          <w:color w:val="000000"/>
          <w:sz w:val="28"/>
        </w:rPr>
        <w:t xml:space="preserve">
      туралы" 2003 жылғы 7 қаңтардағы № 370-II ҚРЗ </w:t>
      </w:r>
      <w:r>
        <w:rPr>
          <w:rFonts w:ascii="Times New Roman"/>
          <w:b w:val="false"/>
          <w:i w:val="false"/>
          <w:color w:val="000000"/>
          <w:sz w:val="28"/>
        </w:rPr>
        <w:t>1-бабына</w:t>
      </w:r>
      <w:r>
        <w:rPr>
          <w:rFonts w:ascii="Times New Roman"/>
          <w:b w:val="false"/>
          <w:i w:val="false"/>
          <w:color w:val="000000"/>
          <w:sz w:val="28"/>
        </w:rPr>
        <w:t xml:space="preserve"> сәйкес қағаз</w:t>
      </w:r>
    </w:p>
    <w:p>
      <w:pPr>
        <w:spacing w:after="0"/>
        <w:ind w:left="0"/>
        <w:jc w:val="both"/>
      </w:pPr>
      <w:r>
        <w:rPr>
          <w:rFonts w:ascii="Times New Roman"/>
          <w:b w:val="false"/>
          <w:i w:val="false"/>
          <w:color w:val="000000"/>
          <w:sz w:val="28"/>
        </w:rPr>
        <w:t>
      жеткізгіштегі құжатпен бiрдей.</w:t>
      </w:r>
    </w:p>
    <w:p>
      <w:pPr>
        <w:spacing w:after="0"/>
        <w:ind w:left="0"/>
        <w:jc w:val="both"/>
      </w:pPr>
      <w:r>
        <w:rPr>
          <w:rFonts w:ascii="Times New Roman"/>
          <w:b w:val="false"/>
          <w:i w:val="false"/>
          <w:color w:val="000000"/>
          <w:sz w:val="28"/>
        </w:rPr>
        <w:t>
      Данный документ согласно пункту 1 статьи 7 ЗРК от 7 января 2003 года</w:t>
      </w:r>
    </w:p>
    <w:p>
      <w:pPr>
        <w:spacing w:after="0"/>
        <w:ind w:left="0"/>
        <w:jc w:val="both"/>
      </w:pPr>
      <w:r>
        <w:rPr>
          <w:rFonts w:ascii="Times New Roman"/>
          <w:b w:val="false"/>
          <w:i w:val="false"/>
          <w:color w:val="000000"/>
          <w:sz w:val="28"/>
        </w:rPr>
        <w:t>
      "Об электронном документе и электронной цифровой подписи" равнозначен</w:t>
      </w:r>
    </w:p>
    <w:p>
      <w:pPr>
        <w:spacing w:after="0"/>
        <w:ind w:left="0"/>
        <w:jc w:val="both"/>
      </w:pPr>
      <w:r>
        <w:rPr>
          <w:rFonts w:ascii="Times New Roman"/>
          <w:b w:val="false"/>
          <w:i w:val="false"/>
          <w:color w:val="000000"/>
          <w:sz w:val="28"/>
        </w:rPr>
        <w:t>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226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Штрих-кодта "ЖТ" МДБ ("Жеке тұлға" мемлекеттік деректер базасынан)</w:t>
      </w:r>
    </w:p>
    <w:p>
      <w:pPr>
        <w:spacing w:after="0"/>
        <w:ind w:left="0"/>
        <w:jc w:val="both"/>
      </w:pPr>
      <w:r>
        <w:rPr>
          <w:rFonts w:ascii="Times New Roman"/>
          <w:b w:val="false"/>
          <w:i w:val="false"/>
          <w:color w:val="000000"/>
          <w:sz w:val="28"/>
        </w:rPr>
        <w:t>
      алынған және Қазақстан Республикасы Әділет министрлігінің, Қазақстан</w:t>
      </w:r>
    </w:p>
    <w:p>
      <w:pPr>
        <w:spacing w:after="0"/>
        <w:ind w:left="0"/>
        <w:jc w:val="both"/>
      </w:pPr>
      <w:r>
        <w:rPr>
          <w:rFonts w:ascii="Times New Roman"/>
          <w:b w:val="false"/>
          <w:i w:val="false"/>
          <w:color w:val="000000"/>
          <w:sz w:val="28"/>
        </w:rPr>
        <w:t>
      Республикасы Ішкі істер министрлігінің электрондық цифрлық қолтаңбасы</w:t>
      </w:r>
    </w:p>
    <w:p>
      <w:pPr>
        <w:spacing w:after="0"/>
        <w:ind w:left="0"/>
        <w:jc w:val="both"/>
      </w:pPr>
      <w:r>
        <w:rPr>
          <w:rFonts w:ascii="Times New Roman"/>
          <w:b w:val="false"/>
          <w:i w:val="false"/>
          <w:color w:val="000000"/>
          <w:sz w:val="28"/>
        </w:rPr>
        <w:t>
      қойылған деректер жазылады.</w:t>
      </w:r>
    </w:p>
    <w:p>
      <w:pPr>
        <w:spacing w:after="0"/>
        <w:ind w:left="0"/>
        <w:jc w:val="both"/>
      </w:pPr>
      <w:r>
        <w:rPr>
          <w:rFonts w:ascii="Times New Roman"/>
          <w:b w:val="false"/>
          <w:i w:val="false"/>
          <w:color w:val="000000"/>
          <w:sz w:val="28"/>
        </w:rPr>
        <w:t>
      *штрих-код содержит данные, полученные из ГБД ФЛ и подписанные</w:t>
      </w:r>
    </w:p>
    <w:p>
      <w:pPr>
        <w:spacing w:after="0"/>
        <w:ind w:left="0"/>
        <w:jc w:val="both"/>
      </w:pPr>
      <w:r>
        <w:rPr>
          <w:rFonts w:ascii="Times New Roman"/>
          <w:b w:val="false"/>
          <w:i w:val="false"/>
          <w:color w:val="000000"/>
          <w:sz w:val="28"/>
        </w:rPr>
        <w:t>
      электронно-цифровыми подписями: Министерства юстиции Республики</w:t>
      </w:r>
    </w:p>
    <w:p>
      <w:pPr>
        <w:spacing w:after="0"/>
        <w:ind w:left="0"/>
        <w:jc w:val="both"/>
      </w:pPr>
      <w:r>
        <w:rPr>
          <w:rFonts w:ascii="Times New Roman"/>
          <w:b w:val="false"/>
          <w:i w:val="false"/>
          <w:color w:val="000000"/>
          <w:sz w:val="28"/>
        </w:rPr>
        <w:t>
      Казахстан, Министерства внутренних дел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жерiнен мекенжай</w:t>
            </w:r>
            <w:r>
              <w:br/>
            </w:r>
            <w:r>
              <w:rPr>
                <w:rFonts w:ascii="Times New Roman"/>
                <w:b w:val="false"/>
                <w:i w:val="false"/>
                <w:color w:val="000000"/>
                <w:sz w:val="20"/>
              </w:rPr>
              <w:t>анықтамаларын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1"/>
        <w:gridCol w:w="3899"/>
      </w:tblGrid>
      <w:tr>
        <w:trPr>
          <w:trHeight w:val="30" w:hRule="atLeast"/>
        </w:trPr>
        <w:tc>
          <w:tcPr>
            <w:tcW w:w="8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электрондық үкімет порталы қалыптастырған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сформирован порталом электронного правительства</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күні</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 АНЫҚТАМАСЫ</w:t>
            </w:r>
          </w:p>
          <w:p>
            <w:pPr>
              <w:spacing w:after="20"/>
              <w:ind w:left="20"/>
              <w:jc w:val="both"/>
            </w:pPr>
            <w:r>
              <w:rPr>
                <w:rFonts w:ascii="Times New Roman"/>
                <w:b w:val="false"/>
                <w:i w:val="false"/>
                <w:color w:val="000000"/>
                <w:sz w:val="20"/>
              </w:rPr>
              <w:t>
</w:t>
            </w:r>
            <w:r>
              <w:rPr>
                <w:rFonts w:ascii="Times New Roman"/>
                <w:b/>
                <w:i w:val="false"/>
                <w:color w:val="000000"/>
                <w:sz w:val="20"/>
              </w:rPr>
              <w:t>АДРЕСНАЯ СПРАВКА</w:t>
            </w:r>
          </w:p>
          <w:p>
            <w:pPr>
              <w:spacing w:after="20"/>
              <w:ind w:left="20"/>
              <w:jc w:val="both"/>
            </w:pPr>
            <w:r>
              <w:rPr>
                <w:rFonts w:ascii="Times New Roman"/>
                <w:b w:val="false"/>
                <w:i w:val="false"/>
                <w:color w:val="000000"/>
                <w:sz w:val="20"/>
              </w:rPr>
              <w:t>
ЖСН _________________________</w:t>
            </w:r>
          </w:p>
          <w:p>
            <w:pPr>
              <w:spacing w:after="20"/>
              <w:ind w:left="20"/>
              <w:jc w:val="both"/>
            </w:pPr>
            <w:r>
              <w:rPr>
                <w:rFonts w:ascii="Times New Roman"/>
                <w:b w:val="false"/>
                <w:i w:val="false"/>
                <w:color w:val="000000"/>
                <w:sz w:val="20"/>
              </w:rPr>
              <w:t>
Мемлекеттік деректер базасының мәліметі бойынша _____________________</w:t>
            </w:r>
          </w:p>
          <w:p>
            <w:pPr>
              <w:spacing w:after="20"/>
              <w:ind w:left="20"/>
              <w:jc w:val="both"/>
            </w:pPr>
            <w:r>
              <w:rPr>
                <w:rFonts w:ascii="Times New Roman"/>
                <w:b w:val="false"/>
                <w:i w:val="false"/>
                <w:color w:val="000000"/>
                <w:sz w:val="20"/>
              </w:rPr>
              <w:t>
По сведениям из государственной базы данных</w:t>
            </w:r>
          </w:p>
          <w:p>
            <w:pPr>
              <w:spacing w:after="20"/>
              <w:ind w:left="20"/>
              <w:jc w:val="both"/>
            </w:pPr>
            <w:r>
              <w:rPr>
                <w:rFonts w:ascii="Times New Roman"/>
                <w:b w:val="false"/>
                <w:i w:val="false"/>
                <w:color w:val="000000"/>
                <w:sz w:val="20"/>
              </w:rPr>
              <w:t>
(тегі, аты, әкесінің аты (ол болған жағдайда), туған жылы және жері)</w:t>
            </w:r>
          </w:p>
          <w:p>
            <w:pPr>
              <w:spacing w:after="20"/>
              <w:ind w:left="20"/>
              <w:jc w:val="both"/>
            </w:pPr>
            <w:r>
              <w:rPr>
                <w:rFonts w:ascii="Times New Roman"/>
                <w:b w:val="false"/>
                <w:i w:val="false"/>
                <w:color w:val="000000"/>
                <w:sz w:val="20"/>
              </w:rPr>
              <w:t>
(фамилия, имя, отчество (при его наличии), год и место рождения)</w:t>
            </w:r>
          </w:p>
          <w:p>
            <w:pPr>
              <w:spacing w:after="20"/>
              <w:ind w:left="20"/>
              <w:jc w:val="both"/>
            </w:pPr>
            <w:r>
              <w:rPr>
                <w:rFonts w:ascii="Times New Roman"/>
                <w:b w:val="false"/>
                <w:i w:val="false"/>
                <w:color w:val="000000"/>
                <w:sz w:val="20"/>
              </w:rPr>
              <w:t>
Мына мекенжай бойынша: __________________________ тіркеуден шығарылды</w:t>
            </w:r>
          </w:p>
          <w:p>
            <w:pPr>
              <w:spacing w:after="20"/>
              <w:ind w:left="20"/>
              <w:jc w:val="both"/>
            </w:pPr>
            <w:r>
              <w:rPr>
                <w:rFonts w:ascii="Times New Roman"/>
                <w:b w:val="false"/>
                <w:i w:val="false"/>
                <w:color w:val="000000"/>
                <w:sz w:val="20"/>
              </w:rPr>
              <w:t>
Снят с регистрации с адреса:</w:t>
            </w:r>
          </w:p>
          <w:p>
            <w:pPr>
              <w:spacing w:after="20"/>
              <w:ind w:left="20"/>
              <w:jc w:val="both"/>
            </w:pPr>
            <w:r>
              <w:rPr>
                <w:rFonts w:ascii="Times New Roman"/>
                <w:b w:val="false"/>
                <w:i w:val="false"/>
                <w:color w:val="000000"/>
                <w:sz w:val="20"/>
              </w:rPr>
              <w:t>
Тіркеуден шығарылған күні __________________________________________</w:t>
            </w:r>
          </w:p>
          <w:p>
            <w:pPr>
              <w:spacing w:after="20"/>
              <w:ind w:left="20"/>
              <w:jc w:val="both"/>
            </w:pPr>
            <w:r>
              <w:rPr>
                <w:rFonts w:ascii="Times New Roman"/>
                <w:b w:val="false"/>
                <w:i w:val="false"/>
                <w:color w:val="000000"/>
                <w:sz w:val="20"/>
              </w:rPr>
              <w:t>
Дата снятия с регистрации:</w:t>
            </w:r>
          </w:p>
          <w:p>
            <w:pPr>
              <w:spacing w:after="20"/>
              <w:ind w:left="20"/>
              <w:jc w:val="both"/>
            </w:pPr>
            <w:r>
              <w:rPr>
                <w:rFonts w:ascii="Times New Roman"/>
                <w:b w:val="false"/>
                <w:i w:val="false"/>
                <w:color w:val="000000"/>
                <w:sz w:val="20"/>
              </w:rPr>
              <w:t>
Тіркеуден шығарылған себебі: _______________________________________</w:t>
            </w:r>
          </w:p>
          <w:p>
            <w:pPr>
              <w:spacing w:after="20"/>
              <w:ind w:left="20"/>
              <w:jc w:val="both"/>
            </w:pPr>
            <w:r>
              <w:rPr>
                <w:rFonts w:ascii="Times New Roman"/>
                <w:b w:val="false"/>
                <w:i w:val="false"/>
                <w:color w:val="000000"/>
                <w:sz w:val="20"/>
              </w:rPr>
              <w:t>
Причина снятия с регистрации:</w:t>
            </w:r>
          </w:p>
          <w:p>
            <w:pPr>
              <w:spacing w:after="20"/>
              <w:ind w:left="20"/>
              <w:jc w:val="both"/>
            </w:pPr>
            <w:r>
              <w:rPr>
                <w:rFonts w:ascii="Times New Roman"/>
                <w:b w:val="false"/>
                <w:i w:val="false"/>
                <w:color w:val="000000"/>
                <w:sz w:val="20"/>
              </w:rPr>
              <w:t>
Берілген күні мен уақыты: _____________________________</w:t>
            </w:r>
          </w:p>
          <w:p>
            <w:pPr>
              <w:spacing w:after="20"/>
              <w:ind w:left="20"/>
              <w:jc w:val="both"/>
            </w:pPr>
            <w:r>
              <w:rPr>
                <w:rFonts w:ascii="Times New Roman"/>
                <w:b w:val="false"/>
                <w:i w:val="false"/>
                <w:color w:val="000000"/>
                <w:sz w:val="20"/>
              </w:rPr>
              <w:t>
Дата и время выдачи: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w:t>
      </w:r>
    </w:p>
    <w:p>
      <w:pPr>
        <w:spacing w:after="0"/>
        <w:ind w:left="0"/>
        <w:jc w:val="both"/>
      </w:pPr>
      <w:r>
        <w:rPr>
          <w:rFonts w:ascii="Times New Roman"/>
          <w:b w:val="false"/>
          <w:i w:val="false"/>
          <w:color w:val="000000"/>
          <w:sz w:val="28"/>
        </w:rPr>
        <w:t xml:space="preserve">
      туралы" 2003 жылғы 7 қаңтардағы № 370-II ҚРЗ </w:t>
      </w:r>
      <w:r>
        <w:rPr>
          <w:rFonts w:ascii="Times New Roman"/>
          <w:b w:val="false"/>
          <w:i w:val="false"/>
          <w:color w:val="000000"/>
          <w:sz w:val="28"/>
        </w:rPr>
        <w:t>1-бабына</w:t>
      </w:r>
      <w:r>
        <w:rPr>
          <w:rFonts w:ascii="Times New Roman"/>
          <w:b w:val="false"/>
          <w:i w:val="false"/>
          <w:color w:val="000000"/>
          <w:sz w:val="28"/>
        </w:rPr>
        <w:t xml:space="preserve"> сәйкес қағаз</w:t>
      </w:r>
    </w:p>
    <w:p>
      <w:pPr>
        <w:spacing w:after="0"/>
        <w:ind w:left="0"/>
        <w:jc w:val="both"/>
      </w:pPr>
      <w:r>
        <w:rPr>
          <w:rFonts w:ascii="Times New Roman"/>
          <w:b w:val="false"/>
          <w:i w:val="false"/>
          <w:color w:val="000000"/>
          <w:sz w:val="28"/>
        </w:rPr>
        <w:t>
      жеткізгіштегі құжатпен бiрдей.</w:t>
      </w:r>
    </w:p>
    <w:p>
      <w:pPr>
        <w:spacing w:after="0"/>
        <w:ind w:left="0"/>
        <w:jc w:val="both"/>
      </w:pPr>
      <w:r>
        <w:rPr>
          <w:rFonts w:ascii="Times New Roman"/>
          <w:b w:val="false"/>
          <w:i w:val="false"/>
          <w:color w:val="000000"/>
          <w:sz w:val="28"/>
        </w:rPr>
        <w:t>
      Данный документ согласно пункту 1 статьи 7 ЗРК от 7 января 2003 года</w:t>
      </w:r>
    </w:p>
    <w:p>
      <w:pPr>
        <w:spacing w:after="0"/>
        <w:ind w:left="0"/>
        <w:jc w:val="both"/>
      </w:pPr>
      <w:r>
        <w:rPr>
          <w:rFonts w:ascii="Times New Roman"/>
          <w:b w:val="false"/>
          <w:i w:val="false"/>
          <w:color w:val="000000"/>
          <w:sz w:val="28"/>
        </w:rPr>
        <w:t>
      "Об электронном документе и электронной цифровой подписи" равнозначен</w:t>
      </w:r>
    </w:p>
    <w:p>
      <w:pPr>
        <w:spacing w:after="0"/>
        <w:ind w:left="0"/>
        <w:jc w:val="both"/>
      </w:pPr>
      <w:r>
        <w:rPr>
          <w:rFonts w:ascii="Times New Roman"/>
          <w:b w:val="false"/>
          <w:i w:val="false"/>
          <w:color w:val="000000"/>
          <w:sz w:val="28"/>
        </w:rPr>
        <w:t>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226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Штрих-кодта "ЖТ" МДБ ("Жеке тұлға" мемлекеттік деректер базасынан)</w:t>
      </w:r>
    </w:p>
    <w:p>
      <w:pPr>
        <w:spacing w:after="0"/>
        <w:ind w:left="0"/>
        <w:jc w:val="both"/>
      </w:pPr>
      <w:r>
        <w:rPr>
          <w:rFonts w:ascii="Times New Roman"/>
          <w:b w:val="false"/>
          <w:i w:val="false"/>
          <w:color w:val="000000"/>
          <w:sz w:val="28"/>
        </w:rPr>
        <w:t>
      алынған және Қазақстан Республикасы Әділет министрлігі, Қазақстан</w:t>
      </w:r>
    </w:p>
    <w:p>
      <w:pPr>
        <w:spacing w:after="0"/>
        <w:ind w:left="0"/>
        <w:jc w:val="both"/>
      </w:pPr>
      <w:r>
        <w:rPr>
          <w:rFonts w:ascii="Times New Roman"/>
          <w:b w:val="false"/>
          <w:i w:val="false"/>
          <w:color w:val="000000"/>
          <w:sz w:val="28"/>
        </w:rPr>
        <w:t>
      Республикасы Ішкі істер министрлігінің электрондық цифрлық қолтаңбасы</w:t>
      </w:r>
    </w:p>
    <w:p>
      <w:pPr>
        <w:spacing w:after="0"/>
        <w:ind w:left="0"/>
        <w:jc w:val="both"/>
      </w:pPr>
      <w:r>
        <w:rPr>
          <w:rFonts w:ascii="Times New Roman"/>
          <w:b w:val="false"/>
          <w:i w:val="false"/>
          <w:color w:val="000000"/>
          <w:sz w:val="28"/>
        </w:rPr>
        <w:t>
      қойылған деректер жазылады.</w:t>
      </w:r>
    </w:p>
    <w:p>
      <w:pPr>
        <w:spacing w:after="0"/>
        <w:ind w:left="0"/>
        <w:jc w:val="both"/>
      </w:pPr>
      <w:r>
        <w:rPr>
          <w:rFonts w:ascii="Times New Roman"/>
          <w:b w:val="false"/>
          <w:i w:val="false"/>
          <w:color w:val="000000"/>
          <w:sz w:val="28"/>
        </w:rPr>
        <w:t>
      *штрих-код содержит данные, полученные из ГБД ФЛ и подписанные</w:t>
      </w:r>
    </w:p>
    <w:p>
      <w:pPr>
        <w:spacing w:after="0"/>
        <w:ind w:left="0"/>
        <w:jc w:val="both"/>
      </w:pPr>
      <w:r>
        <w:rPr>
          <w:rFonts w:ascii="Times New Roman"/>
          <w:b w:val="false"/>
          <w:i w:val="false"/>
          <w:color w:val="000000"/>
          <w:sz w:val="28"/>
        </w:rPr>
        <w:t>
      электронно-цифровыми подписями: Министерства юстиции Республики</w:t>
      </w:r>
    </w:p>
    <w:p>
      <w:pPr>
        <w:spacing w:after="0"/>
        <w:ind w:left="0"/>
        <w:jc w:val="both"/>
      </w:pPr>
      <w:r>
        <w:rPr>
          <w:rFonts w:ascii="Times New Roman"/>
          <w:b w:val="false"/>
          <w:i w:val="false"/>
          <w:color w:val="000000"/>
          <w:sz w:val="28"/>
        </w:rPr>
        <w:t>
      Казахстан, Министерства внутренних дел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жерiнен мекенжай</w:t>
            </w:r>
            <w:r>
              <w:br/>
            </w:r>
            <w:r>
              <w:rPr>
                <w:rFonts w:ascii="Times New Roman"/>
                <w:b w:val="false"/>
                <w:i w:val="false"/>
                <w:color w:val="000000"/>
                <w:sz w:val="20"/>
              </w:rPr>
              <w:t>анықтамаларын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____________________________бастығына</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_____________________________мекенжай</w:t>
      </w:r>
    </w:p>
    <w:p>
      <w:pPr>
        <w:spacing w:after="0"/>
        <w:ind w:left="0"/>
        <w:jc w:val="both"/>
      </w:pPr>
      <w:r>
        <w:rPr>
          <w:rFonts w:ascii="Times New Roman"/>
          <w:b w:val="false"/>
          <w:i w:val="false"/>
          <w:color w:val="000000"/>
          <w:sz w:val="28"/>
        </w:rPr>
        <w:t xml:space="preserve">
      (тұрақты тіркелген мекенжайы)       </w:t>
      </w:r>
    </w:p>
    <w:p>
      <w:pPr>
        <w:spacing w:after="0"/>
        <w:ind w:left="0"/>
        <w:jc w:val="both"/>
      </w:pPr>
      <w:r>
        <w:rPr>
          <w:rFonts w:ascii="Times New Roman"/>
          <w:b w:val="false"/>
          <w:i w:val="false"/>
          <w:color w:val="000000"/>
          <w:sz w:val="28"/>
        </w:rPr>
        <w:t xml:space="preserve">
      бойынша тұратын                  </w:t>
      </w:r>
    </w:p>
    <w:p>
      <w:pPr>
        <w:spacing w:after="0"/>
        <w:ind w:left="0"/>
        <w:jc w:val="both"/>
      </w:pPr>
      <w:r>
        <w:rPr>
          <w:rFonts w:ascii="Times New Roman"/>
          <w:b w:val="false"/>
          <w:i w:val="false"/>
          <w:color w:val="000000"/>
          <w:sz w:val="28"/>
        </w:rPr>
        <w:t>
      азамат ______________________________</w:t>
      </w:r>
    </w:p>
    <w:p>
      <w:pPr>
        <w:spacing w:after="0"/>
        <w:ind w:left="0"/>
        <w:jc w:val="both"/>
      </w:pPr>
      <w:r>
        <w:rPr>
          <w:rFonts w:ascii="Times New Roman"/>
          <w:b w:val="false"/>
          <w:i w:val="false"/>
          <w:color w:val="000000"/>
          <w:sz w:val="28"/>
        </w:rPr>
        <w:t xml:space="preserve">
      (Т.А.Ә (ол болған жағдайда)) </w:t>
      </w:r>
    </w:p>
    <w:p>
      <w:pPr>
        <w:spacing w:after="0"/>
        <w:ind w:left="0"/>
        <w:jc w:val="both"/>
      </w:pPr>
      <w:r>
        <w:rPr>
          <w:rFonts w:ascii="Times New Roman"/>
          <w:b w:val="false"/>
          <w:i w:val="false"/>
          <w:color w:val="000000"/>
          <w:sz w:val="28"/>
        </w:rPr>
        <w:t>
      ЖСН 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Мен,___________________________________________________________</w:t>
      </w:r>
    </w:p>
    <w:p>
      <w:pPr>
        <w:spacing w:after="0"/>
        <w:ind w:left="0"/>
        <w:jc w:val="both"/>
      </w:pPr>
      <w:r>
        <w:rPr>
          <w:rFonts w:ascii="Times New Roman"/>
          <w:b w:val="false"/>
          <w:i w:val="false"/>
          <w:color w:val="000000"/>
          <w:sz w:val="28"/>
        </w:rPr>
        <w:t>
      (Т.А.Ә (ол болған жағдайда), туған күні)</w:t>
      </w:r>
    </w:p>
    <w:p>
      <w:pPr>
        <w:spacing w:after="0"/>
        <w:ind w:left="0"/>
        <w:jc w:val="both"/>
      </w:pPr>
      <w:r>
        <w:rPr>
          <w:rFonts w:ascii="Times New Roman"/>
          <w:b w:val="false"/>
          <w:i w:val="false"/>
          <w:color w:val="000000"/>
          <w:sz w:val="28"/>
        </w:rPr>
        <w:t>
      Сізден тұрғылықты жерімнен мекенжай анықтамасын беруге рұқсат</w:t>
      </w:r>
    </w:p>
    <w:p>
      <w:pPr>
        <w:spacing w:after="0"/>
        <w:ind w:left="0"/>
        <w:jc w:val="both"/>
      </w:pPr>
      <w:r>
        <w:rPr>
          <w:rFonts w:ascii="Times New Roman"/>
          <w:b w:val="false"/>
          <w:i w:val="false"/>
          <w:color w:val="000000"/>
          <w:sz w:val="28"/>
        </w:rPr>
        <w:t>
      беруіңізді сұраймын, ақпараттық жүйелердегі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Өтінішке мыналарды қоса беремін:</w:t>
      </w:r>
    </w:p>
    <w:p>
      <w:pPr>
        <w:spacing w:after="0"/>
        <w:ind w:left="0"/>
        <w:jc w:val="both"/>
      </w:pPr>
      <w:r>
        <w:rPr>
          <w:rFonts w:ascii="Times New Roman"/>
          <w:b w:val="false"/>
          <w:i w:val="false"/>
          <w:color w:val="000000"/>
          <w:sz w:val="28"/>
        </w:rPr>
        <w:t>
      1) ___________________________</w:t>
      </w:r>
    </w:p>
    <w:p>
      <w:pPr>
        <w:spacing w:after="0"/>
        <w:ind w:left="0"/>
        <w:jc w:val="both"/>
      </w:pPr>
      <w:r>
        <w:rPr>
          <w:rFonts w:ascii="Times New Roman"/>
          <w:b w:val="false"/>
          <w:i w:val="false"/>
          <w:color w:val="000000"/>
          <w:sz w:val="28"/>
        </w:rPr>
        <w:t>
      2) ___________________________</w:t>
      </w:r>
    </w:p>
    <w:p>
      <w:pPr>
        <w:spacing w:after="0"/>
        <w:ind w:left="0"/>
        <w:jc w:val="both"/>
      </w:pPr>
      <w:r>
        <w:rPr>
          <w:rFonts w:ascii="Times New Roman"/>
          <w:b w:val="false"/>
          <w:i w:val="false"/>
          <w:color w:val="000000"/>
          <w:sz w:val="28"/>
        </w:rPr>
        <w:t>
      3) ___________________________</w:t>
      </w:r>
    </w:p>
    <w:p>
      <w:pPr>
        <w:spacing w:after="0"/>
        <w:ind w:left="0"/>
        <w:jc w:val="both"/>
      </w:pPr>
      <w:r>
        <w:rPr>
          <w:rFonts w:ascii="Times New Roman"/>
          <w:b w:val="false"/>
          <w:i w:val="false"/>
          <w:color w:val="000000"/>
          <w:sz w:val="28"/>
        </w:rPr>
        <w:t>
      20______жылғы "_____"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(азаматтың қолы)        (азаматтың Т.А.Ә (ол болған жағдайда))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(мемлекеттік көрсетілетін қызметті алу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жерiнен мекенжай</w:t>
            </w:r>
            <w:r>
              <w:br/>
            </w:r>
            <w:r>
              <w:rPr>
                <w:rFonts w:ascii="Times New Roman"/>
                <w:b w:val="false"/>
                <w:i w:val="false"/>
                <w:color w:val="000000"/>
                <w:sz w:val="20"/>
              </w:rPr>
              <w:t>анықтамаларын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(Тегі, аты, әкесінің аты (ол болған</w:t>
      </w:r>
    </w:p>
    <w:p>
      <w:pPr>
        <w:spacing w:after="0"/>
        <w:ind w:left="0"/>
        <w:jc w:val="both"/>
      </w:pPr>
      <w:r>
        <w:rPr>
          <w:rFonts w:ascii="Times New Roman"/>
          <w:b w:val="false"/>
          <w:i w:val="false"/>
          <w:color w:val="000000"/>
          <w:sz w:val="28"/>
        </w:rPr>
        <w:t xml:space="preserve">
      жағдайда) (бұдан әрі – Т.А.Ә.),    </w:t>
      </w:r>
    </w:p>
    <w:p>
      <w:pPr>
        <w:spacing w:after="0"/>
        <w:ind w:left="0"/>
        <w:jc w:val="both"/>
      </w:pPr>
      <w:r>
        <w:rPr>
          <w:rFonts w:ascii="Times New Roman"/>
          <w:b w:val="false"/>
          <w:i w:val="false"/>
          <w:color w:val="000000"/>
          <w:sz w:val="28"/>
        </w:rPr>
        <w:t xml:space="preserve">
      не көрсетілетін қызметті алушы     </w:t>
      </w:r>
    </w:p>
    <w:p>
      <w:pPr>
        <w:spacing w:after="0"/>
        <w:ind w:left="0"/>
        <w:jc w:val="both"/>
      </w:pPr>
      <w:r>
        <w:rPr>
          <w:rFonts w:ascii="Times New Roman"/>
          <w:b w:val="false"/>
          <w:i w:val="false"/>
          <w:color w:val="000000"/>
          <w:sz w:val="28"/>
        </w:rPr>
        <w:t xml:space="preserve">
      ұйымының атауы)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қызмет көрсету стандартында көзделген тізбеге сәйкес құжаттардың толық топтамасын ұсынбауыңызға байланысты мемлекеттік қызметті (мемлекетттік көрсетілетін қызмет стандартына сәйкес мемлекеттік көрсетілетін қызметтің атауы көрсетілсін) көрсетуге құжаттарды қабылдаудан бас тартады, атап айтқанда: </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бір-біреуден.</w:t>
      </w:r>
    </w:p>
    <w:p>
      <w:pPr>
        <w:spacing w:after="0"/>
        <w:ind w:left="0"/>
        <w:jc w:val="both"/>
      </w:pPr>
      <w:r>
        <w:rPr>
          <w:rFonts w:ascii="Times New Roman"/>
          <w:b w:val="false"/>
          <w:i w:val="false"/>
          <w:color w:val="000000"/>
          <w:sz w:val="28"/>
        </w:rPr>
        <w:t xml:space="preserve">
      Т.А.Ә. (мемлекеттік корпорацияың қызметкері)               (қолы) </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