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59f5" w14:textId="c865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Табиғи монополияларды реттеу және бәсекелестікті қорғау комитетінің аумақтық Департаменттерінің ережелерін бекіту туралы" 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 № 8-НҚ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Табиғи монополияларды реттеу және бәсекелестікті қорғау комитеті төрағасының 2016 жылғы 17 ақпандағы № 47-НҚ бұйрығы. Қазақстан Республикасының Әділет министрлігінде 2016 жылы 17 наурызда № 13503 болып тіркелді. Күші жойылды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төрағасының м.а. 2017 жылғы 15 мамырдағы № 95-НҚ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Табиғи монополияларды реттеу, бәсекелестікті және тұтынушылардың құқықтарын қорғау комитеті төрағасының м.а. 15.05.2017 </w:t>
      </w:r>
      <w:r>
        <w:rPr>
          <w:rFonts w:ascii="Times New Roman"/>
          <w:b w:val="false"/>
          <w:i w:val="false"/>
          <w:color w:val="ff0000"/>
          <w:sz w:val="28"/>
        </w:rPr>
        <w:t>№ 95-НҚ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және бәсекелестікті қорғау комитетінің аумақтық Департаменттерінің ережелерін бекіту туралы" 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w:t>
      </w:r>
    </w:p>
    <w:bookmarkEnd w:id="1"/>
    <w:p>
      <w:pPr>
        <w:spacing w:after="0"/>
        <w:ind w:left="0"/>
        <w:jc w:val="both"/>
      </w:pPr>
      <w:r>
        <w:rPr>
          <w:rFonts w:ascii="Times New Roman"/>
          <w:b w:val="false"/>
          <w:i w:val="false"/>
          <w:color w:val="000000"/>
          <w:sz w:val="28"/>
        </w:rPr>
        <w:t xml:space="preserve">
      № 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9799 тіркелген) мынадай өзгеріс енгізілсін: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110000, Қостанай қаласы, Гоголь көшесі, 117 А үй".</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және бәсекелестікті қорғау комитетінің Персоналды басқару қызметі (кадр қызметі)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ресми жариялауға, сондай-ақ тіркелген бұйрық алынған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 Табиғи монополияларды реттеу және бәсекелестікті қорғау комитетінің құрылымдық бөлімшелерінің және аумақтық органдарының назарына жеткізуді қамтамасыз етсін.</w:t>
      </w:r>
    </w:p>
    <w:bookmarkStart w:name="z6" w:id="4"/>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Қостанай облысы бойынша департаментінің басшысы осы бұйрықтан туындайтын тиісті шараларды қабылдасын.</w:t>
      </w:r>
    </w:p>
    <w:bookmarkEnd w:id="4"/>
    <w:bookmarkStart w:name="z7" w:id="5"/>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