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a711" w14:textId="87ba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теміржол көлігінде жол жүру құжаттарын (билеттерді) сатуды ұйымдастыру қағидаларын бекіту туралы" Қазақстан Республикасы Көлік және коммуникация министрінің 2013 жылғы 23 қыркүйектегі № 742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22 қаңтардағы № 43 бұйрығы. Қазақстан Республикасының Әділет министрлігінде 2016 жылы 24 наурызда № 13520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«Теміржол көлігі туралы» 2001 жылғы 8 желтоқсандағы Қазақстан Республикасы Заңының 14-бабы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теміржол көлігінде жол жүру құжаттарын (билеттерді) сатуды ұйымдастыру қағидаларын бекіту туралы» Қазақстан Республикасы Көлік және коммуникация министрінің 2013 жылғы 23 қыркүйектегі № 742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№ 8853 болып тіркелген, 2013 жылғы 29 қарашада «Әділет» ақпараттық-құқықтық жүйесінде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темір жол көлігінде жол жүру құжаттарын (билеттерді) сатуды ұйымдастыру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Тасымалдаушылар жол жүру құжаттарын (билеттердi) сатуды жасасқан ақысыз шарттар негізінде жолаушы агенттіктерінің билет кассалары арқылы ұйымдастыра 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37-тармақпен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«37. Жол жүру құжаттарын (билеттерді) интернет-ресурстарда сатуда поездың сапалы сипаттамалар туралы өзекті ақпарат, оның ішінде мыналар туралы ақпарат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вагондардың шығарылған жылы;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ауа желдету жүйесінің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поездың санаты;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жолаушылардың қоғамдық тамақтану пункттерінің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багаж бөлімдері;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интерьердің жай-күйі (фотоматериал арқылы);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поездағы жолаушыларға ұсынылатын қосымша көрсетілетін қызметтер.».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жүйесінде, сондай-ақ Қазақстан Республикасының нормативтік-құқықтық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22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