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28e2" w14:textId="5472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26 ақпандағы № 55 бұйрығы. Қазақстан Республикасының Әділет министрлігінде 2016 жылы 28 наурызда № 13534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2015 жылғы 26 маусымда № 11444 болып тіркелген, 2015 жылы 10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аталған бұйрықпен бекітілген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(Д.С. Мұқатаев) заңнамада белгiленген тәртiпте: </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Әдiлет министрлiгiнде мемлекеттiк тiркеуді; </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данасын қоса бере отырып, электрондық жеткізгіште осы бұйрықтың көшірмелерін "Әділет" ақпараттық-құқықтық жүйесінде және мерзімді баспасөз басылымдарында ресми жариялау үшін жолдауды;</w:t>
      </w:r>
    </w:p>
    <w:bookmarkEnd w:id="6"/>
    <w:bookmarkStart w:name="z8" w:id="7"/>
    <w:p>
      <w:pPr>
        <w:spacing w:after="0"/>
        <w:ind w:left="0"/>
        <w:jc w:val="both"/>
      </w:pPr>
      <w:r>
        <w:rPr>
          <w:rFonts w:ascii="Times New Roman"/>
          <w:b w:val="false"/>
          <w:i w:val="false"/>
          <w:color w:val="000000"/>
          <w:sz w:val="28"/>
        </w:rPr>
        <w:t>
      3) тіркелген осы бұйрықты алған күннен күнтізбелік бес күн ішінде елтаңбалы мөрмен және осы бұйрыққа қол қоюға уәкілетті тұлғаның электрондық цифрлық қолтаңбасымен куәландырылған баспа және электрондық түрдегі оның көшірмелерін Қазақстан Республикасы нормативтік құқықтық актілерінің эталондық бақылау банкіне енгізу үшін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1), 2), 3) және 4) тармақшаларымен қарастырылған іс-шаралардың орындалуы туралы мәлімет беруді қамтамасыз етсін. </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"Мұрағат анықтамаларын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2"/>
    <w:bookmarkStart w:name="z17" w:id="13"/>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20 мамырда № 11086 болып тіркелген) бекітілген "Мұрағат анықтамаларын беру" мемлекеттік көрсетілетін қызмет стандартына (бұдан әрі – стандарт) сәйкес "Қазақстан Республикасы Ұлттық мұрағаты" республикалық мемлекеттік мекемесі, орталық мемлекеттік мұрағаттар, облыстардың, қалалардың, аудандардың мемлекеттік мұрағаттары және олардың филиалдары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bookmarkStart w:name="z18"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9" w:id="15"/>
    <w:p>
      <w:pPr>
        <w:spacing w:after="0"/>
        <w:ind w:left="0"/>
        <w:jc w:val="both"/>
      </w:pPr>
      <w:r>
        <w:rPr>
          <w:rFonts w:ascii="Times New Roman"/>
          <w:b w:val="false"/>
          <w:i w:val="false"/>
          <w:color w:val="000000"/>
          <w:sz w:val="28"/>
        </w:rPr>
        <w:t>
      2)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20" w:id="16"/>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6"/>
    <w:bookmarkStart w:name="z21" w:id="17"/>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7"/>
    <w:bookmarkStart w:name="z22" w:id="18"/>
    <w:p>
      <w:pPr>
        <w:spacing w:after="0"/>
        <w:ind w:left="0"/>
        <w:jc w:val="both"/>
      </w:pPr>
      <w:r>
        <w:rPr>
          <w:rFonts w:ascii="Times New Roman"/>
          <w:b w:val="false"/>
          <w:i w:val="false"/>
          <w:color w:val="000000"/>
          <w:sz w:val="28"/>
        </w:rPr>
        <w:t>
      3.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құжаттан куәландырылған мұрағаттық көшірмелер мен үзінділер мемлекеттік көрсетілетін қызмет нәтижесі болып табылады (бұдан әрі – мұрағат анықтамасы).</w:t>
      </w:r>
    </w:p>
    <w:bookmarkEnd w:id="18"/>
    <w:p>
      <w:pPr>
        <w:spacing w:after="0"/>
        <w:ind w:left="0"/>
        <w:jc w:val="both"/>
      </w:pPr>
      <w:r>
        <w:rPr>
          <w:rFonts w:ascii="Times New Roman"/>
          <w:b w:val="false"/>
          <w:i w:val="false"/>
          <w:color w:val="000000"/>
          <w:sz w:val="28"/>
        </w:rPr>
        <w:t>
      Сұраным портал арқылы түскен жағдайда көрсетілетін қызметті беруші мемлекеттік көрсетілетін қызметтің нәтижесін алу күні мен орны көрсетілген хабарлама жолдайды.</w:t>
      </w:r>
    </w:p>
    <w:p>
      <w:pPr>
        <w:spacing w:after="0"/>
        <w:ind w:left="0"/>
        <w:jc w:val="both"/>
      </w:pPr>
      <w:r>
        <w:rPr>
          <w:rFonts w:ascii="Times New Roman"/>
          <w:b w:val="false"/>
          <w:i w:val="false"/>
          <w:color w:val="000000"/>
          <w:sz w:val="28"/>
        </w:rPr>
        <w:t>
      Мемлекеттік көрсетілетін қызметті көрсету нәтижесін беру нысаны –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Start w:name="z23" w:id="19"/>
    <w:p>
      <w:pPr>
        <w:spacing w:after="0"/>
        <w:ind w:left="0"/>
        <w:jc w:val="left"/>
      </w:pPr>
      <w:r>
        <w:rPr>
          <w:rFonts w:ascii="Times New Roman"/>
          <w:b/>
          <w:i w:val="false"/>
          <w:color w:val="000000"/>
        </w:rPr>
        <w:t xml:space="preserve"> 2. Мемлекеттік көрсетілетін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іс-қимылының тәртібін сипаттау</w:t>
      </w:r>
    </w:p>
    <w:bookmarkEnd w:id="19"/>
    <w:bookmarkStart w:name="z24" w:id="20"/>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қабылдау мемлекеттік көрсетілетін қызмет көрсету бойынша рәсімдерді (іс-қимылдарды) бастауға негіздеме болып табылады.</w:t>
      </w:r>
    </w:p>
    <w:bookmarkEnd w:id="20"/>
    <w:bookmarkStart w:name="z25" w:id="21"/>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21"/>
    <w:bookmarkStart w:name="z26" w:id="22"/>
    <w:p>
      <w:pPr>
        <w:spacing w:after="0"/>
        <w:ind w:left="0"/>
        <w:jc w:val="both"/>
      </w:pPr>
      <w:r>
        <w:rPr>
          <w:rFonts w:ascii="Times New Roman"/>
          <w:b w:val="false"/>
          <w:i w:val="false"/>
          <w:color w:val="000000"/>
          <w:sz w:val="28"/>
        </w:rPr>
        <w:t xml:space="preserve">
      1) кеңсе қызметкерінің көрсетілетін қызметті алушыдан 10 (он) минут ішінде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тіркеуі (құжаттар сағат 17.30-дан кейін түскен жағдайда өтініш келесі жұмыс күні тіркеледі).</w:t>
      </w:r>
    </w:p>
    <w:bookmarkEnd w:id="22"/>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bookmarkStart w:name="z27" w:id="23"/>
    <w:p>
      <w:pPr>
        <w:spacing w:after="0"/>
        <w:ind w:left="0"/>
        <w:jc w:val="both"/>
      </w:pPr>
      <w:r>
        <w:rPr>
          <w:rFonts w:ascii="Times New Roman"/>
          <w:b w:val="false"/>
          <w:i w:val="false"/>
          <w:color w:val="000000"/>
          <w:sz w:val="28"/>
        </w:rPr>
        <w:t xml:space="preserve">
      2) кеңсе қызметкерінің тіркелген құжаттарды 30 (отыз) минут ішінде көрсетілетін қызметті берушінің басшысына, ал ол болмаған жағдайда оның міндеттерін орындайтын тұлғаға (бұдан әрі – көрсетілетін қызметті берушінің басшысы) оны орындау бойынша шешім қабылдау үшін жолдауы; </w:t>
      </w:r>
    </w:p>
    <w:bookmarkEnd w:id="23"/>
    <w:bookmarkStart w:name="z28" w:id="24"/>
    <w:p>
      <w:pPr>
        <w:spacing w:after="0"/>
        <w:ind w:left="0"/>
        <w:jc w:val="both"/>
      </w:pPr>
      <w:r>
        <w:rPr>
          <w:rFonts w:ascii="Times New Roman"/>
          <w:b w:val="false"/>
          <w:i w:val="false"/>
          <w:color w:val="000000"/>
          <w:sz w:val="28"/>
        </w:rPr>
        <w:t>
      3) кеңсе қызметкерінің құжаттарды 1 (бір) сағат ішінде жауапты орындаушыға беруі;</w:t>
      </w:r>
    </w:p>
    <w:bookmarkEnd w:id="24"/>
    <w:bookmarkStart w:name="z29" w:id="25"/>
    <w:p>
      <w:pPr>
        <w:spacing w:after="0"/>
        <w:ind w:left="0"/>
        <w:jc w:val="both"/>
      </w:pPr>
      <w:r>
        <w:rPr>
          <w:rFonts w:ascii="Times New Roman"/>
          <w:b w:val="false"/>
          <w:i w:val="false"/>
          <w:color w:val="000000"/>
          <w:sz w:val="28"/>
        </w:rPr>
        <w:t xml:space="preserve">
      4) көрсетілетін қызметті беруші басшысының бұрыштамасының негізінде жауапты орындаушының күнтізбелік 11 (он бір) күн ішінде сұраным тақырыбы бойынша қажетті мәліметтерді айқындауы және олардың негізінде мұрағаттық анықтаманы дайындауы және (немесе) айқындалған мұрағат құжаттарын көшірмесін жасауы, ал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жағдайда – 41 (қырық бір) күн ішінде құжаттарды қарастырады (бұл ретте көрсетілетін қызметті алушыға қарау мерзімі ұзартылған күннен бастап күнтізбелік 3 (үш) күн ішінде хабарлама жолданады); </w:t>
      </w:r>
    </w:p>
    <w:bookmarkEnd w:id="25"/>
    <w:bookmarkStart w:name="z30" w:id="26"/>
    <w:p>
      <w:pPr>
        <w:spacing w:after="0"/>
        <w:ind w:left="0"/>
        <w:jc w:val="both"/>
      </w:pPr>
      <w:r>
        <w:rPr>
          <w:rFonts w:ascii="Times New Roman"/>
          <w:b w:val="false"/>
          <w:i w:val="false"/>
          <w:color w:val="000000"/>
          <w:sz w:val="28"/>
        </w:rPr>
        <w:t xml:space="preserve">
      5) мұрағат анықтамасына, хабарламаға (сұранымды орындау мерзімін ұзарту, құжаттардың мемлекеттік сақтауда болмауы, қосымша ақпарат ұсыну туралы) 2 (екі) жұмыс күні ішінде қол қою; </w:t>
      </w:r>
    </w:p>
    <w:bookmarkEnd w:id="26"/>
    <w:bookmarkStart w:name="z31" w:id="27"/>
    <w:p>
      <w:pPr>
        <w:spacing w:after="0"/>
        <w:ind w:left="0"/>
        <w:jc w:val="both"/>
      </w:pPr>
      <w:r>
        <w:rPr>
          <w:rFonts w:ascii="Times New Roman"/>
          <w:b w:val="false"/>
          <w:i w:val="false"/>
          <w:color w:val="000000"/>
          <w:sz w:val="28"/>
        </w:rPr>
        <w:t>
      6) кеңсе қызметкерінің 4 (төрт) сағат ішінде мұрағат анықтамасын, хабарламаны (сұранымды орындау мерзімін ұзарту, құжаттардың мемлекеттік сақтауда болмауы, қосымша ақпарат ұсыну туралы) тіркеуі және көрсетілетін қызметті алушыға немесе Мемлекеттік корпорацияға жолдауы;</w:t>
      </w:r>
    </w:p>
    <w:bookmarkEnd w:id="27"/>
    <w:bookmarkStart w:name="z32" w:id="28"/>
    <w:p>
      <w:pPr>
        <w:spacing w:after="0"/>
        <w:ind w:left="0"/>
        <w:jc w:val="both"/>
      </w:pPr>
      <w:r>
        <w:rPr>
          <w:rFonts w:ascii="Times New Roman"/>
          <w:b w:val="false"/>
          <w:i w:val="false"/>
          <w:color w:val="000000"/>
          <w:sz w:val="28"/>
        </w:rPr>
        <w:t>
      7) сұраным портал арқылы түскен кезде көрсетілетін қызметті алушыға мемлекеттік қызметтің дайындығы туралы хабарлама қол қойылған күні жолданады.</w:t>
      </w:r>
    </w:p>
    <w:bookmarkEnd w:id="28"/>
    <w:bookmarkStart w:name="z33" w:id="29"/>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29"/>
    <w:bookmarkStart w:name="z34" w:id="30"/>
    <w:p>
      <w:pPr>
        <w:spacing w:after="0"/>
        <w:ind w:left="0"/>
        <w:jc w:val="both"/>
      </w:pPr>
      <w:r>
        <w:rPr>
          <w:rFonts w:ascii="Times New Roman"/>
          <w:b w:val="false"/>
          <w:i w:val="false"/>
          <w:color w:val="000000"/>
          <w:sz w:val="28"/>
        </w:rPr>
        <w:t>
      1) көрсетілетін қызметті алушының тіркелген өтініші;</w:t>
      </w:r>
    </w:p>
    <w:bookmarkEnd w:id="30"/>
    <w:bookmarkStart w:name="z35" w:id="3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1"/>
    <w:bookmarkStart w:name="z36" w:id="32"/>
    <w:p>
      <w:pPr>
        <w:spacing w:after="0"/>
        <w:ind w:left="0"/>
        <w:jc w:val="both"/>
      </w:pPr>
      <w:r>
        <w:rPr>
          <w:rFonts w:ascii="Times New Roman"/>
          <w:b w:val="false"/>
          <w:i w:val="false"/>
          <w:color w:val="000000"/>
          <w:sz w:val="28"/>
        </w:rPr>
        <w:t>
      3) сұранымды жауапты орындаушыға беру, сұраным тақырыбы бойынша құжаттарды айқындау;</w:t>
      </w:r>
    </w:p>
    <w:bookmarkEnd w:id="32"/>
    <w:bookmarkStart w:name="z37" w:id="33"/>
    <w:p>
      <w:pPr>
        <w:spacing w:after="0"/>
        <w:ind w:left="0"/>
        <w:jc w:val="both"/>
      </w:pPr>
      <w:r>
        <w:rPr>
          <w:rFonts w:ascii="Times New Roman"/>
          <w:b w:val="false"/>
          <w:i w:val="false"/>
          <w:color w:val="000000"/>
          <w:sz w:val="28"/>
        </w:rPr>
        <w:t>
      4) мұрағат анықтамасының жобасы, хабарламаның (сұранымды орындау мерзімін ұзарту, құжаттардың мемлекеттік сақтауда болмауы, қосымша ақпарат ұсыну туралы) жобасы;</w:t>
      </w:r>
    </w:p>
    <w:bookmarkEnd w:id="33"/>
    <w:bookmarkStart w:name="z38" w:id="34"/>
    <w:p>
      <w:pPr>
        <w:spacing w:after="0"/>
        <w:ind w:left="0"/>
        <w:jc w:val="both"/>
      </w:pPr>
      <w:r>
        <w:rPr>
          <w:rFonts w:ascii="Times New Roman"/>
          <w:b w:val="false"/>
          <w:i w:val="false"/>
          <w:color w:val="000000"/>
          <w:sz w:val="28"/>
        </w:rPr>
        <w:t>
      5) қол қойылған мұрағат анықтамасы, хабарлама (сұранымды орындау мерзімін ұзарту, құжаттардың мемлекеттік сақтауда болмауы, қосымша ақпарат ұсыну туралы);</w:t>
      </w:r>
    </w:p>
    <w:bookmarkEnd w:id="34"/>
    <w:bookmarkStart w:name="z39" w:id="35"/>
    <w:p>
      <w:pPr>
        <w:spacing w:after="0"/>
        <w:ind w:left="0"/>
        <w:jc w:val="both"/>
      </w:pPr>
      <w:r>
        <w:rPr>
          <w:rFonts w:ascii="Times New Roman"/>
          <w:b w:val="false"/>
          <w:i w:val="false"/>
          <w:color w:val="000000"/>
          <w:sz w:val="28"/>
        </w:rPr>
        <w:t>
      6) тіркелген мұрағат анықтамасы хабарлама (сұранымды орындау мерзімін ұзарту, құжаттардың мемлекеттік сақтауда болмауы, қосымша ақпарат ұсыну туралы);</w:t>
      </w:r>
    </w:p>
    <w:bookmarkEnd w:id="35"/>
    <w:bookmarkStart w:name="z40" w:id="36"/>
    <w:p>
      <w:pPr>
        <w:spacing w:after="0"/>
        <w:ind w:left="0"/>
        <w:jc w:val="both"/>
      </w:pPr>
      <w:r>
        <w:rPr>
          <w:rFonts w:ascii="Times New Roman"/>
          <w:b w:val="false"/>
          <w:i w:val="false"/>
          <w:color w:val="000000"/>
          <w:sz w:val="28"/>
        </w:rPr>
        <w:t>
      7) порталда мемлекеттік қызметтің дайындығы туралы хабарлама.</w:t>
      </w:r>
    </w:p>
    <w:bookmarkEnd w:id="36"/>
    <w:bookmarkStart w:name="z41" w:id="37"/>
    <w:p>
      <w:pPr>
        <w:spacing w:after="0"/>
        <w:ind w:left="0"/>
        <w:jc w:val="left"/>
      </w:pPr>
      <w:r>
        <w:rPr>
          <w:rFonts w:ascii="Times New Roman"/>
          <w:b/>
          <w:i w:val="false"/>
          <w:color w:val="000000"/>
        </w:rPr>
        <w:t xml:space="preserve"> 3. Мемлекеттік көрсетілетін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іс-қимылы тәртібін сипаттау</w:t>
      </w:r>
    </w:p>
    <w:bookmarkEnd w:id="37"/>
    <w:bookmarkStart w:name="z42" w:id="38"/>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8"/>
    <w:bookmarkStart w:name="z43" w:id="39"/>
    <w:p>
      <w:pPr>
        <w:spacing w:after="0"/>
        <w:ind w:left="0"/>
        <w:jc w:val="both"/>
      </w:pPr>
      <w:r>
        <w:rPr>
          <w:rFonts w:ascii="Times New Roman"/>
          <w:b w:val="false"/>
          <w:i w:val="false"/>
          <w:color w:val="000000"/>
          <w:sz w:val="28"/>
        </w:rPr>
        <w:t>
      1) кеңсе қызметкері;</w:t>
      </w:r>
    </w:p>
    <w:bookmarkEnd w:id="39"/>
    <w:bookmarkStart w:name="z44" w:id="40"/>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бөлімшенің басшысы;</w:t>
      </w:r>
    </w:p>
    <w:bookmarkEnd w:id="40"/>
    <w:bookmarkStart w:name="z45" w:id="41"/>
    <w:p>
      <w:pPr>
        <w:spacing w:after="0"/>
        <w:ind w:left="0"/>
        <w:jc w:val="both"/>
      </w:pPr>
      <w:r>
        <w:rPr>
          <w:rFonts w:ascii="Times New Roman"/>
          <w:b w:val="false"/>
          <w:i w:val="false"/>
          <w:color w:val="000000"/>
          <w:sz w:val="28"/>
        </w:rPr>
        <w:t>
      3) жауапты орындаушы.</w:t>
      </w:r>
    </w:p>
    <w:bookmarkEnd w:id="41"/>
    <w:bookmarkStart w:name="z46" w:id="4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w:t>
      </w:r>
    </w:p>
    <w:bookmarkEnd w:id="42"/>
    <w:bookmarkStart w:name="z47" w:id="43"/>
    <w:p>
      <w:pPr>
        <w:spacing w:after="0"/>
        <w:ind w:left="0"/>
        <w:jc w:val="both"/>
      </w:pPr>
      <w:r>
        <w:rPr>
          <w:rFonts w:ascii="Times New Roman"/>
          <w:b w:val="false"/>
          <w:i w:val="false"/>
          <w:color w:val="000000"/>
          <w:sz w:val="28"/>
        </w:rPr>
        <w:t xml:space="preserve">
      1) кеңсе қызметкері 10 (он)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bookmarkEnd w:id="43"/>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bookmarkStart w:name="z48" w:id="44"/>
    <w:p>
      <w:pPr>
        <w:spacing w:after="0"/>
        <w:ind w:left="0"/>
        <w:jc w:val="both"/>
      </w:pPr>
      <w:r>
        <w:rPr>
          <w:rFonts w:ascii="Times New Roman"/>
          <w:b w:val="false"/>
          <w:i w:val="false"/>
          <w:color w:val="000000"/>
          <w:sz w:val="28"/>
        </w:rPr>
        <w:t>
      2) кеңсе қызметкері 30 (отыз) минут ішінде құжаттарды орындау бойынша шешім қабылдау үшін оларды көрсетілетін қызметті берушінің басшысына жолдайды;</w:t>
      </w:r>
    </w:p>
    <w:bookmarkEnd w:id="44"/>
    <w:bookmarkStart w:name="z49" w:id="45"/>
    <w:p>
      <w:pPr>
        <w:spacing w:after="0"/>
        <w:ind w:left="0"/>
        <w:jc w:val="both"/>
      </w:pPr>
      <w:r>
        <w:rPr>
          <w:rFonts w:ascii="Times New Roman"/>
          <w:b w:val="false"/>
          <w:i w:val="false"/>
          <w:color w:val="000000"/>
          <w:sz w:val="28"/>
        </w:rPr>
        <w:t xml:space="preserve">
      3) кеңсе қызметкері 1 (бір) сағат ішінде қаралған құжаттарды жауапты орындаушыға береді; </w:t>
      </w:r>
    </w:p>
    <w:bookmarkEnd w:id="45"/>
    <w:bookmarkStart w:name="z50" w:id="46"/>
    <w:p>
      <w:pPr>
        <w:spacing w:after="0"/>
        <w:ind w:left="0"/>
        <w:jc w:val="both"/>
      </w:pPr>
      <w:r>
        <w:rPr>
          <w:rFonts w:ascii="Times New Roman"/>
          <w:b w:val="false"/>
          <w:i w:val="false"/>
          <w:color w:val="000000"/>
          <w:sz w:val="28"/>
        </w:rPr>
        <w:t>
      4) жауапты орындаушы сұраным тақырыбы бойынша ғылыми-анықтамалық аппарат пен құжаттардың болуы туралы есептік мәліметтерді зерттейді. Құжаттар болған жағдайда күнтізбелік 11 (он бір) күн ішінде мұрағат анықтамасын әзірлеу үшін оларды айқындайды, ал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жағдайда, – 41 (қырық бір) күн ішінде құжаттарды қарастырады (бұл ретте көрсетілетін қызметті алушыға қарау мерзімі ұзартылған күннен бастап күнтізбелік 3 (үш) күн ішінде хабарлама жолданады).</w:t>
      </w:r>
    </w:p>
    <w:bookmarkEnd w:id="46"/>
    <w:p>
      <w:pPr>
        <w:spacing w:after="0"/>
        <w:ind w:left="0"/>
        <w:jc w:val="both"/>
      </w:pPr>
      <w:r>
        <w:rPr>
          <w:rFonts w:ascii="Times New Roman"/>
          <w:b w:val="false"/>
          <w:i w:val="false"/>
          <w:color w:val="000000"/>
          <w:sz w:val="28"/>
        </w:rPr>
        <w:t>
      Егер сұранымда баяндалған мәселелердi шешу ұзақ мерзiмдi талап етсе, онда сұраным түпкiлiктi орындалғанға дейiн қосымша бақылауға қойылады, бұл туралы шешім қабылданған күннен бастап күнтiзбелiк 3 (үш) күн iшiнде өтініш берушiге хабарлайды.</w:t>
      </w:r>
    </w:p>
    <w:p>
      <w:pPr>
        <w:spacing w:after="0"/>
        <w:ind w:left="0"/>
        <w:jc w:val="both"/>
      </w:pPr>
      <w:r>
        <w:rPr>
          <w:rFonts w:ascii="Times New Roman"/>
          <w:b w:val="false"/>
          <w:i w:val="false"/>
          <w:color w:val="000000"/>
          <w:sz w:val="28"/>
        </w:rPr>
        <w:t>
      Құжаттар мемлекеттік сақтауда болмаған жағдайда жауапты орындаушы күнтiзбелiк 3 (үш) күн iшiнде көрсетілетін қызметті алушыны сұратылған мәліметтердің болмауы туралы хабарлайды және оларды одан әрі іздеу жөнінде ұсыныстар береді.</w:t>
      </w:r>
    </w:p>
    <w:p>
      <w:pPr>
        <w:spacing w:after="0"/>
        <w:ind w:left="0"/>
        <w:jc w:val="both"/>
      </w:pPr>
      <w:r>
        <w:rPr>
          <w:rFonts w:ascii="Times New Roman"/>
          <w:b w:val="false"/>
          <w:i w:val="false"/>
          <w:color w:val="000000"/>
          <w:sz w:val="28"/>
        </w:rPr>
        <w:t>
      Ақпарат толық көлемде берілмеген жағдайда жауапты орындаушы күнтiзбелiк 3 (үш) күн iшiнде сұранымды орындау үшін қосымша мәліметтер ұсыну қажеттілігі туралы көрсетілетін қызметті алушыға хабарлайды;</w:t>
      </w:r>
    </w:p>
    <w:bookmarkStart w:name="z51" w:id="47"/>
    <w:p>
      <w:pPr>
        <w:spacing w:after="0"/>
        <w:ind w:left="0"/>
        <w:jc w:val="both"/>
      </w:pPr>
      <w:r>
        <w:rPr>
          <w:rFonts w:ascii="Times New Roman"/>
          <w:b w:val="false"/>
          <w:i w:val="false"/>
          <w:color w:val="000000"/>
          <w:sz w:val="28"/>
        </w:rPr>
        <w:t>
      5) көрсетілетін қызметті берушінің тиісті құрылымдық бөлімшенің басшысы 2 (екі) сағат ішінде мұрағат анықтамасына бұрыштама қояды;</w:t>
      </w:r>
    </w:p>
    <w:bookmarkEnd w:id="47"/>
    <w:bookmarkStart w:name="z52" w:id="48"/>
    <w:p>
      <w:pPr>
        <w:spacing w:after="0"/>
        <w:ind w:left="0"/>
        <w:jc w:val="both"/>
      </w:pPr>
      <w:r>
        <w:rPr>
          <w:rFonts w:ascii="Times New Roman"/>
          <w:b w:val="false"/>
          <w:i w:val="false"/>
          <w:color w:val="000000"/>
          <w:sz w:val="28"/>
        </w:rPr>
        <w:t xml:space="preserve">
      6) көрсетілетін қызметті берушінің басшысы 4 (төрт) сағат ішінде мұрағат анықтамасына қол қояды. </w:t>
      </w:r>
    </w:p>
    <w:bookmarkEnd w:id="48"/>
    <w:p>
      <w:pPr>
        <w:spacing w:after="0"/>
        <w:ind w:left="0"/>
        <w:jc w:val="both"/>
      </w:pPr>
      <w:r>
        <w:rPr>
          <w:rFonts w:ascii="Times New Roman"/>
          <w:b w:val="false"/>
          <w:i w:val="false"/>
          <w:color w:val="000000"/>
          <w:sz w:val="28"/>
        </w:rPr>
        <w:t>
      Шет елге жолданылатын мұрағат анықтамасына көрсетілетін қызметті берушінің бірінші басшысы қол қояды;</w:t>
      </w:r>
    </w:p>
    <w:bookmarkStart w:name="z53" w:id="49"/>
    <w:p>
      <w:pPr>
        <w:spacing w:after="0"/>
        <w:ind w:left="0"/>
        <w:jc w:val="both"/>
      </w:pPr>
      <w:r>
        <w:rPr>
          <w:rFonts w:ascii="Times New Roman"/>
          <w:b w:val="false"/>
          <w:i w:val="false"/>
          <w:color w:val="000000"/>
          <w:sz w:val="28"/>
        </w:rPr>
        <w:t>
      7) мұрағат анықтамасына, хабарламаға (сұранымды орындау мерзімін ұзарту, құжаттардың мемлекеттік сақтауда болмауы, қосымша ақпарат ұсыну туралы) қол қойғаннан кейін көрсетілетін қызметті берушінің басшысы оларды тіркеу үшін дереу кеңсе қызметкеріне береді;</w:t>
      </w:r>
    </w:p>
    <w:bookmarkEnd w:id="49"/>
    <w:p>
      <w:pPr>
        <w:spacing w:after="0"/>
        <w:ind w:left="0"/>
        <w:jc w:val="both"/>
      </w:pPr>
      <w:r>
        <w:rPr>
          <w:rFonts w:ascii="Times New Roman"/>
          <w:b w:val="false"/>
          <w:i w:val="false"/>
          <w:color w:val="000000"/>
          <w:sz w:val="28"/>
        </w:rPr>
        <w:t>
      сұраным портал арқылы түскен жағдайда, көрсетілетін қызметті алушыға мемлекеттік қызметтің дайындығы туралы хабарлама қол қойылған күні жолданады;</w:t>
      </w:r>
    </w:p>
    <w:p>
      <w:pPr>
        <w:spacing w:after="0"/>
        <w:ind w:left="0"/>
        <w:jc w:val="both"/>
      </w:pPr>
      <w:r>
        <w:rPr>
          <w:rFonts w:ascii="Times New Roman"/>
          <w:b w:val="false"/>
          <w:i w:val="false"/>
          <w:color w:val="000000"/>
          <w:sz w:val="28"/>
        </w:rPr>
        <w:t xml:space="preserve">
      көрсетілетін қызметті алушы почта немесе Мемлекеттік корпорация арқылы жүгінген жағдайда: </w:t>
      </w:r>
    </w:p>
    <w:p>
      <w:pPr>
        <w:spacing w:after="0"/>
        <w:ind w:left="0"/>
        <w:jc w:val="both"/>
      </w:pPr>
      <w:r>
        <w:rPr>
          <w:rFonts w:ascii="Times New Roman"/>
          <w:b w:val="false"/>
          <w:i w:val="false"/>
          <w:color w:val="000000"/>
          <w:sz w:val="28"/>
        </w:rPr>
        <w:t>
      жауапты орындаушы 1 (бір) сағат ішінде көрсетілетін қызметті алушыға құжаттардың жолданғандығы туралы ілеспе хатты дайындайды және көрсетілетін қызметті берушінің басшысына қол қоюға береді;</w:t>
      </w:r>
    </w:p>
    <w:p>
      <w:pPr>
        <w:spacing w:after="0"/>
        <w:ind w:left="0"/>
        <w:jc w:val="both"/>
      </w:pPr>
      <w:r>
        <w:rPr>
          <w:rFonts w:ascii="Times New Roman"/>
          <w:b w:val="false"/>
          <w:i w:val="false"/>
          <w:color w:val="000000"/>
          <w:sz w:val="28"/>
        </w:rPr>
        <w:t>
      көрсетілетін қызметті берушінің басшысы келесі күннің 13.00 сағатынан кешіктірмей құжаттардың жолданғандығы туралы ілеспе хатқа қол қояды және оларды тиісті жерге жолдау үшін кеңсе қызметкеріне береді;</w:t>
      </w:r>
    </w:p>
    <w:bookmarkStart w:name="z54" w:id="50"/>
    <w:p>
      <w:pPr>
        <w:spacing w:after="0"/>
        <w:ind w:left="0"/>
        <w:jc w:val="both"/>
      </w:pPr>
      <w:r>
        <w:rPr>
          <w:rFonts w:ascii="Times New Roman"/>
          <w:b w:val="false"/>
          <w:i w:val="false"/>
          <w:color w:val="000000"/>
          <w:sz w:val="28"/>
        </w:rPr>
        <w:t>
      8) кеңсе қызметкері 1 (бір) сағат ішінде ұсынылған құжаттарды тіркейді және тиісті жерге жолдайды. Жолдау мерзімі келесі күннің 17.30 сағатынан кешіктірмей.</w:t>
      </w:r>
    </w:p>
    <w:bookmarkEnd w:id="50"/>
    <w:bookmarkStart w:name="z55" w:id="51"/>
    <w:p>
      <w:pPr>
        <w:spacing w:after="0"/>
        <w:ind w:left="0"/>
        <w:jc w:val="left"/>
      </w:pPr>
      <w:r>
        <w:rPr>
          <w:rFonts w:ascii="Times New Roman"/>
          <w:b/>
          <w:i w:val="false"/>
          <w:color w:val="000000"/>
        </w:rPr>
        <w:t xml:space="preserve"> 4. Мемлекеттік корпорация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мемлекеттік көрсетілетін қызмет көрсету процесінде ақпараттық</w:t>
      </w:r>
      <w:r>
        <w:br/>
      </w:r>
      <w:r>
        <w:rPr>
          <w:rFonts w:ascii="Times New Roman"/>
          <w:b/>
          <w:i w:val="false"/>
          <w:color w:val="000000"/>
        </w:rPr>
        <w:t>жүйелерді пайдалану тәртібін сипаттау</w:t>
      </w:r>
    </w:p>
    <w:bookmarkEnd w:id="51"/>
    <w:bookmarkStart w:name="z56" w:id="5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52"/>
    <w:bookmarkStart w:name="z57" w:id="5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bookmarkEnd w:id="53"/>
    <w:bookmarkStart w:name="z58" w:id="54"/>
    <w:p>
      <w:pPr>
        <w:spacing w:after="0"/>
        <w:ind w:left="0"/>
        <w:jc w:val="both"/>
      </w:pPr>
      <w:r>
        <w:rPr>
          <w:rFonts w:ascii="Times New Roman"/>
          <w:b w:val="false"/>
          <w:i w:val="false"/>
          <w:color w:val="000000"/>
          <w:sz w:val="28"/>
        </w:rPr>
        <w:t>
      2) 1-үдеріс – Мемлекеттік корпорация қызметкерінің мемлекеттік қызметтер көрсету мониторингінің ақпараттық жүйесіне (бұдан әрі – МҚКМ АЖ) логин мен парольді енгізуі (авторизациялану үдерісі) 5 (бес) минут ішінде;</w:t>
      </w:r>
    </w:p>
    <w:bookmarkEnd w:id="54"/>
    <w:bookmarkStart w:name="z59" w:id="55"/>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bookmarkEnd w:id="55"/>
    <w:bookmarkStart w:name="z60" w:id="56"/>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bookmarkEnd w:id="56"/>
    <w:bookmarkStart w:name="z61" w:id="57"/>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bookmarkEnd w:id="57"/>
    <w:bookmarkStart w:name="z62" w:id="58"/>
    <w:p>
      <w:pPr>
        <w:spacing w:after="0"/>
        <w:ind w:left="0"/>
        <w:jc w:val="both"/>
      </w:pPr>
      <w:r>
        <w:rPr>
          <w:rFonts w:ascii="Times New Roman"/>
          <w:b w:val="false"/>
          <w:i w:val="false"/>
          <w:color w:val="000000"/>
          <w:sz w:val="28"/>
        </w:rPr>
        <w:t>
      6) 4-үдеріс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bookmarkEnd w:id="58"/>
    <w:bookmarkStart w:name="z63" w:id="59"/>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bookmarkEnd w:id="59"/>
    <w:bookmarkStart w:name="z64" w:id="60"/>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bookmarkEnd w:id="60"/>
    <w:bookmarkStart w:name="z65" w:id="61"/>
    <w:p>
      <w:pPr>
        <w:spacing w:after="0"/>
        <w:ind w:left="0"/>
        <w:jc w:val="both"/>
      </w:pPr>
      <w:r>
        <w:rPr>
          <w:rFonts w:ascii="Times New Roman"/>
          <w:b w:val="false"/>
          <w:i w:val="false"/>
          <w:color w:val="000000"/>
          <w:sz w:val="28"/>
        </w:rPr>
        <w:t xml:space="preserve">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 </w:t>
      </w:r>
    </w:p>
    <w:bookmarkEnd w:id="61"/>
    <w:bookmarkStart w:name="z66" w:id="62"/>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w:t>
      </w:r>
    </w:p>
    <w:bookmarkEnd w:id="62"/>
    <w:bookmarkStart w:name="z67" w:id="63"/>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bookmarkEnd w:id="63"/>
    <w:bookmarkStart w:name="z68" w:id="64"/>
    <w:p>
      <w:pPr>
        <w:spacing w:after="0"/>
        <w:ind w:left="0"/>
        <w:jc w:val="both"/>
      </w:pPr>
      <w:r>
        <w:rPr>
          <w:rFonts w:ascii="Times New Roman"/>
          <w:b w:val="false"/>
          <w:i w:val="false"/>
          <w:color w:val="000000"/>
          <w:sz w:val="28"/>
        </w:rPr>
        <w:t xml:space="preserve">
      12) 9-үдеріс – осы регламенттің 5-тармағы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 тармақшаларында</w:t>
      </w:r>
      <w:r>
        <w:rPr>
          <w:rFonts w:ascii="Times New Roman"/>
          <w:b w:val="false"/>
          <w:i w:val="false"/>
          <w:color w:val="000000"/>
          <w:sz w:val="28"/>
        </w:rPr>
        <w:t xml:space="preserve"> қарастырылған рәсімдерді (іс-әрекеттерді) іске асыру;</w:t>
      </w:r>
    </w:p>
    <w:bookmarkEnd w:id="64"/>
    <w:bookmarkStart w:name="z69" w:id="65"/>
    <w:p>
      <w:pPr>
        <w:spacing w:after="0"/>
        <w:ind w:left="0"/>
        <w:jc w:val="both"/>
      </w:pPr>
      <w:r>
        <w:rPr>
          <w:rFonts w:ascii="Times New Roman"/>
          <w:b w:val="false"/>
          <w:i w:val="false"/>
          <w:color w:val="000000"/>
          <w:sz w:val="28"/>
        </w:rPr>
        <w:t>
      13) процесс 10-үдеріс – көрсетілетін қызметті алушының Мемлекеттік корпорация арқылы мұрағат анықтамасын және (немесе) хабарламаны (сұранымды орындау мерзімін ұзарту, құжаттардың мемлекеттік сақтауда болмауы, қосымша ақпарат ұсыну туралы) алуы.</w:t>
      </w:r>
    </w:p>
    <w:bookmarkEnd w:id="65"/>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кірмейдіі.</w:t>
      </w:r>
    </w:p>
    <w:bookmarkStart w:name="z70" w:id="66"/>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w:t>
      </w:r>
    </w:p>
    <w:bookmarkEnd w:id="66"/>
    <w:p>
      <w:pPr>
        <w:spacing w:after="0"/>
        <w:ind w:left="0"/>
        <w:jc w:val="both"/>
      </w:pPr>
      <w:r>
        <w:rPr>
          <w:rFonts w:ascii="Times New Roman"/>
          <w:b w:val="false"/>
          <w:i w:val="false"/>
          <w:color w:val="000000"/>
          <w:sz w:val="28"/>
        </w:rPr>
        <w:t>
      көрсетілетін қызметті алушының мұрағат анықтамасын, хабарламаны (сұранымды орындау мерзімін ұзарту, құжаттардың мемлекеттік сақтауда болмауы, қосымша ақпарат ұсыну туралы) алуы Мемлекеттік корпорация қызметкері арқылы 15 (он бес) минут ішінде жүргізіледі.</w:t>
      </w:r>
    </w:p>
    <w:p>
      <w:pPr>
        <w:spacing w:after="0"/>
        <w:ind w:left="0"/>
        <w:jc w:val="both"/>
      </w:pPr>
      <w:r>
        <w:rPr>
          <w:rFonts w:ascii="Times New Roman"/>
          <w:b w:val="false"/>
          <w:i w:val="false"/>
          <w:color w:val="000000"/>
          <w:sz w:val="28"/>
        </w:rPr>
        <w:t xml:space="preserve">
      Мемлекеттік корпорацияда мұрағат анықтамасын, хабарламаны (мемлекеттік көрсетілетін қызметті көрсету мерзімі ұзартылған жағдайда)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Мемлекеттік корпорация мұрағат анықтамасын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мұрағат анықтамасын немесе хабарламаны (мемлекеттік көрсетілетін қызметті көрсету мерзімі ұзартылған жағдайда) көрсетілетін қызметті алушыға беру үшін Мемлекеттік корпорацияға жолдайды.</w:t>
      </w:r>
    </w:p>
    <w:bookmarkStart w:name="z71" w:id="67"/>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67"/>
    <w:bookmarkStart w:name="z72" w:id="68"/>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пароль немесе ЭЦҚ арқылы порталда авторизациялануды іске асырады, тіркелмеген жағдайда тіркелу рәсімінен өту қажет 2 (екі) минут ішінде;</w:t>
      </w:r>
    </w:p>
    <w:bookmarkEnd w:id="68"/>
    <w:bookmarkStart w:name="z73" w:id="69"/>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 және пароль арқылы тексеру 2 (екі) минут ішінде;</w:t>
      </w:r>
    </w:p>
    <w:bookmarkEnd w:id="69"/>
    <w:bookmarkStart w:name="z74" w:id="70"/>
    <w:p>
      <w:pPr>
        <w:spacing w:after="0"/>
        <w:ind w:left="0"/>
        <w:jc w:val="both"/>
      </w:pPr>
      <w:r>
        <w:rPr>
          <w:rFonts w:ascii="Times New Roman"/>
          <w:b w:val="false"/>
          <w:i w:val="false"/>
          <w:color w:val="000000"/>
          <w:sz w:val="28"/>
        </w:rPr>
        <w:t xml:space="preserve">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bookmarkEnd w:id="70"/>
    <w:bookmarkStart w:name="z75" w:id="71"/>
    <w:p>
      <w:pPr>
        <w:spacing w:after="0"/>
        <w:ind w:left="0"/>
        <w:jc w:val="both"/>
      </w:pPr>
      <w:r>
        <w:rPr>
          <w:rFonts w:ascii="Times New Roman"/>
          <w:b w:val="false"/>
          <w:i w:val="false"/>
          <w:color w:val="000000"/>
          <w:sz w:val="28"/>
        </w:rPr>
        <w:t xml:space="preserve">
      4) 3-үдеріс – көрсетілетін қызметті алушының мемлекеттік көрсетілетін қызметті таңдауы, мемлекеттік көрсетілетін қызметті көрсету үшін экранға сұраныс үлгісін шығару және көрсетілетін қызметті алушының оның құрылымы мен форматтық талаптарын ескере отырып, нысанды толтыруы (деректерді енгізу), сұраныс нысанына электрондық түрдегі стандарттың 9-тармағында көрсетілген қажетті құжаттарды тіркеуі, сонымен қатар көрсетілетін қызметті алушының сұранысты куәландыру (қол қою) үшін ЭЦҚ-ның тіркеу куәлігін таңдауы 15 (он бес) минут ішінде; </w:t>
      </w:r>
    </w:p>
    <w:bookmarkEnd w:id="71"/>
    <w:bookmarkStart w:name="z76" w:id="72"/>
    <w:p>
      <w:pPr>
        <w:spacing w:after="0"/>
        <w:ind w:left="0"/>
        <w:jc w:val="both"/>
      </w:pPr>
      <w:r>
        <w:rPr>
          <w:rFonts w:ascii="Times New Roman"/>
          <w:b w:val="false"/>
          <w:i w:val="false"/>
          <w:color w:val="000000"/>
          <w:sz w:val="28"/>
        </w:rPr>
        <w:t>
      5) 2-шарт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bookmarkEnd w:id="72"/>
    <w:bookmarkStart w:name="z77" w:id="73"/>
    <w:p>
      <w:pPr>
        <w:spacing w:after="0"/>
        <w:ind w:left="0"/>
        <w:jc w:val="both"/>
      </w:pPr>
      <w:r>
        <w:rPr>
          <w:rFonts w:ascii="Times New Roman"/>
          <w:b w:val="false"/>
          <w:i w:val="false"/>
          <w:color w:val="000000"/>
          <w:sz w:val="28"/>
        </w:rPr>
        <w:t>
      6) 4-үдеріс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bookmarkEnd w:id="73"/>
    <w:bookmarkStart w:name="z78" w:id="74"/>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ЭЦҚ-мен куәландыруы (қол қоюы) және электрондық құжатты (сұранысты) ЭҮШ арқылы көрсетілетін қызметті берушінің өңдеуі үшін көрсетілетін қызметті берушінің АЖО-на жолдау 7 (жеті) минут ішінде;</w:t>
      </w:r>
    </w:p>
    <w:bookmarkEnd w:id="74"/>
    <w:bookmarkStart w:name="z79" w:id="75"/>
    <w:p>
      <w:pPr>
        <w:spacing w:after="0"/>
        <w:ind w:left="0"/>
        <w:jc w:val="both"/>
      </w:pPr>
      <w:r>
        <w:rPr>
          <w:rFonts w:ascii="Times New Roman"/>
          <w:b w:val="false"/>
          <w:i w:val="false"/>
          <w:color w:val="000000"/>
          <w:sz w:val="28"/>
        </w:rPr>
        <w:t>
      8) 6-үдеріс – электрондық құжатты қызметті берушінің АЖО-да тіркеу 2 (екі) минут ішінде;</w:t>
      </w:r>
    </w:p>
    <w:bookmarkEnd w:id="75"/>
    <w:bookmarkStart w:name="z80" w:id="76"/>
    <w:p>
      <w:pPr>
        <w:spacing w:after="0"/>
        <w:ind w:left="0"/>
        <w:jc w:val="both"/>
      </w:pPr>
      <w:r>
        <w:rPr>
          <w:rFonts w:ascii="Times New Roman"/>
          <w:b w:val="false"/>
          <w:i w:val="false"/>
          <w:color w:val="000000"/>
          <w:sz w:val="28"/>
        </w:rPr>
        <w:t>
      9) 3-үдеріс – көрсетілетін қызметті берушінің келіп түскен құжаттардың стандарттың 9-тармағына сәйкес келуін тексеруі 15 (он бес) минут ішінде;</w:t>
      </w:r>
    </w:p>
    <w:bookmarkEnd w:id="76"/>
    <w:bookmarkStart w:name="z81" w:id="77"/>
    <w:p>
      <w:pPr>
        <w:spacing w:after="0"/>
        <w:ind w:left="0"/>
        <w:jc w:val="both"/>
      </w:pPr>
      <w:r>
        <w:rPr>
          <w:rFonts w:ascii="Times New Roman"/>
          <w:b w:val="false"/>
          <w:i w:val="false"/>
          <w:color w:val="000000"/>
          <w:sz w:val="28"/>
        </w:rPr>
        <w:t xml:space="preserve">
      10) 7-үдеріс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көрсетілетін қызметті көрсетуден бас тарту туралы хабарлама құрастыру 2 (екі) минут ішінде; </w:t>
      </w:r>
    </w:p>
    <w:bookmarkEnd w:id="77"/>
    <w:bookmarkStart w:name="z82" w:id="78"/>
    <w:p>
      <w:pPr>
        <w:spacing w:after="0"/>
        <w:ind w:left="0"/>
        <w:jc w:val="both"/>
      </w:pPr>
      <w:r>
        <w:rPr>
          <w:rFonts w:ascii="Times New Roman"/>
          <w:b w:val="false"/>
          <w:i w:val="false"/>
          <w:color w:val="000000"/>
          <w:sz w:val="28"/>
        </w:rPr>
        <w:t xml:space="preserve">
      11) 8-үдеріс – осы регламенттің 5-тармағы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 тармақшаларында</w:t>
      </w:r>
      <w:r>
        <w:rPr>
          <w:rFonts w:ascii="Times New Roman"/>
          <w:b w:val="false"/>
          <w:i w:val="false"/>
          <w:color w:val="000000"/>
          <w:sz w:val="28"/>
        </w:rPr>
        <w:t xml:space="preserve"> қарастырылған рәсімдерді (іс-әрекеттерді) іске асыру;</w:t>
      </w:r>
    </w:p>
    <w:bookmarkEnd w:id="78"/>
    <w:bookmarkStart w:name="z83" w:id="79"/>
    <w:p>
      <w:pPr>
        <w:spacing w:after="0"/>
        <w:ind w:left="0"/>
        <w:jc w:val="both"/>
      </w:pPr>
      <w:r>
        <w:rPr>
          <w:rFonts w:ascii="Times New Roman"/>
          <w:b w:val="false"/>
          <w:i w:val="false"/>
          <w:color w:val="000000"/>
          <w:sz w:val="28"/>
        </w:rPr>
        <w:t xml:space="preserve">
      12) 9-үдеріс – көрсетілетін қызметті алушының көрсетілетін қызметті берушінің АЖО құрастырған нәтижені алу күні, уақыты мен орны көрсетілген мемлекеттік көрсетілетін қызмет көрсету нәтижесінің дайындығы туралы хабарлама алуы. Хабарлама көрсетілетін қызметті берушінің өкілетті тұлғасының ЭЦҚ қолдану арқылы құрастырылады. </w:t>
      </w:r>
    </w:p>
    <w:bookmarkEnd w:id="79"/>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84" w:id="80"/>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реглементке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80"/>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6" w:id="81"/>
    <w:p>
      <w:pPr>
        <w:spacing w:after="0"/>
        <w:ind w:left="0"/>
        <w:jc w:val="left"/>
      </w:pPr>
      <w:r>
        <w:rPr>
          <w:rFonts w:ascii="Times New Roman"/>
          <w:b/>
          <w:i w:val="false"/>
          <w:color w:val="000000"/>
        </w:rPr>
        <w:t xml:space="preserve"> Портал арқылы мемлекеттік көрсетілетін қызмет көрсету кезінде</w:t>
      </w:r>
      <w:r>
        <w:br/>
      </w:r>
      <w:r>
        <w:rPr>
          <w:rFonts w:ascii="Times New Roman"/>
          <w:b/>
          <w:i w:val="false"/>
          <w:color w:val="000000"/>
        </w:rPr>
        <w:t xml:space="preserve">өзара функционалды әрекет етудің № 1-диаграммасы  </w:t>
      </w:r>
    </w:p>
    <w:bookmarkEnd w:id="81"/>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82"/>
    <w:p>
      <w:pPr>
        <w:spacing w:after="0"/>
        <w:ind w:left="0"/>
        <w:jc w:val="left"/>
      </w:pPr>
      <w:r>
        <w:rPr>
          <w:rFonts w:ascii="Times New Roman"/>
          <w:b/>
          <w:i w:val="false"/>
          <w:color w:val="000000"/>
        </w:rPr>
        <w:t xml:space="preserve"> "Мұрағат анықтамаларын беру" мемлекеттік көрсетілетін қызметін</w:t>
      </w:r>
      <w:r>
        <w:br/>
      </w:r>
      <w:r>
        <w:rPr>
          <w:rFonts w:ascii="Times New Roman"/>
          <w:b/>
          <w:i w:val="false"/>
          <w:color w:val="000000"/>
        </w:rPr>
        <w:t xml:space="preserve">көрсетудің бизнес-процестерінің анықтамалығы  </w:t>
      </w:r>
    </w:p>
    <w:bookmarkEnd w:id="82"/>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738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Мемлекеттік</w:t>
      </w:r>
    </w:p>
    <w:p>
      <w:pPr>
        <w:spacing w:after="0"/>
        <w:ind w:left="0"/>
        <w:jc w:val="both"/>
      </w:pPr>
      <w:r>
        <w:rPr>
          <w:rFonts w:ascii="Times New Roman"/>
          <w:b w:val="false"/>
          <w:i w:val="false"/>
          <w:color w:val="000000"/>
          <w:sz w:val="28"/>
        </w:rPr>
        <w:t>
      корпорация, порталдың өзара іс-қимылдары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91" w:id="83"/>
    <w:p>
      <w:pPr>
        <w:spacing w:after="0"/>
        <w:ind w:left="0"/>
        <w:jc w:val="left"/>
      </w:pPr>
      <w:r>
        <w:rPr>
          <w:rFonts w:ascii="Times New Roman"/>
          <w:b/>
          <w:i w:val="false"/>
          <w:color w:val="000000"/>
        </w:rPr>
        <w:t xml:space="preserve"> "Қазақстан Республикасының мемлекеттік мұрағаттарынан шығатын</w:t>
      </w:r>
      <w:r>
        <w:br/>
      </w:r>
      <w:r>
        <w:rPr>
          <w:rFonts w:ascii="Times New Roman"/>
          <w:b/>
          <w:i w:val="false"/>
          <w:color w:val="000000"/>
        </w:rPr>
        <w:t>және шетелге жіберілетін мұрағаттық анықтамалар мен мұрағаттық</w:t>
      </w:r>
      <w:r>
        <w:br/>
      </w:r>
      <w:r>
        <w:rPr>
          <w:rFonts w:ascii="Times New Roman"/>
          <w:b/>
          <w:i w:val="false"/>
          <w:color w:val="000000"/>
        </w:rPr>
        <w:t>құжаттардың көшірмелеріне апостиль қою"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83"/>
    <w:bookmarkStart w:name="z93" w:id="84"/>
    <w:p>
      <w:pPr>
        <w:spacing w:after="0"/>
        <w:ind w:left="0"/>
        <w:jc w:val="both"/>
      </w:pPr>
      <w:r>
        <w:rPr>
          <w:rFonts w:ascii="Times New Roman"/>
          <w:b w:val="false"/>
          <w:i w:val="false"/>
          <w:color w:val="000000"/>
          <w:sz w:val="28"/>
        </w:rPr>
        <w:t xml:space="preserve">
      1.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қою"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20 мамырда № 11086 болып тіркелген) бекітілген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қою" мемлекеттік көрсетілетін қызмет стандартына (бұдан әрі – стандарт) сәйкес Қазақстан Республикасы Мәдениет және спорт министрлігі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bookmarkStart w:name="z94" w:id="85"/>
    <w:p>
      <w:pPr>
        <w:spacing w:after="0"/>
        <w:ind w:left="0"/>
        <w:jc w:val="both"/>
      </w:pPr>
      <w:r>
        <w:rPr>
          <w:rFonts w:ascii="Times New Roman"/>
          <w:b w:val="false"/>
          <w:i w:val="false"/>
          <w:color w:val="000000"/>
          <w:sz w:val="28"/>
        </w:rPr>
        <w:t>
      1) көрсетілетін қызметті беруші;</w:t>
      </w:r>
    </w:p>
    <w:bookmarkEnd w:id="85"/>
    <w:bookmarkStart w:name="z95" w:id="86"/>
    <w:p>
      <w:pPr>
        <w:spacing w:after="0"/>
        <w:ind w:left="0"/>
        <w:jc w:val="both"/>
      </w:pPr>
      <w:r>
        <w:rPr>
          <w:rFonts w:ascii="Times New Roman"/>
          <w:b w:val="false"/>
          <w:i w:val="false"/>
          <w:color w:val="000000"/>
          <w:sz w:val="28"/>
        </w:rPr>
        <w:t>
      2)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bookmarkEnd w:id="86"/>
    <w:bookmarkStart w:name="z96" w:id="87"/>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87"/>
    <w:bookmarkStart w:name="z97" w:id="88"/>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88"/>
    <w:bookmarkStart w:name="z98" w:id="89"/>
    <w:p>
      <w:pPr>
        <w:spacing w:after="0"/>
        <w:ind w:left="0"/>
        <w:jc w:val="both"/>
      </w:pPr>
      <w:r>
        <w:rPr>
          <w:rFonts w:ascii="Times New Roman"/>
          <w:b w:val="false"/>
          <w:i w:val="false"/>
          <w:color w:val="000000"/>
          <w:sz w:val="28"/>
        </w:rPr>
        <w:t>
      3. Қазақстан Республикасының мемлекеттік мұрағаттарынан шығатын және шетелге жіберілетін мұрағат анықтамаларының және (немесе) мұрағаттық құжаттардың көшірмелеріндегі (бұдан әрі – құжаттар) апостиль мөртабаны мемлекеттік көрсетілетін қызмет нәтижесі болып табылады.</w:t>
      </w:r>
    </w:p>
    <w:bookmarkEnd w:id="89"/>
    <w:p>
      <w:pPr>
        <w:spacing w:after="0"/>
        <w:ind w:left="0"/>
        <w:jc w:val="both"/>
      </w:pPr>
      <w:r>
        <w:rPr>
          <w:rFonts w:ascii="Times New Roman"/>
          <w:b w:val="false"/>
          <w:i w:val="false"/>
          <w:color w:val="000000"/>
          <w:sz w:val="28"/>
        </w:rPr>
        <w:t>
      Сұраным портал арқылы түскен жағдайда көрсетілетін қызметті беруші мемлекеттік көрсетілетін қызметтің нәтижесін алу күні мен орны көрсетілген хабарлама жолдайды.</w:t>
      </w:r>
    </w:p>
    <w:p>
      <w:pPr>
        <w:spacing w:after="0"/>
        <w:ind w:left="0"/>
        <w:jc w:val="both"/>
      </w:pPr>
      <w:r>
        <w:rPr>
          <w:rFonts w:ascii="Times New Roman"/>
          <w:b w:val="false"/>
          <w:i w:val="false"/>
          <w:color w:val="000000"/>
          <w:sz w:val="28"/>
        </w:rPr>
        <w:t>
      Мемлекеттік көрсетілетін қызметті көрсету нәтижесін беру нысаны – қағаз түрінде.</w:t>
      </w:r>
    </w:p>
    <w:p>
      <w:pPr>
        <w:spacing w:after="0"/>
        <w:ind w:left="0"/>
        <w:jc w:val="both"/>
      </w:pPr>
      <w:r>
        <w:rPr>
          <w:rFonts w:ascii="Times New Roman"/>
          <w:b w:val="false"/>
          <w:i w:val="false"/>
          <w:color w:val="000000"/>
          <w:sz w:val="28"/>
        </w:rPr>
        <w:t>
      Мемлекеттiк қызмет ақылы негізде жеке және заңды тұлғаларға (бұдан әрі – көрсетілетін қызметті алушы) көрсетіледі.</w:t>
      </w:r>
    </w:p>
    <w:bookmarkStart w:name="z99" w:id="90"/>
    <w:p>
      <w:pPr>
        <w:spacing w:after="0"/>
        <w:ind w:left="0"/>
        <w:jc w:val="left"/>
      </w:pPr>
      <w:r>
        <w:rPr>
          <w:rFonts w:ascii="Times New Roman"/>
          <w:b/>
          <w:i w:val="false"/>
          <w:color w:val="000000"/>
        </w:rPr>
        <w:t xml:space="preserve"> 2. Мемлекеттік көрсетілетін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іс-қимылының тәртібін сипаттау</w:t>
      </w:r>
    </w:p>
    <w:bookmarkEnd w:id="90"/>
    <w:bookmarkStart w:name="z100" w:id="91"/>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қабылдау мемлекеттік көрсетілетін қызмет көрсету бойынша рәсімдерді (іс-қимылдарды) бастауға негіздеме болып табылады.</w:t>
      </w:r>
    </w:p>
    <w:bookmarkEnd w:id="91"/>
    <w:bookmarkStart w:name="z101" w:id="92"/>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92"/>
    <w:bookmarkStart w:name="z102" w:id="93"/>
    <w:p>
      <w:pPr>
        <w:spacing w:after="0"/>
        <w:ind w:left="0"/>
        <w:jc w:val="both"/>
      </w:pPr>
      <w:r>
        <w:rPr>
          <w:rFonts w:ascii="Times New Roman"/>
          <w:b w:val="false"/>
          <w:i w:val="false"/>
          <w:color w:val="000000"/>
          <w:sz w:val="28"/>
        </w:rPr>
        <w:t>
      1) кеңсе қызметкерінің көрсетілетін қызметті алушыдан 10 (он) минут ішінде құжаттардың стандарттың 9-тармағына сәйкес келуін тексеру арқылы қабылдауы және өтінішті тіркеуі (құжаттар сағат 17.30-дан кейін түскен жағдайда өтініш келесі жұмыс күні тіркеледі).</w:t>
      </w:r>
    </w:p>
    <w:bookmarkEnd w:id="93"/>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bookmarkStart w:name="z103" w:id="94"/>
    <w:p>
      <w:pPr>
        <w:spacing w:after="0"/>
        <w:ind w:left="0"/>
        <w:jc w:val="both"/>
      </w:pPr>
      <w:r>
        <w:rPr>
          <w:rFonts w:ascii="Times New Roman"/>
          <w:b w:val="false"/>
          <w:i w:val="false"/>
          <w:color w:val="000000"/>
          <w:sz w:val="28"/>
        </w:rPr>
        <w:t xml:space="preserve">
      2) кеңсе қызметкерінің 30 (отыз) минут ішінде тіркелген құжаттарды оларды орындау бойынша шешім қабылдау үшін көрсетілетін қызмет берушінің құрылымдық бөлімшесінің басшысына жолдауы; </w:t>
      </w:r>
    </w:p>
    <w:bookmarkEnd w:id="94"/>
    <w:bookmarkStart w:name="z104" w:id="95"/>
    <w:p>
      <w:pPr>
        <w:spacing w:after="0"/>
        <w:ind w:left="0"/>
        <w:jc w:val="both"/>
      </w:pPr>
      <w:r>
        <w:rPr>
          <w:rFonts w:ascii="Times New Roman"/>
          <w:b w:val="false"/>
          <w:i w:val="false"/>
          <w:color w:val="000000"/>
          <w:sz w:val="28"/>
        </w:rPr>
        <w:t>
      3) құрылымдық бөлімше басшысының 1 (бір) сағат ішінде ұсынылған құжаттарды жауапты орындаушыға беруі;</w:t>
      </w:r>
    </w:p>
    <w:bookmarkEnd w:id="95"/>
    <w:bookmarkStart w:name="z105" w:id="96"/>
    <w:p>
      <w:pPr>
        <w:spacing w:after="0"/>
        <w:ind w:left="0"/>
        <w:jc w:val="both"/>
      </w:pPr>
      <w:r>
        <w:rPr>
          <w:rFonts w:ascii="Times New Roman"/>
          <w:b w:val="false"/>
          <w:i w:val="false"/>
          <w:color w:val="000000"/>
          <w:sz w:val="28"/>
        </w:rPr>
        <w:t xml:space="preserve">
      4) жауапты орындаушының 2 (екі) сағат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 және сәйкес келген жағдайда Апостиль қою үшін ұсынылған құжаттарды тіркеу кітабын толтыруы;</w:t>
      </w:r>
    </w:p>
    <w:bookmarkEnd w:id="96"/>
    <w:bookmarkStart w:name="z106" w:id="97"/>
    <w:p>
      <w:pPr>
        <w:spacing w:after="0"/>
        <w:ind w:left="0"/>
        <w:jc w:val="both"/>
      </w:pPr>
      <w:r>
        <w:rPr>
          <w:rFonts w:ascii="Times New Roman"/>
          <w:b w:val="false"/>
          <w:i w:val="false"/>
          <w:color w:val="000000"/>
          <w:sz w:val="28"/>
        </w:rPr>
        <w:t xml:space="preserve">
      5) 2 (екі) сағат ішінде апостиль қою, ал ұсынылған құжаттар стандарттың 9-тармағына сәйкес келмеген жағдайда көрсетілетін қызметті алушыға сәйкестендіру туралы хабарлама дайындау және жолдау; </w:t>
      </w:r>
    </w:p>
    <w:bookmarkEnd w:id="97"/>
    <w:bookmarkStart w:name="z107" w:id="98"/>
    <w:p>
      <w:pPr>
        <w:spacing w:after="0"/>
        <w:ind w:left="0"/>
        <w:jc w:val="both"/>
      </w:pPr>
      <w:r>
        <w:rPr>
          <w:rFonts w:ascii="Times New Roman"/>
          <w:b w:val="false"/>
          <w:i w:val="false"/>
          <w:color w:val="000000"/>
          <w:sz w:val="28"/>
        </w:rPr>
        <w:t>
      6) құрылымдық бөлімше басшысының апостильге қол қоюы және апостильге елтаңбалы мөр қоюы 2 (екі) сағат ішінде;</w:t>
      </w:r>
    </w:p>
    <w:bookmarkEnd w:id="98"/>
    <w:bookmarkStart w:name="z108" w:id="99"/>
    <w:p>
      <w:pPr>
        <w:spacing w:after="0"/>
        <w:ind w:left="0"/>
        <w:jc w:val="both"/>
      </w:pPr>
      <w:r>
        <w:rPr>
          <w:rFonts w:ascii="Times New Roman"/>
          <w:b w:val="false"/>
          <w:i w:val="false"/>
          <w:color w:val="000000"/>
          <w:sz w:val="28"/>
        </w:rPr>
        <w:t>
      7) апостильге қол қойылғаннан кейін жауапты орындаушының Апостиль қою үшін ұсынылған құжаттарды тіркеу кітабына қажетті жазбалар енгізуі 4 (төрт) сағат ішінде;</w:t>
      </w:r>
    </w:p>
    <w:bookmarkEnd w:id="99"/>
    <w:bookmarkStart w:name="z109" w:id="100"/>
    <w:p>
      <w:pPr>
        <w:spacing w:after="0"/>
        <w:ind w:left="0"/>
        <w:jc w:val="both"/>
      </w:pPr>
      <w:r>
        <w:rPr>
          <w:rFonts w:ascii="Times New Roman"/>
          <w:b w:val="false"/>
          <w:i w:val="false"/>
          <w:color w:val="000000"/>
          <w:sz w:val="28"/>
        </w:rPr>
        <w:t>
      8) көрсетілетін қызметті алушының өзі жүгінген жағдайда 1 (бір) сағат ішінде апостиль мөртабаны бар құжаттарды беру;</w:t>
      </w:r>
    </w:p>
    <w:bookmarkEnd w:id="100"/>
    <w:bookmarkStart w:name="z110" w:id="101"/>
    <w:p>
      <w:pPr>
        <w:spacing w:after="0"/>
        <w:ind w:left="0"/>
        <w:jc w:val="both"/>
      </w:pPr>
      <w:r>
        <w:rPr>
          <w:rFonts w:ascii="Times New Roman"/>
          <w:b w:val="false"/>
          <w:i w:val="false"/>
          <w:color w:val="000000"/>
          <w:sz w:val="28"/>
        </w:rPr>
        <w:t>
      9) көрсетілетін қызметті алушы портал арқылы жүгінген жағдайда 1 (бір) сағат ішінде мемлекеттік қызметтің дайындығы туралы хабарламаны жолдау;</w:t>
      </w:r>
    </w:p>
    <w:bookmarkEnd w:id="101"/>
    <w:bookmarkStart w:name="z111" w:id="102"/>
    <w:p>
      <w:pPr>
        <w:spacing w:after="0"/>
        <w:ind w:left="0"/>
        <w:jc w:val="both"/>
      </w:pPr>
      <w:r>
        <w:rPr>
          <w:rFonts w:ascii="Times New Roman"/>
          <w:b w:val="false"/>
          <w:i w:val="false"/>
          <w:color w:val="000000"/>
          <w:sz w:val="28"/>
        </w:rPr>
        <w:t xml:space="preserve">
      10) апостиль мөртабаны бар құжаттарға ілеспе хатты дайындау және оларды тіркеу және келесі күннің 17.30 сағатынан кешіктірмей тиісті жерге жолдау үшін көрсетілетін қызметті берушінің кеңсе қызметкеріне беру. </w:t>
      </w:r>
    </w:p>
    <w:bookmarkEnd w:id="102"/>
    <w:bookmarkStart w:name="z112" w:id="103"/>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103"/>
    <w:bookmarkStart w:name="z113" w:id="104"/>
    <w:p>
      <w:pPr>
        <w:spacing w:after="0"/>
        <w:ind w:left="0"/>
        <w:jc w:val="both"/>
      </w:pPr>
      <w:r>
        <w:rPr>
          <w:rFonts w:ascii="Times New Roman"/>
          <w:b w:val="false"/>
          <w:i w:val="false"/>
          <w:color w:val="000000"/>
          <w:sz w:val="28"/>
        </w:rPr>
        <w:t>
      1) көрсетілетін қызметті алушының тіркелген өтініші;</w:t>
      </w:r>
    </w:p>
    <w:bookmarkEnd w:id="104"/>
    <w:bookmarkStart w:name="z114" w:id="105"/>
    <w:p>
      <w:pPr>
        <w:spacing w:after="0"/>
        <w:ind w:left="0"/>
        <w:jc w:val="both"/>
      </w:pPr>
      <w:r>
        <w:rPr>
          <w:rFonts w:ascii="Times New Roman"/>
          <w:b w:val="false"/>
          <w:i w:val="false"/>
          <w:color w:val="000000"/>
          <w:sz w:val="28"/>
        </w:rPr>
        <w:t>
      2) құрылымдық бөлімше басшысының бұрыштамасы;</w:t>
      </w:r>
    </w:p>
    <w:bookmarkEnd w:id="105"/>
    <w:bookmarkStart w:name="z115" w:id="106"/>
    <w:p>
      <w:pPr>
        <w:spacing w:after="0"/>
        <w:ind w:left="0"/>
        <w:jc w:val="both"/>
      </w:pPr>
      <w:r>
        <w:rPr>
          <w:rFonts w:ascii="Times New Roman"/>
          <w:b w:val="false"/>
          <w:i w:val="false"/>
          <w:color w:val="000000"/>
          <w:sz w:val="28"/>
        </w:rPr>
        <w:t xml:space="preserve">
      3)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w:t>
      </w:r>
    </w:p>
    <w:bookmarkEnd w:id="106"/>
    <w:bookmarkStart w:name="z116" w:id="107"/>
    <w:p>
      <w:pPr>
        <w:spacing w:after="0"/>
        <w:ind w:left="0"/>
        <w:jc w:val="both"/>
      </w:pPr>
      <w:r>
        <w:rPr>
          <w:rFonts w:ascii="Times New Roman"/>
          <w:b w:val="false"/>
          <w:i w:val="false"/>
          <w:color w:val="000000"/>
          <w:sz w:val="28"/>
        </w:rPr>
        <w:t>
      4) Апостиль қою үшін ұсынылған құжаттарды тіркеу кітабындағы жазба</w:t>
      </w:r>
    </w:p>
    <w:bookmarkEnd w:id="107"/>
    <w:bookmarkStart w:name="z117" w:id="108"/>
    <w:p>
      <w:pPr>
        <w:spacing w:after="0"/>
        <w:ind w:left="0"/>
        <w:jc w:val="both"/>
      </w:pPr>
      <w:r>
        <w:rPr>
          <w:rFonts w:ascii="Times New Roman"/>
          <w:b w:val="false"/>
          <w:i w:val="false"/>
          <w:color w:val="000000"/>
          <w:sz w:val="28"/>
        </w:rPr>
        <w:t>
      5) апостиль қою немесе жетіспейтін құжаттарды ұсыну туралы хабарлама дайындау;</w:t>
      </w:r>
    </w:p>
    <w:bookmarkEnd w:id="108"/>
    <w:bookmarkStart w:name="z118" w:id="109"/>
    <w:p>
      <w:pPr>
        <w:spacing w:after="0"/>
        <w:ind w:left="0"/>
        <w:jc w:val="both"/>
      </w:pPr>
      <w:r>
        <w:rPr>
          <w:rFonts w:ascii="Times New Roman"/>
          <w:b w:val="false"/>
          <w:i w:val="false"/>
          <w:color w:val="000000"/>
          <w:sz w:val="28"/>
        </w:rPr>
        <w:t>
      6) қол қойылған апостиль;</w:t>
      </w:r>
    </w:p>
    <w:bookmarkEnd w:id="109"/>
    <w:bookmarkStart w:name="z119" w:id="110"/>
    <w:p>
      <w:pPr>
        <w:spacing w:after="0"/>
        <w:ind w:left="0"/>
        <w:jc w:val="both"/>
      </w:pPr>
      <w:r>
        <w:rPr>
          <w:rFonts w:ascii="Times New Roman"/>
          <w:b w:val="false"/>
          <w:i w:val="false"/>
          <w:color w:val="000000"/>
          <w:sz w:val="28"/>
        </w:rPr>
        <w:t>
      7) Апостиль қою үшін ұсынылған құжаттарды тіркеу кітабындағы жазба;</w:t>
      </w:r>
    </w:p>
    <w:bookmarkEnd w:id="110"/>
    <w:bookmarkStart w:name="z120" w:id="111"/>
    <w:p>
      <w:pPr>
        <w:spacing w:after="0"/>
        <w:ind w:left="0"/>
        <w:jc w:val="both"/>
      </w:pPr>
      <w:r>
        <w:rPr>
          <w:rFonts w:ascii="Times New Roman"/>
          <w:b w:val="false"/>
          <w:i w:val="false"/>
          <w:color w:val="000000"/>
          <w:sz w:val="28"/>
        </w:rPr>
        <w:t>
      8) апостиль мөртабаны бар құжаттар;</w:t>
      </w:r>
    </w:p>
    <w:bookmarkEnd w:id="111"/>
    <w:bookmarkStart w:name="z121" w:id="112"/>
    <w:p>
      <w:pPr>
        <w:spacing w:after="0"/>
        <w:ind w:left="0"/>
        <w:jc w:val="both"/>
      </w:pPr>
      <w:r>
        <w:rPr>
          <w:rFonts w:ascii="Times New Roman"/>
          <w:b w:val="false"/>
          <w:i w:val="false"/>
          <w:color w:val="000000"/>
          <w:sz w:val="28"/>
        </w:rPr>
        <w:t>
      9) апостиль мөртабаны бар құжаттарды жолдау туралы хабарлама;</w:t>
      </w:r>
    </w:p>
    <w:bookmarkEnd w:id="112"/>
    <w:bookmarkStart w:name="z122" w:id="113"/>
    <w:p>
      <w:pPr>
        <w:spacing w:after="0"/>
        <w:ind w:left="0"/>
        <w:jc w:val="both"/>
      </w:pPr>
      <w:r>
        <w:rPr>
          <w:rFonts w:ascii="Times New Roman"/>
          <w:b w:val="false"/>
          <w:i w:val="false"/>
          <w:color w:val="000000"/>
          <w:sz w:val="28"/>
        </w:rPr>
        <w:t>
      10) құжаттарды тиісті жерге жолдау.</w:t>
      </w:r>
    </w:p>
    <w:bookmarkEnd w:id="113"/>
    <w:bookmarkStart w:name="z123" w:id="114"/>
    <w:p>
      <w:pPr>
        <w:spacing w:after="0"/>
        <w:ind w:left="0"/>
        <w:jc w:val="left"/>
      </w:pPr>
      <w:r>
        <w:rPr>
          <w:rFonts w:ascii="Times New Roman"/>
          <w:b/>
          <w:i w:val="false"/>
          <w:color w:val="000000"/>
        </w:rPr>
        <w:t xml:space="preserve"> 3. Мемлекеттік көрсетілетін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іс-қимылы тәртібін сипаттау</w:t>
      </w:r>
    </w:p>
    <w:bookmarkEnd w:id="114"/>
    <w:bookmarkStart w:name="z124" w:id="115"/>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115"/>
    <w:bookmarkStart w:name="z125" w:id="116"/>
    <w:p>
      <w:pPr>
        <w:spacing w:after="0"/>
        <w:ind w:left="0"/>
        <w:jc w:val="both"/>
      </w:pPr>
      <w:r>
        <w:rPr>
          <w:rFonts w:ascii="Times New Roman"/>
          <w:b w:val="false"/>
          <w:i w:val="false"/>
          <w:color w:val="000000"/>
          <w:sz w:val="28"/>
        </w:rPr>
        <w:t>
      1) кеңсе қызметкері;</w:t>
      </w:r>
    </w:p>
    <w:bookmarkEnd w:id="116"/>
    <w:bookmarkStart w:name="z126" w:id="117"/>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bookmarkEnd w:id="117"/>
    <w:bookmarkStart w:name="z127" w:id="118"/>
    <w:p>
      <w:pPr>
        <w:spacing w:after="0"/>
        <w:ind w:left="0"/>
        <w:jc w:val="both"/>
      </w:pPr>
      <w:r>
        <w:rPr>
          <w:rFonts w:ascii="Times New Roman"/>
          <w:b w:val="false"/>
          <w:i w:val="false"/>
          <w:color w:val="000000"/>
          <w:sz w:val="28"/>
        </w:rPr>
        <w:t>
      3) жауапты орындаушы.</w:t>
      </w:r>
    </w:p>
    <w:bookmarkEnd w:id="118"/>
    <w:bookmarkStart w:name="z128" w:id="1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w:t>
      </w:r>
    </w:p>
    <w:bookmarkEnd w:id="119"/>
    <w:bookmarkStart w:name="z129" w:id="120"/>
    <w:p>
      <w:pPr>
        <w:spacing w:after="0"/>
        <w:ind w:left="0"/>
        <w:jc w:val="both"/>
      </w:pPr>
      <w:r>
        <w:rPr>
          <w:rFonts w:ascii="Times New Roman"/>
          <w:b w:val="false"/>
          <w:i w:val="false"/>
          <w:color w:val="000000"/>
          <w:sz w:val="28"/>
        </w:rPr>
        <w:t>
      1) кеңсе қызметкері көрсетілетін қызметті алушыдан 10 (он) минут ішінде құжаттарды қабылдайды және электрондық құжат айналымының бірыңғай жүйесінде өтінішті тіркейді (құжаттар сағат 17.30-дан кейін түскен жағдайда өтініш келесі жұмыс күні тіркеледі).</w:t>
      </w:r>
    </w:p>
    <w:bookmarkEnd w:id="120"/>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тұлғаның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bookmarkStart w:name="z130" w:id="121"/>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тиісті құрылымдық бөлімшесінің басшысына жолдайды;</w:t>
      </w:r>
    </w:p>
    <w:bookmarkEnd w:id="121"/>
    <w:bookmarkStart w:name="z131" w:id="122"/>
    <w:p>
      <w:pPr>
        <w:spacing w:after="0"/>
        <w:ind w:left="0"/>
        <w:jc w:val="both"/>
      </w:pPr>
      <w:r>
        <w:rPr>
          <w:rFonts w:ascii="Times New Roman"/>
          <w:b w:val="false"/>
          <w:i w:val="false"/>
          <w:color w:val="000000"/>
          <w:sz w:val="28"/>
        </w:rPr>
        <w:t>
      3) көрсетілетін қызметті берушінің тиісті құрылымдық бөлімшесінің басшысы 1 (бір) сағат ішінде құжаттарды жауапты орындаушыға береді;</w:t>
      </w:r>
    </w:p>
    <w:bookmarkEnd w:id="122"/>
    <w:bookmarkStart w:name="z132" w:id="123"/>
    <w:p>
      <w:pPr>
        <w:spacing w:after="0"/>
        <w:ind w:left="0"/>
        <w:jc w:val="both"/>
      </w:pPr>
      <w:r>
        <w:rPr>
          <w:rFonts w:ascii="Times New Roman"/>
          <w:b w:val="false"/>
          <w:i w:val="false"/>
          <w:color w:val="000000"/>
          <w:sz w:val="28"/>
        </w:rPr>
        <w:t xml:space="preserve">
      4) жауапты орындаушы 2 (екі) сағат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тексереді, сәйкес келмеген жағдайда көрсетілетін қызметті алушыға құжаттарды сәйкестендіру туралы хабарлама жолдайды, ал сәйкес келген жағдайда Апостиль қою үшін ұсынылған құжаттарды тіркеу кітабын толтырады;</w:t>
      </w:r>
    </w:p>
    <w:bookmarkEnd w:id="123"/>
    <w:bookmarkStart w:name="z133" w:id="124"/>
    <w:p>
      <w:pPr>
        <w:spacing w:after="0"/>
        <w:ind w:left="0"/>
        <w:jc w:val="both"/>
      </w:pPr>
      <w:r>
        <w:rPr>
          <w:rFonts w:ascii="Times New Roman"/>
          <w:b w:val="false"/>
          <w:i w:val="false"/>
          <w:color w:val="000000"/>
          <w:sz w:val="28"/>
        </w:rPr>
        <w:t>
      5) жауапты орындаушы 2 (екі) сағат ішінде апостиль мөртабанын қояды;</w:t>
      </w:r>
    </w:p>
    <w:bookmarkEnd w:id="124"/>
    <w:bookmarkStart w:name="z134" w:id="125"/>
    <w:p>
      <w:pPr>
        <w:spacing w:after="0"/>
        <w:ind w:left="0"/>
        <w:jc w:val="both"/>
      </w:pPr>
      <w:r>
        <w:rPr>
          <w:rFonts w:ascii="Times New Roman"/>
          <w:b w:val="false"/>
          <w:i w:val="false"/>
          <w:color w:val="000000"/>
          <w:sz w:val="28"/>
        </w:rPr>
        <w:t>
      6) көрсетілетін қызметті берушінің тиісті құрылымдық бөлімшесінің басшысы 2 (екі) сағат ішінде апостильге қол қойып, жауапты орындаушыға береді;</w:t>
      </w:r>
    </w:p>
    <w:bookmarkEnd w:id="125"/>
    <w:bookmarkStart w:name="z135" w:id="126"/>
    <w:p>
      <w:pPr>
        <w:spacing w:after="0"/>
        <w:ind w:left="0"/>
        <w:jc w:val="both"/>
      </w:pPr>
      <w:r>
        <w:rPr>
          <w:rFonts w:ascii="Times New Roman"/>
          <w:b w:val="false"/>
          <w:i w:val="false"/>
          <w:color w:val="000000"/>
          <w:sz w:val="28"/>
        </w:rPr>
        <w:t>
      7) жауапты орындаушы 2 (екі) сағат ішінде апостиль мөртабанына елтаңбалы мөр қояды;</w:t>
      </w:r>
    </w:p>
    <w:bookmarkEnd w:id="126"/>
    <w:bookmarkStart w:name="z136" w:id="127"/>
    <w:p>
      <w:pPr>
        <w:spacing w:after="0"/>
        <w:ind w:left="0"/>
        <w:jc w:val="both"/>
      </w:pPr>
      <w:r>
        <w:rPr>
          <w:rFonts w:ascii="Times New Roman"/>
          <w:b w:val="false"/>
          <w:i w:val="false"/>
          <w:color w:val="000000"/>
          <w:sz w:val="28"/>
        </w:rPr>
        <w:t>
      8) көрсетілетін қызметті берушінің құрылымдық бөлімшесінің басшысы апостильге қол қойғаннан кейін және елтаңбалы мөр қойғаннан кейін жауапты орындаушы 4 (төрт) сағат ішінде Апостиль қою үшін ұсынылған құжаттарды тіркеу кітабында қажетті жазбалар енгізеді;</w:t>
      </w:r>
    </w:p>
    <w:bookmarkEnd w:id="127"/>
    <w:bookmarkStart w:name="z137" w:id="128"/>
    <w:p>
      <w:pPr>
        <w:spacing w:after="0"/>
        <w:ind w:left="0"/>
        <w:jc w:val="both"/>
      </w:pPr>
      <w:r>
        <w:rPr>
          <w:rFonts w:ascii="Times New Roman"/>
          <w:b w:val="false"/>
          <w:i w:val="false"/>
          <w:color w:val="000000"/>
          <w:sz w:val="28"/>
        </w:rPr>
        <w:t>
      9) көрсетілетін қызметті алушының өзі жүгінген жағдайда жауапты орындаушы 1 (бір) сағат ішінде оған апостиль мөртабаны қойылған құжаттарды береді;</w:t>
      </w:r>
    </w:p>
    <w:bookmarkEnd w:id="128"/>
    <w:bookmarkStart w:name="z138" w:id="129"/>
    <w:p>
      <w:pPr>
        <w:spacing w:after="0"/>
        <w:ind w:left="0"/>
        <w:jc w:val="both"/>
      </w:pPr>
      <w:r>
        <w:rPr>
          <w:rFonts w:ascii="Times New Roman"/>
          <w:b w:val="false"/>
          <w:i w:val="false"/>
          <w:color w:val="000000"/>
          <w:sz w:val="28"/>
        </w:rPr>
        <w:t>
      10) көрсетілетін қызметті алушы портал арқылы жүгінген жағдайда жауапты орындаушы 1 (бір) сағат ішінде құжаттардың дайындығы туралы хабарламаны жолдайды;</w:t>
      </w:r>
    </w:p>
    <w:bookmarkEnd w:id="129"/>
    <w:bookmarkStart w:name="z139" w:id="130"/>
    <w:p>
      <w:pPr>
        <w:spacing w:after="0"/>
        <w:ind w:left="0"/>
        <w:jc w:val="both"/>
      </w:pPr>
      <w:r>
        <w:rPr>
          <w:rFonts w:ascii="Times New Roman"/>
          <w:b w:val="false"/>
          <w:i w:val="false"/>
          <w:color w:val="000000"/>
          <w:sz w:val="28"/>
        </w:rPr>
        <w:t xml:space="preserve">
      11) көрсетілетін қызметті алушы почта немесе Мемлекеттік корпорация арқылы жүгінген жағдайда: </w:t>
      </w:r>
    </w:p>
    <w:bookmarkEnd w:id="130"/>
    <w:p>
      <w:pPr>
        <w:spacing w:after="0"/>
        <w:ind w:left="0"/>
        <w:jc w:val="both"/>
      </w:pPr>
      <w:r>
        <w:rPr>
          <w:rFonts w:ascii="Times New Roman"/>
          <w:b w:val="false"/>
          <w:i w:val="false"/>
          <w:color w:val="000000"/>
          <w:sz w:val="28"/>
        </w:rPr>
        <w:t>
      жауапты орындаушы 1 (бір) сағат ішінде көрсетілетін қызметті алушыға апостиль мөртабаны қойылған құжаттарды жолдау туралы ілеспе хатты дайындап,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көрсетілетін қызметті берушінің басшысы келесі күннің 13.00 сағатынан кешіктірмей апостиль мөртабаны қойылған құжаттарды жолдау туралы ілеспе хатқа қол қояды;</w:t>
      </w:r>
    </w:p>
    <w:p>
      <w:pPr>
        <w:spacing w:after="0"/>
        <w:ind w:left="0"/>
        <w:jc w:val="both"/>
      </w:pPr>
      <w:r>
        <w:rPr>
          <w:rFonts w:ascii="Times New Roman"/>
          <w:b w:val="false"/>
          <w:i w:val="false"/>
          <w:color w:val="000000"/>
          <w:sz w:val="28"/>
        </w:rPr>
        <w:t>
      жауапты орындаушы 1 (бір) сағат ішінде оларды тиісті жерге жолдау үшін кеңсе қызметкеріне береді. Жолдау мерзімі келесі күннің 17.30 сағатынан кешіктірмей.</w:t>
      </w:r>
    </w:p>
    <w:bookmarkStart w:name="z140" w:id="131"/>
    <w:p>
      <w:pPr>
        <w:spacing w:after="0"/>
        <w:ind w:left="0"/>
        <w:jc w:val="left"/>
      </w:pPr>
      <w:r>
        <w:rPr>
          <w:rFonts w:ascii="Times New Roman"/>
          <w:b/>
          <w:i w:val="false"/>
          <w:color w:val="000000"/>
        </w:rPr>
        <w:t xml:space="preserve"> 4. Мемлекеттік корпорация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мемлекеттік көрсетілетін қызмет көрсету процесінде ақпараттық</w:t>
      </w:r>
      <w:r>
        <w:br/>
      </w:r>
      <w:r>
        <w:rPr>
          <w:rFonts w:ascii="Times New Roman"/>
          <w:b/>
          <w:i w:val="false"/>
          <w:color w:val="000000"/>
        </w:rPr>
        <w:t>жүйелерді пайдалану тәртібін сипаттау</w:t>
      </w:r>
    </w:p>
    <w:bookmarkEnd w:id="131"/>
    <w:bookmarkStart w:name="z141" w:id="13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132"/>
    <w:bookmarkStart w:name="z142" w:id="13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bookmarkEnd w:id="133"/>
    <w:bookmarkStart w:name="z143" w:id="134"/>
    <w:p>
      <w:pPr>
        <w:spacing w:after="0"/>
        <w:ind w:left="0"/>
        <w:jc w:val="both"/>
      </w:pPr>
      <w:r>
        <w:rPr>
          <w:rFonts w:ascii="Times New Roman"/>
          <w:b w:val="false"/>
          <w:i w:val="false"/>
          <w:color w:val="000000"/>
          <w:sz w:val="28"/>
        </w:rPr>
        <w:t>
      2) 1-үдеріс – Мемлекеттік корпорация қызметкерінің мемлекеттік қызметтер көрсету мониторингінің ақпараттық жүйесіне (бұдан әрі – МҚКМ АЖ) логин мен парольді енгізуі (авторизациялану үдерісі) 5 (бес) минут ішінде;</w:t>
      </w:r>
    </w:p>
    <w:bookmarkEnd w:id="134"/>
    <w:bookmarkStart w:name="z144" w:id="135"/>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bookmarkEnd w:id="135"/>
    <w:bookmarkStart w:name="z145" w:id="136"/>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bookmarkEnd w:id="136"/>
    <w:bookmarkStart w:name="z146" w:id="137"/>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bookmarkEnd w:id="137"/>
    <w:bookmarkStart w:name="z147" w:id="138"/>
    <w:p>
      <w:pPr>
        <w:spacing w:after="0"/>
        <w:ind w:left="0"/>
        <w:jc w:val="both"/>
      </w:pPr>
      <w:r>
        <w:rPr>
          <w:rFonts w:ascii="Times New Roman"/>
          <w:b w:val="false"/>
          <w:i w:val="false"/>
          <w:color w:val="000000"/>
          <w:sz w:val="28"/>
        </w:rPr>
        <w:t>
      6) 4-үдеріс – көрсетілетін қызметті алушының деректерінің ЗТ МДҚ/ 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bookmarkEnd w:id="138"/>
    <w:bookmarkStart w:name="z148" w:id="139"/>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bookmarkEnd w:id="139"/>
    <w:bookmarkStart w:name="z149" w:id="140"/>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bookmarkEnd w:id="140"/>
    <w:bookmarkStart w:name="z150" w:id="141"/>
    <w:p>
      <w:pPr>
        <w:spacing w:after="0"/>
        <w:ind w:left="0"/>
        <w:jc w:val="both"/>
      </w:pPr>
      <w:r>
        <w:rPr>
          <w:rFonts w:ascii="Times New Roman"/>
          <w:b w:val="false"/>
          <w:i w:val="false"/>
          <w:color w:val="000000"/>
          <w:sz w:val="28"/>
        </w:rPr>
        <w:t xml:space="preserve">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 </w:t>
      </w:r>
    </w:p>
    <w:bookmarkEnd w:id="141"/>
    <w:bookmarkStart w:name="z151" w:id="142"/>
    <w:p>
      <w:pPr>
        <w:spacing w:after="0"/>
        <w:ind w:left="0"/>
        <w:jc w:val="both"/>
      </w:pPr>
      <w:r>
        <w:rPr>
          <w:rFonts w:ascii="Times New Roman"/>
          <w:b w:val="false"/>
          <w:i w:val="false"/>
          <w:color w:val="000000"/>
          <w:sz w:val="28"/>
        </w:rPr>
        <w:t xml:space="preserve">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 6 (алты) жұмыс күні ішінде (Астана қаласында орналасқанға 1 (бір) жұмыс күні ішінде); </w:t>
      </w:r>
    </w:p>
    <w:bookmarkEnd w:id="142"/>
    <w:bookmarkStart w:name="z152" w:id="143"/>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bookmarkEnd w:id="143"/>
    <w:bookmarkStart w:name="z153" w:id="144"/>
    <w:p>
      <w:pPr>
        <w:spacing w:after="0"/>
        <w:ind w:left="0"/>
        <w:jc w:val="both"/>
      </w:pPr>
      <w:r>
        <w:rPr>
          <w:rFonts w:ascii="Times New Roman"/>
          <w:b w:val="false"/>
          <w:i w:val="false"/>
          <w:color w:val="000000"/>
          <w:sz w:val="28"/>
        </w:rPr>
        <w:t xml:space="preserve">
      12) 9-үдеріс – осы регламенттің 5-тармағы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10) тармақшаларында</w:t>
      </w:r>
      <w:r>
        <w:rPr>
          <w:rFonts w:ascii="Times New Roman"/>
          <w:b w:val="false"/>
          <w:i w:val="false"/>
          <w:color w:val="000000"/>
          <w:sz w:val="28"/>
        </w:rPr>
        <w:t xml:space="preserve"> қарастырылған рәсімдерді (іс-әрекеттерді) іске асыру;</w:t>
      </w:r>
    </w:p>
    <w:bookmarkEnd w:id="144"/>
    <w:bookmarkStart w:name="z154" w:id="145"/>
    <w:p>
      <w:pPr>
        <w:spacing w:after="0"/>
        <w:ind w:left="0"/>
        <w:jc w:val="both"/>
      </w:pPr>
      <w:r>
        <w:rPr>
          <w:rFonts w:ascii="Times New Roman"/>
          <w:b w:val="false"/>
          <w:i w:val="false"/>
          <w:color w:val="000000"/>
          <w:sz w:val="28"/>
        </w:rPr>
        <w:t>
      13) процесс 10-үдеріс – көрсетілетін қызметті алушының Мемлекеттік корпорация арқылы апостиль мөртабаны бар құжаттарды алуы.</w:t>
      </w:r>
    </w:p>
    <w:bookmarkEnd w:id="145"/>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155" w:id="146"/>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w:t>
      </w:r>
    </w:p>
    <w:bookmarkEnd w:id="146"/>
    <w:p>
      <w:pPr>
        <w:spacing w:after="0"/>
        <w:ind w:left="0"/>
        <w:jc w:val="both"/>
      </w:pPr>
      <w:r>
        <w:rPr>
          <w:rFonts w:ascii="Times New Roman"/>
          <w:b w:val="false"/>
          <w:i w:val="false"/>
          <w:color w:val="000000"/>
          <w:sz w:val="28"/>
        </w:rPr>
        <w:t>
      көрсетілетін қызметті алушының апостиль мөртабаны бар құжаттарды алуы Мемлекеттік корпорация қызметкері арқылы 15 (он бес) минут ішінде жүргізіледі.</w:t>
      </w:r>
    </w:p>
    <w:p>
      <w:pPr>
        <w:spacing w:after="0"/>
        <w:ind w:left="0"/>
        <w:jc w:val="both"/>
      </w:pPr>
      <w:r>
        <w:rPr>
          <w:rFonts w:ascii="Times New Roman"/>
          <w:b w:val="false"/>
          <w:i w:val="false"/>
          <w:color w:val="000000"/>
          <w:sz w:val="28"/>
        </w:rPr>
        <w:t xml:space="preserve">
      Мемлекеттік корпорацияда апостиль мөртабаны бар құжаттарды және (немесе) ілеспе хатты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Мемлекеттік корпорация апостиль мөртабаны бар құжаттарды және (немесе) ілеспе хатты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(Астана қаласында орналасқанға 1 (бір) жұмыс күнінің ішінде) апостиль мөртабаны бар құжаттарды және ілеспе хатты көрсетілетін қызметті алушыға беру үшін Мемлекеттік корпорацияға жолдайды.</w:t>
      </w:r>
    </w:p>
    <w:bookmarkStart w:name="z156" w:id="147"/>
    <w:p>
      <w:pPr>
        <w:spacing w:after="0"/>
        <w:ind w:left="0"/>
        <w:jc w:val="both"/>
      </w:pPr>
      <w:r>
        <w:rPr>
          <w:rFonts w:ascii="Times New Roman"/>
          <w:b w:val="false"/>
          <w:i w:val="false"/>
          <w:color w:val="000000"/>
          <w:sz w:val="28"/>
        </w:rPr>
        <w:t xml:space="preserve">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 </w:t>
      </w:r>
    </w:p>
    <w:bookmarkEnd w:id="147"/>
    <w:bookmarkStart w:name="z157" w:id="148"/>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пароль немесе ЭЦҚ арқылы порталда авторизациялануды іске асырады, тіркелмеген жағдайда тіркелу рәсімінен өту қажет 2 (екі) минут ішінде;</w:t>
      </w:r>
    </w:p>
    <w:bookmarkEnd w:id="148"/>
    <w:bookmarkStart w:name="z158" w:id="149"/>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 және пароль арқылы тексеру 2 (екі) минут ішінде;</w:t>
      </w:r>
    </w:p>
    <w:bookmarkEnd w:id="149"/>
    <w:bookmarkStart w:name="z159" w:id="150"/>
    <w:p>
      <w:pPr>
        <w:spacing w:after="0"/>
        <w:ind w:left="0"/>
        <w:jc w:val="both"/>
      </w:pPr>
      <w:r>
        <w:rPr>
          <w:rFonts w:ascii="Times New Roman"/>
          <w:b w:val="false"/>
          <w:i w:val="false"/>
          <w:color w:val="000000"/>
          <w:sz w:val="28"/>
        </w:rPr>
        <w:t xml:space="preserve">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bookmarkEnd w:id="150"/>
    <w:bookmarkStart w:name="z160" w:id="151"/>
    <w:p>
      <w:pPr>
        <w:spacing w:after="0"/>
        <w:ind w:left="0"/>
        <w:jc w:val="both"/>
      </w:pPr>
      <w:r>
        <w:rPr>
          <w:rFonts w:ascii="Times New Roman"/>
          <w:b w:val="false"/>
          <w:i w:val="false"/>
          <w:color w:val="000000"/>
          <w:sz w:val="28"/>
        </w:rPr>
        <w:t xml:space="preserve">
      4) 3-үдеріс – көрсетілетін қызметті алушының мемлекеттік көрсетілетін қызметті таңдауы, мемлекеттік көрсетілетін қызметті көрсету үшін экранға сұраныс үлгісін шығару және көрсетілетін қызметті алушының оның құрылымы мен форматтық талаптарын ескере отырып, нысанды толтыруы (деректерді енгізу), сұраныс нысанына электрондық түрдегі стандарттың 9-тармағы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қажетті құжаттарды тіркеуі, сонымен қатар көрсетілетін қызметті алушының сұранысты куәландыру (қол қою) үшін ЭЦҚ-ның тіркеу куәлігін таңдауы 15 (он бес) минут ішінде; </w:t>
      </w:r>
    </w:p>
    <w:bookmarkEnd w:id="151"/>
    <w:bookmarkStart w:name="z161" w:id="152"/>
    <w:p>
      <w:pPr>
        <w:spacing w:after="0"/>
        <w:ind w:left="0"/>
        <w:jc w:val="both"/>
      </w:pPr>
      <w:r>
        <w:rPr>
          <w:rFonts w:ascii="Times New Roman"/>
          <w:b w:val="false"/>
          <w:i w:val="false"/>
          <w:color w:val="000000"/>
          <w:sz w:val="28"/>
        </w:rPr>
        <w:t>
      5) 4-үдеріс – мемлекеттік көрсетілетін қызметке элетрондық үкіметтің төлем шлюзінде (бұдан әрі – ЭҮТШ) төлеу, одан кейін бұл ақпарат көрсетілетін қызметті берушінің АЖО-на келіп түседі 15 (он бес) минут ішінде;</w:t>
      </w:r>
    </w:p>
    <w:bookmarkEnd w:id="152"/>
    <w:bookmarkStart w:name="z162" w:id="153"/>
    <w:p>
      <w:pPr>
        <w:spacing w:after="0"/>
        <w:ind w:left="0"/>
        <w:jc w:val="both"/>
      </w:pPr>
      <w:r>
        <w:rPr>
          <w:rFonts w:ascii="Times New Roman"/>
          <w:b w:val="false"/>
          <w:i w:val="false"/>
          <w:color w:val="000000"/>
          <w:sz w:val="28"/>
        </w:rPr>
        <w:t>
      6) 2-шарт – сұраныс нысанының дұрыс толтырылуын тексеру 2 (екі) минут ішінде;</w:t>
      </w:r>
    </w:p>
    <w:bookmarkEnd w:id="153"/>
    <w:bookmarkStart w:name="z163" w:id="154"/>
    <w:p>
      <w:pPr>
        <w:spacing w:after="0"/>
        <w:ind w:left="0"/>
        <w:jc w:val="both"/>
      </w:pPr>
      <w:r>
        <w:rPr>
          <w:rFonts w:ascii="Times New Roman"/>
          <w:b w:val="false"/>
          <w:i w:val="false"/>
          <w:color w:val="000000"/>
          <w:sz w:val="28"/>
        </w:rPr>
        <w:t xml:space="preserve">
      7) 5-үдеріс –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келмеуіне байланысты мемлекеттік көрсетілетін қызметті көрсетуден бас тарту туралы хабарлама құрастыру 2 (екі) минут ішінде;</w:t>
      </w:r>
    </w:p>
    <w:bookmarkEnd w:id="154"/>
    <w:bookmarkStart w:name="z164" w:id="155"/>
    <w:p>
      <w:pPr>
        <w:spacing w:after="0"/>
        <w:ind w:left="0"/>
        <w:jc w:val="both"/>
      </w:pPr>
      <w:r>
        <w:rPr>
          <w:rFonts w:ascii="Times New Roman"/>
          <w:b w:val="false"/>
          <w:i w:val="false"/>
          <w:color w:val="000000"/>
          <w:sz w:val="28"/>
        </w:rPr>
        <w:t>
      8) 6-үдеріс – сұранысты куәландыру (қол қою) үшін көрсетілетін қызметті алушының ЭЦҚ-ның тіркеу куәлігін таңдауы 2 (екі) минут ішінде;</w:t>
      </w:r>
    </w:p>
    <w:bookmarkEnd w:id="155"/>
    <w:bookmarkStart w:name="z165" w:id="156"/>
    <w:p>
      <w:pPr>
        <w:spacing w:after="0"/>
        <w:ind w:left="0"/>
        <w:jc w:val="both"/>
      </w:pPr>
      <w:r>
        <w:rPr>
          <w:rFonts w:ascii="Times New Roman"/>
          <w:b w:val="false"/>
          <w:i w:val="false"/>
          <w:color w:val="000000"/>
          <w:sz w:val="28"/>
        </w:rPr>
        <w:t>
      9) 3-шарт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bookmarkEnd w:id="156"/>
    <w:bookmarkStart w:name="z166" w:id="157"/>
    <w:p>
      <w:pPr>
        <w:spacing w:after="0"/>
        <w:ind w:left="0"/>
        <w:jc w:val="both"/>
      </w:pPr>
      <w:r>
        <w:rPr>
          <w:rFonts w:ascii="Times New Roman"/>
          <w:b w:val="false"/>
          <w:i w:val="false"/>
          <w:color w:val="000000"/>
          <w:sz w:val="28"/>
        </w:rPr>
        <w:t>
      10) 7-үдеріс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bookmarkEnd w:id="157"/>
    <w:bookmarkStart w:name="z167" w:id="158"/>
    <w:p>
      <w:pPr>
        <w:spacing w:after="0"/>
        <w:ind w:left="0"/>
        <w:jc w:val="both"/>
      </w:pPr>
      <w:r>
        <w:rPr>
          <w:rFonts w:ascii="Times New Roman"/>
          <w:b w:val="false"/>
          <w:i w:val="false"/>
          <w:color w:val="000000"/>
          <w:sz w:val="28"/>
        </w:rPr>
        <w:t>
      11) 8-үдеріс – мемлекеттік көрсетілетін қызметті көрсетуге сұраныстың толтырылған нысанын (енгізілген деректерді) көрсетілетін қызметті алушының ЭЦҚ-сымен куәландыру (қол қою) 5 (бес) минут ішінде;</w:t>
      </w:r>
    </w:p>
    <w:bookmarkEnd w:id="158"/>
    <w:bookmarkStart w:name="z168" w:id="159"/>
    <w:p>
      <w:pPr>
        <w:spacing w:after="0"/>
        <w:ind w:left="0"/>
        <w:jc w:val="both"/>
      </w:pPr>
      <w:r>
        <w:rPr>
          <w:rFonts w:ascii="Times New Roman"/>
          <w:b w:val="false"/>
          <w:i w:val="false"/>
          <w:color w:val="000000"/>
          <w:sz w:val="28"/>
        </w:rPr>
        <w:t>
      12) 9-үдеріс –электрондық құжатты қызметті берушінің АЖО-да тіркеу 2 (екі) минут ішінде;</w:t>
      </w:r>
    </w:p>
    <w:bookmarkEnd w:id="159"/>
    <w:bookmarkStart w:name="z169" w:id="160"/>
    <w:p>
      <w:pPr>
        <w:spacing w:after="0"/>
        <w:ind w:left="0"/>
        <w:jc w:val="both"/>
      </w:pPr>
      <w:r>
        <w:rPr>
          <w:rFonts w:ascii="Times New Roman"/>
          <w:b w:val="false"/>
          <w:i w:val="false"/>
          <w:color w:val="000000"/>
          <w:sz w:val="28"/>
        </w:rPr>
        <w:t>
      13) 4-шарт – көрсетілетін қызметті берушінің келіп түскен құжаттардың стандарттың 9-тармағына сәйкес келуін тексеруі 15 (он бес) минут ішінде;</w:t>
      </w:r>
    </w:p>
    <w:bookmarkEnd w:id="160"/>
    <w:bookmarkStart w:name="z170" w:id="161"/>
    <w:p>
      <w:pPr>
        <w:spacing w:after="0"/>
        <w:ind w:left="0"/>
        <w:jc w:val="both"/>
      </w:pPr>
      <w:r>
        <w:rPr>
          <w:rFonts w:ascii="Times New Roman"/>
          <w:b w:val="false"/>
          <w:i w:val="false"/>
          <w:color w:val="000000"/>
          <w:sz w:val="28"/>
        </w:rPr>
        <w:t>
      14) 10-үдеріс – көрсетілетін қызметті алушының деректеріндегі бұзушылықтарға байланысты қызметті берушінің АЖО-да мемлекеттік көрсетілетін қызметті көрсетуден бас тарту туралы хабарлама құрастыру 2 (екі) минут ішінде;</w:t>
      </w:r>
    </w:p>
    <w:bookmarkEnd w:id="161"/>
    <w:bookmarkStart w:name="z171" w:id="162"/>
    <w:p>
      <w:pPr>
        <w:spacing w:after="0"/>
        <w:ind w:left="0"/>
        <w:jc w:val="both"/>
      </w:pPr>
      <w:r>
        <w:rPr>
          <w:rFonts w:ascii="Times New Roman"/>
          <w:b w:val="false"/>
          <w:i w:val="false"/>
          <w:color w:val="000000"/>
          <w:sz w:val="28"/>
        </w:rPr>
        <w:t xml:space="preserve">
      15) 11-үдеріс – осы регламенттің 5-тармағы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10) тармақшаларында</w:t>
      </w:r>
      <w:r>
        <w:rPr>
          <w:rFonts w:ascii="Times New Roman"/>
          <w:b w:val="false"/>
          <w:i w:val="false"/>
          <w:color w:val="000000"/>
          <w:sz w:val="28"/>
        </w:rPr>
        <w:t xml:space="preserve"> қарастырылған рәсімдерді (іс-әрекеттерді) іске асыру;</w:t>
      </w:r>
    </w:p>
    <w:bookmarkEnd w:id="162"/>
    <w:bookmarkStart w:name="z172" w:id="163"/>
    <w:p>
      <w:pPr>
        <w:spacing w:after="0"/>
        <w:ind w:left="0"/>
        <w:jc w:val="both"/>
      </w:pPr>
      <w:r>
        <w:rPr>
          <w:rFonts w:ascii="Times New Roman"/>
          <w:b w:val="false"/>
          <w:i w:val="false"/>
          <w:color w:val="000000"/>
          <w:sz w:val="28"/>
        </w:rPr>
        <w:t xml:space="preserve">
      16) 12-үдеріс – көрсетілетін қызметті алушының көрсетілетін қызметті берушінің АЖО құрастырған нәтижені алу күні, уақыты мен орны көрсетілген мемлекеттік көрсетілетін қызмет нәтижесінің дайындығы туралы хабарлама алуы. Хабарлама көрсетілетін қызметті берушінің өкілетті тұлғасының ЭЦҚ қолдану арқылы құрастырылады. </w:t>
      </w:r>
    </w:p>
    <w:bookmarkEnd w:id="163"/>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173" w:id="164"/>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реглементке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164"/>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мұрағаттарынан шығатын және шетелге жіберілетін</w:t>
            </w:r>
            <w:r>
              <w:br/>
            </w:r>
            <w:r>
              <w:rPr>
                <w:rFonts w:ascii="Times New Roman"/>
                <w:b w:val="false"/>
                <w:i w:val="false"/>
                <w:color w:val="000000"/>
                <w:sz w:val="20"/>
              </w:rPr>
              <w:t>мұрағаттық анықтамалар мен мұрағаттық</w:t>
            </w:r>
            <w:r>
              <w:br/>
            </w:r>
            <w:r>
              <w:rPr>
                <w:rFonts w:ascii="Times New Roman"/>
                <w:b w:val="false"/>
                <w:i w:val="false"/>
                <w:color w:val="000000"/>
                <w:sz w:val="20"/>
              </w:rPr>
              <w:t>құжаттардың көшірмелеріне апостиль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75" w:id="165"/>
    <w:p>
      <w:pPr>
        <w:spacing w:after="0"/>
        <w:ind w:left="0"/>
        <w:jc w:val="left"/>
      </w:pPr>
      <w:r>
        <w:rPr>
          <w:rFonts w:ascii="Times New Roman"/>
          <w:b/>
          <w:i w:val="false"/>
          <w:color w:val="000000"/>
        </w:rPr>
        <w:t xml:space="preserve"> Портал арқылы мемлекеттік көрсетілетін қызмет көрсету кезінде</w:t>
      </w:r>
      <w:r>
        <w:br/>
      </w:r>
      <w:r>
        <w:rPr>
          <w:rFonts w:ascii="Times New Roman"/>
          <w:b/>
          <w:i w:val="false"/>
          <w:color w:val="000000"/>
        </w:rPr>
        <w:t xml:space="preserve">өзара функционалды әрекет етудің № 1-диаграммасы  </w:t>
      </w:r>
    </w:p>
    <w:bookmarkEnd w:id="165"/>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43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мұрағаттарынан шығатын және шетелге</w:t>
            </w:r>
            <w:r>
              <w:br/>
            </w:r>
            <w:r>
              <w:rPr>
                <w:rFonts w:ascii="Times New Roman"/>
                <w:b w:val="false"/>
                <w:i w:val="false"/>
                <w:color w:val="000000"/>
                <w:sz w:val="20"/>
              </w:rPr>
              <w:t>жіберілетін мұрағаттық анықтамалар мен</w:t>
            </w:r>
            <w:r>
              <w:br/>
            </w:r>
            <w:r>
              <w:rPr>
                <w:rFonts w:ascii="Times New Roman"/>
                <w:b w:val="false"/>
                <w:i w:val="false"/>
                <w:color w:val="000000"/>
                <w:sz w:val="20"/>
              </w:rPr>
              <w:t>мұрағаттық құжаттардың көшірмелеріне</w:t>
            </w:r>
            <w:r>
              <w:br/>
            </w:r>
            <w:r>
              <w:rPr>
                <w:rFonts w:ascii="Times New Roman"/>
                <w:b w:val="false"/>
                <w:i w:val="false"/>
                <w:color w:val="000000"/>
                <w:sz w:val="20"/>
              </w:rPr>
              <w:t>апостиль 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7" w:id="166"/>
    <w:p>
      <w:pPr>
        <w:spacing w:after="0"/>
        <w:ind w:left="0"/>
        <w:jc w:val="left"/>
      </w:pPr>
      <w:r>
        <w:rPr>
          <w:rFonts w:ascii="Times New Roman"/>
          <w:b/>
          <w:i w:val="false"/>
          <w:color w:val="000000"/>
        </w:rPr>
        <w:t xml:space="preserve"> "Қазақстан Республикасының мемлекеттік мұрағаттарынан шығатын</w:t>
      </w:r>
      <w:r>
        <w:br/>
      </w:r>
      <w:r>
        <w:rPr>
          <w:rFonts w:ascii="Times New Roman"/>
          <w:b/>
          <w:i w:val="false"/>
          <w:color w:val="000000"/>
        </w:rPr>
        <w:t>және шетелге жіберілетін мұрағаттық анықтамалар мен мұрағаттық</w:t>
      </w:r>
      <w:r>
        <w:br/>
      </w:r>
      <w:r>
        <w:rPr>
          <w:rFonts w:ascii="Times New Roman"/>
          <w:b/>
          <w:i w:val="false"/>
          <w:color w:val="000000"/>
        </w:rPr>
        <w:t>құжаттардың көшірмелеріне апостиль қою" мемлекеттік</w:t>
      </w:r>
      <w:r>
        <w:br/>
      </w:r>
      <w:r>
        <w:rPr>
          <w:rFonts w:ascii="Times New Roman"/>
          <w:b/>
          <w:i w:val="false"/>
          <w:color w:val="000000"/>
        </w:rPr>
        <w:t>көрсетілетін қызмет ін көрсетудің бизнес-процестерінің</w:t>
      </w:r>
      <w:r>
        <w:br/>
      </w:r>
      <w:r>
        <w:rPr>
          <w:rFonts w:ascii="Times New Roman"/>
          <w:b/>
          <w:i w:val="false"/>
          <w:color w:val="000000"/>
        </w:rPr>
        <w:t xml:space="preserve">анықтамалығы  </w:t>
      </w:r>
    </w:p>
    <w:bookmarkEnd w:id="166"/>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3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738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Мемлекеттік</w:t>
      </w:r>
    </w:p>
    <w:p>
      <w:pPr>
        <w:spacing w:after="0"/>
        <w:ind w:left="0"/>
        <w:jc w:val="both"/>
      </w:pPr>
      <w:r>
        <w:rPr>
          <w:rFonts w:ascii="Times New Roman"/>
          <w:b w:val="false"/>
          <w:i w:val="false"/>
          <w:color w:val="000000"/>
          <w:sz w:val="28"/>
        </w:rPr>
        <w:t>
      корпорация, порталдың өзара іс-қимылдары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