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e0fd" w14:textId="616e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қызметтер регламенттерін бекіту туралы" Қазақстан Республикасы Инвестициялар және даму Министрінің 2015 жылғы 29 мамырдағы № 671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ақпандағы № 231 бұйрығы. Қазақстан Республикасының Әділет министрлігінде 2016 жылы 28 наурызда № 13536 болып тіркелді. Күші жойылды - Қазақстан Республикасы Индустрия және инфрақұрылымдық даму министрінің м.а. 2020 жылғы 15 қазандағы № 531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15.10.2020 </w:t>
      </w:r>
      <w:r>
        <w:rPr>
          <w:rFonts w:ascii="Times New Roman"/>
          <w:b w:val="false"/>
          <w:i w:val="false"/>
          <w:color w:val="ff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43-1-бабы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 саласындағы мемлекеттік көрсетілетін қызметтер регламенттерін бекіту туралы" Қазақстан Республикасы Инвестициялар және даму Министрінің 2015 жылғы 29 мамырдағы № 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"Халықаралық автомобиль тасымалдарын жүзеге асыруға рұқсат беру куәлігін және рұқсат карточкасын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4 (төрт) сағат ішінде мемлекеттік қызмет көрсету нәтижесін беру:</w:t>
      </w:r>
    </w:p>
    <w:bookmarkEnd w:id="3"/>
    <w:bookmarkStart w:name="z6" w:id="4"/>
    <w:p>
      <w:pPr>
        <w:spacing w:after="0"/>
        <w:ind w:left="0"/>
        <w:jc w:val="both"/>
      </w:pPr>
      <w:r>
        <w:rPr>
          <w:rFonts w:ascii="Times New Roman"/>
          <w:b w:val="false"/>
          <w:i w:val="false"/>
          <w:color w:val="000000"/>
          <w:sz w:val="28"/>
        </w:rPr>
        <w:t>
      рұқсат беру куәлігін және (немесе) рұқсат карточкасын Мемлекеттік корпорацияға курьер арқылы;</w:t>
      </w:r>
    </w:p>
    <w:bookmarkEnd w:id="4"/>
    <w:bookmarkStart w:name="z7" w:id="5"/>
    <w:p>
      <w:pPr>
        <w:spacing w:after="0"/>
        <w:ind w:left="0"/>
        <w:jc w:val="both"/>
      </w:pPr>
      <w:r>
        <w:rPr>
          <w:rFonts w:ascii="Times New Roman"/>
          <w:b w:val="false"/>
          <w:i w:val="false"/>
          <w:color w:val="000000"/>
          <w:sz w:val="28"/>
        </w:rPr>
        <w:t>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мынадай редакцияда жазылсын:</w:t>
      </w:r>
    </w:p>
    <w:bookmarkStart w:name="z9" w:id="6"/>
    <w:p>
      <w:pPr>
        <w:spacing w:after="0"/>
        <w:ind w:left="0"/>
        <w:jc w:val="both"/>
      </w:pPr>
      <w:r>
        <w:rPr>
          <w:rFonts w:ascii="Times New Roman"/>
          <w:b w:val="false"/>
          <w:i w:val="false"/>
          <w:color w:val="000000"/>
          <w:sz w:val="28"/>
        </w:rPr>
        <w:t>
      "5) рұқсат беру куәлігін және рұқсат карточкасын Мемлекеттік корпорацияға курьер арқылы жолдау.";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w:t>
      </w:r>
    </w:p>
    <w:bookmarkStart w:name="z11" w:id="7"/>
    <w:p>
      <w:pPr>
        <w:spacing w:after="0"/>
        <w:ind w:left="0"/>
        <w:jc w:val="both"/>
      </w:pPr>
      <w:r>
        <w:rPr>
          <w:rFonts w:ascii="Times New Roman"/>
          <w:b w:val="false"/>
          <w:i w:val="false"/>
          <w:color w:val="000000"/>
          <w:sz w:val="28"/>
        </w:rPr>
        <w:t>
      3) тармақшасының үшінші абзацы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негіздердің болған кезінде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 жіберіледі;";</w:t>
      </w:r>
    </w:p>
    <w:bookmarkEnd w:id="8"/>
    <w:bookmarkStart w:name="z13" w:id="9"/>
    <w:p>
      <w:pPr>
        <w:spacing w:after="0"/>
        <w:ind w:left="0"/>
        <w:jc w:val="both"/>
      </w:pPr>
      <w:r>
        <w:rPr>
          <w:rFonts w:ascii="Times New Roman"/>
          <w:b w:val="false"/>
          <w:i w:val="false"/>
          <w:color w:val="000000"/>
          <w:sz w:val="28"/>
        </w:rPr>
        <w:t>
      4) тармақшасы мынадай редакцияда жазылсын:</w:t>
      </w:r>
    </w:p>
    <w:bookmarkEnd w:id="9"/>
    <w:bookmarkStart w:name="z14" w:id="10"/>
    <w:p>
      <w:pPr>
        <w:spacing w:after="0"/>
        <w:ind w:left="0"/>
        <w:jc w:val="both"/>
      </w:pPr>
      <w:r>
        <w:rPr>
          <w:rFonts w:ascii="Times New Roman"/>
          <w:b w:val="false"/>
          <w:i w:val="false"/>
          <w:color w:val="000000"/>
          <w:sz w:val="28"/>
        </w:rPr>
        <w:t>
      "4) көрсетілетін қызметті беруші кеңесінің қызметкерімен рұқсат беру куәлігін және (немесе) рұқсат карточкасын Мемлекеттік корпорацияға курьер арқылы жолдау - 4 (төрт) сағат ішінде.";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6" w:id="11"/>
    <w:p>
      <w:pPr>
        <w:spacing w:after="0"/>
        <w:ind w:left="0"/>
        <w:jc w:val="both"/>
      </w:pPr>
      <w:r>
        <w:rPr>
          <w:rFonts w:ascii="Times New Roman"/>
          <w:b w:val="false"/>
          <w:i w:val="false"/>
          <w:color w:val="000000"/>
          <w:sz w:val="28"/>
        </w:rPr>
        <w:t>
      "4. Мемлекеттік корпорациямен өзара іс-қимыл тәртібін, сондай-ақ мемлекеттік қызметті көрсету процесінде ақпараттық жүйені пайдалану тәртібін сипаттау";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12"/>
    <w:bookmarkStart w:name="z19" w:id="13"/>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ұзақтығы:</w:t>
      </w:r>
    </w:p>
    <w:bookmarkEnd w:id="13"/>
    <w:bookmarkStart w:name="z20" w:id="14"/>
    <w:p>
      <w:pPr>
        <w:spacing w:after="0"/>
        <w:ind w:left="0"/>
        <w:jc w:val="both"/>
      </w:pPr>
      <w:r>
        <w:rPr>
          <w:rFonts w:ascii="Times New Roman"/>
          <w:b w:val="false"/>
          <w:i w:val="false"/>
          <w:color w:val="000000"/>
          <w:sz w:val="28"/>
        </w:rPr>
        <w:t xml:space="preserve">
      1) Мемлекеттік корпорация арқылы: </w:t>
      </w:r>
    </w:p>
    <w:bookmarkEnd w:id="14"/>
    <w:bookmarkStart w:name="z21" w:id="15"/>
    <w:p>
      <w:pPr>
        <w:spacing w:after="0"/>
        <w:ind w:left="0"/>
        <w:jc w:val="both"/>
      </w:pPr>
      <w:r>
        <w:rPr>
          <w:rFonts w:ascii="Times New Roman"/>
          <w:b w:val="false"/>
          <w:i w:val="false"/>
          <w:color w:val="000000"/>
          <w:sz w:val="28"/>
        </w:rPr>
        <w:t>
      1-процесс – өтінішті және құжаттарды қабылдау;</w:t>
      </w:r>
    </w:p>
    <w:bookmarkEnd w:id="15"/>
    <w:bookmarkStart w:name="z22" w:id="16"/>
    <w:p>
      <w:pPr>
        <w:spacing w:after="0"/>
        <w:ind w:left="0"/>
        <w:jc w:val="both"/>
      </w:pPr>
      <w:r>
        <w:rPr>
          <w:rFonts w:ascii="Times New Roman"/>
          <w:b w:val="false"/>
          <w:i w:val="false"/>
          <w:color w:val="000000"/>
          <w:sz w:val="28"/>
        </w:rPr>
        <w:t>
      1-шарт – ұсынылған құжаттарын тексеру;</w:t>
      </w:r>
    </w:p>
    <w:bookmarkEnd w:id="16"/>
    <w:bookmarkStart w:name="z23" w:id="17"/>
    <w:p>
      <w:pPr>
        <w:spacing w:after="0"/>
        <w:ind w:left="0"/>
        <w:jc w:val="both"/>
      </w:pPr>
      <w:r>
        <w:rPr>
          <w:rFonts w:ascii="Times New Roman"/>
          <w:b w:val="false"/>
          <w:i w:val="false"/>
          <w:color w:val="000000"/>
          <w:sz w:val="28"/>
        </w:rPr>
        <w:t>
      2-процесс – өтінішті қабылдаудан бас тарту;</w:t>
      </w:r>
    </w:p>
    <w:bookmarkEnd w:id="17"/>
    <w:bookmarkStart w:name="z24" w:id="18"/>
    <w:p>
      <w:pPr>
        <w:spacing w:after="0"/>
        <w:ind w:left="0"/>
        <w:jc w:val="both"/>
      </w:pPr>
      <w:r>
        <w:rPr>
          <w:rFonts w:ascii="Times New Roman"/>
          <w:b w:val="false"/>
          <w:i w:val="false"/>
          <w:color w:val="000000"/>
          <w:sz w:val="28"/>
        </w:rPr>
        <w:t>
      3-процесс – өтінішті тіркейуі және ақпараттық жүйелер арқылы көрсетілетін қызметті берушіге жіберу;</w:t>
      </w:r>
    </w:p>
    <w:bookmarkEnd w:id="18"/>
    <w:bookmarkStart w:name="z25" w:id="19"/>
    <w:p>
      <w:pPr>
        <w:spacing w:after="0"/>
        <w:ind w:left="0"/>
        <w:jc w:val="both"/>
      </w:pPr>
      <w:r>
        <w:rPr>
          <w:rFonts w:ascii="Times New Roman"/>
          <w:b w:val="false"/>
          <w:i w:val="false"/>
          <w:color w:val="000000"/>
          <w:sz w:val="28"/>
        </w:rPr>
        <w:t>
      2-шарт – көрсетілетін қызметті берушімен ұсынылған құжаттардың Стандарттың 9-тармағында белғілеген талаптарға сәйкестігін тексеру;</w:t>
      </w:r>
    </w:p>
    <w:bookmarkEnd w:id="19"/>
    <w:bookmarkStart w:name="z26" w:id="20"/>
    <w:p>
      <w:pPr>
        <w:spacing w:after="0"/>
        <w:ind w:left="0"/>
        <w:jc w:val="both"/>
      </w:pPr>
      <w:r>
        <w:rPr>
          <w:rFonts w:ascii="Times New Roman"/>
          <w:b w:val="false"/>
          <w:i w:val="false"/>
          <w:color w:val="000000"/>
          <w:sz w:val="28"/>
        </w:rPr>
        <w:t>
      4-процесс – мемлекеттік қызмет көрсетуден бас тарту туралы дәлелді жауапты ақпараттық жүйелер арқылы жіберуі;</w:t>
      </w:r>
    </w:p>
    <w:bookmarkEnd w:id="20"/>
    <w:bookmarkStart w:name="z27" w:id="21"/>
    <w:p>
      <w:pPr>
        <w:spacing w:after="0"/>
        <w:ind w:left="0"/>
        <w:jc w:val="both"/>
      </w:pPr>
      <w:r>
        <w:rPr>
          <w:rFonts w:ascii="Times New Roman"/>
          <w:b w:val="false"/>
          <w:i w:val="false"/>
          <w:color w:val="000000"/>
          <w:sz w:val="28"/>
        </w:rPr>
        <w:t>
      5-процесс – рұқсат беру куәлігін және (немесе) рұқсат карточкасын Мемлекеттік корпорацияға курьер арқылы жолдау;</w:t>
      </w:r>
    </w:p>
    <w:bookmarkEnd w:id="21"/>
    <w:bookmarkStart w:name="z28" w:id="22"/>
    <w:p>
      <w:pPr>
        <w:spacing w:after="0"/>
        <w:ind w:left="0"/>
        <w:jc w:val="both"/>
      </w:pPr>
      <w:r>
        <w:rPr>
          <w:rFonts w:ascii="Times New Roman"/>
          <w:b w:val="false"/>
          <w:i w:val="false"/>
          <w:color w:val="000000"/>
          <w:sz w:val="28"/>
        </w:rPr>
        <w:t xml:space="preserve">
      2) портал арқылы: </w:t>
      </w:r>
    </w:p>
    <w:bookmarkEnd w:id="22"/>
    <w:bookmarkStart w:name="z29" w:id="23"/>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жүзеғе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23"/>
    <w:bookmarkStart w:name="z30" w:id="24"/>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24"/>
    <w:bookmarkStart w:name="z31" w:id="25"/>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тексеру;</w:t>
      </w:r>
    </w:p>
    <w:bookmarkEnd w:id="25"/>
    <w:bookmarkStart w:name="z32" w:id="2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26"/>
    <w:bookmarkStart w:name="z33" w:id="27"/>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27"/>
    <w:bookmarkStart w:name="z34" w:id="28"/>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28"/>
    <w:bookmarkStart w:name="z35" w:id="29"/>
    <w:p>
      <w:pPr>
        <w:spacing w:after="0"/>
        <w:ind w:left="0"/>
        <w:jc w:val="both"/>
      </w:pPr>
      <w:r>
        <w:rPr>
          <w:rFonts w:ascii="Times New Roman"/>
          <w:b w:val="false"/>
          <w:i w:val="false"/>
          <w:color w:val="000000"/>
          <w:sz w:val="28"/>
        </w:rPr>
        <w:t>
      2-шарт – портал арқылы ЭЦҚ-ныц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bookmarkEnd w:id="29"/>
    <w:bookmarkStart w:name="z36" w:id="30"/>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30"/>
    <w:bookmarkStart w:name="z37" w:id="31"/>
    <w:p>
      <w:pPr>
        <w:spacing w:after="0"/>
        <w:ind w:left="0"/>
        <w:jc w:val="both"/>
      </w:pPr>
      <w:r>
        <w:rPr>
          <w:rFonts w:ascii="Times New Roman"/>
          <w:b w:val="false"/>
          <w:i w:val="false"/>
          <w:color w:val="000000"/>
          <w:sz w:val="28"/>
        </w:rPr>
        <w:t>
      6-процесс – қызметті көрсетуге сұратуға толтырылған нысанды (енгізілген деректерді) көрсетілетін қызметті алушының ЭЦҚ арқылы растауы (қол қою);</w:t>
      </w:r>
    </w:p>
    <w:bookmarkEnd w:id="31"/>
    <w:bookmarkStart w:name="z38" w:id="32"/>
    <w:p>
      <w:pPr>
        <w:spacing w:after="0"/>
        <w:ind w:left="0"/>
        <w:jc w:val="both"/>
      </w:pPr>
      <w:r>
        <w:rPr>
          <w:rFonts w:ascii="Times New Roman"/>
          <w:b w:val="false"/>
          <w:i w:val="false"/>
          <w:color w:val="000000"/>
          <w:sz w:val="28"/>
        </w:rPr>
        <w:t>
      7-процесс – порталда электрондық құжатты тіркеу;</w:t>
      </w:r>
    </w:p>
    <w:bookmarkEnd w:id="32"/>
    <w:bookmarkStart w:name="z39" w:id="33"/>
    <w:p>
      <w:pPr>
        <w:spacing w:after="0"/>
        <w:ind w:left="0"/>
        <w:jc w:val="both"/>
      </w:pPr>
      <w:r>
        <w:rPr>
          <w:rFonts w:ascii="Times New Roman"/>
          <w:b w:val="false"/>
          <w:i w:val="false"/>
          <w:color w:val="000000"/>
          <w:sz w:val="28"/>
        </w:rPr>
        <w:t>
      8-процесс – көрсетілетін қызметті алушының ұйымдастырылған қызмет қорытындысын алу. Электронды құжат көрсетілетін қызметті берушінің уәкілетті тұлғасының ЭЦҚ қолдану арқылы жасалынады.";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41" w:id="34"/>
    <w:p>
      <w:pPr>
        <w:spacing w:after="0"/>
        <w:ind w:left="0"/>
        <w:jc w:val="both"/>
      </w:pPr>
      <w:r>
        <w:rPr>
          <w:rFonts w:ascii="Times New Roman"/>
          <w:b w:val="false"/>
          <w:i w:val="false"/>
          <w:color w:val="000000"/>
          <w:sz w:val="28"/>
        </w:rPr>
        <w:t xml:space="preserve">
      аталған бұйрықпен бекітілғен "Техникалық байқау операторларының тізіліміне енгізу"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 мынадай редакцияда жазылсын:</w:t>
      </w:r>
    </w:p>
    <w:bookmarkStart w:name="z43" w:id="35"/>
    <w:p>
      <w:pPr>
        <w:spacing w:after="0"/>
        <w:ind w:left="0"/>
        <w:jc w:val="both"/>
      </w:pPr>
      <w:r>
        <w:rPr>
          <w:rFonts w:ascii="Times New Roman"/>
          <w:b w:val="false"/>
          <w:i w:val="false"/>
          <w:color w:val="000000"/>
          <w:sz w:val="28"/>
        </w:rPr>
        <w:t>
      "6) көрсетілетін қызметті берушінің кеңсесінің маманы мемлекеттік қызметті көрсету нәтижесін 4 (төрт) сағат ішінде курьер арқылы Мемлекеттік корпорацияға жолдайды.";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 тармақшасы мынадай редакцияда жазылсын:</w:t>
      </w:r>
    </w:p>
    <w:bookmarkStart w:name="z45" w:id="36"/>
    <w:p>
      <w:pPr>
        <w:spacing w:after="0"/>
        <w:ind w:left="0"/>
        <w:jc w:val="both"/>
      </w:pPr>
      <w:r>
        <w:rPr>
          <w:rFonts w:ascii="Times New Roman"/>
          <w:b w:val="false"/>
          <w:i w:val="false"/>
          <w:color w:val="000000"/>
          <w:sz w:val="28"/>
        </w:rPr>
        <w:t>
      "мемлекеттік қызметті көрсету нәтижесін курьер арқылы Мемлекеттік корпорацияға жолдау.";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 тармақшасы мынадай редакцияда жазылсын:</w:t>
      </w:r>
    </w:p>
    <w:bookmarkStart w:name="z47" w:id="37"/>
    <w:p>
      <w:pPr>
        <w:spacing w:after="0"/>
        <w:ind w:left="0"/>
        <w:jc w:val="both"/>
      </w:pPr>
      <w:r>
        <w:rPr>
          <w:rFonts w:ascii="Times New Roman"/>
          <w:b w:val="false"/>
          <w:i w:val="false"/>
          <w:color w:val="000000"/>
          <w:sz w:val="28"/>
        </w:rPr>
        <w:t>
      "6) көрсетілетін қызметті берушінің кецсесінің маманы мемлекеттік қызметті көрсету нәтижесін 4 (төрт) сағат ішінде курьер арқылы Мемлекеттік корпорацияға жолдайды.";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49" w:id="38"/>
    <w:p>
      <w:pPr>
        <w:spacing w:after="0"/>
        <w:ind w:left="0"/>
        <w:jc w:val="both"/>
      </w:pPr>
      <w:r>
        <w:rPr>
          <w:rFonts w:ascii="Times New Roman"/>
          <w:b w:val="false"/>
          <w:i w:val="false"/>
          <w:color w:val="000000"/>
          <w:sz w:val="28"/>
        </w:rPr>
        <w:t>
      "4. Мемлекеттік корпорациямен өзара іс-қимыл тәртібін, сондай-ақ мемлекеттік қызметті көрсету процесінде ақпараттық жүйені пайдалану тәртібін сипаттау";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9-тармагы</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корсету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39"/>
    <w:bookmarkStart w:name="z52" w:id="40"/>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ұзақтығы:</w:t>
      </w:r>
    </w:p>
    <w:bookmarkEnd w:id="40"/>
    <w:bookmarkStart w:name="z53" w:id="41"/>
    <w:p>
      <w:pPr>
        <w:spacing w:after="0"/>
        <w:ind w:left="0"/>
        <w:jc w:val="both"/>
      </w:pPr>
      <w:r>
        <w:rPr>
          <w:rFonts w:ascii="Times New Roman"/>
          <w:b w:val="false"/>
          <w:i w:val="false"/>
          <w:color w:val="000000"/>
          <w:sz w:val="28"/>
        </w:rPr>
        <w:t xml:space="preserve">
      1) Мемлекеттік корпорация арқылы: </w:t>
      </w:r>
    </w:p>
    <w:bookmarkEnd w:id="41"/>
    <w:bookmarkStart w:name="z54" w:id="42"/>
    <w:p>
      <w:pPr>
        <w:spacing w:after="0"/>
        <w:ind w:left="0"/>
        <w:jc w:val="both"/>
      </w:pPr>
      <w:r>
        <w:rPr>
          <w:rFonts w:ascii="Times New Roman"/>
          <w:b w:val="false"/>
          <w:i w:val="false"/>
          <w:color w:val="000000"/>
          <w:sz w:val="28"/>
        </w:rPr>
        <w:t>
      1-процесс – өтінішті және құжаттарды қабылдау;</w:t>
      </w:r>
    </w:p>
    <w:bookmarkEnd w:id="42"/>
    <w:bookmarkStart w:name="z55" w:id="43"/>
    <w:p>
      <w:pPr>
        <w:spacing w:after="0"/>
        <w:ind w:left="0"/>
        <w:jc w:val="both"/>
      </w:pPr>
      <w:r>
        <w:rPr>
          <w:rFonts w:ascii="Times New Roman"/>
          <w:b w:val="false"/>
          <w:i w:val="false"/>
          <w:color w:val="000000"/>
          <w:sz w:val="28"/>
        </w:rPr>
        <w:t>
      1-шарт – ұсынылған құжаттарын тексеру;</w:t>
      </w:r>
    </w:p>
    <w:bookmarkEnd w:id="43"/>
    <w:bookmarkStart w:name="z56" w:id="44"/>
    <w:p>
      <w:pPr>
        <w:spacing w:after="0"/>
        <w:ind w:left="0"/>
        <w:jc w:val="both"/>
      </w:pPr>
      <w:r>
        <w:rPr>
          <w:rFonts w:ascii="Times New Roman"/>
          <w:b w:val="false"/>
          <w:i w:val="false"/>
          <w:color w:val="000000"/>
          <w:sz w:val="28"/>
        </w:rPr>
        <w:t>
      2-процесс – өтінішті қабылдаудан бас тарту;</w:t>
      </w:r>
    </w:p>
    <w:bookmarkEnd w:id="44"/>
    <w:bookmarkStart w:name="z57" w:id="45"/>
    <w:p>
      <w:pPr>
        <w:spacing w:after="0"/>
        <w:ind w:left="0"/>
        <w:jc w:val="both"/>
      </w:pPr>
      <w:r>
        <w:rPr>
          <w:rFonts w:ascii="Times New Roman"/>
          <w:b w:val="false"/>
          <w:i w:val="false"/>
          <w:color w:val="000000"/>
          <w:sz w:val="28"/>
        </w:rPr>
        <w:t>
      3-процесс – өтінішті тіркеу және ақпараттық жүйелер арқылы көрсетілетін қызметті берушіге жіберу;</w:t>
      </w:r>
    </w:p>
    <w:bookmarkEnd w:id="45"/>
    <w:bookmarkStart w:name="z58" w:id="46"/>
    <w:p>
      <w:pPr>
        <w:spacing w:after="0"/>
        <w:ind w:left="0"/>
        <w:jc w:val="both"/>
      </w:pPr>
      <w:r>
        <w:rPr>
          <w:rFonts w:ascii="Times New Roman"/>
          <w:b w:val="false"/>
          <w:i w:val="false"/>
          <w:color w:val="000000"/>
          <w:sz w:val="28"/>
        </w:rPr>
        <w:t>
      4-процесс – техникалық байқау операторларының тізіліміне енгізу туралы хабарландыруын Мемлекеттік корпораңияға курьер арқылы жолдау;</w:t>
      </w:r>
    </w:p>
    <w:bookmarkEnd w:id="46"/>
    <w:bookmarkStart w:name="z59" w:id="47"/>
    <w:p>
      <w:pPr>
        <w:spacing w:after="0"/>
        <w:ind w:left="0"/>
        <w:jc w:val="both"/>
      </w:pPr>
      <w:r>
        <w:rPr>
          <w:rFonts w:ascii="Times New Roman"/>
          <w:b w:val="false"/>
          <w:i w:val="false"/>
          <w:color w:val="000000"/>
          <w:sz w:val="28"/>
        </w:rPr>
        <w:t xml:space="preserve">
      2) портал арқылы: </w:t>
      </w:r>
    </w:p>
    <w:bookmarkEnd w:id="47"/>
    <w:bookmarkStart w:name="z60" w:id="48"/>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жүзеғе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48"/>
    <w:bookmarkStart w:name="z61" w:id="49"/>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49"/>
    <w:bookmarkStart w:name="z62" w:id="50"/>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дұрыстыгының тексеру;</w:t>
      </w:r>
    </w:p>
    <w:bookmarkEnd w:id="50"/>
    <w:bookmarkStart w:name="z63" w:id="51"/>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51"/>
    <w:bookmarkStart w:name="z64" w:id="52"/>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52"/>
    <w:bookmarkStart w:name="z65" w:id="53"/>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53"/>
    <w:bookmarkStart w:name="z66" w:id="54"/>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көрсетілғен ЖСН/БСН арасындағы сәйкестендіру деректерінің сәйкестігін тексеру;</w:t>
      </w:r>
    </w:p>
    <w:bookmarkEnd w:id="54"/>
    <w:bookmarkStart w:name="z67" w:id="55"/>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55"/>
    <w:bookmarkStart w:name="z68" w:id="56"/>
    <w:p>
      <w:pPr>
        <w:spacing w:after="0"/>
        <w:ind w:left="0"/>
        <w:jc w:val="both"/>
      </w:pPr>
      <w:r>
        <w:rPr>
          <w:rFonts w:ascii="Times New Roman"/>
          <w:b w:val="false"/>
          <w:i w:val="false"/>
          <w:color w:val="000000"/>
          <w:sz w:val="28"/>
        </w:rPr>
        <w:t>
      6-процесс – қызметті көрсетуғе сұратуға толтырылған нысанды (енгізілген деректерді) көрсетілетін қызметті алушының ЭЦҚ арқылы растауы (қол қою);</w:t>
      </w:r>
    </w:p>
    <w:bookmarkEnd w:id="56"/>
    <w:bookmarkStart w:name="z69" w:id="57"/>
    <w:p>
      <w:pPr>
        <w:spacing w:after="0"/>
        <w:ind w:left="0"/>
        <w:jc w:val="both"/>
      </w:pPr>
      <w:r>
        <w:rPr>
          <w:rFonts w:ascii="Times New Roman"/>
          <w:b w:val="false"/>
          <w:i w:val="false"/>
          <w:color w:val="000000"/>
          <w:sz w:val="28"/>
        </w:rPr>
        <w:t>
      7-процесс – порталда электрондық құжатты тіркеу;</w:t>
      </w:r>
    </w:p>
    <w:bookmarkEnd w:id="57"/>
    <w:bookmarkStart w:name="z70" w:id="58"/>
    <w:p>
      <w:pPr>
        <w:spacing w:after="0"/>
        <w:ind w:left="0"/>
        <w:jc w:val="both"/>
      </w:pPr>
      <w:r>
        <w:rPr>
          <w:rFonts w:ascii="Times New Roman"/>
          <w:b w:val="false"/>
          <w:i w:val="false"/>
          <w:color w:val="000000"/>
          <w:sz w:val="28"/>
        </w:rPr>
        <w:t>
      8-процесс – көрсетілетін қызметті алушының техникалық байқау операторларының тізіліміне енгізу туралы хабарландыруын (электрондық түрде) алу. Электронды құжат көрсетілетін қызметті берушінің уәкілетті тұлғасының ЭЦҚ қолдану арқылы жасалынады.";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72" w:id="59"/>
    <w:p>
      <w:pPr>
        <w:spacing w:after="0"/>
        <w:ind w:left="0"/>
        <w:jc w:val="both"/>
      </w:pPr>
      <w:r>
        <w:rPr>
          <w:rFonts w:ascii="Times New Roman"/>
          <w:b w:val="false"/>
          <w:i w:val="false"/>
          <w:color w:val="000000"/>
          <w:sz w:val="28"/>
        </w:rPr>
        <w:t xml:space="preserve">
      аталған бұйрықпен бекітілғен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74" w:id="60"/>
    <w:p>
      <w:pPr>
        <w:spacing w:after="0"/>
        <w:ind w:left="0"/>
        <w:jc w:val="both"/>
      </w:pPr>
      <w:r>
        <w:rPr>
          <w:rFonts w:ascii="Times New Roman"/>
          <w:b w:val="false"/>
          <w:i w:val="false"/>
          <w:color w:val="000000"/>
          <w:sz w:val="28"/>
        </w:rPr>
        <w:t>
      "5) 2 (екі) сағат ішінде мемлекеттік қызмет көрсету нәтижесін беру:</w:t>
      </w:r>
    </w:p>
    <w:bookmarkEnd w:id="60"/>
    <w:bookmarkStart w:name="z75" w:id="61"/>
    <w:p>
      <w:pPr>
        <w:spacing w:after="0"/>
        <w:ind w:left="0"/>
        <w:jc w:val="both"/>
      </w:pPr>
      <w:r>
        <w:rPr>
          <w:rFonts w:ascii="Times New Roman"/>
          <w:b w:val="false"/>
          <w:i w:val="false"/>
          <w:color w:val="000000"/>
          <w:sz w:val="28"/>
        </w:rPr>
        <w:t>
      шетелдік рұқсатты Мемлекеттік корпорацияға курьер арқылы;</w:t>
      </w:r>
    </w:p>
    <w:bookmarkEnd w:id="61"/>
    <w:bookmarkStart w:name="z76" w:id="62"/>
    <w:p>
      <w:pPr>
        <w:spacing w:after="0"/>
        <w:ind w:left="0"/>
        <w:jc w:val="both"/>
      </w:pPr>
      <w:r>
        <w:rPr>
          <w:rFonts w:ascii="Times New Roman"/>
          <w:b w:val="false"/>
          <w:i w:val="false"/>
          <w:color w:val="000000"/>
          <w:sz w:val="28"/>
        </w:rPr>
        <w:t>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 тармақшасы мынадай редакцияда жазылсын:</w:t>
      </w:r>
    </w:p>
    <w:bookmarkStart w:name="z78" w:id="63"/>
    <w:p>
      <w:pPr>
        <w:spacing w:after="0"/>
        <w:ind w:left="0"/>
        <w:jc w:val="both"/>
      </w:pPr>
      <w:r>
        <w:rPr>
          <w:rFonts w:ascii="Times New Roman"/>
          <w:b w:val="false"/>
          <w:i w:val="false"/>
          <w:color w:val="000000"/>
          <w:sz w:val="28"/>
        </w:rPr>
        <w:t>
      "6) шетелдік рұқсатты Мемлекеттік корпорацияға курьер арқылы;";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w:t>
      </w:r>
    </w:p>
    <w:bookmarkStart w:name="z80" w:id="64"/>
    <w:p>
      <w:pPr>
        <w:spacing w:after="0"/>
        <w:ind w:left="0"/>
        <w:jc w:val="both"/>
      </w:pPr>
      <w:r>
        <w:rPr>
          <w:rFonts w:ascii="Times New Roman"/>
          <w:b w:val="false"/>
          <w:i w:val="false"/>
          <w:color w:val="000000"/>
          <w:sz w:val="28"/>
        </w:rPr>
        <w:t>
      3), 4), 5) тармақшылары мынадай редакцияда жазылсын:</w:t>
      </w:r>
    </w:p>
    <w:bookmarkEnd w:id="64"/>
    <w:bookmarkStart w:name="z81" w:id="65"/>
    <w:p>
      <w:pPr>
        <w:spacing w:after="0"/>
        <w:ind w:left="0"/>
        <w:jc w:val="both"/>
      </w:pPr>
      <w:r>
        <w:rPr>
          <w:rFonts w:ascii="Times New Roman"/>
          <w:b w:val="false"/>
          <w:i w:val="false"/>
          <w:color w:val="000000"/>
          <w:sz w:val="28"/>
        </w:rPr>
        <w:t>
      "3) көрсетілетін қызметті беруші кеңесінің қызметкерімен мемлекеттік көрсетілетін қызметтің аралық нәтижесін Мемлекеттік корпорацияға немесе көрсетілетін қызметті алушының жеке кабинетіне электрондық түрде жіберу – 4 (төрт) сағат:</w:t>
      </w:r>
    </w:p>
    <w:bookmarkEnd w:id="65"/>
    <w:bookmarkStart w:name="z82" w:id="6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bookmarkEnd w:id="66"/>
    <w:bookmarkStart w:name="z83" w:id="67"/>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End w:id="67"/>
    <w:bookmarkStart w:name="z84" w:id="68"/>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68"/>
    <w:bookmarkStart w:name="z85" w:id="69"/>
    <w:p>
      <w:pPr>
        <w:spacing w:after="0"/>
        <w:ind w:left="0"/>
        <w:jc w:val="both"/>
      </w:pPr>
      <w:r>
        <w:rPr>
          <w:rFonts w:ascii="Times New Roman"/>
          <w:b w:val="false"/>
          <w:i w:val="false"/>
          <w:color w:val="000000"/>
          <w:sz w:val="28"/>
        </w:rPr>
        <w:t>
      төленген соманың сәйкестігі кезінде шетелдік рұқсат рәсімделеу;</w:t>
      </w:r>
    </w:p>
    <w:bookmarkEnd w:id="69"/>
    <w:bookmarkStart w:name="z86" w:id="70"/>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электрондық түрде рәсімделеу;</w:t>
      </w:r>
    </w:p>
    <w:bookmarkEnd w:id="70"/>
    <w:bookmarkStart w:name="z87" w:id="71"/>
    <w:p>
      <w:pPr>
        <w:spacing w:after="0"/>
        <w:ind w:left="0"/>
        <w:jc w:val="both"/>
      </w:pPr>
      <w:r>
        <w:rPr>
          <w:rFonts w:ascii="Times New Roman"/>
          <w:b w:val="false"/>
          <w:i w:val="false"/>
          <w:color w:val="000000"/>
          <w:sz w:val="28"/>
        </w:rPr>
        <w:t>
      көрсетілетін қызметті алушыға алымдардың сомаларын төленгенін растайтын құжаттарының жоқтығы болған кезде мемлекеттік көрсетілетін қызметтен бас тарту туралы дәлелді жауап Мемлекеттік корпорацияға немесе көрсетілетін қызметті алушының жеке кабинетіне электрондық түрде рәсімдеу;</w:t>
      </w:r>
    </w:p>
    <w:bookmarkEnd w:id="71"/>
    <w:bookmarkStart w:name="z88" w:id="72"/>
    <w:p>
      <w:pPr>
        <w:spacing w:after="0"/>
        <w:ind w:left="0"/>
        <w:jc w:val="both"/>
      </w:pPr>
      <w:r>
        <w:rPr>
          <w:rFonts w:ascii="Times New Roman"/>
          <w:b w:val="false"/>
          <w:i w:val="false"/>
          <w:color w:val="000000"/>
          <w:sz w:val="28"/>
        </w:rPr>
        <w:t>
      5) көрсетілетін қызметті беруші кеңесінің қызметкерімен шетелдік рұқсатты курьер арқылы Мемлекеттік корпорацияға жолдау – 2 (екі) сағат.";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90" w:id="73"/>
    <w:p>
      <w:pPr>
        <w:spacing w:after="0"/>
        <w:ind w:left="0"/>
        <w:jc w:val="both"/>
      </w:pPr>
      <w:r>
        <w:rPr>
          <w:rFonts w:ascii="Times New Roman"/>
          <w:b w:val="false"/>
          <w:i w:val="false"/>
          <w:color w:val="000000"/>
          <w:sz w:val="28"/>
        </w:rPr>
        <w:t>
      "4. Мемлекеттік корпорациямен өзара іс-қимыл тәртібін, сондай-ақ мемлекеттік қызметті көрсету процесінде ақпараттық жүйені пайдалану тәртібін сипаттау";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92" w:id="74"/>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74"/>
    <w:bookmarkStart w:name="z93" w:id="75"/>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ұзақтыгы:</w:t>
      </w:r>
    </w:p>
    <w:bookmarkEnd w:id="75"/>
    <w:bookmarkStart w:name="z94" w:id="76"/>
    <w:p>
      <w:pPr>
        <w:spacing w:after="0"/>
        <w:ind w:left="0"/>
        <w:jc w:val="both"/>
      </w:pPr>
      <w:r>
        <w:rPr>
          <w:rFonts w:ascii="Times New Roman"/>
          <w:b w:val="false"/>
          <w:i w:val="false"/>
          <w:color w:val="000000"/>
          <w:sz w:val="28"/>
        </w:rPr>
        <w:t xml:space="preserve">
      1) Мемлекеттік корпорация арқылы: </w:t>
      </w:r>
    </w:p>
    <w:bookmarkEnd w:id="76"/>
    <w:bookmarkStart w:name="z95" w:id="77"/>
    <w:p>
      <w:pPr>
        <w:spacing w:after="0"/>
        <w:ind w:left="0"/>
        <w:jc w:val="both"/>
      </w:pPr>
      <w:r>
        <w:rPr>
          <w:rFonts w:ascii="Times New Roman"/>
          <w:b w:val="false"/>
          <w:i w:val="false"/>
          <w:color w:val="000000"/>
          <w:sz w:val="28"/>
        </w:rPr>
        <w:t>
      1-процесс – өтінішті және құжаттарды қабылдау;</w:t>
      </w:r>
    </w:p>
    <w:bookmarkEnd w:id="77"/>
    <w:bookmarkStart w:name="z96" w:id="78"/>
    <w:p>
      <w:pPr>
        <w:spacing w:after="0"/>
        <w:ind w:left="0"/>
        <w:jc w:val="both"/>
      </w:pPr>
      <w:r>
        <w:rPr>
          <w:rFonts w:ascii="Times New Roman"/>
          <w:b w:val="false"/>
          <w:i w:val="false"/>
          <w:color w:val="000000"/>
          <w:sz w:val="28"/>
        </w:rPr>
        <w:t>
      1-шарт – ұсынылған құжаттарын тексеру;</w:t>
      </w:r>
    </w:p>
    <w:bookmarkEnd w:id="78"/>
    <w:bookmarkStart w:name="z97" w:id="79"/>
    <w:p>
      <w:pPr>
        <w:spacing w:after="0"/>
        <w:ind w:left="0"/>
        <w:jc w:val="both"/>
      </w:pPr>
      <w:r>
        <w:rPr>
          <w:rFonts w:ascii="Times New Roman"/>
          <w:b w:val="false"/>
          <w:i w:val="false"/>
          <w:color w:val="000000"/>
          <w:sz w:val="28"/>
        </w:rPr>
        <w:t>
      2- процесс – өтінішті қабылдаудан бас тарту;</w:t>
      </w:r>
    </w:p>
    <w:bookmarkEnd w:id="79"/>
    <w:bookmarkStart w:name="z98" w:id="80"/>
    <w:p>
      <w:pPr>
        <w:spacing w:after="0"/>
        <w:ind w:left="0"/>
        <w:jc w:val="both"/>
      </w:pPr>
      <w:r>
        <w:rPr>
          <w:rFonts w:ascii="Times New Roman"/>
          <w:b w:val="false"/>
          <w:i w:val="false"/>
          <w:color w:val="000000"/>
          <w:sz w:val="28"/>
        </w:rPr>
        <w:t>
      3-процесс – өтінішті тіркейуі және ақпараттық жүйелер арқылы көрсетілетін қызметті берушіге жіберу;</w:t>
      </w:r>
    </w:p>
    <w:bookmarkEnd w:id="80"/>
    <w:bookmarkStart w:name="z99" w:id="81"/>
    <w:p>
      <w:pPr>
        <w:spacing w:after="0"/>
        <w:ind w:left="0"/>
        <w:jc w:val="both"/>
      </w:pPr>
      <w:r>
        <w:rPr>
          <w:rFonts w:ascii="Times New Roman"/>
          <w:b w:val="false"/>
          <w:i w:val="false"/>
          <w:color w:val="000000"/>
          <w:sz w:val="28"/>
        </w:rPr>
        <w:t>
      4-процесс – алым сомасының төленгенін растайтын құжаттардың қабылдау;</w:t>
      </w:r>
    </w:p>
    <w:bookmarkEnd w:id="81"/>
    <w:bookmarkStart w:name="z100" w:id="82"/>
    <w:p>
      <w:pPr>
        <w:spacing w:after="0"/>
        <w:ind w:left="0"/>
        <w:jc w:val="both"/>
      </w:pPr>
      <w:r>
        <w:rPr>
          <w:rFonts w:ascii="Times New Roman"/>
          <w:b w:val="false"/>
          <w:i w:val="false"/>
          <w:color w:val="000000"/>
          <w:sz w:val="28"/>
        </w:rPr>
        <w:t>
      2-шарт – алым сомасының төленгенін растайтын құжаттардың тексеру;</w:t>
      </w:r>
    </w:p>
    <w:bookmarkEnd w:id="82"/>
    <w:bookmarkStart w:name="z101" w:id="83"/>
    <w:p>
      <w:pPr>
        <w:spacing w:after="0"/>
        <w:ind w:left="0"/>
        <w:jc w:val="both"/>
      </w:pPr>
      <w:r>
        <w:rPr>
          <w:rFonts w:ascii="Times New Roman"/>
          <w:b w:val="false"/>
          <w:i w:val="false"/>
          <w:color w:val="000000"/>
          <w:sz w:val="28"/>
        </w:rPr>
        <w:t>
      5-процесс – мемлекеттік қызмет көрсетуден бас тарту туралы дәлелді жауапты ақпараттық жүйелер арқылы жіберу;</w:t>
      </w:r>
    </w:p>
    <w:bookmarkEnd w:id="83"/>
    <w:bookmarkStart w:name="z102" w:id="84"/>
    <w:p>
      <w:pPr>
        <w:spacing w:after="0"/>
        <w:ind w:left="0"/>
        <w:jc w:val="both"/>
      </w:pPr>
      <w:r>
        <w:rPr>
          <w:rFonts w:ascii="Times New Roman"/>
          <w:b w:val="false"/>
          <w:i w:val="false"/>
          <w:color w:val="000000"/>
          <w:sz w:val="28"/>
        </w:rPr>
        <w:t>
      6-процесс – шетелдік рұқсатты курьер арқылы Мемлекеттік корпорацияға жіберу;</w:t>
      </w:r>
    </w:p>
    <w:bookmarkEnd w:id="84"/>
    <w:bookmarkStart w:name="z103" w:id="85"/>
    <w:p>
      <w:pPr>
        <w:spacing w:after="0"/>
        <w:ind w:left="0"/>
        <w:jc w:val="both"/>
      </w:pPr>
      <w:r>
        <w:rPr>
          <w:rFonts w:ascii="Times New Roman"/>
          <w:b w:val="false"/>
          <w:i w:val="false"/>
          <w:color w:val="000000"/>
          <w:sz w:val="28"/>
        </w:rPr>
        <w:t xml:space="preserve">
      2) портал арқылы: </w:t>
      </w:r>
    </w:p>
    <w:bookmarkEnd w:id="85"/>
    <w:bookmarkStart w:name="z104" w:id="86"/>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жүзеге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86"/>
    <w:bookmarkStart w:name="z105" w:id="87"/>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87"/>
    <w:bookmarkStart w:name="z106" w:id="88"/>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дұрыстыгының тексеру;</w:t>
      </w:r>
    </w:p>
    <w:bookmarkEnd w:id="88"/>
    <w:bookmarkStart w:name="z107" w:id="89"/>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89"/>
    <w:bookmarkStart w:name="z108" w:id="90"/>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90"/>
    <w:bookmarkStart w:name="z109" w:id="91"/>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91"/>
    <w:bookmarkStart w:name="z110" w:id="92"/>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bookmarkEnd w:id="92"/>
    <w:bookmarkStart w:name="z111" w:id="93"/>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93"/>
    <w:bookmarkStart w:name="z112" w:id="94"/>
    <w:p>
      <w:pPr>
        <w:spacing w:after="0"/>
        <w:ind w:left="0"/>
        <w:jc w:val="both"/>
      </w:pPr>
      <w:r>
        <w:rPr>
          <w:rFonts w:ascii="Times New Roman"/>
          <w:b w:val="false"/>
          <w:i w:val="false"/>
          <w:color w:val="000000"/>
          <w:sz w:val="28"/>
        </w:rPr>
        <w:t>
      6-процесс – қызметті көрсетуге сұратуға толтырылған нысанды (енгізілген деректерді) көрсетілетін қызметті алушының ЭЦҚ арқылы растауы (қол қою);</w:t>
      </w:r>
    </w:p>
    <w:bookmarkEnd w:id="94"/>
    <w:bookmarkStart w:name="z113" w:id="95"/>
    <w:p>
      <w:pPr>
        <w:spacing w:after="0"/>
        <w:ind w:left="0"/>
        <w:jc w:val="both"/>
      </w:pPr>
      <w:r>
        <w:rPr>
          <w:rFonts w:ascii="Times New Roman"/>
          <w:b w:val="false"/>
          <w:i w:val="false"/>
          <w:color w:val="000000"/>
          <w:sz w:val="28"/>
        </w:rPr>
        <w:t>
      7-процесс – порталда электрондық құжатты тіркеу;</w:t>
      </w:r>
    </w:p>
    <w:bookmarkEnd w:id="95"/>
    <w:bookmarkStart w:name="z114" w:id="96"/>
    <w:p>
      <w:pPr>
        <w:spacing w:after="0"/>
        <w:ind w:left="0"/>
        <w:jc w:val="both"/>
      </w:pPr>
      <w:r>
        <w:rPr>
          <w:rFonts w:ascii="Times New Roman"/>
          <w:b w:val="false"/>
          <w:i w:val="false"/>
          <w:color w:val="000000"/>
          <w:sz w:val="28"/>
        </w:rPr>
        <w:t>
      3-шарт – көрсетілетін қызметті беруші белгіленген талаптарына сәйкестігін тексеру;</w:t>
      </w:r>
    </w:p>
    <w:bookmarkEnd w:id="96"/>
    <w:bookmarkStart w:name="z115" w:id="97"/>
    <w:p>
      <w:pPr>
        <w:spacing w:after="0"/>
        <w:ind w:left="0"/>
        <w:jc w:val="both"/>
      </w:pPr>
      <w:r>
        <w:rPr>
          <w:rFonts w:ascii="Times New Roman"/>
          <w:b w:val="false"/>
          <w:i w:val="false"/>
          <w:color w:val="000000"/>
          <w:sz w:val="28"/>
        </w:rPr>
        <w:t>
      8-процесс – мемлекеттік көрсетілетін қызметтен бас тартылуы туралы дәлелді жауап ақпараттық жүйе арқылы жіберу;</w:t>
      </w:r>
    </w:p>
    <w:bookmarkEnd w:id="97"/>
    <w:bookmarkStart w:name="z116" w:id="98"/>
    <w:p>
      <w:pPr>
        <w:spacing w:after="0"/>
        <w:ind w:left="0"/>
        <w:jc w:val="both"/>
      </w:pPr>
      <w:r>
        <w:rPr>
          <w:rFonts w:ascii="Times New Roman"/>
          <w:b w:val="false"/>
          <w:i w:val="false"/>
          <w:color w:val="000000"/>
          <w:sz w:val="28"/>
        </w:rPr>
        <w:t>
      9-процесс – Қазақстан Республикасының аумағы бойынша автокөлік құралдарының жүріп өтуіне алым сомасын төлеу үшін хабарлама жіберу;</w:t>
      </w:r>
    </w:p>
    <w:bookmarkEnd w:id="98"/>
    <w:bookmarkStart w:name="z117" w:id="99"/>
    <w:p>
      <w:pPr>
        <w:spacing w:after="0"/>
        <w:ind w:left="0"/>
        <w:jc w:val="both"/>
      </w:pPr>
      <w:r>
        <w:rPr>
          <w:rFonts w:ascii="Times New Roman"/>
          <w:b w:val="false"/>
          <w:i w:val="false"/>
          <w:color w:val="000000"/>
          <w:sz w:val="28"/>
        </w:rPr>
        <w:t>
      10-процесс – алым сомасының төленгенін растайтын құжаттардың қабылдау;</w:t>
      </w:r>
    </w:p>
    <w:bookmarkEnd w:id="99"/>
    <w:bookmarkStart w:name="z118" w:id="100"/>
    <w:p>
      <w:pPr>
        <w:spacing w:after="0"/>
        <w:ind w:left="0"/>
        <w:jc w:val="both"/>
      </w:pPr>
      <w:r>
        <w:rPr>
          <w:rFonts w:ascii="Times New Roman"/>
          <w:b w:val="false"/>
          <w:i w:val="false"/>
          <w:color w:val="000000"/>
          <w:sz w:val="28"/>
        </w:rPr>
        <w:t>
      4-шарт – алым сомасының төленгенін растайтын құжаттардың тексеру;</w:t>
      </w:r>
    </w:p>
    <w:bookmarkEnd w:id="100"/>
    <w:bookmarkStart w:name="z119" w:id="101"/>
    <w:p>
      <w:pPr>
        <w:spacing w:after="0"/>
        <w:ind w:left="0"/>
        <w:jc w:val="both"/>
      </w:pPr>
      <w:r>
        <w:rPr>
          <w:rFonts w:ascii="Times New Roman"/>
          <w:b w:val="false"/>
          <w:i w:val="false"/>
          <w:color w:val="000000"/>
          <w:sz w:val="28"/>
        </w:rPr>
        <w:t>
      11-процесс – мемлекеттік көрсетілетін қызметтен бас тартылуы туралы дәлелді жауап ақпараттық жүйе арқылы жіберу;</w:t>
      </w:r>
    </w:p>
    <w:bookmarkEnd w:id="101"/>
    <w:bookmarkStart w:name="z120" w:id="102"/>
    <w:p>
      <w:pPr>
        <w:spacing w:after="0"/>
        <w:ind w:left="0"/>
        <w:jc w:val="both"/>
      </w:pPr>
      <w:r>
        <w:rPr>
          <w:rFonts w:ascii="Times New Roman"/>
          <w:b w:val="false"/>
          <w:i w:val="false"/>
          <w:color w:val="000000"/>
          <w:sz w:val="28"/>
        </w:rPr>
        <w:t>
      12-процесс – көрсетілетін қызметті алушының шетелдік рұқсатты беру туралы хабарландыруын (электрондық түрде) жіберу. Электронды құжат көрсетілетін қызметті берушінің уәкілетті тұлғасының ЭЦҚ қолдану арқылы жасалынады.";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жазылсын;</w:t>
      </w:r>
    </w:p>
    <w:bookmarkStart w:name="z122" w:id="103"/>
    <w:p>
      <w:pPr>
        <w:spacing w:after="0"/>
        <w:ind w:left="0"/>
        <w:jc w:val="both"/>
      </w:pPr>
      <w:r>
        <w:rPr>
          <w:rFonts w:ascii="Times New Roman"/>
          <w:b w:val="false"/>
          <w:i w:val="false"/>
          <w:color w:val="000000"/>
          <w:sz w:val="28"/>
        </w:rPr>
        <w:t xml:space="preserve">
      аталған бұйрықпен бекітілген "1, 6 және 7-сыныптағы қауіпті жүкті тасымалдауға арнайы рұқсат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124" w:id="104"/>
    <w:p>
      <w:pPr>
        <w:spacing w:after="0"/>
        <w:ind w:left="0"/>
        <w:jc w:val="both"/>
      </w:pPr>
      <w:r>
        <w:rPr>
          <w:rFonts w:ascii="Times New Roman"/>
          <w:b w:val="false"/>
          <w:i w:val="false"/>
          <w:color w:val="000000"/>
          <w:sz w:val="28"/>
        </w:rPr>
        <w:t>
      "4) 1 жұмыс күні ішінде мемлекеттік қызмет көрсету нәтижесін жолдау:</w:t>
      </w:r>
    </w:p>
    <w:bookmarkEnd w:id="104"/>
    <w:bookmarkStart w:name="z125" w:id="105"/>
    <w:p>
      <w:pPr>
        <w:spacing w:after="0"/>
        <w:ind w:left="0"/>
        <w:jc w:val="both"/>
      </w:pPr>
      <w:r>
        <w:rPr>
          <w:rFonts w:ascii="Times New Roman"/>
          <w:b w:val="false"/>
          <w:i w:val="false"/>
          <w:color w:val="000000"/>
          <w:sz w:val="28"/>
        </w:rPr>
        <w:t>
      арнайы рұқсатты Мемлекеттік корпорацияға курьер арқылы;</w:t>
      </w:r>
    </w:p>
    <w:bookmarkEnd w:id="105"/>
    <w:bookmarkStart w:name="z126" w:id="106"/>
    <w:p>
      <w:pPr>
        <w:spacing w:after="0"/>
        <w:ind w:left="0"/>
        <w:jc w:val="both"/>
      </w:pPr>
      <w:r>
        <w:rPr>
          <w:rFonts w:ascii="Times New Roman"/>
          <w:b w:val="false"/>
          <w:i w:val="false"/>
          <w:color w:val="000000"/>
          <w:sz w:val="28"/>
        </w:rPr>
        <w:t>
      бас тарту туралы дәлелді жауапты Мемлекеттік корпорацияға және жеке кабинетке ақпараттық жүйе арқылы.";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8" w:id="107"/>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 1-көрсетілетін қызметті беруші жүгінген кезде:</w:t>
      </w:r>
    </w:p>
    <w:bookmarkEnd w:id="107"/>
    <w:bookmarkStart w:name="z129" w:id="108"/>
    <w:p>
      <w:pPr>
        <w:spacing w:after="0"/>
        <w:ind w:left="0"/>
        <w:jc w:val="both"/>
      </w:pPr>
      <w:r>
        <w:rPr>
          <w:rFonts w:ascii="Times New Roman"/>
          <w:b w:val="false"/>
          <w:i w:val="false"/>
          <w:color w:val="000000"/>
          <w:sz w:val="28"/>
        </w:rPr>
        <w:t>
      1) отандық көрсетілетін қызметті алушы үшін:</w:t>
      </w:r>
    </w:p>
    <w:bookmarkEnd w:id="108"/>
    <w:bookmarkStart w:name="z130" w:id="109"/>
    <w:p>
      <w:pPr>
        <w:spacing w:after="0"/>
        <w:ind w:left="0"/>
        <w:jc w:val="both"/>
      </w:pPr>
      <w:r>
        <w:rPr>
          <w:rFonts w:ascii="Times New Roman"/>
          <w:b w:val="false"/>
          <w:i w:val="false"/>
          <w:color w:val="000000"/>
          <w:sz w:val="28"/>
        </w:rPr>
        <w:t>
      электрондық өтінішті ақпараттық жүйеде тіркеу;</w:t>
      </w:r>
    </w:p>
    <w:bookmarkEnd w:id="109"/>
    <w:bookmarkStart w:name="z131" w:id="110"/>
    <w:p>
      <w:pPr>
        <w:spacing w:after="0"/>
        <w:ind w:left="0"/>
        <w:jc w:val="both"/>
      </w:pPr>
      <w:r>
        <w:rPr>
          <w:rFonts w:ascii="Times New Roman"/>
          <w:b w:val="false"/>
          <w:i w:val="false"/>
          <w:color w:val="000000"/>
          <w:sz w:val="28"/>
        </w:rPr>
        <w:t>
      ұсынылған құжаттарды жауапты орындаушысымен қарастыру;</w:t>
      </w:r>
    </w:p>
    <w:bookmarkEnd w:id="110"/>
    <w:bookmarkStart w:name="z132" w:id="111"/>
    <w:p>
      <w:pPr>
        <w:spacing w:after="0"/>
        <w:ind w:left="0"/>
        <w:jc w:val="both"/>
      </w:pPr>
      <w:r>
        <w:rPr>
          <w:rFonts w:ascii="Times New Roman"/>
          <w:b w:val="false"/>
          <w:i w:val="false"/>
          <w:color w:val="000000"/>
          <w:sz w:val="28"/>
        </w:rPr>
        <w:t>
      мемлекеттік қызмет көрсету нәтижесін жауапты орындаушысымен рәсімдеу;</w:t>
      </w:r>
    </w:p>
    <w:bookmarkEnd w:id="111"/>
    <w:bookmarkStart w:name="z133" w:id="112"/>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w:t>
      </w:r>
    </w:p>
    <w:bookmarkEnd w:id="112"/>
    <w:bookmarkStart w:name="z134" w:id="113"/>
    <w:p>
      <w:pPr>
        <w:spacing w:after="0"/>
        <w:ind w:left="0"/>
        <w:jc w:val="both"/>
      </w:pPr>
      <w:r>
        <w:rPr>
          <w:rFonts w:ascii="Times New Roman"/>
          <w:b w:val="false"/>
          <w:i w:val="false"/>
          <w:color w:val="000000"/>
          <w:sz w:val="28"/>
        </w:rPr>
        <w:t>
      арнайы рұқсатты Мемлекеттік корпорацияға курьер арқылы беру.</w:t>
      </w:r>
    </w:p>
    <w:bookmarkEnd w:id="113"/>
    <w:bookmarkStart w:name="z135" w:id="114"/>
    <w:p>
      <w:pPr>
        <w:spacing w:after="0"/>
        <w:ind w:left="0"/>
        <w:jc w:val="both"/>
      </w:pPr>
      <w:r>
        <w:rPr>
          <w:rFonts w:ascii="Times New Roman"/>
          <w:b w:val="false"/>
          <w:i w:val="false"/>
          <w:color w:val="000000"/>
          <w:sz w:val="28"/>
        </w:rPr>
        <w:t>
      2) шетелдік көрсетілетін қызметті алушы үшін:</w:t>
      </w:r>
    </w:p>
    <w:bookmarkEnd w:id="114"/>
    <w:bookmarkStart w:name="z136" w:id="115"/>
    <w:p>
      <w:pPr>
        <w:spacing w:after="0"/>
        <w:ind w:left="0"/>
        <w:jc w:val="both"/>
      </w:pPr>
      <w:r>
        <w:rPr>
          <w:rFonts w:ascii="Times New Roman"/>
          <w:b w:val="false"/>
          <w:i w:val="false"/>
          <w:color w:val="000000"/>
          <w:sz w:val="28"/>
        </w:rPr>
        <w:t>
      көрсетілетін қызметті алушының өтінішін тіркеу;</w:t>
      </w:r>
    </w:p>
    <w:bookmarkEnd w:id="115"/>
    <w:bookmarkStart w:name="z137" w:id="116"/>
    <w:p>
      <w:pPr>
        <w:spacing w:after="0"/>
        <w:ind w:left="0"/>
        <w:jc w:val="both"/>
      </w:pPr>
      <w:r>
        <w:rPr>
          <w:rFonts w:ascii="Times New Roman"/>
          <w:b w:val="false"/>
          <w:i w:val="false"/>
          <w:color w:val="000000"/>
          <w:sz w:val="28"/>
        </w:rPr>
        <w:t>
      ұсынылған құжаттарды жауапты орындаушысымен қарастыру;</w:t>
      </w:r>
    </w:p>
    <w:bookmarkEnd w:id="116"/>
    <w:bookmarkStart w:name="z138" w:id="117"/>
    <w:p>
      <w:pPr>
        <w:spacing w:after="0"/>
        <w:ind w:left="0"/>
        <w:jc w:val="both"/>
      </w:pPr>
      <w:r>
        <w:rPr>
          <w:rFonts w:ascii="Times New Roman"/>
          <w:b w:val="false"/>
          <w:i w:val="false"/>
          <w:color w:val="000000"/>
          <w:sz w:val="28"/>
        </w:rPr>
        <w:t>
      мемлекеттік қызмет көрсету нәтижесін жауапты орындаушысымен рәсімдеу;</w:t>
      </w:r>
    </w:p>
    <w:bookmarkEnd w:id="117"/>
    <w:bookmarkStart w:name="z139" w:id="118"/>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w:t>
      </w:r>
    </w:p>
    <w:bookmarkEnd w:id="118"/>
    <w:bookmarkStart w:name="z140" w:id="119"/>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беру.";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142" w:id="120"/>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120"/>
    <w:bookmarkStart w:name="z143" w:id="121"/>
    <w:p>
      <w:pPr>
        <w:spacing w:after="0"/>
        <w:ind w:left="0"/>
        <w:jc w:val="both"/>
      </w:pPr>
      <w:r>
        <w:rPr>
          <w:rFonts w:ascii="Times New Roman"/>
          <w:b w:val="false"/>
          <w:i w:val="false"/>
          <w:color w:val="000000"/>
          <w:sz w:val="28"/>
        </w:rPr>
        <w:t xml:space="preserve">
      1) отандық көрсетілетін қызметті алушы үшін: </w:t>
      </w:r>
    </w:p>
    <w:bookmarkEnd w:id="121"/>
    <w:bookmarkStart w:name="z144" w:id="122"/>
    <w:p>
      <w:pPr>
        <w:spacing w:after="0"/>
        <w:ind w:left="0"/>
        <w:jc w:val="both"/>
      </w:pPr>
      <w:r>
        <w:rPr>
          <w:rFonts w:ascii="Times New Roman"/>
          <w:b w:val="false"/>
          <w:i w:val="false"/>
          <w:color w:val="000000"/>
          <w:sz w:val="28"/>
        </w:rPr>
        <w:t>
      көрсетілетін қызметті алушының құжаттарын ақпараттық жүйеге автоматты түрде тіркеу;</w:t>
      </w:r>
    </w:p>
    <w:bookmarkEnd w:id="122"/>
    <w:bookmarkStart w:name="z145" w:id="123"/>
    <w:p>
      <w:pPr>
        <w:spacing w:after="0"/>
        <w:ind w:left="0"/>
        <w:jc w:val="both"/>
      </w:pPr>
      <w:r>
        <w:rPr>
          <w:rFonts w:ascii="Times New Roman"/>
          <w:b w:val="false"/>
          <w:i w:val="false"/>
          <w:color w:val="000000"/>
          <w:sz w:val="28"/>
        </w:rPr>
        <w:t xml:space="preserve">
      көрсетілетін қызметті берушінің жауапты орындаушысымен ұсынылған құжаттардың Стандартымен белгіленген талаптарына сәйкестігін қарау – </w:t>
      </w:r>
      <w:r>
        <w:rPr>
          <w:rFonts w:ascii="Times New Roman"/>
          <w:b w:val="false"/>
          <w:i w:val="false"/>
          <w:color w:val="000000"/>
          <w:sz w:val="28"/>
        </w:rPr>
        <w:t>6 (алты) жұмыс күн;</w:t>
      </w:r>
    </w:p>
    <w:bookmarkEnd w:id="123"/>
    <w:bookmarkStart w:name="z147" w:id="124"/>
    <w:p>
      <w:pPr>
        <w:spacing w:after="0"/>
        <w:ind w:left="0"/>
        <w:jc w:val="both"/>
      </w:pPr>
      <w:r>
        <w:rPr>
          <w:rFonts w:ascii="Times New Roman"/>
          <w:b w:val="false"/>
          <w:i w:val="false"/>
          <w:color w:val="000000"/>
          <w:sz w:val="28"/>
        </w:rPr>
        <w:t>
      мемлекеттік қызмет көрсетуғе жауапты орындаушысы 4 (төрт) сағат ішінде:</w:t>
      </w:r>
    </w:p>
    <w:bookmarkEnd w:id="124"/>
    <w:bookmarkStart w:name="z148" w:id="1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жоқтығы кезінде арнайы рұқсатты рәсімдеуін;</w:t>
      </w:r>
    </w:p>
    <w:bookmarkEnd w:id="125"/>
    <w:bookmarkStart w:name="z149" w:id="126"/>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жауапты рәсімдеуін қамтамасыз етеді;</w:t>
      </w:r>
    </w:p>
    <w:bookmarkEnd w:id="126"/>
    <w:bookmarkStart w:name="z150" w:id="127"/>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 – 4 (төрт) сағат;</w:t>
      </w:r>
    </w:p>
    <w:bookmarkEnd w:id="127"/>
    <w:bookmarkStart w:name="z151" w:id="128"/>
    <w:p>
      <w:pPr>
        <w:spacing w:after="0"/>
        <w:ind w:left="0"/>
        <w:jc w:val="both"/>
      </w:pPr>
      <w:r>
        <w:rPr>
          <w:rFonts w:ascii="Times New Roman"/>
          <w:b w:val="false"/>
          <w:i w:val="false"/>
          <w:color w:val="000000"/>
          <w:sz w:val="28"/>
        </w:rPr>
        <w:t>
      арнайы рұқсат курьер арқылы Мемлекеттік корпорацияға жолдау - 4 (төрт) сағат;</w:t>
      </w:r>
    </w:p>
    <w:bookmarkEnd w:id="128"/>
    <w:bookmarkStart w:name="z152" w:id="129"/>
    <w:p>
      <w:pPr>
        <w:spacing w:after="0"/>
        <w:ind w:left="0"/>
        <w:jc w:val="both"/>
      </w:pPr>
      <w:r>
        <w:rPr>
          <w:rFonts w:ascii="Times New Roman"/>
          <w:b w:val="false"/>
          <w:i w:val="false"/>
          <w:color w:val="000000"/>
          <w:sz w:val="28"/>
        </w:rPr>
        <w:t>
      2) шетелдік көрсетілетін қызметті алушы үшін:</w:t>
      </w:r>
    </w:p>
    <w:bookmarkEnd w:id="129"/>
    <w:bookmarkStart w:name="z153" w:id="130"/>
    <w:p>
      <w:pPr>
        <w:spacing w:after="0"/>
        <w:ind w:left="0"/>
        <w:jc w:val="both"/>
      </w:pPr>
      <w:r>
        <w:rPr>
          <w:rFonts w:ascii="Times New Roman"/>
          <w:b w:val="false"/>
          <w:i w:val="false"/>
          <w:color w:val="000000"/>
          <w:sz w:val="28"/>
        </w:rPr>
        <w:t>
      көрсетілетін қызметті алушының құжаттарын тіркеу - 1 (бір) сағат;</w:t>
      </w:r>
    </w:p>
    <w:bookmarkEnd w:id="130"/>
    <w:bookmarkStart w:name="z154" w:id="131"/>
    <w:p>
      <w:pPr>
        <w:spacing w:after="0"/>
        <w:ind w:left="0"/>
        <w:jc w:val="both"/>
      </w:pPr>
      <w:r>
        <w:rPr>
          <w:rFonts w:ascii="Times New Roman"/>
          <w:b w:val="false"/>
          <w:i w:val="false"/>
          <w:color w:val="000000"/>
          <w:sz w:val="28"/>
        </w:rPr>
        <w:t>
      көрсетілетін қызметті берушінің жауапты орындаушысымен ұсынылған құжаттардың Стандартымен белгіленген талаптарына сәйкестігін қарау - 4 (төрт) жұмыс күн;</w:t>
      </w:r>
    </w:p>
    <w:bookmarkEnd w:id="131"/>
    <w:bookmarkStart w:name="z155" w:id="132"/>
    <w:p>
      <w:pPr>
        <w:spacing w:after="0"/>
        <w:ind w:left="0"/>
        <w:jc w:val="both"/>
      </w:pPr>
      <w:r>
        <w:rPr>
          <w:rFonts w:ascii="Times New Roman"/>
          <w:b w:val="false"/>
          <w:i w:val="false"/>
          <w:color w:val="000000"/>
          <w:sz w:val="28"/>
        </w:rPr>
        <w:t>
      мемлекеттік қызмет көрсетуге жауапты орындаушысы 4 (төрт) сағат ішінде:</w:t>
      </w:r>
    </w:p>
    <w:bookmarkEnd w:id="132"/>
    <w:bookmarkStart w:name="z156" w:id="133"/>
    <w:p>
      <w:pPr>
        <w:spacing w:after="0"/>
        <w:ind w:left="0"/>
        <w:jc w:val="both"/>
      </w:pPr>
      <w:r>
        <w:rPr>
          <w:rFonts w:ascii="Times New Roman"/>
          <w:b w:val="false"/>
          <w:i w:val="false"/>
          <w:color w:val="000000"/>
          <w:sz w:val="28"/>
        </w:rPr>
        <w:t>
      Стандарттың 10-тармағында көзделген негіздердің жоқтығы кезінде арнайы рұқсатты рәсімдеуін;</w:t>
      </w:r>
    </w:p>
    <w:bookmarkEnd w:id="133"/>
    <w:bookmarkStart w:name="z157" w:id="134"/>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жауапты рәсімдеуін қамтамасыз етеді;</w:t>
      </w:r>
    </w:p>
    <w:bookmarkEnd w:id="134"/>
    <w:bookmarkStart w:name="z158" w:id="135"/>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 – 4 (төрт) сағат;</w:t>
      </w:r>
    </w:p>
    <w:bookmarkEnd w:id="135"/>
    <w:bookmarkStart w:name="z159" w:id="136"/>
    <w:p>
      <w:pPr>
        <w:spacing w:after="0"/>
        <w:ind w:left="0"/>
        <w:jc w:val="both"/>
      </w:pPr>
      <w:r>
        <w:rPr>
          <w:rFonts w:ascii="Times New Roman"/>
          <w:b w:val="false"/>
          <w:i w:val="false"/>
          <w:color w:val="000000"/>
          <w:sz w:val="28"/>
        </w:rPr>
        <w:t>
      көрсетілетін қызметті алушыға арнайы рұқсатты немесе бас тарту туралы дәлелді жауапты беру - 4 (төрт) сағат;</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келесі редакцияда жазылсын:</w:t>
      </w:r>
    </w:p>
    <w:bookmarkStart w:name="z161" w:id="137"/>
    <w:p>
      <w:pPr>
        <w:spacing w:after="0"/>
        <w:ind w:left="0"/>
        <w:jc w:val="both"/>
      </w:pPr>
      <w:r>
        <w:rPr>
          <w:rFonts w:ascii="Times New Roman"/>
          <w:b w:val="false"/>
          <w:i w:val="false"/>
          <w:color w:val="000000"/>
          <w:sz w:val="28"/>
        </w:rPr>
        <w:t>
      "4. Мемлекеттік қызметті көрсету процесінде Мемлекеттік корпорациямен өзара іс-қимыл тәртібі, сондай-ақ ақпараттық жүйені пайдалану тәртібін сипаттау";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163" w:id="138"/>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138"/>
    <w:bookmarkStart w:name="z164" w:id="139"/>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ұзақтыгы:</w:t>
      </w:r>
    </w:p>
    <w:bookmarkEnd w:id="139"/>
    <w:bookmarkStart w:name="z165" w:id="140"/>
    <w:p>
      <w:pPr>
        <w:spacing w:after="0"/>
        <w:ind w:left="0"/>
        <w:jc w:val="both"/>
      </w:pPr>
      <w:r>
        <w:rPr>
          <w:rFonts w:ascii="Times New Roman"/>
          <w:b w:val="false"/>
          <w:i w:val="false"/>
          <w:color w:val="000000"/>
          <w:sz w:val="28"/>
        </w:rPr>
        <w:t xml:space="preserve">
      1) Мемлекеттік корпорация арқылы: </w:t>
      </w:r>
    </w:p>
    <w:bookmarkEnd w:id="140"/>
    <w:bookmarkStart w:name="z166" w:id="141"/>
    <w:p>
      <w:pPr>
        <w:spacing w:after="0"/>
        <w:ind w:left="0"/>
        <w:jc w:val="both"/>
      </w:pPr>
      <w:r>
        <w:rPr>
          <w:rFonts w:ascii="Times New Roman"/>
          <w:b w:val="false"/>
          <w:i w:val="false"/>
          <w:color w:val="000000"/>
          <w:sz w:val="28"/>
        </w:rPr>
        <w:t>
      1-процесс – өтінішті және құжаттарды қабылдау;</w:t>
      </w:r>
    </w:p>
    <w:bookmarkEnd w:id="141"/>
    <w:bookmarkStart w:name="z167" w:id="142"/>
    <w:p>
      <w:pPr>
        <w:spacing w:after="0"/>
        <w:ind w:left="0"/>
        <w:jc w:val="both"/>
      </w:pPr>
      <w:r>
        <w:rPr>
          <w:rFonts w:ascii="Times New Roman"/>
          <w:b w:val="false"/>
          <w:i w:val="false"/>
          <w:color w:val="000000"/>
          <w:sz w:val="28"/>
        </w:rPr>
        <w:t>
      1-шарт – ұсынылған құжаттарын тексеру;</w:t>
      </w:r>
    </w:p>
    <w:bookmarkEnd w:id="142"/>
    <w:bookmarkStart w:name="z168" w:id="143"/>
    <w:p>
      <w:pPr>
        <w:spacing w:after="0"/>
        <w:ind w:left="0"/>
        <w:jc w:val="both"/>
      </w:pPr>
      <w:r>
        <w:rPr>
          <w:rFonts w:ascii="Times New Roman"/>
          <w:b w:val="false"/>
          <w:i w:val="false"/>
          <w:color w:val="000000"/>
          <w:sz w:val="28"/>
        </w:rPr>
        <w:t>
      2-процесс – өтінішті қабылдаудан бас тарту;</w:t>
      </w:r>
    </w:p>
    <w:bookmarkEnd w:id="143"/>
    <w:bookmarkStart w:name="z169" w:id="144"/>
    <w:p>
      <w:pPr>
        <w:spacing w:after="0"/>
        <w:ind w:left="0"/>
        <w:jc w:val="both"/>
      </w:pPr>
      <w:r>
        <w:rPr>
          <w:rFonts w:ascii="Times New Roman"/>
          <w:b w:val="false"/>
          <w:i w:val="false"/>
          <w:color w:val="000000"/>
          <w:sz w:val="28"/>
        </w:rPr>
        <w:t>
      3-процесс – өтінішті тіркейуі және ақпараттық жүйелер арқылы көрсетілетін қызметті берушіғе жіберу;</w:t>
      </w:r>
    </w:p>
    <w:bookmarkEnd w:id="144"/>
    <w:bookmarkStart w:name="z170" w:id="145"/>
    <w:p>
      <w:pPr>
        <w:spacing w:after="0"/>
        <w:ind w:left="0"/>
        <w:jc w:val="both"/>
      </w:pPr>
      <w:r>
        <w:rPr>
          <w:rFonts w:ascii="Times New Roman"/>
          <w:b w:val="false"/>
          <w:i w:val="false"/>
          <w:color w:val="000000"/>
          <w:sz w:val="28"/>
        </w:rPr>
        <w:t xml:space="preserve">
      2) портал арқылы: </w:t>
      </w:r>
    </w:p>
    <w:bookmarkEnd w:id="145"/>
    <w:bookmarkStart w:name="z171" w:id="146"/>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жүзеге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146"/>
    <w:bookmarkStart w:name="z172" w:id="147"/>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147"/>
    <w:bookmarkStart w:name="z173" w:id="148"/>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тексеру;</w:t>
      </w:r>
    </w:p>
    <w:bookmarkEnd w:id="148"/>
    <w:bookmarkStart w:name="z174" w:id="149"/>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149"/>
    <w:bookmarkStart w:name="z175" w:id="150"/>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150"/>
    <w:bookmarkStart w:name="z176" w:id="151"/>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151"/>
    <w:bookmarkStart w:name="z177" w:id="152"/>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bookmarkEnd w:id="152"/>
    <w:bookmarkStart w:name="z178" w:id="153"/>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153"/>
    <w:bookmarkStart w:name="z179" w:id="154"/>
    <w:p>
      <w:pPr>
        <w:spacing w:after="0"/>
        <w:ind w:left="0"/>
        <w:jc w:val="both"/>
      </w:pPr>
      <w:r>
        <w:rPr>
          <w:rFonts w:ascii="Times New Roman"/>
          <w:b w:val="false"/>
          <w:i w:val="false"/>
          <w:color w:val="000000"/>
          <w:sz w:val="28"/>
        </w:rPr>
        <w:t>
      6-процесс – қызметті көрсетуге сұратуға толтырылған нысанды (енгізілғен деректерді) көрсетілетін қызметті алушының ЭЦҚ арқылы растауы (қол қою);</w:t>
      </w:r>
    </w:p>
    <w:bookmarkEnd w:id="154"/>
    <w:bookmarkStart w:name="z180" w:id="155"/>
    <w:p>
      <w:pPr>
        <w:spacing w:after="0"/>
        <w:ind w:left="0"/>
        <w:jc w:val="both"/>
      </w:pPr>
      <w:r>
        <w:rPr>
          <w:rFonts w:ascii="Times New Roman"/>
          <w:b w:val="false"/>
          <w:i w:val="false"/>
          <w:color w:val="000000"/>
          <w:sz w:val="28"/>
        </w:rPr>
        <w:t>
      7-процесс – порталда электрондық құжатты тіркеу;</w:t>
      </w:r>
    </w:p>
    <w:bookmarkEnd w:id="155"/>
    <w:bookmarkStart w:name="z181" w:id="156"/>
    <w:p>
      <w:pPr>
        <w:spacing w:after="0"/>
        <w:ind w:left="0"/>
        <w:jc w:val="both"/>
      </w:pPr>
      <w:r>
        <w:rPr>
          <w:rFonts w:ascii="Times New Roman"/>
          <w:b w:val="false"/>
          <w:i w:val="false"/>
          <w:color w:val="000000"/>
          <w:sz w:val="28"/>
        </w:rPr>
        <w:t>
      8-процесс – көрсетілетін қызметті алушының арнайы рұқсатты беру туралы хабарландыруын (электрондық түрде) жіберу. Электронды құжат көрсетілетін қызметті берушінің уәкілетті тұлғасының ЭЦҚ қолдану арқылы жасалынады.";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жазылсын.</w:t>
      </w:r>
    </w:p>
    <w:bookmarkStart w:name="z183" w:id="15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57"/>
    <w:bookmarkStart w:name="z184" w:id="158"/>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158"/>
    <w:bookmarkStart w:name="z185" w:id="15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жұмыс бес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тіркелген бұйрықты алаған күннен бастап жұмыс бес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59"/>
    <w:bookmarkStart w:name="z186" w:id="160"/>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60"/>
    <w:bookmarkStart w:name="z187" w:id="16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61"/>
    <w:bookmarkStart w:name="z188" w:id="1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2"/>
    <w:bookmarkStart w:name="z189" w:id="16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6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 тасымалдарын жүзеге асыруға</w:t>
            </w:r>
            <w:r>
              <w:br/>
            </w:r>
            <w:r>
              <w:rPr>
                <w:rFonts w:ascii="Times New Roman"/>
                <w:b w:val="false"/>
                <w:i w:val="false"/>
                <w:color w:val="000000"/>
                <w:sz w:val="20"/>
              </w:rPr>
              <w:t>рұқсат беру куәлігін және рұқсат карточкасын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электронды қызмет көрсетуде</w:t>
      </w:r>
      <w:r>
        <w:br/>
      </w:r>
      <w:r>
        <w:rPr>
          <w:rFonts w:ascii="Times New Roman"/>
          <w:b/>
          <w:i w:val="false"/>
          <w:color w:val="000000"/>
        </w:rPr>
        <w:t xml:space="preserve">функционалды өзара әрекеттесу № 1 диаграммасы  </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Портал арқылы электронды қызмет көрсетуде</w:t>
      </w:r>
      <w:r>
        <w:br/>
      </w:r>
      <w:r>
        <w:rPr>
          <w:rFonts w:ascii="Times New Roman"/>
          <w:b/>
          <w:i w:val="false"/>
          <w:color w:val="000000"/>
        </w:rPr>
        <w:t xml:space="preserve">функционалды өзара әрекеттесу № 2 диаграммасы  </w:t>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 тасымалдарын жүзеге асыруға</w:t>
            </w:r>
            <w:r>
              <w:br/>
            </w:r>
            <w:r>
              <w:rPr>
                <w:rFonts w:ascii="Times New Roman"/>
                <w:b w:val="false"/>
                <w:i w:val="false"/>
                <w:color w:val="000000"/>
                <w:sz w:val="20"/>
              </w:rPr>
              <w:t>рұқсат беру куәлігін және рұқсат карточкасын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xml:space="preserve">"Халықаралық автомобиль тасымалдарын жүзеге асыруға рұқсат беру  </w:t>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7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байқау операторларының тізіліміне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корпарация арқылы электронды қызмет көрсетуде функционалды өзара әрекеттесу № 1 диаграммасы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06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Портал арқылы электронды қызмет көрсетуде</w:t>
      </w:r>
      <w:r>
        <w:br/>
      </w:r>
      <w:r>
        <w:rPr>
          <w:rFonts w:ascii="Times New Roman"/>
          <w:b/>
          <w:i w:val="false"/>
          <w:color w:val="000000"/>
        </w:rPr>
        <w:t xml:space="preserve">функционалды өзара әрекеттесу № 2 диаграммасы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65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95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ратификациялаған халықаралық шарттарға</w:t>
            </w:r>
            <w:r>
              <w:br/>
            </w:r>
            <w:r>
              <w:rPr>
                <w:rFonts w:ascii="Times New Roman"/>
                <w:b w:val="false"/>
                <w:i w:val="false"/>
                <w:color w:val="000000"/>
                <w:sz w:val="20"/>
              </w:rPr>
              <w:t>сәйкес Қазақстан Республикасының тасымалдаушыларына шет мемлекет</w:t>
            </w:r>
            <w:r>
              <w:br/>
            </w:r>
            <w:r>
              <w:rPr>
                <w:rFonts w:ascii="Times New Roman"/>
                <w:b w:val="false"/>
                <w:i w:val="false"/>
                <w:color w:val="000000"/>
                <w:sz w:val="20"/>
              </w:rPr>
              <w:t>аумағы арқылы жүріп өтуге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электронды қызмет көрсетуде функционалды өзара әрекеттесу № 1 диаграммасы  </w:t>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086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Портал арқылы электронды қызмет көрсетуде функционалды өзара әрекеттесу № 2 диаграммасы  </w:t>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073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609600"/>
                    </a:xfrm>
                    <a:prstGeom prst="rect">
                      <a:avLst/>
                    </a:prstGeom>
                  </pic:spPr>
                </pic:pic>
              </a:graphicData>
            </a:graphic>
          </wp:inline>
        </w:drawing>
      </w:r>
    </w:p>
    <w:p>
      <w:pPr>
        <w:spacing w:after="0"/>
        <w:ind w:left="0"/>
        <w:jc w:val="both"/>
      </w:pPr>
      <w:r>
        <w:drawing>
          <wp:inline distT="0" distB="0" distL="0" distR="0">
            <wp:extent cx="635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5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ратификациялаған халықаралық шарттарға сәйкес</w:t>
            </w:r>
            <w:r>
              <w:br/>
            </w:r>
            <w:r>
              <w:rPr>
                <w:rFonts w:ascii="Times New Roman"/>
                <w:b w:val="false"/>
                <w:i w:val="false"/>
                <w:color w:val="000000"/>
                <w:sz w:val="20"/>
              </w:rPr>
              <w:t>Қазақстан Республикасының тасымалдаушыларына шет мемлекет аумағы</w:t>
            </w:r>
            <w:r>
              <w:br/>
            </w:r>
            <w:r>
              <w:rPr>
                <w:rFonts w:ascii="Times New Roman"/>
                <w:b w:val="false"/>
                <w:i w:val="false"/>
                <w:color w:val="000000"/>
                <w:sz w:val="20"/>
              </w:rPr>
              <w:t>арқылы жүріп өтуге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xml:space="preserve">"Қазақстан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 жүкті</w:t>
            </w:r>
            <w:r>
              <w:br/>
            </w:r>
            <w:r>
              <w:rPr>
                <w:rFonts w:ascii="Times New Roman"/>
                <w:b w:val="false"/>
                <w:i w:val="false"/>
                <w:color w:val="000000"/>
                <w:sz w:val="20"/>
              </w:rPr>
              <w:t>тасымалдауға арнайы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электронды қызмет көрсетуде</w:t>
      </w:r>
      <w:r>
        <w:br/>
      </w:r>
      <w:r>
        <w:rPr>
          <w:rFonts w:ascii="Times New Roman"/>
          <w:b/>
          <w:i w:val="false"/>
          <w:color w:val="000000"/>
        </w:rPr>
        <w:t xml:space="preserve">функционалды өзара әрекеттесу № 1 диаграммасы  </w:t>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3111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Портал арқылы электронды қызмет көрсетуде</w:t>
      </w:r>
      <w:r>
        <w:br/>
      </w:r>
      <w:r>
        <w:rPr>
          <w:rFonts w:ascii="Times New Roman"/>
          <w:b/>
          <w:i w:val="false"/>
          <w:color w:val="000000"/>
        </w:rPr>
        <w:t xml:space="preserve">функционалды өзара әрекеттесу № 2 диаграммасы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3479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w:t>
            </w:r>
            <w:r>
              <w:br/>
            </w:r>
            <w:r>
              <w:rPr>
                <w:rFonts w:ascii="Times New Roman"/>
                <w:b w:val="false"/>
                <w:i w:val="false"/>
                <w:color w:val="000000"/>
                <w:sz w:val="20"/>
              </w:rPr>
              <w:t>2016 жылғы 25 ақпандағы № 231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 жүкті</w:t>
            </w:r>
            <w:r>
              <w:br/>
            </w:r>
            <w:r>
              <w:rPr>
                <w:rFonts w:ascii="Times New Roman"/>
                <w:b w:val="false"/>
                <w:i w:val="false"/>
                <w:color w:val="000000"/>
                <w:sz w:val="20"/>
              </w:rPr>
              <w:t>тасымалдауға арнайы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xml:space="preserve">"1, 6 және 7-сыныптағы қауіпті жүкті тасымалдауға арнайы рұқсат беру"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332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header.xml" Type="http://schemas.openxmlformats.org/officeDocument/2006/relationships/header" Id="rId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