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49b6" w14:textId="6714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26 ақпандағы № 57 бұйрығы. Қазақстан Республикасының Әділет министрлігінде 2016 жылы 28 наурызда № 13545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Қазақстан Республикасы Мәдениет және спорт Министрінің кейбір бұйрықтарына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Мәдениет және спорт министрінің 29.05.2020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 Күші жойылды – ҚР Мәдениет және спорт министрінің 08.07.2020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Мәдениет және спорт министрінің 29.05.2020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08.07.2020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w:t>
      </w:r>
    </w:p>
    <w:bookmarkEnd w:id="2"/>
    <w:bookmarkStart w:name="z18" w:id="3"/>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p>
    <w:bookmarkEnd w:id="3"/>
    <w:bookmarkStart w:name="z19"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елтаңбалы мөрмен куәландырылған қағаз данадағы көшірмесін қоса бере отырып, электрондық тасығышта осы бұйрықтың көшірмелерін "Әділет" ақпараттық-құқықтық жүйесіне және мерзімді баспа басылымдарына жариялау үшін жолдауды;</w:t>
      </w:r>
    </w:p>
    <w:bookmarkEnd w:id="4"/>
    <w:bookmarkStart w:name="z20" w:id="5"/>
    <w:p>
      <w:pPr>
        <w:spacing w:after="0"/>
        <w:ind w:left="0"/>
        <w:jc w:val="both"/>
      </w:pPr>
      <w:r>
        <w:rPr>
          <w:rFonts w:ascii="Times New Roman"/>
          <w:b w:val="false"/>
          <w:i w:val="false"/>
          <w:color w:val="000000"/>
          <w:sz w:val="28"/>
        </w:rPr>
        <w:t>
      3) осы тіркелген бұйрықты алған күнінен бастап бес жұмыс күн ішінде, баспа және электрондық түрде, елтаңбалы мөрімен расталған және осы бұйрыққа қол қоюға уәкілетті тұлғаның электрондық цифрлық қолтаңбамен куәландырылған оның көшірмелерін Қазақстан Республикасы нормативтік құқықтық актілердің эталондық бақылау банкіне енгізу үшін жолдауды;</w:t>
      </w:r>
    </w:p>
    <w:bookmarkEnd w:id="5"/>
    <w:bookmarkStart w:name="z21" w:id="6"/>
    <w:p>
      <w:pPr>
        <w:spacing w:after="0"/>
        <w:ind w:left="0"/>
        <w:jc w:val="both"/>
      </w:pPr>
      <w:r>
        <w:rPr>
          <w:rFonts w:ascii="Times New Roman"/>
          <w:b w:val="false"/>
          <w:i w:val="false"/>
          <w:color w:val="000000"/>
          <w:sz w:val="28"/>
        </w:rPr>
        <w:t>
      4) осы бұйрық Қазақстан Республикасы Мәдениет және спорт министрлігінің интернет-ресурсында орналастыруды;</w:t>
      </w:r>
    </w:p>
    <w:bookmarkEnd w:id="6"/>
    <w:bookmarkStart w:name="z22"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 ішінде осы тармақтың 1), 2), 3) және 4) тармақшаларында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7"/>
    <w:bookmarkStart w:name="z2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8"/>
    <w:bookmarkStart w:name="z2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57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57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57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57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08.07.2020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57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08.07.2020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57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08.07.2020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57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08.07.2020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57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08.07.2020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