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c195" w14:textId="de9c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куәліктердің, қаулылардың, нотариустар куәландырған құжаттардағы және мәмілелердегі куәландыру жазбаларының нысанын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2016 жылғы 29 ақпандағы № 104 бұйрығы. Қазақстан Республикасының Әділет министрлігінде 2016 жылы 31 наурызда № 13561 болып тіркелді.</w:t>
      </w:r>
    </w:p>
    <w:p>
      <w:pPr>
        <w:spacing w:after="0"/>
        <w:ind w:left="0"/>
        <w:jc w:val="both"/>
      </w:pPr>
      <w:bookmarkStart w:name="z82" w:id="0"/>
      <w:r>
        <w:rPr>
          <w:rFonts w:ascii="Times New Roman"/>
          <w:b w:val="false"/>
          <w:i w:val="false"/>
          <w:color w:val="000000"/>
          <w:sz w:val="28"/>
        </w:rPr>
        <w:t xml:space="preserve">
      "Нотариат туралы" 1997 жылғы 14 шілдедегі Қазақстан Республикасының Заңының 32-бабының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29.03.2019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
    <w:p>
      <w:pPr>
        <w:spacing w:after="0"/>
        <w:ind w:left="0"/>
        <w:jc w:val="both"/>
      </w:pPr>
      <w:r>
        <w:rPr>
          <w:rFonts w:ascii="Times New Roman"/>
          <w:b w:val="false"/>
          <w:i w:val="false"/>
          <w:color w:val="000000"/>
          <w:sz w:val="28"/>
        </w:rPr>
        <w:t>
      1. Келесі:</w:t>
      </w:r>
    </w:p>
    <w:bookmarkEnd w:id="1"/>
    <w:bookmarkStart w:name="z84" w:id="2"/>
    <w:p>
      <w:pPr>
        <w:spacing w:after="0"/>
        <w:ind w:left="0"/>
        <w:jc w:val="both"/>
      </w:pPr>
      <w:r>
        <w:rPr>
          <w:rFonts w:ascii="Times New Roman"/>
          <w:b w:val="false"/>
          <w:i w:val="false"/>
          <w:color w:val="000000"/>
          <w:sz w:val="28"/>
        </w:rPr>
        <w:t xml:space="preserve">
      1) заң бойынша мұраға құқық туралы куәлік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w:t>
      </w:r>
    </w:p>
    <w:bookmarkEnd w:id="2"/>
    <w:bookmarkStart w:name="z85" w:id="3"/>
    <w:p>
      <w:pPr>
        <w:spacing w:after="0"/>
        <w:ind w:left="0"/>
        <w:jc w:val="both"/>
      </w:pPr>
      <w:r>
        <w:rPr>
          <w:rFonts w:ascii="Times New Roman"/>
          <w:b w:val="false"/>
          <w:i w:val="false"/>
          <w:color w:val="000000"/>
          <w:sz w:val="28"/>
        </w:rPr>
        <w:t xml:space="preserve">
      2) заң бойынша мұраға құқық туралы куәлік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w:t>
      </w:r>
    </w:p>
    <w:bookmarkEnd w:id="3"/>
    <w:bookmarkStart w:name="z86" w:id="4"/>
    <w:p>
      <w:pPr>
        <w:spacing w:after="0"/>
        <w:ind w:left="0"/>
        <w:jc w:val="both"/>
      </w:pPr>
      <w:r>
        <w:rPr>
          <w:rFonts w:ascii="Times New Roman"/>
          <w:b w:val="false"/>
          <w:i w:val="false"/>
          <w:color w:val="000000"/>
          <w:sz w:val="28"/>
        </w:rPr>
        <w:t xml:space="preserve">
      3) заң бойынша мұраға құқық туралы куәлік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w:t>
      </w:r>
    </w:p>
    <w:bookmarkEnd w:id="4"/>
    <w:bookmarkStart w:name="z87" w:id="5"/>
    <w:p>
      <w:pPr>
        <w:spacing w:after="0"/>
        <w:ind w:left="0"/>
        <w:jc w:val="both"/>
      </w:pPr>
      <w:r>
        <w:rPr>
          <w:rFonts w:ascii="Times New Roman"/>
          <w:b w:val="false"/>
          <w:i w:val="false"/>
          <w:color w:val="000000"/>
          <w:sz w:val="28"/>
        </w:rPr>
        <w:t xml:space="preserve">
      4) заң бойынша мұраға құқық туралы куәлік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w:t>
      </w:r>
    </w:p>
    <w:bookmarkEnd w:id="5"/>
    <w:bookmarkStart w:name="z88" w:id="6"/>
    <w:p>
      <w:pPr>
        <w:spacing w:after="0"/>
        <w:ind w:left="0"/>
        <w:jc w:val="both"/>
      </w:pPr>
      <w:r>
        <w:rPr>
          <w:rFonts w:ascii="Times New Roman"/>
          <w:b w:val="false"/>
          <w:i w:val="false"/>
          <w:color w:val="000000"/>
          <w:sz w:val="28"/>
        </w:rPr>
        <w:t xml:space="preserve">
      5) заң бойынша мұраға құқық туралы куәлік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w:t>
      </w:r>
    </w:p>
    <w:bookmarkEnd w:id="6"/>
    <w:bookmarkStart w:name="z89" w:id="7"/>
    <w:p>
      <w:pPr>
        <w:spacing w:after="0"/>
        <w:ind w:left="0"/>
        <w:jc w:val="both"/>
      </w:pPr>
      <w:r>
        <w:rPr>
          <w:rFonts w:ascii="Times New Roman"/>
          <w:b w:val="false"/>
          <w:i w:val="false"/>
          <w:color w:val="000000"/>
          <w:sz w:val="28"/>
        </w:rPr>
        <w:t xml:space="preserve">
      6) заң бойынша мұраға құқық туралы куәлік (мұрагердің (лердің) мұрадан бас тарту жағдайында басқа мұрагердің (лердің) пайдасына) осы бұйрықтың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нысанда;</w:t>
      </w:r>
    </w:p>
    <w:bookmarkEnd w:id="7"/>
    <w:bookmarkStart w:name="z90" w:id="8"/>
    <w:p>
      <w:pPr>
        <w:spacing w:after="0"/>
        <w:ind w:left="0"/>
        <w:jc w:val="both"/>
      </w:pPr>
      <w:r>
        <w:rPr>
          <w:rFonts w:ascii="Times New Roman"/>
          <w:b w:val="false"/>
          <w:i w:val="false"/>
          <w:color w:val="000000"/>
          <w:sz w:val="28"/>
        </w:rPr>
        <w:t xml:space="preserve">
      7) өсиет бойынша мұраға құқық туралы куәлік (мұрагердің (лердің) мұрадан бас тарту жағдайында басқа мұрагердің (лердің) пайдасына) осы бұйрықтың </w:t>
      </w:r>
      <w:r>
        <w:rPr>
          <w:rFonts w:ascii="Times New Roman"/>
          <w:b w:val="false"/>
          <w:i w:val="false"/>
          <w:color w:val="000000"/>
          <w:sz w:val="28"/>
        </w:rPr>
        <w:t>7 - қосымшасына</w:t>
      </w:r>
      <w:r>
        <w:rPr>
          <w:rFonts w:ascii="Times New Roman"/>
          <w:b w:val="false"/>
          <w:i w:val="false"/>
          <w:color w:val="000000"/>
          <w:sz w:val="28"/>
        </w:rPr>
        <w:t xml:space="preserve"> сәйкес нысанда;</w:t>
      </w:r>
    </w:p>
    <w:bookmarkEnd w:id="8"/>
    <w:bookmarkStart w:name="z91" w:id="9"/>
    <w:p>
      <w:pPr>
        <w:spacing w:after="0"/>
        <w:ind w:left="0"/>
        <w:jc w:val="both"/>
      </w:pPr>
      <w:r>
        <w:rPr>
          <w:rFonts w:ascii="Times New Roman"/>
          <w:b w:val="false"/>
          <w:i w:val="false"/>
          <w:color w:val="000000"/>
          <w:sz w:val="28"/>
        </w:rPr>
        <w:t xml:space="preserve">
      8) заң бойынша мұраға құқық туралы куәлік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w:t>
      </w:r>
    </w:p>
    <w:bookmarkEnd w:id="9"/>
    <w:bookmarkStart w:name="z92" w:id="10"/>
    <w:p>
      <w:pPr>
        <w:spacing w:after="0"/>
        <w:ind w:left="0"/>
        <w:jc w:val="both"/>
      </w:pPr>
      <w:r>
        <w:rPr>
          <w:rFonts w:ascii="Times New Roman"/>
          <w:b w:val="false"/>
          <w:i w:val="false"/>
          <w:color w:val="000000"/>
          <w:sz w:val="28"/>
        </w:rPr>
        <w:t xml:space="preserve">
      9) заң бойынша мұраға құқық туралы куәлік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w:t>
      </w:r>
    </w:p>
    <w:bookmarkEnd w:id="10"/>
    <w:bookmarkStart w:name="z93" w:id="11"/>
    <w:p>
      <w:pPr>
        <w:spacing w:after="0"/>
        <w:ind w:left="0"/>
        <w:jc w:val="both"/>
      </w:pPr>
      <w:r>
        <w:rPr>
          <w:rFonts w:ascii="Times New Roman"/>
          <w:b w:val="false"/>
          <w:i w:val="false"/>
          <w:color w:val="000000"/>
          <w:sz w:val="28"/>
        </w:rPr>
        <w:t xml:space="preserve">
      10) өсиет бойынша мұраға құқық туралы куәлік (мемлекетке немесе заңды тұлғаға берілетін өсиет бойынша мұраға)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w:t>
      </w:r>
    </w:p>
    <w:bookmarkEnd w:id="11"/>
    <w:bookmarkStart w:name="z94" w:id="12"/>
    <w:p>
      <w:pPr>
        <w:spacing w:after="0"/>
        <w:ind w:left="0"/>
        <w:jc w:val="both"/>
      </w:pPr>
      <w:r>
        <w:rPr>
          <w:rFonts w:ascii="Times New Roman"/>
          <w:b w:val="false"/>
          <w:i w:val="false"/>
          <w:color w:val="000000"/>
          <w:sz w:val="28"/>
        </w:rPr>
        <w:t xml:space="preserve">
      11) өсиет бойынша мұраға құқық туралы куәлік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w:t>
      </w:r>
    </w:p>
    <w:bookmarkEnd w:id="12"/>
    <w:bookmarkStart w:name="z95" w:id="13"/>
    <w:p>
      <w:pPr>
        <w:spacing w:after="0"/>
        <w:ind w:left="0"/>
        <w:jc w:val="both"/>
      </w:pPr>
      <w:r>
        <w:rPr>
          <w:rFonts w:ascii="Times New Roman"/>
          <w:b w:val="false"/>
          <w:i w:val="false"/>
          <w:color w:val="000000"/>
          <w:sz w:val="28"/>
        </w:rPr>
        <w:t xml:space="preserve">
      12) заң бойынша мұраға құқық туралы куәлік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w:t>
      </w:r>
    </w:p>
    <w:bookmarkEnd w:id="13"/>
    <w:bookmarkStart w:name="z96" w:id="14"/>
    <w:p>
      <w:pPr>
        <w:spacing w:after="0"/>
        <w:ind w:left="0"/>
        <w:jc w:val="both"/>
      </w:pPr>
      <w:r>
        <w:rPr>
          <w:rFonts w:ascii="Times New Roman"/>
          <w:b w:val="false"/>
          <w:i w:val="false"/>
          <w:color w:val="000000"/>
          <w:sz w:val="28"/>
        </w:rPr>
        <w:t xml:space="preserve">
      13) өсиет бойынша мұраға құқық туралы куәлік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нысанда;</w:t>
      </w:r>
    </w:p>
    <w:bookmarkEnd w:id="14"/>
    <w:bookmarkStart w:name="z97" w:id="15"/>
    <w:p>
      <w:pPr>
        <w:spacing w:after="0"/>
        <w:ind w:left="0"/>
        <w:jc w:val="both"/>
      </w:pPr>
      <w:r>
        <w:rPr>
          <w:rFonts w:ascii="Times New Roman"/>
          <w:b w:val="false"/>
          <w:i w:val="false"/>
          <w:color w:val="000000"/>
          <w:sz w:val="28"/>
        </w:rPr>
        <w:t xml:space="preserve">
      14) меншік құқығы туралы куәлік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нысанда;</w:t>
      </w:r>
    </w:p>
    <w:bookmarkEnd w:id="15"/>
    <w:bookmarkStart w:name="z98" w:id="16"/>
    <w:p>
      <w:pPr>
        <w:spacing w:after="0"/>
        <w:ind w:left="0"/>
        <w:jc w:val="both"/>
      </w:pPr>
      <w:r>
        <w:rPr>
          <w:rFonts w:ascii="Times New Roman"/>
          <w:b w:val="false"/>
          <w:i w:val="false"/>
          <w:color w:val="000000"/>
          <w:sz w:val="28"/>
        </w:rPr>
        <w:t xml:space="preserve">
      15) меншік құқығы туралы куәлік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нысанда;</w:t>
      </w:r>
    </w:p>
    <w:bookmarkEnd w:id="16"/>
    <w:bookmarkStart w:name="z99" w:id="17"/>
    <w:p>
      <w:pPr>
        <w:spacing w:after="0"/>
        <w:ind w:left="0"/>
        <w:jc w:val="both"/>
      </w:pPr>
      <w:r>
        <w:rPr>
          <w:rFonts w:ascii="Times New Roman"/>
          <w:b w:val="false"/>
          <w:i w:val="false"/>
          <w:color w:val="000000"/>
          <w:sz w:val="28"/>
        </w:rPr>
        <w:t xml:space="preserve">
      16) меншік құқығы туралы куәлік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нысанда;</w:t>
      </w:r>
    </w:p>
    <w:bookmarkEnd w:id="17"/>
    <w:bookmarkStart w:name="z100" w:id="18"/>
    <w:p>
      <w:pPr>
        <w:spacing w:after="0"/>
        <w:ind w:left="0"/>
        <w:jc w:val="both"/>
      </w:pPr>
      <w:r>
        <w:rPr>
          <w:rFonts w:ascii="Times New Roman"/>
          <w:b w:val="false"/>
          <w:i w:val="false"/>
          <w:color w:val="000000"/>
          <w:sz w:val="28"/>
        </w:rPr>
        <w:t xml:space="preserve">
      17) азаматтың тірі екендігі фактісін куәландыру жөніндегі куәлік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нысанда;</w:t>
      </w:r>
    </w:p>
    <w:bookmarkEnd w:id="18"/>
    <w:bookmarkStart w:name="z101" w:id="19"/>
    <w:p>
      <w:pPr>
        <w:spacing w:after="0"/>
        <w:ind w:left="0"/>
        <w:jc w:val="both"/>
      </w:pPr>
      <w:r>
        <w:rPr>
          <w:rFonts w:ascii="Times New Roman"/>
          <w:b w:val="false"/>
          <w:i w:val="false"/>
          <w:color w:val="000000"/>
          <w:sz w:val="28"/>
        </w:rPr>
        <w:t xml:space="preserve">
      18) кәмелетке толмаған және әрекетке қабілетсіз азаматтың тірі екендігі фактісін куәландыру туралы куәлік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нысанда;</w:t>
      </w:r>
    </w:p>
    <w:bookmarkEnd w:id="19"/>
    <w:bookmarkStart w:name="z102" w:id="20"/>
    <w:p>
      <w:pPr>
        <w:spacing w:after="0"/>
        <w:ind w:left="0"/>
        <w:jc w:val="both"/>
      </w:pPr>
      <w:r>
        <w:rPr>
          <w:rFonts w:ascii="Times New Roman"/>
          <w:b w:val="false"/>
          <w:i w:val="false"/>
          <w:color w:val="000000"/>
          <w:sz w:val="28"/>
        </w:rPr>
        <w:t xml:space="preserve">
      19) азаматтың белгілі бір жерде бар болу фактісін куәландыру туралы куәлік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нысанда;</w:t>
      </w:r>
    </w:p>
    <w:bookmarkEnd w:id="20"/>
    <w:bookmarkStart w:name="z103" w:id="21"/>
    <w:p>
      <w:pPr>
        <w:spacing w:after="0"/>
        <w:ind w:left="0"/>
        <w:jc w:val="both"/>
      </w:pPr>
      <w:r>
        <w:rPr>
          <w:rFonts w:ascii="Times New Roman"/>
          <w:b w:val="false"/>
          <w:i w:val="false"/>
          <w:color w:val="000000"/>
          <w:sz w:val="28"/>
        </w:rPr>
        <w:t xml:space="preserve">
      20) құжаттарды сақтауға қабылдау туралы куәлік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нысанда;</w:t>
      </w:r>
    </w:p>
    <w:bookmarkEnd w:id="21"/>
    <w:bookmarkStart w:name="z104" w:id="22"/>
    <w:p>
      <w:pPr>
        <w:spacing w:after="0"/>
        <w:ind w:left="0"/>
        <w:jc w:val="both"/>
      </w:pPr>
      <w:r>
        <w:rPr>
          <w:rFonts w:ascii="Times New Roman"/>
          <w:b w:val="false"/>
          <w:i w:val="false"/>
          <w:color w:val="000000"/>
          <w:sz w:val="28"/>
        </w:rPr>
        <w:t xml:space="preserve">
      21) өтінішті беру туралы куәлік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нысанда;</w:t>
      </w:r>
    </w:p>
    <w:bookmarkEnd w:id="22"/>
    <w:bookmarkStart w:name="z105" w:id="23"/>
    <w:p>
      <w:pPr>
        <w:spacing w:after="0"/>
        <w:ind w:left="0"/>
        <w:jc w:val="both"/>
      </w:pPr>
      <w:r>
        <w:rPr>
          <w:rFonts w:ascii="Times New Roman"/>
          <w:b w:val="false"/>
          <w:i w:val="false"/>
          <w:color w:val="000000"/>
          <w:sz w:val="28"/>
        </w:rPr>
        <w:t xml:space="preserve">
      22) азаматтармен жасалған шартқа куәландыру жазбасы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нысанда;</w:t>
      </w:r>
    </w:p>
    <w:bookmarkEnd w:id="23"/>
    <w:bookmarkStart w:name="z106" w:id="24"/>
    <w:p>
      <w:pPr>
        <w:spacing w:after="0"/>
        <w:ind w:left="0"/>
        <w:jc w:val="both"/>
      </w:pPr>
      <w:r>
        <w:rPr>
          <w:rFonts w:ascii="Times New Roman"/>
          <w:b w:val="false"/>
          <w:i w:val="false"/>
          <w:color w:val="000000"/>
          <w:sz w:val="28"/>
        </w:rPr>
        <w:t xml:space="preserve">
      23) заңды тұлғаның қатысуымен жасалған шартқа куәландыру жазбасы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нысанда;</w:t>
      </w:r>
    </w:p>
    <w:bookmarkEnd w:id="24"/>
    <w:bookmarkStart w:name="z107" w:id="25"/>
    <w:p>
      <w:pPr>
        <w:spacing w:after="0"/>
        <w:ind w:left="0"/>
        <w:jc w:val="both"/>
      </w:pPr>
      <w:r>
        <w:rPr>
          <w:rFonts w:ascii="Times New Roman"/>
          <w:b w:val="false"/>
          <w:i w:val="false"/>
          <w:color w:val="000000"/>
          <w:sz w:val="28"/>
        </w:rPr>
        <w:t xml:space="preserve">
      24) азаматтармен өкілдің қатысуы арқылы жасалған шартқа куәландыру жазбасы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нысанда;</w:t>
      </w:r>
    </w:p>
    <w:bookmarkEnd w:id="25"/>
    <w:bookmarkStart w:name="z108" w:id="26"/>
    <w:p>
      <w:pPr>
        <w:spacing w:after="0"/>
        <w:ind w:left="0"/>
        <w:jc w:val="both"/>
      </w:pPr>
      <w:r>
        <w:rPr>
          <w:rFonts w:ascii="Times New Roman"/>
          <w:b w:val="false"/>
          <w:i w:val="false"/>
          <w:color w:val="000000"/>
          <w:sz w:val="28"/>
        </w:rPr>
        <w:t xml:space="preserve">
      25) заңды өкілінің келісімімен әрекет етуші кәмелетке толмағанның (14 жастан 18 жасқа дейін) қатысуымен жасалған шартқа куәландыру жазбасы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нысанда;</w:t>
      </w:r>
    </w:p>
    <w:bookmarkEnd w:id="26"/>
    <w:bookmarkStart w:name="z109" w:id="27"/>
    <w:p>
      <w:pPr>
        <w:spacing w:after="0"/>
        <w:ind w:left="0"/>
        <w:jc w:val="both"/>
      </w:pPr>
      <w:r>
        <w:rPr>
          <w:rFonts w:ascii="Times New Roman"/>
          <w:b w:val="false"/>
          <w:i w:val="false"/>
          <w:color w:val="000000"/>
          <w:sz w:val="28"/>
        </w:rPr>
        <w:t xml:space="preserve">
      26) азаматтардың дене кемістігі, ауруы, сауатсыздығы салдарынан немесе қандай да болмасын басқа себептерге байланысты өзі қол қоя алмайтын адаммен жасалатын шартқа куәландыру жазбасы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нысанда;</w:t>
      </w:r>
    </w:p>
    <w:bookmarkEnd w:id="27"/>
    <w:bookmarkStart w:name="z110" w:id="28"/>
    <w:p>
      <w:pPr>
        <w:spacing w:after="0"/>
        <w:ind w:left="0"/>
        <w:jc w:val="both"/>
      </w:pPr>
      <w:r>
        <w:rPr>
          <w:rFonts w:ascii="Times New Roman"/>
          <w:b w:val="false"/>
          <w:i w:val="false"/>
          <w:color w:val="000000"/>
          <w:sz w:val="28"/>
        </w:rPr>
        <w:t xml:space="preserve">
      27) жылжымайтын мүлікті иеліктен шығару туралы азаматтар жасаған шартқа куәландыру жазбасы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нысанда;</w:t>
      </w:r>
    </w:p>
    <w:bookmarkEnd w:id="28"/>
    <w:bookmarkStart w:name="z111" w:id="29"/>
    <w:p>
      <w:pPr>
        <w:spacing w:after="0"/>
        <w:ind w:left="0"/>
        <w:jc w:val="both"/>
      </w:pPr>
      <w:r>
        <w:rPr>
          <w:rFonts w:ascii="Times New Roman"/>
          <w:b w:val="false"/>
          <w:i w:val="false"/>
          <w:color w:val="000000"/>
          <w:sz w:val="28"/>
        </w:rPr>
        <w:t xml:space="preserve">
      28) жылжымайтын мүлікті иеліктен шығару туралы заңды тұлғаның қатысуымен жасалған шартқа куәландыру жазбасы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нысанда;</w:t>
      </w:r>
    </w:p>
    <w:bookmarkEnd w:id="29"/>
    <w:bookmarkStart w:name="z112" w:id="30"/>
    <w:p>
      <w:pPr>
        <w:spacing w:after="0"/>
        <w:ind w:left="0"/>
        <w:jc w:val="both"/>
      </w:pPr>
      <w:r>
        <w:rPr>
          <w:rFonts w:ascii="Times New Roman"/>
          <w:b w:val="false"/>
          <w:i w:val="false"/>
          <w:color w:val="000000"/>
          <w:sz w:val="28"/>
        </w:rPr>
        <w:t xml:space="preserve">
      29) жылжымайтын мүлікті өкілдің қатысуымен иеліктен шығару туралы шартқа куәландыру жазбасы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нысанда;</w:t>
      </w:r>
    </w:p>
    <w:bookmarkEnd w:id="30"/>
    <w:bookmarkStart w:name="z113" w:id="31"/>
    <w:p>
      <w:pPr>
        <w:spacing w:after="0"/>
        <w:ind w:left="0"/>
        <w:jc w:val="both"/>
      </w:pPr>
      <w:r>
        <w:rPr>
          <w:rFonts w:ascii="Times New Roman"/>
          <w:b w:val="false"/>
          <w:i w:val="false"/>
          <w:color w:val="000000"/>
          <w:sz w:val="28"/>
        </w:rPr>
        <w:t xml:space="preserve">
      30) азаматтардың дене кемістігі, ауруы, сауатсыздығы салдарынан немесе қандай да болмасын басқа да себептерге байланысты өзі қол қоя алмайтын адаммен жасалған жылжымайтын мүлікті иеліктен шығару туралы шартқа куәландыру жазбасы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нысанда;</w:t>
      </w:r>
    </w:p>
    <w:bookmarkEnd w:id="31"/>
    <w:bookmarkStart w:name="z114" w:id="32"/>
    <w:p>
      <w:pPr>
        <w:spacing w:after="0"/>
        <w:ind w:left="0"/>
        <w:jc w:val="both"/>
      </w:pPr>
      <w:r>
        <w:rPr>
          <w:rFonts w:ascii="Times New Roman"/>
          <w:b w:val="false"/>
          <w:i w:val="false"/>
          <w:color w:val="000000"/>
          <w:sz w:val="28"/>
        </w:rPr>
        <w:t xml:space="preserve">
      31) шарт баяндалған тілді білмейтін адамның қатысуымен шарттың мәтінін оған нотариус ауызша аударған шартқа куәландыру жазбасы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нысанда;</w:t>
      </w:r>
    </w:p>
    <w:bookmarkEnd w:id="32"/>
    <w:bookmarkStart w:name="z115" w:id="33"/>
    <w:p>
      <w:pPr>
        <w:spacing w:after="0"/>
        <w:ind w:left="0"/>
        <w:jc w:val="both"/>
      </w:pPr>
      <w:r>
        <w:rPr>
          <w:rFonts w:ascii="Times New Roman"/>
          <w:b w:val="false"/>
          <w:i w:val="false"/>
          <w:color w:val="000000"/>
          <w:sz w:val="28"/>
        </w:rPr>
        <w:t xml:space="preserve">
      32) шарттың баяндалған тілді білмейтін адамның қатысуымен жасалған шарттың мәтінін оған аудармашы ауызша аударған шартқа куәландыру жазбасы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нысанда;</w:t>
      </w:r>
    </w:p>
    <w:bookmarkEnd w:id="33"/>
    <w:bookmarkStart w:name="z116" w:id="34"/>
    <w:p>
      <w:pPr>
        <w:spacing w:after="0"/>
        <w:ind w:left="0"/>
        <w:jc w:val="both"/>
      </w:pPr>
      <w:r>
        <w:rPr>
          <w:rFonts w:ascii="Times New Roman"/>
          <w:b w:val="false"/>
          <w:i w:val="false"/>
          <w:color w:val="000000"/>
          <w:sz w:val="28"/>
        </w:rPr>
        <w:t xml:space="preserve">
      33) келісімге куәландыру жазбасы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 нысанда;</w:t>
      </w:r>
    </w:p>
    <w:bookmarkEnd w:id="34"/>
    <w:bookmarkStart w:name="z117" w:id="35"/>
    <w:p>
      <w:pPr>
        <w:spacing w:after="0"/>
        <w:ind w:left="0"/>
        <w:jc w:val="both"/>
      </w:pPr>
      <w:r>
        <w:rPr>
          <w:rFonts w:ascii="Times New Roman"/>
          <w:b w:val="false"/>
          <w:i w:val="false"/>
          <w:color w:val="000000"/>
          <w:sz w:val="28"/>
        </w:rPr>
        <w:t xml:space="preserve">
      34) міндеттемеге куәландыру жазбасы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 нысанда;</w:t>
      </w:r>
    </w:p>
    <w:bookmarkEnd w:id="35"/>
    <w:bookmarkStart w:name="z118" w:id="36"/>
    <w:p>
      <w:pPr>
        <w:spacing w:after="0"/>
        <w:ind w:left="0"/>
        <w:jc w:val="both"/>
      </w:pPr>
      <w:r>
        <w:rPr>
          <w:rFonts w:ascii="Times New Roman"/>
          <w:b w:val="false"/>
          <w:i w:val="false"/>
          <w:color w:val="000000"/>
          <w:sz w:val="28"/>
        </w:rPr>
        <w:t xml:space="preserve">
      35) өсиет қалдырушының өз қолымен жазылған өсиетке куәландыру жазбасы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нысанда;</w:t>
      </w:r>
    </w:p>
    <w:bookmarkEnd w:id="36"/>
    <w:bookmarkStart w:name="z119" w:id="37"/>
    <w:p>
      <w:pPr>
        <w:spacing w:after="0"/>
        <w:ind w:left="0"/>
        <w:jc w:val="both"/>
      </w:pPr>
      <w:r>
        <w:rPr>
          <w:rFonts w:ascii="Times New Roman"/>
          <w:b w:val="false"/>
          <w:i w:val="false"/>
          <w:color w:val="000000"/>
          <w:sz w:val="28"/>
        </w:rPr>
        <w:t xml:space="preserve">
      36) куәнің қатысуымен нотариус жазып берген өсиетке куәландыру жазбасы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 нысанда;</w:t>
      </w:r>
    </w:p>
    <w:bookmarkEnd w:id="37"/>
    <w:bookmarkStart w:name="z120" w:id="38"/>
    <w:p>
      <w:pPr>
        <w:spacing w:after="0"/>
        <w:ind w:left="0"/>
        <w:jc w:val="both"/>
      </w:pPr>
      <w:r>
        <w:rPr>
          <w:rFonts w:ascii="Times New Roman"/>
          <w:b w:val="false"/>
          <w:i w:val="false"/>
          <w:color w:val="000000"/>
          <w:sz w:val="28"/>
        </w:rPr>
        <w:t xml:space="preserve">
      37) дене кемістігі, ауруы, сауатсыздығы салдарынан немесе қандай да болмасын басқа себептерге байланысты өзі қол қоя алмайтын адамның атынан өсиетке куәландыру жазбасы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 нысанда;</w:t>
      </w:r>
    </w:p>
    <w:bookmarkEnd w:id="38"/>
    <w:bookmarkStart w:name="z121" w:id="39"/>
    <w:p>
      <w:pPr>
        <w:spacing w:after="0"/>
        <w:ind w:left="0"/>
        <w:jc w:val="both"/>
      </w:pPr>
      <w:r>
        <w:rPr>
          <w:rFonts w:ascii="Times New Roman"/>
          <w:b w:val="false"/>
          <w:i w:val="false"/>
          <w:color w:val="000000"/>
          <w:sz w:val="28"/>
        </w:rPr>
        <w:t xml:space="preserve">
      38) екі куәнің қатысуымен нотариус жасаған, конверттегі құпия өсиетке куәландыру жазбасы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 нысанда;</w:t>
      </w:r>
    </w:p>
    <w:bookmarkEnd w:id="39"/>
    <w:bookmarkStart w:name="z122" w:id="40"/>
    <w:p>
      <w:pPr>
        <w:spacing w:after="0"/>
        <w:ind w:left="0"/>
        <w:jc w:val="both"/>
      </w:pPr>
      <w:r>
        <w:rPr>
          <w:rFonts w:ascii="Times New Roman"/>
          <w:b w:val="false"/>
          <w:i w:val="false"/>
          <w:color w:val="000000"/>
          <w:sz w:val="28"/>
        </w:rPr>
        <w:t xml:space="preserve">
      39) азамат берген сенімхатқа куәландыру жазбасы осы бұйрықтың </w:t>
      </w:r>
      <w:r>
        <w:rPr>
          <w:rFonts w:ascii="Times New Roman"/>
          <w:b w:val="false"/>
          <w:i w:val="false"/>
          <w:color w:val="000000"/>
          <w:sz w:val="28"/>
        </w:rPr>
        <w:t>39-қосымшасына</w:t>
      </w:r>
      <w:r>
        <w:rPr>
          <w:rFonts w:ascii="Times New Roman"/>
          <w:b w:val="false"/>
          <w:i w:val="false"/>
          <w:color w:val="000000"/>
          <w:sz w:val="28"/>
        </w:rPr>
        <w:t xml:space="preserve"> сәйкес нысанда;</w:t>
      </w:r>
    </w:p>
    <w:bookmarkEnd w:id="40"/>
    <w:bookmarkStart w:name="z123" w:id="41"/>
    <w:p>
      <w:pPr>
        <w:spacing w:after="0"/>
        <w:ind w:left="0"/>
        <w:jc w:val="both"/>
      </w:pPr>
      <w:r>
        <w:rPr>
          <w:rFonts w:ascii="Times New Roman"/>
          <w:b w:val="false"/>
          <w:i w:val="false"/>
          <w:color w:val="000000"/>
          <w:sz w:val="28"/>
        </w:rPr>
        <w:t xml:space="preserve">
      40) қайта сенім білдіру тәртібімен азамат берген сенімхатқа куәландыру жазбасы осы бұйрықтың </w:t>
      </w:r>
      <w:r>
        <w:rPr>
          <w:rFonts w:ascii="Times New Roman"/>
          <w:b w:val="false"/>
          <w:i w:val="false"/>
          <w:color w:val="000000"/>
          <w:sz w:val="28"/>
        </w:rPr>
        <w:t>40-қосымшасына</w:t>
      </w:r>
      <w:r>
        <w:rPr>
          <w:rFonts w:ascii="Times New Roman"/>
          <w:b w:val="false"/>
          <w:i w:val="false"/>
          <w:color w:val="000000"/>
          <w:sz w:val="28"/>
        </w:rPr>
        <w:t xml:space="preserve"> сәйкес нысанда;</w:t>
      </w:r>
    </w:p>
    <w:bookmarkEnd w:id="41"/>
    <w:bookmarkStart w:name="z124" w:id="42"/>
    <w:p>
      <w:pPr>
        <w:spacing w:after="0"/>
        <w:ind w:left="0"/>
        <w:jc w:val="both"/>
      </w:pPr>
      <w:r>
        <w:rPr>
          <w:rFonts w:ascii="Times New Roman"/>
          <w:b w:val="false"/>
          <w:i w:val="false"/>
          <w:color w:val="000000"/>
          <w:sz w:val="28"/>
        </w:rPr>
        <w:t xml:space="preserve">
      41) жарғы немесе ереже бойынша әрекет ететін заңды тұлға берген сенімхатқа куәландыру жазбасы осы бұйрықтың </w:t>
      </w:r>
      <w:r>
        <w:rPr>
          <w:rFonts w:ascii="Times New Roman"/>
          <w:b w:val="false"/>
          <w:i w:val="false"/>
          <w:color w:val="000000"/>
          <w:sz w:val="28"/>
        </w:rPr>
        <w:t>41-қосымшасына</w:t>
      </w:r>
      <w:r>
        <w:rPr>
          <w:rFonts w:ascii="Times New Roman"/>
          <w:b w:val="false"/>
          <w:i w:val="false"/>
          <w:color w:val="000000"/>
          <w:sz w:val="28"/>
        </w:rPr>
        <w:t xml:space="preserve"> сәйкес нысанда;</w:t>
      </w:r>
    </w:p>
    <w:bookmarkEnd w:id="42"/>
    <w:bookmarkStart w:name="z125" w:id="43"/>
    <w:p>
      <w:pPr>
        <w:spacing w:after="0"/>
        <w:ind w:left="0"/>
        <w:jc w:val="both"/>
      </w:pPr>
      <w:r>
        <w:rPr>
          <w:rFonts w:ascii="Times New Roman"/>
          <w:b w:val="false"/>
          <w:i w:val="false"/>
          <w:color w:val="000000"/>
          <w:sz w:val="28"/>
        </w:rPr>
        <w:t xml:space="preserve">
      42) заңды тұлғаның қайта сенім білдіру тәртібімен берген сенімхатқа куәландыру жазбасы осы бұйрықтың </w:t>
      </w:r>
      <w:r>
        <w:rPr>
          <w:rFonts w:ascii="Times New Roman"/>
          <w:b w:val="false"/>
          <w:i w:val="false"/>
          <w:color w:val="000000"/>
          <w:sz w:val="28"/>
        </w:rPr>
        <w:t>42-қосымшасына</w:t>
      </w:r>
      <w:r>
        <w:rPr>
          <w:rFonts w:ascii="Times New Roman"/>
          <w:b w:val="false"/>
          <w:i w:val="false"/>
          <w:color w:val="000000"/>
          <w:sz w:val="28"/>
        </w:rPr>
        <w:t xml:space="preserve"> сәйкес нысанда;</w:t>
      </w:r>
    </w:p>
    <w:bookmarkEnd w:id="43"/>
    <w:bookmarkStart w:name="z126" w:id="44"/>
    <w:p>
      <w:pPr>
        <w:spacing w:after="0"/>
        <w:ind w:left="0"/>
        <w:jc w:val="both"/>
      </w:pPr>
      <w:r>
        <w:rPr>
          <w:rFonts w:ascii="Times New Roman"/>
          <w:b w:val="false"/>
          <w:i w:val="false"/>
          <w:color w:val="000000"/>
          <w:sz w:val="28"/>
        </w:rPr>
        <w:t xml:space="preserve">
      43) 14 жасқа дейінгі кәмелетке толмағанның заңды өкілі берген сенімхатқа куәландыру жазбасы осы бұйрықтың </w:t>
      </w:r>
      <w:r>
        <w:rPr>
          <w:rFonts w:ascii="Times New Roman"/>
          <w:b w:val="false"/>
          <w:i w:val="false"/>
          <w:color w:val="000000"/>
          <w:sz w:val="28"/>
        </w:rPr>
        <w:t>43-қосымшасына</w:t>
      </w:r>
      <w:r>
        <w:rPr>
          <w:rFonts w:ascii="Times New Roman"/>
          <w:b w:val="false"/>
          <w:i w:val="false"/>
          <w:color w:val="000000"/>
          <w:sz w:val="28"/>
        </w:rPr>
        <w:t xml:space="preserve"> сәйкес нысанда;</w:t>
      </w:r>
    </w:p>
    <w:bookmarkEnd w:id="44"/>
    <w:bookmarkStart w:name="z127" w:id="45"/>
    <w:p>
      <w:pPr>
        <w:spacing w:after="0"/>
        <w:ind w:left="0"/>
        <w:jc w:val="both"/>
      </w:pPr>
      <w:r>
        <w:rPr>
          <w:rFonts w:ascii="Times New Roman"/>
          <w:b w:val="false"/>
          <w:i w:val="false"/>
          <w:color w:val="000000"/>
          <w:sz w:val="28"/>
        </w:rPr>
        <w:t xml:space="preserve">
      44) өзі және өзінің 14 жасқа дейінгі кәмелетке толмаған баласы үшін әрекет ететін азамат берген сенімхатқа куәландыру жазбасы осы бұйрықтың </w:t>
      </w:r>
      <w:r>
        <w:rPr>
          <w:rFonts w:ascii="Times New Roman"/>
          <w:b w:val="false"/>
          <w:i w:val="false"/>
          <w:color w:val="000000"/>
          <w:sz w:val="28"/>
        </w:rPr>
        <w:t>44-қосымшасына</w:t>
      </w:r>
      <w:r>
        <w:rPr>
          <w:rFonts w:ascii="Times New Roman"/>
          <w:b w:val="false"/>
          <w:i w:val="false"/>
          <w:color w:val="000000"/>
          <w:sz w:val="28"/>
        </w:rPr>
        <w:t xml:space="preserve"> сәйкес нысанда;</w:t>
      </w:r>
    </w:p>
    <w:bookmarkEnd w:id="45"/>
    <w:bookmarkStart w:name="z128" w:id="46"/>
    <w:p>
      <w:pPr>
        <w:spacing w:after="0"/>
        <w:ind w:left="0"/>
        <w:jc w:val="both"/>
      </w:pPr>
      <w:r>
        <w:rPr>
          <w:rFonts w:ascii="Times New Roman"/>
          <w:b w:val="false"/>
          <w:i w:val="false"/>
          <w:color w:val="000000"/>
          <w:sz w:val="28"/>
        </w:rPr>
        <w:t xml:space="preserve">
      45) заңды өкілінің келісімімен әрекет ететін 14 жастан 18 жасқа дейінгі кәмелетке толмаған бала берген сенімхатқа куәландыру жазбасы осы бұйрықтың </w:t>
      </w:r>
      <w:r>
        <w:rPr>
          <w:rFonts w:ascii="Times New Roman"/>
          <w:b w:val="false"/>
          <w:i w:val="false"/>
          <w:color w:val="000000"/>
          <w:sz w:val="28"/>
        </w:rPr>
        <w:t>45-қосымшасына</w:t>
      </w:r>
      <w:r>
        <w:rPr>
          <w:rFonts w:ascii="Times New Roman"/>
          <w:b w:val="false"/>
          <w:i w:val="false"/>
          <w:color w:val="000000"/>
          <w:sz w:val="28"/>
        </w:rPr>
        <w:t xml:space="preserve"> сәйкес нысанда;</w:t>
      </w:r>
    </w:p>
    <w:bookmarkEnd w:id="46"/>
    <w:bookmarkStart w:name="z129" w:id="47"/>
    <w:p>
      <w:pPr>
        <w:spacing w:after="0"/>
        <w:ind w:left="0"/>
        <w:jc w:val="both"/>
      </w:pPr>
      <w:r>
        <w:rPr>
          <w:rFonts w:ascii="Times New Roman"/>
          <w:b w:val="false"/>
          <w:i w:val="false"/>
          <w:color w:val="000000"/>
          <w:sz w:val="28"/>
        </w:rPr>
        <w:t xml:space="preserve">
      46) дене кемістігі, ауруы, сауатсыздығы салдарынан немесе қандай да болмасын басқа себептерге байланысты өзі қол қоя алмайтын адам берген сенімхатқа куәландыру жазбасы осы бұйрықтың </w:t>
      </w:r>
      <w:r>
        <w:rPr>
          <w:rFonts w:ascii="Times New Roman"/>
          <w:b w:val="false"/>
          <w:i w:val="false"/>
          <w:color w:val="000000"/>
          <w:sz w:val="28"/>
        </w:rPr>
        <w:t>46-қосымшасына</w:t>
      </w:r>
      <w:r>
        <w:rPr>
          <w:rFonts w:ascii="Times New Roman"/>
          <w:b w:val="false"/>
          <w:i w:val="false"/>
          <w:color w:val="000000"/>
          <w:sz w:val="28"/>
        </w:rPr>
        <w:t xml:space="preserve"> сәйкес нысанда;</w:t>
      </w:r>
    </w:p>
    <w:bookmarkEnd w:id="47"/>
    <w:bookmarkStart w:name="z130" w:id="48"/>
    <w:p>
      <w:pPr>
        <w:spacing w:after="0"/>
        <w:ind w:left="0"/>
        <w:jc w:val="both"/>
      </w:pPr>
      <w:r>
        <w:rPr>
          <w:rFonts w:ascii="Times New Roman"/>
          <w:b w:val="false"/>
          <w:i w:val="false"/>
          <w:color w:val="000000"/>
          <w:sz w:val="28"/>
        </w:rPr>
        <w:t xml:space="preserve">
      47) жеделхат-сенімхатқа куәландыру жазбасы осы бұйрықтың </w:t>
      </w:r>
      <w:r>
        <w:rPr>
          <w:rFonts w:ascii="Times New Roman"/>
          <w:b w:val="false"/>
          <w:i w:val="false"/>
          <w:color w:val="000000"/>
          <w:sz w:val="28"/>
        </w:rPr>
        <w:t>47-қосымшасына</w:t>
      </w:r>
      <w:r>
        <w:rPr>
          <w:rFonts w:ascii="Times New Roman"/>
          <w:b w:val="false"/>
          <w:i w:val="false"/>
          <w:color w:val="000000"/>
          <w:sz w:val="28"/>
        </w:rPr>
        <w:t xml:space="preserve"> сәйкес нысанда;</w:t>
      </w:r>
    </w:p>
    <w:bookmarkEnd w:id="48"/>
    <w:bookmarkStart w:name="z131" w:id="49"/>
    <w:p>
      <w:pPr>
        <w:spacing w:after="0"/>
        <w:ind w:left="0"/>
        <w:jc w:val="both"/>
      </w:pPr>
      <w:r>
        <w:rPr>
          <w:rFonts w:ascii="Times New Roman"/>
          <w:b w:val="false"/>
          <w:i w:val="false"/>
          <w:color w:val="000000"/>
          <w:sz w:val="28"/>
        </w:rPr>
        <w:t xml:space="preserve">
      48) көшірменің құжат түпнұсқасымен дұрыстығын куәландыру туралы куәландыру жазбасы осы бұйрықтың </w:t>
      </w:r>
      <w:r>
        <w:rPr>
          <w:rFonts w:ascii="Times New Roman"/>
          <w:b w:val="false"/>
          <w:i w:val="false"/>
          <w:color w:val="000000"/>
          <w:sz w:val="28"/>
        </w:rPr>
        <w:t>48-қосымшасына</w:t>
      </w:r>
      <w:r>
        <w:rPr>
          <w:rFonts w:ascii="Times New Roman"/>
          <w:b w:val="false"/>
          <w:i w:val="false"/>
          <w:color w:val="000000"/>
          <w:sz w:val="28"/>
        </w:rPr>
        <w:t xml:space="preserve"> сәйкес нысанда;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Әділет министрінің 29.03.2019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Әділет министрінің 29.03.2019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50"/>
    <w:p>
      <w:pPr>
        <w:spacing w:after="0"/>
        <w:ind w:left="0"/>
        <w:jc w:val="both"/>
      </w:pPr>
      <w:r>
        <w:rPr>
          <w:rFonts w:ascii="Times New Roman"/>
          <w:b w:val="false"/>
          <w:i w:val="false"/>
          <w:color w:val="000000"/>
          <w:sz w:val="28"/>
        </w:rPr>
        <w:t xml:space="preserve">
      51) құжаттан үзінді көшірменің дұрыстығын куәландыру туралы куәландыру жазбасы осы бұйрықтың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нысанда;</w:t>
      </w:r>
    </w:p>
    <w:bookmarkEnd w:id="50"/>
    <w:bookmarkStart w:name="z135" w:id="51"/>
    <w:p>
      <w:pPr>
        <w:spacing w:after="0"/>
        <w:ind w:left="0"/>
        <w:jc w:val="both"/>
      </w:pPr>
      <w:r>
        <w:rPr>
          <w:rFonts w:ascii="Times New Roman"/>
          <w:b w:val="false"/>
          <w:i w:val="false"/>
          <w:color w:val="000000"/>
          <w:sz w:val="28"/>
        </w:rPr>
        <w:t xml:space="preserve">
      52) құжат көшірмесінен жасалған көшірменің дұрыстығын куәландыру туралы куәландыру жазбасы осы бұйрықтың </w:t>
      </w:r>
      <w:r>
        <w:rPr>
          <w:rFonts w:ascii="Times New Roman"/>
          <w:b w:val="false"/>
          <w:i w:val="false"/>
          <w:color w:val="000000"/>
          <w:sz w:val="28"/>
        </w:rPr>
        <w:t>52-қосымшасына</w:t>
      </w:r>
      <w:r>
        <w:rPr>
          <w:rFonts w:ascii="Times New Roman"/>
          <w:b w:val="false"/>
          <w:i w:val="false"/>
          <w:color w:val="000000"/>
          <w:sz w:val="28"/>
        </w:rPr>
        <w:t xml:space="preserve"> сәйкес нысанда;</w:t>
      </w:r>
    </w:p>
    <w:bookmarkEnd w:id="51"/>
    <w:bookmarkStart w:name="z136" w:id="52"/>
    <w:p>
      <w:pPr>
        <w:spacing w:after="0"/>
        <w:ind w:left="0"/>
        <w:jc w:val="both"/>
      </w:pPr>
      <w:r>
        <w:rPr>
          <w:rFonts w:ascii="Times New Roman"/>
          <w:b w:val="false"/>
          <w:i w:val="false"/>
          <w:color w:val="000000"/>
          <w:sz w:val="28"/>
        </w:rPr>
        <w:t xml:space="preserve">
      53) қолтаңбаның түпнұсқалығын куәландыру туралы куәландыру жазбасы осы бұйрықтың </w:t>
      </w:r>
      <w:r>
        <w:rPr>
          <w:rFonts w:ascii="Times New Roman"/>
          <w:b w:val="false"/>
          <w:i w:val="false"/>
          <w:color w:val="000000"/>
          <w:sz w:val="28"/>
        </w:rPr>
        <w:t>53-қосымшасына</w:t>
      </w:r>
      <w:r>
        <w:rPr>
          <w:rFonts w:ascii="Times New Roman"/>
          <w:b w:val="false"/>
          <w:i w:val="false"/>
          <w:color w:val="000000"/>
          <w:sz w:val="28"/>
        </w:rPr>
        <w:t xml:space="preserve"> сәйкес нысанда;</w:t>
      </w:r>
    </w:p>
    <w:bookmarkEnd w:id="52"/>
    <w:bookmarkStart w:name="z137" w:id="53"/>
    <w:p>
      <w:pPr>
        <w:spacing w:after="0"/>
        <w:ind w:left="0"/>
        <w:jc w:val="both"/>
      </w:pPr>
      <w:r>
        <w:rPr>
          <w:rFonts w:ascii="Times New Roman"/>
          <w:b w:val="false"/>
          <w:i w:val="false"/>
          <w:color w:val="000000"/>
          <w:sz w:val="28"/>
        </w:rPr>
        <w:t xml:space="preserve">
      54) сенімхат бойынша әрекет жасайтын азаматтың қолтаңбасының түпнұсқалығын куәландыру туралы куәландыру жазбасы осы бұйрықтың </w:t>
      </w:r>
      <w:r>
        <w:rPr>
          <w:rFonts w:ascii="Times New Roman"/>
          <w:b w:val="false"/>
          <w:i w:val="false"/>
          <w:color w:val="000000"/>
          <w:sz w:val="28"/>
        </w:rPr>
        <w:t>54-қосымшасына</w:t>
      </w:r>
      <w:r>
        <w:rPr>
          <w:rFonts w:ascii="Times New Roman"/>
          <w:b w:val="false"/>
          <w:i w:val="false"/>
          <w:color w:val="000000"/>
          <w:sz w:val="28"/>
        </w:rPr>
        <w:t xml:space="preserve"> сәйкес нысанда;</w:t>
      </w:r>
    </w:p>
    <w:bookmarkEnd w:id="53"/>
    <w:bookmarkStart w:name="z138" w:id="54"/>
    <w:p>
      <w:pPr>
        <w:spacing w:after="0"/>
        <w:ind w:left="0"/>
        <w:jc w:val="both"/>
      </w:pPr>
      <w:r>
        <w:rPr>
          <w:rFonts w:ascii="Times New Roman"/>
          <w:b w:val="false"/>
          <w:i w:val="false"/>
          <w:color w:val="000000"/>
          <w:sz w:val="28"/>
        </w:rPr>
        <w:t xml:space="preserve">
      55) заңды тұлға өкілінің қолтаңбасының түпнұсқалығын куәландыру туралы куәландыру жазбасы осы бұйрықтың </w:t>
      </w:r>
      <w:r>
        <w:rPr>
          <w:rFonts w:ascii="Times New Roman"/>
          <w:b w:val="false"/>
          <w:i w:val="false"/>
          <w:color w:val="000000"/>
          <w:sz w:val="28"/>
        </w:rPr>
        <w:t>55-қосымшасына</w:t>
      </w:r>
      <w:r>
        <w:rPr>
          <w:rFonts w:ascii="Times New Roman"/>
          <w:b w:val="false"/>
          <w:i w:val="false"/>
          <w:color w:val="000000"/>
          <w:sz w:val="28"/>
        </w:rPr>
        <w:t xml:space="preserve"> сәйкес нысанда;</w:t>
      </w:r>
    </w:p>
    <w:bookmarkEnd w:id="54"/>
    <w:bookmarkStart w:name="z139" w:id="55"/>
    <w:p>
      <w:pPr>
        <w:spacing w:after="0"/>
        <w:ind w:left="0"/>
        <w:jc w:val="both"/>
      </w:pPr>
      <w:r>
        <w:rPr>
          <w:rFonts w:ascii="Times New Roman"/>
          <w:b w:val="false"/>
          <w:i w:val="false"/>
          <w:color w:val="000000"/>
          <w:sz w:val="28"/>
        </w:rPr>
        <w:t xml:space="preserve">
      56) заңды өкілінің келісімімен әрекет ететін кәмелетке толмағанның (14 жастан 18 жасқа дейін) қолтаңбасының түпнұсқалығын куәландыру туралы куәландыру жазбасы осы бұйрықтың </w:t>
      </w:r>
      <w:r>
        <w:rPr>
          <w:rFonts w:ascii="Times New Roman"/>
          <w:b w:val="false"/>
          <w:i w:val="false"/>
          <w:color w:val="000000"/>
          <w:sz w:val="28"/>
        </w:rPr>
        <w:t>56-қосымшасына</w:t>
      </w:r>
      <w:r>
        <w:rPr>
          <w:rFonts w:ascii="Times New Roman"/>
          <w:b w:val="false"/>
          <w:i w:val="false"/>
          <w:color w:val="000000"/>
          <w:sz w:val="28"/>
        </w:rPr>
        <w:t xml:space="preserve"> сәйкес нысанда;</w:t>
      </w:r>
    </w:p>
    <w:bookmarkEnd w:id="55"/>
    <w:bookmarkStart w:name="z140" w:id="56"/>
    <w:p>
      <w:pPr>
        <w:spacing w:after="0"/>
        <w:ind w:left="0"/>
        <w:jc w:val="both"/>
      </w:pPr>
      <w:r>
        <w:rPr>
          <w:rFonts w:ascii="Times New Roman"/>
          <w:b w:val="false"/>
          <w:i w:val="false"/>
          <w:color w:val="000000"/>
          <w:sz w:val="28"/>
        </w:rPr>
        <w:t xml:space="preserve">
      57) дене кемістігі, ауруы, сауатсыздығы салдарынан немесе қандай да болмасын басқа себептерге байланысты басқа адам үшін қол қойған азаматтың қолтаңбасының түпнұсқалығын куәландыру туралы куәландыру жазбасы осы бұйрықтың </w:t>
      </w:r>
      <w:r>
        <w:rPr>
          <w:rFonts w:ascii="Times New Roman"/>
          <w:b w:val="false"/>
          <w:i w:val="false"/>
          <w:color w:val="000000"/>
          <w:sz w:val="28"/>
        </w:rPr>
        <w:t>57-қосымшасына</w:t>
      </w:r>
      <w:r>
        <w:rPr>
          <w:rFonts w:ascii="Times New Roman"/>
          <w:b w:val="false"/>
          <w:i w:val="false"/>
          <w:color w:val="000000"/>
          <w:sz w:val="28"/>
        </w:rPr>
        <w:t xml:space="preserve"> сәйкес нысанда;</w:t>
      </w:r>
    </w:p>
    <w:bookmarkEnd w:id="56"/>
    <w:bookmarkStart w:name="z141" w:id="57"/>
    <w:p>
      <w:pPr>
        <w:spacing w:after="0"/>
        <w:ind w:left="0"/>
        <w:jc w:val="both"/>
      </w:pPr>
      <w:r>
        <w:rPr>
          <w:rFonts w:ascii="Times New Roman"/>
          <w:b w:val="false"/>
          <w:i w:val="false"/>
          <w:color w:val="000000"/>
          <w:sz w:val="28"/>
        </w:rPr>
        <w:t xml:space="preserve">
      58) нотариус жасаған аударманың дұрыстығын куәландыру туралы куәландыру жазбасы осы бұйрықтың </w:t>
      </w:r>
      <w:r>
        <w:rPr>
          <w:rFonts w:ascii="Times New Roman"/>
          <w:b w:val="false"/>
          <w:i w:val="false"/>
          <w:color w:val="000000"/>
          <w:sz w:val="28"/>
        </w:rPr>
        <w:t>58-қосымшасына</w:t>
      </w:r>
      <w:r>
        <w:rPr>
          <w:rFonts w:ascii="Times New Roman"/>
          <w:b w:val="false"/>
          <w:i w:val="false"/>
          <w:color w:val="000000"/>
          <w:sz w:val="28"/>
        </w:rPr>
        <w:t xml:space="preserve"> сәйкес нысанда;</w:t>
      </w:r>
    </w:p>
    <w:bookmarkEnd w:id="57"/>
    <w:bookmarkStart w:name="z142" w:id="58"/>
    <w:p>
      <w:pPr>
        <w:spacing w:after="0"/>
        <w:ind w:left="0"/>
        <w:jc w:val="both"/>
      </w:pPr>
      <w:r>
        <w:rPr>
          <w:rFonts w:ascii="Times New Roman"/>
          <w:b w:val="false"/>
          <w:i w:val="false"/>
          <w:color w:val="000000"/>
          <w:sz w:val="28"/>
        </w:rPr>
        <w:t xml:space="preserve">
      59) аудармашының қолтаңбасының түпнұсқалығын куәландыру туралы куәландыру жазбасы осы бұйрықтың </w:t>
      </w:r>
      <w:r>
        <w:rPr>
          <w:rFonts w:ascii="Times New Roman"/>
          <w:b w:val="false"/>
          <w:i w:val="false"/>
          <w:color w:val="000000"/>
          <w:sz w:val="28"/>
        </w:rPr>
        <w:t>59-қосымшасына</w:t>
      </w:r>
      <w:r>
        <w:rPr>
          <w:rFonts w:ascii="Times New Roman"/>
          <w:b w:val="false"/>
          <w:i w:val="false"/>
          <w:color w:val="000000"/>
          <w:sz w:val="28"/>
        </w:rPr>
        <w:t xml:space="preserve"> сәйкес нысанда;</w:t>
      </w:r>
    </w:p>
    <w:bookmarkEnd w:id="58"/>
    <w:bookmarkStart w:name="z143" w:id="59"/>
    <w:p>
      <w:pPr>
        <w:spacing w:after="0"/>
        <w:ind w:left="0"/>
        <w:jc w:val="both"/>
      </w:pPr>
      <w:r>
        <w:rPr>
          <w:rFonts w:ascii="Times New Roman"/>
          <w:b w:val="false"/>
          <w:i w:val="false"/>
          <w:color w:val="000000"/>
          <w:sz w:val="28"/>
        </w:rPr>
        <w:t xml:space="preserve">
      60) құжаттың көрсетілген уақыты туралы куәландыру жазбасы осы бұйрықтың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нысанда;</w:t>
      </w:r>
    </w:p>
    <w:bookmarkEnd w:id="59"/>
    <w:bookmarkStart w:name="z144" w:id="60"/>
    <w:p>
      <w:pPr>
        <w:spacing w:after="0"/>
        <w:ind w:left="0"/>
        <w:jc w:val="both"/>
      </w:pPr>
      <w:r>
        <w:rPr>
          <w:rFonts w:ascii="Times New Roman"/>
          <w:b w:val="false"/>
          <w:i w:val="false"/>
          <w:color w:val="000000"/>
          <w:sz w:val="28"/>
        </w:rPr>
        <w:t xml:space="preserve">
      61) төлем туралы вексельге куәландыру жазбасы осы бұйрықтың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нысанда;</w:t>
      </w:r>
    </w:p>
    <w:bookmarkEnd w:id="60"/>
    <w:bookmarkStart w:name="z145" w:id="61"/>
    <w:p>
      <w:pPr>
        <w:spacing w:after="0"/>
        <w:ind w:left="0"/>
        <w:jc w:val="both"/>
      </w:pPr>
      <w:r>
        <w:rPr>
          <w:rFonts w:ascii="Times New Roman"/>
          <w:b w:val="false"/>
          <w:i w:val="false"/>
          <w:color w:val="000000"/>
          <w:sz w:val="28"/>
        </w:rPr>
        <w:t xml:space="preserve">
      62) чек бойынша төленбеген төлем туралы куәландыру жазбасы осы бұйрықтың </w:t>
      </w:r>
      <w:r>
        <w:rPr>
          <w:rFonts w:ascii="Times New Roman"/>
          <w:b w:val="false"/>
          <w:i w:val="false"/>
          <w:color w:val="000000"/>
          <w:sz w:val="28"/>
        </w:rPr>
        <w:t>62-қосымшасына</w:t>
      </w:r>
      <w:r>
        <w:rPr>
          <w:rFonts w:ascii="Times New Roman"/>
          <w:b w:val="false"/>
          <w:i w:val="false"/>
          <w:color w:val="000000"/>
          <w:sz w:val="28"/>
        </w:rPr>
        <w:t xml:space="preserve"> сәйкес нысанда;</w:t>
      </w:r>
    </w:p>
    <w:bookmarkEnd w:id="61"/>
    <w:bookmarkStart w:name="z146" w:id="62"/>
    <w:p>
      <w:pPr>
        <w:spacing w:after="0"/>
        <w:ind w:left="0"/>
        <w:jc w:val="both"/>
      </w:pPr>
      <w:r>
        <w:rPr>
          <w:rFonts w:ascii="Times New Roman"/>
          <w:b w:val="false"/>
          <w:i w:val="false"/>
          <w:color w:val="000000"/>
          <w:sz w:val="28"/>
        </w:rPr>
        <w:t xml:space="preserve">
      63) мұраға құқық туралы куәліктің (шарттың, өсиеттің, сенімхаттың) телнұсқасына куәландыру жазбасы осы бұйрықтың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нысанда;</w:t>
      </w:r>
    </w:p>
    <w:bookmarkEnd w:id="62"/>
    <w:bookmarkStart w:name="z147" w:id="63"/>
    <w:p>
      <w:pPr>
        <w:spacing w:after="0"/>
        <w:ind w:left="0"/>
        <w:jc w:val="both"/>
      </w:pPr>
      <w:r>
        <w:rPr>
          <w:rFonts w:ascii="Times New Roman"/>
          <w:b w:val="false"/>
          <w:i w:val="false"/>
          <w:color w:val="000000"/>
          <w:sz w:val="28"/>
        </w:rPr>
        <w:t xml:space="preserve">
      64) тізілімнен үзінді көшірменің дұрыстығын куәландыру туралы куәландыру жазбасы осы бұйрықтың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нысанда;</w:t>
      </w:r>
    </w:p>
    <w:bookmarkEnd w:id="63"/>
    <w:bookmarkStart w:name="z148" w:id="64"/>
    <w:p>
      <w:pPr>
        <w:spacing w:after="0"/>
        <w:ind w:left="0"/>
        <w:jc w:val="both"/>
      </w:pPr>
      <w:r>
        <w:rPr>
          <w:rFonts w:ascii="Times New Roman"/>
          <w:b w:val="false"/>
          <w:i w:val="false"/>
          <w:color w:val="000000"/>
          <w:sz w:val="28"/>
        </w:rPr>
        <w:t xml:space="preserve">
      65) тұрғын үй салуға, сатып алуға немесе күрделі жөндеуге қарыз (несие) берілуіне байланысты оны иеліктен шығаруға тыйым салу осы бұйрықтың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нысанда;</w:t>
      </w:r>
    </w:p>
    <w:bookmarkEnd w:id="64"/>
    <w:bookmarkStart w:name="z149" w:id="65"/>
    <w:p>
      <w:pPr>
        <w:spacing w:after="0"/>
        <w:ind w:left="0"/>
        <w:jc w:val="both"/>
      </w:pPr>
      <w:r>
        <w:rPr>
          <w:rFonts w:ascii="Times New Roman"/>
          <w:b w:val="false"/>
          <w:i w:val="false"/>
          <w:color w:val="000000"/>
          <w:sz w:val="28"/>
        </w:rPr>
        <w:t xml:space="preserve">
      66) мүлікті иеліктен шығаруға тыйым салу осы бұйрықтың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нысанда;</w:t>
      </w:r>
    </w:p>
    <w:bookmarkEnd w:id="65"/>
    <w:bookmarkStart w:name="z150" w:id="66"/>
    <w:p>
      <w:pPr>
        <w:spacing w:after="0"/>
        <w:ind w:left="0"/>
        <w:jc w:val="both"/>
      </w:pPr>
      <w:r>
        <w:rPr>
          <w:rFonts w:ascii="Times New Roman"/>
          <w:b w:val="false"/>
          <w:i w:val="false"/>
          <w:color w:val="000000"/>
          <w:sz w:val="28"/>
        </w:rPr>
        <w:t xml:space="preserve">
      67) кепіл туралы шартқа байланысты жылжымайтын мүлікті иеліктен шығаруға тыйым салу осы бұйрықтың </w:t>
      </w:r>
      <w:r>
        <w:rPr>
          <w:rFonts w:ascii="Times New Roman"/>
          <w:b w:val="false"/>
          <w:i w:val="false"/>
          <w:color w:val="000000"/>
          <w:sz w:val="28"/>
        </w:rPr>
        <w:t>67-қосымшасына</w:t>
      </w:r>
      <w:r>
        <w:rPr>
          <w:rFonts w:ascii="Times New Roman"/>
          <w:b w:val="false"/>
          <w:i w:val="false"/>
          <w:color w:val="000000"/>
          <w:sz w:val="28"/>
        </w:rPr>
        <w:t xml:space="preserve"> сәйкес нысанда;</w:t>
      </w:r>
    </w:p>
    <w:bookmarkEnd w:id="66"/>
    <w:bookmarkStart w:name="z151" w:id="67"/>
    <w:p>
      <w:pPr>
        <w:spacing w:after="0"/>
        <w:ind w:left="0"/>
        <w:jc w:val="both"/>
      </w:pPr>
      <w:r>
        <w:rPr>
          <w:rFonts w:ascii="Times New Roman"/>
          <w:b w:val="false"/>
          <w:i w:val="false"/>
          <w:color w:val="000000"/>
          <w:sz w:val="28"/>
        </w:rPr>
        <w:t xml:space="preserve">
      68) акцепт күнінің көрсетілмеуіне наразылық туралы актісі осы бұйрықтың </w:t>
      </w:r>
      <w:r>
        <w:rPr>
          <w:rFonts w:ascii="Times New Roman"/>
          <w:b w:val="false"/>
          <w:i w:val="false"/>
          <w:color w:val="000000"/>
          <w:sz w:val="28"/>
        </w:rPr>
        <w:t>68-қосымшасына</w:t>
      </w:r>
      <w:r>
        <w:rPr>
          <w:rFonts w:ascii="Times New Roman"/>
          <w:b w:val="false"/>
          <w:i w:val="false"/>
          <w:color w:val="000000"/>
          <w:sz w:val="28"/>
        </w:rPr>
        <w:t xml:space="preserve"> сәйкес нысанда;</w:t>
      </w:r>
    </w:p>
    <w:bookmarkEnd w:id="67"/>
    <w:bookmarkStart w:name="z152" w:id="68"/>
    <w:p>
      <w:pPr>
        <w:spacing w:after="0"/>
        <w:ind w:left="0"/>
        <w:jc w:val="both"/>
      </w:pPr>
      <w:r>
        <w:rPr>
          <w:rFonts w:ascii="Times New Roman"/>
          <w:b w:val="false"/>
          <w:i w:val="false"/>
          <w:color w:val="000000"/>
          <w:sz w:val="28"/>
        </w:rPr>
        <w:t xml:space="preserve">
      69) вексельдің төленбегеніне наразылық туралы актісі осы бұйрықтың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нысанда;</w:t>
      </w:r>
    </w:p>
    <w:bookmarkEnd w:id="68"/>
    <w:bookmarkStart w:name="z153" w:id="69"/>
    <w:p>
      <w:pPr>
        <w:spacing w:after="0"/>
        <w:ind w:left="0"/>
        <w:jc w:val="both"/>
      </w:pPr>
      <w:r>
        <w:rPr>
          <w:rFonts w:ascii="Times New Roman"/>
          <w:b w:val="false"/>
          <w:i w:val="false"/>
          <w:color w:val="000000"/>
          <w:sz w:val="28"/>
        </w:rPr>
        <w:t xml:space="preserve">
      70) акцептелмеген вексельге наразылық туралы актісі осы бұйрықтың </w:t>
      </w:r>
      <w:r>
        <w:rPr>
          <w:rFonts w:ascii="Times New Roman"/>
          <w:b w:val="false"/>
          <w:i w:val="false"/>
          <w:color w:val="000000"/>
          <w:sz w:val="28"/>
        </w:rPr>
        <w:t>70-қосымшасына</w:t>
      </w:r>
      <w:r>
        <w:rPr>
          <w:rFonts w:ascii="Times New Roman"/>
          <w:b w:val="false"/>
          <w:i w:val="false"/>
          <w:color w:val="000000"/>
          <w:sz w:val="28"/>
        </w:rPr>
        <w:t xml:space="preserve"> сәйкес нысанда;</w:t>
      </w:r>
    </w:p>
    <w:bookmarkEnd w:id="69"/>
    <w:bookmarkStart w:name="z154" w:id="70"/>
    <w:p>
      <w:pPr>
        <w:spacing w:after="0"/>
        <w:ind w:left="0"/>
        <w:jc w:val="both"/>
      </w:pPr>
      <w:r>
        <w:rPr>
          <w:rFonts w:ascii="Times New Roman"/>
          <w:b w:val="false"/>
          <w:i w:val="false"/>
          <w:color w:val="000000"/>
          <w:sz w:val="28"/>
        </w:rPr>
        <w:t xml:space="preserve">
      71) теңіз наразылығы туралы актісі осы бұйрықтың </w:t>
      </w:r>
      <w:r>
        <w:rPr>
          <w:rFonts w:ascii="Times New Roman"/>
          <w:b w:val="false"/>
          <w:i w:val="false"/>
          <w:color w:val="000000"/>
          <w:sz w:val="28"/>
        </w:rPr>
        <w:t>71-қосымшасына</w:t>
      </w:r>
      <w:r>
        <w:rPr>
          <w:rFonts w:ascii="Times New Roman"/>
          <w:b w:val="false"/>
          <w:i w:val="false"/>
          <w:color w:val="000000"/>
          <w:sz w:val="28"/>
        </w:rPr>
        <w:t xml:space="preserve"> сәйкес нысанда;</w:t>
      </w:r>
    </w:p>
    <w:bookmarkEnd w:id="70"/>
    <w:bookmarkStart w:name="z155" w:id="71"/>
    <w:p>
      <w:pPr>
        <w:spacing w:after="0"/>
        <w:ind w:left="0"/>
        <w:jc w:val="both"/>
      </w:pPr>
      <w:r>
        <w:rPr>
          <w:rFonts w:ascii="Times New Roman"/>
          <w:b w:val="false"/>
          <w:i w:val="false"/>
          <w:color w:val="000000"/>
          <w:sz w:val="28"/>
        </w:rPr>
        <w:t xml:space="preserve">
      72) шетелде әрекет жасауға арналған сенімхатқа куәландыру жазбасы осы бұйрықтың </w:t>
      </w:r>
      <w:r>
        <w:rPr>
          <w:rFonts w:ascii="Times New Roman"/>
          <w:b w:val="false"/>
          <w:i w:val="false"/>
          <w:color w:val="000000"/>
          <w:sz w:val="28"/>
        </w:rPr>
        <w:t>72-қосымшасына</w:t>
      </w:r>
      <w:r>
        <w:rPr>
          <w:rFonts w:ascii="Times New Roman"/>
          <w:b w:val="false"/>
          <w:i w:val="false"/>
          <w:color w:val="000000"/>
          <w:sz w:val="28"/>
        </w:rPr>
        <w:t xml:space="preserve"> сәйкес нысанда;</w:t>
      </w:r>
    </w:p>
    <w:bookmarkEnd w:id="71"/>
    <w:bookmarkStart w:name="z156" w:id="72"/>
    <w:p>
      <w:pPr>
        <w:spacing w:after="0"/>
        <w:ind w:left="0"/>
        <w:jc w:val="both"/>
      </w:pPr>
      <w:r>
        <w:rPr>
          <w:rFonts w:ascii="Times New Roman"/>
          <w:b w:val="false"/>
          <w:i w:val="false"/>
          <w:color w:val="000000"/>
          <w:sz w:val="28"/>
        </w:rPr>
        <w:t xml:space="preserve">
      73) шетелде әрекет жасау үшін заңды тұлғаның берген сенімхатына куәландыру жазбасы осы бұйрықтың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нысанда;</w:t>
      </w:r>
    </w:p>
    <w:bookmarkEnd w:id="72"/>
    <w:bookmarkStart w:name="z157" w:id="73"/>
    <w:p>
      <w:pPr>
        <w:spacing w:after="0"/>
        <w:ind w:left="0"/>
        <w:jc w:val="both"/>
      </w:pPr>
      <w:r>
        <w:rPr>
          <w:rFonts w:ascii="Times New Roman"/>
          <w:b w:val="false"/>
          <w:i w:val="false"/>
          <w:color w:val="000000"/>
          <w:sz w:val="28"/>
        </w:rPr>
        <w:t xml:space="preserve">
      74) бір мезгілде сауатты және сауатсыз адамдардың аттарынан шетелде әрекеттер жасау үшін берілген сенімхатқа куәландыру жазбасы осы бұйрықтың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нысанда;</w:t>
      </w:r>
    </w:p>
    <w:bookmarkEnd w:id="73"/>
    <w:bookmarkStart w:name="z158" w:id="74"/>
    <w:p>
      <w:pPr>
        <w:spacing w:after="0"/>
        <w:ind w:left="0"/>
        <w:jc w:val="both"/>
      </w:pPr>
      <w:r>
        <w:rPr>
          <w:rFonts w:ascii="Times New Roman"/>
          <w:b w:val="false"/>
          <w:i w:val="false"/>
          <w:color w:val="000000"/>
          <w:sz w:val="28"/>
        </w:rPr>
        <w:t xml:space="preserve">
      75) 14 жастан 18 жасқа дейінгі кәмелетке толмаған балалардың заңды өкілдерінің (ата-анасының, асырап алушыларының, қамқоршысының) келісімімен шетелде әрекет жасауға арналған сенімхатқа куәландыру жазбасы осы бұйрықтың </w:t>
      </w:r>
      <w:r>
        <w:rPr>
          <w:rFonts w:ascii="Times New Roman"/>
          <w:b w:val="false"/>
          <w:i w:val="false"/>
          <w:color w:val="000000"/>
          <w:sz w:val="28"/>
        </w:rPr>
        <w:t>75-қосымшасына</w:t>
      </w:r>
      <w:r>
        <w:rPr>
          <w:rFonts w:ascii="Times New Roman"/>
          <w:b w:val="false"/>
          <w:i w:val="false"/>
          <w:color w:val="000000"/>
          <w:sz w:val="28"/>
        </w:rPr>
        <w:t xml:space="preserve"> сәйкес нысанда;</w:t>
      </w:r>
    </w:p>
    <w:bookmarkEnd w:id="74"/>
    <w:bookmarkStart w:name="z159" w:id="75"/>
    <w:p>
      <w:pPr>
        <w:spacing w:after="0"/>
        <w:ind w:left="0"/>
        <w:jc w:val="both"/>
      </w:pPr>
      <w:r>
        <w:rPr>
          <w:rFonts w:ascii="Times New Roman"/>
          <w:b w:val="false"/>
          <w:i w:val="false"/>
          <w:color w:val="000000"/>
          <w:sz w:val="28"/>
        </w:rPr>
        <w:t xml:space="preserve">
      76) аудармашының бір мезгілде сенімхат мәтінін аудара отырып шетелде әрекет жасауға арналған сенімхатқа куәландыру жазбасы осы бұйрықтың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нысанда;</w:t>
      </w:r>
    </w:p>
    <w:bookmarkEnd w:id="75"/>
    <w:bookmarkStart w:name="z160" w:id="76"/>
    <w:p>
      <w:pPr>
        <w:spacing w:after="0"/>
        <w:ind w:left="0"/>
        <w:jc w:val="both"/>
      </w:pPr>
      <w:r>
        <w:rPr>
          <w:rFonts w:ascii="Times New Roman"/>
          <w:b w:val="false"/>
          <w:i w:val="false"/>
          <w:color w:val="000000"/>
          <w:sz w:val="28"/>
        </w:rPr>
        <w:t xml:space="preserve">
      77) нотариустың бір мезгілде сенімхат мәтінін аудара отырып шетелде әрекет жасауға арналған сенімхатқа куәландыру жазбасы осы бұйрықтың </w:t>
      </w:r>
      <w:r>
        <w:rPr>
          <w:rFonts w:ascii="Times New Roman"/>
          <w:b w:val="false"/>
          <w:i w:val="false"/>
          <w:color w:val="000000"/>
          <w:sz w:val="28"/>
        </w:rPr>
        <w:t>77-қосымшасына</w:t>
      </w:r>
      <w:r>
        <w:rPr>
          <w:rFonts w:ascii="Times New Roman"/>
          <w:b w:val="false"/>
          <w:i w:val="false"/>
          <w:color w:val="000000"/>
          <w:sz w:val="28"/>
        </w:rPr>
        <w:t xml:space="preserve"> сәйкес нысанда;</w:t>
      </w:r>
    </w:p>
    <w:bookmarkEnd w:id="76"/>
    <w:bookmarkStart w:name="z161" w:id="77"/>
    <w:p>
      <w:pPr>
        <w:spacing w:after="0"/>
        <w:ind w:left="0"/>
        <w:jc w:val="both"/>
      </w:pPr>
      <w:r>
        <w:rPr>
          <w:rFonts w:ascii="Times New Roman"/>
          <w:b w:val="false"/>
          <w:i w:val="false"/>
          <w:color w:val="000000"/>
          <w:sz w:val="28"/>
        </w:rPr>
        <w:t xml:space="preserve">
      78) шетелде әрекет жасауға арналған өтініштерге және өзге де құжаттарға қойылған қолтаңбаның түпнұсқалығын куәландыру туралы куәландыру жазбасы осы бұйрықтың </w:t>
      </w:r>
      <w:r>
        <w:rPr>
          <w:rFonts w:ascii="Times New Roman"/>
          <w:b w:val="false"/>
          <w:i w:val="false"/>
          <w:color w:val="000000"/>
          <w:sz w:val="28"/>
        </w:rPr>
        <w:t>78-қосымшасына</w:t>
      </w:r>
      <w:r>
        <w:rPr>
          <w:rFonts w:ascii="Times New Roman"/>
          <w:b w:val="false"/>
          <w:i w:val="false"/>
          <w:color w:val="000000"/>
          <w:sz w:val="28"/>
        </w:rPr>
        <w:t xml:space="preserve"> сәйкес нысанда;</w:t>
      </w:r>
    </w:p>
    <w:bookmarkEnd w:id="77"/>
    <w:bookmarkStart w:name="z162" w:id="78"/>
    <w:p>
      <w:pPr>
        <w:spacing w:after="0"/>
        <w:ind w:left="0"/>
        <w:jc w:val="both"/>
      </w:pPr>
      <w:r>
        <w:rPr>
          <w:rFonts w:ascii="Times New Roman"/>
          <w:b w:val="false"/>
          <w:i w:val="false"/>
          <w:color w:val="000000"/>
          <w:sz w:val="28"/>
        </w:rPr>
        <w:t xml:space="preserve">
      79) сауатсыз адамның атынан шетелде әрекет жасауға арналған өтініштердегі және өзге де құжаттардағы қолтаңбалардың түпнұсқалығын куәландыру туралы куәландыру жазбасы бекітілсін осы бұйрықтың </w:t>
      </w:r>
      <w:r>
        <w:rPr>
          <w:rFonts w:ascii="Times New Roman"/>
          <w:b w:val="false"/>
          <w:i w:val="false"/>
          <w:color w:val="000000"/>
          <w:sz w:val="28"/>
        </w:rPr>
        <w:t>79-қосымшасына</w:t>
      </w:r>
      <w:r>
        <w:rPr>
          <w:rFonts w:ascii="Times New Roman"/>
          <w:b w:val="false"/>
          <w:i w:val="false"/>
          <w:color w:val="000000"/>
          <w:sz w:val="28"/>
        </w:rPr>
        <w:t xml:space="preserve"> сәйкес нысанда;</w:t>
      </w:r>
    </w:p>
    <w:bookmarkEnd w:id="78"/>
    <w:bookmarkStart w:name="z163" w:id="79"/>
    <w:p>
      <w:pPr>
        <w:spacing w:after="0"/>
        <w:ind w:left="0"/>
        <w:jc w:val="both"/>
      </w:pPr>
      <w:r>
        <w:rPr>
          <w:rFonts w:ascii="Times New Roman"/>
          <w:b w:val="false"/>
          <w:i w:val="false"/>
          <w:color w:val="000000"/>
          <w:sz w:val="28"/>
        </w:rPr>
        <w:t xml:space="preserve">
      80) атқарушылық жазба осы бұйрықтың </w:t>
      </w:r>
      <w:r>
        <w:rPr>
          <w:rFonts w:ascii="Times New Roman"/>
          <w:b w:val="false"/>
          <w:i w:val="false"/>
          <w:color w:val="000000"/>
          <w:sz w:val="28"/>
        </w:rPr>
        <w:t>80-қосымшасына</w:t>
      </w:r>
      <w:r>
        <w:rPr>
          <w:rFonts w:ascii="Times New Roman"/>
          <w:b w:val="false"/>
          <w:i w:val="false"/>
          <w:color w:val="000000"/>
          <w:sz w:val="28"/>
        </w:rPr>
        <w:t xml:space="preserve"> сәйкес нысанда;</w:t>
      </w:r>
    </w:p>
    <w:bookmarkEnd w:id="79"/>
    <w:bookmarkStart w:name="z164" w:id="80"/>
    <w:p>
      <w:pPr>
        <w:spacing w:after="0"/>
        <w:ind w:left="0"/>
        <w:jc w:val="both"/>
      </w:pPr>
      <w:r>
        <w:rPr>
          <w:rFonts w:ascii="Times New Roman"/>
          <w:b w:val="false"/>
          <w:i w:val="false"/>
          <w:color w:val="000000"/>
          <w:sz w:val="28"/>
        </w:rPr>
        <w:t xml:space="preserve">
      81) атқарушылық жазбаның күшін жою туралы қаулы осы бұйрықтың </w:t>
      </w:r>
      <w:r>
        <w:rPr>
          <w:rFonts w:ascii="Times New Roman"/>
          <w:b w:val="false"/>
          <w:i w:val="false"/>
          <w:color w:val="000000"/>
          <w:sz w:val="28"/>
        </w:rPr>
        <w:t>81-қосымшасына</w:t>
      </w:r>
      <w:r>
        <w:rPr>
          <w:rFonts w:ascii="Times New Roman"/>
          <w:b w:val="false"/>
          <w:i w:val="false"/>
          <w:color w:val="000000"/>
          <w:sz w:val="28"/>
        </w:rPr>
        <w:t xml:space="preserve"> сәйкес;</w:t>
      </w:r>
    </w:p>
    <w:bookmarkEnd w:id="80"/>
    <w:bookmarkStart w:name="z256" w:id="81"/>
    <w:p>
      <w:pPr>
        <w:spacing w:after="0"/>
        <w:ind w:left="0"/>
        <w:jc w:val="both"/>
      </w:pPr>
      <w:r>
        <w:rPr>
          <w:rFonts w:ascii="Times New Roman"/>
          <w:b w:val="false"/>
          <w:i w:val="false"/>
          <w:color w:val="000000"/>
          <w:sz w:val="28"/>
        </w:rPr>
        <w:t xml:space="preserve">
      82) меншік құқығы туралы куәлік (бірлескен меншік құқығындағы мүлкі бар тұлғалардың ортақ бірлескен мүлкіндегі олардың өтініші бойынша берілетін үлеске) осы бұйрықтың </w:t>
      </w:r>
      <w:r>
        <w:rPr>
          <w:rFonts w:ascii="Times New Roman"/>
          <w:b w:val="false"/>
          <w:i w:val="false"/>
          <w:color w:val="000000"/>
          <w:sz w:val="28"/>
        </w:rPr>
        <w:t>82-қосымшасына</w:t>
      </w:r>
      <w:r>
        <w:rPr>
          <w:rFonts w:ascii="Times New Roman"/>
          <w:b w:val="false"/>
          <w:i w:val="false"/>
          <w:color w:val="000000"/>
          <w:sz w:val="28"/>
        </w:rPr>
        <w:t xml:space="preserve"> сәйкес нысанда;</w:t>
      </w:r>
    </w:p>
    <w:bookmarkEnd w:id="81"/>
    <w:bookmarkStart w:name="z257" w:id="82"/>
    <w:p>
      <w:pPr>
        <w:spacing w:after="0"/>
        <w:ind w:left="0"/>
        <w:jc w:val="both"/>
      </w:pPr>
      <w:r>
        <w:rPr>
          <w:rFonts w:ascii="Times New Roman"/>
          <w:b w:val="false"/>
          <w:i w:val="false"/>
          <w:color w:val="000000"/>
          <w:sz w:val="28"/>
        </w:rPr>
        <w:t xml:space="preserve">
      83) 14 жасқа дейінгі кәмелетке толмағанның заңды өкілінің шетелде әрекет ету үшін берген сенімхатқа куәландыру жазбасы осы бұйрықтың </w:t>
      </w:r>
      <w:r>
        <w:rPr>
          <w:rFonts w:ascii="Times New Roman"/>
          <w:b w:val="false"/>
          <w:i w:val="false"/>
          <w:color w:val="000000"/>
          <w:sz w:val="28"/>
        </w:rPr>
        <w:t>83-қосымшасына</w:t>
      </w:r>
      <w:r>
        <w:rPr>
          <w:rFonts w:ascii="Times New Roman"/>
          <w:b w:val="false"/>
          <w:i w:val="false"/>
          <w:color w:val="000000"/>
          <w:sz w:val="28"/>
        </w:rPr>
        <w:t xml:space="preserve"> сәйкес нысанда;</w:t>
      </w:r>
    </w:p>
    <w:bookmarkEnd w:id="82"/>
    <w:bookmarkStart w:name="z258" w:id="83"/>
    <w:p>
      <w:pPr>
        <w:spacing w:after="0"/>
        <w:ind w:left="0"/>
        <w:jc w:val="both"/>
      </w:pPr>
      <w:r>
        <w:rPr>
          <w:rFonts w:ascii="Times New Roman"/>
          <w:b w:val="false"/>
          <w:i w:val="false"/>
          <w:color w:val="000000"/>
          <w:sz w:val="28"/>
        </w:rPr>
        <w:t xml:space="preserve">
      84) Өзі және өзінің 14 жасқа дейінгі кәмелетке толмаған баласы үшін шетелде әрекет ету үшін берген сенімхатқа куәландыру жазбасы осы бұйрықтың </w:t>
      </w:r>
      <w:r>
        <w:rPr>
          <w:rFonts w:ascii="Times New Roman"/>
          <w:b w:val="false"/>
          <w:i w:val="false"/>
          <w:color w:val="000000"/>
          <w:sz w:val="28"/>
        </w:rPr>
        <w:t>84-қосымшасына</w:t>
      </w:r>
      <w:r>
        <w:rPr>
          <w:rFonts w:ascii="Times New Roman"/>
          <w:b w:val="false"/>
          <w:i w:val="false"/>
          <w:color w:val="000000"/>
          <w:sz w:val="28"/>
        </w:rPr>
        <w:t xml:space="preserve"> сәйкес нысанда;</w:t>
      </w:r>
    </w:p>
    <w:bookmarkEnd w:id="83"/>
    <w:bookmarkStart w:name="z259" w:id="84"/>
    <w:p>
      <w:pPr>
        <w:spacing w:after="0"/>
        <w:ind w:left="0"/>
        <w:jc w:val="both"/>
      </w:pPr>
      <w:r>
        <w:rPr>
          <w:rFonts w:ascii="Times New Roman"/>
          <w:b w:val="false"/>
          <w:i w:val="false"/>
          <w:color w:val="000000"/>
          <w:sz w:val="28"/>
        </w:rPr>
        <w:t xml:space="preserve">
      85) заңды өкілдің келісімімен әрекет ететін кәмелетке толмағанның (14 жастан 18 жасқа дейін) шетелде іс-әрекеттер жасауға арналған өтініштер мен өзге де құжаттардағы қолтаңбасының түпнұсқалығын куәландыру туралы куәландыру жазбасы осы бұйрықтың </w:t>
      </w:r>
      <w:r>
        <w:rPr>
          <w:rFonts w:ascii="Times New Roman"/>
          <w:b w:val="false"/>
          <w:i w:val="false"/>
          <w:color w:val="000000"/>
          <w:sz w:val="28"/>
        </w:rPr>
        <w:t>85-қосымшасына</w:t>
      </w:r>
      <w:r>
        <w:rPr>
          <w:rFonts w:ascii="Times New Roman"/>
          <w:b w:val="false"/>
          <w:i w:val="false"/>
          <w:color w:val="000000"/>
          <w:sz w:val="28"/>
        </w:rPr>
        <w:t xml:space="preserve"> сәйкес нысанда;</w:t>
      </w:r>
    </w:p>
    <w:bookmarkEnd w:id="84"/>
    <w:bookmarkStart w:name="z260" w:id="85"/>
    <w:p>
      <w:pPr>
        <w:spacing w:after="0"/>
        <w:ind w:left="0"/>
        <w:jc w:val="both"/>
      </w:pPr>
      <w:r>
        <w:rPr>
          <w:rFonts w:ascii="Times New Roman"/>
          <w:b w:val="false"/>
          <w:i w:val="false"/>
          <w:color w:val="000000"/>
          <w:sz w:val="28"/>
        </w:rPr>
        <w:t xml:space="preserve">
      86) келісімге куәландыру жазбасы осы бұйрықтың </w:t>
      </w:r>
      <w:r>
        <w:rPr>
          <w:rFonts w:ascii="Times New Roman"/>
          <w:b w:val="false"/>
          <w:i w:val="false"/>
          <w:color w:val="000000"/>
          <w:sz w:val="28"/>
        </w:rPr>
        <w:t>86-қосымшасына</w:t>
      </w:r>
      <w:r>
        <w:rPr>
          <w:rFonts w:ascii="Times New Roman"/>
          <w:b w:val="false"/>
          <w:i w:val="false"/>
          <w:color w:val="000000"/>
          <w:sz w:val="28"/>
        </w:rPr>
        <w:t xml:space="preserve"> сәйкес нысанда;</w:t>
      </w:r>
    </w:p>
    <w:bookmarkEnd w:id="85"/>
    <w:bookmarkStart w:name="z261" w:id="86"/>
    <w:p>
      <w:pPr>
        <w:spacing w:after="0"/>
        <w:ind w:left="0"/>
        <w:jc w:val="both"/>
      </w:pPr>
      <w:r>
        <w:rPr>
          <w:rFonts w:ascii="Times New Roman"/>
          <w:b w:val="false"/>
          <w:i w:val="false"/>
          <w:color w:val="000000"/>
          <w:sz w:val="28"/>
        </w:rPr>
        <w:t xml:space="preserve">
      87) азаматтардың дене кемістігі, ауруы немесе сауатсыздығы салдарынан немесе қандай да бір өзге себептер бойынша өзі қол қоя алмайтын адаммен жасалған келісімге куәландыру жазбасы осы бұйрықтың </w:t>
      </w:r>
      <w:r>
        <w:rPr>
          <w:rFonts w:ascii="Times New Roman"/>
          <w:b w:val="false"/>
          <w:i w:val="false"/>
          <w:color w:val="000000"/>
          <w:sz w:val="28"/>
        </w:rPr>
        <w:t>87-қосымшасына</w:t>
      </w:r>
      <w:r>
        <w:rPr>
          <w:rFonts w:ascii="Times New Roman"/>
          <w:b w:val="false"/>
          <w:i w:val="false"/>
          <w:color w:val="000000"/>
          <w:sz w:val="28"/>
        </w:rPr>
        <w:t xml:space="preserve"> сәйкес нысанда;</w:t>
      </w:r>
    </w:p>
    <w:bookmarkEnd w:id="86"/>
    <w:bookmarkStart w:name="z262" w:id="87"/>
    <w:p>
      <w:pPr>
        <w:spacing w:after="0"/>
        <w:ind w:left="0"/>
        <w:jc w:val="both"/>
      </w:pPr>
      <w:r>
        <w:rPr>
          <w:rFonts w:ascii="Times New Roman"/>
          <w:b w:val="false"/>
          <w:i w:val="false"/>
          <w:color w:val="000000"/>
          <w:sz w:val="28"/>
        </w:rPr>
        <w:t xml:space="preserve">
      88) Өкіл жасаған келісімді куәландыру жазбасы осы бұйрықтың </w:t>
      </w:r>
      <w:r>
        <w:rPr>
          <w:rFonts w:ascii="Times New Roman"/>
          <w:b w:val="false"/>
          <w:i w:val="false"/>
          <w:color w:val="000000"/>
          <w:sz w:val="28"/>
        </w:rPr>
        <w:t>88-қосымшасына</w:t>
      </w:r>
      <w:r>
        <w:rPr>
          <w:rFonts w:ascii="Times New Roman"/>
          <w:b w:val="false"/>
          <w:i w:val="false"/>
          <w:color w:val="000000"/>
          <w:sz w:val="28"/>
        </w:rPr>
        <w:t xml:space="preserve"> сәйкес нысанда;</w:t>
      </w:r>
    </w:p>
    <w:bookmarkEnd w:id="87"/>
    <w:bookmarkStart w:name="z263" w:id="88"/>
    <w:p>
      <w:pPr>
        <w:spacing w:after="0"/>
        <w:ind w:left="0"/>
        <w:jc w:val="both"/>
      </w:pPr>
      <w:r>
        <w:rPr>
          <w:rFonts w:ascii="Times New Roman"/>
          <w:b w:val="false"/>
          <w:i w:val="false"/>
          <w:color w:val="000000"/>
          <w:sz w:val="28"/>
        </w:rPr>
        <w:t xml:space="preserve">
      89) Заңды өкілінің келісімімен әрекет ететін 14 жастан 18 жасқа дейінгі кәмелетке толмағандар жасаған келісімге куәландыру жазбасы осы бұйрықтың </w:t>
      </w:r>
      <w:r>
        <w:rPr>
          <w:rFonts w:ascii="Times New Roman"/>
          <w:b w:val="false"/>
          <w:i w:val="false"/>
          <w:color w:val="000000"/>
          <w:sz w:val="28"/>
        </w:rPr>
        <w:t>89-қосымшасына</w:t>
      </w:r>
      <w:r>
        <w:rPr>
          <w:rFonts w:ascii="Times New Roman"/>
          <w:b w:val="false"/>
          <w:i w:val="false"/>
          <w:color w:val="000000"/>
          <w:sz w:val="28"/>
        </w:rPr>
        <w:t xml:space="preserve"> сәйкес нысанда;</w:t>
      </w:r>
    </w:p>
    <w:bookmarkEnd w:id="88"/>
    <w:bookmarkStart w:name="z264" w:id="89"/>
    <w:p>
      <w:pPr>
        <w:spacing w:after="0"/>
        <w:ind w:left="0"/>
        <w:jc w:val="both"/>
      </w:pPr>
      <w:r>
        <w:rPr>
          <w:rFonts w:ascii="Times New Roman"/>
          <w:b w:val="false"/>
          <w:i w:val="false"/>
          <w:color w:val="000000"/>
          <w:sz w:val="28"/>
        </w:rPr>
        <w:t xml:space="preserve">
      90) Құпия өсиетті қабылдау туралы куәлік жазбасы осы бұйрықтың </w:t>
      </w:r>
      <w:r>
        <w:rPr>
          <w:rFonts w:ascii="Times New Roman"/>
          <w:b w:val="false"/>
          <w:i w:val="false"/>
          <w:color w:val="000000"/>
          <w:sz w:val="28"/>
        </w:rPr>
        <w:t>90-қосымшасына</w:t>
      </w:r>
      <w:r>
        <w:rPr>
          <w:rFonts w:ascii="Times New Roman"/>
          <w:b w:val="false"/>
          <w:i w:val="false"/>
          <w:color w:val="000000"/>
          <w:sz w:val="28"/>
        </w:rPr>
        <w:t xml:space="preserve"> сәйкес нысанда;</w:t>
      </w:r>
    </w:p>
    <w:bookmarkEnd w:id="89"/>
    <w:bookmarkStart w:name="z265" w:id="90"/>
    <w:p>
      <w:pPr>
        <w:spacing w:after="0"/>
        <w:ind w:left="0"/>
        <w:jc w:val="both"/>
      </w:pPr>
      <w:r>
        <w:rPr>
          <w:rFonts w:ascii="Times New Roman"/>
          <w:b w:val="false"/>
          <w:i w:val="false"/>
          <w:color w:val="000000"/>
          <w:sz w:val="28"/>
        </w:rPr>
        <w:t xml:space="preserve">
      91) Құпия өсиетті ашу және жария ету хаттамасы осы бұйрықтың </w:t>
      </w:r>
      <w:r>
        <w:rPr>
          <w:rFonts w:ascii="Times New Roman"/>
          <w:b w:val="false"/>
          <w:i w:val="false"/>
          <w:color w:val="000000"/>
          <w:sz w:val="28"/>
        </w:rPr>
        <w:t>91-қосымшасына</w:t>
      </w:r>
      <w:r>
        <w:rPr>
          <w:rFonts w:ascii="Times New Roman"/>
          <w:b w:val="false"/>
          <w:i w:val="false"/>
          <w:color w:val="000000"/>
          <w:sz w:val="28"/>
        </w:rPr>
        <w:t xml:space="preserve"> сәйкес нысанда;</w:t>
      </w:r>
    </w:p>
    <w:bookmarkEnd w:id="90"/>
    <w:bookmarkStart w:name="z266" w:id="91"/>
    <w:p>
      <w:pPr>
        <w:spacing w:after="0"/>
        <w:ind w:left="0"/>
        <w:jc w:val="both"/>
      </w:pPr>
      <w:r>
        <w:rPr>
          <w:rFonts w:ascii="Times New Roman"/>
          <w:b w:val="false"/>
          <w:i w:val="false"/>
          <w:color w:val="000000"/>
          <w:sz w:val="28"/>
        </w:rPr>
        <w:t xml:space="preserve">
      92) Қызметкерге есептелген, бірақ төленбеген жалақы мен өзге де төлемдерді өндіріп алу туралы атқарушылық жазба осы бұйрықтың </w:t>
      </w:r>
      <w:r>
        <w:rPr>
          <w:rFonts w:ascii="Times New Roman"/>
          <w:b w:val="false"/>
          <w:i w:val="false"/>
          <w:color w:val="000000"/>
          <w:sz w:val="28"/>
        </w:rPr>
        <w:t>92-қосымшасына</w:t>
      </w:r>
      <w:r>
        <w:rPr>
          <w:rFonts w:ascii="Times New Roman"/>
          <w:b w:val="false"/>
          <w:i w:val="false"/>
          <w:color w:val="000000"/>
          <w:sz w:val="28"/>
        </w:rPr>
        <w:t xml:space="preserve"> сәйкес нысанда бекітілсін;</w:t>
      </w:r>
    </w:p>
    <w:bookmarkEnd w:id="91"/>
    <w:p>
      <w:pPr>
        <w:spacing w:after="0"/>
        <w:ind w:left="0"/>
        <w:jc w:val="both"/>
      </w:pPr>
      <w:r>
        <w:rPr>
          <w:rFonts w:ascii="Times New Roman"/>
          <w:b w:val="false"/>
          <w:i w:val="false"/>
          <w:color w:val="000000"/>
          <w:sz w:val="28"/>
        </w:rPr>
        <w:t xml:space="preserve">
      93) Құпия өсиетті сақтауға беру туралы куәлік жазбасы осы бұйрықтың </w:t>
      </w:r>
      <w:r>
        <w:rPr>
          <w:rFonts w:ascii="Times New Roman"/>
          <w:b w:val="false"/>
          <w:i w:val="false"/>
          <w:color w:val="000000"/>
          <w:sz w:val="28"/>
        </w:rPr>
        <w:t>93-қосымшасына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94) нотариус дайындаған электрондық құжаттың қағаз жеткізгіштегі құжатпен бірдейлігін куәландыру туралы куәландыру жазбасы;</w:t>
      </w:r>
    </w:p>
    <w:p>
      <w:pPr>
        <w:spacing w:after="0"/>
        <w:ind w:left="0"/>
        <w:jc w:val="both"/>
      </w:pPr>
      <w:r>
        <w:rPr>
          <w:rFonts w:ascii="Times New Roman"/>
          <w:b w:val="false"/>
          <w:i w:val="false"/>
          <w:color w:val="000000"/>
          <w:sz w:val="28"/>
        </w:rPr>
        <w:t>
      95) қағаз жеткізгіште нотариус дайындаған құжаттың электрондық құжатпен бірдейлігін куәландыру туралы куәландыру жазбасы.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29.03.2019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19.12.2019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28.04.2021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5" w:id="92"/>
    <w:p>
      <w:pPr>
        <w:spacing w:after="0"/>
        <w:ind w:left="0"/>
        <w:jc w:val="both"/>
      </w:pPr>
      <w:r>
        <w:rPr>
          <w:rFonts w:ascii="Times New Roman"/>
          <w:b w:val="false"/>
          <w:i w:val="false"/>
          <w:color w:val="000000"/>
          <w:sz w:val="28"/>
        </w:rPr>
        <w:t>
      2. Қазақстан Республикасы Әділет министрінің:</w:t>
      </w:r>
    </w:p>
    <w:bookmarkEnd w:id="92"/>
    <w:bookmarkStart w:name="z166" w:id="93"/>
    <w:p>
      <w:pPr>
        <w:spacing w:after="0"/>
        <w:ind w:left="0"/>
        <w:jc w:val="both"/>
      </w:pPr>
      <w:r>
        <w:rPr>
          <w:rFonts w:ascii="Times New Roman"/>
          <w:b w:val="false"/>
          <w:i w:val="false"/>
          <w:color w:val="000000"/>
          <w:sz w:val="28"/>
        </w:rPr>
        <w:t xml:space="preserve">
      1) Қазақстан Республикасы Әділет министрінің 2012 жылғы 31 қаңтардағы № </w:t>
      </w:r>
      <w:r>
        <w:rPr>
          <w:rFonts w:ascii="Times New Roman"/>
          <w:b w:val="false"/>
          <w:i w:val="false"/>
          <w:color w:val="000000"/>
          <w:sz w:val="28"/>
        </w:rPr>
        <w:t>33</w:t>
      </w:r>
      <w:r>
        <w:rPr>
          <w:rFonts w:ascii="Times New Roman"/>
          <w:b w:val="false"/>
          <w:i w:val="false"/>
          <w:color w:val="000000"/>
          <w:sz w:val="28"/>
        </w:rPr>
        <w:t xml:space="preserve"> "Нотариаттық куәліктердің, қаулылардың, нотариустермен куәландырған құжаттардағы және мәмілелердегі куәландыру жазбаларының нысанын бекіту туралы" (Нормативтік құқықтық актілерді мемлекеттік тіркеу тізілімінде № 7448 болып тіркелген).</w:t>
      </w:r>
    </w:p>
    <w:bookmarkEnd w:id="93"/>
    <w:bookmarkStart w:name="z167" w:id="94"/>
    <w:p>
      <w:pPr>
        <w:spacing w:after="0"/>
        <w:ind w:left="0"/>
        <w:jc w:val="both"/>
      </w:pPr>
      <w:r>
        <w:rPr>
          <w:rFonts w:ascii="Times New Roman"/>
          <w:b w:val="false"/>
          <w:i w:val="false"/>
          <w:color w:val="000000"/>
          <w:sz w:val="28"/>
        </w:rPr>
        <w:t xml:space="preserve">
      2) Қазақстан Республикасы Әділет министрінің 2014 жылғы 22 қазандағы № </w:t>
      </w:r>
      <w:r>
        <w:rPr>
          <w:rFonts w:ascii="Times New Roman"/>
          <w:b w:val="false"/>
          <w:i w:val="false"/>
          <w:color w:val="000000"/>
          <w:sz w:val="28"/>
        </w:rPr>
        <w:t>300</w:t>
      </w:r>
      <w:r>
        <w:rPr>
          <w:rFonts w:ascii="Times New Roman"/>
          <w:b w:val="false"/>
          <w:i w:val="false"/>
          <w:color w:val="000000"/>
          <w:sz w:val="28"/>
        </w:rPr>
        <w:t xml:space="preserve"> "Нотариаттық куәліктердің, қаулылардың, нотариустермен куәландырған құжаттардағы және мәмілелердегі куәландыру жазбаларының нысанын бекіту туралы" (Нормативтік құқықтық актілерді мемлекеттік тіркеу тізілімінде № 9888 болып тіркелген) бұйрықтарының күші жойылды деп танылсын.</w:t>
      </w:r>
    </w:p>
    <w:bookmarkEnd w:id="94"/>
    <w:bookmarkStart w:name="z168" w:id="95"/>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тәртіпте:</w:t>
      </w:r>
    </w:p>
    <w:bookmarkEnd w:id="95"/>
    <w:bookmarkStart w:name="z169" w:id="9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6"/>
    <w:bookmarkStart w:name="z170" w:id="9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97"/>
    <w:bookmarkStart w:name="z171" w:id="9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w:t>
      </w:r>
    </w:p>
    <w:bookmarkEnd w:id="98"/>
    <w:p>
      <w:pPr>
        <w:spacing w:after="0"/>
        <w:ind w:left="0"/>
        <w:jc w:val="both"/>
      </w:pPr>
      <w:r>
        <w:rPr>
          <w:rFonts w:ascii="Times New Roman"/>
          <w:b w:val="false"/>
          <w:i w:val="false"/>
          <w:color w:val="000000"/>
          <w:sz w:val="28"/>
        </w:rPr>
        <w:t>
      жолдауды;</w:t>
      </w:r>
    </w:p>
    <w:bookmarkStart w:name="z172" w:id="99"/>
    <w:p>
      <w:pPr>
        <w:spacing w:after="0"/>
        <w:ind w:left="0"/>
        <w:jc w:val="both"/>
      </w:pPr>
      <w:r>
        <w:rPr>
          <w:rFonts w:ascii="Times New Roman"/>
          <w:b w:val="false"/>
          <w:i w:val="false"/>
          <w:color w:val="000000"/>
          <w:sz w:val="28"/>
        </w:rPr>
        <w:t>
      4) осы бұйрықты Қазақстан Республикасы Әділет министрлігінің</w:t>
      </w:r>
    </w:p>
    <w:bookmarkEnd w:id="99"/>
    <w:p>
      <w:pPr>
        <w:spacing w:after="0"/>
        <w:ind w:left="0"/>
        <w:jc w:val="both"/>
      </w:pPr>
      <w:r>
        <w:rPr>
          <w:rFonts w:ascii="Times New Roman"/>
          <w:b w:val="false"/>
          <w:i w:val="false"/>
          <w:color w:val="000000"/>
          <w:sz w:val="28"/>
        </w:rPr>
        <w:t>
      интернет-ресурсында орналастыруды қамтамасыз етсін.</w:t>
      </w:r>
    </w:p>
    <w:bookmarkStart w:name="z173" w:id="100"/>
    <w:p>
      <w:pPr>
        <w:spacing w:after="0"/>
        <w:ind w:left="0"/>
        <w:jc w:val="both"/>
      </w:pPr>
      <w:r>
        <w:rPr>
          <w:rFonts w:ascii="Times New Roman"/>
          <w:b w:val="false"/>
          <w:i w:val="false"/>
          <w:color w:val="000000"/>
          <w:sz w:val="28"/>
        </w:rPr>
        <w:t>
      4. Осы бұйрықтың орындалуын бақылау Қазақстан Республикасы</w:t>
      </w:r>
    </w:p>
    <w:bookmarkEnd w:id="100"/>
    <w:p>
      <w:pPr>
        <w:spacing w:after="0"/>
        <w:ind w:left="0"/>
        <w:jc w:val="both"/>
      </w:pPr>
      <w:r>
        <w:rPr>
          <w:rFonts w:ascii="Times New Roman"/>
          <w:b w:val="false"/>
          <w:i w:val="false"/>
          <w:color w:val="000000"/>
          <w:sz w:val="28"/>
        </w:rPr>
        <w:t>
      Әділет министрінің жетекшілік ететін орынбасарына жүктелсін.</w:t>
      </w:r>
    </w:p>
    <w:bookmarkStart w:name="z174" w:id="101"/>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1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75" w:id="102"/>
    <w:p>
      <w:pPr>
        <w:spacing w:after="0"/>
        <w:ind w:left="0"/>
        <w:jc w:val="left"/>
      </w:pPr>
      <w:r>
        <w:rPr>
          <w:rFonts w:ascii="Times New Roman"/>
          <w:b/>
          <w:i w:val="false"/>
          <w:color w:val="000000"/>
        </w:rPr>
        <w:t xml:space="preserve"> ЗАҢ БОЙЫНША МҰРАҒА ҚҰҚЫҚ ТУРАЛЫ КУӘЛІК</w:t>
      </w:r>
    </w:p>
    <w:bookmarkEnd w:id="102"/>
    <w:p>
      <w:pPr>
        <w:spacing w:after="0"/>
        <w:ind w:left="0"/>
        <w:jc w:val="both"/>
      </w:pPr>
      <w:r>
        <w:rPr>
          <w:rFonts w:ascii="Times New Roman"/>
          <w:b w:val="false"/>
          <w:i w:val="false"/>
          <w:color w:val="000000"/>
          <w:sz w:val="28"/>
        </w:rPr>
        <w:t>
      (бір немесе бірнеше мұрагерлерге берілетін)</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xml:space="preserve">
      нотариусы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__-бабының</w:t>
      </w:r>
    </w:p>
    <w:p>
      <w:pPr>
        <w:spacing w:after="0"/>
        <w:ind w:left="0"/>
        <w:jc w:val="both"/>
      </w:pPr>
      <w:r>
        <w:rPr>
          <w:rFonts w:ascii="Times New Roman"/>
          <w:b w:val="false"/>
          <w:i w:val="false"/>
          <w:color w:val="000000"/>
          <w:sz w:val="28"/>
        </w:rPr>
        <w:t>
      негізінде 20__ жылы "__"___________ қайтыс болған</w:t>
      </w:r>
    </w:p>
    <w:p>
      <w:pPr>
        <w:spacing w:after="0"/>
        <w:ind w:left="0"/>
        <w:jc w:val="both"/>
      </w:pPr>
      <w:r>
        <w:rPr>
          <w:rFonts w:ascii="Times New Roman"/>
          <w:b w:val="false"/>
          <w:i w:val="false"/>
          <w:color w:val="000000"/>
          <w:sz w:val="28"/>
        </w:rPr>
        <w:t>
      азамат (ша)____________________________________________ мүлкіне, оның</w:t>
      </w:r>
    </w:p>
    <w:p>
      <w:pPr>
        <w:spacing w:after="0"/>
        <w:ind w:left="0"/>
        <w:jc w:val="both"/>
      </w:pPr>
      <w:r>
        <w:rPr>
          <w:rFonts w:ascii="Times New Roman"/>
          <w:b w:val="false"/>
          <w:i w:val="false"/>
          <w:color w:val="000000"/>
          <w:sz w:val="28"/>
        </w:rPr>
        <w:t>
      (мұра қалдырушының тегі, аты және әкесінің аты (бар болса))</w:t>
      </w:r>
    </w:p>
    <w:p>
      <w:pPr>
        <w:spacing w:after="0"/>
        <w:ind w:left="0"/>
        <w:jc w:val="both"/>
      </w:pPr>
      <w:r>
        <w:rPr>
          <w:rFonts w:ascii="Times New Roman"/>
          <w:b w:val="false"/>
          <w:i w:val="false"/>
          <w:color w:val="000000"/>
          <w:sz w:val="28"/>
        </w:rPr>
        <w:t>
      (егер бірнеше мұрагер көрсетілсе, "әрқайсысы тең үлесте болады"</w:t>
      </w:r>
    </w:p>
    <w:p>
      <w:pPr>
        <w:spacing w:after="0"/>
        <w:ind w:left="0"/>
        <w:jc w:val="both"/>
      </w:pPr>
      <w:r>
        <w:rPr>
          <w:rFonts w:ascii="Times New Roman"/>
          <w:b w:val="false"/>
          <w:i w:val="false"/>
          <w:color w:val="000000"/>
          <w:sz w:val="28"/>
        </w:rPr>
        <w:t>
      деп көрсетіп)________________________________________________________</w:t>
      </w:r>
    </w:p>
    <w:p>
      <w:pPr>
        <w:spacing w:after="0"/>
        <w:ind w:left="0"/>
        <w:jc w:val="both"/>
      </w:pPr>
      <w:r>
        <w:rPr>
          <w:rFonts w:ascii="Times New Roman"/>
          <w:b w:val="false"/>
          <w:i w:val="false"/>
          <w:color w:val="000000"/>
          <w:sz w:val="28"/>
        </w:rPr>
        <w:t>
      (мұрагердің тегі, аты және әкесінің аты (бар болса), олардың</w:t>
      </w:r>
    </w:p>
    <w:p>
      <w:pPr>
        <w:spacing w:after="0"/>
        <w:ind w:left="0"/>
        <w:jc w:val="both"/>
      </w:pPr>
      <w:r>
        <w:rPr>
          <w:rFonts w:ascii="Times New Roman"/>
          <w:b w:val="false"/>
          <w:i w:val="false"/>
          <w:color w:val="000000"/>
          <w:sz w:val="28"/>
        </w:rPr>
        <w:t>
      мұра қалдырушымен туыстық қатынастары, туған күні және жері,</w:t>
      </w:r>
    </w:p>
    <w:p>
      <w:pPr>
        <w:spacing w:after="0"/>
        <w:ind w:left="0"/>
        <w:jc w:val="both"/>
      </w:pPr>
      <w:r>
        <w:rPr>
          <w:rFonts w:ascii="Times New Roman"/>
          <w:b w:val="false"/>
          <w:i w:val="false"/>
          <w:color w:val="000000"/>
          <w:sz w:val="28"/>
        </w:rPr>
        <w:t>
      жеке сәйкестендіру нөмірі, тұрған жері)</w:t>
      </w:r>
    </w:p>
    <w:p>
      <w:pPr>
        <w:spacing w:after="0"/>
        <w:ind w:left="0"/>
        <w:jc w:val="both"/>
      </w:pPr>
      <w:r>
        <w:rPr>
          <w:rFonts w:ascii="Times New Roman"/>
          <w:b w:val="false"/>
          <w:i w:val="false"/>
          <w:color w:val="000000"/>
          <w:sz w:val="28"/>
        </w:rPr>
        <w:t>
      мұрагер болып табылатынын куәландырамын. Осы куәлік берілген мұралық</w:t>
      </w:r>
    </w:p>
    <w:p>
      <w:pPr>
        <w:spacing w:after="0"/>
        <w:ind w:left="0"/>
        <w:jc w:val="both"/>
      </w:pPr>
      <w:r>
        <w:rPr>
          <w:rFonts w:ascii="Times New Roman"/>
          <w:b w:val="false"/>
          <w:i w:val="false"/>
          <w:color w:val="000000"/>
          <w:sz w:val="28"/>
        </w:rPr>
        <w:t>
      мүлік________________________________________________________________</w:t>
      </w:r>
    </w:p>
    <w:p>
      <w:pPr>
        <w:spacing w:after="0"/>
        <w:ind w:left="0"/>
        <w:jc w:val="both"/>
      </w:pPr>
      <w:r>
        <w:rPr>
          <w:rFonts w:ascii="Times New Roman"/>
          <w:b w:val="false"/>
          <w:i w:val="false"/>
          <w:color w:val="000000"/>
          <w:sz w:val="28"/>
        </w:rPr>
        <w:t>
      (куәлік берілген мүлік, идентификаттау сипаттамалары, мүліктің</w:t>
      </w:r>
    </w:p>
    <w:p>
      <w:pPr>
        <w:spacing w:after="0"/>
        <w:ind w:left="0"/>
        <w:jc w:val="both"/>
      </w:pPr>
      <w:r>
        <w:rPr>
          <w:rFonts w:ascii="Times New Roman"/>
          <w:b w:val="false"/>
          <w:i w:val="false"/>
          <w:color w:val="000000"/>
          <w:sz w:val="28"/>
        </w:rPr>
        <w:t>
      меншік құқығын растайтын құжаттар және оның деректемелері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тұрады.</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заң бойынша мұраға құқық туралы куәлік міндетті түрде</w:t>
      </w:r>
    </w:p>
    <w:p>
      <w:pPr>
        <w:spacing w:after="0"/>
        <w:ind w:left="0"/>
        <w:jc w:val="both"/>
      </w:pPr>
      <w:r>
        <w:rPr>
          <w:rFonts w:ascii="Times New Roman"/>
          <w:b w:val="false"/>
          <w:i w:val="false"/>
          <w:color w:val="000000"/>
          <w:sz w:val="28"/>
        </w:rPr>
        <w:t>
      мемлекеттік тіркелуге жататын мүлікке берілсе, онда "көрсетілген</w:t>
      </w:r>
    </w:p>
    <w:p>
      <w:pPr>
        <w:spacing w:after="0"/>
        <w:ind w:left="0"/>
        <w:jc w:val="both"/>
      </w:pPr>
      <w:r>
        <w:rPr>
          <w:rFonts w:ascii="Times New Roman"/>
          <w:b w:val="false"/>
          <w:i w:val="false"/>
          <w:color w:val="000000"/>
          <w:sz w:val="28"/>
        </w:rPr>
        <w:t>
      мұралық мүлікке құқықтың ауысуы тіркеуші органда мемлекеттік тіркеуге</w:t>
      </w:r>
    </w:p>
    <w:p>
      <w:pPr>
        <w:spacing w:after="0"/>
        <w:ind w:left="0"/>
        <w:jc w:val="both"/>
      </w:pPr>
      <w:r>
        <w:rPr>
          <w:rFonts w:ascii="Times New Roman"/>
          <w:b w:val="false"/>
          <w:i w:val="false"/>
          <w:color w:val="000000"/>
          <w:sz w:val="28"/>
        </w:rPr>
        <w:t>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76" w:id="103"/>
    <w:p>
      <w:pPr>
        <w:spacing w:after="0"/>
        <w:ind w:left="0"/>
        <w:jc w:val="left"/>
      </w:pPr>
      <w:r>
        <w:rPr>
          <w:rFonts w:ascii="Times New Roman"/>
          <w:b/>
          <w:i w:val="false"/>
          <w:color w:val="000000"/>
        </w:rPr>
        <w:t xml:space="preserve"> ЗАҢ БОЙЫНША МҰРАҒА ҚҰҚЫҚ ТУРАЛЫ КУӘЛІК</w:t>
      </w:r>
    </w:p>
    <w:bookmarkEnd w:id="103"/>
    <w:p>
      <w:pPr>
        <w:spacing w:after="0"/>
        <w:ind w:left="0"/>
        <w:jc w:val="both"/>
      </w:pPr>
      <w:r>
        <w:rPr>
          <w:rFonts w:ascii="Times New Roman"/>
          <w:b w:val="false"/>
          <w:i w:val="false"/>
          <w:color w:val="000000"/>
          <w:sz w:val="28"/>
        </w:rPr>
        <w:t>
      (ұсыну құқығы бойынша)</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xml:space="preserve">
      нотариусы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___-бабының</w:t>
      </w:r>
    </w:p>
    <w:p>
      <w:pPr>
        <w:spacing w:after="0"/>
        <w:ind w:left="0"/>
        <w:jc w:val="both"/>
      </w:pPr>
      <w:r>
        <w:rPr>
          <w:rFonts w:ascii="Times New Roman"/>
          <w:b w:val="false"/>
          <w:i w:val="false"/>
          <w:color w:val="000000"/>
          <w:sz w:val="28"/>
        </w:rPr>
        <w:t>
      негізінде 20__ жылы "__"______________қайтыс болған</w:t>
      </w:r>
    </w:p>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мүлкіне 20__ жылдың "__"_____________</w:t>
      </w:r>
    </w:p>
    <w:p>
      <w:pPr>
        <w:spacing w:after="0"/>
        <w:ind w:left="0"/>
        <w:jc w:val="both"/>
      </w:pPr>
      <w:r>
        <w:rPr>
          <w:rFonts w:ascii="Times New Roman"/>
          <w:b w:val="false"/>
          <w:i w:val="false"/>
          <w:color w:val="000000"/>
          <w:sz w:val="28"/>
        </w:rPr>
        <w:t>
      әкесі (анасы)________________________________________________________</w:t>
      </w:r>
    </w:p>
    <w:p>
      <w:pPr>
        <w:spacing w:after="0"/>
        <w:ind w:left="0"/>
        <w:jc w:val="both"/>
      </w:pPr>
      <w:r>
        <w:rPr>
          <w:rFonts w:ascii="Times New Roman"/>
          <w:b w:val="false"/>
          <w:i w:val="false"/>
          <w:color w:val="000000"/>
          <w:sz w:val="28"/>
        </w:rPr>
        <w:t>
      (мұрагердің ата-анасының тегі, аты және әкесінің аты (бар болса))</w:t>
      </w:r>
    </w:p>
    <w:p>
      <w:pPr>
        <w:spacing w:after="0"/>
        <w:ind w:left="0"/>
        <w:jc w:val="both"/>
      </w:pPr>
      <w:r>
        <w:rPr>
          <w:rFonts w:ascii="Times New Roman"/>
          <w:b w:val="false"/>
          <w:i w:val="false"/>
          <w:color w:val="000000"/>
          <w:sz w:val="28"/>
        </w:rPr>
        <w:t>
      қайтыс болған</w:t>
      </w:r>
    </w:p>
    <w:p>
      <w:pPr>
        <w:spacing w:after="0"/>
        <w:ind w:left="0"/>
        <w:jc w:val="both"/>
      </w:pPr>
      <w:r>
        <w:rPr>
          <w:rFonts w:ascii="Times New Roman"/>
          <w:b w:val="false"/>
          <w:i w:val="false"/>
          <w:color w:val="000000"/>
          <w:sz w:val="28"/>
        </w:rPr>
        <w:t>
      оның_________________________________________________________________</w:t>
      </w:r>
    </w:p>
    <w:p>
      <w:pPr>
        <w:spacing w:after="0"/>
        <w:ind w:left="0"/>
        <w:jc w:val="both"/>
      </w:pPr>
      <w:r>
        <w:rPr>
          <w:rFonts w:ascii="Times New Roman"/>
          <w:b w:val="false"/>
          <w:i w:val="false"/>
          <w:color w:val="000000"/>
          <w:sz w:val="28"/>
        </w:rPr>
        <w:t>
      (үлес мөлшері, мұра қалдырушымен туыстық қатынастары, тегі, аты</w:t>
      </w:r>
    </w:p>
    <w:p>
      <w:pPr>
        <w:spacing w:after="0"/>
        <w:ind w:left="0"/>
        <w:jc w:val="both"/>
      </w:pPr>
      <w:r>
        <w:rPr>
          <w:rFonts w:ascii="Times New Roman"/>
          <w:b w:val="false"/>
          <w:i w:val="false"/>
          <w:color w:val="000000"/>
          <w:sz w:val="28"/>
        </w:rPr>
        <w:t>
      және әкесінің аты (бар болса), туған күні және</w:t>
      </w:r>
    </w:p>
    <w:p>
      <w:pPr>
        <w:spacing w:after="0"/>
        <w:ind w:left="0"/>
        <w:jc w:val="both"/>
      </w:pPr>
      <w:r>
        <w:rPr>
          <w:rFonts w:ascii="Times New Roman"/>
          <w:b w:val="false"/>
          <w:i w:val="false"/>
          <w:color w:val="000000"/>
          <w:sz w:val="28"/>
        </w:rPr>
        <w:t>
      ____________________________мұрагері болып табылатынын куәландырамын.</w:t>
      </w:r>
    </w:p>
    <w:p>
      <w:pPr>
        <w:spacing w:after="0"/>
        <w:ind w:left="0"/>
        <w:jc w:val="both"/>
      </w:pPr>
      <w:r>
        <w:rPr>
          <w:rFonts w:ascii="Times New Roman"/>
          <w:b w:val="false"/>
          <w:i w:val="false"/>
          <w:color w:val="000000"/>
          <w:sz w:val="28"/>
        </w:rPr>
        <w:t>
      жері, жеке сәйкестендіру нөмірі, тұрған жері)</w:t>
      </w:r>
    </w:p>
    <w:p>
      <w:pPr>
        <w:spacing w:after="0"/>
        <w:ind w:left="0"/>
        <w:jc w:val="both"/>
      </w:pPr>
      <w:r>
        <w:rPr>
          <w:rFonts w:ascii="Times New Roman"/>
          <w:b w:val="false"/>
          <w:i w:val="false"/>
          <w:color w:val="000000"/>
          <w:sz w:val="28"/>
        </w:rPr>
        <w:t>
      Осы куәлік берілген мұралық мүлік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 берілген мүлік, идентификаттау сипаттамалары, осы мүліктің</w:t>
      </w:r>
    </w:p>
    <w:p>
      <w:pPr>
        <w:spacing w:after="0"/>
        <w:ind w:left="0"/>
        <w:jc w:val="both"/>
      </w:pPr>
      <w:r>
        <w:rPr>
          <w:rFonts w:ascii="Times New Roman"/>
          <w:b w:val="false"/>
          <w:i w:val="false"/>
          <w:color w:val="000000"/>
          <w:sz w:val="28"/>
        </w:rPr>
        <w:t>
      меншік құқығын растайтын, құжаттардың және оның деректемелері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тұрады.</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заң бойынша мұраға құқық туралы куәлік міндетті түрде</w:t>
      </w:r>
    </w:p>
    <w:p>
      <w:pPr>
        <w:spacing w:after="0"/>
        <w:ind w:left="0"/>
        <w:jc w:val="both"/>
      </w:pPr>
      <w:r>
        <w:rPr>
          <w:rFonts w:ascii="Times New Roman"/>
          <w:b w:val="false"/>
          <w:i w:val="false"/>
          <w:color w:val="000000"/>
          <w:sz w:val="28"/>
        </w:rPr>
        <w:t>
      мемлекеттік тіркелуге жататын мүлікке берілсе, онда "көрсетілген</w:t>
      </w:r>
    </w:p>
    <w:p>
      <w:pPr>
        <w:spacing w:after="0"/>
        <w:ind w:left="0"/>
        <w:jc w:val="both"/>
      </w:pPr>
      <w:r>
        <w:rPr>
          <w:rFonts w:ascii="Times New Roman"/>
          <w:b w:val="false"/>
          <w:i w:val="false"/>
          <w:color w:val="000000"/>
          <w:sz w:val="28"/>
        </w:rPr>
        <w:t>
      мұралық мүлікке құқықтың ауысуы тіркеуші органда мемлекеттік тіркеуге</w:t>
      </w:r>
    </w:p>
    <w:p>
      <w:pPr>
        <w:spacing w:after="0"/>
        <w:ind w:left="0"/>
        <w:jc w:val="both"/>
      </w:pPr>
      <w:r>
        <w:rPr>
          <w:rFonts w:ascii="Times New Roman"/>
          <w:b w:val="false"/>
          <w:i w:val="false"/>
          <w:color w:val="000000"/>
          <w:sz w:val="28"/>
        </w:rPr>
        <w:t>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7" w:id="104"/>
    <w:p>
      <w:pPr>
        <w:spacing w:after="0"/>
        <w:ind w:left="0"/>
        <w:jc w:val="left"/>
      </w:pPr>
      <w:r>
        <w:rPr>
          <w:rFonts w:ascii="Times New Roman"/>
          <w:b/>
          <w:i w:val="false"/>
          <w:color w:val="000000"/>
        </w:rPr>
        <w:t xml:space="preserve"> ЗАҢ БОЙЫНША МҰРАҒА ҚҰҚЫҚ ТУРАЛЫ КУӘЛІК</w:t>
      </w:r>
    </w:p>
    <w:bookmarkEnd w:id="104"/>
    <w:p>
      <w:pPr>
        <w:spacing w:after="0"/>
        <w:ind w:left="0"/>
        <w:jc w:val="both"/>
      </w:pPr>
      <w:r>
        <w:rPr>
          <w:rFonts w:ascii="Times New Roman"/>
          <w:b w:val="false"/>
          <w:i w:val="false"/>
          <w:color w:val="000000"/>
          <w:sz w:val="28"/>
        </w:rPr>
        <w:t>
      (мұрагерлік трансмиссия тәртібінде)</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болcа)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мемлекеттік нотариаттық кеңсенің немесе жекеше </w:t>
      </w:r>
    </w:p>
    <w:p>
      <w:pPr>
        <w:spacing w:after="0"/>
        <w:ind w:left="0"/>
        <w:jc w:val="both"/>
      </w:pPr>
      <w:r>
        <w:rPr>
          <w:rFonts w:ascii="Times New Roman"/>
          <w:b w:val="false"/>
          <w:i w:val="false"/>
          <w:color w:val="000000"/>
          <w:sz w:val="28"/>
        </w:rPr>
        <w:t>
      нотариустың нотариаттық округының атауы)</w:t>
      </w:r>
    </w:p>
    <w:p>
      <w:pPr>
        <w:spacing w:after="0"/>
        <w:ind w:left="0"/>
        <w:jc w:val="both"/>
      </w:pPr>
      <w:r>
        <w:rPr>
          <w:rFonts w:ascii="Times New Roman"/>
          <w:b w:val="false"/>
          <w:i w:val="false"/>
          <w:color w:val="000000"/>
          <w:sz w:val="28"/>
        </w:rPr>
        <w:t xml:space="preserve">
      нотариусы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___-бабының</w:t>
      </w:r>
    </w:p>
    <w:p>
      <w:pPr>
        <w:spacing w:after="0"/>
        <w:ind w:left="0"/>
        <w:jc w:val="both"/>
      </w:pPr>
      <w:r>
        <w:rPr>
          <w:rFonts w:ascii="Times New Roman"/>
          <w:b w:val="false"/>
          <w:i w:val="false"/>
          <w:color w:val="000000"/>
          <w:sz w:val="28"/>
        </w:rPr>
        <w:t>
      негізінде 20__ жылы "__"_____________ қайтыс болған</w:t>
      </w:r>
    </w:p>
    <w:p>
      <w:pPr>
        <w:spacing w:after="0"/>
        <w:ind w:left="0"/>
        <w:jc w:val="both"/>
      </w:pPr>
      <w:r>
        <w:rPr>
          <w:rFonts w:ascii="Times New Roman"/>
          <w:b w:val="false"/>
          <w:i w:val="false"/>
          <w:color w:val="000000"/>
          <w:sz w:val="28"/>
        </w:rPr>
        <w:t>
      азамат (ша)_______________________________________ мұрасының мұрагері</w:t>
      </w:r>
    </w:p>
    <w:p>
      <w:pPr>
        <w:spacing w:after="0"/>
        <w:ind w:left="0"/>
        <w:jc w:val="both"/>
      </w:pPr>
      <w:r>
        <w:rPr>
          <w:rFonts w:ascii="Times New Roman"/>
          <w:b w:val="false"/>
          <w:i w:val="false"/>
          <w:color w:val="000000"/>
          <w:sz w:val="28"/>
        </w:rPr>
        <w:t>
      Азамат (ша)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(мұра қалдырушының тегі, аты және әкесінің аты (бар болса) және мұра</w:t>
      </w:r>
    </w:p>
    <w:p>
      <w:pPr>
        <w:spacing w:after="0"/>
        <w:ind w:left="0"/>
        <w:jc w:val="both"/>
      </w:pPr>
      <w:r>
        <w:rPr>
          <w:rFonts w:ascii="Times New Roman"/>
          <w:b w:val="false"/>
          <w:i w:val="false"/>
          <w:color w:val="000000"/>
          <w:sz w:val="28"/>
        </w:rPr>
        <w:t>
      қалдырушымен туыстық қатынастары)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болып табылады, бірақ оның 20__ жылдың "__"___________ қайтыс болуына</w:t>
      </w:r>
    </w:p>
    <w:p>
      <w:pPr>
        <w:spacing w:after="0"/>
        <w:ind w:left="0"/>
        <w:jc w:val="both"/>
      </w:pPr>
      <w:r>
        <w:rPr>
          <w:rFonts w:ascii="Times New Roman"/>
          <w:b w:val="false"/>
          <w:i w:val="false"/>
          <w:color w:val="000000"/>
          <w:sz w:val="28"/>
        </w:rPr>
        <w:t>
      байланысты мұра, оның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(үлестің мөлшері, мұра қалдырушы мен туыстық қатынастары, тегі, аты</w:t>
      </w:r>
    </w:p>
    <w:p>
      <w:pPr>
        <w:spacing w:after="0"/>
        <w:ind w:left="0"/>
        <w:jc w:val="both"/>
      </w:pPr>
      <w:r>
        <w:rPr>
          <w:rFonts w:ascii="Times New Roman"/>
          <w:b w:val="false"/>
          <w:i w:val="false"/>
          <w:color w:val="000000"/>
          <w:sz w:val="28"/>
        </w:rPr>
        <w:t>
      және әкесінің аты (бар болса), туған күні және жері, жеке</w:t>
      </w:r>
    </w:p>
    <w:p>
      <w:pPr>
        <w:spacing w:after="0"/>
        <w:ind w:left="0"/>
        <w:jc w:val="both"/>
      </w:pPr>
      <w:r>
        <w:rPr>
          <w:rFonts w:ascii="Times New Roman"/>
          <w:b w:val="false"/>
          <w:i w:val="false"/>
          <w:color w:val="000000"/>
          <w:sz w:val="28"/>
        </w:rPr>
        <w:t>
      сәйкестендіру нөмірі, тұрғылықты жері)</w:t>
      </w:r>
    </w:p>
    <w:p>
      <w:pPr>
        <w:spacing w:after="0"/>
        <w:ind w:left="0"/>
        <w:jc w:val="both"/>
      </w:pPr>
      <w:r>
        <w:rPr>
          <w:rFonts w:ascii="Times New Roman"/>
          <w:b w:val="false"/>
          <w:i w:val="false"/>
          <w:color w:val="000000"/>
          <w:sz w:val="28"/>
        </w:rPr>
        <w:t>
      көшетінін куәландырамын.</w:t>
      </w:r>
    </w:p>
    <w:p>
      <w:pPr>
        <w:spacing w:after="0"/>
        <w:ind w:left="0"/>
        <w:jc w:val="both"/>
      </w:pPr>
      <w:r>
        <w:rPr>
          <w:rFonts w:ascii="Times New Roman"/>
          <w:b w:val="false"/>
          <w:i w:val="false"/>
          <w:color w:val="000000"/>
          <w:sz w:val="28"/>
        </w:rPr>
        <w:t>
      Осы куәлік берілген мұралық мүлік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 берілген мұралық мүлік, идентификаттау сипаттамалары, осы</w:t>
      </w:r>
    </w:p>
    <w:p>
      <w:pPr>
        <w:spacing w:after="0"/>
        <w:ind w:left="0"/>
        <w:jc w:val="both"/>
      </w:pPr>
      <w:r>
        <w:rPr>
          <w:rFonts w:ascii="Times New Roman"/>
          <w:b w:val="false"/>
          <w:i w:val="false"/>
          <w:color w:val="000000"/>
          <w:sz w:val="28"/>
        </w:rPr>
        <w:t>
        мүліктің меншік құқығын растайтын құжаттар және оның деректемелері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тұрады.</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егер мұраға құқық туралы куәлік бір мезгілде бірі тірі, ал енді</w:t>
      </w:r>
    </w:p>
    <w:p>
      <w:pPr>
        <w:spacing w:after="0"/>
        <w:ind w:left="0"/>
        <w:jc w:val="both"/>
      </w:pPr>
      <w:r>
        <w:rPr>
          <w:rFonts w:ascii="Times New Roman"/>
          <w:b w:val="false"/>
          <w:i w:val="false"/>
          <w:color w:val="000000"/>
          <w:sz w:val="28"/>
        </w:rPr>
        <w:t>
      біреулері мұраны қабылдап үлгермей қайтыс болған бірнеше мұрагерлерге</w:t>
      </w:r>
    </w:p>
    <w:p>
      <w:pPr>
        <w:spacing w:after="0"/>
        <w:ind w:left="0"/>
        <w:jc w:val="both"/>
      </w:pPr>
      <w:r>
        <w:rPr>
          <w:rFonts w:ascii="Times New Roman"/>
          <w:b w:val="false"/>
          <w:i w:val="false"/>
          <w:color w:val="000000"/>
          <w:sz w:val="28"/>
        </w:rPr>
        <w:t>
      берілсе, онда куәлік мәтінінде, мысалы "куәландырамын" деген сөзден</w:t>
      </w:r>
    </w:p>
    <w:p>
      <w:pPr>
        <w:spacing w:after="0"/>
        <w:ind w:left="0"/>
        <w:jc w:val="both"/>
      </w:pPr>
      <w:r>
        <w:rPr>
          <w:rFonts w:ascii="Times New Roman"/>
          <w:b w:val="false"/>
          <w:i w:val="false"/>
          <w:color w:val="000000"/>
          <w:sz w:val="28"/>
        </w:rPr>
        <w:t xml:space="preserve">
      кейін "Қазақстан Республикасының </w:t>
      </w:r>
      <w:r>
        <w:rPr>
          <w:rFonts w:ascii="Times New Roman"/>
          <w:b w:val="false"/>
          <w:i w:val="false"/>
          <w:color w:val="000000"/>
          <w:sz w:val="28"/>
        </w:rPr>
        <w:t>Ааматтық кодексінің</w:t>
      </w:r>
      <w:r>
        <w:rPr>
          <w:rFonts w:ascii="Times New Roman"/>
          <w:b w:val="false"/>
          <w:i w:val="false"/>
          <w:color w:val="000000"/>
          <w:sz w:val="28"/>
        </w:rPr>
        <w:t xml:space="preserve"> ___- баптарының</w:t>
      </w:r>
    </w:p>
    <w:p>
      <w:pPr>
        <w:spacing w:after="0"/>
        <w:ind w:left="0"/>
        <w:jc w:val="both"/>
      </w:pPr>
      <w:r>
        <w:rPr>
          <w:rFonts w:ascii="Times New Roman"/>
          <w:b w:val="false"/>
          <w:i w:val="false"/>
          <w:color w:val="000000"/>
          <w:sz w:val="28"/>
        </w:rPr>
        <w:t>
      негізінде" деген сөздерден кейін 20___ жылы "___"______ қайтыс болған</w:t>
      </w:r>
    </w:p>
    <w:p>
      <w:pPr>
        <w:spacing w:after="0"/>
        <w:ind w:left="0"/>
        <w:jc w:val="both"/>
      </w:pPr>
      <w:r>
        <w:rPr>
          <w:rFonts w:ascii="Times New Roman"/>
          <w:b w:val="false"/>
          <w:i w:val="false"/>
          <w:color w:val="000000"/>
          <w:sz w:val="28"/>
        </w:rPr>
        <w:t>
      азамат (ша) (мұра қалдырушының тегі, аты және әкесінің аты (бар</w:t>
      </w:r>
    </w:p>
    <w:p>
      <w:pPr>
        <w:spacing w:after="0"/>
        <w:ind w:left="0"/>
        <w:jc w:val="both"/>
      </w:pPr>
      <w:r>
        <w:rPr>
          <w:rFonts w:ascii="Times New Roman"/>
          <w:b w:val="false"/>
          <w:i w:val="false"/>
          <w:color w:val="000000"/>
          <w:sz w:val="28"/>
        </w:rPr>
        <w:t>
      болса) зайыбы (тегі, аты және әкесінің аты (бар болса), туған күні</w:t>
      </w:r>
    </w:p>
    <w:p>
      <w:pPr>
        <w:spacing w:after="0"/>
        <w:ind w:left="0"/>
        <w:jc w:val="both"/>
      </w:pPr>
      <w:r>
        <w:rPr>
          <w:rFonts w:ascii="Times New Roman"/>
          <w:b w:val="false"/>
          <w:i w:val="false"/>
          <w:color w:val="000000"/>
          <w:sz w:val="28"/>
        </w:rPr>
        <w:t>
      және жері, жеке сәйкестендіру нөмірі, тұрғылықты жері, ұлы (тегі, аты</w:t>
      </w:r>
    </w:p>
    <w:p>
      <w:pPr>
        <w:spacing w:after="0"/>
        <w:ind w:left="0"/>
        <w:jc w:val="both"/>
      </w:pPr>
      <w:r>
        <w:rPr>
          <w:rFonts w:ascii="Times New Roman"/>
          <w:b w:val="false"/>
          <w:i w:val="false"/>
          <w:color w:val="000000"/>
          <w:sz w:val="28"/>
        </w:rPr>
        <w:t>
      және әкесінің аты (бар болса), туған күні және жері, жеке</w:t>
      </w:r>
    </w:p>
    <w:p>
      <w:pPr>
        <w:spacing w:after="0"/>
        <w:ind w:left="0"/>
        <w:jc w:val="both"/>
      </w:pPr>
      <w:r>
        <w:rPr>
          <w:rFonts w:ascii="Times New Roman"/>
          <w:b w:val="false"/>
          <w:i w:val="false"/>
          <w:color w:val="000000"/>
          <w:sz w:val="28"/>
        </w:rPr>
        <w:t>
      сәйкестендіру нөмері, тұрғылықты жері) және 1/3 (үштен бір) үлес</w:t>
      </w:r>
    </w:p>
    <w:p>
      <w:pPr>
        <w:spacing w:after="0"/>
        <w:ind w:left="0"/>
        <w:jc w:val="both"/>
      </w:pPr>
      <w:r>
        <w:rPr>
          <w:rFonts w:ascii="Times New Roman"/>
          <w:b w:val="false"/>
          <w:i w:val="false"/>
          <w:color w:val="000000"/>
          <w:sz w:val="28"/>
        </w:rPr>
        <w:t>
      қызына (тегі, аты, әкесінің аты (бар болса)) әрқайсысы оның мүлкінің</w:t>
      </w:r>
    </w:p>
    <w:p>
      <w:pPr>
        <w:spacing w:after="0"/>
        <w:ind w:left="0"/>
        <w:jc w:val="both"/>
      </w:pPr>
      <w:r>
        <w:rPr>
          <w:rFonts w:ascii="Times New Roman"/>
          <w:b w:val="false"/>
          <w:i w:val="false"/>
          <w:color w:val="000000"/>
          <w:sz w:val="28"/>
        </w:rPr>
        <w:t>
      үштен бір бөлігіне мұрагер болып табылатынын, бірақ қызының "__"__</w:t>
      </w:r>
    </w:p>
    <w:p>
      <w:pPr>
        <w:spacing w:after="0"/>
        <w:ind w:left="0"/>
        <w:jc w:val="both"/>
      </w:pPr>
      <w:r>
        <w:rPr>
          <w:rFonts w:ascii="Times New Roman"/>
          <w:b w:val="false"/>
          <w:i w:val="false"/>
          <w:color w:val="000000"/>
          <w:sz w:val="28"/>
        </w:rPr>
        <w:t>
      20__ жылы қайтыс болуына байланысты мұраның көрсетілген үлесі оның</w:t>
      </w:r>
    </w:p>
    <w:p>
      <w:pPr>
        <w:spacing w:after="0"/>
        <w:ind w:left="0"/>
        <w:jc w:val="both"/>
      </w:pPr>
      <w:r>
        <w:rPr>
          <w:rFonts w:ascii="Times New Roman"/>
          <w:b w:val="false"/>
          <w:i w:val="false"/>
          <w:color w:val="000000"/>
          <w:sz w:val="28"/>
        </w:rPr>
        <w:t>
      күйеуіне (тегі, аты және әкесінің аты (бар болса)), туған күні және</w:t>
      </w:r>
    </w:p>
    <w:p>
      <w:pPr>
        <w:spacing w:after="0"/>
        <w:ind w:left="0"/>
        <w:jc w:val="both"/>
      </w:pPr>
      <w:r>
        <w:rPr>
          <w:rFonts w:ascii="Times New Roman"/>
          <w:b w:val="false"/>
          <w:i w:val="false"/>
          <w:color w:val="000000"/>
          <w:sz w:val="28"/>
        </w:rPr>
        <w:t>
      жері, жеке сәйкестендіру нөмірі) және ұлына (тегі, аты және әкесінің</w:t>
      </w:r>
    </w:p>
    <w:p>
      <w:pPr>
        <w:spacing w:after="0"/>
        <w:ind w:left="0"/>
        <w:jc w:val="both"/>
      </w:pPr>
      <w:r>
        <w:rPr>
          <w:rFonts w:ascii="Times New Roman"/>
          <w:b w:val="false"/>
          <w:i w:val="false"/>
          <w:color w:val="000000"/>
          <w:sz w:val="28"/>
        </w:rPr>
        <w:t>
      аты (бар болса), туған күні және жері, жеке сәйкестендіру нөмірі,</w:t>
      </w:r>
    </w:p>
    <w:p>
      <w:pPr>
        <w:spacing w:after="0"/>
        <w:ind w:left="0"/>
        <w:jc w:val="both"/>
      </w:pPr>
      <w:r>
        <w:rPr>
          <w:rFonts w:ascii="Times New Roman"/>
          <w:b w:val="false"/>
          <w:i w:val="false"/>
          <w:color w:val="000000"/>
          <w:sz w:val="28"/>
        </w:rPr>
        <w:t>
      тұрғылықты жері) әрқайсысына тең үлеспен көшетінін куәландырамын".</w:t>
      </w:r>
    </w:p>
    <w:p>
      <w:pPr>
        <w:spacing w:after="0"/>
        <w:ind w:left="0"/>
        <w:jc w:val="both"/>
      </w:pPr>
      <w:r>
        <w:rPr>
          <w:rFonts w:ascii="Times New Roman"/>
          <w:b w:val="false"/>
          <w:i w:val="false"/>
          <w:color w:val="000000"/>
          <w:sz w:val="28"/>
        </w:rPr>
        <w:t>
      Осы куәлік берілген мұралық мүлік ___________________________ тұрады.</w:t>
      </w:r>
    </w:p>
    <w:p>
      <w:pPr>
        <w:spacing w:after="0"/>
        <w:ind w:left="0"/>
        <w:jc w:val="both"/>
      </w:pPr>
      <w:r>
        <w:rPr>
          <w:rFonts w:ascii="Times New Roman"/>
          <w:b w:val="false"/>
          <w:i w:val="false"/>
          <w:color w:val="000000"/>
          <w:sz w:val="28"/>
        </w:rPr>
        <w:t>
      (куәлік берілген мүлік, идентификаттау сипаттамалары, осы</w:t>
      </w:r>
    </w:p>
    <w:p>
      <w:pPr>
        <w:spacing w:after="0"/>
        <w:ind w:left="0"/>
        <w:jc w:val="both"/>
      </w:pPr>
      <w:r>
        <w:rPr>
          <w:rFonts w:ascii="Times New Roman"/>
          <w:b w:val="false"/>
          <w:i w:val="false"/>
          <w:color w:val="000000"/>
          <w:sz w:val="28"/>
        </w:rPr>
        <w:t>
      мүліктің меншік құқығын растайтын құжаттар және оның</w:t>
      </w:r>
    </w:p>
    <w:p>
      <w:pPr>
        <w:spacing w:after="0"/>
        <w:ind w:left="0"/>
        <w:jc w:val="both"/>
      </w:pPr>
      <w:r>
        <w:rPr>
          <w:rFonts w:ascii="Times New Roman"/>
          <w:b w:val="false"/>
          <w:i w:val="false"/>
          <w:color w:val="000000"/>
          <w:sz w:val="28"/>
        </w:rPr>
        <w:t>
      деректемелері көрсетіледі)</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егер заң бойынша мұраға құқық туралы куәлік міндетті түрде</w:t>
      </w:r>
    </w:p>
    <w:p>
      <w:pPr>
        <w:spacing w:after="0"/>
        <w:ind w:left="0"/>
        <w:jc w:val="both"/>
      </w:pPr>
      <w:r>
        <w:rPr>
          <w:rFonts w:ascii="Times New Roman"/>
          <w:b w:val="false"/>
          <w:i w:val="false"/>
          <w:color w:val="000000"/>
          <w:sz w:val="28"/>
        </w:rPr>
        <w:t>
      мемлекеттік тіркелуге жататын мүлікке берілсе, онда: "көрсетілген</w:t>
      </w:r>
    </w:p>
    <w:p>
      <w:pPr>
        <w:spacing w:after="0"/>
        <w:ind w:left="0"/>
        <w:jc w:val="both"/>
      </w:pPr>
      <w:r>
        <w:rPr>
          <w:rFonts w:ascii="Times New Roman"/>
          <w:b w:val="false"/>
          <w:i w:val="false"/>
          <w:color w:val="000000"/>
          <w:sz w:val="28"/>
        </w:rPr>
        <w:t>
      мұралық мүлікке құқықтың ауысуы тіркеуші органда мемлекеттік</w:t>
      </w:r>
    </w:p>
    <w:p>
      <w:pPr>
        <w:spacing w:after="0"/>
        <w:ind w:left="0"/>
        <w:jc w:val="both"/>
      </w:pPr>
      <w:r>
        <w:rPr>
          <w:rFonts w:ascii="Times New Roman"/>
          <w:b w:val="false"/>
          <w:i w:val="false"/>
          <w:color w:val="000000"/>
          <w:sz w:val="28"/>
        </w:rPr>
        <w:t>
      тіркелуге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78" w:id="105"/>
    <w:p>
      <w:pPr>
        <w:spacing w:after="0"/>
        <w:ind w:left="0"/>
        <w:jc w:val="left"/>
      </w:pPr>
      <w:r>
        <w:rPr>
          <w:rFonts w:ascii="Times New Roman"/>
          <w:b/>
          <w:i w:val="false"/>
          <w:color w:val="000000"/>
        </w:rPr>
        <w:t xml:space="preserve"> ЗАҢ БОЙЫНША МҰРАҒА ҚҰҚЫҚ ТУРАЛЫ КУӘЛІК</w:t>
      </w:r>
    </w:p>
    <w:bookmarkEnd w:id="105"/>
    <w:p>
      <w:pPr>
        <w:spacing w:after="0"/>
        <w:ind w:left="0"/>
        <w:jc w:val="both"/>
      </w:pPr>
      <w:r>
        <w:rPr>
          <w:rFonts w:ascii="Times New Roman"/>
          <w:b w:val="false"/>
          <w:i w:val="false"/>
          <w:color w:val="000000"/>
          <w:sz w:val="28"/>
        </w:rPr>
        <w:t>
      (мұраны қабылдаған, бірақ өзінің мұрагерлік құқықтарын</w:t>
      </w:r>
    </w:p>
    <w:p>
      <w:pPr>
        <w:spacing w:after="0"/>
        <w:ind w:left="0"/>
        <w:jc w:val="both"/>
      </w:pPr>
      <w:r>
        <w:rPr>
          <w:rFonts w:ascii="Times New Roman"/>
          <w:b w:val="false"/>
          <w:i w:val="false"/>
          <w:color w:val="000000"/>
          <w:sz w:val="28"/>
        </w:rPr>
        <w:t>
      рәсімдемеген қайтыс болған мұрагердің мүлкіне)</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xml:space="preserve">
      нотариусы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___-бабының</w:t>
      </w:r>
    </w:p>
    <w:p>
      <w:pPr>
        <w:spacing w:after="0"/>
        <w:ind w:left="0"/>
        <w:jc w:val="both"/>
      </w:pPr>
      <w:r>
        <w:rPr>
          <w:rFonts w:ascii="Times New Roman"/>
          <w:b w:val="false"/>
          <w:i w:val="false"/>
          <w:color w:val="000000"/>
          <w:sz w:val="28"/>
        </w:rPr>
        <w:t>
      негізінде 20__ жылы "__"__________________қайтыс болған азамат (ша)</w:t>
      </w:r>
    </w:p>
    <w:p>
      <w:pPr>
        <w:spacing w:after="0"/>
        <w:ind w:left="0"/>
        <w:jc w:val="both"/>
      </w:pPr>
      <w:r>
        <w:rPr>
          <w:rFonts w:ascii="Times New Roman"/>
          <w:b w:val="false"/>
          <w:i w:val="false"/>
          <w:color w:val="000000"/>
          <w:sz w:val="28"/>
        </w:rPr>
        <w:t>
      _______________________ мүлкіне, оның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(үлестің мөлшері, мұра қалдырушымен туыстық қатынастары, тегі, аты</w:t>
      </w:r>
    </w:p>
    <w:p>
      <w:pPr>
        <w:spacing w:after="0"/>
        <w:ind w:left="0"/>
        <w:jc w:val="both"/>
      </w:pPr>
      <w:r>
        <w:rPr>
          <w:rFonts w:ascii="Times New Roman"/>
          <w:b w:val="false"/>
          <w:i w:val="false"/>
          <w:color w:val="000000"/>
          <w:sz w:val="28"/>
        </w:rPr>
        <w:t>
      және әкесінің аты (бар болса), туған күні және жері, жеке</w:t>
      </w:r>
    </w:p>
    <w:p>
      <w:pPr>
        <w:spacing w:after="0"/>
        <w:ind w:left="0"/>
        <w:jc w:val="both"/>
      </w:pPr>
      <w:r>
        <w:rPr>
          <w:rFonts w:ascii="Times New Roman"/>
          <w:b w:val="false"/>
          <w:i w:val="false"/>
          <w:color w:val="000000"/>
          <w:sz w:val="28"/>
        </w:rPr>
        <w:t>
      сәйкестендіру нөмірі, тұратын жері)</w:t>
      </w:r>
    </w:p>
    <w:p>
      <w:pPr>
        <w:spacing w:after="0"/>
        <w:ind w:left="0"/>
        <w:jc w:val="both"/>
      </w:pPr>
      <w:r>
        <w:rPr>
          <w:rFonts w:ascii="Times New Roman"/>
          <w:b w:val="false"/>
          <w:i w:val="false"/>
          <w:color w:val="000000"/>
          <w:sz w:val="28"/>
        </w:rPr>
        <w:t>
      мұрагер болып табылатынын куәландырамын.</w:t>
      </w:r>
    </w:p>
    <w:p>
      <w:pPr>
        <w:spacing w:after="0"/>
        <w:ind w:left="0"/>
        <w:jc w:val="both"/>
      </w:pPr>
      <w:r>
        <w:rPr>
          <w:rFonts w:ascii="Times New Roman"/>
          <w:b w:val="false"/>
          <w:i w:val="false"/>
          <w:color w:val="000000"/>
          <w:sz w:val="28"/>
        </w:rPr>
        <w:t>
      Осы куәлік берілген мұралық мүлік, 20__ жылы "__"____ қайтыс болған</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және мұра қалдырушымен</w:t>
      </w:r>
    </w:p>
    <w:p>
      <w:pPr>
        <w:spacing w:after="0"/>
        <w:ind w:left="0"/>
        <w:jc w:val="both"/>
      </w:pPr>
      <w:r>
        <w:rPr>
          <w:rFonts w:ascii="Times New Roman"/>
          <w:b w:val="false"/>
          <w:i w:val="false"/>
          <w:color w:val="000000"/>
          <w:sz w:val="28"/>
        </w:rPr>
        <w:t>
      туыстық қатынасы)</w:t>
      </w:r>
    </w:p>
    <w:p>
      <w:pPr>
        <w:spacing w:after="0"/>
        <w:ind w:left="0"/>
        <w:jc w:val="both"/>
      </w:pPr>
      <w:r>
        <w:rPr>
          <w:rFonts w:ascii="Times New Roman"/>
          <w:b w:val="false"/>
          <w:i w:val="false"/>
          <w:color w:val="000000"/>
          <w:sz w:val="28"/>
        </w:rPr>
        <w:t>
      тиесілі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 берілген мүлік, идентификаттау сипаттамалары, осы мүліктің</w:t>
      </w:r>
    </w:p>
    <w:p>
      <w:pPr>
        <w:spacing w:after="0"/>
        <w:ind w:left="0"/>
        <w:jc w:val="both"/>
      </w:pPr>
      <w:r>
        <w:rPr>
          <w:rFonts w:ascii="Times New Roman"/>
          <w:b w:val="false"/>
          <w:i w:val="false"/>
          <w:color w:val="000000"/>
          <w:sz w:val="28"/>
        </w:rPr>
        <w:t>
      меншік құқығын растайтын құжаттар және оның деректемелері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тұратын мұраны қабылдап, 20__ жылы "__"_______ қайтыс болған, бірақ</w:t>
      </w:r>
    </w:p>
    <w:p>
      <w:pPr>
        <w:spacing w:after="0"/>
        <w:ind w:left="0"/>
        <w:jc w:val="both"/>
      </w:pPr>
      <w:r>
        <w:rPr>
          <w:rFonts w:ascii="Times New Roman"/>
          <w:b w:val="false"/>
          <w:i w:val="false"/>
          <w:color w:val="000000"/>
          <w:sz w:val="28"/>
        </w:rPr>
        <w:t>
      өзінің мұрагерлік құқықтарын</w:t>
      </w:r>
    </w:p>
    <w:p>
      <w:pPr>
        <w:spacing w:after="0"/>
        <w:ind w:left="0"/>
        <w:jc w:val="both"/>
      </w:pPr>
      <w:r>
        <w:rPr>
          <w:rFonts w:ascii="Times New Roman"/>
          <w:b w:val="false"/>
          <w:i w:val="false"/>
          <w:color w:val="000000"/>
          <w:sz w:val="28"/>
        </w:rPr>
        <w:t>
      рәсімдемеген азамат (ша)_____________________________________________</w:t>
      </w:r>
    </w:p>
    <w:p>
      <w:pPr>
        <w:spacing w:after="0"/>
        <w:ind w:left="0"/>
        <w:jc w:val="both"/>
      </w:pPr>
      <w:r>
        <w:rPr>
          <w:rFonts w:ascii="Times New Roman"/>
          <w:b w:val="false"/>
          <w:i w:val="false"/>
          <w:color w:val="000000"/>
          <w:sz w:val="28"/>
        </w:rPr>
        <w:t>
      (тегі, аты және әкесінің аты (бар болса) мұра қалдырушымен</w:t>
      </w:r>
    </w:p>
    <w:p>
      <w:pPr>
        <w:spacing w:after="0"/>
        <w:ind w:left="0"/>
        <w:jc w:val="both"/>
      </w:pPr>
      <w:r>
        <w:rPr>
          <w:rFonts w:ascii="Times New Roman"/>
          <w:b w:val="false"/>
          <w:i w:val="false"/>
          <w:color w:val="000000"/>
          <w:sz w:val="28"/>
        </w:rPr>
        <w:t>
      туыстық қатынастары)</w:t>
      </w:r>
    </w:p>
    <w:p>
      <w:pPr>
        <w:spacing w:after="0"/>
        <w:ind w:left="0"/>
        <w:jc w:val="both"/>
      </w:pPr>
      <w:r>
        <w:rPr>
          <w:rFonts w:ascii="Times New Roman"/>
          <w:b w:val="false"/>
          <w:i w:val="false"/>
          <w:color w:val="000000"/>
          <w:sz w:val="28"/>
        </w:rPr>
        <w:t>
      оның мұрагері болған.</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заң бойынша мұраға құқық туралы куәлік міндетті түрде</w:t>
      </w:r>
    </w:p>
    <w:p>
      <w:pPr>
        <w:spacing w:after="0"/>
        <w:ind w:left="0"/>
        <w:jc w:val="both"/>
      </w:pPr>
      <w:r>
        <w:rPr>
          <w:rFonts w:ascii="Times New Roman"/>
          <w:b w:val="false"/>
          <w:i w:val="false"/>
          <w:color w:val="000000"/>
          <w:sz w:val="28"/>
        </w:rPr>
        <w:t>
      мемлекеттік тіркелуге жататын мүлікке берілсе, онда: "көрсетілген</w:t>
      </w:r>
    </w:p>
    <w:p>
      <w:pPr>
        <w:spacing w:after="0"/>
        <w:ind w:left="0"/>
        <w:jc w:val="both"/>
      </w:pPr>
      <w:r>
        <w:rPr>
          <w:rFonts w:ascii="Times New Roman"/>
          <w:b w:val="false"/>
          <w:i w:val="false"/>
          <w:color w:val="000000"/>
          <w:sz w:val="28"/>
        </w:rPr>
        <w:t>
      мұралық мүлікке құқықтың ауысуы тіркеуші органда мемлекеттік</w:t>
      </w:r>
    </w:p>
    <w:p>
      <w:pPr>
        <w:spacing w:after="0"/>
        <w:ind w:left="0"/>
        <w:jc w:val="both"/>
      </w:pPr>
      <w:r>
        <w:rPr>
          <w:rFonts w:ascii="Times New Roman"/>
          <w:b w:val="false"/>
          <w:i w:val="false"/>
          <w:color w:val="000000"/>
          <w:sz w:val="28"/>
        </w:rPr>
        <w:t>
      тіркелуге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79" w:id="106"/>
    <w:p>
      <w:pPr>
        <w:spacing w:after="0"/>
        <w:ind w:left="0"/>
        <w:jc w:val="left"/>
      </w:pPr>
      <w:r>
        <w:rPr>
          <w:rFonts w:ascii="Times New Roman"/>
          <w:b/>
          <w:i w:val="false"/>
          <w:color w:val="000000"/>
        </w:rPr>
        <w:t xml:space="preserve"> ЗАҢ БОЙЫНША MҰPAFA ҚҰҚЫҚ ТУРАЛЫ КУӘЛІК</w:t>
      </w:r>
    </w:p>
    <w:bookmarkEnd w:id="106"/>
    <w:p>
      <w:pPr>
        <w:spacing w:after="0"/>
        <w:ind w:left="0"/>
        <w:jc w:val="both"/>
      </w:pPr>
      <w:r>
        <w:rPr>
          <w:rFonts w:ascii="Times New Roman"/>
          <w:b w:val="false"/>
          <w:i w:val="false"/>
          <w:color w:val="000000"/>
          <w:sz w:val="28"/>
        </w:rPr>
        <w:t>
      (мүліктік емес құқықтар мен міндеттерге)</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xml:space="preserve">
      нотариусы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___және</w:t>
      </w:r>
    </w:p>
    <w:p>
      <w:pPr>
        <w:spacing w:after="0"/>
        <w:ind w:left="0"/>
        <w:jc w:val="both"/>
      </w:pPr>
      <w:r>
        <w:rPr>
          <w:rFonts w:ascii="Times New Roman"/>
          <w:b w:val="false"/>
          <w:i w:val="false"/>
          <w:color w:val="000000"/>
          <w:sz w:val="28"/>
        </w:rPr>
        <w:t>
      ____-бабының негізінде 20__ жылы "__"__________________қайтыс болған</w:t>
      </w:r>
    </w:p>
    <w:p>
      <w:pPr>
        <w:spacing w:after="0"/>
        <w:ind w:left="0"/>
        <w:jc w:val="both"/>
      </w:pPr>
      <w:r>
        <w:rPr>
          <w:rFonts w:ascii="Times New Roman"/>
          <w:b w:val="false"/>
          <w:i w:val="false"/>
          <w:color w:val="000000"/>
          <w:sz w:val="28"/>
        </w:rPr>
        <w:t>
      азамат (ша)_______________________ мүлкіне</w:t>
      </w:r>
    </w:p>
    <w:p>
      <w:pPr>
        <w:spacing w:after="0"/>
        <w:ind w:left="0"/>
        <w:jc w:val="both"/>
      </w:pPr>
      <w:r>
        <w:rPr>
          <w:rFonts w:ascii="Times New Roman"/>
          <w:b w:val="false"/>
          <w:i w:val="false"/>
          <w:color w:val="000000"/>
          <w:sz w:val="28"/>
        </w:rPr>
        <w:t>
      оның_________________________________________________________________</w:t>
      </w:r>
    </w:p>
    <w:p>
      <w:pPr>
        <w:spacing w:after="0"/>
        <w:ind w:left="0"/>
        <w:jc w:val="both"/>
      </w:pPr>
      <w:r>
        <w:rPr>
          <w:rFonts w:ascii="Times New Roman"/>
          <w:b w:val="false"/>
          <w:i w:val="false"/>
          <w:color w:val="000000"/>
          <w:sz w:val="28"/>
        </w:rPr>
        <w:t>
      (мұра қалдырушымен туыстық қатынастары, тегі, аты және әкесінің аты</w:t>
      </w:r>
    </w:p>
    <w:p>
      <w:pPr>
        <w:spacing w:after="0"/>
        <w:ind w:left="0"/>
        <w:jc w:val="both"/>
      </w:pPr>
      <w:r>
        <w:rPr>
          <w:rFonts w:ascii="Times New Roman"/>
          <w:b w:val="false"/>
          <w:i w:val="false"/>
          <w:color w:val="000000"/>
          <w:sz w:val="28"/>
        </w:rPr>
        <w:t>
      (бар болcа), туған күні және жері, жеке сәйкестендіру нөмірі,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мұрагер болып табылатынын куәландырамын.</w:t>
      </w:r>
    </w:p>
    <w:p>
      <w:pPr>
        <w:spacing w:after="0"/>
        <w:ind w:left="0"/>
        <w:jc w:val="both"/>
      </w:pPr>
      <w:r>
        <w:rPr>
          <w:rFonts w:ascii="Times New Roman"/>
          <w:b w:val="false"/>
          <w:i w:val="false"/>
          <w:color w:val="000000"/>
          <w:sz w:val="28"/>
        </w:rPr>
        <w:t>
      Осы куәлік берілген мұра, мұра қалдырушының мүліктік емес құқықтары</w:t>
      </w:r>
    </w:p>
    <w:p>
      <w:pPr>
        <w:spacing w:after="0"/>
        <w:ind w:left="0"/>
        <w:jc w:val="both"/>
      </w:pPr>
      <w:r>
        <w:rPr>
          <w:rFonts w:ascii="Times New Roman"/>
          <w:b w:val="false"/>
          <w:i w:val="false"/>
          <w:color w:val="000000"/>
          <w:sz w:val="28"/>
        </w:rPr>
        <w:t>
      мен міндеттері: _____________________________________________________</w:t>
      </w:r>
    </w:p>
    <w:p>
      <w:pPr>
        <w:spacing w:after="0"/>
        <w:ind w:left="0"/>
        <w:jc w:val="both"/>
      </w:pPr>
      <w:r>
        <w:rPr>
          <w:rFonts w:ascii="Times New Roman"/>
          <w:b w:val="false"/>
          <w:i w:val="false"/>
          <w:color w:val="000000"/>
          <w:sz w:val="28"/>
        </w:rPr>
        <w:t>
                   (мұра қалдырушының қайтыс болуына байланысты тоқтамайтын</w:t>
      </w:r>
    </w:p>
    <w:p>
      <w:pPr>
        <w:spacing w:after="0"/>
        <w:ind w:left="0"/>
        <w:jc w:val="both"/>
      </w:pPr>
      <w:r>
        <w:rPr>
          <w:rFonts w:ascii="Times New Roman"/>
          <w:b w:val="false"/>
          <w:i w:val="false"/>
          <w:color w:val="000000"/>
          <w:sz w:val="28"/>
        </w:rPr>
        <w:t>
                      мүліктік емес құқықтары мен міндеттері көрсетіледі)</w:t>
      </w:r>
    </w:p>
    <w:p>
      <w:pPr>
        <w:spacing w:after="0"/>
        <w:ind w:left="0"/>
        <w:jc w:val="both"/>
      </w:pPr>
      <w:r>
        <w:rPr>
          <w:rFonts w:ascii="Times New Roman"/>
          <w:b w:val="false"/>
          <w:i w:val="false"/>
          <w:color w:val="000000"/>
          <w:sz w:val="28"/>
        </w:rPr>
        <w:t>
      тұрады.</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80" w:id="107"/>
    <w:p>
      <w:pPr>
        <w:spacing w:after="0"/>
        <w:ind w:left="0"/>
        <w:jc w:val="left"/>
      </w:pPr>
      <w:r>
        <w:rPr>
          <w:rFonts w:ascii="Times New Roman"/>
          <w:b/>
          <w:i w:val="false"/>
          <w:color w:val="000000"/>
        </w:rPr>
        <w:t xml:space="preserve"> ЗАҢ БОЙЫНША МҰРАҒА ҚҰҚЫҚ ТУРАЛЫ КУӘЛІК</w:t>
      </w:r>
    </w:p>
    <w:bookmarkEnd w:id="107"/>
    <w:p>
      <w:pPr>
        <w:spacing w:after="0"/>
        <w:ind w:left="0"/>
        <w:jc w:val="both"/>
      </w:pPr>
      <w:r>
        <w:rPr>
          <w:rFonts w:ascii="Times New Roman"/>
          <w:b w:val="false"/>
          <w:i w:val="false"/>
          <w:color w:val="ff0000"/>
          <w:sz w:val="28"/>
        </w:rPr>
        <w:t xml:space="preserve">
      Ескерту. 6-қосымша жаңа редакцияда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(мұрагердің (лердің) мұрадан бас тарту жағдайында басқа мұрагердің (лердің) пайдасына)</w:t>
      </w:r>
    </w:p>
    <w:p>
      <w:pPr>
        <w:spacing w:after="0"/>
        <w:ind w:left="0"/>
        <w:jc w:val="both"/>
      </w:pPr>
      <w:r>
        <w:rPr>
          <w:rFonts w:ascii="Times New Roman"/>
          <w:b w:val="false"/>
          <w:i w:val="false"/>
          <w:color w:val="000000"/>
          <w:sz w:val="28"/>
        </w:rPr>
        <w:t xml:space="preserve">
      (ауыл, кент, қала, аудан, облыс,республика)_________________________________ </w:t>
      </w:r>
    </w:p>
    <w:p>
      <w:pPr>
        <w:spacing w:after="0"/>
        <w:ind w:left="0"/>
        <w:jc w:val="both"/>
      </w:pPr>
      <w:r>
        <w:rPr>
          <w:rFonts w:ascii="Times New Roman"/>
          <w:b w:val="false"/>
          <w:i w:val="false"/>
          <w:color w:val="000000"/>
          <w:sz w:val="28"/>
        </w:rPr>
        <w:t xml:space="preserve">
      күні, айы, жылы жазумен________________________________________________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нотариус______________________________________________________________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Қазақстан Республикасының Азаматтық кодексінің ___-бабының негізінде______ </w:t>
      </w:r>
    </w:p>
    <w:p>
      <w:pPr>
        <w:spacing w:after="0"/>
        <w:ind w:left="0"/>
        <w:jc w:val="both"/>
      </w:pPr>
      <w:r>
        <w:rPr>
          <w:rFonts w:ascii="Times New Roman"/>
          <w:b w:val="false"/>
          <w:i w:val="false"/>
          <w:color w:val="000000"/>
          <w:sz w:val="28"/>
        </w:rPr>
        <w:t xml:space="preserve">
      жылы "__"__________________қайтыс болған азамат </w:t>
      </w:r>
    </w:p>
    <w:p>
      <w:pPr>
        <w:spacing w:after="0"/>
        <w:ind w:left="0"/>
        <w:jc w:val="both"/>
      </w:pPr>
      <w:r>
        <w:rPr>
          <w:rFonts w:ascii="Times New Roman"/>
          <w:b w:val="false"/>
          <w:i w:val="false"/>
          <w:color w:val="000000"/>
          <w:sz w:val="28"/>
        </w:rPr>
        <w:t xml:space="preserve">
      (ша)_____________________________________________________ мүлкіне азамат </w:t>
      </w:r>
    </w:p>
    <w:p>
      <w:pPr>
        <w:spacing w:after="0"/>
        <w:ind w:left="0"/>
        <w:jc w:val="both"/>
      </w:pPr>
      <w:r>
        <w:rPr>
          <w:rFonts w:ascii="Times New Roman"/>
          <w:b w:val="false"/>
          <w:i w:val="false"/>
          <w:color w:val="000000"/>
          <w:sz w:val="28"/>
        </w:rPr>
        <w:t xml:space="preserve">
      (ша) __________________________________________________________________ </w:t>
      </w:r>
    </w:p>
    <w:p>
      <w:pPr>
        <w:spacing w:after="0"/>
        <w:ind w:left="0"/>
        <w:jc w:val="both"/>
      </w:pPr>
      <w:r>
        <w:rPr>
          <w:rFonts w:ascii="Times New Roman"/>
          <w:b w:val="false"/>
          <w:i w:val="false"/>
          <w:color w:val="000000"/>
          <w:sz w:val="28"/>
        </w:rPr>
        <w:t xml:space="preserve">
      (үлес мөлшері, мұра қалдырушымен туыстық қатынастары, (тегі, аты және </w:t>
      </w:r>
    </w:p>
    <w:p>
      <w:pPr>
        <w:spacing w:after="0"/>
        <w:ind w:left="0"/>
        <w:jc w:val="both"/>
      </w:pPr>
      <w:r>
        <w:rPr>
          <w:rFonts w:ascii="Times New Roman"/>
          <w:b w:val="false"/>
          <w:i w:val="false"/>
          <w:color w:val="000000"/>
          <w:sz w:val="28"/>
        </w:rPr>
        <w:t xml:space="preserve">
      әкесінің аты (бар болса), туған күні және жері, жеке сәйкестендіру нөмірі, </w:t>
      </w:r>
    </w:p>
    <w:p>
      <w:pPr>
        <w:spacing w:after="0"/>
        <w:ind w:left="0"/>
        <w:jc w:val="both"/>
      </w:pPr>
      <w:r>
        <w:rPr>
          <w:rFonts w:ascii="Times New Roman"/>
          <w:b w:val="false"/>
          <w:i w:val="false"/>
          <w:color w:val="000000"/>
          <w:sz w:val="28"/>
        </w:rPr>
        <w:t xml:space="preserve">
      тұратын жері) </w:t>
      </w:r>
    </w:p>
    <w:p>
      <w:pPr>
        <w:spacing w:after="0"/>
        <w:ind w:left="0"/>
        <w:jc w:val="both"/>
      </w:pPr>
      <w:r>
        <w:rPr>
          <w:rFonts w:ascii="Times New Roman"/>
          <w:b w:val="false"/>
          <w:i w:val="false"/>
          <w:color w:val="000000"/>
          <w:sz w:val="28"/>
        </w:rPr>
        <w:t xml:space="preserve">
      оның ішінде _______ үлесі оның (олардың) пайдасына бас тартуына (ларына) </w:t>
      </w:r>
    </w:p>
    <w:p>
      <w:pPr>
        <w:spacing w:after="0"/>
        <w:ind w:left="0"/>
        <w:jc w:val="both"/>
      </w:pPr>
      <w:r>
        <w:rPr>
          <w:rFonts w:ascii="Times New Roman"/>
          <w:b w:val="false"/>
          <w:i w:val="false"/>
          <w:color w:val="000000"/>
          <w:sz w:val="28"/>
        </w:rPr>
        <w:t xml:space="preserve">
      байланысты мұра </w:t>
      </w:r>
    </w:p>
    <w:p>
      <w:pPr>
        <w:spacing w:after="0"/>
        <w:ind w:left="0"/>
        <w:jc w:val="both"/>
      </w:pPr>
      <w:r>
        <w:rPr>
          <w:rFonts w:ascii="Times New Roman"/>
          <w:b w:val="false"/>
          <w:i w:val="false"/>
          <w:color w:val="000000"/>
          <w:sz w:val="28"/>
        </w:rPr>
        <w:t xml:space="preserve">
      қалдырушының _______________________________________________________ </w:t>
      </w:r>
    </w:p>
    <w:p>
      <w:pPr>
        <w:spacing w:after="0"/>
        <w:ind w:left="0"/>
        <w:jc w:val="both"/>
      </w:pPr>
      <w:r>
        <w:rPr>
          <w:rFonts w:ascii="Times New Roman"/>
          <w:b w:val="false"/>
          <w:i w:val="false"/>
          <w:color w:val="000000"/>
          <w:sz w:val="28"/>
        </w:rPr>
        <w:t xml:space="preserve">
      (басқа мұрагерлердің туыстық қатынасын, тегі, аты және әкесінің аты (бар болса) </w:t>
      </w:r>
    </w:p>
    <w:p>
      <w:pPr>
        <w:spacing w:after="0"/>
        <w:ind w:left="0"/>
        <w:jc w:val="both"/>
      </w:pPr>
      <w:r>
        <w:rPr>
          <w:rFonts w:ascii="Times New Roman"/>
          <w:b w:val="false"/>
          <w:i w:val="false"/>
          <w:color w:val="000000"/>
          <w:sz w:val="28"/>
        </w:rPr>
        <w:t xml:space="preserve">
      көрсету керек (үлес мөлшері) </w:t>
      </w:r>
    </w:p>
    <w:p>
      <w:pPr>
        <w:spacing w:after="0"/>
        <w:ind w:left="0"/>
        <w:jc w:val="both"/>
      </w:pPr>
      <w:r>
        <w:rPr>
          <w:rFonts w:ascii="Times New Roman"/>
          <w:b w:val="false"/>
          <w:i w:val="false"/>
          <w:color w:val="000000"/>
          <w:sz w:val="28"/>
        </w:rPr>
        <w:t xml:space="preserve">
      үлесіне мұрагер болып табылатынын куәландырамын. </w:t>
      </w:r>
    </w:p>
    <w:p>
      <w:pPr>
        <w:spacing w:after="0"/>
        <w:ind w:left="0"/>
        <w:jc w:val="both"/>
      </w:pPr>
      <w:r>
        <w:rPr>
          <w:rFonts w:ascii="Times New Roman"/>
          <w:b w:val="false"/>
          <w:i w:val="false"/>
          <w:color w:val="000000"/>
          <w:sz w:val="28"/>
        </w:rPr>
        <w:t xml:space="preserve">
      Осы куәлік берілген мұралық </w:t>
      </w:r>
    </w:p>
    <w:p>
      <w:pPr>
        <w:spacing w:after="0"/>
        <w:ind w:left="0"/>
        <w:jc w:val="both"/>
      </w:pPr>
      <w:r>
        <w:rPr>
          <w:rFonts w:ascii="Times New Roman"/>
          <w:b w:val="false"/>
          <w:i w:val="false"/>
          <w:color w:val="000000"/>
          <w:sz w:val="28"/>
        </w:rPr>
        <w:t xml:space="preserve">
      мүлік, _________________________________________________________ тұрады. </w:t>
      </w:r>
    </w:p>
    <w:p>
      <w:pPr>
        <w:spacing w:after="0"/>
        <w:ind w:left="0"/>
        <w:jc w:val="both"/>
      </w:pPr>
      <w:r>
        <w:rPr>
          <w:rFonts w:ascii="Times New Roman"/>
          <w:b w:val="false"/>
          <w:i w:val="false"/>
          <w:color w:val="000000"/>
          <w:sz w:val="28"/>
        </w:rPr>
        <w:t xml:space="preserve">
      (куәлік берілген мүлік, идентификаттау сипаттамалары, осы мүлікке меншік </w:t>
      </w:r>
    </w:p>
    <w:p>
      <w:pPr>
        <w:spacing w:after="0"/>
        <w:ind w:left="0"/>
        <w:jc w:val="both"/>
      </w:pPr>
      <w:r>
        <w:rPr>
          <w:rFonts w:ascii="Times New Roman"/>
          <w:b w:val="false"/>
          <w:i w:val="false"/>
          <w:color w:val="000000"/>
          <w:sz w:val="28"/>
        </w:rPr>
        <w:t xml:space="preserve">
      құқығын растайтын құжаттар және оның деректемелері көрсетіледі). </w:t>
      </w:r>
    </w:p>
    <w:p>
      <w:pPr>
        <w:spacing w:after="0"/>
        <w:ind w:left="0"/>
        <w:jc w:val="both"/>
      </w:pPr>
      <w:r>
        <w:rPr>
          <w:rFonts w:ascii="Times New Roman"/>
          <w:b w:val="false"/>
          <w:i w:val="false"/>
          <w:color w:val="000000"/>
          <w:sz w:val="28"/>
        </w:rPr>
        <w:t xml:space="preserve">
      Мұралық іс №_________________________________________________________ </w:t>
      </w:r>
    </w:p>
    <w:p>
      <w:pPr>
        <w:spacing w:after="0"/>
        <w:ind w:left="0"/>
        <w:jc w:val="both"/>
      </w:pPr>
      <w:r>
        <w:rPr>
          <w:rFonts w:ascii="Times New Roman"/>
          <w:b w:val="false"/>
          <w:i w:val="false"/>
          <w:color w:val="000000"/>
          <w:sz w:val="28"/>
        </w:rPr>
        <w:t xml:space="preserve">
      Тізілімде №____________________________________________________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Өндірілді:________________________________________________________теңге </w:t>
      </w:r>
    </w:p>
    <w:p>
      <w:pPr>
        <w:spacing w:after="0"/>
        <w:ind w:left="0"/>
        <w:jc w:val="both"/>
      </w:pPr>
      <w:r>
        <w:rPr>
          <w:rFonts w:ascii="Times New Roman"/>
          <w:b w:val="false"/>
          <w:i w:val="false"/>
          <w:color w:val="000000"/>
          <w:sz w:val="28"/>
        </w:rPr>
        <w:t xml:space="preserve">
      Мөр Нотариус:_______________________________________________________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заң бойынша мұраға құқық туралы куәлік міндетті түрде мемлекеттік тіркелуге жататын мүлікке берілсе, онда: "көрсетілген мұралық мүлікке құқықтың ауысуы тіркеуші органда мемлекеттік тіркелуге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81" w:id="108"/>
    <w:p>
      <w:pPr>
        <w:spacing w:after="0"/>
        <w:ind w:left="0"/>
        <w:jc w:val="left"/>
      </w:pPr>
      <w:r>
        <w:rPr>
          <w:rFonts w:ascii="Times New Roman"/>
          <w:b/>
          <w:i w:val="false"/>
          <w:color w:val="000000"/>
        </w:rPr>
        <w:t xml:space="preserve"> ӨСИЕТ БОЙЫНША МҰРАҒА ҚҰҚЫҚ ТУРАЛЫ КУӘЛІК</w:t>
      </w:r>
    </w:p>
    <w:bookmarkEnd w:id="108"/>
    <w:p>
      <w:pPr>
        <w:spacing w:after="0"/>
        <w:ind w:left="0"/>
        <w:jc w:val="both"/>
      </w:pPr>
      <w:r>
        <w:rPr>
          <w:rFonts w:ascii="Times New Roman"/>
          <w:b w:val="false"/>
          <w:i w:val="false"/>
          <w:color w:val="ff0000"/>
          <w:sz w:val="28"/>
        </w:rPr>
        <w:t xml:space="preserve">
      Ескерту. 7-қосымша жаңа редакцияда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(мұрагердің (лердің) мұрадан бас тарту жағдайында басқа мұрагердің (лердің) пайдасына)</w:t>
      </w:r>
    </w:p>
    <w:p>
      <w:pPr>
        <w:spacing w:after="0"/>
        <w:ind w:left="0"/>
        <w:jc w:val="both"/>
      </w:pPr>
      <w:r>
        <w:rPr>
          <w:rFonts w:ascii="Times New Roman"/>
          <w:b w:val="false"/>
          <w:i w:val="false"/>
          <w:color w:val="000000"/>
          <w:sz w:val="28"/>
        </w:rPr>
        <w:t xml:space="preserve">
      (ауыл, кент, қала, аудан, облыс, республика) ________________________________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нөмірі, берілген күні, мемлекеттік нотариаттық </w:t>
      </w:r>
    </w:p>
    <w:p>
      <w:pPr>
        <w:spacing w:after="0"/>
        <w:ind w:left="0"/>
        <w:jc w:val="both"/>
      </w:pPr>
      <w:r>
        <w:rPr>
          <w:rFonts w:ascii="Times New Roman"/>
          <w:b w:val="false"/>
          <w:i w:val="false"/>
          <w:color w:val="000000"/>
          <w:sz w:val="28"/>
        </w:rPr>
        <w:t xml:space="preserve">
      кеңсенің немесе жекеше нотариустың нотариаттық округының атауы) </w:t>
      </w:r>
    </w:p>
    <w:p>
      <w:pPr>
        <w:spacing w:after="0"/>
        <w:ind w:left="0"/>
        <w:jc w:val="both"/>
      </w:pPr>
      <w:r>
        <w:rPr>
          <w:rFonts w:ascii="Times New Roman"/>
          <w:b w:val="false"/>
          <w:i w:val="false"/>
          <w:color w:val="000000"/>
          <w:sz w:val="28"/>
        </w:rPr>
        <w:t xml:space="preserve">
      нотариусы 20___ жылдың "___"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(өсиетті куәландырған мемлекеттік нотариалдық кеңсенің немесе жекеше </w:t>
      </w:r>
    </w:p>
    <w:p>
      <w:pPr>
        <w:spacing w:after="0"/>
        <w:ind w:left="0"/>
        <w:jc w:val="both"/>
      </w:pPr>
      <w:r>
        <w:rPr>
          <w:rFonts w:ascii="Times New Roman"/>
          <w:b w:val="false"/>
          <w:i w:val="false"/>
          <w:color w:val="000000"/>
          <w:sz w:val="28"/>
        </w:rPr>
        <w:t xml:space="preserve">
      нотариустың немесе лауазымды адамның деректемелері) </w:t>
      </w:r>
    </w:p>
    <w:p>
      <w:pPr>
        <w:spacing w:after="0"/>
        <w:ind w:left="0"/>
        <w:jc w:val="both"/>
      </w:pPr>
      <w:r>
        <w:rPr>
          <w:rFonts w:ascii="Times New Roman"/>
          <w:b w:val="false"/>
          <w:i w:val="false"/>
          <w:color w:val="000000"/>
          <w:sz w:val="28"/>
        </w:rPr>
        <w:t xml:space="preserve">
      №__ тізілімде тіркеп куәландырылған өсиеттің негізінде "__" 20__ жылы </w:t>
      </w:r>
    </w:p>
    <w:p>
      <w:pPr>
        <w:spacing w:after="0"/>
        <w:ind w:left="0"/>
        <w:jc w:val="both"/>
      </w:pPr>
      <w:r>
        <w:rPr>
          <w:rFonts w:ascii="Times New Roman"/>
          <w:b w:val="false"/>
          <w:i w:val="false"/>
          <w:color w:val="000000"/>
          <w:sz w:val="28"/>
        </w:rPr>
        <w:t xml:space="preserve">
      қайтыс болған азамат (ша)_________________________________ өсиетте аталған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азамат(ша) </w:t>
      </w:r>
    </w:p>
    <w:p>
      <w:pPr>
        <w:spacing w:after="0"/>
        <w:ind w:left="0"/>
        <w:jc w:val="both"/>
      </w:pPr>
      <w:r>
        <w:rPr>
          <w:rFonts w:ascii="Times New Roman"/>
          <w:b w:val="false"/>
          <w:i w:val="false"/>
          <w:color w:val="000000"/>
          <w:sz w:val="28"/>
        </w:rPr>
        <w:t xml:space="preserve">
      мүлкіне ______________________________________________________________ </w:t>
      </w:r>
    </w:p>
    <w:p>
      <w:pPr>
        <w:spacing w:after="0"/>
        <w:ind w:left="0"/>
        <w:jc w:val="both"/>
      </w:pPr>
      <w:r>
        <w:rPr>
          <w:rFonts w:ascii="Times New Roman"/>
          <w:b w:val="false"/>
          <w:i w:val="false"/>
          <w:color w:val="000000"/>
          <w:sz w:val="28"/>
        </w:rPr>
        <w:t xml:space="preserve">
      (үлес мөлшері, өсиет қалдырушымен туыстық қатынастары, (тегі, аты және </w:t>
      </w:r>
    </w:p>
    <w:p>
      <w:pPr>
        <w:spacing w:after="0"/>
        <w:ind w:left="0"/>
        <w:jc w:val="both"/>
      </w:pPr>
      <w:r>
        <w:rPr>
          <w:rFonts w:ascii="Times New Roman"/>
          <w:b w:val="false"/>
          <w:i w:val="false"/>
          <w:color w:val="000000"/>
          <w:sz w:val="28"/>
        </w:rPr>
        <w:t xml:space="preserve">
      әкесінің аты (бар болса), туған күні және жері,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тұратын жері) </w:t>
      </w:r>
    </w:p>
    <w:p>
      <w:pPr>
        <w:spacing w:after="0"/>
        <w:ind w:left="0"/>
        <w:jc w:val="both"/>
      </w:pPr>
      <w:r>
        <w:rPr>
          <w:rFonts w:ascii="Times New Roman"/>
          <w:b w:val="false"/>
          <w:i w:val="false"/>
          <w:color w:val="000000"/>
          <w:sz w:val="28"/>
        </w:rPr>
        <w:t xml:space="preserve">
      оның ішінде оның (олардың) пайдасына бас тартуына (ларына) байланысты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(басқа мұрагерлердің туыстық қатынасы, тегі, аты және әкесінің аты (бар болса) </w:t>
      </w:r>
    </w:p>
    <w:p>
      <w:pPr>
        <w:spacing w:after="0"/>
        <w:ind w:left="0"/>
        <w:jc w:val="both"/>
      </w:pPr>
      <w:r>
        <w:rPr>
          <w:rFonts w:ascii="Times New Roman"/>
          <w:b w:val="false"/>
          <w:i w:val="false"/>
          <w:color w:val="000000"/>
          <w:sz w:val="28"/>
        </w:rPr>
        <w:t xml:space="preserve">
      көрсету керек </w:t>
      </w:r>
    </w:p>
    <w:p>
      <w:pPr>
        <w:spacing w:after="0"/>
        <w:ind w:left="0"/>
        <w:jc w:val="both"/>
      </w:pPr>
      <w:r>
        <w:rPr>
          <w:rFonts w:ascii="Times New Roman"/>
          <w:b w:val="false"/>
          <w:i w:val="false"/>
          <w:color w:val="000000"/>
          <w:sz w:val="28"/>
        </w:rPr>
        <w:t xml:space="preserve">
      үлесіне мұрагер болып табылатынын куәландырамын. </w:t>
      </w:r>
    </w:p>
    <w:p>
      <w:pPr>
        <w:spacing w:after="0"/>
        <w:ind w:left="0"/>
        <w:jc w:val="both"/>
      </w:pPr>
      <w:r>
        <w:rPr>
          <w:rFonts w:ascii="Times New Roman"/>
          <w:b w:val="false"/>
          <w:i w:val="false"/>
          <w:color w:val="000000"/>
          <w:sz w:val="28"/>
        </w:rPr>
        <w:t xml:space="preserve">
      Осы куәлік берілген мұралық мүлік,______________________________________ </w:t>
      </w:r>
    </w:p>
    <w:p>
      <w:pPr>
        <w:spacing w:after="0"/>
        <w:ind w:left="0"/>
        <w:jc w:val="both"/>
      </w:pPr>
      <w:r>
        <w:rPr>
          <w:rFonts w:ascii="Times New Roman"/>
          <w:b w:val="false"/>
          <w:i w:val="false"/>
          <w:color w:val="000000"/>
          <w:sz w:val="28"/>
        </w:rPr>
        <w:t xml:space="preserve">
      (куәлік берілген мүлік, идентификаттау сипаттамалары, осы мүлікке меншік </w:t>
      </w:r>
    </w:p>
    <w:p>
      <w:pPr>
        <w:spacing w:after="0"/>
        <w:ind w:left="0"/>
        <w:jc w:val="both"/>
      </w:pPr>
      <w:r>
        <w:rPr>
          <w:rFonts w:ascii="Times New Roman"/>
          <w:b w:val="false"/>
          <w:i w:val="false"/>
          <w:color w:val="000000"/>
          <w:sz w:val="28"/>
        </w:rPr>
        <w:t xml:space="preserve">
      құқығын растайтын құжаттар және оның деректемелері көрсетіледі) </w:t>
      </w:r>
    </w:p>
    <w:p>
      <w:pPr>
        <w:spacing w:after="0"/>
        <w:ind w:left="0"/>
        <w:jc w:val="both"/>
      </w:pPr>
      <w:r>
        <w:rPr>
          <w:rFonts w:ascii="Times New Roman"/>
          <w:b w:val="false"/>
          <w:i w:val="false"/>
          <w:color w:val="000000"/>
          <w:sz w:val="28"/>
        </w:rPr>
        <w:t xml:space="preserve">
      _____________________________________________________________ тұрады. </w:t>
      </w:r>
    </w:p>
    <w:p>
      <w:pPr>
        <w:spacing w:after="0"/>
        <w:ind w:left="0"/>
        <w:jc w:val="both"/>
      </w:pPr>
      <w:r>
        <w:rPr>
          <w:rFonts w:ascii="Times New Roman"/>
          <w:b w:val="false"/>
          <w:i w:val="false"/>
          <w:color w:val="000000"/>
          <w:sz w:val="28"/>
        </w:rPr>
        <w:t xml:space="preserve">
      Мұралық іс №________________________________________________________ </w:t>
      </w:r>
    </w:p>
    <w:p>
      <w:pPr>
        <w:spacing w:after="0"/>
        <w:ind w:left="0"/>
        <w:jc w:val="both"/>
      </w:pPr>
      <w:r>
        <w:rPr>
          <w:rFonts w:ascii="Times New Roman"/>
          <w:b w:val="false"/>
          <w:i w:val="false"/>
          <w:color w:val="000000"/>
          <w:sz w:val="28"/>
        </w:rPr>
        <w:t xml:space="preserve">
      Тізілімде №___________________________________________________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Ескерту: 1) Егер өсиет бойынша мұраға құқық туралы куәлік міндетті түрде </w:t>
      </w:r>
    </w:p>
    <w:p>
      <w:pPr>
        <w:spacing w:after="0"/>
        <w:ind w:left="0"/>
        <w:jc w:val="both"/>
      </w:pPr>
      <w:r>
        <w:rPr>
          <w:rFonts w:ascii="Times New Roman"/>
          <w:b w:val="false"/>
          <w:i w:val="false"/>
          <w:color w:val="000000"/>
          <w:sz w:val="28"/>
        </w:rPr>
        <w:t xml:space="preserve">
      мемлекеттік тіркелуге жататын мүлікке берілсе, онда: "көрсетілген мұралық мүлікке </w:t>
      </w:r>
    </w:p>
    <w:p>
      <w:pPr>
        <w:spacing w:after="0"/>
        <w:ind w:left="0"/>
        <w:jc w:val="both"/>
      </w:pPr>
      <w:r>
        <w:rPr>
          <w:rFonts w:ascii="Times New Roman"/>
          <w:b w:val="false"/>
          <w:i w:val="false"/>
          <w:color w:val="000000"/>
          <w:sz w:val="28"/>
        </w:rPr>
        <w:t xml:space="preserve">
      құқықтың ауысуы тіркеуші органда мемлекеттік тіркелуге жатады." деп көрсетілуі тиіс. </w:t>
      </w:r>
    </w:p>
    <w:p>
      <w:pPr>
        <w:spacing w:after="0"/>
        <w:ind w:left="0"/>
        <w:jc w:val="both"/>
      </w:pPr>
      <w:r>
        <w:rPr>
          <w:rFonts w:ascii="Times New Roman"/>
          <w:b w:val="false"/>
          <w:i w:val="false"/>
          <w:color w:val="000000"/>
          <w:sz w:val="28"/>
        </w:rPr>
        <w:t xml:space="preserve">
      2) Құпия өсиет негізінде мұра қалдырылған жағдайда "___"_________жылы </w:t>
      </w:r>
    </w:p>
    <w:p>
      <w:pPr>
        <w:spacing w:after="0"/>
        <w:ind w:left="0"/>
        <w:jc w:val="both"/>
      </w:pPr>
      <w:r>
        <w:rPr>
          <w:rFonts w:ascii="Times New Roman"/>
          <w:b w:val="false"/>
          <w:i w:val="false"/>
          <w:color w:val="000000"/>
          <w:sz w:val="28"/>
        </w:rPr>
        <w:t xml:space="preserve">
      куәландырылған 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немесе </w:t>
      </w:r>
    </w:p>
    <w:p>
      <w:pPr>
        <w:spacing w:after="0"/>
        <w:ind w:left="0"/>
        <w:jc w:val="both"/>
      </w:pPr>
      <w:r>
        <w:rPr>
          <w:rFonts w:ascii="Times New Roman"/>
          <w:b w:val="false"/>
          <w:i w:val="false"/>
          <w:color w:val="000000"/>
          <w:sz w:val="28"/>
        </w:rPr>
        <w:t xml:space="preserve">
      өсиетті куәландырған лауазымды адамның деректемелері)) </w:t>
      </w:r>
    </w:p>
    <w:p>
      <w:pPr>
        <w:spacing w:after="0"/>
        <w:ind w:left="0"/>
        <w:jc w:val="both"/>
      </w:pPr>
      <w:r>
        <w:rPr>
          <w:rFonts w:ascii="Times New Roman"/>
          <w:b w:val="false"/>
          <w:i w:val="false"/>
          <w:color w:val="000000"/>
          <w:sz w:val="28"/>
        </w:rPr>
        <w:t xml:space="preserve">
      және № __________________ тізілімде тіркелген "өсиет негізінде" деген сөздер </w:t>
      </w:r>
    </w:p>
    <w:p>
      <w:pPr>
        <w:spacing w:after="0"/>
        <w:ind w:left="0"/>
        <w:jc w:val="both"/>
      </w:pPr>
      <w:r>
        <w:rPr>
          <w:rFonts w:ascii="Times New Roman"/>
          <w:b w:val="false"/>
          <w:i w:val="false"/>
          <w:color w:val="000000"/>
          <w:sz w:val="28"/>
        </w:rPr>
        <w:t xml:space="preserve">
      "____"___________жылы, нотариус қабылдаған __________________________ </w:t>
      </w:r>
    </w:p>
    <w:p>
      <w:pPr>
        <w:spacing w:after="0"/>
        <w:ind w:left="0"/>
        <w:jc w:val="both"/>
      </w:pPr>
      <w:r>
        <w:rPr>
          <w:rFonts w:ascii="Times New Roman"/>
          <w:b w:val="false"/>
          <w:i w:val="false"/>
          <w:color w:val="000000"/>
          <w:sz w:val="28"/>
        </w:rPr>
        <w:t xml:space="preserve">
      (өсиетті қабылдаған адамның тегі, аты және әкесінің аты (бар болса)) </w:t>
      </w:r>
    </w:p>
    <w:p>
      <w:pPr>
        <w:spacing w:after="0"/>
        <w:ind w:left="0"/>
        <w:jc w:val="both"/>
      </w:pPr>
      <w:r>
        <w:rPr>
          <w:rFonts w:ascii="Times New Roman"/>
          <w:b w:val="false"/>
          <w:i w:val="false"/>
          <w:color w:val="000000"/>
          <w:sz w:val="28"/>
        </w:rPr>
        <w:t xml:space="preserve">
      нотариус жасаған құпия өсиетті ашу және жария ету хаттамасында қамтылған </w:t>
      </w:r>
    </w:p>
    <w:p>
      <w:pPr>
        <w:spacing w:after="0"/>
        <w:ind w:left="0"/>
        <w:jc w:val="both"/>
      </w:pPr>
      <w:r>
        <w:rPr>
          <w:rFonts w:ascii="Times New Roman"/>
          <w:b w:val="false"/>
          <w:i w:val="false"/>
          <w:color w:val="000000"/>
          <w:sz w:val="28"/>
        </w:rPr>
        <w:t xml:space="preserve">
      толық мәтін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"____"___________ жылдан бастап, № _________________ тізілімде тіркелген </w:t>
      </w:r>
    </w:p>
    <w:p>
      <w:pPr>
        <w:spacing w:after="0"/>
        <w:ind w:left="0"/>
        <w:jc w:val="both"/>
      </w:pPr>
      <w:r>
        <w:rPr>
          <w:rFonts w:ascii="Times New Roman"/>
          <w:b w:val="false"/>
          <w:i w:val="false"/>
          <w:color w:val="000000"/>
          <w:sz w:val="28"/>
        </w:rPr>
        <w:t>
      "құпия өсиет негізінде" деген сөздермен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82" w:id="109"/>
    <w:p>
      <w:pPr>
        <w:spacing w:after="0"/>
        <w:ind w:left="0"/>
        <w:jc w:val="left"/>
      </w:pPr>
      <w:r>
        <w:rPr>
          <w:rFonts w:ascii="Times New Roman"/>
          <w:b/>
          <w:i w:val="false"/>
          <w:color w:val="000000"/>
        </w:rPr>
        <w:t xml:space="preserve"> ЗАҢ БОЙЫНША МҰРАҒА ҚҰҚЫҚ ТУРАЛЫ КУӘЛІК</w:t>
      </w:r>
    </w:p>
    <w:bookmarkEnd w:id="109"/>
    <w:p>
      <w:pPr>
        <w:spacing w:after="0"/>
        <w:ind w:left="0"/>
        <w:jc w:val="both"/>
      </w:pPr>
      <w:r>
        <w:rPr>
          <w:rFonts w:ascii="Times New Roman"/>
          <w:b w:val="false"/>
          <w:i w:val="false"/>
          <w:color w:val="000000"/>
          <w:sz w:val="28"/>
        </w:rPr>
        <w:t>
                 (кейбір мұрагерлердің үлесі ашық қалдырылған жағдайда)</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xml:space="preserve">
      нотариусы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___-бабының</w:t>
      </w:r>
    </w:p>
    <w:p>
      <w:pPr>
        <w:spacing w:after="0"/>
        <w:ind w:left="0"/>
        <w:jc w:val="both"/>
      </w:pPr>
      <w:r>
        <w:rPr>
          <w:rFonts w:ascii="Times New Roman"/>
          <w:b w:val="false"/>
          <w:i w:val="false"/>
          <w:color w:val="000000"/>
          <w:sz w:val="28"/>
        </w:rPr>
        <w:t>
      негізінде 20__ жылы "__"__________________қайтыс болған</w:t>
      </w:r>
    </w:p>
    <w:p>
      <w:pPr>
        <w:spacing w:after="0"/>
        <w:ind w:left="0"/>
        <w:jc w:val="both"/>
      </w:pPr>
      <w:r>
        <w:rPr>
          <w:rFonts w:ascii="Times New Roman"/>
          <w:b w:val="false"/>
          <w:i w:val="false"/>
          <w:color w:val="000000"/>
          <w:sz w:val="28"/>
        </w:rPr>
        <w:t>
      аз.______________________________ мүлкіне__________________-әрқайсысы</w:t>
      </w:r>
    </w:p>
    <w:p>
      <w:pPr>
        <w:spacing w:after="0"/>
        <w:ind w:left="0"/>
        <w:jc w:val="both"/>
      </w:pPr>
      <w:r>
        <w:rPr>
          <w:rFonts w:ascii="Times New Roman"/>
          <w:b w:val="false"/>
          <w:i w:val="false"/>
          <w:color w:val="000000"/>
          <w:sz w:val="28"/>
        </w:rPr>
        <w:t>
      (мұра қалдырушының тегі, аты және әкесінің аты (бар болса)</w:t>
      </w:r>
    </w:p>
    <w:p>
      <w:pPr>
        <w:spacing w:after="0"/>
        <w:ind w:left="0"/>
        <w:jc w:val="both"/>
      </w:pPr>
      <w:r>
        <w:rPr>
          <w:rFonts w:ascii="Times New Roman"/>
          <w:b w:val="false"/>
          <w:i w:val="false"/>
          <w:color w:val="000000"/>
          <w:sz w:val="28"/>
        </w:rPr>
        <w:t>
      (мұра қалдырушымен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туыстық қатынастары, тегі, аты және әкесінің аты (бар болса),</w:t>
      </w:r>
    </w:p>
    <w:p>
      <w:pPr>
        <w:spacing w:after="0"/>
        <w:ind w:left="0"/>
        <w:jc w:val="both"/>
      </w:pPr>
      <w:r>
        <w:rPr>
          <w:rFonts w:ascii="Times New Roman"/>
          <w:b w:val="false"/>
          <w:i w:val="false"/>
          <w:color w:val="000000"/>
          <w:sz w:val="28"/>
        </w:rPr>
        <w:t>
      туған күні және жері, жеке сәйкестендіру нөмірі, тұратын жері)</w:t>
      </w:r>
    </w:p>
    <w:p>
      <w:pPr>
        <w:spacing w:after="0"/>
        <w:ind w:left="0"/>
        <w:jc w:val="both"/>
      </w:pPr>
      <w:r>
        <w:rPr>
          <w:rFonts w:ascii="Times New Roman"/>
          <w:b w:val="false"/>
          <w:i w:val="false"/>
          <w:color w:val="000000"/>
          <w:sz w:val="28"/>
        </w:rPr>
        <w:t>
      _________________ үлесте мұрагер болып табылатынын куәландырамын.</w:t>
      </w:r>
    </w:p>
    <w:p>
      <w:pPr>
        <w:spacing w:after="0"/>
        <w:ind w:left="0"/>
        <w:jc w:val="both"/>
      </w:pPr>
      <w:r>
        <w:rPr>
          <w:rFonts w:ascii="Times New Roman"/>
          <w:b w:val="false"/>
          <w:i w:val="false"/>
          <w:color w:val="000000"/>
          <w:sz w:val="28"/>
        </w:rPr>
        <w:t>
      (үлес мөлшері)</w:t>
      </w:r>
    </w:p>
    <w:p>
      <w:pPr>
        <w:spacing w:after="0"/>
        <w:ind w:left="0"/>
        <w:jc w:val="both"/>
      </w:pPr>
      <w:r>
        <w:rPr>
          <w:rFonts w:ascii="Times New Roman"/>
          <w:b w:val="false"/>
          <w:i w:val="false"/>
          <w:color w:val="000000"/>
          <w:sz w:val="28"/>
        </w:rPr>
        <w:t>
      Осы куәлік берілген мұралық мүлік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 берілген мүлік, идентификаттау сипаттамалары, осы</w:t>
      </w:r>
    </w:p>
    <w:p>
      <w:pPr>
        <w:spacing w:after="0"/>
        <w:ind w:left="0"/>
        <w:jc w:val="both"/>
      </w:pPr>
      <w:r>
        <w:rPr>
          <w:rFonts w:ascii="Times New Roman"/>
          <w:b w:val="false"/>
          <w:i w:val="false"/>
          <w:color w:val="000000"/>
          <w:sz w:val="28"/>
        </w:rPr>
        <w:t>
        мүлікке меншік құқығын растайтын құжаттар және оның деректемелері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тұрады.</w:t>
      </w:r>
    </w:p>
    <w:p>
      <w:pPr>
        <w:spacing w:after="0"/>
        <w:ind w:left="0"/>
        <w:jc w:val="both"/>
      </w:pPr>
      <w:r>
        <w:rPr>
          <w:rFonts w:ascii="Times New Roman"/>
          <w:b w:val="false"/>
          <w:i w:val="false"/>
          <w:color w:val="000000"/>
          <w:sz w:val="28"/>
        </w:rPr>
        <w:t xml:space="preserve">
      Көрсетілген мұралық мүліктің_________ үлесіне мұраға құқық туралы </w:t>
      </w:r>
    </w:p>
    <w:p>
      <w:pPr>
        <w:spacing w:after="0"/>
        <w:ind w:left="0"/>
        <w:jc w:val="both"/>
      </w:pPr>
      <w:r>
        <w:rPr>
          <w:rFonts w:ascii="Times New Roman"/>
          <w:b w:val="false"/>
          <w:i w:val="false"/>
          <w:color w:val="000000"/>
          <w:sz w:val="28"/>
        </w:rPr>
        <w:t>
      (үлес мөлшері)</w:t>
      </w:r>
    </w:p>
    <w:p>
      <w:pPr>
        <w:spacing w:after="0"/>
        <w:ind w:left="0"/>
        <w:jc w:val="both"/>
      </w:pPr>
      <w:r>
        <w:rPr>
          <w:rFonts w:ascii="Times New Roman"/>
          <w:b w:val="false"/>
          <w:i w:val="false"/>
          <w:color w:val="000000"/>
          <w:sz w:val="28"/>
        </w:rPr>
        <w:t>
      куәлік әлі берілген жоқ.</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заң бойынша мұраға құқық туралы куәлік міндетті түрде</w:t>
      </w:r>
    </w:p>
    <w:p>
      <w:pPr>
        <w:spacing w:after="0"/>
        <w:ind w:left="0"/>
        <w:jc w:val="both"/>
      </w:pPr>
      <w:r>
        <w:rPr>
          <w:rFonts w:ascii="Times New Roman"/>
          <w:b w:val="false"/>
          <w:i w:val="false"/>
          <w:color w:val="000000"/>
          <w:sz w:val="28"/>
        </w:rPr>
        <w:t>
      мемлекеттік тіркелуге жататын мүлікке берілсе, онда: "көрсетілген</w:t>
      </w:r>
    </w:p>
    <w:p>
      <w:pPr>
        <w:spacing w:after="0"/>
        <w:ind w:left="0"/>
        <w:jc w:val="both"/>
      </w:pPr>
      <w:r>
        <w:rPr>
          <w:rFonts w:ascii="Times New Roman"/>
          <w:b w:val="false"/>
          <w:i w:val="false"/>
          <w:color w:val="000000"/>
          <w:sz w:val="28"/>
        </w:rPr>
        <w:t>
      мұралық мүлікке құқықтың ауысуы тіркеуші органда мемлекеттік</w:t>
      </w:r>
    </w:p>
    <w:p>
      <w:pPr>
        <w:spacing w:after="0"/>
        <w:ind w:left="0"/>
        <w:jc w:val="both"/>
      </w:pPr>
      <w:r>
        <w:rPr>
          <w:rFonts w:ascii="Times New Roman"/>
          <w:b w:val="false"/>
          <w:i w:val="false"/>
          <w:color w:val="000000"/>
          <w:sz w:val="28"/>
        </w:rPr>
        <w:t>
      тіркелуге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83" w:id="110"/>
    <w:p>
      <w:pPr>
        <w:spacing w:after="0"/>
        <w:ind w:left="0"/>
        <w:jc w:val="left"/>
      </w:pPr>
      <w:r>
        <w:rPr>
          <w:rFonts w:ascii="Times New Roman"/>
          <w:b/>
          <w:i w:val="false"/>
          <w:color w:val="000000"/>
        </w:rPr>
        <w:t xml:space="preserve"> ЗАҢ БОЙЫНША МҰРAFА ҚҰҚЫҚ ТУРАЛЫ КУӘЛІК</w:t>
      </w:r>
    </w:p>
    <w:bookmarkEnd w:id="110"/>
    <w:p>
      <w:pPr>
        <w:spacing w:after="0"/>
        <w:ind w:left="0"/>
        <w:jc w:val="both"/>
      </w:pPr>
      <w:r>
        <w:rPr>
          <w:rFonts w:ascii="Times New Roman"/>
          <w:b w:val="false"/>
          <w:i w:val="false"/>
          <w:color w:val="000000"/>
          <w:sz w:val="28"/>
        </w:rPr>
        <w:t>
      (мұраның міндетті үлесіне)</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xml:space="preserve">
      нотариусы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___-бабының</w:t>
      </w:r>
    </w:p>
    <w:p>
      <w:pPr>
        <w:spacing w:after="0"/>
        <w:ind w:left="0"/>
        <w:jc w:val="both"/>
      </w:pPr>
      <w:r>
        <w:rPr>
          <w:rFonts w:ascii="Times New Roman"/>
          <w:b w:val="false"/>
          <w:i w:val="false"/>
          <w:color w:val="000000"/>
          <w:sz w:val="28"/>
        </w:rPr>
        <w:t>
      негізінде __ жылы "__"_________қайтыс болған азамат(ша)______________</w:t>
      </w:r>
    </w:p>
    <w:p>
      <w:pPr>
        <w:spacing w:after="0"/>
        <w:ind w:left="0"/>
        <w:jc w:val="both"/>
      </w:pPr>
      <w:r>
        <w:rPr>
          <w:rFonts w:ascii="Times New Roman"/>
          <w:b w:val="false"/>
          <w:i w:val="false"/>
          <w:color w:val="000000"/>
          <w:sz w:val="28"/>
        </w:rPr>
        <w:t>
      мүлкінің___________міндетті үлесіне</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(мұра қалдырушымен туыстық және өзге де қатынастары,</w:t>
      </w:r>
    </w:p>
    <w:p>
      <w:pPr>
        <w:spacing w:after="0"/>
        <w:ind w:left="0"/>
        <w:jc w:val="both"/>
      </w:pPr>
      <w:r>
        <w:rPr>
          <w:rFonts w:ascii="Times New Roman"/>
          <w:b w:val="false"/>
          <w:i w:val="false"/>
          <w:color w:val="000000"/>
          <w:sz w:val="28"/>
        </w:rPr>
        <w:t>
                 тегі, аты және әкесінің аты (бар болса), туған күні және</w:t>
      </w:r>
    </w:p>
    <w:p>
      <w:pPr>
        <w:spacing w:after="0"/>
        <w:ind w:left="0"/>
        <w:jc w:val="both"/>
      </w:pPr>
      <w:r>
        <w:rPr>
          <w:rFonts w:ascii="Times New Roman"/>
          <w:b w:val="false"/>
          <w:i w:val="false"/>
          <w:color w:val="000000"/>
          <w:sz w:val="28"/>
        </w:rPr>
        <w:t>
      _____________________________мұрагер болып табылатынын куәландырамын.</w:t>
      </w:r>
    </w:p>
    <w:p>
      <w:pPr>
        <w:spacing w:after="0"/>
        <w:ind w:left="0"/>
        <w:jc w:val="both"/>
      </w:pPr>
      <w:r>
        <w:rPr>
          <w:rFonts w:ascii="Times New Roman"/>
          <w:b w:val="false"/>
          <w:i w:val="false"/>
          <w:color w:val="000000"/>
          <w:sz w:val="28"/>
        </w:rPr>
        <w:t>
      жері, жеке сәйкестендіру нөмірі, тұрған жері)</w:t>
      </w:r>
    </w:p>
    <w:p>
      <w:pPr>
        <w:spacing w:after="0"/>
        <w:ind w:left="0"/>
        <w:jc w:val="both"/>
      </w:pPr>
      <w:r>
        <w:rPr>
          <w:rFonts w:ascii="Times New Roman"/>
          <w:b w:val="false"/>
          <w:i w:val="false"/>
          <w:color w:val="000000"/>
          <w:sz w:val="28"/>
        </w:rPr>
        <w:t>
      Осы куәлік берілген көрсетілген________________ үлестегі мұралық</w:t>
      </w:r>
    </w:p>
    <w:p>
      <w:pPr>
        <w:spacing w:after="0"/>
        <w:ind w:left="0"/>
        <w:jc w:val="both"/>
      </w:pPr>
      <w:r>
        <w:rPr>
          <w:rFonts w:ascii="Times New Roman"/>
          <w:b w:val="false"/>
          <w:i w:val="false"/>
          <w:color w:val="000000"/>
          <w:sz w:val="28"/>
        </w:rPr>
        <w:t>
      (үлес мөлшері)</w:t>
      </w:r>
    </w:p>
    <w:p>
      <w:pPr>
        <w:spacing w:after="0"/>
        <w:ind w:left="0"/>
        <w:jc w:val="both"/>
      </w:pPr>
      <w:r>
        <w:rPr>
          <w:rFonts w:ascii="Times New Roman"/>
          <w:b w:val="false"/>
          <w:i w:val="false"/>
          <w:color w:val="000000"/>
          <w:sz w:val="28"/>
        </w:rPr>
        <w:t>
      мүлік________________________________________________________________</w:t>
      </w:r>
    </w:p>
    <w:p>
      <w:pPr>
        <w:spacing w:after="0"/>
        <w:ind w:left="0"/>
        <w:jc w:val="both"/>
      </w:pPr>
      <w:r>
        <w:rPr>
          <w:rFonts w:ascii="Times New Roman"/>
          <w:b w:val="false"/>
          <w:i w:val="false"/>
          <w:color w:val="000000"/>
          <w:sz w:val="28"/>
        </w:rPr>
        <w:t>
      (куәлік берілген мұралық мүлік, идентификаттау сипаттамалары, осы</w:t>
      </w:r>
    </w:p>
    <w:p>
      <w:pPr>
        <w:spacing w:after="0"/>
        <w:ind w:left="0"/>
        <w:jc w:val="both"/>
      </w:pPr>
      <w:r>
        <w:rPr>
          <w:rFonts w:ascii="Times New Roman"/>
          <w:b w:val="false"/>
          <w:i w:val="false"/>
          <w:color w:val="000000"/>
          <w:sz w:val="28"/>
        </w:rPr>
        <w:t>
        мүліктің меншік құқығын растайтын құжаттар және оның деректемелері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тұрады.</w:t>
      </w:r>
    </w:p>
    <w:p>
      <w:pPr>
        <w:spacing w:after="0"/>
        <w:ind w:left="0"/>
        <w:jc w:val="both"/>
      </w:pPr>
      <w:r>
        <w:rPr>
          <w:rFonts w:ascii="Times New Roman"/>
          <w:b w:val="false"/>
          <w:i w:val="false"/>
          <w:color w:val="000000"/>
          <w:sz w:val="28"/>
        </w:rPr>
        <w:t>
      Көрсетілген мұралық мүліктің_________________ үлесіне өсиет бойынша</w:t>
      </w:r>
    </w:p>
    <w:p>
      <w:pPr>
        <w:spacing w:after="0"/>
        <w:ind w:left="0"/>
        <w:jc w:val="both"/>
      </w:pPr>
      <w:r>
        <w:rPr>
          <w:rFonts w:ascii="Times New Roman"/>
          <w:b w:val="false"/>
          <w:i w:val="false"/>
          <w:color w:val="000000"/>
          <w:sz w:val="28"/>
        </w:rPr>
        <w:t>
      (үлес мөлшері)</w:t>
      </w:r>
    </w:p>
    <w:p>
      <w:pPr>
        <w:spacing w:after="0"/>
        <w:ind w:left="0"/>
        <w:jc w:val="both"/>
      </w:pPr>
      <w:r>
        <w:rPr>
          <w:rFonts w:ascii="Times New Roman"/>
          <w:b w:val="false"/>
          <w:i w:val="false"/>
          <w:color w:val="000000"/>
          <w:sz w:val="28"/>
        </w:rPr>
        <w:t>
      мұраға құқық туралы куәлік берілді (немесе "әлі берілген жоқ").</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1) мұраны ашу кезінде қолданыстағы заң бойынша мұрагерге</w:t>
      </w:r>
    </w:p>
    <w:p>
      <w:pPr>
        <w:spacing w:after="0"/>
        <w:ind w:left="0"/>
        <w:jc w:val="both"/>
      </w:pPr>
      <w:r>
        <w:rPr>
          <w:rFonts w:ascii="Times New Roman"/>
          <w:b w:val="false"/>
          <w:i w:val="false"/>
          <w:color w:val="000000"/>
          <w:sz w:val="28"/>
        </w:rPr>
        <w:t>
      тиесілі міндетті үлес көрсетіледі.</w:t>
      </w:r>
    </w:p>
    <w:p>
      <w:pPr>
        <w:spacing w:after="0"/>
        <w:ind w:left="0"/>
        <w:jc w:val="both"/>
      </w:pPr>
      <w:r>
        <w:rPr>
          <w:rFonts w:ascii="Times New Roman"/>
          <w:b w:val="false"/>
          <w:i w:val="false"/>
          <w:color w:val="000000"/>
          <w:sz w:val="28"/>
        </w:rPr>
        <w:t>
      2) егер заң бойынша мұраға құқық туралы куәлік міндетті түрде</w:t>
      </w:r>
    </w:p>
    <w:p>
      <w:pPr>
        <w:spacing w:after="0"/>
        <w:ind w:left="0"/>
        <w:jc w:val="both"/>
      </w:pPr>
      <w:r>
        <w:rPr>
          <w:rFonts w:ascii="Times New Roman"/>
          <w:b w:val="false"/>
          <w:i w:val="false"/>
          <w:color w:val="000000"/>
          <w:sz w:val="28"/>
        </w:rPr>
        <w:t>
      мемлекеттік тіркелуге жататын мүлікке берілсе, онда "көрсетілген</w:t>
      </w:r>
    </w:p>
    <w:p>
      <w:pPr>
        <w:spacing w:after="0"/>
        <w:ind w:left="0"/>
        <w:jc w:val="both"/>
      </w:pPr>
      <w:r>
        <w:rPr>
          <w:rFonts w:ascii="Times New Roman"/>
          <w:b w:val="false"/>
          <w:i w:val="false"/>
          <w:color w:val="000000"/>
          <w:sz w:val="28"/>
        </w:rPr>
        <w:t>
      мұралық мүлікке құқықтың ауысуы тіркеуші органда мемлекеттік</w:t>
      </w:r>
    </w:p>
    <w:p>
      <w:pPr>
        <w:spacing w:after="0"/>
        <w:ind w:left="0"/>
        <w:jc w:val="both"/>
      </w:pPr>
      <w:r>
        <w:rPr>
          <w:rFonts w:ascii="Times New Roman"/>
          <w:b w:val="false"/>
          <w:i w:val="false"/>
          <w:color w:val="000000"/>
          <w:sz w:val="28"/>
        </w:rPr>
        <w:t>
      тіркелуге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84" w:id="111"/>
    <w:p>
      <w:pPr>
        <w:spacing w:after="0"/>
        <w:ind w:left="0"/>
        <w:jc w:val="left"/>
      </w:pPr>
      <w:r>
        <w:rPr>
          <w:rFonts w:ascii="Times New Roman"/>
          <w:b/>
          <w:i w:val="false"/>
          <w:color w:val="000000"/>
        </w:rPr>
        <w:t xml:space="preserve"> ӨСИЕТ БОЙЫНША МҰРАҒА ҚҰҚЫҚ ТУРАЛЫ КУӘЛІК</w:t>
      </w:r>
    </w:p>
    <w:bookmarkEnd w:id="111"/>
    <w:p>
      <w:pPr>
        <w:spacing w:after="0"/>
        <w:ind w:left="0"/>
        <w:jc w:val="both"/>
      </w:pPr>
      <w:r>
        <w:rPr>
          <w:rFonts w:ascii="Times New Roman"/>
          <w:b w:val="false"/>
          <w:i w:val="false"/>
          <w:color w:val="ff0000"/>
          <w:sz w:val="28"/>
        </w:rPr>
        <w:t xml:space="preserve">
      Ескерту. 10-қосымша жаңа редакцияда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(мемлекетке немесе заңды тұлғаға берілетін өсиет бойынша мұраға)</w:t>
      </w:r>
    </w:p>
    <w:p>
      <w:pPr>
        <w:spacing w:after="0"/>
        <w:ind w:left="0"/>
        <w:jc w:val="both"/>
      </w:pPr>
      <w:r>
        <w:rPr>
          <w:rFonts w:ascii="Times New Roman"/>
          <w:b w:val="false"/>
          <w:i w:val="false"/>
          <w:color w:val="000000"/>
          <w:sz w:val="28"/>
        </w:rPr>
        <w:t xml:space="preserve">
      (ауыл, кент, қала, аудан, облыс, республика)_____________________________________ </w:t>
      </w:r>
    </w:p>
    <w:p>
      <w:pPr>
        <w:spacing w:after="0"/>
        <w:ind w:left="0"/>
        <w:jc w:val="both"/>
      </w:pPr>
      <w:r>
        <w:rPr>
          <w:rFonts w:ascii="Times New Roman"/>
          <w:b w:val="false"/>
          <w:i w:val="false"/>
          <w:color w:val="000000"/>
          <w:sz w:val="28"/>
        </w:rPr>
        <w:t xml:space="preserve">
      күні, айы, жылы жазумен_____________________________________________________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нөмірі,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нотариаттық </w:t>
      </w:r>
    </w:p>
    <w:p>
      <w:pPr>
        <w:spacing w:after="0"/>
        <w:ind w:left="0"/>
        <w:jc w:val="both"/>
      </w:pPr>
      <w:r>
        <w:rPr>
          <w:rFonts w:ascii="Times New Roman"/>
          <w:b w:val="false"/>
          <w:i w:val="false"/>
          <w:color w:val="000000"/>
          <w:sz w:val="28"/>
        </w:rPr>
        <w:t xml:space="preserve">
      округының атауы) </w:t>
      </w:r>
    </w:p>
    <w:p>
      <w:pPr>
        <w:spacing w:after="0"/>
        <w:ind w:left="0"/>
        <w:jc w:val="both"/>
      </w:pPr>
      <w:r>
        <w:rPr>
          <w:rFonts w:ascii="Times New Roman"/>
          <w:b w:val="false"/>
          <w:i w:val="false"/>
          <w:color w:val="000000"/>
          <w:sz w:val="28"/>
        </w:rPr>
        <w:t xml:space="preserve">
      нотариусы________ жылдың "___"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немесе </w:t>
      </w:r>
    </w:p>
    <w:p>
      <w:pPr>
        <w:spacing w:after="0"/>
        <w:ind w:left="0"/>
        <w:jc w:val="both"/>
      </w:pPr>
      <w:r>
        <w:rPr>
          <w:rFonts w:ascii="Times New Roman"/>
          <w:b w:val="false"/>
          <w:i w:val="false"/>
          <w:color w:val="000000"/>
          <w:sz w:val="28"/>
        </w:rPr>
        <w:t xml:space="preserve">
      өсиетті куәландырған лауазымды адамның деректемелері) </w:t>
      </w:r>
    </w:p>
    <w:p>
      <w:pPr>
        <w:spacing w:after="0"/>
        <w:ind w:left="0"/>
        <w:jc w:val="both"/>
      </w:pPr>
      <w:r>
        <w:rPr>
          <w:rFonts w:ascii="Times New Roman"/>
          <w:b w:val="false"/>
          <w:i w:val="false"/>
          <w:color w:val="000000"/>
          <w:sz w:val="28"/>
        </w:rPr>
        <w:t xml:space="preserve">
      №___ тізілімде куәландырылған және тіркелген өсиеттің негізінде 20___ жылы </w:t>
      </w:r>
    </w:p>
    <w:p>
      <w:pPr>
        <w:spacing w:after="0"/>
        <w:ind w:left="0"/>
        <w:jc w:val="both"/>
      </w:pPr>
      <w:r>
        <w:rPr>
          <w:rFonts w:ascii="Times New Roman"/>
          <w:b w:val="false"/>
          <w:i w:val="false"/>
          <w:color w:val="000000"/>
          <w:sz w:val="28"/>
        </w:rPr>
        <w:t xml:space="preserve">
      "___"____________қайтыс болған азамат(ша)__________________________________ </w:t>
      </w:r>
    </w:p>
    <w:p>
      <w:pPr>
        <w:spacing w:after="0"/>
        <w:ind w:left="0"/>
        <w:jc w:val="both"/>
      </w:pPr>
      <w:r>
        <w:rPr>
          <w:rFonts w:ascii="Times New Roman"/>
          <w:b w:val="false"/>
          <w:i w:val="false"/>
          <w:color w:val="000000"/>
          <w:sz w:val="28"/>
        </w:rPr>
        <w:t xml:space="preserve">
      (өсиет қалдырушының тегі, аты және әкесінің аты(бар болса) </w:t>
      </w:r>
    </w:p>
    <w:p>
      <w:pPr>
        <w:spacing w:after="0"/>
        <w:ind w:left="0"/>
        <w:jc w:val="both"/>
      </w:pPr>
      <w:r>
        <w:rPr>
          <w:rFonts w:ascii="Times New Roman"/>
          <w:b w:val="false"/>
          <w:i w:val="false"/>
          <w:color w:val="000000"/>
          <w:sz w:val="28"/>
        </w:rPr>
        <w:t xml:space="preserve">
      өсиетте көрсетілген </w:t>
      </w:r>
    </w:p>
    <w:p>
      <w:pPr>
        <w:spacing w:after="0"/>
        <w:ind w:left="0"/>
        <w:jc w:val="both"/>
      </w:pPr>
      <w:r>
        <w:rPr>
          <w:rFonts w:ascii="Times New Roman"/>
          <w:b w:val="false"/>
          <w:i w:val="false"/>
          <w:color w:val="000000"/>
          <w:sz w:val="28"/>
        </w:rPr>
        <w:t xml:space="preserve">
      мүлкіне мұрагер___________________________________________________________ </w:t>
      </w:r>
    </w:p>
    <w:p>
      <w:pPr>
        <w:spacing w:after="0"/>
        <w:ind w:left="0"/>
        <w:jc w:val="both"/>
      </w:pPr>
      <w:r>
        <w:rPr>
          <w:rFonts w:ascii="Times New Roman"/>
          <w:b w:val="false"/>
          <w:i w:val="false"/>
          <w:color w:val="000000"/>
          <w:sz w:val="28"/>
        </w:rPr>
        <w:t xml:space="preserve">
      (мемлекеттің атынан (мемлекеттік органның атауы және оның деректемелері) </w:t>
      </w:r>
    </w:p>
    <w:p>
      <w:pPr>
        <w:spacing w:after="0"/>
        <w:ind w:left="0"/>
        <w:jc w:val="both"/>
      </w:pPr>
      <w:r>
        <w:rPr>
          <w:rFonts w:ascii="Times New Roman"/>
          <w:b w:val="false"/>
          <w:i w:val="false"/>
          <w:color w:val="000000"/>
          <w:sz w:val="28"/>
        </w:rPr>
        <w:t xml:space="preserve">
      немесе заңды тұлға (заңды тұлғаның атауы және оның деректемелері)) </w:t>
      </w:r>
    </w:p>
    <w:p>
      <w:pPr>
        <w:spacing w:after="0"/>
        <w:ind w:left="0"/>
        <w:jc w:val="both"/>
      </w:pPr>
      <w:r>
        <w:rPr>
          <w:rFonts w:ascii="Times New Roman"/>
          <w:b w:val="false"/>
          <w:i w:val="false"/>
          <w:color w:val="000000"/>
          <w:sz w:val="28"/>
        </w:rPr>
        <w:t xml:space="preserve">
      _______________________________________ болып табылатынын куәландырамын. </w:t>
      </w:r>
    </w:p>
    <w:p>
      <w:pPr>
        <w:spacing w:after="0"/>
        <w:ind w:left="0"/>
        <w:jc w:val="both"/>
      </w:pPr>
      <w:r>
        <w:rPr>
          <w:rFonts w:ascii="Times New Roman"/>
          <w:b w:val="false"/>
          <w:i w:val="false"/>
          <w:color w:val="000000"/>
          <w:sz w:val="28"/>
        </w:rPr>
        <w:t xml:space="preserve">
      Осы куәлік берілген мұралық мүлік___________________________________________ </w:t>
      </w:r>
    </w:p>
    <w:p>
      <w:pPr>
        <w:spacing w:after="0"/>
        <w:ind w:left="0"/>
        <w:jc w:val="both"/>
      </w:pPr>
      <w:r>
        <w:rPr>
          <w:rFonts w:ascii="Times New Roman"/>
          <w:b w:val="false"/>
          <w:i w:val="false"/>
          <w:color w:val="000000"/>
          <w:sz w:val="28"/>
        </w:rPr>
        <w:t xml:space="preserve">
      (куәлік берілген мүлік, идентификаттау сипаттамалары, осы </w:t>
      </w:r>
    </w:p>
    <w:p>
      <w:pPr>
        <w:spacing w:after="0"/>
        <w:ind w:left="0"/>
        <w:jc w:val="both"/>
      </w:pPr>
      <w:r>
        <w:rPr>
          <w:rFonts w:ascii="Times New Roman"/>
          <w:b w:val="false"/>
          <w:i w:val="false"/>
          <w:color w:val="000000"/>
          <w:sz w:val="28"/>
        </w:rPr>
        <w:t xml:space="preserve">
      _________________________________________________________________ тұрады. </w:t>
      </w:r>
    </w:p>
    <w:p>
      <w:pPr>
        <w:spacing w:after="0"/>
        <w:ind w:left="0"/>
        <w:jc w:val="both"/>
      </w:pPr>
      <w:r>
        <w:rPr>
          <w:rFonts w:ascii="Times New Roman"/>
          <w:b w:val="false"/>
          <w:i w:val="false"/>
          <w:color w:val="000000"/>
          <w:sz w:val="28"/>
        </w:rPr>
        <w:t xml:space="preserve">
      мүліктің меншік құқығын растайтын құжаттар және оның деректемелері көрсетіледі) </w:t>
      </w:r>
    </w:p>
    <w:p>
      <w:pPr>
        <w:spacing w:after="0"/>
        <w:ind w:left="0"/>
        <w:jc w:val="both"/>
      </w:pPr>
      <w:r>
        <w:rPr>
          <w:rFonts w:ascii="Times New Roman"/>
          <w:b w:val="false"/>
          <w:i w:val="false"/>
          <w:color w:val="000000"/>
          <w:sz w:val="28"/>
        </w:rPr>
        <w:t xml:space="preserve">
      Мұралық іс №_____________________________________________________________ </w:t>
      </w:r>
    </w:p>
    <w:p>
      <w:pPr>
        <w:spacing w:after="0"/>
        <w:ind w:left="0"/>
        <w:jc w:val="both"/>
      </w:pPr>
      <w:r>
        <w:rPr>
          <w:rFonts w:ascii="Times New Roman"/>
          <w:b w:val="false"/>
          <w:i w:val="false"/>
          <w:color w:val="000000"/>
          <w:sz w:val="28"/>
        </w:rPr>
        <w:t xml:space="preserve">
      Тізілімде №________________________________________________________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Өндірілді:_________________________________________________________________ </w:t>
      </w:r>
    </w:p>
    <w:p>
      <w:pPr>
        <w:spacing w:after="0"/>
        <w:ind w:left="0"/>
        <w:jc w:val="both"/>
      </w:pPr>
      <w:r>
        <w:rPr>
          <w:rFonts w:ascii="Times New Roman"/>
          <w:b w:val="false"/>
          <w:i w:val="false"/>
          <w:color w:val="000000"/>
          <w:sz w:val="28"/>
        </w:rPr>
        <w:t xml:space="preserve">
      Мөр Нотариус: 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Ескерту: 1) Егер өсиет бойынша мұраға құқық туралы куәлік міндетті түрде </w:t>
      </w:r>
    </w:p>
    <w:p>
      <w:pPr>
        <w:spacing w:after="0"/>
        <w:ind w:left="0"/>
        <w:jc w:val="both"/>
      </w:pPr>
      <w:r>
        <w:rPr>
          <w:rFonts w:ascii="Times New Roman"/>
          <w:b w:val="false"/>
          <w:i w:val="false"/>
          <w:color w:val="000000"/>
          <w:sz w:val="28"/>
        </w:rPr>
        <w:t xml:space="preserve">
      мемлекеттік тіркелуге жататын мүлікке берілсе, онда: "көрсетілген мұралық мүлікке </w:t>
      </w:r>
    </w:p>
    <w:p>
      <w:pPr>
        <w:spacing w:after="0"/>
        <w:ind w:left="0"/>
        <w:jc w:val="both"/>
      </w:pPr>
      <w:r>
        <w:rPr>
          <w:rFonts w:ascii="Times New Roman"/>
          <w:b w:val="false"/>
          <w:i w:val="false"/>
          <w:color w:val="000000"/>
          <w:sz w:val="28"/>
        </w:rPr>
        <w:t xml:space="preserve">
      құқықтың ауысуы тіркеуші органда мемлекеттік тіркелуге жатады." деп көрсетілуі тиіс. </w:t>
      </w:r>
    </w:p>
    <w:p>
      <w:pPr>
        <w:spacing w:after="0"/>
        <w:ind w:left="0"/>
        <w:jc w:val="both"/>
      </w:pPr>
      <w:r>
        <w:rPr>
          <w:rFonts w:ascii="Times New Roman"/>
          <w:b w:val="false"/>
          <w:i w:val="false"/>
          <w:color w:val="000000"/>
          <w:sz w:val="28"/>
        </w:rPr>
        <w:t xml:space="preserve">
      2) құпия өсиет негізінде мұра қалдырылған жағдайда </w:t>
      </w:r>
    </w:p>
    <w:p>
      <w:pPr>
        <w:spacing w:after="0"/>
        <w:ind w:left="0"/>
        <w:jc w:val="both"/>
      </w:pPr>
      <w:r>
        <w:rPr>
          <w:rFonts w:ascii="Times New Roman"/>
          <w:b w:val="false"/>
          <w:i w:val="false"/>
          <w:color w:val="000000"/>
          <w:sz w:val="28"/>
        </w:rPr>
        <w:t xml:space="preserve">
      "___"_________жылы куәландырылған 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немесе өсиетті </w:t>
      </w:r>
    </w:p>
    <w:p>
      <w:pPr>
        <w:spacing w:after="0"/>
        <w:ind w:left="0"/>
        <w:jc w:val="both"/>
      </w:pPr>
      <w:r>
        <w:rPr>
          <w:rFonts w:ascii="Times New Roman"/>
          <w:b w:val="false"/>
          <w:i w:val="false"/>
          <w:color w:val="000000"/>
          <w:sz w:val="28"/>
        </w:rPr>
        <w:t xml:space="preserve">
      куәландырған лауазымды адамның деректемелері)) </w:t>
      </w:r>
    </w:p>
    <w:p>
      <w:pPr>
        <w:spacing w:after="0"/>
        <w:ind w:left="0"/>
        <w:jc w:val="both"/>
      </w:pPr>
      <w:r>
        <w:rPr>
          <w:rFonts w:ascii="Times New Roman"/>
          <w:b w:val="false"/>
          <w:i w:val="false"/>
          <w:color w:val="000000"/>
          <w:sz w:val="28"/>
        </w:rPr>
        <w:t xml:space="preserve">
      және № _________тізілімде тіркелген "өсиет негізінде" деген сөздер "___"___жылы, </w:t>
      </w:r>
    </w:p>
    <w:p>
      <w:pPr>
        <w:spacing w:after="0"/>
        <w:ind w:left="0"/>
        <w:jc w:val="both"/>
      </w:pPr>
      <w:r>
        <w:rPr>
          <w:rFonts w:ascii="Times New Roman"/>
          <w:b w:val="false"/>
          <w:i w:val="false"/>
          <w:color w:val="000000"/>
          <w:sz w:val="28"/>
        </w:rPr>
        <w:t xml:space="preserve">
      нотариус қабылдаған _______________________________________________________ </w:t>
      </w:r>
    </w:p>
    <w:p>
      <w:pPr>
        <w:spacing w:after="0"/>
        <w:ind w:left="0"/>
        <w:jc w:val="both"/>
      </w:pPr>
      <w:r>
        <w:rPr>
          <w:rFonts w:ascii="Times New Roman"/>
          <w:b w:val="false"/>
          <w:i w:val="false"/>
          <w:color w:val="000000"/>
          <w:sz w:val="28"/>
        </w:rPr>
        <w:t xml:space="preserve">
      (өсиетті қабылдаған адамның тегі, аты және әкесінің аты (ол болған жағдайда)) </w:t>
      </w:r>
    </w:p>
    <w:p>
      <w:pPr>
        <w:spacing w:after="0"/>
        <w:ind w:left="0"/>
        <w:jc w:val="both"/>
      </w:pPr>
      <w:r>
        <w:rPr>
          <w:rFonts w:ascii="Times New Roman"/>
          <w:b w:val="false"/>
          <w:i w:val="false"/>
          <w:color w:val="000000"/>
          <w:sz w:val="28"/>
        </w:rPr>
        <w:t xml:space="preserve">
      нотариус жасаған құпия өсиетті ашу және жария ету хаттамасында </w:t>
      </w:r>
    </w:p>
    <w:p>
      <w:pPr>
        <w:spacing w:after="0"/>
        <w:ind w:left="0"/>
        <w:jc w:val="both"/>
      </w:pPr>
      <w:r>
        <w:rPr>
          <w:rFonts w:ascii="Times New Roman"/>
          <w:b w:val="false"/>
          <w:i w:val="false"/>
          <w:color w:val="000000"/>
          <w:sz w:val="28"/>
        </w:rPr>
        <w:t xml:space="preserve">
      қамтылған толық мәтін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w:t>
      </w:r>
    </w:p>
    <w:p>
      <w:pPr>
        <w:spacing w:after="0"/>
        <w:ind w:left="0"/>
        <w:jc w:val="both"/>
      </w:pPr>
      <w:r>
        <w:rPr>
          <w:rFonts w:ascii="Times New Roman"/>
          <w:b w:val="false"/>
          <w:i w:val="false"/>
          <w:color w:val="000000"/>
          <w:sz w:val="28"/>
        </w:rPr>
        <w:t xml:space="preserve">
      "___"___________ жылдан бастап, № ___________ тізілімде тіркелген "құпия өсиет </w:t>
      </w:r>
    </w:p>
    <w:p>
      <w:pPr>
        <w:spacing w:after="0"/>
        <w:ind w:left="0"/>
        <w:jc w:val="both"/>
      </w:pPr>
      <w:r>
        <w:rPr>
          <w:rFonts w:ascii="Times New Roman"/>
          <w:b w:val="false"/>
          <w:i w:val="false"/>
          <w:color w:val="000000"/>
          <w:sz w:val="28"/>
        </w:rPr>
        <w:t>
      негізінде" деген сөздермен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85" w:id="112"/>
    <w:p>
      <w:pPr>
        <w:spacing w:after="0"/>
        <w:ind w:left="0"/>
        <w:jc w:val="left"/>
      </w:pPr>
      <w:r>
        <w:rPr>
          <w:rFonts w:ascii="Times New Roman"/>
          <w:b/>
          <w:i w:val="false"/>
          <w:color w:val="000000"/>
        </w:rPr>
        <w:t xml:space="preserve"> ӨСИЕТ БОЙЫНША МҰРАҒА ҚҰҚЫҚ ТУРАЛЫ КУӘЛІК</w:t>
      </w:r>
    </w:p>
    <w:bookmarkEnd w:id="112"/>
    <w:p>
      <w:pPr>
        <w:spacing w:after="0"/>
        <w:ind w:left="0"/>
        <w:jc w:val="both"/>
      </w:pPr>
      <w:r>
        <w:rPr>
          <w:rFonts w:ascii="Times New Roman"/>
          <w:b w:val="false"/>
          <w:i w:val="false"/>
          <w:color w:val="ff0000"/>
          <w:sz w:val="28"/>
        </w:rPr>
        <w:t xml:space="preserve">
      Ескерту. 11-қосымша жаңа редакцияда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(ауыл, кент, қала, аудан, облыс, республика) _________________________________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нөмірі,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нотариаттық </w:t>
      </w:r>
    </w:p>
    <w:p>
      <w:pPr>
        <w:spacing w:after="0"/>
        <w:ind w:left="0"/>
        <w:jc w:val="both"/>
      </w:pPr>
      <w:r>
        <w:rPr>
          <w:rFonts w:ascii="Times New Roman"/>
          <w:b w:val="false"/>
          <w:i w:val="false"/>
          <w:color w:val="000000"/>
          <w:sz w:val="28"/>
        </w:rPr>
        <w:t xml:space="preserve">
      округының атауы) </w:t>
      </w:r>
    </w:p>
    <w:p>
      <w:pPr>
        <w:spacing w:after="0"/>
        <w:ind w:left="0"/>
        <w:jc w:val="both"/>
      </w:pPr>
      <w:r>
        <w:rPr>
          <w:rFonts w:ascii="Times New Roman"/>
          <w:b w:val="false"/>
          <w:i w:val="false"/>
          <w:color w:val="000000"/>
          <w:sz w:val="28"/>
        </w:rPr>
        <w:t xml:space="preserve">
      нотариусы 20________ жылдың "___"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және жекеше нотариустың немесе өсиетті </w:t>
      </w:r>
    </w:p>
    <w:p>
      <w:pPr>
        <w:spacing w:after="0"/>
        <w:ind w:left="0"/>
        <w:jc w:val="both"/>
      </w:pPr>
      <w:r>
        <w:rPr>
          <w:rFonts w:ascii="Times New Roman"/>
          <w:b w:val="false"/>
          <w:i w:val="false"/>
          <w:color w:val="000000"/>
          <w:sz w:val="28"/>
        </w:rPr>
        <w:t xml:space="preserve">
      куәландырған лауазымды адамның деректемелері) </w:t>
      </w:r>
    </w:p>
    <w:p>
      <w:pPr>
        <w:spacing w:after="0"/>
        <w:ind w:left="0"/>
        <w:jc w:val="both"/>
      </w:pPr>
      <w:r>
        <w:rPr>
          <w:rFonts w:ascii="Times New Roman"/>
          <w:b w:val="false"/>
          <w:i w:val="false"/>
          <w:color w:val="000000"/>
          <w:sz w:val="28"/>
        </w:rPr>
        <w:t xml:space="preserve">
      №___ тізілімде куәландырылған және тіркелген өсиеттің негізінде </w:t>
      </w:r>
    </w:p>
    <w:p>
      <w:pPr>
        <w:spacing w:after="0"/>
        <w:ind w:left="0"/>
        <w:jc w:val="both"/>
      </w:pPr>
      <w:r>
        <w:rPr>
          <w:rFonts w:ascii="Times New Roman"/>
          <w:b w:val="false"/>
          <w:i w:val="false"/>
          <w:color w:val="000000"/>
          <w:sz w:val="28"/>
        </w:rPr>
        <w:t xml:space="preserve">
      20___ жылы "___"____қайтыс болған азамат (ша) ____________________ өсиетте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көрсетілген мүлкіне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(егер өсиет бойынша бірнеше мұрагер болса, үлес мөлшері, </w:t>
      </w:r>
    </w:p>
    <w:p>
      <w:pPr>
        <w:spacing w:after="0"/>
        <w:ind w:left="0"/>
        <w:jc w:val="both"/>
      </w:pPr>
      <w:r>
        <w:rPr>
          <w:rFonts w:ascii="Times New Roman"/>
          <w:b w:val="false"/>
          <w:i w:val="false"/>
          <w:color w:val="000000"/>
          <w:sz w:val="28"/>
        </w:rPr>
        <w:t xml:space="preserve">
      егер өсиетте көрсетілсе, мұра қалдырушымен туыстық </w:t>
      </w:r>
    </w:p>
    <w:p>
      <w:pPr>
        <w:spacing w:after="0"/>
        <w:ind w:left="0"/>
        <w:jc w:val="both"/>
      </w:pPr>
      <w:r>
        <w:rPr>
          <w:rFonts w:ascii="Times New Roman"/>
          <w:b w:val="false"/>
          <w:i w:val="false"/>
          <w:color w:val="000000"/>
          <w:sz w:val="28"/>
        </w:rPr>
        <w:t xml:space="preserve">
      қатынастары, тегі, аты және әкесінің аты (бap болса), туған </w:t>
      </w:r>
    </w:p>
    <w:p>
      <w:pPr>
        <w:spacing w:after="0"/>
        <w:ind w:left="0"/>
        <w:jc w:val="both"/>
      </w:pPr>
      <w:r>
        <w:rPr>
          <w:rFonts w:ascii="Times New Roman"/>
          <w:b w:val="false"/>
          <w:i w:val="false"/>
          <w:color w:val="000000"/>
          <w:sz w:val="28"/>
        </w:rPr>
        <w:t xml:space="preserve">
      күні және жері, жеке сәйкестендіру нөмірі, тұрғылықты жері) </w:t>
      </w:r>
    </w:p>
    <w:p>
      <w:pPr>
        <w:spacing w:after="0"/>
        <w:ind w:left="0"/>
        <w:jc w:val="both"/>
      </w:pPr>
      <w:r>
        <w:rPr>
          <w:rFonts w:ascii="Times New Roman"/>
          <w:b w:val="false"/>
          <w:i w:val="false"/>
          <w:color w:val="000000"/>
          <w:sz w:val="28"/>
        </w:rPr>
        <w:t xml:space="preserve">
      мұрагер болып табылатынын куәландырамын. </w:t>
      </w:r>
    </w:p>
    <w:p>
      <w:pPr>
        <w:spacing w:after="0"/>
        <w:ind w:left="0"/>
        <w:jc w:val="both"/>
      </w:pPr>
      <w:r>
        <w:rPr>
          <w:rFonts w:ascii="Times New Roman"/>
          <w:b w:val="false"/>
          <w:i w:val="false"/>
          <w:color w:val="000000"/>
          <w:sz w:val="28"/>
        </w:rPr>
        <w:t xml:space="preserve">
      Осы куәлік берілген мұралық мүлік </w:t>
      </w:r>
    </w:p>
    <w:p>
      <w:pPr>
        <w:spacing w:after="0"/>
        <w:ind w:left="0"/>
        <w:jc w:val="both"/>
      </w:pPr>
      <w:r>
        <w:rPr>
          <w:rFonts w:ascii="Times New Roman"/>
          <w:b w:val="false"/>
          <w:i w:val="false"/>
          <w:color w:val="000000"/>
          <w:sz w:val="28"/>
        </w:rPr>
        <w:t xml:space="preserve">
      ______________________________________________________________ тұрады. </w:t>
      </w:r>
    </w:p>
    <w:p>
      <w:pPr>
        <w:spacing w:after="0"/>
        <w:ind w:left="0"/>
        <w:jc w:val="both"/>
      </w:pPr>
      <w:r>
        <w:rPr>
          <w:rFonts w:ascii="Times New Roman"/>
          <w:b w:val="false"/>
          <w:i w:val="false"/>
          <w:color w:val="000000"/>
          <w:sz w:val="28"/>
        </w:rPr>
        <w:t xml:space="preserve">
      (куәлік берілген мүлік, идентификаттау сипаттамалары, осы мүліктің меншік </w:t>
      </w:r>
    </w:p>
    <w:p>
      <w:pPr>
        <w:spacing w:after="0"/>
        <w:ind w:left="0"/>
        <w:jc w:val="both"/>
      </w:pPr>
      <w:r>
        <w:rPr>
          <w:rFonts w:ascii="Times New Roman"/>
          <w:b w:val="false"/>
          <w:i w:val="false"/>
          <w:color w:val="000000"/>
          <w:sz w:val="28"/>
        </w:rPr>
        <w:t xml:space="preserve">
      құқығын растайтын құжаттар және оның деректемелері көрсетіледі) </w:t>
      </w:r>
    </w:p>
    <w:p>
      <w:pPr>
        <w:spacing w:after="0"/>
        <w:ind w:left="0"/>
        <w:jc w:val="both"/>
      </w:pPr>
      <w:r>
        <w:rPr>
          <w:rFonts w:ascii="Times New Roman"/>
          <w:b w:val="false"/>
          <w:i w:val="false"/>
          <w:color w:val="000000"/>
          <w:sz w:val="28"/>
        </w:rPr>
        <w:t xml:space="preserve">
      Мұралық іс №_________________________________________________________ </w:t>
      </w:r>
    </w:p>
    <w:p>
      <w:pPr>
        <w:spacing w:after="0"/>
        <w:ind w:left="0"/>
        <w:jc w:val="both"/>
      </w:pPr>
      <w:r>
        <w:rPr>
          <w:rFonts w:ascii="Times New Roman"/>
          <w:b w:val="false"/>
          <w:i w:val="false"/>
          <w:color w:val="000000"/>
          <w:sz w:val="28"/>
        </w:rPr>
        <w:t xml:space="preserve">
      Тізілімде №____________________________________________________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Өндірілді:________________________________________________________ теңге </w:t>
      </w:r>
    </w:p>
    <w:p>
      <w:pPr>
        <w:spacing w:after="0"/>
        <w:ind w:left="0"/>
        <w:jc w:val="both"/>
      </w:pPr>
      <w:r>
        <w:rPr>
          <w:rFonts w:ascii="Times New Roman"/>
          <w:b w:val="false"/>
          <w:i w:val="false"/>
          <w:color w:val="000000"/>
          <w:sz w:val="28"/>
        </w:rPr>
        <w:t xml:space="preserve">
      Мөр Нотариус: 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Ескерту: 1) Егер мұраға құқық туралы куәлік міндетті үлеске берілсе "көрсетілген </w:t>
      </w:r>
    </w:p>
    <w:p>
      <w:pPr>
        <w:spacing w:after="0"/>
        <w:ind w:left="0"/>
        <w:jc w:val="both"/>
      </w:pPr>
      <w:r>
        <w:rPr>
          <w:rFonts w:ascii="Times New Roman"/>
          <w:b w:val="false"/>
          <w:i w:val="false"/>
          <w:color w:val="000000"/>
          <w:sz w:val="28"/>
        </w:rPr>
        <w:t xml:space="preserve">
      мұралық мүліктің __________ үлесіне міндетті үлеске құқық туралы куәлік берілді </w:t>
      </w:r>
    </w:p>
    <w:p>
      <w:pPr>
        <w:spacing w:after="0"/>
        <w:ind w:left="0"/>
        <w:jc w:val="both"/>
      </w:pPr>
      <w:r>
        <w:rPr>
          <w:rFonts w:ascii="Times New Roman"/>
          <w:b w:val="false"/>
          <w:i w:val="false"/>
          <w:color w:val="000000"/>
          <w:sz w:val="28"/>
        </w:rPr>
        <w:t xml:space="preserve">
      (немесе "әлі берілген жоқ") деп көрсетіледі.". </w:t>
      </w:r>
    </w:p>
    <w:p>
      <w:pPr>
        <w:spacing w:after="0"/>
        <w:ind w:left="0"/>
        <w:jc w:val="both"/>
      </w:pPr>
      <w:r>
        <w:rPr>
          <w:rFonts w:ascii="Times New Roman"/>
          <w:b w:val="false"/>
          <w:i w:val="false"/>
          <w:color w:val="000000"/>
          <w:sz w:val="28"/>
        </w:rPr>
        <w:t xml:space="preserve">
      2) Егер куәлік міндетті түрде мемлекеттік тіркелуге жататын мүлікке берілсе, </w:t>
      </w:r>
    </w:p>
    <w:p>
      <w:pPr>
        <w:spacing w:after="0"/>
        <w:ind w:left="0"/>
        <w:jc w:val="both"/>
      </w:pPr>
      <w:r>
        <w:rPr>
          <w:rFonts w:ascii="Times New Roman"/>
          <w:b w:val="false"/>
          <w:i w:val="false"/>
          <w:color w:val="000000"/>
          <w:sz w:val="28"/>
        </w:rPr>
        <w:t xml:space="preserve">
      онда "көрсетілген мұралық мүлікке құқықтың ауысуы тіркеуші органда </w:t>
      </w:r>
    </w:p>
    <w:p>
      <w:pPr>
        <w:spacing w:after="0"/>
        <w:ind w:left="0"/>
        <w:jc w:val="both"/>
      </w:pPr>
      <w:r>
        <w:rPr>
          <w:rFonts w:ascii="Times New Roman"/>
          <w:b w:val="false"/>
          <w:i w:val="false"/>
          <w:color w:val="000000"/>
          <w:sz w:val="28"/>
        </w:rPr>
        <w:t xml:space="preserve">
      мемлекеттік тіркелуге жатады." деп көрсетілуі тиіс. </w:t>
      </w:r>
    </w:p>
    <w:p>
      <w:pPr>
        <w:spacing w:after="0"/>
        <w:ind w:left="0"/>
        <w:jc w:val="both"/>
      </w:pPr>
      <w:r>
        <w:rPr>
          <w:rFonts w:ascii="Times New Roman"/>
          <w:b w:val="false"/>
          <w:i w:val="false"/>
          <w:color w:val="000000"/>
          <w:sz w:val="28"/>
        </w:rPr>
        <w:t xml:space="preserve">
      3) Құпия өсиет негізінде мұра қалдырылған жағдайда </w:t>
      </w:r>
    </w:p>
    <w:p>
      <w:pPr>
        <w:spacing w:after="0"/>
        <w:ind w:left="0"/>
        <w:jc w:val="both"/>
      </w:pPr>
      <w:r>
        <w:rPr>
          <w:rFonts w:ascii="Times New Roman"/>
          <w:b w:val="false"/>
          <w:i w:val="false"/>
          <w:color w:val="000000"/>
          <w:sz w:val="28"/>
        </w:rPr>
        <w:t xml:space="preserve">
      "___"___________________________________________ жылы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немесе </w:t>
      </w:r>
    </w:p>
    <w:p>
      <w:pPr>
        <w:spacing w:after="0"/>
        <w:ind w:left="0"/>
        <w:jc w:val="both"/>
      </w:pPr>
      <w:r>
        <w:rPr>
          <w:rFonts w:ascii="Times New Roman"/>
          <w:b w:val="false"/>
          <w:i w:val="false"/>
          <w:color w:val="000000"/>
          <w:sz w:val="28"/>
        </w:rPr>
        <w:t xml:space="preserve">
      өсиетті куәландырған лауазымды адамның деректемелері)) </w:t>
      </w:r>
    </w:p>
    <w:p>
      <w:pPr>
        <w:spacing w:after="0"/>
        <w:ind w:left="0"/>
        <w:jc w:val="both"/>
      </w:pPr>
      <w:r>
        <w:rPr>
          <w:rFonts w:ascii="Times New Roman"/>
          <w:b w:val="false"/>
          <w:i w:val="false"/>
          <w:color w:val="000000"/>
          <w:sz w:val="28"/>
        </w:rPr>
        <w:t xml:space="preserve">
      және № _________тізілімде тіркелген "өсиет негізінде" деген сөздер </w:t>
      </w:r>
    </w:p>
    <w:p>
      <w:pPr>
        <w:spacing w:after="0"/>
        <w:ind w:left="0"/>
        <w:jc w:val="both"/>
      </w:pPr>
      <w:r>
        <w:rPr>
          <w:rFonts w:ascii="Times New Roman"/>
          <w:b w:val="false"/>
          <w:i w:val="false"/>
          <w:color w:val="000000"/>
          <w:sz w:val="28"/>
        </w:rPr>
        <w:t xml:space="preserve">
      "___"_________жылы, нотариус қабылдаған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(өсиетті қабылдаған адамның тегі, аты және әкесінің аты (бар болса)) </w:t>
      </w:r>
    </w:p>
    <w:p>
      <w:pPr>
        <w:spacing w:after="0"/>
        <w:ind w:left="0"/>
        <w:jc w:val="both"/>
      </w:pPr>
      <w:r>
        <w:rPr>
          <w:rFonts w:ascii="Times New Roman"/>
          <w:b w:val="false"/>
          <w:i w:val="false"/>
          <w:color w:val="000000"/>
          <w:sz w:val="28"/>
        </w:rPr>
        <w:t xml:space="preserve">
      нотариус жасаған құпия өсиетті ашу және жария ету хаттамасында қамтылған </w:t>
      </w:r>
    </w:p>
    <w:p>
      <w:pPr>
        <w:spacing w:after="0"/>
        <w:ind w:left="0"/>
        <w:jc w:val="both"/>
      </w:pPr>
      <w:r>
        <w:rPr>
          <w:rFonts w:ascii="Times New Roman"/>
          <w:b w:val="false"/>
          <w:i w:val="false"/>
          <w:color w:val="000000"/>
          <w:sz w:val="28"/>
        </w:rPr>
        <w:t xml:space="preserve">
      толық мәтін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"___"___________ жылдан бастап, № _________тізілімде тіркелген "құпия </w:t>
      </w:r>
    </w:p>
    <w:p>
      <w:pPr>
        <w:spacing w:after="0"/>
        <w:ind w:left="0"/>
        <w:jc w:val="both"/>
      </w:pPr>
      <w:r>
        <w:rPr>
          <w:rFonts w:ascii="Times New Roman"/>
          <w:b w:val="false"/>
          <w:i w:val="false"/>
          <w:color w:val="000000"/>
          <w:sz w:val="28"/>
        </w:rPr>
        <w:t>
      өсиет негізінде" деген сөздермен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86" w:id="113"/>
    <w:p>
      <w:pPr>
        <w:spacing w:after="0"/>
        <w:ind w:left="0"/>
        <w:jc w:val="left"/>
      </w:pPr>
      <w:r>
        <w:rPr>
          <w:rFonts w:ascii="Times New Roman"/>
          <w:b/>
          <w:i w:val="false"/>
          <w:color w:val="000000"/>
        </w:rPr>
        <w:t xml:space="preserve"> ЗАҢ БОЙЫНША МҰРАҒА ҚҰҚЫҚ ТУРАЛЫ КУӘЛІК</w:t>
      </w:r>
    </w:p>
    <w:bookmarkEnd w:id="113"/>
    <w:p>
      <w:pPr>
        <w:spacing w:after="0"/>
        <w:ind w:left="0"/>
        <w:jc w:val="both"/>
      </w:pPr>
      <w:r>
        <w:rPr>
          <w:rFonts w:ascii="Times New Roman"/>
          <w:b w:val="false"/>
          <w:i w:val="false"/>
          <w:color w:val="000000"/>
          <w:sz w:val="28"/>
        </w:rPr>
        <w:t>
      (шетелде әрекет жасау үшін)</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xml:space="preserve">
      нотариусы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___-бабының</w:t>
      </w:r>
    </w:p>
    <w:p>
      <w:pPr>
        <w:spacing w:after="0"/>
        <w:ind w:left="0"/>
        <w:jc w:val="both"/>
      </w:pPr>
      <w:r>
        <w:rPr>
          <w:rFonts w:ascii="Times New Roman"/>
          <w:b w:val="false"/>
          <w:i w:val="false"/>
          <w:color w:val="000000"/>
          <w:sz w:val="28"/>
        </w:rPr>
        <w:t>
      негізінде 20__ жылы "__"_______қайтыс болған</w:t>
      </w:r>
    </w:p>
    <w:p>
      <w:pPr>
        <w:spacing w:after="0"/>
        <w:ind w:left="0"/>
        <w:jc w:val="both"/>
      </w:pPr>
      <w:r>
        <w:rPr>
          <w:rFonts w:ascii="Times New Roman"/>
          <w:b w:val="false"/>
          <w:i w:val="false"/>
          <w:color w:val="000000"/>
          <w:sz w:val="28"/>
        </w:rPr>
        <w:t xml:space="preserve">
      азамат(ша)__________________________________________________ мүлкіне </w:t>
      </w:r>
    </w:p>
    <w:p>
      <w:pPr>
        <w:spacing w:after="0"/>
        <w:ind w:left="0"/>
        <w:jc w:val="both"/>
      </w:pPr>
      <w:r>
        <w:rPr>
          <w:rFonts w:ascii="Times New Roman"/>
          <w:b w:val="false"/>
          <w:i w:val="false"/>
          <w:color w:val="000000"/>
          <w:sz w:val="28"/>
        </w:rPr>
        <w:t>
      (мұра қалдырушының тегі, аты және әкесінің аты (бар болса)</w:t>
      </w:r>
    </w:p>
    <w:p>
      <w:pPr>
        <w:spacing w:after="0"/>
        <w:ind w:left="0"/>
        <w:jc w:val="both"/>
      </w:pPr>
      <w:r>
        <w:rPr>
          <w:rFonts w:ascii="Times New Roman"/>
          <w:b w:val="false"/>
          <w:i w:val="false"/>
          <w:color w:val="000000"/>
          <w:sz w:val="28"/>
        </w:rPr>
        <w:t>
      қандай жағдайда болмасын, қай жерде болмасын</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(егер бірнеше мұрагер болса, үлестің мөлшері, мұра қалдырушымен</w:t>
      </w:r>
    </w:p>
    <w:p>
      <w:pPr>
        <w:spacing w:after="0"/>
        <w:ind w:left="0"/>
        <w:jc w:val="both"/>
      </w:pPr>
      <w:r>
        <w:rPr>
          <w:rFonts w:ascii="Times New Roman"/>
          <w:b w:val="false"/>
          <w:i w:val="false"/>
          <w:color w:val="000000"/>
          <w:sz w:val="28"/>
        </w:rPr>
        <w:t>
      туыстық қатынастары, азаматтығы, тегі, аты және әкесінің</w:t>
      </w:r>
    </w:p>
    <w:p>
      <w:pPr>
        <w:spacing w:after="0"/>
        <w:ind w:left="0"/>
        <w:jc w:val="both"/>
      </w:pPr>
      <w:r>
        <w:rPr>
          <w:rFonts w:ascii="Times New Roman"/>
          <w:b w:val="false"/>
          <w:i w:val="false"/>
          <w:color w:val="000000"/>
          <w:sz w:val="28"/>
        </w:rPr>
        <w:t>
      ___________________________________________ мұрагер болып табылатынын</w:t>
      </w:r>
    </w:p>
    <w:p>
      <w:pPr>
        <w:spacing w:after="0"/>
        <w:ind w:left="0"/>
        <w:jc w:val="both"/>
      </w:pPr>
      <w:r>
        <w:rPr>
          <w:rFonts w:ascii="Times New Roman"/>
          <w:b w:val="false"/>
          <w:i w:val="false"/>
          <w:color w:val="000000"/>
          <w:sz w:val="28"/>
        </w:rPr>
        <w:t>
      аты (бар болса), туған күні және жері,</w:t>
      </w:r>
    </w:p>
    <w:p>
      <w:pPr>
        <w:spacing w:after="0"/>
        <w:ind w:left="0"/>
        <w:jc w:val="both"/>
      </w:pPr>
      <w:r>
        <w:rPr>
          <w:rFonts w:ascii="Times New Roman"/>
          <w:b w:val="false"/>
          <w:i w:val="false"/>
          <w:color w:val="000000"/>
          <w:sz w:val="28"/>
        </w:rPr>
        <w:t>
      жеке сәйкестендіру нөмірі, тұрғылықты жері)</w:t>
      </w:r>
    </w:p>
    <w:p>
      <w:pPr>
        <w:spacing w:after="0"/>
        <w:ind w:left="0"/>
        <w:jc w:val="both"/>
      </w:pPr>
      <w:r>
        <w:rPr>
          <w:rFonts w:ascii="Times New Roman"/>
          <w:b w:val="false"/>
          <w:i w:val="false"/>
          <w:color w:val="000000"/>
          <w:sz w:val="28"/>
        </w:rPr>
        <w:t>
      куәландырамын.</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заң бойынша мұраға құқық туралы куәліктің мәтіні, оның</w:t>
      </w:r>
    </w:p>
    <w:p>
      <w:pPr>
        <w:spacing w:after="0"/>
        <w:ind w:left="0"/>
        <w:jc w:val="both"/>
      </w:pPr>
      <w:r>
        <w:rPr>
          <w:rFonts w:ascii="Times New Roman"/>
          <w:b w:val="false"/>
          <w:i w:val="false"/>
          <w:color w:val="000000"/>
          <w:sz w:val="28"/>
        </w:rPr>
        <w:t>
      ішінде мұралық іс нөмірі, тізілімі және төленген сомасы толық</w:t>
      </w:r>
    </w:p>
    <w:p>
      <w:pPr>
        <w:spacing w:after="0"/>
        <w:ind w:left="0"/>
        <w:jc w:val="both"/>
      </w:pPr>
      <w:r>
        <w:rPr>
          <w:rFonts w:ascii="Times New Roman"/>
          <w:b w:val="false"/>
          <w:i w:val="false"/>
          <w:color w:val="000000"/>
          <w:sz w:val="28"/>
        </w:rPr>
        <w:t>
      жазылады, сол жақ бұрыштағы бос орынға мәтінге және нотариустың</w:t>
      </w:r>
    </w:p>
    <w:p>
      <w:pPr>
        <w:spacing w:after="0"/>
        <w:ind w:left="0"/>
        <w:jc w:val="both"/>
      </w:pPr>
      <w:r>
        <w:rPr>
          <w:rFonts w:ascii="Times New Roman"/>
          <w:b w:val="false"/>
          <w:i w:val="false"/>
          <w:color w:val="000000"/>
          <w:sz w:val="28"/>
        </w:rPr>
        <w:t>
      қолтаңбасына тигізілмей мөр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87" w:id="114"/>
    <w:p>
      <w:pPr>
        <w:spacing w:after="0"/>
        <w:ind w:left="0"/>
        <w:jc w:val="left"/>
      </w:pPr>
      <w:r>
        <w:rPr>
          <w:rFonts w:ascii="Times New Roman"/>
          <w:b/>
          <w:i w:val="false"/>
          <w:color w:val="000000"/>
        </w:rPr>
        <w:t xml:space="preserve"> ӨСИЕТ БОЙЫНША МҰРАҒА ҚҰҚЫҚ ТУРАЛЫ КУӘЛІК</w:t>
      </w:r>
    </w:p>
    <w:bookmarkEnd w:id="114"/>
    <w:p>
      <w:pPr>
        <w:spacing w:after="0"/>
        <w:ind w:left="0"/>
        <w:jc w:val="both"/>
      </w:pPr>
      <w:r>
        <w:rPr>
          <w:rFonts w:ascii="Times New Roman"/>
          <w:b w:val="false"/>
          <w:i w:val="false"/>
          <w:color w:val="000000"/>
          <w:sz w:val="28"/>
        </w:rPr>
        <w:t>
      (шетелде әрекет жасау үшін)</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20___ жылғы "___"____________ _______________ № __тізілімде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және жекеше нотариустың және</w:t>
      </w:r>
    </w:p>
    <w:p>
      <w:pPr>
        <w:spacing w:after="0"/>
        <w:ind w:left="0"/>
        <w:jc w:val="both"/>
      </w:pPr>
      <w:r>
        <w:rPr>
          <w:rFonts w:ascii="Times New Roman"/>
          <w:b w:val="false"/>
          <w:i w:val="false"/>
          <w:color w:val="000000"/>
          <w:sz w:val="28"/>
        </w:rPr>
        <w:t>
      өсиетті куәландырған лауазымды адамның деректемелері)</w:t>
      </w:r>
    </w:p>
    <w:p>
      <w:pPr>
        <w:spacing w:after="0"/>
        <w:ind w:left="0"/>
        <w:jc w:val="both"/>
      </w:pPr>
      <w:r>
        <w:rPr>
          <w:rFonts w:ascii="Times New Roman"/>
          <w:b w:val="false"/>
          <w:i w:val="false"/>
          <w:color w:val="000000"/>
          <w:sz w:val="28"/>
        </w:rPr>
        <w:t>
      куәландырылған және тіркелген өсиеттің негізінде________ жылы</w:t>
      </w:r>
    </w:p>
    <w:p>
      <w:pPr>
        <w:spacing w:after="0"/>
        <w:ind w:left="0"/>
        <w:jc w:val="both"/>
      </w:pPr>
      <w:r>
        <w:rPr>
          <w:rFonts w:ascii="Times New Roman"/>
          <w:b w:val="false"/>
          <w:i w:val="false"/>
          <w:color w:val="000000"/>
          <w:sz w:val="28"/>
        </w:rPr>
        <w:t>
      "___"__________ қайтыс болған</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(өсиет қалдырушының тегі, аты және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өсиет бойынша бірнеше мұрагерлер болса - үлес мөлшері, мұра</w:t>
      </w:r>
    </w:p>
    <w:p>
      <w:pPr>
        <w:spacing w:after="0"/>
        <w:ind w:left="0"/>
        <w:jc w:val="both"/>
      </w:pPr>
      <w:r>
        <w:rPr>
          <w:rFonts w:ascii="Times New Roman"/>
          <w:b w:val="false"/>
          <w:i w:val="false"/>
          <w:color w:val="000000"/>
          <w:sz w:val="28"/>
        </w:rPr>
        <w:t>
      қалдырушымен туыстық қатынастары,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мұрагерлердің тегі, аты және әкесінің аты (бар болса), туған күні</w:t>
      </w:r>
    </w:p>
    <w:p>
      <w:pPr>
        <w:spacing w:after="0"/>
        <w:ind w:left="0"/>
        <w:jc w:val="both"/>
      </w:pPr>
      <w:r>
        <w:rPr>
          <w:rFonts w:ascii="Times New Roman"/>
          <w:b w:val="false"/>
          <w:i w:val="false"/>
          <w:color w:val="000000"/>
          <w:sz w:val="28"/>
        </w:rPr>
        <w:t>
      мен жері, жеке сәйкестендіру нөмірі, тұрғылықты жері)</w:t>
      </w:r>
    </w:p>
    <w:p>
      <w:pPr>
        <w:spacing w:after="0"/>
        <w:ind w:left="0"/>
        <w:jc w:val="both"/>
      </w:pPr>
      <w:r>
        <w:rPr>
          <w:rFonts w:ascii="Times New Roman"/>
          <w:b w:val="false"/>
          <w:i w:val="false"/>
          <w:color w:val="000000"/>
          <w:sz w:val="28"/>
        </w:rPr>
        <w:t>
      өсиетінде көрсетілген мүлкіне қайда жасалса да, қайда болса да</w:t>
      </w:r>
    </w:p>
    <w:p>
      <w:pPr>
        <w:spacing w:after="0"/>
        <w:ind w:left="0"/>
        <w:jc w:val="both"/>
      </w:pPr>
      <w:r>
        <w:rPr>
          <w:rFonts w:ascii="Times New Roman"/>
          <w:b w:val="false"/>
          <w:i w:val="false"/>
          <w:color w:val="000000"/>
          <w:sz w:val="28"/>
        </w:rPr>
        <w:t>
      мұрагер(лер) болып табылатынын қуәландырамын.</w:t>
      </w:r>
    </w:p>
    <w:p>
      <w:pPr>
        <w:spacing w:after="0"/>
        <w:ind w:left="0"/>
        <w:jc w:val="both"/>
      </w:pPr>
      <w:r>
        <w:rPr>
          <w:rFonts w:ascii="Times New Roman"/>
          <w:b w:val="false"/>
          <w:i w:val="false"/>
          <w:color w:val="000000"/>
          <w:sz w:val="28"/>
        </w:rPr>
        <w:t>
      Мұралық іс №____________________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өсиет бойынша мұраға құқық туралы куәліктің мәтіні, оның</w:t>
      </w:r>
    </w:p>
    <w:p>
      <w:pPr>
        <w:spacing w:after="0"/>
        <w:ind w:left="0"/>
        <w:jc w:val="both"/>
      </w:pPr>
      <w:r>
        <w:rPr>
          <w:rFonts w:ascii="Times New Roman"/>
          <w:b w:val="false"/>
          <w:i w:val="false"/>
          <w:color w:val="000000"/>
          <w:sz w:val="28"/>
        </w:rPr>
        <w:t>
      ішінде мұралық іс нөмірі, тізілімі және төленген сомасы толық</w:t>
      </w:r>
    </w:p>
    <w:p>
      <w:pPr>
        <w:spacing w:after="0"/>
        <w:ind w:left="0"/>
        <w:jc w:val="both"/>
      </w:pPr>
      <w:r>
        <w:rPr>
          <w:rFonts w:ascii="Times New Roman"/>
          <w:b w:val="false"/>
          <w:i w:val="false"/>
          <w:color w:val="000000"/>
          <w:sz w:val="28"/>
        </w:rPr>
        <w:t>
      жазылады, сол жақ бұрыштағы бос орынға мәтінге және нотариустың</w:t>
      </w:r>
    </w:p>
    <w:p>
      <w:pPr>
        <w:spacing w:after="0"/>
        <w:ind w:left="0"/>
        <w:jc w:val="both"/>
      </w:pPr>
      <w:r>
        <w:rPr>
          <w:rFonts w:ascii="Times New Roman"/>
          <w:b w:val="false"/>
          <w:i w:val="false"/>
          <w:color w:val="000000"/>
          <w:sz w:val="28"/>
        </w:rPr>
        <w:t>
      қолтаңбасына тигізілмей мөр қойылады. Өсиет бойынша мұраға құқық</w:t>
      </w:r>
    </w:p>
    <w:p>
      <w:pPr>
        <w:spacing w:after="0"/>
        <w:ind w:left="0"/>
        <w:jc w:val="both"/>
      </w:pPr>
      <w:r>
        <w:rPr>
          <w:rFonts w:ascii="Times New Roman"/>
          <w:b w:val="false"/>
          <w:i w:val="false"/>
          <w:color w:val="000000"/>
          <w:sz w:val="28"/>
        </w:rPr>
        <w:t>
      туралы аталған куәлік нақты мүлікке, егер мұндай халықаралық шартқа</w:t>
      </w:r>
    </w:p>
    <w:p>
      <w:pPr>
        <w:spacing w:after="0"/>
        <w:ind w:left="0"/>
        <w:jc w:val="both"/>
      </w:pPr>
      <w:r>
        <w:rPr>
          <w:rFonts w:ascii="Times New Roman"/>
          <w:b w:val="false"/>
          <w:i w:val="false"/>
          <w:color w:val="000000"/>
          <w:sz w:val="28"/>
        </w:rPr>
        <w:t>
      сәйкес көзделген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88" w:id="115"/>
    <w:p>
      <w:pPr>
        <w:spacing w:after="0"/>
        <w:ind w:left="0"/>
        <w:jc w:val="left"/>
      </w:pPr>
      <w:r>
        <w:rPr>
          <w:rFonts w:ascii="Times New Roman"/>
          <w:b/>
          <w:i w:val="false"/>
          <w:color w:val="000000"/>
        </w:rPr>
        <w:t xml:space="preserve"> МЕНШІК ҚҰҚЫҒЫ ТУРАЛЫ КУӘЛІК</w:t>
      </w:r>
    </w:p>
    <w:bookmarkEnd w:id="115"/>
    <w:p>
      <w:pPr>
        <w:spacing w:after="0"/>
        <w:ind w:left="0"/>
        <w:jc w:val="both"/>
      </w:pPr>
      <w:r>
        <w:rPr>
          <w:rFonts w:ascii="Times New Roman"/>
          <w:b w:val="false"/>
          <w:i w:val="false"/>
          <w:color w:val="000000"/>
          <w:sz w:val="28"/>
        </w:rPr>
        <w:t>
      (ерлі-зайыптылардың өтініштері бойынша берілетін ортақ</w:t>
      </w:r>
    </w:p>
    <w:p>
      <w:pPr>
        <w:spacing w:after="0"/>
        <w:ind w:left="0"/>
        <w:jc w:val="both"/>
      </w:pPr>
      <w:r>
        <w:rPr>
          <w:rFonts w:ascii="Times New Roman"/>
          <w:b w:val="false"/>
          <w:i w:val="false"/>
          <w:color w:val="000000"/>
          <w:sz w:val="28"/>
        </w:rPr>
        <w:t>
      мүлкіндегі үлеске)</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xml:space="preserve">
      нотариусы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Қазақстан</w:t>
      </w:r>
    </w:p>
    <w:p>
      <w:pPr>
        <w:spacing w:after="0"/>
        <w:ind w:left="0"/>
        <w:jc w:val="both"/>
      </w:pPr>
      <w:r>
        <w:rPr>
          <w:rFonts w:ascii="Times New Roman"/>
          <w:b w:val="false"/>
          <w:i w:val="false"/>
          <w:color w:val="000000"/>
          <w:sz w:val="28"/>
        </w:rPr>
        <w:t>
      Республикасының кодексінің ____-бабының негізінде және</w:t>
      </w:r>
    </w:p>
    <w:p>
      <w:pPr>
        <w:spacing w:after="0"/>
        <w:ind w:left="0"/>
        <w:jc w:val="both"/>
      </w:pPr>
      <w:r>
        <w:rPr>
          <w:rFonts w:ascii="Times New Roman"/>
          <w:b w:val="false"/>
          <w:i w:val="false"/>
          <w:color w:val="000000"/>
          <w:sz w:val="28"/>
        </w:rPr>
        <w:t>
      ерлі-зайыптылардың___________________________________________________</w:t>
      </w:r>
    </w:p>
    <w:p>
      <w:pPr>
        <w:spacing w:after="0"/>
        <w:ind w:left="0"/>
        <w:jc w:val="both"/>
      </w:pPr>
      <w:r>
        <w:rPr>
          <w:rFonts w:ascii="Times New Roman"/>
          <w:b w:val="false"/>
          <w:i w:val="false"/>
          <w:color w:val="000000"/>
          <w:sz w:val="28"/>
        </w:rPr>
        <w:t>
      (ерлі-зайыптылардың тегі, аты және</w:t>
      </w:r>
    </w:p>
    <w:p>
      <w:pPr>
        <w:spacing w:after="0"/>
        <w:ind w:left="0"/>
        <w:jc w:val="both"/>
      </w:pPr>
      <w:r>
        <w:rPr>
          <w:rFonts w:ascii="Times New Roman"/>
          <w:b w:val="false"/>
          <w:i w:val="false"/>
          <w:color w:val="000000"/>
          <w:sz w:val="28"/>
        </w:rPr>
        <w:t>
      ___________________________________________________________арыздарына</w:t>
      </w:r>
    </w:p>
    <w:p>
      <w:pPr>
        <w:spacing w:after="0"/>
        <w:ind w:left="0"/>
        <w:jc w:val="both"/>
      </w:pPr>
      <w:r>
        <w:rPr>
          <w:rFonts w:ascii="Times New Roman"/>
          <w:b w:val="false"/>
          <w:i w:val="false"/>
          <w:color w:val="000000"/>
          <w:sz w:val="28"/>
        </w:rPr>
        <w:t>
      әкесінің аты (бар болса), туған жылы мен жері, жеке сәйкестендіру</w:t>
      </w:r>
    </w:p>
    <w:p>
      <w:pPr>
        <w:spacing w:after="0"/>
        <w:ind w:left="0"/>
        <w:jc w:val="both"/>
      </w:pPr>
      <w:r>
        <w:rPr>
          <w:rFonts w:ascii="Times New Roman"/>
          <w:b w:val="false"/>
          <w:i w:val="false"/>
          <w:color w:val="000000"/>
          <w:sz w:val="28"/>
        </w:rPr>
        <w:t>
      нөмірі, олардың тұрғылықты жері)</w:t>
      </w:r>
    </w:p>
    <w:p>
      <w:pPr>
        <w:spacing w:after="0"/>
        <w:ind w:left="0"/>
        <w:jc w:val="both"/>
      </w:pPr>
      <w:r>
        <w:rPr>
          <w:rFonts w:ascii="Times New Roman"/>
          <w:b w:val="false"/>
          <w:i w:val="false"/>
          <w:color w:val="000000"/>
          <w:sz w:val="28"/>
        </w:rPr>
        <w:t>
      сәйкес, ерлі-зайыптылардың некеде тұрған кезінде жинаған ортақ</w:t>
      </w:r>
    </w:p>
    <w:p>
      <w:pPr>
        <w:spacing w:after="0"/>
        <w:ind w:left="0"/>
        <w:jc w:val="both"/>
      </w:pPr>
      <w:r>
        <w:rPr>
          <w:rFonts w:ascii="Times New Roman"/>
          <w:b w:val="false"/>
          <w:i w:val="false"/>
          <w:color w:val="000000"/>
          <w:sz w:val="28"/>
        </w:rPr>
        <w:t>
      мүлкіндегі__________ үлеске ________________________________________</w:t>
      </w:r>
    </w:p>
    <w:p>
      <w:pPr>
        <w:spacing w:after="0"/>
        <w:ind w:left="0"/>
        <w:jc w:val="both"/>
      </w:pPr>
      <w:r>
        <w:rPr>
          <w:rFonts w:ascii="Times New Roman"/>
          <w:b w:val="false"/>
          <w:i w:val="false"/>
          <w:color w:val="000000"/>
          <w:sz w:val="28"/>
        </w:rPr>
        <w:t>
              (үлес мөлшері)       (ерлі-зайыптылардың қайсысына ортақ</w:t>
      </w:r>
    </w:p>
    <w:p>
      <w:pPr>
        <w:spacing w:after="0"/>
        <w:ind w:left="0"/>
        <w:jc w:val="both"/>
      </w:pPr>
      <w:r>
        <w:rPr>
          <w:rFonts w:ascii="Times New Roman"/>
          <w:b w:val="false"/>
          <w:i w:val="false"/>
          <w:color w:val="000000"/>
          <w:sz w:val="28"/>
        </w:rPr>
        <w:t>
                                 мүліктен қандай үлес жататыны көрсетіледі)</w:t>
      </w:r>
    </w:p>
    <w:p>
      <w:pPr>
        <w:spacing w:after="0"/>
        <w:ind w:left="0"/>
        <w:jc w:val="both"/>
      </w:pPr>
      <w:r>
        <w:rPr>
          <w:rFonts w:ascii="Times New Roman"/>
          <w:b w:val="false"/>
          <w:i w:val="false"/>
          <w:color w:val="000000"/>
          <w:sz w:val="28"/>
        </w:rPr>
        <w:t>
      меншік құқығы бар екенін куәландырамын.</w:t>
      </w:r>
    </w:p>
    <w:p>
      <w:pPr>
        <w:spacing w:after="0"/>
        <w:ind w:left="0"/>
        <w:jc w:val="both"/>
      </w:pPr>
      <w:r>
        <w:rPr>
          <w:rFonts w:ascii="Times New Roman"/>
          <w:b w:val="false"/>
          <w:i w:val="false"/>
          <w:color w:val="000000"/>
          <w:sz w:val="28"/>
        </w:rPr>
        <w:t>
      Аталған ерлі-зайыптылардың көрсетілген үлестегі меншік құқығы</w:t>
      </w:r>
    </w:p>
    <w:p>
      <w:pPr>
        <w:spacing w:after="0"/>
        <w:ind w:left="0"/>
        <w:jc w:val="both"/>
      </w:pPr>
      <w:r>
        <w:rPr>
          <w:rFonts w:ascii="Times New Roman"/>
          <w:b w:val="false"/>
          <w:i w:val="false"/>
          <w:color w:val="000000"/>
          <w:sz w:val="28"/>
        </w:rPr>
        <w:t>
      куәландырылған ортақ бірлескен мүлкі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(меншік құқығы туралы куәлік берілген мүлік көрсетіледі, ол кімнің</w:t>
      </w:r>
    </w:p>
    <w:p>
      <w:pPr>
        <w:spacing w:after="0"/>
        <w:ind w:left="0"/>
        <w:jc w:val="both"/>
      </w:pPr>
      <w:r>
        <w:rPr>
          <w:rFonts w:ascii="Times New Roman"/>
          <w:b w:val="false"/>
          <w:i w:val="false"/>
          <w:color w:val="000000"/>
          <w:sz w:val="28"/>
        </w:rPr>
        <w:t>
      атында болды немесе бұрын кімнің атына тіркелді, осы</w:t>
      </w:r>
    </w:p>
    <w:p>
      <w:pPr>
        <w:spacing w:after="0"/>
        <w:ind w:left="0"/>
        <w:jc w:val="both"/>
      </w:pPr>
      <w:r>
        <w:rPr>
          <w:rFonts w:ascii="Times New Roman"/>
          <w:b w:val="false"/>
          <w:i w:val="false"/>
          <w:color w:val="000000"/>
          <w:sz w:val="28"/>
        </w:rPr>
        <w:t>
      _____________________________________________________________ тұрады.</w:t>
      </w:r>
    </w:p>
    <w:p>
      <w:pPr>
        <w:spacing w:after="0"/>
        <w:ind w:left="0"/>
        <w:jc w:val="both"/>
      </w:pPr>
      <w:r>
        <w:rPr>
          <w:rFonts w:ascii="Times New Roman"/>
          <w:b w:val="false"/>
          <w:i w:val="false"/>
          <w:color w:val="000000"/>
          <w:sz w:val="28"/>
        </w:rPr>
        <w:t>
      мүліктің меншік құқығын растайтын құжаттар және оның деректемелері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меншік құқығы туралы куәлік міндетті түрде мемлекеттік</w:t>
      </w:r>
    </w:p>
    <w:p>
      <w:pPr>
        <w:spacing w:after="0"/>
        <w:ind w:left="0"/>
        <w:jc w:val="both"/>
      </w:pPr>
      <w:r>
        <w:rPr>
          <w:rFonts w:ascii="Times New Roman"/>
          <w:b w:val="false"/>
          <w:i w:val="false"/>
          <w:color w:val="000000"/>
          <w:sz w:val="28"/>
        </w:rPr>
        <w:t>
      тіркелуге жататын мүлікке берілсе, онда "көрсетілген мұралық мүлікке</w:t>
      </w:r>
    </w:p>
    <w:p>
      <w:pPr>
        <w:spacing w:after="0"/>
        <w:ind w:left="0"/>
        <w:jc w:val="both"/>
      </w:pPr>
      <w:r>
        <w:rPr>
          <w:rFonts w:ascii="Times New Roman"/>
          <w:b w:val="false"/>
          <w:i w:val="false"/>
          <w:color w:val="000000"/>
          <w:sz w:val="28"/>
        </w:rPr>
        <w:t>
      құқықтың ауысуы тіркеуші органда мемлекеттік тіркелуге жатады." деп</w:t>
      </w:r>
    </w:p>
    <w:p>
      <w:pPr>
        <w:spacing w:after="0"/>
        <w:ind w:left="0"/>
        <w:jc w:val="both"/>
      </w:pPr>
      <w:r>
        <w:rPr>
          <w:rFonts w:ascii="Times New Roman"/>
          <w:b w:val="false"/>
          <w:i w:val="false"/>
          <w:color w:val="000000"/>
          <w:sz w:val="28"/>
        </w:rPr>
        <w:t>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89" w:id="116"/>
    <w:p>
      <w:pPr>
        <w:spacing w:after="0"/>
        <w:ind w:left="0"/>
        <w:jc w:val="left"/>
      </w:pPr>
      <w:r>
        <w:rPr>
          <w:rFonts w:ascii="Times New Roman"/>
          <w:b/>
          <w:i w:val="false"/>
          <w:color w:val="000000"/>
        </w:rPr>
        <w:t xml:space="preserve"> МЕНШІК ҚҰҚЫҒЫ ТУРАЛЫ КУӘЛІК</w:t>
      </w:r>
    </w:p>
    <w:bookmarkEnd w:id="116"/>
    <w:p>
      <w:pPr>
        <w:spacing w:after="0"/>
        <w:ind w:left="0"/>
        <w:jc w:val="both"/>
      </w:pPr>
      <w:r>
        <w:rPr>
          <w:rFonts w:ascii="Times New Roman"/>
          <w:b w:val="false"/>
          <w:i w:val="false"/>
          <w:color w:val="000000"/>
          <w:sz w:val="28"/>
        </w:rPr>
        <w:t>
      (көзі тірі жұбайына ерлі-зайыптылардың ортақ мүлкіндегі</w:t>
      </w:r>
    </w:p>
    <w:p>
      <w:pPr>
        <w:spacing w:after="0"/>
        <w:ind w:left="0"/>
        <w:jc w:val="both"/>
      </w:pPr>
      <w:r>
        <w:rPr>
          <w:rFonts w:ascii="Times New Roman"/>
          <w:b w:val="false"/>
          <w:i w:val="false"/>
          <w:color w:val="000000"/>
          <w:sz w:val="28"/>
        </w:rPr>
        <w:t>
      үлеске)</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 "Неке (ерлі-зайыптылық) және отбасы туралы" Қазақстан</w:t>
      </w:r>
    </w:p>
    <w:p>
      <w:pPr>
        <w:spacing w:after="0"/>
        <w:ind w:left="0"/>
        <w:jc w:val="both"/>
      </w:pPr>
      <w:r>
        <w:rPr>
          <w:rFonts w:ascii="Times New Roman"/>
          <w:b w:val="false"/>
          <w:i w:val="false"/>
          <w:color w:val="000000"/>
          <w:sz w:val="28"/>
        </w:rPr>
        <w:t xml:space="preserve">
      Республикасының Кодексінің </w:t>
      </w:r>
      <w:r>
        <w:rPr>
          <w:rFonts w:ascii="Times New Roman"/>
          <w:b w:val="false"/>
          <w:i w:val="false"/>
          <w:color w:val="000000"/>
          <w:sz w:val="28"/>
        </w:rPr>
        <w:t>33-бабының</w:t>
      </w:r>
      <w:r>
        <w:rPr>
          <w:rFonts w:ascii="Times New Roman"/>
          <w:b w:val="false"/>
          <w:i w:val="false"/>
          <w:color w:val="000000"/>
          <w:sz w:val="28"/>
        </w:rPr>
        <w:t xml:space="preserve"> және "Нотариат туралы"</w:t>
      </w:r>
    </w:p>
    <w:p>
      <w:pPr>
        <w:spacing w:after="0"/>
        <w:ind w:left="0"/>
        <w:jc w:val="both"/>
      </w:pP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73-бабының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азамат (ша)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(көзі тірі жұбайының тегі, аты және әкесінің аты (бар болса),</w:t>
      </w:r>
    </w:p>
    <w:p>
      <w:pPr>
        <w:spacing w:after="0"/>
        <w:ind w:left="0"/>
        <w:jc w:val="both"/>
      </w:pPr>
      <w:r>
        <w:rPr>
          <w:rFonts w:ascii="Times New Roman"/>
          <w:b w:val="false"/>
          <w:i w:val="false"/>
          <w:color w:val="000000"/>
          <w:sz w:val="28"/>
        </w:rPr>
        <w:t>
        туған жылы мен жері, жеке сәйкестендіру нөмірі, тұрғылықты жері)</w:t>
      </w:r>
    </w:p>
    <w:p>
      <w:pPr>
        <w:spacing w:after="0"/>
        <w:ind w:left="0"/>
        <w:jc w:val="both"/>
      </w:pPr>
      <w:r>
        <w:rPr>
          <w:rFonts w:ascii="Times New Roman"/>
          <w:b w:val="false"/>
          <w:i w:val="false"/>
          <w:color w:val="000000"/>
          <w:sz w:val="28"/>
        </w:rPr>
        <w:t>
      20___ жылы "___"__________________ қайтыс болған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жұбайының тегі, аты және әкесінің аты (бар болса)</w:t>
      </w:r>
    </w:p>
    <w:p>
      <w:pPr>
        <w:spacing w:after="0"/>
        <w:ind w:left="0"/>
        <w:jc w:val="both"/>
      </w:pPr>
      <w:r>
        <w:rPr>
          <w:rFonts w:ascii="Times New Roman"/>
          <w:b w:val="false"/>
          <w:i w:val="false"/>
          <w:color w:val="000000"/>
          <w:sz w:val="28"/>
        </w:rPr>
        <w:t>
      көзі тірі жұбайы болып табылатынын және аталған ерлі-зайыптылардың</w:t>
      </w:r>
    </w:p>
    <w:p>
      <w:pPr>
        <w:spacing w:after="0"/>
        <w:ind w:left="0"/>
        <w:jc w:val="both"/>
      </w:pPr>
      <w:r>
        <w:rPr>
          <w:rFonts w:ascii="Times New Roman"/>
          <w:b w:val="false"/>
          <w:i w:val="false"/>
          <w:color w:val="000000"/>
          <w:sz w:val="28"/>
        </w:rPr>
        <w:t xml:space="preserve">
      некеде тұрған кезде жинаған ортақ мүлкіндегі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үлеске меншік құқығы</w:t>
      </w:r>
    </w:p>
    <w:p>
      <w:pPr>
        <w:spacing w:after="0"/>
        <w:ind w:left="0"/>
        <w:jc w:val="both"/>
      </w:pPr>
      <w:r>
        <w:rPr>
          <w:rFonts w:ascii="Times New Roman"/>
          <w:b w:val="false"/>
          <w:i w:val="false"/>
          <w:color w:val="000000"/>
          <w:sz w:val="28"/>
        </w:rPr>
        <w:t>
      бар екенін куәландырамын.</w:t>
      </w:r>
    </w:p>
    <w:p>
      <w:pPr>
        <w:spacing w:after="0"/>
        <w:ind w:left="0"/>
        <w:jc w:val="both"/>
      </w:pPr>
      <w:r>
        <w:rPr>
          <w:rFonts w:ascii="Times New Roman"/>
          <w:b w:val="false"/>
          <w:i w:val="false"/>
          <w:color w:val="000000"/>
          <w:sz w:val="28"/>
        </w:rPr>
        <w:t>
      Осы куәлік бойынша азамат (ша)_______________________________________</w:t>
      </w:r>
    </w:p>
    <w:p>
      <w:pPr>
        <w:spacing w:after="0"/>
        <w:ind w:left="0"/>
        <w:jc w:val="both"/>
      </w:pPr>
      <w:r>
        <w:rPr>
          <w:rFonts w:ascii="Times New Roman"/>
          <w:b w:val="false"/>
          <w:i w:val="false"/>
          <w:color w:val="000000"/>
          <w:sz w:val="28"/>
        </w:rPr>
        <w:t>
                    (көзі тірі жұбайдың тегі, аты, әкесінің аты (бар болса)</w:t>
      </w:r>
    </w:p>
    <w:p>
      <w:pPr>
        <w:spacing w:after="0"/>
        <w:ind w:left="0"/>
        <w:jc w:val="both"/>
      </w:pPr>
      <w:r>
        <w:rPr>
          <w:rFonts w:ascii="Times New Roman"/>
          <w:b w:val="false"/>
          <w:i w:val="false"/>
          <w:color w:val="000000"/>
          <w:sz w:val="28"/>
        </w:rPr>
        <w:t>
      тиесілі аталған үлеске меншік құқығы көрсетілген бірлесіп жинаған</w:t>
      </w:r>
    </w:p>
    <w:p>
      <w:pPr>
        <w:spacing w:after="0"/>
        <w:ind w:left="0"/>
        <w:jc w:val="both"/>
      </w:pPr>
      <w:r>
        <w:rPr>
          <w:rFonts w:ascii="Times New Roman"/>
          <w:b w:val="false"/>
          <w:i w:val="false"/>
          <w:color w:val="000000"/>
          <w:sz w:val="28"/>
        </w:rPr>
        <w:t>
      ортақ мүлік__________________________________________________________</w:t>
      </w:r>
    </w:p>
    <w:p>
      <w:pPr>
        <w:spacing w:after="0"/>
        <w:ind w:left="0"/>
        <w:jc w:val="both"/>
      </w:pPr>
      <w:r>
        <w:rPr>
          <w:rFonts w:ascii="Times New Roman"/>
          <w:b w:val="false"/>
          <w:i w:val="false"/>
          <w:color w:val="000000"/>
          <w:sz w:val="28"/>
        </w:rPr>
        <w:t>
      (үлеске куәлік берілетін меншік құқығындағы мүлік көрсетіледі</w:t>
      </w:r>
    </w:p>
    <w:p>
      <w:pPr>
        <w:spacing w:after="0"/>
        <w:ind w:left="0"/>
        <w:jc w:val="both"/>
      </w:pPr>
      <w:r>
        <w:rPr>
          <w:rFonts w:ascii="Times New Roman"/>
          <w:b w:val="false"/>
          <w:i w:val="false"/>
          <w:color w:val="000000"/>
          <w:sz w:val="28"/>
        </w:rPr>
        <w:t>
      және оның идентификаттау сипаттамалары, осы мүліктің меншік</w:t>
      </w:r>
    </w:p>
    <w:p>
      <w:pPr>
        <w:spacing w:after="0"/>
        <w:ind w:left="0"/>
        <w:jc w:val="both"/>
      </w:pPr>
      <w:r>
        <w:rPr>
          <w:rFonts w:ascii="Times New Roman"/>
          <w:b w:val="false"/>
          <w:i w:val="false"/>
          <w:color w:val="000000"/>
          <w:sz w:val="28"/>
        </w:rPr>
        <w:t>
      құқығын растайтын құжаттар және оның</w:t>
      </w:r>
    </w:p>
    <w:p>
      <w:pPr>
        <w:spacing w:after="0"/>
        <w:ind w:left="0"/>
        <w:jc w:val="both"/>
      </w:pPr>
      <w:r>
        <w:rPr>
          <w:rFonts w:ascii="Times New Roman"/>
          <w:b w:val="false"/>
          <w:i w:val="false"/>
          <w:color w:val="000000"/>
          <w:sz w:val="28"/>
        </w:rPr>
        <w:t>
      _________________________________тұрады.</w:t>
      </w:r>
    </w:p>
    <w:p>
      <w:pPr>
        <w:spacing w:after="0"/>
        <w:ind w:left="0"/>
        <w:jc w:val="both"/>
      </w:pPr>
      <w:r>
        <w:rPr>
          <w:rFonts w:ascii="Times New Roman"/>
          <w:b w:val="false"/>
          <w:i w:val="false"/>
          <w:color w:val="000000"/>
          <w:sz w:val="28"/>
        </w:rPr>
        <w:t>
      деректемелері көрсетіледі)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меншік құқығы туралы куәлік міндетті түрде мемлекеттік</w:t>
      </w:r>
    </w:p>
    <w:p>
      <w:pPr>
        <w:spacing w:after="0"/>
        <w:ind w:left="0"/>
        <w:jc w:val="both"/>
      </w:pPr>
      <w:r>
        <w:rPr>
          <w:rFonts w:ascii="Times New Roman"/>
          <w:b w:val="false"/>
          <w:i w:val="false"/>
          <w:color w:val="000000"/>
          <w:sz w:val="28"/>
        </w:rPr>
        <w:t>
      тіркелуге жататын мүлікке берілсе, онда "көрсетілген мұралық мүлікке</w:t>
      </w:r>
    </w:p>
    <w:p>
      <w:pPr>
        <w:spacing w:after="0"/>
        <w:ind w:left="0"/>
        <w:jc w:val="both"/>
      </w:pPr>
      <w:r>
        <w:rPr>
          <w:rFonts w:ascii="Times New Roman"/>
          <w:b w:val="false"/>
          <w:i w:val="false"/>
          <w:color w:val="000000"/>
          <w:sz w:val="28"/>
        </w:rPr>
        <w:t>
      құқықтың ауысуы тіркеуші органда мемлекеттік тіркелуге жатады." деп</w:t>
      </w:r>
    </w:p>
    <w:p>
      <w:pPr>
        <w:spacing w:after="0"/>
        <w:ind w:left="0"/>
        <w:jc w:val="both"/>
      </w:pPr>
      <w:r>
        <w:rPr>
          <w:rFonts w:ascii="Times New Roman"/>
          <w:b w:val="false"/>
          <w:i w:val="false"/>
          <w:color w:val="000000"/>
          <w:sz w:val="28"/>
        </w:rPr>
        <w:t>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90" w:id="117"/>
    <w:p>
      <w:pPr>
        <w:spacing w:after="0"/>
        <w:ind w:left="0"/>
        <w:jc w:val="left"/>
      </w:pPr>
      <w:r>
        <w:rPr>
          <w:rFonts w:ascii="Times New Roman"/>
          <w:b/>
          <w:i w:val="false"/>
          <w:color w:val="000000"/>
        </w:rPr>
        <w:t xml:space="preserve"> МЕНШІК ҚҰҚЫҒЫ ТУРАЛЫ КУӘЛІК</w:t>
      </w:r>
    </w:p>
    <w:bookmarkEnd w:id="117"/>
    <w:p>
      <w:pPr>
        <w:spacing w:after="0"/>
        <w:ind w:left="0"/>
        <w:jc w:val="both"/>
      </w:pPr>
      <w:r>
        <w:rPr>
          <w:rFonts w:ascii="Times New Roman"/>
          <w:b w:val="false"/>
          <w:i w:val="false"/>
          <w:color w:val="000000"/>
          <w:sz w:val="28"/>
        </w:rPr>
        <w:t>
      (қайтыс болған жұбайының ортақ бірлескен мүлкіндегі анықталған</w:t>
      </w:r>
    </w:p>
    <w:p>
      <w:pPr>
        <w:spacing w:after="0"/>
        <w:ind w:left="0"/>
        <w:jc w:val="both"/>
      </w:pPr>
      <w:r>
        <w:rPr>
          <w:rFonts w:ascii="Times New Roman"/>
          <w:b w:val="false"/>
          <w:i w:val="false"/>
          <w:color w:val="000000"/>
          <w:sz w:val="28"/>
        </w:rPr>
        <w:t>
      үлесіне)</w:t>
      </w:r>
    </w:p>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мемлекеттік нотариаттық кеңсенің немесе жекеше</w:t>
      </w:r>
    </w:p>
    <w:p>
      <w:pPr>
        <w:spacing w:after="0"/>
        <w:ind w:left="0"/>
        <w:jc w:val="both"/>
      </w:pPr>
      <w:r>
        <w:rPr>
          <w:rFonts w:ascii="Times New Roman"/>
          <w:b w:val="false"/>
          <w:i w:val="false"/>
          <w:color w:val="000000"/>
          <w:sz w:val="28"/>
        </w:rPr>
        <w:t>
      нотариустың нотариаттық округының атауы)</w:t>
      </w:r>
    </w:p>
    <w:p>
      <w:pPr>
        <w:spacing w:after="0"/>
        <w:ind w:left="0"/>
        <w:jc w:val="both"/>
      </w:pPr>
      <w:r>
        <w:rPr>
          <w:rFonts w:ascii="Times New Roman"/>
          <w:b w:val="false"/>
          <w:i w:val="false"/>
          <w:color w:val="000000"/>
          <w:sz w:val="28"/>
        </w:rPr>
        <w:t xml:space="preserve">
      нотариусы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Қазақстан</w:t>
      </w:r>
    </w:p>
    <w:p>
      <w:pPr>
        <w:spacing w:after="0"/>
        <w:ind w:left="0"/>
        <w:jc w:val="both"/>
      </w:pPr>
      <w:r>
        <w:rPr>
          <w:rFonts w:ascii="Times New Roman"/>
          <w:b w:val="false"/>
          <w:i w:val="false"/>
          <w:color w:val="000000"/>
          <w:sz w:val="28"/>
        </w:rPr>
        <w:t>
      Республикасының кодексінің -бабының негізінде 20__ жылы "__"____</w:t>
      </w:r>
    </w:p>
    <w:p>
      <w:pPr>
        <w:spacing w:after="0"/>
        <w:ind w:left="0"/>
        <w:jc w:val="both"/>
      </w:pPr>
      <w:r>
        <w:rPr>
          <w:rFonts w:ascii="Times New Roman"/>
          <w:b w:val="false"/>
          <w:i w:val="false"/>
          <w:color w:val="000000"/>
          <w:sz w:val="28"/>
        </w:rPr>
        <w:t>
      қайтыс болған азамат (ша)______________________________ жұбайы болып</w:t>
      </w:r>
    </w:p>
    <w:p>
      <w:pPr>
        <w:spacing w:after="0"/>
        <w:ind w:left="0"/>
        <w:jc w:val="both"/>
      </w:pPr>
      <w:r>
        <w:rPr>
          <w:rFonts w:ascii="Times New Roman"/>
          <w:b w:val="false"/>
          <w:i w:val="false"/>
          <w:color w:val="000000"/>
          <w:sz w:val="28"/>
        </w:rPr>
        <w:t>
      табылатын азамат (ша)________________________________________________</w:t>
      </w:r>
    </w:p>
    <w:p>
      <w:pPr>
        <w:spacing w:after="0"/>
        <w:ind w:left="0"/>
        <w:jc w:val="both"/>
      </w:pPr>
      <w:r>
        <w:rPr>
          <w:rFonts w:ascii="Times New Roman"/>
          <w:b w:val="false"/>
          <w:i w:val="false"/>
          <w:color w:val="000000"/>
          <w:sz w:val="28"/>
        </w:rPr>
        <w:t>
                  (қайтыс болған жұбайының тегі, аты және әкесінің аты (бар</w:t>
      </w:r>
    </w:p>
    <w:p>
      <w:pPr>
        <w:spacing w:after="0"/>
        <w:ind w:left="0"/>
        <w:jc w:val="both"/>
      </w:pPr>
      <w:r>
        <w:rPr>
          <w:rFonts w:ascii="Times New Roman"/>
          <w:b w:val="false"/>
          <w:i w:val="false"/>
          <w:color w:val="000000"/>
          <w:sz w:val="28"/>
        </w:rPr>
        <w:t>
                 болса)) (көзі тірі жұбайының тегі, аты және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Аталған ерлі-зайыптылардың некеде тұрған кезде жинаған ортақ</w:t>
      </w:r>
    </w:p>
    <w:p>
      <w:pPr>
        <w:spacing w:after="0"/>
        <w:ind w:left="0"/>
        <w:jc w:val="both"/>
      </w:pPr>
      <w:r>
        <w:rPr>
          <w:rFonts w:ascii="Times New Roman"/>
          <w:b w:val="false"/>
          <w:i w:val="false"/>
          <w:color w:val="000000"/>
          <w:sz w:val="28"/>
        </w:rPr>
        <w:t xml:space="preserve">
      мүлкіндегі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үлесіне меншік құқығы бар екенін куәландырамын.</w:t>
      </w:r>
    </w:p>
    <w:p>
      <w:pPr>
        <w:spacing w:after="0"/>
        <w:ind w:left="0"/>
        <w:jc w:val="both"/>
      </w:pPr>
      <w:r>
        <w:rPr>
          <w:rFonts w:ascii="Times New Roman"/>
          <w:b w:val="false"/>
          <w:i w:val="false"/>
          <w:color w:val="000000"/>
          <w:sz w:val="28"/>
        </w:rPr>
        <w:t>
      Осы куәлік бойынша азамат (ша)_______________________________________</w:t>
      </w:r>
    </w:p>
    <w:p>
      <w:pPr>
        <w:spacing w:after="0"/>
        <w:ind w:left="0"/>
        <w:jc w:val="both"/>
      </w:pPr>
      <w:r>
        <w:rPr>
          <w:rFonts w:ascii="Times New Roman"/>
          <w:b w:val="false"/>
          <w:i w:val="false"/>
          <w:color w:val="000000"/>
          <w:sz w:val="28"/>
        </w:rPr>
        <w:t>
      (қайтыс болған жұбайдың тегі, аты және әкесінің аты (бар болса))</w:t>
      </w:r>
    </w:p>
    <w:p>
      <w:pPr>
        <w:spacing w:after="0"/>
        <w:ind w:left="0"/>
        <w:jc w:val="both"/>
      </w:pPr>
      <w:r>
        <w:rPr>
          <w:rFonts w:ascii="Times New Roman"/>
          <w:b w:val="false"/>
          <w:i w:val="false"/>
          <w:color w:val="000000"/>
          <w:sz w:val="28"/>
        </w:rPr>
        <w:t>
      тиесілі аталған үлеске меншік құқығы көрсетілген бірлесіп жинаған</w:t>
      </w:r>
    </w:p>
    <w:p>
      <w:pPr>
        <w:spacing w:after="0"/>
        <w:ind w:left="0"/>
        <w:jc w:val="both"/>
      </w:pPr>
      <w:r>
        <w:rPr>
          <w:rFonts w:ascii="Times New Roman"/>
          <w:b w:val="false"/>
          <w:i w:val="false"/>
          <w:color w:val="000000"/>
          <w:sz w:val="28"/>
        </w:rPr>
        <w:t>
      ортақ мүлік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(үлеске куәлік берілетін меншік құқығындағы мүлік және оның</w:t>
      </w:r>
    </w:p>
    <w:p>
      <w:pPr>
        <w:spacing w:after="0"/>
        <w:ind w:left="0"/>
        <w:jc w:val="both"/>
      </w:pPr>
      <w:r>
        <w:rPr>
          <w:rFonts w:ascii="Times New Roman"/>
          <w:b w:val="false"/>
          <w:i w:val="false"/>
          <w:color w:val="000000"/>
          <w:sz w:val="28"/>
        </w:rPr>
        <w:t>
        идентификаттау сипаттамалары; ол кімнің атына тіркелгені, осы</w:t>
      </w:r>
    </w:p>
    <w:p>
      <w:pPr>
        <w:spacing w:after="0"/>
        <w:ind w:left="0"/>
        <w:jc w:val="both"/>
      </w:pPr>
      <w:r>
        <w:rPr>
          <w:rFonts w:ascii="Times New Roman"/>
          <w:b w:val="false"/>
          <w:i w:val="false"/>
          <w:color w:val="000000"/>
          <w:sz w:val="28"/>
        </w:rPr>
        <w:t>
      мүліктің меншік құқығын растайтын құжаттар</w:t>
      </w:r>
    </w:p>
    <w:p>
      <w:pPr>
        <w:spacing w:after="0"/>
        <w:ind w:left="0"/>
        <w:jc w:val="both"/>
      </w:pPr>
      <w:r>
        <w:rPr>
          <w:rFonts w:ascii="Times New Roman"/>
          <w:b w:val="false"/>
          <w:i w:val="false"/>
          <w:color w:val="000000"/>
          <w:sz w:val="28"/>
        </w:rPr>
        <w:t>
      _____________________________________тұрады.</w:t>
      </w:r>
    </w:p>
    <w:p>
      <w:pPr>
        <w:spacing w:after="0"/>
        <w:ind w:left="0"/>
        <w:jc w:val="both"/>
      </w:pPr>
      <w:r>
        <w:rPr>
          <w:rFonts w:ascii="Times New Roman"/>
          <w:b w:val="false"/>
          <w:i w:val="false"/>
          <w:color w:val="000000"/>
          <w:sz w:val="28"/>
        </w:rPr>
        <w:t>
      және оның деректемелері көрсетіледі)</w:t>
      </w:r>
    </w:p>
    <w:p>
      <w:pPr>
        <w:spacing w:after="0"/>
        <w:ind w:left="0"/>
        <w:jc w:val="both"/>
      </w:pPr>
      <w:r>
        <w:rPr>
          <w:rFonts w:ascii="Times New Roman"/>
          <w:b w:val="false"/>
          <w:i w:val="false"/>
          <w:color w:val="000000"/>
          <w:sz w:val="28"/>
        </w:rPr>
        <w:t>
      Жинаған ортақ мүліктің 1/2 (екіден бір) үлесінің құқығы көзі тірі</w:t>
      </w:r>
    </w:p>
    <w:p>
      <w:pPr>
        <w:spacing w:after="0"/>
        <w:ind w:left="0"/>
        <w:jc w:val="both"/>
      </w:pPr>
      <w:r>
        <w:rPr>
          <w:rFonts w:ascii="Times New Roman"/>
          <w:b w:val="false"/>
          <w:i w:val="false"/>
          <w:color w:val="000000"/>
          <w:sz w:val="28"/>
        </w:rPr>
        <w:t xml:space="preserve">
      жұбайының ________________________________________________меншігінде </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қалады.</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меншік құқығы туралы куәлік міндетті түрде мемлекеттік</w:t>
      </w:r>
    </w:p>
    <w:p>
      <w:pPr>
        <w:spacing w:after="0"/>
        <w:ind w:left="0"/>
        <w:jc w:val="both"/>
      </w:pPr>
      <w:r>
        <w:rPr>
          <w:rFonts w:ascii="Times New Roman"/>
          <w:b w:val="false"/>
          <w:i w:val="false"/>
          <w:color w:val="000000"/>
          <w:sz w:val="28"/>
        </w:rPr>
        <w:t>
      тіркелуге жататын мүлікке берілсе, онда "көрсетілген мұралық мүлікке</w:t>
      </w:r>
    </w:p>
    <w:p>
      <w:pPr>
        <w:spacing w:after="0"/>
        <w:ind w:left="0"/>
        <w:jc w:val="both"/>
      </w:pPr>
      <w:r>
        <w:rPr>
          <w:rFonts w:ascii="Times New Roman"/>
          <w:b w:val="false"/>
          <w:i w:val="false"/>
          <w:color w:val="000000"/>
          <w:sz w:val="28"/>
        </w:rPr>
        <w:t>
      құқықтың ауысуы тіркеуші органда мемлекеттік тіркелуге жатады." деп</w:t>
      </w:r>
    </w:p>
    <w:p>
      <w:pPr>
        <w:spacing w:after="0"/>
        <w:ind w:left="0"/>
        <w:jc w:val="both"/>
      </w:pPr>
      <w:r>
        <w:rPr>
          <w:rFonts w:ascii="Times New Roman"/>
          <w:b w:val="false"/>
          <w:i w:val="false"/>
          <w:color w:val="000000"/>
          <w:sz w:val="28"/>
        </w:rPr>
        <w:t>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191" w:id="118"/>
    <w:p>
      <w:pPr>
        <w:spacing w:after="0"/>
        <w:ind w:left="0"/>
        <w:jc w:val="left"/>
      </w:pPr>
      <w:r>
        <w:rPr>
          <w:rFonts w:ascii="Times New Roman"/>
          <w:b/>
          <w:i w:val="false"/>
          <w:color w:val="000000"/>
        </w:rPr>
        <w:t xml:space="preserve"> АЗАМАТТЫҢ ТІРІ ЕКЕНДІГІ ФАКТІСІН КУӘЛАНДЫРУ ЖӨНІНДЕГІ КУӘЛІК</w:t>
      </w:r>
    </w:p>
    <w:bookmarkEnd w:id="118"/>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xml:space="preserve">
      нотариусы "Нотариат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-бабының негізінде азамат(ша)___________________________________ тірі</w:t>
      </w:r>
    </w:p>
    <w:p>
      <w:pPr>
        <w:spacing w:after="0"/>
        <w:ind w:left="0"/>
        <w:jc w:val="both"/>
      </w:pPr>
      <w:r>
        <w:rPr>
          <w:rFonts w:ascii="Times New Roman"/>
          <w:b w:val="false"/>
          <w:i w:val="false"/>
          <w:color w:val="000000"/>
          <w:sz w:val="28"/>
        </w:rPr>
        <w:t>
                    (тегі, аты және әкесінің аты (бар болса) туған күні мен</w:t>
      </w:r>
    </w:p>
    <w:p>
      <w:pPr>
        <w:spacing w:after="0"/>
        <w:ind w:left="0"/>
        <w:jc w:val="both"/>
      </w:pPr>
      <w:r>
        <w:rPr>
          <w:rFonts w:ascii="Times New Roman"/>
          <w:b w:val="false"/>
          <w:i w:val="false"/>
          <w:color w:val="000000"/>
          <w:sz w:val="28"/>
        </w:rPr>
        <w:t>
                           жері, жеке сәйкестендіру нөмірі, азаматтығы)</w:t>
      </w:r>
    </w:p>
    <w:p>
      <w:pPr>
        <w:spacing w:after="0"/>
        <w:ind w:left="0"/>
        <w:jc w:val="both"/>
      </w:pPr>
      <w:r>
        <w:rPr>
          <w:rFonts w:ascii="Times New Roman"/>
          <w:b w:val="false"/>
          <w:i w:val="false"/>
          <w:color w:val="000000"/>
          <w:sz w:val="28"/>
        </w:rPr>
        <w:t>
      екендігін және тұратынын куәландырамын.</w:t>
      </w:r>
    </w:p>
    <w:p>
      <w:pPr>
        <w:spacing w:after="0"/>
        <w:ind w:left="0"/>
        <w:jc w:val="both"/>
      </w:pPr>
      <w:r>
        <w:rPr>
          <w:rFonts w:ascii="Times New Roman"/>
          <w:b w:val="false"/>
          <w:i w:val="false"/>
          <w:color w:val="000000"/>
          <w:sz w:val="28"/>
        </w:rPr>
        <w:t>
      Азамат (ша) ____________________________ бүгін_____ сағат____ минутта</w:t>
      </w:r>
    </w:p>
    <w:p>
      <w:pPr>
        <w:spacing w:after="0"/>
        <w:ind w:left="0"/>
        <w:jc w:val="both"/>
      </w:pPr>
      <w:r>
        <w:rPr>
          <w:rFonts w:ascii="Times New Roman"/>
          <w:b w:val="false"/>
          <w:i w:val="false"/>
          <w:color w:val="000000"/>
          <w:sz w:val="28"/>
        </w:rPr>
        <w:t xml:space="preserve">
      (келіп отырғанның тегі, аты және әкесінің </w:t>
      </w:r>
    </w:p>
    <w:p>
      <w:pPr>
        <w:spacing w:after="0"/>
        <w:ind w:left="0"/>
        <w:jc w:val="both"/>
      </w:pPr>
      <w:r>
        <w:rPr>
          <w:rFonts w:ascii="Times New Roman"/>
          <w:b w:val="false"/>
          <w:i w:val="false"/>
          <w:color w:val="000000"/>
          <w:sz w:val="28"/>
        </w:rPr>
        <w:t>
      аты (бар болса) туған күні)</w:t>
      </w:r>
    </w:p>
    <w:p>
      <w:pPr>
        <w:spacing w:after="0"/>
        <w:ind w:left="0"/>
        <w:jc w:val="both"/>
      </w:pPr>
      <w:r>
        <w:rPr>
          <w:rFonts w:ascii="Times New Roman"/>
          <w:b w:val="false"/>
          <w:i w:val="false"/>
          <w:color w:val="000000"/>
          <w:sz w:val="28"/>
        </w:rPr>
        <w:t>
      маған _______________________ нотариустың мына мекенжайдағы үй-жайына</w:t>
      </w:r>
    </w:p>
    <w:p>
      <w:pPr>
        <w:spacing w:after="0"/>
        <w:ind w:left="0"/>
        <w:jc w:val="both"/>
      </w:pPr>
      <w:r>
        <w:rPr>
          <w:rFonts w:ascii="Times New Roman"/>
          <w:b w:val="false"/>
          <w:i w:val="false"/>
          <w:color w:val="000000"/>
          <w:sz w:val="28"/>
        </w:rPr>
        <w:t xml:space="preserve">
      (нотариустың тегі, аты және әкесінің </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_________________________________________________________ өзі келді.</w:t>
      </w:r>
    </w:p>
    <w:p>
      <w:pPr>
        <w:spacing w:after="0"/>
        <w:ind w:left="0"/>
        <w:jc w:val="both"/>
      </w:pPr>
      <w:r>
        <w:rPr>
          <w:rFonts w:ascii="Times New Roman"/>
          <w:b w:val="false"/>
          <w:i w:val="false"/>
          <w:color w:val="000000"/>
          <w:sz w:val="28"/>
        </w:rPr>
        <w:t>
      (нотариустың немесе мемлекеттік нотариат кеңсенің атауы</w:t>
      </w:r>
    </w:p>
    <w:p>
      <w:pPr>
        <w:spacing w:after="0"/>
        <w:ind w:left="0"/>
        <w:jc w:val="both"/>
      </w:pPr>
      <w:r>
        <w:rPr>
          <w:rFonts w:ascii="Times New Roman"/>
          <w:b w:val="false"/>
          <w:i w:val="false"/>
          <w:color w:val="000000"/>
          <w:sz w:val="28"/>
        </w:rPr>
        <w:t xml:space="preserve">
      мекенжайы көрсетіледі) </w:t>
      </w:r>
    </w:p>
    <w:p>
      <w:pPr>
        <w:spacing w:after="0"/>
        <w:ind w:left="0"/>
        <w:jc w:val="both"/>
      </w:pPr>
      <w:r>
        <w:rPr>
          <w:rFonts w:ascii="Times New Roman"/>
          <w:b w:val="false"/>
          <w:i w:val="false"/>
          <w:color w:val="000000"/>
          <w:sz w:val="28"/>
        </w:rPr>
        <w:t>
      Оның жеке басы анықталды.</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аталған куәлік шетелде әрекет жасау үшін арналған</w:t>
      </w:r>
    </w:p>
    <w:p>
      <w:pPr>
        <w:spacing w:after="0"/>
        <w:ind w:left="0"/>
        <w:jc w:val="both"/>
      </w:pPr>
      <w:r>
        <w:rPr>
          <w:rFonts w:ascii="Times New Roman"/>
          <w:b w:val="false"/>
          <w:i w:val="false"/>
          <w:color w:val="000000"/>
          <w:sz w:val="28"/>
        </w:rPr>
        <w:t>
      жағдайда, куәліктің мәтіні, оның ішінде тізілімдегі нөмірі мен</w:t>
      </w:r>
    </w:p>
    <w:p>
      <w:pPr>
        <w:spacing w:after="0"/>
        <w:ind w:left="0"/>
        <w:jc w:val="both"/>
      </w:pPr>
      <w:r>
        <w:rPr>
          <w:rFonts w:ascii="Times New Roman"/>
          <w:b w:val="false"/>
          <w:i w:val="false"/>
          <w:color w:val="000000"/>
          <w:sz w:val="28"/>
        </w:rPr>
        <w:t>
      төленген сома толығымен жазылады, сол жақ бұрыштың бос жеріне, мәтін</w:t>
      </w:r>
    </w:p>
    <w:p>
      <w:pPr>
        <w:spacing w:after="0"/>
        <w:ind w:left="0"/>
        <w:jc w:val="both"/>
      </w:pPr>
      <w:r>
        <w:rPr>
          <w:rFonts w:ascii="Times New Roman"/>
          <w:b w:val="false"/>
          <w:i w:val="false"/>
          <w:color w:val="000000"/>
          <w:sz w:val="28"/>
        </w:rPr>
        <w:t>
      мен нотариустың қолына тигізілмей мөр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92" w:id="119"/>
    <w:p>
      <w:pPr>
        <w:spacing w:after="0"/>
        <w:ind w:left="0"/>
        <w:jc w:val="left"/>
      </w:pPr>
      <w:r>
        <w:rPr>
          <w:rFonts w:ascii="Times New Roman"/>
          <w:b/>
          <w:i w:val="false"/>
          <w:color w:val="000000"/>
        </w:rPr>
        <w:t xml:space="preserve"> Кәмелетке толмаған немесе әрекетке қабілетсіз азаматтың</w:t>
      </w:r>
      <w:r>
        <w:br/>
      </w:r>
      <w:r>
        <w:rPr>
          <w:rFonts w:ascii="Times New Roman"/>
          <w:b/>
          <w:i w:val="false"/>
          <w:color w:val="000000"/>
        </w:rPr>
        <w:t>тірі екендігі фактісін куәландыру туралы</w:t>
      </w:r>
      <w:r>
        <w:br/>
      </w:r>
      <w:r>
        <w:rPr>
          <w:rFonts w:ascii="Times New Roman"/>
          <w:b/>
          <w:i w:val="false"/>
          <w:color w:val="000000"/>
        </w:rPr>
        <w:t>КУӘЛІК</w:t>
      </w:r>
    </w:p>
    <w:bookmarkEnd w:id="119"/>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w:t>
      </w:r>
    </w:p>
    <w:p>
      <w:pPr>
        <w:spacing w:after="0"/>
        <w:ind w:left="0"/>
        <w:jc w:val="both"/>
      </w:pPr>
      <w:r>
        <w:rPr>
          <w:rFonts w:ascii="Times New Roman"/>
          <w:b w:val="false"/>
          <w:i w:val="false"/>
          <w:color w:val="000000"/>
          <w:sz w:val="28"/>
        </w:rPr>
        <w:t>
      нотариустың нотариаттық округының атауы)</w:t>
      </w:r>
    </w:p>
    <w:p>
      <w:pPr>
        <w:spacing w:after="0"/>
        <w:ind w:left="0"/>
        <w:jc w:val="both"/>
      </w:pPr>
      <w:r>
        <w:rPr>
          <w:rFonts w:ascii="Times New Roman"/>
          <w:b w:val="false"/>
          <w:i w:val="false"/>
          <w:color w:val="000000"/>
          <w:sz w:val="28"/>
        </w:rPr>
        <w:t>
      нотариусы 20_жылдың "__"_______ туылған кәмелетке толмаған (әрекетке қабілетсіз)</w:t>
      </w:r>
    </w:p>
    <w:p>
      <w:pPr>
        <w:spacing w:after="0"/>
        <w:ind w:left="0"/>
        <w:jc w:val="both"/>
      </w:pPr>
      <w:r>
        <w:rPr>
          <w:rFonts w:ascii="Times New Roman"/>
          <w:b w:val="false"/>
          <w:i w:val="false"/>
          <w:color w:val="000000"/>
          <w:sz w:val="28"/>
        </w:rPr>
        <w:t>
      азамат(ша), __________________________________________________ тірі</w:t>
      </w:r>
    </w:p>
    <w:p>
      <w:pPr>
        <w:spacing w:after="0"/>
        <w:ind w:left="0"/>
        <w:jc w:val="both"/>
      </w:pPr>
      <w:r>
        <w:rPr>
          <w:rFonts w:ascii="Times New Roman"/>
          <w:b w:val="false"/>
          <w:i w:val="false"/>
          <w:color w:val="000000"/>
          <w:sz w:val="28"/>
        </w:rPr>
        <w:t>
      (тегі, аты және әкесінің аты (егер бар болса) туған жері, жеке</w:t>
      </w:r>
    </w:p>
    <w:p>
      <w:pPr>
        <w:spacing w:after="0"/>
        <w:ind w:left="0"/>
        <w:jc w:val="both"/>
      </w:pPr>
      <w:r>
        <w:rPr>
          <w:rFonts w:ascii="Times New Roman"/>
          <w:b w:val="false"/>
          <w:i w:val="false"/>
          <w:color w:val="000000"/>
          <w:sz w:val="28"/>
        </w:rPr>
        <w:t>
      сәйкестендіру нөмірі, азаматтығы, тұрғылықты жері)</w:t>
      </w:r>
    </w:p>
    <w:p>
      <w:pPr>
        <w:spacing w:after="0"/>
        <w:ind w:left="0"/>
        <w:jc w:val="both"/>
      </w:pPr>
      <w:r>
        <w:rPr>
          <w:rFonts w:ascii="Times New Roman"/>
          <w:b w:val="false"/>
          <w:i w:val="false"/>
          <w:color w:val="000000"/>
          <w:sz w:val="28"/>
        </w:rPr>
        <w:t>
      екендігін және_____ сағат___ минутта маған нотариус _______________</w:t>
      </w:r>
    </w:p>
    <w:p>
      <w:pPr>
        <w:spacing w:after="0"/>
        <w:ind w:left="0"/>
        <w:jc w:val="both"/>
      </w:pPr>
      <w:r>
        <w:rPr>
          <w:rFonts w:ascii="Times New Roman"/>
          <w:b w:val="false"/>
          <w:i w:val="false"/>
          <w:color w:val="000000"/>
          <w:sz w:val="28"/>
        </w:rPr>
        <w:t>
                                                    нотариустың тегі, аты</w:t>
      </w:r>
    </w:p>
    <w:p>
      <w:pPr>
        <w:spacing w:after="0"/>
        <w:ind w:left="0"/>
        <w:jc w:val="both"/>
      </w:pPr>
      <w:r>
        <w:rPr>
          <w:rFonts w:ascii="Times New Roman"/>
          <w:b w:val="false"/>
          <w:i w:val="false"/>
          <w:color w:val="000000"/>
          <w:sz w:val="28"/>
        </w:rPr>
        <w:t>
                                              және әкесінің аты (бар болса)</w:t>
      </w:r>
    </w:p>
    <w:p>
      <w:pPr>
        <w:spacing w:after="0"/>
        <w:ind w:left="0"/>
        <w:jc w:val="both"/>
      </w:pPr>
      <w:r>
        <w:rPr>
          <w:rFonts w:ascii="Times New Roman"/>
          <w:b w:val="false"/>
          <w:i w:val="false"/>
          <w:color w:val="000000"/>
          <w:sz w:val="28"/>
        </w:rPr>
        <w:t xml:space="preserve">
      нотариаттық іс-әрекеттерді жасауға арналған үй-жайға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нотариустың немесе мемлекеттік кеңсесінің мекенжайы көрсетіледі)</w:t>
      </w:r>
    </w:p>
    <w:p>
      <w:pPr>
        <w:spacing w:after="0"/>
        <w:ind w:left="0"/>
        <w:jc w:val="both"/>
      </w:pPr>
      <w:r>
        <w:rPr>
          <w:rFonts w:ascii="Times New Roman"/>
          <w:b w:val="false"/>
          <w:i w:val="false"/>
          <w:color w:val="000000"/>
          <w:sz w:val="28"/>
        </w:rPr>
        <w:t>
      оның (әкесі, анасы, қамқоршысы, қорғаншысы) болып табылатын заңды</w:t>
      </w:r>
    </w:p>
    <w:p>
      <w:pPr>
        <w:spacing w:after="0"/>
        <w:ind w:left="0"/>
        <w:jc w:val="both"/>
      </w:pPr>
      <w:r>
        <w:rPr>
          <w:rFonts w:ascii="Times New Roman"/>
          <w:b w:val="false"/>
          <w:i w:val="false"/>
          <w:color w:val="000000"/>
          <w:sz w:val="28"/>
        </w:rPr>
        <w:t>
      өкілі (қамқоршысы, қорғаншысы)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(заңды өкілінің тегі, аты және әкесінің аты (бар болса),</w:t>
      </w:r>
    </w:p>
    <w:p>
      <w:pPr>
        <w:spacing w:after="0"/>
        <w:ind w:left="0"/>
        <w:jc w:val="both"/>
      </w:pPr>
      <w:r>
        <w:rPr>
          <w:rFonts w:ascii="Times New Roman"/>
          <w:b w:val="false"/>
          <w:i w:val="false"/>
          <w:color w:val="000000"/>
          <w:sz w:val="28"/>
        </w:rPr>
        <w:t>
      туған күні және жері, жеке сәйкестендіру нөмірі, тұрғылықты жері)</w:t>
      </w:r>
    </w:p>
    <w:p>
      <w:pPr>
        <w:spacing w:after="0"/>
        <w:ind w:left="0"/>
        <w:jc w:val="both"/>
      </w:pPr>
      <w:r>
        <w:rPr>
          <w:rFonts w:ascii="Times New Roman"/>
          <w:b w:val="false"/>
          <w:i w:val="false"/>
          <w:color w:val="000000"/>
          <w:sz w:val="28"/>
        </w:rPr>
        <w:t>
      бірге келгенін куәландырамын.</w:t>
      </w:r>
    </w:p>
    <w:p>
      <w:pPr>
        <w:spacing w:after="0"/>
        <w:ind w:left="0"/>
        <w:jc w:val="both"/>
      </w:pPr>
      <w:r>
        <w:rPr>
          <w:rFonts w:ascii="Times New Roman"/>
          <w:b w:val="false"/>
          <w:i w:val="false"/>
          <w:color w:val="000000"/>
          <w:sz w:val="28"/>
        </w:rPr>
        <w:t>
      Куәлікте аталған азаматтардың жеке басы анықталады. Заңды өкілдің (қамқоршысы, қорғаншысы)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кәмелет жасқа толған әрекетке қабілетсіз адамның заңды</w:t>
      </w:r>
    </w:p>
    <w:p>
      <w:pPr>
        <w:spacing w:after="0"/>
        <w:ind w:left="0"/>
        <w:jc w:val="both"/>
      </w:pPr>
      <w:r>
        <w:rPr>
          <w:rFonts w:ascii="Times New Roman"/>
          <w:b w:val="false"/>
          <w:i w:val="false"/>
          <w:color w:val="000000"/>
          <w:sz w:val="28"/>
        </w:rPr>
        <w:t>
      өкілі аталған куәлікті алуға жүгінсе, онда куәлікте "олардың әрекетке</w:t>
      </w:r>
    </w:p>
    <w:p>
      <w:pPr>
        <w:spacing w:after="0"/>
        <w:ind w:left="0"/>
        <w:jc w:val="both"/>
      </w:pPr>
      <w:r>
        <w:rPr>
          <w:rFonts w:ascii="Times New Roman"/>
          <w:b w:val="false"/>
          <w:i w:val="false"/>
          <w:color w:val="000000"/>
          <w:sz w:val="28"/>
        </w:rPr>
        <w:t>
      қабілеттілігі" деген сөздің орнына "әрекетке қабілеттілігі" деп</w:t>
      </w:r>
    </w:p>
    <w:p>
      <w:pPr>
        <w:spacing w:after="0"/>
        <w:ind w:left="0"/>
        <w:jc w:val="both"/>
      </w:pPr>
      <w:r>
        <w:rPr>
          <w:rFonts w:ascii="Times New Roman"/>
          <w:b w:val="false"/>
          <w:i w:val="false"/>
          <w:color w:val="000000"/>
          <w:sz w:val="28"/>
        </w:rPr>
        <w:t>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93" w:id="120"/>
    <w:p>
      <w:pPr>
        <w:spacing w:after="0"/>
        <w:ind w:left="0"/>
        <w:jc w:val="left"/>
      </w:pPr>
      <w:r>
        <w:rPr>
          <w:rFonts w:ascii="Times New Roman"/>
          <w:b/>
          <w:i w:val="false"/>
          <w:color w:val="000000"/>
        </w:rPr>
        <w:t xml:space="preserve"> Азаматтың белгілі бір жерде болу фактісін куәландыру</w:t>
      </w:r>
      <w:r>
        <w:br/>
      </w:r>
      <w:r>
        <w:rPr>
          <w:rFonts w:ascii="Times New Roman"/>
          <w:b/>
          <w:i w:val="false"/>
          <w:color w:val="000000"/>
        </w:rPr>
        <w:t>туралы</w:t>
      </w:r>
      <w:r>
        <w:br/>
      </w:r>
      <w:r>
        <w:rPr>
          <w:rFonts w:ascii="Times New Roman"/>
          <w:b/>
          <w:i w:val="false"/>
          <w:color w:val="000000"/>
        </w:rPr>
        <w:t>КУӘЛІК</w:t>
      </w:r>
    </w:p>
    <w:bookmarkEnd w:id="120"/>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 "Нотариат туралы" Қазақстан Республикасының Заңының ______</w:t>
      </w:r>
    </w:p>
    <w:p>
      <w:pPr>
        <w:spacing w:after="0"/>
        <w:ind w:left="0"/>
        <w:jc w:val="both"/>
      </w:pPr>
      <w:r>
        <w:rPr>
          <w:rFonts w:ascii="Times New Roman"/>
          <w:b w:val="false"/>
          <w:i w:val="false"/>
          <w:color w:val="000000"/>
          <w:sz w:val="28"/>
        </w:rPr>
        <w:t>
      -бабының негізінде _______________________ мекенжай бойынша тіркелген</w:t>
      </w:r>
    </w:p>
    <w:p>
      <w:pPr>
        <w:spacing w:after="0"/>
        <w:ind w:left="0"/>
        <w:jc w:val="both"/>
      </w:pPr>
      <w:r>
        <w:rPr>
          <w:rFonts w:ascii="Times New Roman"/>
          <w:b w:val="false"/>
          <w:i w:val="false"/>
          <w:color w:val="000000"/>
          <w:sz w:val="28"/>
        </w:rPr>
        <w:t>
      азамат (ша)_______________________________ 20__ жылы "__"___________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туған күні, жері, жеке сәйкестендіру нөмірі)</w:t>
      </w:r>
    </w:p>
    <w:p>
      <w:pPr>
        <w:spacing w:after="0"/>
        <w:ind w:left="0"/>
        <w:jc w:val="both"/>
      </w:pPr>
      <w:r>
        <w:rPr>
          <w:rFonts w:ascii="Times New Roman"/>
          <w:b w:val="false"/>
          <w:i w:val="false"/>
          <w:color w:val="000000"/>
          <w:sz w:val="28"/>
        </w:rPr>
        <w:t xml:space="preserve">
      ______сағат___ минутта </w:t>
      </w:r>
    </w:p>
    <w:p>
      <w:pPr>
        <w:spacing w:after="0"/>
        <w:ind w:left="0"/>
        <w:jc w:val="both"/>
      </w:pPr>
      <w:r>
        <w:rPr>
          <w:rFonts w:ascii="Times New Roman"/>
          <w:b w:val="false"/>
          <w:i w:val="false"/>
          <w:color w:val="000000"/>
          <w:sz w:val="28"/>
        </w:rPr>
        <w:t>
      __________________________ мекенжайында орналасқан жекеше нотариустың</w:t>
      </w:r>
    </w:p>
    <w:p>
      <w:pPr>
        <w:spacing w:after="0"/>
        <w:ind w:left="0"/>
        <w:jc w:val="both"/>
      </w:pPr>
      <w:r>
        <w:rPr>
          <w:rFonts w:ascii="Times New Roman"/>
          <w:b w:val="false"/>
          <w:i w:val="false"/>
          <w:color w:val="000000"/>
          <w:sz w:val="28"/>
        </w:rPr>
        <w:t>
      (нотариустың немесе мемлекеттік</w:t>
      </w:r>
    </w:p>
    <w:p>
      <w:pPr>
        <w:spacing w:after="0"/>
        <w:ind w:left="0"/>
        <w:jc w:val="both"/>
      </w:pPr>
      <w:r>
        <w:rPr>
          <w:rFonts w:ascii="Times New Roman"/>
          <w:b w:val="false"/>
          <w:i w:val="false"/>
          <w:color w:val="000000"/>
          <w:sz w:val="28"/>
        </w:rPr>
        <w:t>
      нотариат кеңсесінің мекенжайы көрсетіледі)</w:t>
      </w:r>
    </w:p>
    <w:p>
      <w:pPr>
        <w:spacing w:after="0"/>
        <w:ind w:left="0"/>
        <w:jc w:val="both"/>
      </w:pPr>
      <w:r>
        <w:rPr>
          <w:rFonts w:ascii="Times New Roman"/>
          <w:b w:val="false"/>
          <w:i w:val="false"/>
          <w:color w:val="000000"/>
          <w:sz w:val="28"/>
        </w:rPr>
        <w:t>
      (мемлекеттік нотариат кеңсесінің) үй-жайында болғанын куәландырамын.</w:t>
      </w:r>
    </w:p>
    <w:p>
      <w:pPr>
        <w:spacing w:after="0"/>
        <w:ind w:left="0"/>
        <w:jc w:val="both"/>
      </w:pPr>
      <w:r>
        <w:rPr>
          <w:rFonts w:ascii="Times New Roman"/>
          <w:b w:val="false"/>
          <w:i w:val="false"/>
          <w:color w:val="000000"/>
          <w:sz w:val="28"/>
        </w:rPr>
        <w:t>
      Оның жеке басы анықталды.</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194" w:id="121"/>
    <w:p>
      <w:pPr>
        <w:spacing w:after="0"/>
        <w:ind w:left="0"/>
        <w:jc w:val="left"/>
      </w:pPr>
      <w:r>
        <w:rPr>
          <w:rFonts w:ascii="Times New Roman"/>
          <w:b/>
          <w:i w:val="false"/>
          <w:color w:val="000000"/>
        </w:rPr>
        <w:t xml:space="preserve"> Құжаттарды сақтауға қабылдау туралы</w:t>
      </w:r>
      <w:r>
        <w:br/>
      </w:r>
      <w:r>
        <w:rPr>
          <w:rFonts w:ascii="Times New Roman"/>
          <w:b/>
          <w:i w:val="false"/>
          <w:color w:val="000000"/>
        </w:rPr>
        <w:t>Куәлік</w:t>
      </w:r>
    </w:p>
    <w:bookmarkEnd w:id="121"/>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нотариусы___________________________________________ мекенжай бойынша</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тіркелген азамат (ша)________________________________________________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туған күні және</w:t>
      </w:r>
    </w:p>
    <w:p>
      <w:pPr>
        <w:spacing w:after="0"/>
        <w:ind w:left="0"/>
        <w:jc w:val="both"/>
      </w:pPr>
      <w:r>
        <w:rPr>
          <w:rFonts w:ascii="Times New Roman"/>
          <w:b w:val="false"/>
          <w:i w:val="false"/>
          <w:color w:val="000000"/>
          <w:sz w:val="28"/>
        </w:rPr>
        <w:t>
      жері, жеке сәйкестендіру нөмірі)</w:t>
      </w:r>
    </w:p>
    <w:p>
      <w:pPr>
        <w:spacing w:after="0"/>
        <w:ind w:left="0"/>
        <w:jc w:val="both"/>
      </w:pPr>
      <w:r>
        <w:rPr>
          <w:rFonts w:ascii="Times New Roman"/>
          <w:b w:val="false"/>
          <w:i w:val="false"/>
          <w:color w:val="000000"/>
          <w:sz w:val="28"/>
        </w:rPr>
        <w:t>
      20__ жылғы "__"___________</w:t>
      </w:r>
    </w:p>
    <w:p>
      <w:pPr>
        <w:spacing w:after="0"/>
        <w:ind w:left="0"/>
        <w:jc w:val="both"/>
      </w:pPr>
      <w:r>
        <w:rPr>
          <w:rFonts w:ascii="Times New Roman"/>
          <w:b w:val="false"/>
          <w:i w:val="false"/>
          <w:color w:val="000000"/>
          <w:sz w:val="28"/>
        </w:rPr>
        <w:t>
      маған______________________________________________ мекенжайы бойынша</w:t>
      </w:r>
    </w:p>
    <w:p>
      <w:pPr>
        <w:spacing w:after="0"/>
        <w:ind w:left="0"/>
        <w:jc w:val="both"/>
      </w:pPr>
      <w:r>
        <w:rPr>
          <w:rFonts w:ascii="Times New Roman"/>
          <w:b w:val="false"/>
          <w:i w:val="false"/>
          <w:color w:val="000000"/>
          <w:sz w:val="28"/>
        </w:rPr>
        <w:t>
      (нотариустың немесе мемлекеттік</w:t>
      </w:r>
    </w:p>
    <w:p>
      <w:pPr>
        <w:spacing w:after="0"/>
        <w:ind w:left="0"/>
        <w:jc w:val="both"/>
      </w:pPr>
      <w:r>
        <w:rPr>
          <w:rFonts w:ascii="Times New Roman"/>
          <w:b w:val="false"/>
          <w:i w:val="false"/>
          <w:color w:val="000000"/>
          <w:sz w:val="28"/>
        </w:rPr>
        <w:t>
      нотариат кеңсесінің мекенжайы көрсетіледі)</w:t>
      </w:r>
    </w:p>
    <w:p>
      <w:pPr>
        <w:spacing w:after="0"/>
        <w:ind w:left="0"/>
        <w:jc w:val="both"/>
      </w:pPr>
      <w:r>
        <w:rPr>
          <w:rFonts w:ascii="Times New Roman"/>
          <w:b w:val="false"/>
          <w:i w:val="false"/>
          <w:color w:val="000000"/>
          <w:sz w:val="28"/>
        </w:rPr>
        <w:t>
      орналасқан (жекеше нотариусқа не мемлекеттік нотариаттық кеңсеге)</w:t>
      </w:r>
    </w:p>
    <w:p>
      <w:pPr>
        <w:spacing w:after="0"/>
        <w:ind w:left="0"/>
        <w:jc w:val="both"/>
      </w:pPr>
      <w:r>
        <w:rPr>
          <w:rFonts w:ascii="Times New Roman"/>
          <w:b w:val="false"/>
          <w:i w:val="false"/>
          <w:color w:val="000000"/>
          <w:sz w:val="28"/>
        </w:rPr>
        <w:t>
      _________________________ мерзімге қоса беріліп отырған тізімдемеге</w:t>
      </w:r>
    </w:p>
    <w:p>
      <w:pPr>
        <w:spacing w:after="0"/>
        <w:ind w:left="0"/>
        <w:jc w:val="both"/>
      </w:pPr>
      <w:r>
        <w:rPr>
          <w:rFonts w:ascii="Times New Roman"/>
          <w:b w:val="false"/>
          <w:i w:val="false"/>
          <w:color w:val="000000"/>
          <w:sz w:val="28"/>
        </w:rPr>
        <w:t>
      (мерзімі сөзбен көрсетіледі)</w:t>
      </w:r>
    </w:p>
    <w:p>
      <w:pPr>
        <w:spacing w:after="0"/>
        <w:ind w:left="0"/>
        <w:jc w:val="both"/>
      </w:pPr>
      <w:r>
        <w:rPr>
          <w:rFonts w:ascii="Times New Roman"/>
          <w:b w:val="false"/>
          <w:i w:val="false"/>
          <w:color w:val="000000"/>
          <w:sz w:val="28"/>
        </w:rPr>
        <w:t>
      сәйкес құжаттарды маған сақтауға тапсырғанын куәландырамын.</w:t>
      </w:r>
    </w:p>
    <w:p>
      <w:pPr>
        <w:spacing w:after="0"/>
        <w:ind w:left="0"/>
        <w:jc w:val="both"/>
      </w:pPr>
      <w:r>
        <w:rPr>
          <w:rFonts w:ascii="Times New Roman"/>
          <w:b w:val="false"/>
          <w:i w:val="false"/>
          <w:color w:val="000000"/>
          <w:sz w:val="28"/>
        </w:rPr>
        <w:t>
      Сақтауға құжат тапсырған адамның жеке басы анықталды.</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195" w:id="122"/>
    <w:p>
      <w:pPr>
        <w:spacing w:after="0"/>
        <w:ind w:left="0"/>
        <w:jc w:val="left"/>
      </w:pPr>
      <w:r>
        <w:rPr>
          <w:rFonts w:ascii="Times New Roman"/>
          <w:b/>
          <w:i w:val="false"/>
          <w:color w:val="000000"/>
        </w:rPr>
        <w:t xml:space="preserve"> Өтінішті беру туралы</w:t>
      </w:r>
      <w:r>
        <w:br/>
      </w:r>
      <w:r>
        <w:rPr>
          <w:rFonts w:ascii="Times New Roman"/>
          <w:b/>
          <w:i w:val="false"/>
          <w:color w:val="000000"/>
        </w:rPr>
        <w:t>КУӘЛІК</w:t>
      </w:r>
    </w:p>
    <w:bookmarkEnd w:id="122"/>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w:t>
      </w:r>
    </w:p>
    <w:p>
      <w:pPr>
        <w:spacing w:after="0"/>
        <w:ind w:left="0"/>
        <w:jc w:val="both"/>
      </w:pPr>
      <w:r>
        <w:rPr>
          <w:rFonts w:ascii="Times New Roman"/>
          <w:b w:val="false"/>
          <w:i w:val="false"/>
          <w:color w:val="000000"/>
          <w:sz w:val="28"/>
        </w:rPr>
        <w:t>
      нотариустың нотариаттық округының атауы)</w:t>
      </w:r>
    </w:p>
    <w:p>
      <w:pPr>
        <w:spacing w:after="0"/>
        <w:ind w:left="0"/>
        <w:jc w:val="both"/>
      </w:pPr>
      <w:r>
        <w:rPr>
          <w:rFonts w:ascii="Times New Roman"/>
          <w:b w:val="false"/>
          <w:i w:val="false"/>
          <w:color w:val="000000"/>
          <w:sz w:val="28"/>
        </w:rPr>
        <w:t xml:space="preserve">
      нотариусы "Нотариат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__-бабының</w:t>
      </w:r>
    </w:p>
    <w:p>
      <w:pPr>
        <w:spacing w:after="0"/>
        <w:ind w:left="0"/>
        <w:jc w:val="both"/>
      </w:pP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мен 20__ жылдың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туған күні және жері,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 немесе өтініш берген заңды тұлғаның атауы,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туған күні және жері,</w:t>
      </w:r>
    </w:p>
    <w:p>
      <w:pPr>
        <w:spacing w:after="0"/>
        <w:ind w:left="0"/>
        <w:jc w:val="both"/>
      </w:pPr>
      <w:r>
        <w:rPr>
          <w:rFonts w:ascii="Times New Roman"/>
          <w:b w:val="false"/>
          <w:i w:val="false"/>
          <w:color w:val="000000"/>
          <w:sz w:val="28"/>
        </w:rPr>
        <w:t>
      жеке сәйкестендіру нөмірі, нотариаттық іс-әрекетті жасауға</w:t>
      </w:r>
    </w:p>
    <w:p>
      <w:pPr>
        <w:spacing w:after="0"/>
        <w:ind w:left="0"/>
        <w:jc w:val="both"/>
      </w:pPr>
      <w:r>
        <w:rPr>
          <w:rFonts w:ascii="Times New Roman"/>
          <w:b w:val="false"/>
          <w:i w:val="false"/>
          <w:color w:val="000000"/>
          <w:sz w:val="28"/>
        </w:rPr>
        <w:t>
        өтініш білдірген заңды тұлғаның атауы, бизнес сәйкестендіру нөмірі)</w:t>
      </w:r>
    </w:p>
    <w:p>
      <w:pPr>
        <w:spacing w:after="0"/>
        <w:ind w:left="0"/>
        <w:jc w:val="both"/>
      </w:pPr>
      <w:r>
        <w:rPr>
          <w:rFonts w:ascii="Times New Roman"/>
          <w:b w:val="false"/>
          <w:i w:val="false"/>
          <w:color w:val="000000"/>
          <w:sz w:val="28"/>
        </w:rPr>
        <w:t>
      өтініші бойынша бергенімді куәландырамын.</w:t>
      </w:r>
    </w:p>
    <w:p>
      <w:pPr>
        <w:spacing w:after="0"/>
        <w:ind w:left="0"/>
        <w:jc w:val="both"/>
      </w:pPr>
      <w:r>
        <w:rPr>
          <w:rFonts w:ascii="Times New Roman"/>
          <w:b w:val="false"/>
          <w:i w:val="false"/>
          <w:color w:val="000000"/>
          <w:sz w:val="28"/>
        </w:rPr>
        <w:t>
      Өтініш мазмұны мынадай________________________________________ болды.</w:t>
      </w:r>
    </w:p>
    <w:p>
      <w:pPr>
        <w:spacing w:after="0"/>
        <w:ind w:left="0"/>
        <w:jc w:val="both"/>
      </w:pPr>
      <w:r>
        <w:rPr>
          <w:rFonts w:ascii="Times New Roman"/>
          <w:b w:val="false"/>
          <w:i w:val="false"/>
          <w:color w:val="000000"/>
          <w:sz w:val="28"/>
        </w:rPr>
        <w:t>
      (өтініштің қысқаша мазмұны көрсетіледі)</w:t>
      </w:r>
    </w:p>
    <w:p>
      <w:pPr>
        <w:spacing w:after="0"/>
        <w:ind w:left="0"/>
        <w:jc w:val="both"/>
      </w:pPr>
      <w:r>
        <w:rPr>
          <w:rFonts w:ascii="Times New Roman"/>
          <w:b w:val="false"/>
          <w:i w:val="false"/>
          <w:color w:val="000000"/>
          <w:sz w:val="28"/>
        </w:rPr>
        <w:t>
      Өтініш беруші азаматтың (өкілдің)_______________ жеке басы анықталды.</w:t>
      </w:r>
    </w:p>
    <w:p>
      <w:pPr>
        <w:spacing w:after="0"/>
        <w:ind w:left="0"/>
        <w:jc w:val="both"/>
      </w:pPr>
      <w:r>
        <w:rPr>
          <w:rFonts w:ascii="Times New Roman"/>
          <w:b w:val="false"/>
          <w:i w:val="false"/>
          <w:color w:val="000000"/>
          <w:sz w:val="28"/>
        </w:rPr>
        <w:t>
      Әрекетке қабілеттілігі (заңды тұлғаның құқық қабілеттілігі, сондай-ақ</w:t>
      </w:r>
    </w:p>
    <w:p>
      <w:pPr>
        <w:spacing w:after="0"/>
        <w:ind w:left="0"/>
        <w:jc w:val="both"/>
      </w:pPr>
      <w:r>
        <w:rPr>
          <w:rFonts w:ascii="Times New Roman"/>
          <w:b w:val="false"/>
          <w:i w:val="false"/>
          <w:color w:val="000000"/>
          <w:sz w:val="28"/>
        </w:rPr>
        <w:t>
      оның өкілінің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 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196" w:id="123"/>
    <w:p>
      <w:pPr>
        <w:spacing w:after="0"/>
        <w:ind w:left="0"/>
        <w:jc w:val="left"/>
      </w:pPr>
      <w:r>
        <w:rPr>
          <w:rFonts w:ascii="Times New Roman"/>
          <w:b/>
          <w:i w:val="false"/>
          <w:color w:val="000000"/>
        </w:rPr>
        <w:t xml:space="preserve"> Азаматтармен жасалған шартқа куәландыру жазбасы</w:t>
      </w:r>
    </w:p>
    <w:bookmarkEnd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w:t>
      </w:r>
    </w:p>
    <w:p>
      <w:pPr>
        <w:spacing w:after="0"/>
        <w:ind w:left="0"/>
        <w:jc w:val="both"/>
      </w:pPr>
      <w:r>
        <w:rPr>
          <w:rFonts w:ascii="Times New Roman"/>
          <w:b w:val="false"/>
          <w:i w:val="false"/>
          <w:color w:val="000000"/>
          <w:sz w:val="28"/>
        </w:rPr>
        <w:t>
      Шартқа тараптар менің қатысуыммен қол қойды. Тараптардың жеке басы</w:t>
      </w:r>
    </w:p>
    <w:p>
      <w:pPr>
        <w:spacing w:after="0"/>
        <w:ind w:left="0"/>
        <w:jc w:val="both"/>
      </w:pPr>
      <w:r>
        <w:rPr>
          <w:rFonts w:ascii="Times New Roman"/>
          <w:b w:val="false"/>
          <w:i w:val="false"/>
          <w:color w:val="000000"/>
          <w:sz w:val="28"/>
        </w:rPr>
        <w:t>
      анықталды, олардың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автокөлік құралын не тракторларды және олардың</w:t>
      </w:r>
    </w:p>
    <w:p>
      <w:pPr>
        <w:spacing w:after="0"/>
        <w:ind w:left="0"/>
        <w:jc w:val="both"/>
      </w:pPr>
      <w:r>
        <w:rPr>
          <w:rFonts w:ascii="Times New Roman"/>
          <w:b w:val="false"/>
          <w:i w:val="false"/>
          <w:color w:val="000000"/>
          <w:sz w:val="28"/>
        </w:rPr>
        <w:t>
      базасында әзірленген өзі жүретін шасси мен механизмдер, оларға</w:t>
      </w:r>
    </w:p>
    <w:p>
      <w:pPr>
        <w:spacing w:after="0"/>
        <w:ind w:left="0"/>
        <w:jc w:val="both"/>
      </w:pPr>
      <w:r>
        <w:rPr>
          <w:rFonts w:ascii="Times New Roman"/>
          <w:b w:val="false"/>
          <w:i w:val="false"/>
          <w:color w:val="000000"/>
          <w:sz w:val="28"/>
        </w:rPr>
        <w:t>
      тіркемелерді, арнайы құрылғылармен құрастырылған тіркемелер, өзі</w:t>
      </w:r>
    </w:p>
    <w:p>
      <w:pPr>
        <w:spacing w:after="0"/>
        <w:ind w:left="0"/>
        <w:jc w:val="both"/>
      </w:pPr>
      <w:r>
        <w:rPr>
          <w:rFonts w:ascii="Times New Roman"/>
          <w:b w:val="false"/>
          <w:i w:val="false"/>
          <w:color w:val="000000"/>
          <w:sz w:val="28"/>
        </w:rPr>
        <w:t>
      жүретін ауыл шаруашылық, мелиорациялық және жол-құрылыс машиналар мен</w:t>
      </w:r>
    </w:p>
    <w:p>
      <w:pPr>
        <w:spacing w:after="0"/>
        <w:ind w:left="0"/>
        <w:jc w:val="both"/>
      </w:pPr>
      <w:r>
        <w:rPr>
          <w:rFonts w:ascii="Times New Roman"/>
          <w:b w:val="false"/>
          <w:i w:val="false"/>
          <w:color w:val="000000"/>
          <w:sz w:val="28"/>
        </w:rPr>
        <w:t>
      механизмдерді қоса алғанда, сондай-ақ мемлекеттік тіркеуге жататын</w:t>
      </w:r>
    </w:p>
    <w:p>
      <w:pPr>
        <w:spacing w:after="0"/>
        <w:ind w:left="0"/>
        <w:jc w:val="both"/>
      </w:pPr>
      <w:r>
        <w:rPr>
          <w:rFonts w:ascii="Times New Roman"/>
          <w:b w:val="false"/>
          <w:i w:val="false"/>
          <w:color w:val="000000"/>
          <w:sz w:val="28"/>
        </w:rPr>
        <w:t>
      жоғары өтімділікке ие арнайы машиналар немесе басқа мүлікті иеліктен</w:t>
      </w:r>
    </w:p>
    <w:p>
      <w:pPr>
        <w:spacing w:after="0"/>
        <w:ind w:left="0"/>
        <w:jc w:val="both"/>
      </w:pPr>
      <w:r>
        <w:rPr>
          <w:rFonts w:ascii="Times New Roman"/>
          <w:b w:val="false"/>
          <w:i w:val="false"/>
          <w:color w:val="000000"/>
          <w:sz w:val="28"/>
        </w:rPr>
        <w:t>
      алу шарты куәландырылса, онда куәландыру жазбасында оның иеліктен</w:t>
      </w:r>
    </w:p>
    <w:p>
      <w:pPr>
        <w:spacing w:after="0"/>
        <w:ind w:left="0"/>
        <w:jc w:val="both"/>
      </w:pPr>
      <w:r>
        <w:rPr>
          <w:rFonts w:ascii="Times New Roman"/>
          <w:b w:val="false"/>
          <w:i w:val="false"/>
          <w:color w:val="000000"/>
          <w:sz w:val="28"/>
        </w:rPr>
        <w:t>
      айырушы адамға тиесілігін тексеру туралы, сондай-ақ аталған мүлікті</w:t>
      </w:r>
    </w:p>
    <w:p>
      <w:pPr>
        <w:spacing w:after="0"/>
        <w:ind w:left="0"/>
        <w:jc w:val="both"/>
      </w:pPr>
      <w:r>
        <w:rPr>
          <w:rFonts w:ascii="Times New Roman"/>
          <w:b w:val="false"/>
          <w:i w:val="false"/>
          <w:color w:val="000000"/>
          <w:sz w:val="28"/>
        </w:rPr>
        <w:t>
      тіркеуші органдарда тіркеу қажеттілігі туралы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197" w:id="124"/>
    <w:p>
      <w:pPr>
        <w:spacing w:after="0"/>
        <w:ind w:left="0"/>
        <w:jc w:val="left"/>
      </w:pPr>
      <w:r>
        <w:rPr>
          <w:rFonts w:ascii="Times New Roman"/>
          <w:b/>
          <w:i w:val="false"/>
          <w:color w:val="000000"/>
        </w:rPr>
        <w:t xml:space="preserve"> Заңды тұлғаның қатысуымен жасалған шартқа куәландыру жазбасы</w:t>
      </w:r>
    </w:p>
    <w:bookmarkEnd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 Шартқа менің қатысуыммен қол</w:t>
      </w:r>
    </w:p>
    <w:p>
      <w:pPr>
        <w:spacing w:after="0"/>
        <w:ind w:left="0"/>
        <w:jc w:val="both"/>
      </w:pPr>
      <w:r>
        <w:rPr>
          <w:rFonts w:ascii="Times New Roman"/>
          <w:b w:val="false"/>
          <w:i w:val="false"/>
          <w:color w:val="000000"/>
          <w:sz w:val="28"/>
        </w:rPr>
        <w:t>
      қойды. Шартқа қол қойғандардың жеке басы анықталды, олардың әрекет</w:t>
      </w:r>
    </w:p>
    <w:p>
      <w:pPr>
        <w:spacing w:after="0"/>
        <w:ind w:left="0"/>
        <w:jc w:val="both"/>
      </w:pPr>
      <w:r>
        <w:rPr>
          <w:rFonts w:ascii="Times New Roman"/>
          <w:b w:val="false"/>
          <w:i w:val="false"/>
          <w:color w:val="000000"/>
          <w:sz w:val="28"/>
        </w:rPr>
        <w:t>
      қабілеттілігі, сондай-ақ __________________ құқық қабілеттілігі</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және оның өкілінің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автокөлік құралын не тракторларды және олардың</w:t>
      </w:r>
    </w:p>
    <w:p>
      <w:pPr>
        <w:spacing w:after="0"/>
        <w:ind w:left="0"/>
        <w:jc w:val="both"/>
      </w:pPr>
      <w:r>
        <w:rPr>
          <w:rFonts w:ascii="Times New Roman"/>
          <w:b w:val="false"/>
          <w:i w:val="false"/>
          <w:color w:val="000000"/>
          <w:sz w:val="28"/>
        </w:rPr>
        <w:t>
      базасында әзірленген өзі жүретін шасси мен механизмдер, оларға</w:t>
      </w:r>
    </w:p>
    <w:p>
      <w:pPr>
        <w:spacing w:after="0"/>
        <w:ind w:left="0"/>
        <w:jc w:val="both"/>
      </w:pPr>
      <w:r>
        <w:rPr>
          <w:rFonts w:ascii="Times New Roman"/>
          <w:b w:val="false"/>
          <w:i w:val="false"/>
          <w:color w:val="000000"/>
          <w:sz w:val="28"/>
        </w:rPr>
        <w:t>
      тіркемелерді, арнайы құрылғылармен құрастырылған тіркемелер, өзі</w:t>
      </w:r>
    </w:p>
    <w:p>
      <w:pPr>
        <w:spacing w:after="0"/>
        <w:ind w:left="0"/>
        <w:jc w:val="both"/>
      </w:pPr>
      <w:r>
        <w:rPr>
          <w:rFonts w:ascii="Times New Roman"/>
          <w:b w:val="false"/>
          <w:i w:val="false"/>
          <w:color w:val="000000"/>
          <w:sz w:val="28"/>
        </w:rPr>
        <w:t>
      жүретін ауыл шаруашылық, мелиорациялық және жол-құрылыс машиналар мен</w:t>
      </w:r>
    </w:p>
    <w:p>
      <w:pPr>
        <w:spacing w:after="0"/>
        <w:ind w:left="0"/>
        <w:jc w:val="both"/>
      </w:pPr>
      <w:r>
        <w:rPr>
          <w:rFonts w:ascii="Times New Roman"/>
          <w:b w:val="false"/>
          <w:i w:val="false"/>
          <w:color w:val="000000"/>
          <w:sz w:val="28"/>
        </w:rPr>
        <w:t>
      механизмдерді қоса алғанда, сондай-ақ мемлекеттік тіркеуге жататын</w:t>
      </w:r>
    </w:p>
    <w:p>
      <w:pPr>
        <w:spacing w:after="0"/>
        <w:ind w:left="0"/>
        <w:jc w:val="both"/>
      </w:pPr>
      <w:r>
        <w:rPr>
          <w:rFonts w:ascii="Times New Roman"/>
          <w:b w:val="false"/>
          <w:i w:val="false"/>
          <w:color w:val="000000"/>
          <w:sz w:val="28"/>
        </w:rPr>
        <w:t>
      жоғары өтіімділікке ие арнайы машиналар немесе басқа мүлікті иеліктен</w:t>
      </w:r>
    </w:p>
    <w:p>
      <w:pPr>
        <w:spacing w:after="0"/>
        <w:ind w:left="0"/>
        <w:jc w:val="both"/>
      </w:pPr>
      <w:r>
        <w:rPr>
          <w:rFonts w:ascii="Times New Roman"/>
          <w:b w:val="false"/>
          <w:i w:val="false"/>
          <w:color w:val="000000"/>
          <w:sz w:val="28"/>
        </w:rPr>
        <w:t>
      алу шарты куәландырылса, онда куәландыру жазбасында оның иеліктен</w:t>
      </w:r>
    </w:p>
    <w:p>
      <w:pPr>
        <w:spacing w:after="0"/>
        <w:ind w:left="0"/>
        <w:jc w:val="both"/>
      </w:pPr>
      <w:r>
        <w:rPr>
          <w:rFonts w:ascii="Times New Roman"/>
          <w:b w:val="false"/>
          <w:i w:val="false"/>
          <w:color w:val="000000"/>
          <w:sz w:val="28"/>
        </w:rPr>
        <w:t>
      айырушы адамға тиесілігін тексеру туралы, сондай-ақ аталған мүлікті</w:t>
      </w:r>
    </w:p>
    <w:p>
      <w:pPr>
        <w:spacing w:after="0"/>
        <w:ind w:left="0"/>
        <w:jc w:val="both"/>
      </w:pPr>
      <w:r>
        <w:rPr>
          <w:rFonts w:ascii="Times New Roman"/>
          <w:b w:val="false"/>
          <w:i w:val="false"/>
          <w:color w:val="000000"/>
          <w:sz w:val="28"/>
        </w:rPr>
        <w:t>
      тіркеуші органдарда тіркеу қажеттілігі туралы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198" w:id="125"/>
    <w:p>
      <w:pPr>
        <w:spacing w:after="0"/>
        <w:ind w:left="0"/>
        <w:jc w:val="left"/>
      </w:pPr>
      <w:r>
        <w:rPr>
          <w:rFonts w:ascii="Times New Roman"/>
          <w:b/>
          <w:i w:val="false"/>
          <w:color w:val="000000"/>
        </w:rPr>
        <w:t xml:space="preserve"> Өкілдің қатысуымен азаматтар жасасқан</w:t>
      </w:r>
      <w:r>
        <w:br/>
      </w:r>
      <w:r>
        <w:rPr>
          <w:rFonts w:ascii="Times New Roman"/>
          <w:b/>
          <w:i w:val="false"/>
          <w:color w:val="000000"/>
        </w:rPr>
        <w:t>шартқа куәландыру жазбасы</w:t>
      </w:r>
    </w:p>
    <w:bookmarkEnd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 Шартқа менің қатысуыммен</w:t>
      </w:r>
    </w:p>
    <w:p>
      <w:pPr>
        <w:spacing w:after="0"/>
        <w:ind w:left="0"/>
        <w:jc w:val="both"/>
      </w:pPr>
      <w:r>
        <w:rPr>
          <w:rFonts w:ascii="Times New Roman"/>
          <w:b w:val="false"/>
          <w:i w:val="false"/>
          <w:color w:val="000000"/>
          <w:sz w:val="28"/>
        </w:rPr>
        <w:t>
      қол қойды. Шартқа қол қойғандардың жеке басы анықталды, олардың</w:t>
      </w:r>
    </w:p>
    <w:p>
      <w:pPr>
        <w:spacing w:after="0"/>
        <w:ind w:left="0"/>
        <w:jc w:val="both"/>
      </w:pPr>
      <w:r>
        <w:rPr>
          <w:rFonts w:ascii="Times New Roman"/>
          <w:b w:val="false"/>
          <w:i w:val="false"/>
          <w:color w:val="000000"/>
          <w:sz w:val="28"/>
        </w:rPr>
        <w:t>
      әрекетке қабілеттілігі және оның өкілінің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бұл нысан бойынша шартта өкіл әрекет ететін (сенімхатқа,</w:t>
      </w:r>
    </w:p>
    <w:p>
      <w:pPr>
        <w:spacing w:after="0"/>
        <w:ind w:left="0"/>
        <w:jc w:val="both"/>
      </w:pPr>
      <w:r>
        <w:rPr>
          <w:rFonts w:ascii="Times New Roman"/>
          <w:b w:val="false"/>
          <w:i w:val="false"/>
          <w:color w:val="000000"/>
          <w:sz w:val="28"/>
        </w:rPr>
        <w:t>
      заңнамаға, сот шешіміне не әкімшілік актіге негізделген</w:t>
      </w:r>
    </w:p>
    <w:p>
      <w:pPr>
        <w:spacing w:after="0"/>
        <w:ind w:left="0"/>
        <w:jc w:val="both"/>
      </w:pPr>
      <w:r>
        <w:rPr>
          <w:rFonts w:ascii="Times New Roman"/>
          <w:b w:val="false"/>
          <w:i w:val="false"/>
          <w:color w:val="000000"/>
          <w:sz w:val="28"/>
        </w:rPr>
        <w:t>
      өкілеттілігінің күшіне орай) жазба жасалады.</w:t>
      </w:r>
    </w:p>
    <w:p>
      <w:pPr>
        <w:spacing w:after="0"/>
        <w:ind w:left="0"/>
        <w:jc w:val="both"/>
      </w:pPr>
      <w:r>
        <w:rPr>
          <w:rFonts w:ascii="Times New Roman"/>
          <w:b w:val="false"/>
          <w:i w:val="false"/>
          <w:color w:val="000000"/>
          <w:sz w:val="28"/>
        </w:rPr>
        <w:t>
      2. егер автокөлік құралын не тракторларды және олардың базасында</w:t>
      </w:r>
    </w:p>
    <w:p>
      <w:pPr>
        <w:spacing w:after="0"/>
        <w:ind w:left="0"/>
        <w:jc w:val="both"/>
      </w:pPr>
      <w:r>
        <w:rPr>
          <w:rFonts w:ascii="Times New Roman"/>
          <w:b w:val="false"/>
          <w:i w:val="false"/>
          <w:color w:val="000000"/>
          <w:sz w:val="28"/>
        </w:rPr>
        <w:t>
      әзірленген өзі жүретін шасси мен механизмдер, оларға тіркемелерді,</w:t>
      </w:r>
    </w:p>
    <w:p>
      <w:pPr>
        <w:spacing w:after="0"/>
        <w:ind w:left="0"/>
        <w:jc w:val="both"/>
      </w:pPr>
      <w:r>
        <w:rPr>
          <w:rFonts w:ascii="Times New Roman"/>
          <w:b w:val="false"/>
          <w:i w:val="false"/>
          <w:color w:val="000000"/>
          <w:sz w:val="28"/>
        </w:rPr>
        <w:t>
      арнайы құрылғылармен құрастырылған тіркемелер, өзі жүретін ауыл</w:t>
      </w:r>
    </w:p>
    <w:p>
      <w:pPr>
        <w:spacing w:after="0"/>
        <w:ind w:left="0"/>
        <w:jc w:val="both"/>
      </w:pPr>
      <w:r>
        <w:rPr>
          <w:rFonts w:ascii="Times New Roman"/>
          <w:b w:val="false"/>
          <w:i w:val="false"/>
          <w:color w:val="000000"/>
          <w:sz w:val="28"/>
        </w:rPr>
        <w:t>
      шаруашылық, мелиорациялық және жол-құрылыс машиналар мен</w:t>
      </w:r>
    </w:p>
    <w:p>
      <w:pPr>
        <w:spacing w:after="0"/>
        <w:ind w:left="0"/>
        <w:jc w:val="both"/>
      </w:pPr>
      <w:r>
        <w:rPr>
          <w:rFonts w:ascii="Times New Roman"/>
          <w:b w:val="false"/>
          <w:i w:val="false"/>
          <w:color w:val="000000"/>
          <w:sz w:val="28"/>
        </w:rPr>
        <w:t>
      механизмдерді қоса алғанда, сондай-ақ мемлекеттік тіркеуге жататын</w:t>
      </w:r>
    </w:p>
    <w:p>
      <w:pPr>
        <w:spacing w:after="0"/>
        <w:ind w:left="0"/>
        <w:jc w:val="both"/>
      </w:pPr>
      <w:r>
        <w:rPr>
          <w:rFonts w:ascii="Times New Roman"/>
          <w:b w:val="false"/>
          <w:i w:val="false"/>
          <w:color w:val="000000"/>
          <w:sz w:val="28"/>
        </w:rPr>
        <w:t>
      жоғары өтімділікке ие арнайы машиналар немесе басқа мүлікті иеліктен</w:t>
      </w:r>
    </w:p>
    <w:p>
      <w:pPr>
        <w:spacing w:after="0"/>
        <w:ind w:left="0"/>
        <w:jc w:val="both"/>
      </w:pPr>
      <w:r>
        <w:rPr>
          <w:rFonts w:ascii="Times New Roman"/>
          <w:b w:val="false"/>
          <w:i w:val="false"/>
          <w:color w:val="000000"/>
          <w:sz w:val="28"/>
        </w:rPr>
        <w:t>
      алу шарты куәландырылса, онда куәландыру жазбасында оның иеліктен</w:t>
      </w:r>
    </w:p>
    <w:p>
      <w:pPr>
        <w:spacing w:after="0"/>
        <w:ind w:left="0"/>
        <w:jc w:val="both"/>
      </w:pPr>
      <w:r>
        <w:rPr>
          <w:rFonts w:ascii="Times New Roman"/>
          <w:b w:val="false"/>
          <w:i w:val="false"/>
          <w:color w:val="000000"/>
          <w:sz w:val="28"/>
        </w:rPr>
        <w:t>
      айырушы адамға тиесілігін тексеру туралы, сондай-ақ аталған мүлікті</w:t>
      </w:r>
    </w:p>
    <w:p>
      <w:pPr>
        <w:spacing w:after="0"/>
        <w:ind w:left="0"/>
        <w:jc w:val="both"/>
      </w:pPr>
      <w:r>
        <w:rPr>
          <w:rFonts w:ascii="Times New Roman"/>
          <w:b w:val="false"/>
          <w:i w:val="false"/>
          <w:color w:val="000000"/>
          <w:sz w:val="28"/>
        </w:rPr>
        <w:t xml:space="preserve">
      тіркеуші органдарда тіркеу қажеттілігі туралы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199" w:id="126"/>
    <w:p>
      <w:pPr>
        <w:spacing w:after="0"/>
        <w:ind w:left="0"/>
        <w:jc w:val="left"/>
      </w:pPr>
      <w:r>
        <w:rPr>
          <w:rFonts w:ascii="Times New Roman"/>
          <w:b/>
          <w:i w:val="false"/>
          <w:color w:val="000000"/>
        </w:rPr>
        <w:t xml:space="preserve"> Заңды өкілінің келісімімен әрекет етуші кәмелетке толмағанның</w:t>
      </w:r>
      <w:r>
        <w:br/>
      </w:r>
      <w:r>
        <w:rPr>
          <w:rFonts w:ascii="Times New Roman"/>
          <w:b/>
          <w:i w:val="false"/>
          <w:color w:val="000000"/>
        </w:rPr>
        <w:t>(14 жастан 18 жасқа дейін) қатысуымен жасалған шартқа</w:t>
      </w:r>
      <w:r>
        <w:br/>
      </w:r>
      <w:r>
        <w:rPr>
          <w:rFonts w:ascii="Times New Roman"/>
          <w:b/>
          <w:i w:val="false"/>
          <w:color w:val="000000"/>
        </w:rPr>
        <w:t>куәландыру жазбасы</w:t>
      </w:r>
    </w:p>
    <w:bookmarkEnd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 Шартқа менің қатысуыммен</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(заңды өкілінің тегі, аты және әкесінің аты (бар болса)</w:t>
      </w:r>
    </w:p>
    <w:p>
      <w:pPr>
        <w:spacing w:after="0"/>
        <w:ind w:left="0"/>
        <w:jc w:val="both"/>
      </w:pPr>
      <w:r>
        <w:rPr>
          <w:rFonts w:ascii="Times New Roman"/>
          <w:b w:val="false"/>
          <w:i w:val="false"/>
          <w:color w:val="000000"/>
          <w:sz w:val="28"/>
        </w:rPr>
        <w:t>
      және_____________________ келісімімен әрекет етуші кәмелетке толмаған</w:t>
      </w:r>
    </w:p>
    <w:p>
      <w:pPr>
        <w:spacing w:after="0"/>
        <w:ind w:left="0"/>
        <w:jc w:val="both"/>
      </w:pPr>
      <w:r>
        <w:rPr>
          <w:rFonts w:ascii="Times New Roman"/>
          <w:b w:val="false"/>
          <w:i w:val="false"/>
          <w:color w:val="000000"/>
          <w:sz w:val="28"/>
        </w:rPr>
        <w:t>
      (заңды өкілінің тегі, аты және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(кәмелетке толмаған адамның тегі, аты және әкесінің аты (бар болса),</w:t>
      </w:r>
    </w:p>
    <w:p>
      <w:pPr>
        <w:spacing w:after="0"/>
        <w:ind w:left="0"/>
        <w:jc w:val="both"/>
      </w:pPr>
      <w:r>
        <w:rPr>
          <w:rFonts w:ascii="Times New Roman"/>
          <w:b w:val="false"/>
          <w:i w:val="false"/>
          <w:color w:val="000000"/>
          <w:sz w:val="28"/>
        </w:rPr>
        <w:t>
      туған күні мен жылы</w:t>
      </w:r>
    </w:p>
    <w:p>
      <w:pPr>
        <w:spacing w:after="0"/>
        <w:ind w:left="0"/>
        <w:jc w:val="both"/>
      </w:pPr>
      <w:r>
        <w:rPr>
          <w:rFonts w:ascii="Times New Roman"/>
          <w:b w:val="false"/>
          <w:i w:val="false"/>
          <w:color w:val="000000"/>
          <w:sz w:val="28"/>
        </w:rPr>
        <w:t xml:space="preserve">
      ____________________________________ қол қойды. </w:t>
      </w:r>
    </w:p>
    <w:p>
      <w:pPr>
        <w:spacing w:after="0"/>
        <w:ind w:left="0"/>
        <w:jc w:val="both"/>
      </w:pPr>
      <w:r>
        <w:rPr>
          <w:rFonts w:ascii="Times New Roman"/>
          <w:b w:val="false"/>
          <w:i w:val="false"/>
          <w:color w:val="000000"/>
          <w:sz w:val="28"/>
        </w:rPr>
        <w:t xml:space="preserve">
      (заңды өкілінің тегі, аты және әкесінің аты </w:t>
      </w:r>
    </w:p>
    <w:p>
      <w:pPr>
        <w:spacing w:after="0"/>
        <w:ind w:left="0"/>
        <w:jc w:val="both"/>
      </w:pPr>
      <w:r>
        <w:rPr>
          <w:rFonts w:ascii="Times New Roman"/>
          <w:b w:val="false"/>
          <w:i w:val="false"/>
          <w:color w:val="000000"/>
          <w:sz w:val="28"/>
        </w:rPr>
        <w:t>
      (бар болса), туған күні мен жылы)</w:t>
      </w:r>
    </w:p>
    <w:p>
      <w:pPr>
        <w:spacing w:after="0"/>
        <w:ind w:left="0"/>
        <w:jc w:val="both"/>
      </w:pPr>
      <w:r>
        <w:rPr>
          <w:rFonts w:ascii="Times New Roman"/>
          <w:b w:val="false"/>
          <w:i w:val="false"/>
          <w:color w:val="000000"/>
          <w:sz w:val="28"/>
        </w:rPr>
        <w:t>
      Тараптардың жеке басы анықталды, олардың әрекетке қабілеттілігі тексерілді.</w:t>
      </w:r>
    </w:p>
    <w:p>
      <w:pPr>
        <w:spacing w:after="0"/>
        <w:ind w:left="0"/>
        <w:jc w:val="both"/>
      </w:pPr>
      <w:r>
        <w:rPr>
          <w:rFonts w:ascii="Times New Roman"/>
          <w:b w:val="false"/>
          <w:i w:val="false"/>
          <w:color w:val="000000"/>
          <w:sz w:val="28"/>
        </w:rPr>
        <w:t>
      Азамат (ша)_______________________________________________ жеке басы</w:t>
      </w:r>
    </w:p>
    <w:p>
      <w:pPr>
        <w:spacing w:after="0"/>
        <w:ind w:left="0"/>
        <w:jc w:val="both"/>
      </w:pPr>
      <w:r>
        <w:rPr>
          <w:rFonts w:ascii="Times New Roman"/>
          <w:b w:val="false"/>
          <w:i w:val="false"/>
          <w:color w:val="000000"/>
          <w:sz w:val="28"/>
        </w:rPr>
        <w:t>
      (заңды өкілінің тегі, аты және әкесінің аты (бар болса)</w:t>
      </w:r>
    </w:p>
    <w:p>
      <w:pPr>
        <w:spacing w:after="0"/>
        <w:ind w:left="0"/>
        <w:jc w:val="both"/>
      </w:pPr>
      <w:r>
        <w:rPr>
          <w:rFonts w:ascii="Times New Roman"/>
          <w:b w:val="false"/>
          <w:i w:val="false"/>
          <w:color w:val="000000"/>
          <w:sz w:val="28"/>
        </w:rPr>
        <w:t>
      анықталды, заңды өкілдің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200" w:id="127"/>
    <w:p>
      <w:pPr>
        <w:spacing w:after="0"/>
        <w:ind w:left="0"/>
        <w:jc w:val="left"/>
      </w:pPr>
      <w:r>
        <w:rPr>
          <w:rFonts w:ascii="Times New Roman"/>
          <w:b/>
          <w:i w:val="false"/>
          <w:color w:val="000000"/>
        </w:rPr>
        <w:t xml:space="preserve"> Азаматтардың дене кемістігі, ауруы немесе сауатсыздығы</w:t>
      </w:r>
      <w:r>
        <w:br/>
      </w:r>
      <w:r>
        <w:rPr>
          <w:rFonts w:ascii="Times New Roman"/>
          <w:b/>
          <w:i w:val="false"/>
          <w:color w:val="000000"/>
        </w:rPr>
        <w:t>салдарынан қол қоя алмайтын адаммен жасалған шартқа куәландыру</w:t>
      </w:r>
      <w:r>
        <w:br/>
      </w:r>
      <w:r>
        <w:rPr>
          <w:rFonts w:ascii="Times New Roman"/>
          <w:b/>
          <w:i w:val="false"/>
          <w:color w:val="000000"/>
        </w:rPr>
        <w:t>жазбасы</w:t>
      </w:r>
    </w:p>
    <w:bookmarkEnd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 Шартқа менің қатысуыммен қол қойылды.</w:t>
      </w:r>
    </w:p>
    <w:p>
      <w:pPr>
        <w:spacing w:after="0"/>
        <w:ind w:left="0"/>
        <w:jc w:val="both"/>
      </w:pPr>
      <w:r>
        <w:rPr>
          <w:rFonts w:ascii="Times New Roman"/>
          <w:b w:val="false"/>
          <w:i w:val="false"/>
          <w:color w:val="000000"/>
          <w:sz w:val="28"/>
        </w:rPr>
        <w:t>
      Тараптардың жеке басы, сондай-ақ</w:t>
      </w:r>
    </w:p>
    <w:p>
      <w:pPr>
        <w:spacing w:after="0"/>
        <w:ind w:left="0"/>
        <w:jc w:val="both"/>
      </w:pPr>
      <w:r>
        <w:rPr>
          <w:rFonts w:ascii="Times New Roman"/>
          <w:b w:val="false"/>
          <w:i w:val="false"/>
          <w:color w:val="000000"/>
          <w:sz w:val="28"/>
        </w:rPr>
        <w:t>
      азамат (ша)_________________________________________ тапсыруы бойынша</w:t>
      </w:r>
    </w:p>
    <w:p>
      <w:pPr>
        <w:spacing w:after="0"/>
        <w:ind w:left="0"/>
        <w:jc w:val="both"/>
      </w:pPr>
      <w:r>
        <w:rPr>
          <w:rFonts w:ascii="Times New Roman"/>
          <w:b w:val="false"/>
          <w:i w:val="false"/>
          <w:color w:val="000000"/>
          <w:sz w:val="28"/>
        </w:rPr>
        <w:t>
      (қол қоюды тапсырушының тегі, аты және әкесінің аты (бар болса))</w:t>
      </w:r>
    </w:p>
    <w:p>
      <w:pPr>
        <w:spacing w:after="0"/>
        <w:ind w:left="0"/>
        <w:jc w:val="both"/>
      </w:pPr>
      <w:r>
        <w:rPr>
          <w:rFonts w:ascii="Times New Roman"/>
          <w:b w:val="false"/>
          <w:i w:val="false"/>
          <w:color w:val="000000"/>
          <w:sz w:val="28"/>
        </w:rPr>
        <w:t>
      оның_____________________________________байланысты шартқа қол қойған</w:t>
      </w:r>
    </w:p>
    <w:p>
      <w:pPr>
        <w:spacing w:after="0"/>
        <w:ind w:left="0"/>
        <w:jc w:val="both"/>
      </w:pPr>
      <w:r>
        <w:rPr>
          <w:rFonts w:ascii="Times New Roman"/>
          <w:b w:val="false"/>
          <w:i w:val="false"/>
          <w:color w:val="000000"/>
          <w:sz w:val="28"/>
        </w:rPr>
        <w:t>
      (тұлғаның өзінің арызға қол қоя алмау себебі)</w:t>
      </w:r>
    </w:p>
    <w:p>
      <w:pPr>
        <w:spacing w:after="0"/>
        <w:ind w:left="0"/>
        <w:jc w:val="both"/>
      </w:pPr>
      <w:r>
        <w:rPr>
          <w:rFonts w:ascii="Times New Roman"/>
          <w:b w:val="false"/>
          <w:i w:val="false"/>
          <w:color w:val="000000"/>
          <w:sz w:val="28"/>
        </w:rPr>
        <w:t>
      азамат (ша)_____________________________________ жеке басы анықталды.</w:t>
      </w:r>
    </w:p>
    <w:p>
      <w:pPr>
        <w:spacing w:after="0"/>
        <w:ind w:left="0"/>
        <w:jc w:val="both"/>
      </w:pPr>
      <w:r>
        <w:rPr>
          <w:rFonts w:ascii="Times New Roman"/>
          <w:b w:val="false"/>
          <w:i w:val="false"/>
          <w:color w:val="000000"/>
          <w:sz w:val="28"/>
        </w:rPr>
        <w:t>
        (қол қоюшының тегі, аты және әкесінің аты (бар болса)</w:t>
      </w:r>
    </w:p>
    <w:p>
      <w:pPr>
        <w:spacing w:after="0"/>
        <w:ind w:left="0"/>
        <w:jc w:val="both"/>
      </w:pPr>
      <w:r>
        <w:rPr>
          <w:rFonts w:ascii="Times New Roman"/>
          <w:b w:val="false"/>
          <w:i w:val="false"/>
          <w:color w:val="000000"/>
          <w:sz w:val="28"/>
        </w:rPr>
        <w:t>
      Тараптардың және шартқа қол қойған тұлғаның әрекетке қабілеттілігі</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201" w:id="128"/>
    <w:p>
      <w:pPr>
        <w:spacing w:after="0"/>
        <w:ind w:left="0"/>
        <w:jc w:val="left"/>
      </w:pPr>
      <w:r>
        <w:rPr>
          <w:rFonts w:ascii="Times New Roman"/>
          <w:b/>
          <w:i w:val="false"/>
          <w:color w:val="000000"/>
        </w:rPr>
        <w:t xml:space="preserve"> Азаматтардың жылжымайтын мүлікті иеліктен шығару туралы</w:t>
      </w:r>
      <w:r>
        <w:br/>
      </w:r>
      <w:r>
        <w:rPr>
          <w:rFonts w:ascii="Times New Roman"/>
          <w:b/>
          <w:i w:val="false"/>
          <w:color w:val="000000"/>
        </w:rPr>
        <w:t>шартқа куәландыру жазбасы</w:t>
      </w:r>
    </w:p>
    <w:bookmarkEnd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w:t>
      </w:r>
    </w:p>
    <w:p>
      <w:pPr>
        <w:spacing w:after="0"/>
        <w:ind w:left="0"/>
        <w:jc w:val="both"/>
      </w:pPr>
      <w:r>
        <w:rPr>
          <w:rFonts w:ascii="Times New Roman"/>
          <w:b w:val="false"/>
          <w:i w:val="false"/>
          <w:color w:val="000000"/>
          <w:sz w:val="28"/>
        </w:rPr>
        <w:t>
      Шартқа тараптар менің қатысуыммен қол қойды. Тараптардың жеке басы,</w:t>
      </w:r>
    </w:p>
    <w:p>
      <w:pPr>
        <w:spacing w:after="0"/>
        <w:ind w:left="0"/>
        <w:jc w:val="both"/>
      </w:pPr>
      <w:r>
        <w:rPr>
          <w:rFonts w:ascii="Times New Roman"/>
          <w:b w:val="false"/>
          <w:i w:val="false"/>
          <w:color w:val="000000"/>
          <w:sz w:val="28"/>
        </w:rPr>
        <w:t>
      әрекетке қабілеттілігі анықталды, сондай-ақ иеліктен шығарылатын</w:t>
      </w:r>
    </w:p>
    <w:p>
      <w:pPr>
        <w:spacing w:after="0"/>
        <w:ind w:left="0"/>
        <w:jc w:val="both"/>
      </w:pPr>
      <w:r>
        <w:rPr>
          <w:rFonts w:ascii="Times New Roman"/>
          <w:b w:val="false"/>
          <w:i w:val="false"/>
          <w:color w:val="000000"/>
          <w:sz w:val="28"/>
        </w:rPr>
        <w:t>
      жылжымайтын мүліктің азамат (ша)_____________________________________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тиесілі екені тексерілді.</w:t>
      </w:r>
    </w:p>
    <w:p>
      <w:pPr>
        <w:spacing w:after="0"/>
        <w:ind w:left="0"/>
        <w:jc w:val="both"/>
      </w:pPr>
      <w:r>
        <w:rPr>
          <w:rFonts w:ascii="Times New Roman"/>
          <w:b w:val="false"/>
          <w:i w:val="false"/>
          <w:color w:val="000000"/>
          <w:sz w:val="28"/>
        </w:rPr>
        <w:t>
      Осы шарт бойынша жылжымайтын мүлікке құқықтардың туындауы, өзгеруі</w:t>
      </w:r>
    </w:p>
    <w:p>
      <w:pPr>
        <w:spacing w:after="0"/>
        <w:ind w:left="0"/>
        <w:jc w:val="both"/>
      </w:pPr>
      <w:r>
        <w:rPr>
          <w:rFonts w:ascii="Times New Roman"/>
          <w:b w:val="false"/>
          <w:i w:val="false"/>
          <w:color w:val="000000"/>
          <w:sz w:val="28"/>
        </w:rPr>
        <w:t>
      және тоқтатылуы тіркеу органында мемлекеттік тіркелуге жатады.</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202" w:id="129"/>
    <w:p>
      <w:pPr>
        <w:spacing w:after="0"/>
        <w:ind w:left="0"/>
        <w:jc w:val="left"/>
      </w:pPr>
      <w:r>
        <w:rPr>
          <w:rFonts w:ascii="Times New Roman"/>
          <w:b/>
          <w:i w:val="false"/>
          <w:color w:val="000000"/>
        </w:rPr>
        <w:t xml:space="preserve"> Жылжымайтын мүлікті иеліктен шығару туралы</w:t>
      </w:r>
      <w:r>
        <w:br/>
      </w:r>
      <w:r>
        <w:rPr>
          <w:rFonts w:ascii="Times New Roman"/>
          <w:b/>
          <w:i w:val="false"/>
          <w:color w:val="000000"/>
        </w:rPr>
        <w:t>заңды тұлғаның қатысуымен жасалған шартқа куәландыру жазбасы</w:t>
      </w:r>
    </w:p>
    <w:bookmarkEnd w:id="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 Шартқа тараптар менің қатысуыммен</w:t>
      </w:r>
    </w:p>
    <w:p>
      <w:pPr>
        <w:spacing w:after="0"/>
        <w:ind w:left="0"/>
        <w:jc w:val="both"/>
      </w:pPr>
      <w:r>
        <w:rPr>
          <w:rFonts w:ascii="Times New Roman"/>
          <w:b w:val="false"/>
          <w:i w:val="false"/>
          <w:color w:val="000000"/>
          <w:sz w:val="28"/>
        </w:rPr>
        <w:t>
      қол қойды. Шартқа қол қойған тараптардың жеке басы анықталды және</w:t>
      </w:r>
    </w:p>
    <w:p>
      <w:pPr>
        <w:spacing w:after="0"/>
        <w:ind w:left="0"/>
        <w:jc w:val="both"/>
      </w:pPr>
      <w:r>
        <w:rPr>
          <w:rFonts w:ascii="Times New Roman"/>
          <w:b w:val="false"/>
          <w:i w:val="false"/>
          <w:color w:val="000000"/>
          <w:sz w:val="28"/>
        </w:rPr>
        <w:t>
      олардың әрекет қабілеттілігі,</w:t>
      </w:r>
    </w:p>
    <w:p>
      <w:pPr>
        <w:spacing w:after="0"/>
        <w:ind w:left="0"/>
        <w:jc w:val="both"/>
      </w:pPr>
      <w:r>
        <w:rPr>
          <w:rFonts w:ascii="Times New Roman"/>
          <w:b w:val="false"/>
          <w:i w:val="false"/>
          <w:color w:val="000000"/>
          <w:sz w:val="28"/>
        </w:rPr>
        <w:t>
      сондай-ақ_________________________ құқық қабілеттілігі, оның өкілінің</w:t>
      </w:r>
    </w:p>
    <w:p>
      <w:pPr>
        <w:spacing w:after="0"/>
        <w:ind w:left="0"/>
        <w:jc w:val="both"/>
      </w:pPr>
      <w:r>
        <w:rPr>
          <w:rFonts w:ascii="Times New Roman"/>
          <w:b w:val="false"/>
          <w:i w:val="false"/>
          <w:color w:val="000000"/>
          <w:sz w:val="28"/>
        </w:rPr>
        <w:t xml:space="preserve">
      ________________ өкілеттігімен иеліктен шығарылатын жылжымайтын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мүліктің _______________________________________тиесілігі тексерілді.</w:t>
      </w:r>
    </w:p>
    <w:p>
      <w:pPr>
        <w:spacing w:after="0"/>
        <w:ind w:left="0"/>
        <w:jc w:val="both"/>
      </w:pPr>
      <w:r>
        <w:rPr>
          <w:rFonts w:ascii="Times New Roman"/>
          <w:b w:val="false"/>
          <w:i w:val="false"/>
          <w:color w:val="000000"/>
          <w:sz w:val="28"/>
        </w:rPr>
        <w:t xml:space="preserve">
      (иеліктен алынатын жылжымайтын мүлік тұлғасының аты) </w:t>
      </w:r>
    </w:p>
    <w:p>
      <w:pPr>
        <w:spacing w:after="0"/>
        <w:ind w:left="0"/>
        <w:jc w:val="both"/>
      </w:pPr>
      <w:r>
        <w:rPr>
          <w:rFonts w:ascii="Times New Roman"/>
          <w:b w:val="false"/>
          <w:i w:val="false"/>
          <w:color w:val="000000"/>
          <w:sz w:val="28"/>
        </w:rPr>
        <w:t>
      Осы шарт бойынша жылжымайтын мүлікке құқықтардың туындауы, өзгеруі</w:t>
      </w:r>
    </w:p>
    <w:p>
      <w:pPr>
        <w:spacing w:after="0"/>
        <w:ind w:left="0"/>
        <w:jc w:val="both"/>
      </w:pPr>
      <w:r>
        <w:rPr>
          <w:rFonts w:ascii="Times New Roman"/>
          <w:b w:val="false"/>
          <w:i w:val="false"/>
          <w:color w:val="000000"/>
          <w:sz w:val="28"/>
        </w:rPr>
        <w:t>
      және тоқтатылуы тіркеу органында мемлекеттік тіркелуге жатады.</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203" w:id="130"/>
    <w:p>
      <w:pPr>
        <w:spacing w:after="0"/>
        <w:ind w:left="0"/>
        <w:jc w:val="left"/>
      </w:pPr>
      <w:r>
        <w:rPr>
          <w:rFonts w:ascii="Times New Roman"/>
          <w:b/>
          <w:i w:val="false"/>
          <w:color w:val="000000"/>
        </w:rPr>
        <w:t xml:space="preserve"> Жылжымайтын мүлікті өкілдің қатысуымен иеліктен шығару</w:t>
      </w:r>
      <w:r>
        <w:br/>
      </w:r>
      <w:r>
        <w:rPr>
          <w:rFonts w:ascii="Times New Roman"/>
          <w:b/>
          <w:i w:val="false"/>
          <w:color w:val="000000"/>
        </w:rPr>
        <w:t>туралы шартқа куәландыру жазбасы</w:t>
      </w:r>
    </w:p>
    <w:bookmarkEnd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 Шартқа тараптар менің қатысуыммен</w:t>
      </w:r>
    </w:p>
    <w:p>
      <w:pPr>
        <w:spacing w:after="0"/>
        <w:ind w:left="0"/>
        <w:jc w:val="both"/>
      </w:pPr>
      <w:r>
        <w:rPr>
          <w:rFonts w:ascii="Times New Roman"/>
          <w:b w:val="false"/>
          <w:i w:val="false"/>
          <w:color w:val="000000"/>
          <w:sz w:val="28"/>
        </w:rPr>
        <w:t>
      қол қойды. Шартқа қол қойған тараптардың жеке басы анықталды және</w:t>
      </w:r>
    </w:p>
    <w:p>
      <w:pPr>
        <w:spacing w:after="0"/>
        <w:ind w:left="0"/>
        <w:jc w:val="both"/>
      </w:pPr>
      <w:r>
        <w:rPr>
          <w:rFonts w:ascii="Times New Roman"/>
          <w:b w:val="false"/>
          <w:i w:val="false"/>
          <w:color w:val="000000"/>
          <w:sz w:val="28"/>
        </w:rPr>
        <w:t>
      олардың әрекет қабілеттілігі, сондай-ақ өкілдің өкілеттілігі мен</w:t>
      </w:r>
    </w:p>
    <w:p>
      <w:pPr>
        <w:spacing w:after="0"/>
        <w:ind w:left="0"/>
        <w:jc w:val="both"/>
      </w:pPr>
      <w:r>
        <w:rPr>
          <w:rFonts w:ascii="Times New Roman"/>
          <w:b w:val="false"/>
          <w:i w:val="false"/>
          <w:color w:val="000000"/>
          <w:sz w:val="28"/>
        </w:rPr>
        <w:t>
      иеліктен шығарылатын жылжымайтын мүліктің азамат(ша)</w:t>
      </w:r>
    </w:p>
    <w:p>
      <w:pPr>
        <w:spacing w:after="0"/>
        <w:ind w:left="0"/>
        <w:jc w:val="both"/>
      </w:pPr>
      <w:r>
        <w:rPr>
          <w:rFonts w:ascii="Times New Roman"/>
          <w:b w:val="false"/>
          <w:i w:val="false"/>
          <w:color w:val="000000"/>
          <w:sz w:val="28"/>
        </w:rPr>
        <w:t>
      ________________________________________ тиесілі екендігі тексерілді.</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Осы шарт бойынша жылжымайтын мүлікке құқықтардың туындауы, өзгеруі</w:t>
      </w:r>
    </w:p>
    <w:p>
      <w:pPr>
        <w:spacing w:after="0"/>
        <w:ind w:left="0"/>
        <w:jc w:val="both"/>
      </w:pPr>
      <w:r>
        <w:rPr>
          <w:rFonts w:ascii="Times New Roman"/>
          <w:b w:val="false"/>
          <w:i w:val="false"/>
          <w:color w:val="000000"/>
          <w:sz w:val="28"/>
        </w:rPr>
        <w:t>
      және тоқтатылуы мемлекеттік тіркеуге жатады.</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бұл нысан бойынша өкіл (сенімхатқа, заңдарға, сот шешіміне</w:t>
      </w:r>
    </w:p>
    <w:p>
      <w:pPr>
        <w:spacing w:after="0"/>
        <w:ind w:left="0"/>
        <w:jc w:val="both"/>
      </w:pPr>
      <w:r>
        <w:rPr>
          <w:rFonts w:ascii="Times New Roman"/>
          <w:b w:val="false"/>
          <w:i w:val="false"/>
          <w:color w:val="000000"/>
          <w:sz w:val="28"/>
        </w:rPr>
        <w:t>
      не әкімшілік құжатқа негізделген өкілеттікке қарай) әрекет жасайтын</w:t>
      </w:r>
    </w:p>
    <w:p>
      <w:pPr>
        <w:spacing w:after="0"/>
        <w:ind w:left="0"/>
        <w:jc w:val="both"/>
      </w:pPr>
      <w:r>
        <w:rPr>
          <w:rFonts w:ascii="Times New Roman"/>
          <w:b w:val="false"/>
          <w:i w:val="false"/>
          <w:color w:val="000000"/>
          <w:sz w:val="28"/>
        </w:rPr>
        <w:t>
      шартқа жазба құрастырылады.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204" w:id="131"/>
    <w:p>
      <w:pPr>
        <w:spacing w:after="0"/>
        <w:ind w:left="0"/>
        <w:jc w:val="left"/>
      </w:pPr>
      <w:r>
        <w:rPr>
          <w:rFonts w:ascii="Times New Roman"/>
          <w:b/>
          <w:i w:val="false"/>
          <w:color w:val="000000"/>
        </w:rPr>
        <w:t xml:space="preserve"> Азаматтардың дене кемістігі, ауруы, сауатсыздығы салдарынан</w:t>
      </w:r>
      <w:r>
        <w:br/>
      </w:r>
      <w:r>
        <w:rPr>
          <w:rFonts w:ascii="Times New Roman"/>
          <w:b/>
          <w:i w:val="false"/>
          <w:color w:val="000000"/>
        </w:rPr>
        <w:t>немесе қандай да болмасын басқа да кемшіліктерінің</w:t>
      </w:r>
      <w:r>
        <w:br/>
      </w:r>
      <w:r>
        <w:rPr>
          <w:rFonts w:ascii="Times New Roman"/>
          <w:b/>
          <w:i w:val="false"/>
          <w:color w:val="000000"/>
        </w:rPr>
        <w:t>салдарынан өзі қол қоя алмайтын адамның қатысуымен жылжымайтын</w:t>
      </w:r>
      <w:r>
        <w:br/>
      </w:r>
      <w:r>
        <w:rPr>
          <w:rFonts w:ascii="Times New Roman"/>
          <w:b/>
          <w:i w:val="false"/>
          <w:color w:val="000000"/>
        </w:rPr>
        <w:t>мүлікті иеліктен шығару туралы шартқа куәландыру жазбасы</w:t>
      </w:r>
    </w:p>
    <w:bookmarkEnd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 Шартқа тараптар менің қатысуыммен</w:t>
      </w:r>
    </w:p>
    <w:p>
      <w:pPr>
        <w:spacing w:after="0"/>
        <w:ind w:left="0"/>
        <w:jc w:val="both"/>
      </w:pPr>
      <w:r>
        <w:rPr>
          <w:rFonts w:ascii="Times New Roman"/>
          <w:b w:val="false"/>
          <w:i w:val="false"/>
          <w:color w:val="000000"/>
          <w:sz w:val="28"/>
        </w:rPr>
        <w:t>
      қол қойды. Шартқа қол қойған тараптардың жеке басы анықталды және</w:t>
      </w:r>
    </w:p>
    <w:p>
      <w:pPr>
        <w:spacing w:after="0"/>
        <w:ind w:left="0"/>
        <w:jc w:val="both"/>
      </w:pPr>
      <w:r>
        <w:rPr>
          <w:rFonts w:ascii="Times New Roman"/>
          <w:b w:val="false"/>
          <w:i w:val="false"/>
          <w:color w:val="000000"/>
          <w:sz w:val="28"/>
        </w:rPr>
        <w:t>
      олардың әрекетке қабілеттілігі, сондай-ақ, иеліктен шығарылатын</w:t>
      </w:r>
    </w:p>
    <w:p>
      <w:pPr>
        <w:spacing w:after="0"/>
        <w:ind w:left="0"/>
        <w:jc w:val="both"/>
      </w:pPr>
      <w:r>
        <w:rPr>
          <w:rFonts w:ascii="Times New Roman"/>
          <w:b w:val="false"/>
          <w:i w:val="false"/>
          <w:color w:val="000000"/>
          <w:sz w:val="28"/>
        </w:rPr>
        <w:t>
      жылжымайтын мүліктің азамат(ша)</w:t>
      </w:r>
    </w:p>
    <w:p>
      <w:pPr>
        <w:spacing w:after="0"/>
        <w:ind w:left="0"/>
        <w:jc w:val="both"/>
      </w:pPr>
      <w:r>
        <w:rPr>
          <w:rFonts w:ascii="Times New Roman"/>
          <w:b w:val="false"/>
          <w:i w:val="false"/>
          <w:color w:val="000000"/>
          <w:sz w:val="28"/>
        </w:rPr>
        <w:t>
      ____________________________________ тиесілігі тексерілді. Азамат(ша)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(шартқа қол қоюға тапсырма берушінің тегі, аты және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тапсырмасы бойынша,</w:t>
      </w:r>
    </w:p>
    <w:p>
      <w:pPr>
        <w:spacing w:after="0"/>
        <w:ind w:left="0"/>
        <w:jc w:val="both"/>
      </w:pPr>
      <w:r>
        <w:rPr>
          <w:rFonts w:ascii="Times New Roman"/>
          <w:b w:val="false"/>
          <w:i w:val="false"/>
          <w:color w:val="000000"/>
          <w:sz w:val="28"/>
        </w:rPr>
        <w:t>
      оның____________________________________ байланысты шартқа қол қойған</w:t>
      </w:r>
    </w:p>
    <w:p>
      <w:pPr>
        <w:spacing w:after="0"/>
        <w:ind w:left="0"/>
        <w:jc w:val="both"/>
      </w:pPr>
      <w:r>
        <w:rPr>
          <w:rFonts w:ascii="Times New Roman"/>
          <w:b w:val="false"/>
          <w:i w:val="false"/>
          <w:color w:val="000000"/>
          <w:sz w:val="28"/>
        </w:rPr>
        <w:t>
      (тұлғаның өзінің арызға қол қоя алмау себебі)</w:t>
      </w:r>
    </w:p>
    <w:p>
      <w:pPr>
        <w:spacing w:after="0"/>
        <w:ind w:left="0"/>
        <w:jc w:val="both"/>
      </w:pPr>
      <w:r>
        <w:rPr>
          <w:rFonts w:ascii="Times New Roman"/>
          <w:b w:val="false"/>
          <w:i w:val="false"/>
          <w:color w:val="000000"/>
          <w:sz w:val="28"/>
        </w:rPr>
        <w:t>
      шартқа қол қойған азамат(ша)_______________________________ жеке басы</w:t>
      </w:r>
    </w:p>
    <w:p>
      <w:pPr>
        <w:spacing w:after="0"/>
        <w:ind w:left="0"/>
        <w:jc w:val="both"/>
      </w:pPr>
      <w:r>
        <w:rPr>
          <w:rFonts w:ascii="Times New Roman"/>
          <w:b w:val="false"/>
          <w:i w:val="false"/>
          <w:color w:val="000000"/>
          <w:sz w:val="28"/>
        </w:rPr>
        <w:t>
      (шартқа кол қоюшының тегі, аты және әкесінің аты (бар болса))</w:t>
      </w:r>
    </w:p>
    <w:p>
      <w:pPr>
        <w:spacing w:after="0"/>
        <w:ind w:left="0"/>
        <w:jc w:val="both"/>
      </w:pPr>
      <w:r>
        <w:rPr>
          <w:rFonts w:ascii="Times New Roman"/>
          <w:b w:val="false"/>
          <w:i w:val="false"/>
          <w:color w:val="000000"/>
          <w:sz w:val="28"/>
        </w:rPr>
        <w:t>
      анықталды, әрекетке қабілеттілігі тексерілді.</w:t>
      </w:r>
    </w:p>
    <w:p>
      <w:pPr>
        <w:spacing w:after="0"/>
        <w:ind w:left="0"/>
        <w:jc w:val="both"/>
      </w:pPr>
      <w:r>
        <w:rPr>
          <w:rFonts w:ascii="Times New Roman"/>
          <w:b w:val="false"/>
          <w:i w:val="false"/>
          <w:color w:val="000000"/>
          <w:sz w:val="28"/>
        </w:rPr>
        <w:t>
      Осы шарт бойынша жылжымайтын мүлікке құқықтардың туындауы, өзгеруі</w:t>
      </w:r>
    </w:p>
    <w:p>
      <w:pPr>
        <w:spacing w:after="0"/>
        <w:ind w:left="0"/>
        <w:jc w:val="both"/>
      </w:pPr>
      <w:r>
        <w:rPr>
          <w:rFonts w:ascii="Times New Roman"/>
          <w:b w:val="false"/>
          <w:i w:val="false"/>
          <w:color w:val="000000"/>
          <w:sz w:val="28"/>
        </w:rPr>
        <w:t>
      және тоқтатылуы тіркеу органында мемлекеттік тіркелуге жатады.</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205" w:id="132"/>
    <w:p>
      <w:pPr>
        <w:spacing w:after="0"/>
        <w:ind w:left="0"/>
        <w:jc w:val="left"/>
      </w:pPr>
      <w:r>
        <w:rPr>
          <w:rFonts w:ascii="Times New Roman"/>
          <w:b/>
          <w:i w:val="false"/>
          <w:color w:val="000000"/>
        </w:rPr>
        <w:t xml:space="preserve"> Шарт мазмұндалған тілді білмейтін адамның қатысуымен</w:t>
      </w:r>
      <w:r>
        <w:br/>
      </w:r>
      <w:r>
        <w:rPr>
          <w:rFonts w:ascii="Times New Roman"/>
          <w:b/>
          <w:i w:val="false"/>
          <w:color w:val="000000"/>
        </w:rPr>
        <w:t>оған нотариустың шарттың мәтінін ауызша аударғаны</w:t>
      </w:r>
      <w:r>
        <w:br/>
      </w:r>
      <w:r>
        <w:rPr>
          <w:rFonts w:ascii="Times New Roman"/>
          <w:b/>
          <w:i w:val="false"/>
          <w:color w:val="000000"/>
        </w:rPr>
        <w:t>туралы шартқа куәландыру жазбасы</w:t>
      </w:r>
    </w:p>
    <w:bookmarkEnd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 Шартқа тараптар менің қатысуыммен</w:t>
      </w:r>
    </w:p>
    <w:p>
      <w:pPr>
        <w:spacing w:after="0"/>
        <w:ind w:left="0"/>
        <w:jc w:val="both"/>
      </w:pPr>
      <w:r>
        <w:rPr>
          <w:rFonts w:ascii="Times New Roman"/>
          <w:b w:val="false"/>
          <w:i w:val="false"/>
          <w:color w:val="000000"/>
          <w:sz w:val="28"/>
        </w:rPr>
        <w:t>
      қол қойды. Тараптардың жеке басы анықталды, олардың әрекетке</w:t>
      </w:r>
    </w:p>
    <w:p>
      <w:pPr>
        <w:spacing w:after="0"/>
        <w:ind w:left="0"/>
        <w:jc w:val="both"/>
      </w:pPr>
      <w:r>
        <w:rPr>
          <w:rFonts w:ascii="Times New Roman"/>
          <w:b w:val="false"/>
          <w:i w:val="false"/>
          <w:color w:val="000000"/>
          <w:sz w:val="28"/>
        </w:rPr>
        <w:t>
      қабілеттілігі тексерілді.</w:t>
      </w:r>
    </w:p>
    <w:p>
      <w:pPr>
        <w:spacing w:after="0"/>
        <w:ind w:left="0"/>
        <w:jc w:val="both"/>
      </w:pPr>
      <w:r>
        <w:rPr>
          <w:rFonts w:ascii="Times New Roman"/>
          <w:b w:val="false"/>
          <w:i w:val="false"/>
          <w:color w:val="000000"/>
          <w:sz w:val="28"/>
        </w:rPr>
        <w:t>
      Сонымен қатар, тараптарға осы шарт мәтіні мен________________ тілінен</w:t>
      </w:r>
    </w:p>
    <w:p>
      <w:pPr>
        <w:spacing w:after="0"/>
        <w:ind w:left="0"/>
        <w:jc w:val="both"/>
      </w:pPr>
      <w:r>
        <w:rPr>
          <w:rFonts w:ascii="Times New Roman"/>
          <w:b w:val="false"/>
          <w:i w:val="false"/>
          <w:color w:val="000000"/>
          <w:sz w:val="28"/>
        </w:rPr>
        <w:t>
                                           (мәтін аударылатын тілдің атауы)</w:t>
      </w:r>
    </w:p>
    <w:p>
      <w:pPr>
        <w:spacing w:after="0"/>
        <w:ind w:left="0"/>
        <w:jc w:val="both"/>
      </w:pPr>
      <w:r>
        <w:rPr>
          <w:rFonts w:ascii="Times New Roman"/>
          <w:b w:val="false"/>
          <w:i w:val="false"/>
          <w:color w:val="000000"/>
          <w:sz w:val="28"/>
        </w:rPr>
        <w:t>
      __________________________ тіліне ауызша аударған мәтінмен дұрыстығын</w:t>
      </w:r>
    </w:p>
    <w:p>
      <w:pPr>
        <w:spacing w:after="0"/>
        <w:ind w:left="0"/>
        <w:jc w:val="both"/>
      </w:pPr>
      <w:r>
        <w:rPr>
          <w:rFonts w:ascii="Times New Roman"/>
          <w:b w:val="false"/>
          <w:i w:val="false"/>
          <w:color w:val="000000"/>
          <w:sz w:val="28"/>
        </w:rPr>
        <w:t>
      (мәтін аударылған тілдің атауы)</w:t>
      </w:r>
    </w:p>
    <w:p>
      <w:pPr>
        <w:spacing w:after="0"/>
        <w:ind w:left="0"/>
        <w:jc w:val="both"/>
      </w:pPr>
      <w:r>
        <w:rPr>
          <w:rFonts w:ascii="Times New Roman"/>
          <w:b w:val="false"/>
          <w:i w:val="false"/>
          <w:color w:val="000000"/>
          <w:sz w:val="28"/>
        </w:rPr>
        <w:t>
      куәландырамын.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бұл нысан бойынша егер нотариус тиісті тілдерді білген</w:t>
      </w:r>
    </w:p>
    <w:p>
      <w:pPr>
        <w:spacing w:after="0"/>
        <w:ind w:left="0"/>
        <w:jc w:val="both"/>
      </w:pPr>
      <w:r>
        <w:rPr>
          <w:rFonts w:ascii="Times New Roman"/>
          <w:b w:val="false"/>
          <w:i w:val="false"/>
          <w:color w:val="000000"/>
          <w:sz w:val="28"/>
        </w:rPr>
        <w:t>
      жағдайда куәландыру жазбасы құрастырылады. Егер шарт жылжымайтын</w:t>
      </w:r>
    </w:p>
    <w:p>
      <w:pPr>
        <w:spacing w:after="0"/>
        <w:ind w:left="0"/>
        <w:jc w:val="both"/>
      </w:pPr>
      <w:r>
        <w:rPr>
          <w:rFonts w:ascii="Times New Roman"/>
          <w:b w:val="false"/>
          <w:i w:val="false"/>
          <w:color w:val="000000"/>
          <w:sz w:val="28"/>
        </w:rPr>
        <w:t>
      мүлікті иеліктен шығару туралы жасалса, "Тараптардың жеке басы</w:t>
      </w:r>
    </w:p>
    <w:p>
      <w:pPr>
        <w:spacing w:after="0"/>
        <w:ind w:left="0"/>
        <w:jc w:val="both"/>
      </w:pPr>
      <w:r>
        <w:rPr>
          <w:rFonts w:ascii="Times New Roman"/>
          <w:b w:val="false"/>
          <w:i w:val="false"/>
          <w:color w:val="000000"/>
          <w:sz w:val="28"/>
        </w:rPr>
        <w:t>
      анықталды, олардың әрекетке қабілеттілігі тексерілді." деген</w:t>
      </w:r>
    </w:p>
    <w:p>
      <w:pPr>
        <w:spacing w:after="0"/>
        <w:ind w:left="0"/>
        <w:jc w:val="both"/>
      </w:pPr>
      <w:r>
        <w:rPr>
          <w:rFonts w:ascii="Times New Roman"/>
          <w:b w:val="false"/>
          <w:i w:val="false"/>
          <w:color w:val="000000"/>
          <w:sz w:val="28"/>
        </w:rPr>
        <w:t>
      сөздерден кейін: "сондай-ақ, иеліктен шығарылатын жылжымайтын</w:t>
      </w:r>
    </w:p>
    <w:p>
      <w:pPr>
        <w:spacing w:after="0"/>
        <w:ind w:left="0"/>
        <w:jc w:val="both"/>
      </w:pPr>
      <w:r>
        <w:rPr>
          <w:rFonts w:ascii="Times New Roman"/>
          <w:b w:val="false"/>
          <w:i w:val="false"/>
          <w:color w:val="000000"/>
          <w:sz w:val="28"/>
        </w:rPr>
        <w:t>
      мүліктің азамат(ша)_______________ тиесілігі тексерілді." деген</w:t>
      </w:r>
    </w:p>
    <w:p>
      <w:pPr>
        <w:spacing w:after="0"/>
        <w:ind w:left="0"/>
        <w:jc w:val="both"/>
      </w:pPr>
      <w:r>
        <w:rPr>
          <w:rFonts w:ascii="Times New Roman"/>
          <w:b w:val="false"/>
          <w:i w:val="false"/>
          <w:color w:val="000000"/>
          <w:sz w:val="28"/>
        </w:rPr>
        <w:t>
      сөздермен толықтырылады. "Жылжымайтын мүлікке құқықтардың туындауы,</w:t>
      </w:r>
    </w:p>
    <w:p>
      <w:pPr>
        <w:spacing w:after="0"/>
        <w:ind w:left="0"/>
        <w:jc w:val="both"/>
      </w:pPr>
      <w:r>
        <w:rPr>
          <w:rFonts w:ascii="Times New Roman"/>
          <w:b w:val="false"/>
          <w:i w:val="false"/>
          <w:color w:val="000000"/>
          <w:sz w:val="28"/>
        </w:rPr>
        <w:t>
      өзгеруі және тоқтатылуы тіркелу органында мемлекеттік тіркелуге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206" w:id="133"/>
    <w:p>
      <w:pPr>
        <w:spacing w:after="0"/>
        <w:ind w:left="0"/>
        <w:jc w:val="left"/>
      </w:pPr>
      <w:r>
        <w:rPr>
          <w:rFonts w:ascii="Times New Roman"/>
          <w:b/>
          <w:i w:val="false"/>
          <w:color w:val="000000"/>
        </w:rPr>
        <w:t xml:space="preserve"> Шарт баяндалған тілді білмейтін адамның қатысуымен жасалған</w:t>
      </w:r>
      <w:r>
        <w:br/>
      </w:r>
      <w:r>
        <w:rPr>
          <w:rFonts w:ascii="Times New Roman"/>
          <w:b/>
          <w:i w:val="false"/>
          <w:color w:val="000000"/>
        </w:rPr>
        <w:t>шарттың мәтінін оған аудармашы ауызша аударған шартқа</w:t>
      </w:r>
      <w:r>
        <w:br/>
      </w:r>
      <w:r>
        <w:rPr>
          <w:rFonts w:ascii="Times New Roman"/>
          <w:b/>
          <w:i w:val="false"/>
          <w:color w:val="000000"/>
        </w:rPr>
        <w:t>куәландыру жазбасы</w:t>
      </w:r>
    </w:p>
    <w:bookmarkEnd w:id="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шартты куәландырамын. Шартқа тараптар менің қатысуыммен</w:t>
      </w:r>
    </w:p>
    <w:p>
      <w:pPr>
        <w:spacing w:after="0"/>
        <w:ind w:left="0"/>
        <w:jc w:val="both"/>
      </w:pPr>
      <w:r>
        <w:rPr>
          <w:rFonts w:ascii="Times New Roman"/>
          <w:b w:val="false"/>
          <w:i w:val="false"/>
          <w:color w:val="000000"/>
          <w:sz w:val="28"/>
        </w:rPr>
        <w:t>
      қол қойды. Тараптардың жеке басы анықталды, олардың әрекетке</w:t>
      </w:r>
    </w:p>
    <w:p>
      <w:pPr>
        <w:spacing w:after="0"/>
        <w:ind w:left="0"/>
        <w:jc w:val="both"/>
      </w:pPr>
      <w:r>
        <w:rPr>
          <w:rFonts w:ascii="Times New Roman"/>
          <w:b w:val="false"/>
          <w:i w:val="false"/>
          <w:color w:val="000000"/>
          <w:sz w:val="28"/>
        </w:rPr>
        <w:t>
      қабілеттілігі тексерілді.</w:t>
      </w:r>
    </w:p>
    <w:p>
      <w:pPr>
        <w:spacing w:after="0"/>
        <w:ind w:left="0"/>
        <w:jc w:val="both"/>
      </w:pPr>
      <w:r>
        <w:rPr>
          <w:rFonts w:ascii="Times New Roman"/>
          <w:b w:val="false"/>
          <w:i w:val="false"/>
          <w:color w:val="000000"/>
          <w:sz w:val="28"/>
        </w:rPr>
        <w:t>
      Шарт мәтінін _____________________тілінен_____________________ тіліне</w:t>
      </w:r>
    </w:p>
    <w:p>
      <w:pPr>
        <w:spacing w:after="0"/>
        <w:ind w:left="0"/>
        <w:jc w:val="both"/>
      </w:pPr>
      <w:r>
        <w:rPr>
          <w:rFonts w:ascii="Times New Roman"/>
          <w:b w:val="false"/>
          <w:i w:val="false"/>
          <w:color w:val="000000"/>
          <w:sz w:val="28"/>
        </w:rPr>
        <w:t>
      (мәтін аударылатын тілдің атауы)  (мәтін аударылған тілдің атауы)</w:t>
      </w:r>
    </w:p>
    <w:p>
      <w:pPr>
        <w:spacing w:after="0"/>
        <w:ind w:left="0"/>
        <w:jc w:val="both"/>
      </w:pPr>
      <w:r>
        <w:rPr>
          <w:rFonts w:ascii="Times New Roman"/>
          <w:b w:val="false"/>
          <w:i w:val="false"/>
          <w:color w:val="000000"/>
          <w:sz w:val="28"/>
        </w:rPr>
        <w:t>
      ауызша аудармасын жасаған аудармашының қойған қолының түпнұсқалығын</w:t>
      </w:r>
    </w:p>
    <w:p>
      <w:pPr>
        <w:spacing w:after="0"/>
        <w:ind w:left="0"/>
        <w:jc w:val="both"/>
      </w:pPr>
      <w:r>
        <w:rPr>
          <w:rFonts w:ascii="Times New Roman"/>
          <w:b w:val="false"/>
          <w:i w:val="false"/>
          <w:color w:val="000000"/>
          <w:sz w:val="28"/>
        </w:rPr>
        <w:t>
      куәландырамын.</w:t>
      </w:r>
    </w:p>
    <w:p>
      <w:pPr>
        <w:spacing w:after="0"/>
        <w:ind w:left="0"/>
        <w:jc w:val="both"/>
      </w:pPr>
      <w:r>
        <w:rPr>
          <w:rFonts w:ascii="Times New Roman"/>
          <w:b w:val="false"/>
          <w:i w:val="false"/>
          <w:color w:val="000000"/>
          <w:sz w:val="28"/>
        </w:rPr>
        <w:t>
      Аудармашының жеке басы анықталды, әрекет қабілеттілігі және оның</w:t>
      </w:r>
    </w:p>
    <w:p>
      <w:pPr>
        <w:spacing w:after="0"/>
        <w:ind w:left="0"/>
        <w:jc w:val="both"/>
      </w:pPr>
      <w:r>
        <w:rPr>
          <w:rFonts w:ascii="Times New Roman"/>
          <w:b w:val="false"/>
          <w:i w:val="false"/>
          <w:color w:val="000000"/>
          <w:sz w:val="28"/>
        </w:rPr>
        <w:t>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осы нысан бойынша егер аударманы аудармашы ауызша жасаған</w:t>
      </w:r>
    </w:p>
    <w:p>
      <w:pPr>
        <w:spacing w:after="0"/>
        <w:ind w:left="0"/>
        <w:jc w:val="both"/>
      </w:pPr>
      <w:r>
        <w:rPr>
          <w:rFonts w:ascii="Times New Roman"/>
          <w:b w:val="false"/>
          <w:i w:val="false"/>
          <w:color w:val="000000"/>
          <w:sz w:val="28"/>
        </w:rPr>
        <w:t>
      жағдайда куәландыру жазбасы толтырылады. Егер шарт жылжымайтын</w:t>
      </w:r>
    </w:p>
    <w:p>
      <w:pPr>
        <w:spacing w:after="0"/>
        <w:ind w:left="0"/>
        <w:jc w:val="both"/>
      </w:pPr>
      <w:r>
        <w:rPr>
          <w:rFonts w:ascii="Times New Roman"/>
          <w:b w:val="false"/>
          <w:i w:val="false"/>
          <w:color w:val="000000"/>
          <w:sz w:val="28"/>
        </w:rPr>
        <w:t>
      мүлікті иеліктен шығару туралы жасалса, онда "Аудармашының жеке басы</w:t>
      </w:r>
    </w:p>
    <w:p>
      <w:pPr>
        <w:spacing w:after="0"/>
        <w:ind w:left="0"/>
        <w:jc w:val="both"/>
      </w:pPr>
      <w:r>
        <w:rPr>
          <w:rFonts w:ascii="Times New Roman"/>
          <w:b w:val="false"/>
          <w:i w:val="false"/>
          <w:color w:val="000000"/>
          <w:sz w:val="28"/>
        </w:rPr>
        <w:t>
      анықталды, әрекетке қабілеттілігі және оның өкілеттілігі тексерілді."</w:t>
      </w:r>
    </w:p>
    <w:p>
      <w:pPr>
        <w:spacing w:after="0"/>
        <w:ind w:left="0"/>
        <w:jc w:val="both"/>
      </w:pPr>
      <w:r>
        <w:rPr>
          <w:rFonts w:ascii="Times New Roman"/>
          <w:b w:val="false"/>
          <w:i w:val="false"/>
          <w:color w:val="000000"/>
          <w:sz w:val="28"/>
        </w:rPr>
        <w:t>
      деген сөздің орнына "Тараптардың және аудармашының жеке басы</w:t>
      </w:r>
    </w:p>
    <w:p>
      <w:pPr>
        <w:spacing w:after="0"/>
        <w:ind w:left="0"/>
        <w:jc w:val="both"/>
      </w:pPr>
      <w:r>
        <w:rPr>
          <w:rFonts w:ascii="Times New Roman"/>
          <w:b w:val="false"/>
          <w:i w:val="false"/>
          <w:color w:val="000000"/>
          <w:sz w:val="28"/>
        </w:rPr>
        <w:t>
      анықталды, әрекетке қабілеттілігі иеліктен шығарылатын жылжымайтын</w:t>
      </w:r>
    </w:p>
    <w:p>
      <w:pPr>
        <w:spacing w:after="0"/>
        <w:ind w:left="0"/>
        <w:jc w:val="both"/>
      </w:pPr>
      <w:r>
        <w:rPr>
          <w:rFonts w:ascii="Times New Roman"/>
          <w:b w:val="false"/>
          <w:i w:val="false"/>
          <w:color w:val="000000"/>
          <w:sz w:val="28"/>
        </w:rPr>
        <w:t>
      мүлікке азамат (ша) ___________________________________</w:t>
      </w:r>
    </w:p>
    <w:p>
      <w:pPr>
        <w:spacing w:after="0"/>
        <w:ind w:left="0"/>
        <w:jc w:val="both"/>
      </w:pPr>
      <w:r>
        <w:rPr>
          <w:rFonts w:ascii="Times New Roman"/>
          <w:b w:val="false"/>
          <w:i w:val="false"/>
          <w:color w:val="000000"/>
          <w:sz w:val="28"/>
        </w:rPr>
        <w:t>
      тиесілігі тексерілді", сондай-ақ аудармашының өкілеттілігі тексерілді</w:t>
      </w:r>
    </w:p>
    <w:p>
      <w:pPr>
        <w:spacing w:after="0"/>
        <w:ind w:left="0"/>
        <w:jc w:val="both"/>
      </w:pPr>
      <w:r>
        <w:rPr>
          <w:rFonts w:ascii="Times New Roman"/>
          <w:b w:val="false"/>
          <w:i w:val="false"/>
          <w:color w:val="000000"/>
          <w:sz w:val="28"/>
        </w:rPr>
        <w:t>
      деген сөзбен толықтырылады. Осы шарт бойынша "Жылжымайтын мүлікке</w:t>
      </w:r>
    </w:p>
    <w:p>
      <w:pPr>
        <w:spacing w:after="0"/>
        <w:ind w:left="0"/>
        <w:jc w:val="both"/>
      </w:pPr>
      <w:r>
        <w:rPr>
          <w:rFonts w:ascii="Times New Roman"/>
          <w:b w:val="false"/>
          <w:i w:val="false"/>
          <w:color w:val="000000"/>
          <w:sz w:val="28"/>
        </w:rPr>
        <w:t>
      құқықтардың туындауы, өзгеруі және тоқтатылуы тіркелу органында</w:t>
      </w:r>
    </w:p>
    <w:p>
      <w:pPr>
        <w:spacing w:after="0"/>
        <w:ind w:left="0"/>
        <w:jc w:val="both"/>
      </w:pPr>
      <w:r>
        <w:rPr>
          <w:rFonts w:ascii="Times New Roman"/>
          <w:b w:val="false"/>
          <w:i w:val="false"/>
          <w:color w:val="000000"/>
          <w:sz w:val="28"/>
        </w:rPr>
        <w:t>
      мемлекеттік тіркелуге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207" w:id="134"/>
    <w:p>
      <w:pPr>
        <w:spacing w:after="0"/>
        <w:ind w:left="0"/>
        <w:jc w:val="left"/>
      </w:pPr>
      <w:r>
        <w:rPr>
          <w:rFonts w:ascii="Times New Roman"/>
          <w:b/>
          <w:i w:val="false"/>
          <w:color w:val="000000"/>
        </w:rPr>
        <w:t xml:space="preserve"> Келісімге куәландыру жазбасы</w:t>
      </w:r>
    </w:p>
    <w:bookmarkEnd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келісімді куәландырамын.</w:t>
      </w:r>
    </w:p>
    <w:p>
      <w:pPr>
        <w:spacing w:after="0"/>
        <w:ind w:left="0"/>
        <w:jc w:val="both"/>
      </w:pPr>
      <w:r>
        <w:rPr>
          <w:rFonts w:ascii="Times New Roman"/>
          <w:b w:val="false"/>
          <w:i w:val="false"/>
          <w:color w:val="000000"/>
          <w:sz w:val="28"/>
        </w:rPr>
        <w:t>
      Тараптар менің қатысуыммен келісімге қол қойды. Тараптардың жеке басы</w:t>
      </w:r>
    </w:p>
    <w:p>
      <w:pPr>
        <w:spacing w:after="0"/>
        <w:ind w:left="0"/>
        <w:jc w:val="both"/>
      </w:pPr>
      <w:r>
        <w:rPr>
          <w:rFonts w:ascii="Times New Roman"/>
          <w:b w:val="false"/>
          <w:i w:val="false"/>
          <w:color w:val="000000"/>
          <w:sz w:val="28"/>
        </w:rPr>
        <w:t>
      анықталды және олардың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осы нысан бойынша мұралық мүлікті бөлу туралы, шарттың</w:t>
      </w:r>
    </w:p>
    <w:p>
      <w:pPr>
        <w:spacing w:after="0"/>
        <w:ind w:left="0"/>
        <w:jc w:val="both"/>
      </w:pPr>
      <w:r>
        <w:rPr>
          <w:rFonts w:ascii="Times New Roman"/>
          <w:b w:val="false"/>
          <w:i w:val="false"/>
          <w:color w:val="000000"/>
          <w:sz w:val="28"/>
        </w:rPr>
        <w:t>
      ережелерін бұзу мен өзгерту және келісімдердің басқа түрлеріне жазба</w:t>
      </w:r>
    </w:p>
    <w:p>
      <w:pPr>
        <w:spacing w:after="0"/>
        <w:ind w:left="0"/>
        <w:jc w:val="both"/>
      </w:pPr>
      <w:r>
        <w:rPr>
          <w:rFonts w:ascii="Times New Roman"/>
          <w:b w:val="false"/>
          <w:i w:val="false"/>
          <w:color w:val="000000"/>
          <w:sz w:val="28"/>
        </w:rPr>
        <w:t>
      жазылады. Егер келісім жылжымайтын мүлікті иеліктен шығару туралы</w:t>
      </w:r>
    </w:p>
    <w:p>
      <w:pPr>
        <w:spacing w:after="0"/>
        <w:ind w:left="0"/>
        <w:jc w:val="both"/>
      </w:pPr>
      <w:r>
        <w:rPr>
          <w:rFonts w:ascii="Times New Roman"/>
          <w:b w:val="false"/>
          <w:i w:val="false"/>
          <w:color w:val="000000"/>
          <w:sz w:val="28"/>
        </w:rPr>
        <w:t>
      шартты бұзуға немесе жылжымайтын мүлікке құқықтардың туындауы,</w:t>
      </w:r>
    </w:p>
    <w:p>
      <w:pPr>
        <w:spacing w:after="0"/>
        <w:ind w:left="0"/>
        <w:jc w:val="both"/>
      </w:pPr>
      <w:r>
        <w:rPr>
          <w:rFonts w:ascii="Times New Roman"/>
          <w:b w:val="false"/>
          <w:i w:val="false"/>
          <w:color w:val="000000"/>
          <w:sz w:val="28"/>
        </w:rPr>
        <w:t>
      өзгеруі және тоқталуына байланысты жасалса, онда "Тараптардың жеке</w:t>
      </w:r>
    </w:p>
    <w:p>
      <w:pPr>
        <w:spacing w:after="0"/>
        <w:ind w:left="0"/>
        <w:jc w:val="both"/>
      </w:pPr>
      <w:r>
        <w:rPr>
          <w:rFonts w:ascii="Times New Roman"/>
          <w:b w:val="false"/>
          <w:i w:val="false"/>
          <w:color w:val="000000"/>
          <w:sz w:val="28"/>
        </w:rPr>
        <w:t>
      басы анықталды және олардың әрекет қабілеттілігі тексерілді" деген</w:t>
      </w:r>
    </w:p>
    <w:p>
      <w:pPr>
        <w:spacing w:after="0"/>
        <w:ind w:left="0"/>
        <w:jc w:val="both"/>
      </w:pPr>
      <w:r>
        <w:rPr>
          <w:rFonts w:ascii="Times New Roman"/>
          <w:b w:val="false"/>
          <w:i w:val="false"/>
          <w:color w:val="000000"/>
          <w:sz w:val="28"/>
        </w:rPr>
        <w:t>
      сөзден кейін "Жылжымайтын мүлікке құқықтардың туындауы, өзгеруі және</w:t>
      </w:r>
    </w:p>
    <w:p>
      <w:pPr>
        <w:spacing w:after="0"/>
        <w:ind w:left="0"/>
        <w:jc w:val="both"/>
      </w:pPr>
      <w:r>
        <w:rPr>
          <w:rFonts w:ascii="Times New Roman"/>
          <w:b w:val="false"/>
          <w:i w:val="false"/>
          <w:color w:val="000000"/>
          <w:sz w:val="28"/>
        </w:rPr>
        <w:t>
      тоқтатылуы тіркеу органында мемлекеттік тіркелуге жатады.". деген</w:t>
      </w:r>
    </w:p>
    <w:p>
      <w:pPr>
        <w:spacing w:after="0"/>
        <w:ind w:left="0"/>
        <w:jc w:val="both"/>
      </w:pPr>
      <w:r>
        <w:rPr>
          <w:rFonts w:ascii="Times New Roman"/>
          <w:b w:val="false"/>
          <w:i w:val="false"/>
          <w:color w:val="000000"/>
          <w:sz w:val="28"/>
        </w:rPr>
        <w:t>
      сөздермен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bookmarkStart w:name="z208" w:id="135"/>
    <w:p>
      <w:pPr>
        <w:spacing w:after="0"/>
        <w:ind w:left="0"/>
        <w:jc w:val="left"/>
      </w:pPr>
      <w:r>
        <w:rPr>
          <w:rFonts w:ascii="Times New Roman"/>
          <w:b/>
          <w:i w:val="false"/>
          <w:color w:val="000000"/>
        </w:rPr>
        <w:t xml:space="preserve"> Міндеттемеге қуәландыру жазбасы</w:t>
      </w:r>
    </w:p>
    <w:bookmarkEnd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міндеттемені куәландырамын.</w:t>
      </w:r>
    </w:p>
    <w:p>
      <w:pPr>
        <w:spacing w:after="0"/>
        <w:ind w:left="0"/>
        <w:jc w:val="both"/>
      </w:pPr>
      <w:r>
        <w:rPr>
          <w:rFonts w:ascii="Times New Roman"/>
          <w:b w:val="false"/>
          <w:i w:val="false"/>
          <w:color w:val="000000"/>
          <w:sz w:val="28"/>
        </w:rPr>
        <w:t>
      Азамат(ша)____________________ келісімге менің қатысуыммен қол қойды.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Оның жеке басы анықталды және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құжат шетелде қолданылу үшін берілген болса, онда</w:t>
      </w:r>
    </w:p>
    <w:p>
      <w:pPr>
        <w:spacing w:after="0"/>
        <w:ind w:left="0"/>
        <w:jc w:val="both"/>
      </w:pPr>
      <w:r>
        <w:rPr>
          <w:rFonts w:ascii="Times New Roman"/>
          <w:b w:val="false"/>
          <w:i w:val="false"/>
          <w:color w:val="000000"/>
          <w:sz w:val="28"/>
        </w:rPr>
        <w:t>
      куәландыру жазбасы Қазақстан Республикасы Әділет министрінің</w:t>
      </w:r>
    </w:p>
    <w:p>
      <w:pPr>
        <w:spacing w:after="0"/>
        <w:ind w:left="0"/>
        <w:jc w:val="both"/>
      </w:pPr>
      <w:r>
        <w:rPr>
          <w:rFonts w:ascii="Times New Roman"/>
          <w:b w:val="false"/>
          <w:i w:val="false"/>
          <w:color w:val="000000"/>
          <w:sz w:val="28"/>
        </w:rPr>
        <w:t xml:space="preserve">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w:t>
      </w:r>
    </w:p>
    <w:p>
      <w:pPr>
        <w:spacing w:after="0"/>
        <w:ind w:left="0"/>
        <w:jc w:val="both"/>
      </w:pPr>
      <w:r>
        <w:rPr>
          <w:rFonts w:ascii="Times New Roman"/>
          <w:b w:val="false"/>
          <w:i w:val="false"/>
          <w:color w:val="000000"/>
          <w:sz w:val="28"/>
        </w:rPr>
        <w:t>
      жүргізу бойынша қағиданың 10-тарауына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 7445 болып тіркелген) сәйкес</w:t>
      </w:r>
    </w:p>
    <w:p>
      <w:pPr>
        <w:spacing w:after="0"/>
        <w:ind w:left="0"/>
        <w:jc w:val="both"/>
      </w:pPr>
      <w:r>
        <w:rPr>
          <w:rFonts w:ascii="Times New Roman"/>
          <w:b w:val="false"/>
          <w:i w:val="false"/>
          <w:color w:val="000000"/>
          <w:sz w:val="28"/>
        </w:rPr>
        <w:t>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w:t>
      </w:r>
    </w:p>
    <w:bookmarkStart w:name="z209" w:id="136"/>
    <w:p>
      <w:pPr>
        <w:spacing w:after="0"/>
        <w:ind w:left="0"/>
        <w:jc w:val="left"/>
      </w:pPr>
      <w:r>
        <w:rPr>
          <w:rFonts w:ascii="Times New Roman"/>
          <w:b/>
          <w:i w:val="false"/>
          <w:color w:val="000000"/>
        </w:rPr>
        <w:t xml:space="preserve"> Өсиет қалдырушының өз қолымен жазылған өсиетке</w:t>
      </w:r>
      <w:r>
        <w:br/>
      </w:r>
      <w:r>
        <w:rPr>
          <w:rFonts w:ascii="Times New Roman"/>
          <w:b/>
          <w:i w:val="false"/>
          <w:color w:val="000000"/>
        </w:rPr>
        <w:t>куәландыру жазбасы</w:t>
      </w:r>
    </w:p>
    <w:bookmarkEnd w:id="1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өсиетті куәландырамын.</w:t>
      </w:r>
    </w:p>
    <w:p>
      <w:pPr>
        <w:spacing w:after="0"/>
        <w:ind w:left="0"/>
        <w:jc w:val="both"/>
      </w:pPr>
      <w:r>
        <w:rPr>
          <w:rFonts w:ascii="Times New Roman"/>
          <w:b w:val="false"/>
          <w:i w:val="false"/>
          <w:color w:val="000000"/>
          <w:sz w:val="28"/>
        </w:rPr>
        <w:t>
      Өсиет қалдырушының өз қолымен жазылды, өсиетті</w:t>
      </w:r>
    </w:p>
    <w:p>
      <w:pPr>
        <w:spacing w:after="0"/>
        <w:ind w:left="0"/>
        <w:jc w:val="both"/>
      </w:pPr>
      <w:r>
        <w:rPr>
          <w:rFonts w:ascii="Times New Roman"/>
          <w:b w:val="false"/>
          <w:i w:val="false"/>
          <w:color w:val="000000"/>
          <w:sz w:val="28"/>
        </w:rPr>
        <w:t>
      азамат(ша)___________________________________________________________</w:t>
      </w:r>
    </w:p>
    <w:p>
      <w:pPr>
        <w:spacing w:after="0"/>
        <w:ind w:left="0"/>
        <w:jc w:val="both"/>
      </w:pPr>
      <w:r>
        <w:rPr>
          <w:rFonts w:ascii="Times New Roman"/>
          <w:b w:val="false"/>
          <w:i w:val="false"/>
          <w:color w:val="000000"/>
          <w:sz w:val="28"/>
        </w:rPr>
        <w:t>
      (өсиет қалдырушының тегі, аты және әкесінің аты (бар болса))</w:t>
      </w:r>
    </w:p>
    <w:p>
      <w:pPr>
        <w:spacing w:after="0"/>
        <w:ind w:left="0"/>
        <w:jc w:val="both"/>
      </w:pPr>
      <w:r>
        <w:rPr>
          <w:rFonts w:ascii="Times New Roman"/>
          <w:b w:val="false"/>
          <w:i w:val="false"/>
          <w:color w:val="000000"/>
          <w:sz w:val="28"/>
        </w:rPr>
        <w:t xml:space="preserve">
      қол қойғанға дейін менің қатысуыммен толық оқыды және қол қойды. </w:t>
      </w:r>
    </w:p>
    <w:p>
      <w:pPr>
        <w:spacing w:after="0"/>
        <w:ind w:left="0"/>
        <w:jc w:val="both"/>
      </w:pPr>
      <w:r>
        <w:rPr>
          <w:rFonts w:ascii="Times New Roman"/>
          <w:b w:val="false"/>
          <w:i w:val="false"/>
          <w:color w:val="000000"/>
          <w:sz w:val="28"/>
        </w:rPr>
        <w:t>
      Өсиет берушінің жеке басы анықталды және әрекет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bookmarkStart w:name="z210" w:id="137"/>
    <w:p>
      <w:pPr>
        <w:spacing w:after="0"/>
        <w:ind w:left="0"/>
        <w:jc w:val="left"/>
      </w:pPr>
      <w:r>
        <w:rPr>
          <w:rFonts w:ascii="Times New Roman"/>
          <w:b/>
          <w:i w:val="false"/>
          <w:color w:val="000000"/>
        </w:rPr>
        <w:t xml:space="preserve"> Куәнің қатысуымен жасалған</w:t>
      </w:r>
      <w:r>
        <w:br/>
      </w:r>
      <w:r>
        <w:rPr>
          <w:rFonts w:ascii="Times New Roman"/>
          <w:b/>
          <w:i w:val="false"/>
          <w:color w:val="000000"/>
        </w:rPr>
        <w:t>өсиетке куәландыру жазбасы</w:t>
      </w:r>
    </w:p>
    <w:bookmarkEnd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өсиетті куәландырамын.</w:t>
      </w:r>
    </w:p>
    <w:p>
      <w:pPr>
        <w:spacing w:after="0"/>
        <w:ind w:left="0"/>
        <w:jc w:val="both"/>
      </w:pPr>
      <w:r>
        <w:rPr>
          <w:rFonts w:ascii="Times New Roman"/>
          <w:b w:val="false"/>
          <w:i w:val="false"/>
          <w:color w:val="000000"/>
          <w:sz w:val="28"/>
        </w:rPr>
        <w:t>
      Өсиет қалдырушының айтуымен өсиетті мен ___________________ жаздым.</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Өсиет өсиет қалдырушыға нотариус өз қолымен және куәнің қатысуымен</w:t>
      </w:r>
    </w:p>
    <w:p>
      <w:pPr>
        <w:spacing w:after="0"/>
        <w:ind w:left="0"/>
        <w:jc w:val="both"/>
      </w:pPr>
      <w:r>
        <w:rPr>
          <w:rFonts w:ascii="Times New Roman"/>
          <w:b w:val="false"/>
          <w:i w:val="false"/>
          <w:color w:val="000000"/>
          <w:sz w:val="28"/>
        </w:rPr>
        <w:t>
      қол қойғанға дейін толық оқылды азамат(ша)_______________ және куә</w:t>
      </w:r>
    </w:p>
    <w:p>
      <w:pPr>
        <w:spacing w:after="0"/>
        <w:ind w:left="0"/>
        <w:jc w:val="both"/>
      </w:pPr>
      <w:r>
        <w:rPr>
          <w:rFonts w:ascii="Times New Roman"/>
          <w:b w:val="false"/>
          <w:i w:val="false"/>
          <w:color w:val="000000"/>
          <w:sz w:val="28"/>
        </w:rPr>
        <w:t>
      азамат (ша)_____________________________ менің қатысуыммен қол қойды.</w:t>
      </w:r>
    </w:p>
    <w:p>
      <w:pPr>
        <w:spacing w:after="0"/>
        <w:ind w:left="0"/>
        <w:jc w:val="both"/>
      </w:pPr>
      <w:r>
        <w:rPr>
          <w:rFonts w:ascii="Times New Roman"/>
          <w:b w:val="false"/>
          <w:i w:val="false"/>
          <w:color w:val="000000"/>
          <w:sz w:val="28"/>
        </w:rPr>
        <w:t>
      Өсиет қалдырушы және куәнің жеке басы анықталды және олардың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өсиет қалдырушы өсиетті жеке оқуға мүмкіндігі болмаса,</w:t>
      </w:r>
    </w:p>
    <w:p>
      <w:pPr>
        <w:spacing w:after="0"/>
        <w:ind w:left="0"/>
        <w:jc w:val="both"/>
      </w:pPr>
      <w:r>
        <w:rPr>
          <w:rFonts w:ascii="Times New Roman"/>
          <w:b w:val="false"/>
          <w:i w:val="false"/>
          <w:color w:val="000000"/>
          <w:sz w:val="28"/>
        </w:rPr>
        <w:t>
      "Өсиетке қол қойылды" деген сөздің алдында "Бұл ретте осы өсиеттің</w:t>
      </w:r>
    </w:p>
    <w:p>
      <w:pPr>
        <w:spacing w:after="0"/>
        <w:ind w:left="0"/>
        <w:jc w:val="both"/>
      </w:pPr>
      <w:r>
        <w:rPr>
          <w:rFonts w:ascii="Times New Roman"/>
          <w:b w:val="false"/>
          <w:i w:val="false"/>
          <w:color w:val="000000"/>
          <w:sz w:val="28"/>
        </w:rPr>
        <w:t>
      мәтінін өсиет қалдырушыға менің қатысуыммен куәнің оқып бергенін</w:t>
      </w:r>
    </w:p>
    <w:p>
      <w:pPr>
        <w:spacing w:after="0"/>
        <w:ind w:left="0"/>
        <w:jc w:val="both"/>
      </w:pPr>
      <w:r>
        <w:rPr>
          <w:rFonts w:ascii="Times New Roman"/>
          <w:b w:val="false"/>
          <w:i w:val="false"/>
          <w:color w:val="000000"/>
          <w:sz w:val="28"/>
        </w:rPr>
        <w:t>
      куәландырамын." деп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Нысан</w:t>
      </w:r>
    </w:p>
    <w:bookmarkStart w:name="z211" w:id="138"/>
    <w:p>
      <w:pPr>
        <w:spacing w:after="0"/>
        <w:ind w:left="0"/>
        <w:jc w:val="left"/>
      </w:pPr>
      <w:r>
        <w:rPr>
          <w:rFonts w:ascii="Times New Roman"/>
          <w:b/>
          <w:i w:val="false"/>
          <w:color w:val="000000"/>
        </w:rPr>
        <w:t xml:space="preserve"> Дене кемістігі, ауруы, сауатсыздығы немесе қандай да болмасын</w:t>
      </w:r>
      <w:r>
        <w:br/>
      </w:r>
      <w:r>
        <w:rPr>
          <w:rFonts w:ascii="Times New Roman"/>
          <w:b/>
          <w:i w:val="false"/>
          <w:color w:val="000000"/>
        </w:rPr>
        <w:t>басқа себептерге байланысты өзі қол қоя алмайтын адамның</w:t>
      </w:r>
      <w:r>
        <w:br/>
      </w:r>
      <w:r>
        <w:rPr>
          <w:rFonts w:ascii="Times New Roman"/>
          <w:b/>
          <w:i w:val="false"/>
          <w:color w:val="000000"/>
        </w:rPr>
        <w:t>атынан өсиетке куәландыру жазбасы</w:t>
      </w:r>
    </w:p>
    <w:bookmarkEnd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өсиетті куәландырамын.</w:t>
      </w:r>
    </w:p>
    <w:p>
      <w:pPr>
        <w:spacing w:after="0"/>
        <w:ind w:left="0"/>
        <w:jc w:val="both"/>
      </w:pPr>
      <w:r>
        <w:rPr>
          <w:rFonts w:ascii="Times New Roman"/>
          <w:b w:val="false"/>
          <w:i w:val="false"/>
          <w:color w:val="000000"/>
          <w:sz w:val="28"/>
        </w:rPr>
        <w:t>
      Өсиетті нотариустың қатысуымен азамат(ша)____________________________</w:t>
      </w:r>
    </w:p>
    <w:p>
      <w:pPr>
        <w:spacing w:after="0"/>
        <w:ind w:left="0"/>
        <w:jc w:val="both"/>
      </w:pPr>
      <w:r>
        <w:rPr>
          <w:rFonts w:ascii="Times New Roman"/>
          <w:b w:val="false"/>
          <w:i w:val="false"/>
          <w:color w:val="000000"/>
          <w:sz w:val="28"/>
        </w:rPr>
        <w:t>
      (өсиет қалдырушының тегі, аты және әкесінің аты (бар болса))</w:t>
      </w:r>
    </w:p>
    <w:p>
      <w:pPr>
        <w:spacing w:after="0"/>
        <w:ind w:left="0"/>
        <w:jc w:val="both"/>
      </w:pPr>
      <w:r>
        <w:rPr>
          <w:rFonts w:ascii="Times New Roman"/>
          <w:b w:val="false"/>
          <w:i w:val="false"/>
          <w:color w:val="000000"/>
          <w:sz w:val="28"/>
        </w:rPr>
        <w:t>
      қол қойғанға дейін куә толық оқып берді.</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(өсиет қалдырушының тегі, аты және әкесінің аты (бар болса))</w:t>
      </w:r>
    </w:p>
    <w:p>
      <w:pPr>
        <w:spacing w:after="0"/>
        <w:ind w:left="0"/>
        <w:jc w:val="both"/>
      </w:pPr>
      <w:r>
        <w:rPr>
          <w:rFonts w:ascii="Times New Roman"/>
          <w:b w:val="false"/>
          <w:i w:val="false"/>
          <w:color w:val="000000"/>
          <w:sz w:val="28"/>
        </w:rPr>
        <w:t>
      ________________________________________ байланысты оның жеке өтініші</w:t>
      </w:r>
    </w:p>
    <w:p>
      <w:pPr>
        <w:spacing w:after="0"/>
        <w:ind w:left="0"/>
        <w:jc w:val="both"/>
      </w:pPr>
      <w:r>
        <w:rPr>
          <w:rFonts w:ascii="Times New Roman"/>
          <w:b w:val="false"/>
          <w:i w:val="false"/>
          <w:color w:val="000000"/>
          <w:sz w:val="28"/>
        </w:rPr>
        <w:t>
      (өсиет қалдырушының өзі қол қоя алмау себебі)</w:t>
      </w:r>
    </w:p>
    <w:p>
      <w:pPr>
        <w:spacing w:after="0"/>
        <w:ind w:left="0"/>
        <w:jc w:val="both"/>
      </w:pPr>
      <w:r>
        <w:rPr>
          <w:rFonts w:ascii="Times New Roman"/>
          <w:b w:val="false"/>
          <w:i w:val="false"/>
          <w:color w:val="000000"/>
          <w:sz w:val="28"/>
        </w:rPr>
        <w:t>
      бойынша менің және куә азамат (ша)</w:t>
      </w:r>
    </w:p>
    <w:p>
      <w:pPr>
        <w:spacing w:after="0"/>
        <w:ind w:left="0"/>
        <w:jc w:val="both"/>
      </w:pPr>
      <w:r>
        <w:rPr>
          <w:rFonts w:ascii="Times New Roman"/>
          <w:b w:val="false"/>
          <w:i w:val="false"/>
          <w:color w:val="000000"/>
          <w:sz w:val="28"/>
        </w:rPr>
        <w:t>
      _____________________________________________ қатысуыммен азамат (ша)</w:t>
      </w:r>
    </w:p>
    <w:p>
      <w:pPr>
        <w:spacing w:after="0"/>
        <w:ind w:left="0"/>
        <w:jc w:val="both"/>
      </w:pPr>
      <w:r>
        <w:rPr>
          <w:rFonts w:ascii="Times New Roman"/>
          <w:b w:val="false"/>
          <w:i w:val="false"/>
          <w:color w:val="000000"/>
          <w:sz w:val="28"/>
        </w:rPr>
        <w:t>
      (қол қоюшының тегі, аты және әкесінің аты (бар болса))</w:t>
      </w:r>
    </w:p>
    <w:p>
      <w:pPr>
        <w:spacing w:after="0"/>
        <w:ind w:left="0"/>
        <w:jc w:val="both"/>
      </w:pPr>
      <w:r>
        <w:rPr>
          <w:rFonts w:ascii="Times New Roman"/>
          <w:b w:val="false"/>
          <w:i w:val="false"/>
          <w:color w:val="000000"/>
          <w:sz w:val="28"/>
        </w:rPr>
        <w:t>
      __________________________________________________ өсиетке қол қойды.</w:t>
      </w:r>
    </w:p>
    <w:p>
      <w:pPr>
        <w:spacing w:after="0"/>
        <w:ind w:left="0"/>
        <w:jc w:val="both"/>
      </w:pPr>
      <w:r>
        <w:rPr>
          <w:rFonts w:ascii="Times New Roman"/>
          <w:b w:val="false"/>
          <w:i w:val="false"/>
          <w:color w:val="000000"/>
          <w:sz w:val="28"/>
        </w:rPr>
        <w:t>
      (тегі, аты және әкесінің аты (бар болса) тұрақты мекенжайы)</w:t>
      </w:r>
    </w:p>
    <w:p>
      <w:pPr>
        <w:spacing w:after="0"/>
        <w:ind w:left="0"/>
        <w:jc w:val="both"/>
      </w:pPr>
      <w:r>
        <w:rPr>
          <w:rFonts w:ascii="Times New Roman"/>
          <w:b w:val="false"/>
          <w:i w:val="false"/>
          <w:color w:val="000000"/>
          <w:sz w:val="28"/>
        </w:rPr>
        <w:t>
      Өсиет қалдырушының, куәнің және өсиетке қол қоюшының жеке басы</w:t>
      </w:r>
    </w:p>
    <w:p>
      <w:pPr>
        <w:spacing w:after="0"/>
        <w:ind w:left="0"/>
        <w:jc w:val="both"/>
      </w:pPr>
      <w:r>
        <w:rPr>
          <w:rFonts w:ascii="Times New Roman"/>
          <w:b w:val="false"/>
          <w:i w:val="false"/>
          <w:color w:val="000000"/>
          <w:sz w:val="28"/>
        </w:rPr>
        <w:t>
      анықталды, оның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Нысан</w:t>
      </w:r>
    </w:p>
    <w:bookmarkStart w:name="z212" w:id="139"/>
    <w:p>
      <w:pPr>
        <w:spacing w:after="0"/>
        <w:ind w:left="0"/>
        <w:jc w:val="left"/>
      </w:pPr>
      <w:r>
        <w:rPr>
          <w:rFonts w:ascii="Times New Roman"/>
          <w:b/>
          <w:i w:val="false"/>
          <w:color w:val="000000"/>
        </w:rPr>
        <w:t xml:space="preserve"> Екі куәнің қатысуымен нотариус оқыған конверттегі</w:t>
      </w:r>
      <w:r>
        <w:br/>
      </w:r>
      <w:r>
        <w:rPr>
          <w:rFonts w:ascii="Times New Roman"/>
          <w:b/>
          <w:i w:val="false"/>
          <w:color w:val="000000"/>
        </w:rPr>
        <w:t>құпия өсиетке куәландыру жазбасы</w:t>
      </w:r>
    </w:p>
    <w:bookmarkEnd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нотариусы________________________________ мекенжай бойынша орналасқан</w:t>
      </w:r>
    </w:p>
    <w:p>
      <w:pPr>
        <w:spacing w:after="0"/>
        <w:ind w:left="0"/>
        <w:jc w:val="both"/>
      </w:pPr>
      <w:r>
        <w:rPr>
          <w:rFonts w:ascii="Times New Roman"/>
          <w:b w:val="false"/>
          <w:i w:val="false"/>
          <w:color w:val="000000"/>
          <w:sz w:val="28"/>
        </w:rPr>
        <w:t>
      жекеше нотариустың үй-жайында (мемлекеттік нотариаттық кеңседе) өсиет</w:t>
      </w:r>
    </w:p>
    <w:p>
      <w:pPr>
        <w:spacing w:after="0"/>
        <w:ind w:left="0"/>
        <w:jc w:val="both"/>
      </w:pPr>
      <w:r>
        <w:rPr>
          <w:rFonts w:ascii="Times New Roman"/>
          <w:b w:val="false"/>
          <w:i w:val="false"/>
          <w:color w:val="000000"/>
          <w:sz w:val="28"/>
        </w:rPr>
        <w:t>
      қалдырушыдан екі куәгердің</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туған күні, туған жері,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туған күні, туған жері,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туған күні, туған жері,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ауызша мәлімдемесі бойынша өз қолымен қол қойған және желімделген</w:t>
      </w:r>
    </w:p>
    <w:p>
      <w:pPr>
        <w:spacing w:after="0"/>
        <w:ind w:left="0"/>
        <w:jc w:val="both"/>
      </w:pPr>
      <w:r>
        <w:rPr>
          <w:rFonts w:ascii="Times New Roman"/>
          <w:b w:val="false"/>
          <w:i w:val="false"/>
          <w:color w:val="000000"/>
          <w:sz w:val="28"/>
        </w:rPr>
        <w:t>
      конвертке салынған құпия өсиетті қабылдадым. Екі куәгердің және</w:t>
      </w:r>
    </w:p>
    <w:p>
      <w:pPr>
        <w:spacing w:after="0"/>
        <w:ind w:left="0"/>
        <w:jc w:val="both"/>
      </w:pPr>
      <w:r>
        <w:rPr>
          <w:rFonts w:ascii="Times New Roman"/>
          <w:b w:val="false"/>
          <w:i w:val="false"/>
          <w:color w:val="000000"/>
          <w:sz w:val="28"/>
        </w:rPr>
        <w:t>
      нотариустың қатысуымен желімделген конвертке, менің көзімше аталған</w:t>
      </w:r>
    </w:p>
    <w:p>
      <w:pPr>
        <w:spacing w:after="0"/>
        <w:ind w:left="0"/>
        <w:jc w:val="both"/>
      </w:pPr>
      <w:r>
        <w:rPr>
          <w:rFonts w:ascii="Times New Roman"/>
          <w:b w:val="false"/>
          <w:i w:val="false"/>
          <w:color w:val="000000"/>
          <w:sz w:val="28"/>
        </w:rPr>
        <w:t>
      куәлар қол қойып, осы конверттке салып бекітті.</w:t>
      </w:r>
    </w:p>
    <w:p>
      <w:pPr>
        <w:spacing w:after="0"/>
        <w:ind w:left="0"/>
        <w:jc w:val="both"/>
      </w:pPr>
      <w:r>
        <w:rPr>
          <w:rFonts w:ascii="Times New Roman"/>
          <w:b w:val="false"/>
          <w:i w:val="false"/>
          <w:color w:val="000000"/>
          <w:sz w:val="28"/>
        </w:rPr>
        <w:t>
      Бұл ретте, куәлардың қолдарының түпнұсқалығын куәландырамын.</w:t>
      </w:r>
    </w:p>
    <w:p>
      <w:pPr>
        <w:spacing w:after="0"/>
        <w:ind w:left="0"/>
        <w:jc w:val="both"/>
      </w:pPr>
      <w:r>
        <w:rPr>
          <w:rFonts w:ascii="Times New Roman"/>
          <w:b w:val="false"/>
          <w:i w:val="false"/>
          <w:color w:val="000000"/>
          <w:sz w:val="28"/>
        </w:rPr>
        <w:t>
      Өсиет қалдырушы мен куәлардың жеке басы анықталды, әрекетке</w:t>
      </w:r>
    </w:p>
    <w:p>
      <w:pPr>
        <w:spacing w:after="0"/>
        <w:ind w:left="0"/>
        <w:jc w:val="both"/>
      </w:pPr>
      <w:r>
        <w:rPr>
          <w:rFonts w:ascii="Times New Roman"/>
          <w:b w:val="false"/>
          <w:i w:val="false"/>
          <w:color w:val="000000"/>
          <w:sz w:val="28"/>
        </w:rPr>
        <w:t>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Нысан</w:t>
      </w:r>
    </w:p>
    <w:bookmarkStart w:name="z213" w:id="140"/>
    <w:p>
      <w:pPr>
        <w:spacing w:after="0"/>
        <w:ind w:left="0"/>
        <w:jc w:val="left"/>
      </w:pPr>
      <w:r>
        <w:rPr>
          <w:rFonts w:ascii="Times New Roman"/>
          <w:b/>
          <w:i w:val="false"/>
          <w:color w:val="000000"/>
        </w:rPr>
        <w:t xml:space="preserve"> Азамат берген сенімхатқа куәландыру жазбасы</w:t>
      </w:r>
    </w:p>
    <w:bookmarkEnd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сенімхатты куәландырамын.</w:t>
      </w:r>
    </w:p>
    <w:p>
      <w:pPr>
        <w:spacing w:after="0"/>
        <w:ind w:left="0"/>
        <w:jc w:val="both"/>
      </w:pPr>
      <w:r>
        <w:rPr>
          <w:rFonts w:ascii="Times New Roman"/>
          <w:b w:val="false"/>
          <w:i w:val="false"/>
          <w:color w:val="000000"/>
          <w:sz w:val="28"/>
        </w:rPr>
        <w:t>
      Сенімхатқа азамат(ша)__________________________ менің қатысуыммен қол</w:t>
      </w:r>
    </w:p>
    <w:p>
      <w:pPr>
        <w:spacing w:after="0"/>
        <w:ind w:left="0"/>
        <w:jc w:val="both"/>
      </w:pPr>
      <w:r>
        <w:rPr>
          <w:rFonts w:ascii="Times New Roman"/>
          <w:b w:val="false"/>
          <w:i w:val="false"/>
          <w:color w:val="000000"/>
          <w:sz w:val="28"/>
        </w:rPr>
        <w:t>
      (сенім білдірушінің тегі, аты және әкесінің аты (бар болса))</w:t>
      </w:r>
    </w:p>
    <w:p>
      <w:pPr>
        <w:spacing w:after="0"/>
        <w:ind w:left="0"/>
        <w:jc w:val="both"/>
      </w:pPr>
      <w:r>
        <w:rPr>
          <w:rFonts w:ascii="Times New Roman"/>
          <w:b w:val="false"/>
          <w:i w:val="false"/>
          <w:color w:val="000000"/>
          <w:sz w:val="28"/>
        </w:rPr>
        <w:t>
      қойды.</w:t>
      </w:r>
    </w:p>
    <w:p>
      <w:pPr>
        <w:spacing w:after="0"/>
        <w:ind w:left="0"/>
        <w:jc w:val="both"/>
      </w:pPr>
      <w:r>
        <w:rPr>
          <w:rFonts w:ascii="Times New Roman"/>
          <w:b w:val="false"/>
          <w:i w:val="false"/>
          <w:color w:val="000000"/>
          <w:sz w:val="28"/>
        </w:rPr>
        <w:t>
      Сенімгерлердің жеке басы анықталды, әрекетке қабілеттілігі</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000000"/>
          <w:sz w:val="28"/>
        </w:rPr>
        <w:t>
      Нысан</w:t>
      </w:r>
    </w:p>
    <w:bookmarkStart w:name="z214" w:id="141"/>
    <w:p>
      <w:pPr>
        <w:spacing w:after="0"/>
        <w:ind w:left="0"/>
        <w:jc w:val="left"/>
      </w:pPr>
      <w:r>
        <w:rPr>
          <w:rFonts w:ascii="Times New Roman"/>
          <w:b/>
          <w:i w:val="false"/>
          <w:color w:val="000000"/>
        </w:rPr>
        <w:t xml:space="preserve"> Қайта сенім білдіру тәртібімен азамат берген сенімхатқа</w:t>
      </w:r>
      <w:r>
        <w:br/>
      </w:r>
      <w:r>
        <w:rPr>
          <w:rFonts w:ascii="Times New Roman"/>
          <w:b/>
          <w:i w:val="false"/>
          <w:color w:val="000000"/>
        </w:rPr>
        <w:t>куәландыру жазбасы</w:t>
      </w:r>
    </w:p>
    <w:bookmarkEnd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20__ жылдың "___"______ осы сенімхатты куәландырамын.</w:t>
      </w:r>
    </w:p>
    <w:p>
      <w:pPr>
        <w:spacing w:after="0"/>
        <w:ind w:left="0"/>
        <w:jc w:val="both"/>
      </w:pPr>
      <w:r>
        <w:rPr>
          <w:rFonts w:ascii="Times New Roman"/>
          <w:b w:val="false"/>
          <w:i w:val="false"/>
          <w:color w:val="000000"/>
          <w:sz w:val="28"/>
        </w:rPr>
        <w:t>
      Сенімхатқа азамат(ша)_________ атынан сенімхат арқылы өкілдік етуші,</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азамат (ша)_____________________________ менің қатысуыммен қол қойды.</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Сенімгердің жеке басы анықталды, әрекетке қабілеттілігі және</w:t>
      </w:r>
    </w:p>
    <w:p>
      <w:pPr>
        <w:spacing w:after="0"/>
        <w:ind w:left="0"/>
        <w:jc w:val="both"/>
      </w:pPr>
      <w:r>
        <w:rPr>
          <w:rFonts w:ascii="Times New Roman"/>
          <w:b w:val="false"/>
          <w:i w:val="false"/>
          <w:color w:val="000000"/>
          <w:sz w:val="28"/>
        </w:rPr>
        <w:t>
      оның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bookmarkStart w:name="z215" w:id="142"/>
    <w:p>
      <w:pPr>
        <w:spacing w:after="0"/>
        <w:ind w:left="0"/>
        <w:jc w:val="left"/>
      </w:pPr>
      <w:r>
        <w:rPr>
          <w:rFonts w:ascii="Times New Roman"/>
          <w:b/>
          <w:i w:val="false"/>
          <w:color w:val="000000"/>
        </w:rPr>
        <w:t xml:space="preserve"> Жарғы немесе ереже бойынша әрекет ететін заңды тұлға</w:t>
      </w:r>
      <w:r>
        <w:br/>
      </w:r>
      <w:r>
        <w:rPr>
          <w:rFonts w:ascii="Times New Roman"/>
          <w:b/>
          <w:i w:val="false"/>
          <w:color w:val="000000"/>
        </w:rPr>
        <w:t>берген сенімхатқа куәландыру жазбасы</w:t>
      </w:r>
    </w:p>
    <w:bookmarkEnd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20__ жылдың "___"__________ осы сенімхатты куәландырамын.</w:t>
      </w:r>
    </w:p>
    <w:p>
      <w:pPr>
        <w:spacing w:after="0"/>
        <w:ind w:left="0"/>
        <w:jc w:val="both"/>
      </w:pPr>
      <w:r>
        <w:rPr>
          <w:rFonts w:ascii="Times New Roman"/>
          <w:b w:val="false"/>
          <w:i w:val="false"/>
          <w:color w:val="000000"/>
          <w:sz w:val="28"/>
        </w:rPr>
        <w:t>
      Сенімхатқа менің қатысуыммен_______________________ атынан оның өкілі</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 қол қойды.</w:t>
      </w:r>
    </w:p>
    <w:p>
      <w:pPr>
        <w:spacing w:after="0"/>
        <w:ind w:left="0"/>
        <w:jc w:val="both"/>
      </w:pPr>
      <w:r>
        <w:rPr>
          <w:rFonts w:ascii="Times New Roman"/>
          <w:b w:val="false"/>
          <w:i w:val="false"/>
          <w:color w:val="000000"/>
          <w:sz w:val="28"/>
        </w:rPr>
        <w:t>
       (өкілдің тегі, аты және әкесінің аты (бар болса),</w:t>
      </w:r>
    </w:p>
    <w:p>
      <w:pPr>
        <w:spacing w:after="0"/>
        <w:ind w:left="0"/>
        <w:jc w:val="both"/>
      </w:pPr>
      <w:r>
        <w:rPr>
          <w:rFonts w:ascii="Times New Roman"/>
          <w:b w:val="false"/>
          <w:i w:val="false"/>
          <w:color w:val="000000"/>
          <w:sz w:val="28"/>
        </w:rPr>
        <w:t>
      тұлғаның мәртебесі)</w:t>
      </w:r>
    </w:p>
    <w:p>
      <w:pPr>
        <w:spacing w:after="0"/>
        <w:ind w:left="0"/>
        <w:jc w:val="both"/>
      </w:pPr>
      <w:r>
        <w:rPr>
          <w:rFonts w:ascii="Times New Roman"/>
          <w:b w:val="false"/>
          <w:i w:val="false"/>
          <w:color w:val="000000"/>
          <w:sz w:val="28"/>
        </w:rPr>
        <w:t>
      (заңды тұлғаның атауы) құқық қабілеттілігі және өкілдің өкілеттілігі</w:t>
      </w:r>
    </w:p>
    <w:p>
      <w:pPr>
        <w:spacing w:after="0"/>
        <w:ind w:left="0"/>
        <w:jc w:val="both"/>
      </w:pPr>
      <w:r>
        <w:rPr>
          <w:rFonts w:ascii="Times New Roman"/>
          <w:b w:val="false"/>
          <w:i w:val="false"/>
          <w:color w:val="000000"/>
          <w:sz w:val="28"/>
        </w:rPr>
        <w:t>
      тексерілді. Өкілдің жеке басы анықталды, әрекетке қабілеттілігі</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Нысан</w:t>
      </w:r>
    </w:p>
    <w:bookmarkStart w:name="z216" w:id="143"/>
    <w:p>
      <w:pPr>
        <w:spacing w:after="0"/>
        <w:ind w:left="0"/>
        <w:jc w:val="left"/>
      </w:pPr>
      <w:r>
        <w:rPr>
          <w:rFonts w:ascii="Times New Roman"/>
          <w:b/>
          <w:i w:val="false"/>
          <w:color w:val="000000"/>
        </w:rPr>
        <w:t xml:space="preserve"> Заңды тұлғаның қайта сенім білдіру тәртібімен берген</w:t>
      </w:r>
      <w:r>
        <w:br/>
      </w:r>
      <w:r>
        <w:rPr>
          <w:rFonts w:ascii="Times New Roman"/>
          <w:b/>
          <w:i w:val="false"/>
          <w:color w:val="000000"/>
        </w:rPr>
        <w:t>сенімхатына куәландыру жазбасы</w:t>
      </w:r>
    </w:p>
    <w:bookmarkEnd w:id="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сенімхатты куәландырамын.</w:t>
      </w:r>
    </w:p>
    <w:p>
      <w:pPr>
        <w:spacing w:after="0"/>
        <w:ind w:left="0"/>
        <w:jc w:val="both"/>
      </w:pPr>
      <w:r>
        <w:rPr>
          <w:rFonts w:ascii="Times New Roman"/>
          <w:b w:val="false"/>
          <w:i w:val="false"/>
          <w:color w:val="000000"/>
          <w:sz w:val="28"/>
        </w:rPr>
        <w:t>
      Сенімхатқа менің қатысуыммен____________________ атынан оның сенімхат</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арқылы әрекет етуші өкілі________________________________ қол қойды.</w:t>
      </w:r>
    </w:p>
    <w:p>
      <w:pPr>
        <w:spacing w:after="0"/>
        <w:ind w:left="0"/>
        <w:jc w:val="both"/>
      </w:pPr>
      <w:r>
        <w:rPr>
          <w:rFonts w:ascii="Times New Roman"/>
          <w:b w:val="false"/>
          <w:i w:val="false"/>
          <w:color w:val="000000"/>
          <w:sz w:val="28"/>
        </w:rPr>
        <w:t>
      (өкілдің тегі, аты және әкесінің аты (бар болса))</w:t>
      </w:r>
    </w:p>
    <w:p>
      <w:pPr>
        <w:spacing w:after="0"/>
        <w:ind w:left="0"/>
        <w:jc w:val="both"/>
      </w:pPr>
      <w:r>
        <w:rPr>
          <w:rFonts w:ascii="Times New Roman"/>
          <w:b w:val="false"/>
          <w:i w:val="false"/>
          <w:color w:val="000000"/>
          <w:sz w:val="28"/>
        </w:rPr>
        <w:t>
      Өкілдің жеке басы анықталды, әрекетке қабілеттілігі және</w:t>
      </w:r>
    </w:p>
    <w:p>
      <w:pPr>
        <w:spacing w:after="0"/>
        <w:ind w:left="0"/>
        <w:jc w:val="both"/>
      </w:pPr>
      <w:r>
        <w:rPr>
          <w:rFonts w:ascii="Times New Roman"/>
          <w:b w:val="false"/>
          <w:i w:val="false"/>
          <w:color w:val="000000"/>
          <w:sz w:val="28"/>
        </w:rPr>
        <w:t xml:space="preserve">
      өкілеттілігі, сондай-ақ________________________ құқық қабілеттілігі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000000"/>
          <w:sz w:val="28"/>
        </w:rPr>
        <w:t>
      Нысан</w:t>
      </w:r>
    </w:p>
    <w:bookmarkStart w:name="z217" w:id="144"/>
    <w:p>
      <w:pPr>
        <w:spacing w:after="0"/>
        <w:ind w:left="0"/>
        <w:jc w:val="left"/>
      </w:pPr>
      <w:r>
        <w:rPr>
          <w:rFonts w:ascii="Times New Roman"/>
          <w:b/>
          <w:i w:val="false"/>
          <w:color w:val="000000"/>
        </w:rPr>
        <w:t xml:space="preserve"> 14 жасқа дейінгі кәмелетке толмаған баланың заңды өкілі</w:t>
      </w:r>
      <w:r>
        <w:br/>
      </w:r>
      <w:r>
        <w:rPr>
          <w:rFonts w:ascii="Times New Roman"/>
          <w:b/>
          <w:i w:val="false"/>
          <w:color w:val="000000"/>
        </w:rPr>
        <w:t>берген сенімхатқа куәландыру жазбасы</w:t>
      </w:r>
    </w:p>
    <w:bookmarkEnd w:id="1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20__ жылдың "___"___________ осы сенімхатты куәландырамын.</w:t>
      </w:r>
    </w:p>
    <w:p>
      <w:pPr>
        <w:spacing w:after="0"/>
        <w:ind w:left="0"/>
        <w:jc w:val="both"/>
      </w:pPr>
      <w:r>
        <w:rPr>
          <w:rFonts w:ascii="Times New Roman"/>
          <w:b w:val="false"/>
          <w:i w:val="false"/>
          <w:color w:val="000000"/>
          <w:sz w:val="28"/>
        </w:rPr>
        <w:t>
      Сенімхатқа жасы кәмелетке толмаған</w:t>
      </w:r>
    </w:p>
    <w:p>
      <w:pPr>
        <w:spacing w:after="0"/>
        <w:ind w:left="0"/>
        <w:jc w:val="both"/>
      </w:pPr>
      <w:r>
        <w:rPr>
          <w:rFonts w:ascii="Times New Roman"/>
          <w:b w:val="false"/>
          <w:i w:val="false"/>
          <w:color w:val="000000"/>
          <w:sz w:val="28"/>
        </w:rPr>
        <w:t>
      азамат (ша)____________________________________________________ заңды</w:t>
      </w:r>
    </w:p>
    <w:p>
      <w:pPr>
        <w:spacing w:after="0"/>
        <w:ind w:left="0"/>
        <w:jc w:val="both"/>
      </w:pPr>
      <w:r>
        <w:rPr>
          <w:rFonts w:ascii="Times New Roman"/>
          <w:b w:val="false"/>
          <w:i w:val="false"/>
          <w:color w:val="000000"/>
          <w:sz w:val="28"/>
        </w:rPr>
        <w:t>
      (тегі, аты және әкесінің аты (бар болса) баланың туған күні)</w:t>
      </w:r>
    </w:p>
    <w:p>
      <w:pPr>
        <w:spacing w:after="0"/>
        <w:ind w:left="0"/>
        <w:jc w:val="both"/>
      </w:pPr>
      <w:r>
        <w:rPr>
          <w:rFonts w:ascii="Times New Roman"/>
          <w:b w:val="false"/>
          <w:i w:val="false"/>
          <w:color w:val="000000"/>
          <w:sz w:val="28"/>
        </w:rPr>
        <w:t>
      өкілі ретінде әрекет етуші азамат(ша)__________________________ менің</w:t>
      </w:r>
    </w:p>
    <w:p>
      <w:pPr>
        <w:spacing w:after="0"/>
        <w:ind w:left="0"/>
        <w:jc w:val="both"/>
      </w:pPr>
      <w:r>
        <w:rPr>
          <w:rFonts w:ascii="Times New Roman"/>
          <w:b w:val="false"/>
          <w:i w:val="false"/>
          <w:color w:val="000000"/>
          <w:sz w:val="28"/>
        </w:rPr>
        <w:t>
                  (заңды өкілдің тегі, аты және әкесінің аты (бар болса))</w:t>
      </w:r>
    </w:p>
    <w:p>
      <w:pPr>
        <w:spacing w:after="0"/>
        <w:ind w:left="0"/>
        <w:jc w:val="both"/>
      </w:pPr>
      <w:r>
        <w:rPr>
          <w:rFonts w:ascii="Times New Roman"/>
          <w:b w:val="false"/>
          <w:i w:val="false"/>
          <w:color w:val="000000"/>
          <w:sz w:val="28"/>
        </w:rPr>
        <w:t>
      қатысуыммен қол қойды. Заңды өкілдің жеке басы анықталды, оның</w:t>
      </w:r>
    </w:p>
    <w:p>
      <w:pPr>
        <w:spacing w:after="0"/>
        <w:ind w:left="0"/>
        <w:jc w:val="both"/>
      </w:pPr>
      <w:r>
        <w:rPr>
          <w:rFonts w:ascii="Times New Roman"/>
          <w:b w:val="false"/>
          <w:i w:val="false"/>
          <w:color w:val="000000"/>
          <w:sz w:val="28"/>
        </w:rPr>
        <w:t>
      әрекетке қабілеттілігі және өкілдің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44-қосымша</w:t>
            </w:r>
          </w:p>
        </w:tc>
      </w:tr>
    </w:tbl>
    <w:p>
      <w:pPr>
        <w:spacing w:after="0"/>
        <w:ind w:left="0"/>
        <w:jc w:val="both"/>
      </w:pPr>
      <w:r>
        <w:rPr>
          <w:rFonts w:ascii="Times New Roman"/>
          <w:b w:val="false"/>
          <w:i w:val="false"/>
          <w:color w:val="000000"/>
          <w:sz w:val="28"/>
        </w:rPr>
        <w:t>
      Нысан</w:t>
      </w:r>
    </w:p>
    <w:bookmarkStart w:name="z218" w:id="145"/>
    <w:p>
      <w:pPr>
        <w:spacing w:after="0"/>
        <w:ind w:left="0"/>
        <w:jc w:val="left"/>
      </w:pPr>
      <w:r>
        <w:rPr>
          <w:rFonts w:ascii="Times New Roman"/>
          <w:b/>
          <w:i w:val="false"/>
          <w:color w:val="000000"/>
        </w:rPr>
        <w:t xml:space="preserve"> Өзі және өзінің 14 жасқа дейінгі кәмелетке толмаған баласы</w:t>
      </w:r>
      <w:r>
        <w:br/>
      </w:r>
      <w:r>
        <w:rPr>
          <w:rFonts w:ascii="Times New Roman"/>
          <w:b/>
          <w:i w:val="false"/>
          <w:color w:val="000000"/>
        </w:rPr>
        <w:t>үшін әрекет ететін азамат берген сенімхатқа куәландыру</w:t>
      </w:r>
      <w:r>
        <w:br/>
      </w:r>
      <w:r>
        <w:rPr>
          <w:rFonts w:ascii="Times New Roman"/>
          <w:b/>
          <w:i w:val="false"/>
          <w:color w:val="000000"/>
        </w:rPr>
        <w:t>жазбасы</w:t>
      </w:r>
    </w:p>
    <w:bookmarkEnd w:id="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сенімхатты куәландырамын.</w:t>
      </w:r>
    </w:p>
    <w:p>
      <w:pPr>
        <w:spacing w:after="0"/>
        <w:ind w:left="0"/>
        <w:jc w:val="both"/>
      </w:pPr>
      <w:r>
        <w:rPr>
          <w:rFonts w:ascii="Times New Roman"/>
          <w:b w:val="false"/>
          <w:i w:val="false"/>
          <w:color w:val="000000"/>
          <w:sz w:val="28"/>
        </w:rPr>
        <w:t>
      Сенімхатқа өзі және кәмелетке толмаған баласы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(балаларының тегі, аты және әкесінің аты (бар болса) туған күні)</w:t>
      </w:r>
    </w:p>
    <w:p>
      <w:pPr>
        <w:spacing w:after="0"/>
        <w:ind w:left="0"/>
        <w:jc w:val="both"/>
      </w:pPr>
      <w:r>
        <w:rPr>
          <w:rFonts w:ascii="Times New Roman"/>
          <w:b w:val="false"/>
          <w:i w:val="false"/>
          <w:color w:val="000000"/>
          <w:sz w:val="28"/>
        </w:rPr>
        <w:t>
      үшін және жасы кәмелетке толмаған баласының (лары) заңды өкілі</w:t>
      </w:r>
    </w:p>
    <w:p>
      <w:pPr>
        <w:spacing w:after="0"/>
        <w:ind w:left="0"/>
        <w:jc w:val="both"/>
      </w:pPr>
      <w:r>
        <w:rPr>
          <w:rFonts w:ascii="Times New Roman"/>
          <w:b w:val="false"/>
          <w:i w:val="false"/>
          <w:color w:val="000000"/>
          <w:sz w:val="28"/>
        </w:rPr>
        <w:t>
      ретінде әрекет ететін азамат (ша) ___________________________________</w:t>
      </w:r>
    </w:p>
    <w:p>
      <w:pPr>
        <w:spacing w:after="0"/>
        <w:ind w:left="0"/>
        <w:jc w:val="both"/>
      </w:pPr>
      <w:r>
        <w:rPr>
          <w:rFonts w:ascii="Times New Roman"/>
          <w:b w:val="false"/>
          <w:i w:val="false"/>
          <w:color w:val="000000"/>
          <w:sz w:val="28"/>
        </w:rPr>
        <w:t>
                      (ұлының, қызының, тегі, аты, әкесінің аты(бар болса))</w:t>
      </w:r>
    </w:p>
    <w:p>
      <w:pPr>
        <w:spacing w:after="0"/>
        <w:ind w:left="0"/>
        <w:jc w:val="both"/>
      </w:pPr>
      <w:r>
        <w:rPr>
          <w:rFonts w:ascii="Times New Roman"/>
          <w:b w:val="false"/>
          <w:i w:val="false"/>
          <w:color w:val="000000"/>
          <w:sz w:val="28"/>
        </w:rPr>
        <w:t>
      менің қатысуыммен қол қойды.</w:t>
      </w:r>
    </w:p>
    <w:p>
      <w:pPr>
        <w:spacing w:after="0"/>
        <w:ind w:left="0"/>
        <w:jc w:val="both"/>
      </w:pPr>
      <w:r>
        <w:rPr>
          <w:rFonts w:ascii="Times New Roman"/>
          <w:b w:val="false"/>
          <w:i w:val="false"/>
          <w:color w:val="000000"/>
          <w:sz w:val="28"/>
        </w:rPr>
        <w:t>
      Сенімхатқа қол қойған заңды өкілдің жеке басы анықталды, оның</w:t>
      </w:r>
    </w:p>
    <w:p>
      <w:pPr>
        <w:spacing w:after="0"/>
        <w:ind w:left="0"/>
        <w:jc w:val="both"/>
      </w:pPr>
      <w:r>
        <w:rPr>
          <w:rFonts w:ascii="Times New Roman"/>
          <w:b w:val="false"/>
          <w:i w:val="false"/>
          <w:color w:val="000000"/>
          <w:sz w:val="28"/>
        </w:rPr>
        <w:t>
      әрекетке қабілеттілігі және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000000"/>
          <w:sz w:val="28"/>
        </w:rPr>
        <w:t>
      Нысан</w:t>
      </w:r>
    </w:p>
    <w:bookmarkStart w:name="z219" w:id="146"/>
    <w:p>
      <w:pPr>
        <w:spacing w:after="0"/>
        <w:ind w:left="0"/>
        <w:jc w:val="left"/>
      </w:pPr>
      <w:r>
        <w:rPr>
          <w:rFonts w:ascii="Times New Roman"/>
          <w:b/>
          <w:i w:val="false"/>
          <w:color w:val="000000"/>
        </w:rPr>
        <w:t xml:space="preserve"> Заңды өкілінің келісімімен әрекет ететін 14 жастан 18 жасқа</w:t>
      </w:r>
      <w:r>
        <w:br/>
      </w:r>
      <w:r>
        <w:rPr>
          <w:rFonts w:ascii="Times New Roman"/>
          <w:b/>
          <w:i w:val="false"/>
          <w:color w:val="000000"/>
        </w:rPr>
        <w:t>дейінгі кәмелетке толмаған балаға берген сенімхатқа</w:t>
      </w:r>
      <w:r>
        <w:br/>
      </w:r>
      <w:r>
        <w:rPr>
          <w:rFonts w:ascii="Times New Roman"/>
          <w:b/>
          <w:i w:val="false"/>
          <w:color w:val="000000"/>
        </w:rPr>
        <w:t>куәландыру жазбасы</w:t>
      </w:r>
    </w:p>
    <w:bookmarkEnd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сенімхатты куәландырамын.</w:t>
      </w:r>
    </w:p>
    <w:p>
      <w:pPr>
        <w:spacing w:after="0"/>
        <w:ind w:left="0"/>
        <w:jc w:val="both"/>
      </w:pPr>
      <w:r>
        <w:rPr>
          <w:rFonts w:ascii="Times New Roman"/>
          <w:b w:val="false"/>
          <w:i w:val="false"/>
          <w:color w:val="000000"/>
          <w:sz w:val="28"/>
        </w:rPr>
        <w:t>
      Сенімхатқа азамат (ша)___________________ келісімімен әрекет жасайтын</w:t>
      </w:r>
    </w:p>
    <w:p>
      <w:pPr>
        <w:spacing w:after="0"/>
        <w:ind w:left="0"/>
        <w:jc w:val="both"/>
      </w:pPr>
      <w:r>
        <w:rPr>
          <w:rFonts w:ascii="Times New Roman"/>
          <w:b w:val="false"/>
          <w:i w:val="false"/>
          <w:color w:val="000000"/>
          <w:sz w:val="28"/>
        </w:rPr>
        <w:t>
      (заңды өкілдің тегі, аты және әкесінің аты (бар болса))</w:t>
      </w:r>
    </w:p>
    <w:p>
      <w:pPr>
        <w:spacing w:after="0"/>
        <w:ind w:left="0"/>
        <w:jc w:val="both"/>
      </w:pPr>
      <w:r>
        <w:rPr>
          <w:rFonts w:ascii="Times New Roman"/>
          <w:b w:val="false"/>
          <w:i w:val="false"/>
          <w:color w:val="000000"/>
          <w:sz w:val="28"/>
        </w:rPr>
        <w:t>
      кәмелетке толмаған__________________________________менің қатысуыммен</w:t>
      </w:r>
    </w:p>
    <w:p>
      <w:pPr>
        <w:spacing w:after="0"/>
        <w:ind w:left="0"/>
        <w:jc w:val="both"/>
      </w:pPr>
      <w:r>
        <w:rPr>
          <w:rFonts w:ascii="Times New Roman"/>
          <w:b w:val="false"/>
          <w:i w:val="false"/>
          <w:color w:val="000000"/>
          <w:sz w:val="28"/>
        </w:rPr>
        <w:t>
      (тегі, аты және әкесінің аты (бар болса), және туған күні, айы,</w:t>
      </w:r>
    </w:p>
    <w:p>
      <w:pPr>
        <w:spacing w:after="0"/>
        <w:ind w:left="0"/>
        <w:jc w:val="both"/>
      </w:pPr>
      <w:r>
        <w:rPr>
          <w:rFonts w:ascii="Times New Roman"/>
          <w:b w:val="false"/>
          <w:i w:val="false"/>
          <w:color w:val="000000"/>
          <w:sz w:val="28"/>
        </w:rPr>
        <w:t>
      жылы)</w:t>
      </w:r>
    </w:p>
    <w:p>
      <w:pPr>
        <w:spacing w:after="0"/>
        <w:ind w:left="0"/>
        <w:jc w:val="both"/>
      </w:pPr>
      <w:r>
        <w:rPr>
          <w:rFonts w:ascii="Times New Roman"/>
          <w:b w:val="false"/>
          <w:i w:val="false"/>
          <w:color w:val="000000"/>
          <w:sz w:val="28"/>
        </w:rPr>
        <w:t>
      қол қойды.</w:t>
      </w:r>
    </w:p>
    <w:p>
      <w:pPr>
        <w:spacing w:after="0"/>
        <w:ind w:left="0"/>
        <w:jc w:val="both"/>
      </w:pPr>
      <w:r>
        <w:rPr>
          <w:rFonts w:ascii="Times New Roman"/>
          <w:b w:val="false"/>
          <w:i w:val="false"/>
          <w:color w:val="000000"/>
          <w:sz w:val="28"/>
        </w:rPr>
        <w:t>
      Кәмелетке толмаған азамат (ша)_______________________________________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және заңды өкілінің жеке басы анықталды, олардың әрекетке</w:t>
      </w:r>
    </w:p>
    <w:p>
      <w:pPr>
        <w:spacing w:after="0"/>
        <w:ind w:left="0"/>
        <w:jc w:val="both"/>
      </w:pPr>
      <w:r>
        <w:rPr>
          <w:rFonts w:ascii="Times New Roman"/>
          <w:b w:val="false"/>
          <w:i w:val="false"/>
          <w:color w:val="000000"/>
          <w:sz w:val="28"/>
        </w:rPr>
        <w:t>
      қабілеттілігі және заңды өкілдің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46-қосымша</w:t>
            </w:r>
          </w:p>
        </w:tc>
      </w:tr>
    </w:tbl>
    <w:p>
      <w:pPr>
        <w:spacing w:after="0"/>
        <w:ind w:left="0"/>
        <w:jc w:val="both"/>
      </w:pPr>
      <w:r>
        <w:rPr>
          <w:rFonts w:ascii="Times New Roman"/>
          <w:b w:val="false"/>
          <w:i w:val="false"/>
          <w:color w:val="000000"/>
          <w:sz w:val="28"/>
        </w:rPr>
        <w:t>
      Нысан</w:t>
      </w:r>
    </w:p>
    <w:bookmarkStart w:name="z220" w:id="147"/>
    <w:p>
      <w:pPr>
        <w:spacing w:after="0"/>
        <w:ind w:left="0"/>
        <w:jc w:val="left"/>
      </w:pPr>
      <w:r>
        <w:rPr>
          <w:rFonts w:ascii="Times New Roman"/>
          <w:b/>
          <w:i w:val="false"/>
          <w:color w:val="000000"/>
        </w:rPr>
        <w:t xml:space="preserve"> Дене кемістігі, ауруы, сауатсыздығы салдарынан немесе</w:t>
      </w:r>
      <w:r>
        <w:br/>
      </w:r>
      <w:r>
        <w:rPr>
          <w:rFonts w:ascii="Times New Roman"/>
          <w:b/>
          <w:i w:val="false"/>
          <w:color w:val="000000"/>
        </w:rPr>
        <w:t>қандай да болмасын басқа себептерге байланысты өзі қол қоя</w:t>
      </w:r>
      <w:r>
        <w:br/>
      </w:r>
      <w:r>
        <w:rPr>
          <w:rFonts w:ascii="Times New Roman"/>
          <w:b/>
          <w:i w:val="false"/>
          <w:color w:val="000000"/>
        </w:rPr>
        <w:t>алмайтын адам берген сенімхатқа куәландыру жазбасы</w:t>
      </w:r>
    </w:p>
    <w:bookmarkEnd w:id="1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осы сенімхатты куәландырамын.</w:t>
      </w:r>
    </w:p>
    <w:p>
      <w:pPr>
        <w:spacing w:after="0"/>
        <w:ind w:left="0"/>
        <w:jc w:val="both"/>
      </w:pPr>
      <w:r>
        <w:rPr>
          <w:rFonts w:ascii="Times New Roman"/>
          <w:b w:val="false"/>
          <w:i w:val="false"/>
          <w:color w:val="000000"/>
          <w:sz w:val="28"/>
        </w:rPr>
        <w:t>
      Азамат(ша) _______________________________________________байланысты,</w:t>
      </w:r>
    </w:p>
    <w:p>
      <w:pPr>
        <w:spacing w:after="0"/>
        <w:ind w:left="0"/>
        <w:jc w:val="both"/>
      </w:pPr>
      <w:r>
        <w:rPr>
          <w:rFonts w:ascii="Times New Roman"/>
          <w:b w:val="false"/>
          <w:i w:val="false"/>
          <w:color w:val="000000"/>
          <w:sz w:val="28"/>
        </w:rPr>
        <w:t>
      (құжатқа қол қоюды тапсырған тұлғаның тегі, аты, әкесінің аты,</w:t>
      </w:r>
    </w:p>
    <w:p>
      <w:pPr>
        <w:spacing w:after="0"/>
        <w:ind w:left="0"/>
        <w:jc w:val="both"/>
      </w:pPr>
      <w:r>
        <w:rPr>
          <w:rFonts w:ascii="Times New Roman"/>
          <w:b w:val="false"/>
          <w:i w:val="false"/>
          <w:color w:val="000000"/>
          <w:sz w:val="28"/>
        </w:rPr>
        <w:t>
      (бар болса) (тұлғаның жеке өзінің қол қоя алмау себебі)</w:t>
      </w:r>
    </w:p>
    <w:p>
      <w:pPr>
        <w:spacing w:after="0"/>
        <w:ind w:left="0"/>
        <w:jc w:val="both"/>
      </w:pPr>
      <w:r>
        <w:rPr>
          <w:rFonts w:ascii="Times New Roman"/>
          <w:b w:val="false"/>
          <w:i w:val="false"/>
          <w:color w:val="000000"/>
          <w:sz w:val="28"/>
        </w:rPr>
        <w:t>
      оның жеке тапсырмасы бойынша азамат(ша)______________________________</w:t>
      </w:r>
    </w:p>
    <w:p>
      <w:pPr>
        <w:spacing w:after="0"/>
        <w:ind w:left="0"/>
        <w:jc w:val="both"/>
      </w:pPr>
      <w:r>
        <w:rPr>
          <w:rFonts w:ascii="Times New Roman"/>
          <w:b w:val="false"/>
          <w:i w:val="false"/>
          <w:color w:val="000000"/>
          <w:sz w:val="28"/>
        </w:rPr>
        <w:t>
                      (қол қоюшының тегі, аты және әкесінің аты (бар болса))</w:t>
      </w:r>
    </w:p>
    <w:p>
      <w:pPr>
        <w:spacing w:after="0"/>
        <w:ind w:left="0"/>
        <w:jc w:val="both"/>
      </w:pPr>
      <w:r>
        <w:rPr>
          <w:rFonts w:ascii="Times New Roman"/>
          <w:b w:val="false"/>
          <w:i w:val="false"/>
          <w:color w:val="000000"/>
          <w:sz w:val="28"/>
        </w:rPr>
        <w:t>
      менің қатысуыммен сенімхатқа қол қойды. Ұсынушының жеке басы</w:t>
      </w:r>
    </w:p>
    <w:p>
      <w:pPr>
        <w:spacing w:after="0"/>
        <w:ind w:left="0"/>
        <w:jc w:val="both"/>
      </w:pPr>
      <w:r>
        <w:rPr>
          <w:rFonts w:ascii="Times New Roman"/>
          <w:b w:val="false"/>
          <w:i w:val="false"/>
          <w:color w:val="000000"/>
          <w:sz w:val="28"/>
        </w:rPr>
        <w:t>
      анықталды, оның әрекетке қабілеттігі тексерілді.</w:t>
      </w:r>
    </w:p>
    <w:p>
      <w:pPr>
        <w:spacing w:after="0"/>
        <w:ind w:left="0"/>
        <w:jc w:val="both"/>
      </w:pPr>
      <w:r>
        <w:rPr>
          <w:rFonts w:ascii="Times New Roman"/>
          <w:b w:val="false"/>
          <w:i w:val="false"/>
          <w:color w:val="000000"/>
          <w:sz w:val="28"/>
        </w:rPr>
        <w:t>
      Азамат(ша) ______________________________________жеке басы анықталды,</w:t>
      </w:r>
    </w:p>
    <w:p>
      <w:pPr>
        <w:spacing w:after="0"/>
        <w:ind w:left="0"/>
        <w:jc w:val="both"/>
      </w:pPr>
      <w:r>
        <w:rPr>
          <w:rFonts w:ascii="Times New Roman"/>
          <w:b w:val="false"/>
          <w:i w:val="false"/>
          <w:color w:val="000000"/>
          <w:sz w:val="28"/>
        </w:rPr>
        <w:t>
      (қол қоюшының тегі, аты және әкесінің аты (бар болса))</w:t>
      </w:r>
    </w:p>
    <w:p>
      <w:pPr>
        <w:spacing w:after="0"/>
        <w:ind w:left="0"/>
        <w:jc w:val="both"/>
      </w:pPr>
      <w:r>
        <w:rPr>
          <w:rFonts w:ascii="Times New Roman"/>
          <w:b w:val="false"/>
          <w:i w:val="false"/>
          <w:color w:val="000000"/>
          <w:sz w:val="28"/>
        </w:rPr>
        <w:t>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47-қосымша</w:t>
            </w:r>
          </w:p>
        </w:tc>
      </w:tr>
    </w:tbl>
    <w:p>
      <w:pPr>
        <w:spacing w:after="0"/>
        <w:ind w:left="0"/>
        <w:jc w:val="both"/>
      </w:pPr>
      <w:r>
        <w:rPr>
          <w:rFonts w:ascii="Times New Roman"/>
          <w:b w:val="false"/>
          <w:i w:val="false"/>
          <w:color w:val="000000"/>
          <w:sz w:val="28"/>
        </w:rPr>
        <w:t>
      Нысан</w:t>
      </w:r>
    </w:p>
    <w:bookmarkStart w:name="z221" w:id="148"/>
    <w:p>
      <w:pPr>
        <w:spacing w:after="0"/>
        <w:ind w:left="0"/>
        <w:jc w:val="left"/>
      </w:pPr>
      <w:r>
        <w:rPr>
          <w:rFonts w:ascii="Times New Roman"/>
          <w:b/>
          <w:i w:val="false"/>
          <w:color w:val="000000"/>
        </w:rPr>
        <w:t xml:space="preserve"> Жеделхат-сенімхатқа куәландыру жазбасы</w:t>
      </w:r>
    </w:p>
    <w:bookmarkEnd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куәландырамын.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48-қосымша</w:t>
            </w:r>
          </w:p>
        </w:tc>
      </w:tr>
    </w:tbl>
    <w:p>
      <w:pPr>
        <w:spacing w:after="0"/>
        <w:ind w:left="0"/>
        <w:jc w:val="both"/>
      </w:pPr>
      <w:r>
        <w:rPr>
          <w:rFonts w:ascii="Times New Roman"/>
          <w:b w:val="false"/>
          <w:i w:val="false"/>
          <w:color w:val="000000"/>
          <w:sz w:val="28"/>
        </w:rPr>
        <w:t>
      Нысан</w:t>
      </w:r>
    </w:p>
    <w:bookmarkStart w:name="z222" w:id="149"/>
    <w:p>
      <w:pPr>
        <w:spacing w:after="0"/>
        <w:ind w:left="0"/>
        <w:jc w:val="left"/>
      </w:pPr>
      <w:r>
        <w:rPr>
          <w:rFonts w:ascii="Times New Roman"/>
          <w:b/>
          <w:i w:val="false"/>
          <w:color w:val="000000"/>
        </w:rPr>
        <w:t xml:space="preserve"> Көшірменің құжат түпнұсқасымен дұрыстығын растау</w:t>
      </w:r>
      <w:r>
        <w:br/>
      </w:r>
      <w:r>
        <w:rPr>
          <w:rFonts w:ascii="Times New Roman"/>
          <w:b/>
          <w:i w:val="false"/>
          <w:color w:val="000000"/>
        </w:rPr>
        <w:t>туралы куәландыру жазбасы</w:t>
      </w:r>
    </w:p>
    <w:bookmarkEnd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xml:space="preserve">
      нотариусы осы көшірменің құжат түпнұсқасымен дұрыстығын </w:t>
      </w:r>
    </w:p>
    <w:p>
      <w:pPr>
        <w:spacing w:after="0"/>
        <w:ind w:left="0"/>
        <w:jc w:val="both"/>
      </w:pPr>
      <w:r>
        <w:rPr>
          <w:rFonts w:ascii="Times New Roman"/>
          <w:b w:val="false"/>
          <w:i w:val="false"/>
          <w:color w:val="000000"/>
          <w:sz w:val="28"/>
        </w:rPr>
        <w:t>
      куәландырамын. Соңғысында тазартылып өшірілген, қосылып жазылған,</w:t>
      </w:r>
    </w:p>
    <w:p>
      <w:pPr>
        <w:spacing w:after="0"/>
        <w:ind w:left="0"/>
        <w:jc w:val="both"/>
      </w:pPr>
      <w:r>
        <w:rPr>
          <w:rFonts w:ascii="Times New Roman"/>
          <w:b w:val="false"/>
          <w:i w:val="false"/>
          <w:color w:val="000000"/>
          <w:sz w:val="28"/>
        </w:rPr>
        <w:t>
      сызылған сөздер және өзге де келісілмеген түзетулер немесе</w:t>
      </w:r>
    </w:p>
    <w:p>
      <w:pPr>
        <w:spacing w:after="0"/>
        <w:ind w:left="0"/>
        <w:jc w:val="both"/>
      </w:pPr>
      <w:r>
        <w:rPr>
          <w:rFonts w:ascii="Times New Roman"/>
          <w:b w:val="false"/>
          <w:i w:val="false"/>
          <w:color w:val="000000"/>
          <w:sz w:val="28"/>
        </w:rPr>
        <w:t>
      қандай да бір ерекшеліктер болған жоқ.</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егер түпнұсқада қандай да бір ерекшіліктер болса, онда "немесе</w:t>
      </w:r>
    </w:p>
    <w:p>
      <w:pPr>
        <w:spacing w:after="0"/>
        <w:ind w:left="0"/>
        <w:jc w:val="both"/>
      </w:pPr>
      <w:r>
        <w:rPr>
          <w:rFonts w:ascii="Times New Roman"/>
          <w:b w:val="false"/>
          <w:i w:val="false"/>
          <w:color w:val="000000"/>
          <w:sz w:val="28"/>
        </w:rPr>
        <w:t>
      тағы басқа ерекшеліктер" төменге түсіріліп "болған жоқ" деген сөзден</w:t>
      </w:r>
    </w:p>
    <w:p>
      <w:pPr>
        <w:spacing w:after="0"/>
        <w:ind w:left="0"/>
        <w:jc w:val="both"/>
      </w:pPr>
      <w:r>
        <w:rPr>
          <w:rFonts w:ascii="Times New Roman"/>
          <w:b w:val="false"/>
          <w:i w:val="false"/>
          <w:color w:val="000000"/>
          <w:sz w:val="28"/>
        </w:rPr>
        <w:t>
      кейін "Бұл ретте, түпнұсқада (ескертілген ерекшеліктер санамаланады)"</w:t>
      </w:r>
    </w:p>
    <w:p>
      <w:pPr>
        <w:spacing w:after="0"/>
        <w:ind w:left="0"/>
        <w:jc w:val="both"/>
      </w:pPr>
      <w:r>
        <w:rPr>
          <w:rFonts w:ascii="Times New Roman"/>
          <w:b w:val="false"/>
          <w:i w:val="false"/>
          <w:color w:val="000000"/>
          <w:sz w:val="28"/>
        </w:rPr>
        <w:t>
      бар деп көрсетіледі.</w:t>
      </w:r>
    </w:p>
    <w:p>
      <w:pPr>
        <w:spacing w:after="0"/>
        <w:ind w:left="0"/>
        <w:jc w:val="both"/>
      </w:pPr>
      <w:r>
        <w:rPr>
          <w:rFonts w:ascii="Times New Roman"/>
          <w:b w:val="false"/>
          <w:i w:val="false"/>
          <w:color w:val="000000"/>
          <w:sz w:val="28"/>
        </w:rPr>
        <w:t>
      2) егер құжат шетелде әрекет жасауға арналған болса, оның куәландыру</w:t>
      </w:r>
    </w:p>
    <w:p>
      <w:pPr>
        <w:spacing w:after="0"/>
        <w:ind w:left="0"/>
        <w:jc w:val="both"/>
      </w:pPr>
      <w:r>
        <w:rPr>
          <w:rFonts w:ascii="Times New Roman"/>
          <w:b w:val="false"/>
          <w:i w:val="false"/>
          <w:color w:val="000000"/>
          <w:sz w:val="28"/>
        </w:rPr>
        <w:t>
      жазбасы Қазақстан Республикасы Әділет министрінің 2012 жылғы 31</w:t>
      </w:r>
    </w:p>
    <w:p>
      <w:pPr>
        <w:spacing w:after="0"/>
        <w:ind w:left="0"/>
        <w:jc w:val="both"/>
      </w:pPr>
      <w:r>
        <w:rPr>
          <w:rFonts w:ascii="Times New Roman"/>
          <w:b w:val="false"/>
          <w:i w:val="false"/>
          <w:color w:val="000000"/>
          <w:sz w:val="28"/>
        </w:rPr>
        <w:t xml:space="preserve">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 жүргізу</w:t>
      </w:r>
    </w:p>
    <w:p>
      <w:pPr>
        <w:spacing w:after="0"/>
        <w:ind w:left="0"/>
        <w:jc w:val="both"/>
      </w:pPr>
      <w:r>
        <w:rPr>
          <w:rFonts w:ascii="Times New Roman"/>
          <w:b w:val="false"/>
          <w:i w:val="false"/>
          <w:color w:val="000000"/>
          <w:sz w:val="28"/>
        </w:rPr>
        <w:t>
      жөніндегі қағиданың 10-тарауына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 7445 болып тіркелген) сәйкес</w:t>
      </w:r>
    </w:p>
    <w:p>
      <w:pPr>
        <w:spacing w:after="0"/>
        <w:ind w:left="0"/>
        <w:jc w:val="both"/>
      </w:pPr>
      <w:r>
        <w:rPr>
          <w:rFonts w:ascii="Times New Roman"/>
          <w:b w:val="false"/>
          <w:i w:val="false"/>
          <w:color w:val="000000"/>
          <w:sz w:val="28"/>
        </w:rPr>
        <w:t>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49-қосымша</w:t>
            </w:r>
          </w:p>
        </w:tc>
      </w:tr>
    </w:tbl>
    <w:p>
      <w:pPr>
        <w:spacing w:after="0"/>
        <w:ind w:left="0"/>
        <w:jc w:val="both"/>
      </w:pPr>
      <w:r>
        <w:rPr>
          <w:rFonts w:ascii="Times New Roman"/>
          <w:b w:val="false"/>
          <w:i w:val="false"/>
          <w:color w:val="000000"/>
          <w:sz w:val="28"/>
        </w:rPr>
        <w:t>
      Нысан</w:t>
      </w:r>
    </w:p>
    <w:bookmarkStart w:name="z223" w:id="150"/>
    <w:p>
      <w:pPr>
        <w:spacing w:after="0"/>
        <w:ind w:left="0"/>
        <w:jc w:val="left"/>
      </w:pPr>
      <w:r>
        <w:rPr>
          <w:rFonts w:ascii="Times New Roman"/>
          <w:b/>
          <w:i w:val="false"/>
          <w:color w:val="000000"/>
        </w:rPr>
        <w:t xml:space="preserve"> Нотариустың бір мезгілде құжат түпнұсқасынан өзі жасаған көшірменің дұрыстығын растау туралы куәландыру жазбасы</w:t>
      </w:r>
    </w:p>
    <w:bookmarkEnd w:id="150"/>
    <w:p>
      <w:pPr>
        <w:spacing w:after="0"/>
        <w:ind w:left="0"/>
        <w:jc w:val="both"/>
      </w:pPr>
      <w:r>
        <w:rPr>
          <w:rFonts w:ascii="Times New Roman"/>
          <w:b w:val="false"/>
          <w:i w:val="false"/>
          <w:color w:val="ff0000"/>
          <w:sz w:val="28"/>
        </w:rPr>
        <w:t xml:space="preserve">
      Ескерту. Алып тасталды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50-қосымша</w:t>
            </w:r>
          </w:p>
        </w:tc>
      </w:tr>
    </w:tbl>
    <w:p>
      <w:pPr>
        <w:spacing w:after="0"/>
        <w:ind w:left="0"/>
        <w:jc w:val="both"/>
      </w:pPr>
      <w:r>
        <w:rPr>
          <w:rFonts w:ascii="Times New Roman"/>
          <w:b w:val="false"/>
          <w:i w:val="false"/>
          <w:color w:val="000000"/>
          <w:sz w:val="28"/>
        </w:rPr>
        <w:t>
      Нысан</w:t>
      </w:r>
    </w:p>
    <w:bookmarkStart w:name="z224" w:id="151"/>
    <w:p>
      <w:pPr>
        <w:spacing w:after="0"/>
        <w:ind w:left="0"/>
        <w:jc w:val="left"/>
      </w:pPr>
      <w:r>
        <w:rPr>
          <w:rFonts w:ascii="Times New Roman"/>
          <w:b/>
          <w:i w:val="false"/>
          <w:color w:val="000000"/>
        </w:rPr>
        <w:t xml:space="preserve"> Аудармашының құжат түпнұсқасынан бір мезгілде өзі аударған көшірмесінің дұрыстығын растау туралы куәландыру жазбасы</w:t>
      </w:r>
    </w:p>
    <w:bookmarkEnd w:id="151"/>
    <w:p>
      <w:pPr>
        <w:spacing w:after="0"/>
        <w:ind w:left="0"/>
        <w:jc w:val="both"/>
      </w:pPr>
      <w:r>
        <w:rPr>
          <w:rFonts w:ascii="Times New Roman"/>
          <w:b w:val="false"/>
          <w:i w:val="false"/>
          <w:color w:val="ff0000"/>
          <w:sz w:val="28"/>
        </w:rPr>
        <w:t xml:space="preserve">
      Ескерту. Алып тасталды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225" w:id="152"/>
    <w:p>
      <w:pPr>
        <w:spacing w:after="0"/>
        <w:ind w:left="0"/>
        <w:jc w:val="left"/>
      </w:pPr>
      <w:r>
        <w:rPr>
          <w:rFonts w:ascii="Times New Roman"/>
          <w:b/>
          <w:i w:val="false"/>
          <w:color w:val="000000"/>
        </w:rPr>
        <w:t xml:space="preserve"> Құжаттан үзінді көшірменің дұрыстығын растау</w:t>
      </w:r>
      <w:r>
        <w:br/>
      </w:r>
      <w:r>
        <w:rPr>
          <w:rFonts w:ascii="Times New Roman"/>
          <w:b/>
          <w:i w:val="false"/>
          <w:color w:val="000000"/>
        </w:rPr>
        <w:t>туралы куәландыру жазбасы</w:t>
      </w:r>
    </w:p>
    <w:bookmarkEnd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болcа)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w:t>
      </w:r>
    </w:p>
    <w:p>
      <w:pPr>
        <w:spacing w:after="0"/>
        <w:ind w:left="0"/>
        <w:jc w:val="both"/>
      </w:pPr>
      <w:r>
        <w:rPr>
          <w:rFonts w:ascii="Times New Roman"/>
          <w:b w:val="false"/>
          <w:i w:val="false"/>
          <w:color w:val="000000"/>
          <w:sz w:val="28"/>
        </w:rPr>
        <w:t>
      немесе жекеше нотариустың нотариаттық округының атауы)</w:t>
      </w:r>
    </w:p>
    <w:p>
      <w:pPr>
        <w:spacing w:after="0"/>
        <w:ind w:left="0"/>
        <w:jc w:val="both"/>
      </w:pPr>
      <w:r>
        <w:rPr>
          <w:rFonts w:ascii="Times New Roman"/>
          <w:b w:val="false"/>
          <w:i w:val="false"/>
          <w:color w:val="000000"/>
          <w:sz w:val="28"/>
        </w:rPr>
        <w:t>
      нотариусы 20__ жылдың "__"______ осы құжаттан үзінді көшірменің</w:t>
      </w:r>
    </w:p>
    <w:p>
      <w:pPr>
        <w:spacing w:after="0"/>
        <w:ind w:left="0"/>
        <w:jc w:val="both"/>
      </w:pPr>
      <w:r>
        <w:rPr>
          <w:rFonts w:ascii="Times New Roman"/>
          <w:b w:val="false"/>
          <w:i w:val="false"/>
          <w:color w:val="000000"/>
          <w:sz w:val="28"/>
        </w:rPr>
        <w:t>
      дұрыстығын куәландырамын. Соңғысында тазартылып өшірілген, қосылып</w:t>
      </w:r>
    </w:p>
    <w:p>
      <w:pPr>
        <w:spacing w:after="0"/>
        <w:ind w:left="0"/>
        <w:jc w:val="both"/>
      </w:pPr>
      <w:r>
        <w:rPr>
          <w:rFonts w:ascii="Times New Roman"/>
          <w:b w:val="false"/>
          <w:i w:val="false"/>
          <w:color w:val="000000"/>
          <w:sz w:val="28"/>
        </w:rPr>
        <w:t>
      жазылған, сызылған сөздер және өзге келісілмеген түзетулер немесе</w:t>
      </w:r>
    </w:p>
    <w:p>
      <w:pPr>
        <w:spacing w:after="0"/>
        <w:ind w:left="0"/>
        <w:jc w:val="both"/>
      </w:pPr>
      <w:r>
        <w:rPr>
          <w:rFonts w:ascii="Times New Roman"/>
          <w:b w:val="false"/>
          <w:i w:val="false"/>
          <w:color w:val="000000"/>
          <w:sz w:val="28"/>
        </w:rPr>
        <w:t>
      қандай да бір ерекшеліктер болған жоқ.</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1) егер түпнұсқада қандай да бір ерекшіліктер болса, онда</w:t>
      </w:r>
    </w:p>
    <w:p>
      <w:pPr>
        <w:spacing w:after="0"/>
        <w:ind w:left="0"/>
        <w:jc w:val="both"/>
      </w:pPr>
      <w:r>
        <w:rPr>
          <w:rFonts w:ascii="Times New Roman"/>
          <w:b w:val="false"/>
          <w:i w:val="false"/>
          <w:color w:val="000000"/>
          <w:sz w:val="28"/>
        </w:rPr>
        <w:t>
      "немесе тағы басқа ерекшеліктер" төменге түсіріліп "болған жоқ" деген</w:t>
      </w:r>
    </w:p>
    <w:p>
      <w:pPr>
        <w:spacing w:after="0"/>
        <w:ind w:left="0"/>
        <w:jc w:val="both"/>
      </w:pPr>
      <w:r>
        <w:rPr>
          <w:rFonts w:ascii="Times New Roman"/>
          <w:b w:val="false"/>
          <w:i w:val="false"/>
          <w:color w:val="000000"/>
          <w:sz w:val="28"/>
        </w:rPr>
        <w:t>
      сөзден кейін "Бұл ретте түпнұсқада (ескертілген ерекшеліктер</w:t>
      </w:r>
    </w:p>
    <w:p>
      <w:pPr>
        <w:spacing w:after="0"/>
        <w:ind w:left="0"/>
        <w:jc w:val="both"/>
      </w:pPr>
      <w:r>
        <w:rPr>
          <w:rFonts w:ascii="Times New Roman"/>
          <w:b w:val="false"/>
          <w:i w:val="false"/>
          <w:color w:val="000000"/>
          <w:sz w:val="28"/>
        </w:rPr>
        <w:t>
      санамаланады)" бар деп көрсетіледі.</w:t>
      </w:r>
    </w:p>
    <w:p>
      <w:pPr>
        <w:spacing w:after="0"/>
        <w:ind w:left="0"/>
        <w:jc w:val="both"/>
      </w:pPr>
      <w:r>
        <w:rPr>
          <w:rFonts w:ascii="Times New Roman"/>
          <w:b w:val="false"/>
          <w:i w:val="false"/>
          <w:color w:val="000000"/>
          <w:sz w:val="28"/>
        </w:rPr>
        <w:t>
      2) егер құжат шетелде әрекет жасауға арналған болса, оның куәландыру</w:t>
      </w:r>
    </w:p>
    <w:p>
      <w:pPr>
        <w:spacing w:after="0"/>
        <w:ind w:left="0"/>
        <w:jc w:val="both"/>
      </w:pPr>
      <w:r>
        <w:rPr>
          <w:rFonts w:ascii="Times New Roman"/>
          <w:b w:val="false"/>
          <w:i w:val="false"/>
          <w:color w:val="000000"/>
          <w:sz w:val="28"/>
        </w:rPr>
        <w:t>
      жазбасы Қазақстан Республикасы Әділет министрінің 2012 жылғы</w:t>
      </w:r>
    </w:p>
    <w:p>
      <w:pPr>
        <w:spacing w:after="0"/>
        <w:ind w:left="0"/>
        <w:jc w:val="both"/>
      </w:pPr>
      <w:r>
        <w:rPr>
          <w:rFonts w:ascii="Times New Roman"/>
          <w:b w:val="false"/>
          <w:i w:val="false"/>
          <w:color w:val="000000"/>
          <w:sz w:val="28"/>
        </w:rPr>
        <w:t xml:space="preserve">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 жүргізу</w:t>
      </w:r>
    </w:p>
    <w:p>
      <w:pPr>
        <w:spacing w:after="0"/>
        <w:ind w:left="0"/>
        <w:jc w:val="both"/>
      </w:pPr>
      <w:r>
        <w:rPr>
          <w:rFonts w:ascii="Times New Roman"/>
          <w:b w:val="false"/>
          <w:i w:val="false"/>
          <w:color w:val="000000"/>
          <w:sz w:val="28"/>
        </w:rPr>
        <w:t>
      жөніндегі қағиданың 10-тарауына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 7445 болып тіркелген) сәйкес</w:t>
      </w:r>
    </w:p>
    <w:p>
      <w:pPr>
        <w:spacing w:after="0"/>
        <w:ind w:left="0"/>
        <w:jc w:val="both"/>
      </w:pPr>
      <w:r>
        <w:rPr>
          <w:rFonts w:ascii="Times New Roman"/>
          <w:b w:val="false"/>
          <w:i w:val="false"/>
          <w:color w:val="000000"/>
          <w:sz w:val="28"/>
        </w:rPr>
        <w:t>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52-қосымша</w:t>
            </w:r>
          </w:p>
        </w:tc>
      </w:tr>
    </w:tbl>
    <w:p>
      <w:pPr>
        <w:spacing w:after="0"/>
        <w:ind w:left="0"/>
        <w:jc w:val="both"/>
      </w:pPr>
      <w:r>
        <w:rPr>
          <w:rFonts w:ascii="Times New Roman"/>
          <w:b w:val="false"/>
          <w:i w:val="false"/>
          <w:color w:val="000000"/>
          <w:sz w:val="28"/>
        </w:rPr>
        <w:t>
      Нысан</w:t>
      </w:r>
    </w:p>
    <w:bookmarkStart w:name="z226" w:id="153"/>
    <w:p>
      <w:pPr>
        <w:spacing w:after="0"/>
        <w:ind w:left="0"/>
        <w:jc w:val="left"/>
      </w:pPr>
      <w:r>
        <w:rPr>
          <w:rFonts w:ascii="Times New Roman"/>
          <w:b/>
          <w:i w:val="false"/>
          <w:color w:val="000000"/>
        </w:rPr>
        <w:t xml:space="preserve"> Құжат көшірмесінен жасалған көшірменің дұрыстығын растау</w:t>
      </w:r>
      <w:r>
        <w:br/>
      </w:r>
      <w:r>
        <w:rPr>
          <w:rFonts w:ascii="Times New Roman"/>
          <w:b/>
          <w:i w:val="false"/>
          <w:color w:val="000000"/>
        </w:rPr>
        <w:t>туралы куәландыру жазбасы</w:t>
      </w:r>
    </w:p>
    <w:bookmarkEnd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 20__ жылдың "__"_________ құжат көшірмесінен алынған осы</w:t>
      </w:r>
    </w:p>
    <w:p>
      <w:pPr>
        <w:spacing w:after="0"/>
        <w:ind w:left="0"/>
        <w:jc w:val="both"/>
      </w:pPr>
      <w:r>
        <w:rPr>
          <w:rFonts w:ascii="Times New Roman"/>
          <w:b w:val="false"/>
          <w:i w:val="false"/>
          <w:color w:val="000000"/>
          <w:sz w:val="28"/>
        </w:rPr>
        <w:t>
      көшірменің дұрыстығын куәландырамын. Ұсынылған көшірмеде тазартылып</w:t>
      </w:r>
    </w:p>
    <w:p>
      <w:pPr>
        <w:spacing w:after="0"/>
        <w:ind w:left="0"/>
        <w:jc w:val="both"/>
      </w:pPr>
      <w:r>
        <w:rPr>
          <w:rFonts w:ascii="Times New Roman"/>
          <w:b w:val="false"/>
          <w:i w:val="false"/>
          <w:color w:val="000000"/>
          <w:sz w:val="28"/>
        </w:rPr>
        <w:t>
      өшірілген, қосылып жазылған, сызылған сөздер және өзге келісілмеген</w:t>
      </w:r>
    </w:p>
    <w:p>
      <w:pPr>
        <w:spacing w:after="0"/>
        <w:ind w:left="0"/>
        <w:jc w:val="both"/>
      </w:pPr>
      <w:r>
        <w:rPr>
          <w:rFonts w:ascii="Times New Roman"/>
          <w:b w:val="false"/>
          <w:i w:val="false"/>
          <w:color w:val="000000"/>
          <w:sz w:val="28"/>
        </w:rPr>
        <w:t>
      түзетулер немесе қандай да бір ерекшеліктер болған жоқ.</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1) егер ұсынылған көшірмелерде қандай да бір ерекшіліктер</w:t>
      </w:r>
    </w:p>
    <w:p>
      <w:pPr>
        <w:spacing w:after="0"/>
        <w:ind w:left="0"/>
        <w:jc w:val="both"/>
      </w:pPr>
      <w:r>
        <w:rPr>
          <w:rFonts w:ascii="Times New Roman"/>
          <w:b w:val="false"/>
          <w:i w:val="false"/>
          <w:color w:val="000000"/>
          <w:sz w:val="28"/>
        </w:rPr>
        <w:t>
      болса, онда "немесе тағы басқа ерекшеліктер" төменге түсіріліп</w:t>
      </w:r>
    </w:p>
    <w:p>
      <w:pPr>
        <w:spacing w:after="0"/>
        <w:ind w:left="0"/>
        <w:jc w:val="both"/>
      </w:pPr>
      <w:r>
        <w:rPr>
          <w:rFonts w:ascii="Times New Roman"/>
          <w:b w:val="false"/>
          <w:i w:val="false"/>
          <w:color w:val="000000"/>
          <w:sz w:val="28"/>
        </w:rPr>
        <w:t>
      "болған жоқ" деген сөзден кейін "Бұл ретте түпнұсқада (ескертілген</w:t>
      </w:r>
    </w:p>
    <w:p>
      <w:pPr>
        <w:spacing w:after="0"/>
        <w:ind w:left="0"/>
        <w:jc w:val="both"/>
      </w:pPr>
      <w:r>
        <w:rPr>
          <w:rFonts w:ascii="Times New Roman"/>
          <w:b w:val="false"/>
          <w:i w:val="false"/>
          <w:color w:val="000000"/>
          <w:sz w:val="28"/>
        </w:rPr>
        <w:t>
      ерекшеліктер санамаланады)" бар деп көрсетіледі.</w:t>
      </w:r>
    </w:p>
    <w:p>
      <w:pPr>
        <w:spacing w:after="0"/>
        <w:ind w:left="0"/>
        <w:jc w:val="both"/>
      </w:pPr>
      <w:r>
        <w:rPr>
          <w:rFonts w:ascii="Times New Roman"/>
          <w:b w:val="false"/>
          <w:i w:val="false"/>
          <w:color w:val="000000"/>
          <w:sz w:val="28"/>
        </w:rPr>
        <w:t>
      2) егер құжат шетелде әрекет жасауға арналған болса, оның куәландыру</w:t>
      </w:r>
    </w:p>
    <w:p>
      <w:pPr>
        <w:spacing w:after="0"/>
        <w:ind w:left="0"/>
        <w:jc w:val="both"/>
      </w:pPr>
      <w:r>
        <w:rPr>
          <w:rFonts w:ascii="Times New Roman"/>
          <w:b w:val="false"/>
          <w:i w:val="false"/>
          <w:color w:val="000000"/>
          <w:sz w:val="28"/>
        </w:rPr>
        <w:t>
      жазбасы Қазақстан Республикасы Әділет министрінің 2012 жылғы</w:t>
      </w:r>
    </w:p>
    <w:p>
      <w:pPr>
        <w:spacing w:after="0"/>
        <w:ind w:left="0"/>
        <w:jc w:val="both"/>
      </w:pPr>
      <w:r>
        <w:rPr>
          <w:rFonts w:ascii="Times New Roman"/>
          <w:b w:val="false"/>
          <w:i w:val="false"/>
          <w:color w:val="000000"/>
          <w:sz w:val="28"/>
        </w:rPr>
        <w:t xml:space="preserve">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 жүргізу</w:t>
      </w:r>
    </w:p>
    <w:p>
      <w:pPr>
        <w:spacing w:after="0"/>
        <w:ind w:left="0"/>
        <w:jc w:val="both"/>
      </w:pPr>
      <w:r>
        <w:rPr>
          <w:rFonts w:ascii="Times New Roman"/>
          <w:b w:val="false"/>
          <w:i w:val="false"/>
          <w:color w:val="000000"/>
          <w:sz w:val="28"/>
        </w:rPr>
        <w:t>
      жөніндегі қағиданың 10-тарауына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 7445 болып тіркелген) сәйкес</w:t>
      </w:r>
    </w:p>
    <w:p>
      <w:pPr>
        <w:spacing w:after="0"/>
        <w:ind w:left="0"/>
        <w:jc w:val="both"/>
      </w:pPr>
      <w:r>
        <w:rPr>
          <w:rFonts w:ascii="Times New Roman"/>
          <w:b w:val="false"/>
          <w:i w:val="false"/>
          <w:color w:val="000000"/>
          <w:sz w:val="28"/>
        </w:rPr>
        <w:t>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53-қосымша</w:t>
            </w:r>
          </w:p>
        </w:tc>
      </w:tr>
    </w:tbl>
    <w:p>
      <w:pPr>
        <w:spacing w:after="0"/>
        <w:ind w:left="0"/>
        <w:jc w:val="both"/>
      </w:pPr>
      <w:r>
        <w:rPr>
          <w:rFonts w:ascii="Times New Roman"/>
          <w:b w:val="false"/>
          <w:i w:val="false"/>
          <w:color w:val="000000"/>
          <w:sz w:val="28"/>
        </w:rPr>
        <w:t>
      Нысан</w:t>
      </w:r>
    </w:p>
    <w:bookmarkStart w:name="z227" w:id="154"/>
    <w:p>
      <w:pPr>
        <w:spacing w:after="0"/>
        <w:ind w:left="0"/>
        <w:jc w:val="left"/>
      </w:pPr>
      <w:r>
        <w:rPr>
          <w:rFonts w:ascii="Times New Roman"/>
          <w:b/>
          <w:i w:val="false"/>
          <w:color w:val="000000"/>
        </w:rPr>
        <w:t xml:space="preserve"> Қолтаңбаның түпнұсқалығын куәландыру туралы куәландыру жазбасы</w:t>
      </w:r>
    </w:p>
    <w:bookmarkEnd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 азамат (ша)______________________________ менің қатысуыммен</w:t>
      </w:r>
    </w:p>
    <w:p>
      <w:pPr>
        <w:spacing w:after="0"/>
        <w:ind w:left="0"/>
        <w:jc w:val="both"/>
      </w:pPr>
      <w:r>
        <w:rPr>
          <w:rFonts w:ascii="Times New Roman"/>
          <w:b w:val="false"/>
          <w:i w:val="false"/>
          <w:color w:val="000000"/>
          <w:sz w:val="28"/>
        </w:rPr>
        <w:t>
      (құжатқа қол қойған адамның тегі, аты және әкесінің аты (бар болса))</w:t>
      </w:r>
    </w:p>
    <w:p>
      <w:pPr>
        <w:spacing w:after="0"/>
        <w:ind w:left="0"/>
        <w:jc w:val="both"/>
      </w:pPr>
      <w:r>
        <w:rPr>
          <w:rFonts w:ascii="Times New Roman"/>
          <w:b w:val="false"/>
          <w:i w:val="false"/>
          <w:color w:val="000000"/>
          <w:sz w:val="28"/>
        </w:rPr>
        <w:t>
      қойған қолтаңбаның түпнұсқалығын куәландырамын. Жеке басы анықталды,</w:t>
      </w:r>
    </w:p>
    <w:p>
      <w:pPr>
        <w:spacing w:after="0"/>
        <w:ind w:left="0"/>
        <w:jc w:val="both"/>
      </w:pPr>
      <w:r>
        <w:rPr>
          <w:rFonts w:ascii="Times New Roman"/>
          <w:b w:val="false"/>
          <w:i w:val="false"/>
          <w:color w:val="000000"/>
          <w:sz w:val="28"/>
        </w:rPr>
        <w:t>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өтініште жұбайының (зайыбының) келісім білдірген қолдың</w:t>
      </w:r>
    </w:p>
    <w:p>
      <w:pPr>
        <w:spacing w:after="0"/>
        <w:ind w:left="0"/>
        <w:jc w:val="both"/>
      </w:pPr>
      <w:r>
        <w:rPr>
          <w:rFonts w:ascii="Times New Roman"/>
          <w:b w:val="false"/>
          <w:i w:val="false"/>
          <w:color w:val="000000"/>
          <w:sz w:val="28"/>
        </w:rPr>
        <w:t>
      түпнұсқалығын куәландырылса, неке қатынастары тексеріледі, "Неке</w:t>
      </w:r>
    </w:p>
    <w:p>
      <w:pPr>
        <w:spacing w:after="0"/>
        <w:ind w:left="0"/>
        <w:jc w:val="both"/>
      </w:pPr>
      <w:r>
        <w:rPr>
          <w:rFonts w:ascii="Times New Roman"/>
          <w:b w:val="false"/>
          <w:i w:val="false"/>
          <w:color w:val="000000"/>
          <w:sz w:val="28"/>
        </w:rPr>
        <w:t>
      қатынастары тексерілді" деп белгі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54-қосымша</w:t>
            </w:r>
          </w:p>
        </w:tc>
      </w:tr>
    </w:tbl>
    <w:p>
      <w:pPr>
        <w:spacing w:after="0"/>
        <w:ind w:left="0"/>
        <w:jc w:val="both"/>
      </w:pPr>
      <w:r>
        <w:rPr>
          <w:rFonts w:ascii="Times New Roman"/>
          <w:b w:val="false"/>
          <w:i w:val="false"/>
          <w:color w:val="000000"/>
          <w:sz w:val="28"/>
        </w:rPr>
        <w:t>
      Нысан</w:t>
      </w:r>
    </w:p>
    <w:bookmarkStart w:name="z228" w:id="155"/>
    <w:p>
      <w:pPr>
        <w:spacing w:after="0"/>
        <w:ind w:left="0"/>
        <w:jc w:val="left"/>
      </w:pPr>
      <w:r>
        <w:rPr>
          <w:rFonts w:ascii="Times New Roman"/>
          <w:b/>
          <w:i w:val="false"/>
          <w:color w:val="000000"/>
        </w:rPr>
        <w:t xml:space="preserve"> Сенімхат бойынша әрекет жасайтын азаматтың қолтаңбасының</w:t>
      </w:r>
      <w:r>
        <w:br/>
      </w:r>
      <w:r>
        <w:rPr>
          <w:rFonts w:ascii="Times New Roman"/>
          <w:b/>
          <w:i w:val="false"/>
          <w:color w:val="000000"/>
        </w:rPr>
        <w:t>түпнұсқалығын растау туралы куәландыру жазбасы</w:t>
      </w:r>
    </w:p>
    <w:bookmarkEnd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 азамат (ша)_________атынан сенімхат бойынша әрекет жасайтын</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азамат (ша) _______________________менің қатысуыммен қойған қолының</w:t>
      </w:r>
    </w:p>
    <w:p>
      <w:pPr>
        <w:spacing w:after="0"/>
        <w:ind w:left="0"/>
        <w:jc w:val="both"/>
      </w:pPr>
      <w:r>
        <w:rPr>
          <w:rFonts w:ascii="Times New Roman"/>
          <w:b w:val="false"/>
          <w:i w:val="false"/>
          <w:color w:val="000000"/>
          <w:sz w:val="28"/>
        </w:rPr>
        <w:t>
      (құжатқа қол қоюшының тегі, аты және әкесінің аты (бар болса))</w:t>
      </w:r>
    </w:p>
    <w:p>
      <w:pPr>
        <w:spacing w:after="0"/>
        <w:ind w:left="0"/>
        <w:jc w:val="both"/>
      </w:pPr>
      <w:r>
        <w:rPr>
          <w:rFonts w:ascii="Times New Roman"/>
          <w:b w:val="false"/>
          <w:i w:val="false"/>
          <w:color w:val="000000"/>
          <w:sz w:val="28"/>
        </w:rPr>
        <w:t>
      түпнұсқалығын куәландырамын. Жеке басы анықталды, әрекетке</w:t>
      </w:r>
    </w:p>
    <w:p>
      <w:pPr>
        <w:spacing w:after="0"/>
        <w:ind w:left="0"/>
        <w:jc w:val="both"/>
      </w:pPr>
      <w:r>
        <w:rPr>
          <w:rFonts w:ascii="Times New Roman"/>
          <w:b w:val="false"/>
          <w:i w:val="false"/>
          <w:color w:val="000000"/>
          <w:sz w:val="28"/>
        </w:rPr>
        <w:t>
      қабілеттілігі және өкілеттігі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55-қосымша</w:t>
            </w:r>
          </w:p>
        </w:tc>
      </w:tr>
    </w:tbl>
    <w:p>
      <w:pPr>
        <w:spacing w:after="0"/>
        <w:ind w:left="0"/>
        <w:jc w:val="both"/>
      </w:pPr>
      <w:r>
        <w:rPr>
          <w:rFonts w:ascii="Times New Roman"/>
          <w:b w:val="false"/>
          <w:i w:val="false"/>
          <w:color w:val="000000"/>
          <w:sz w:val="28"/>
        </w:rPr>
        <w:t>
      Нысан</w:t>
      </w:r>
    </w:p>
    <w:bookmarkStart w:name="z229" w:id="156"/>
    <w:p>
      <w:pPr>
        <w:spacing w:after="0"/>
        <w:ind w:left="0"/>
        <w:jc w:val="left"/>
      </w:pPr>
      <w:r>
        <w:rPr>
          <w:rFonts w:ascii="Times New Roman"/>
          <w:b/>
          <w:i w:val="false"/>
          <w:color w:val="000000"/>
        </w:rPr>
        <w:t xml:space="preserve"> Заңды тұлға өкілінің қолтаңбасының түпнұсқалығын растау</w:t>
      </w:r>
      <w:r>
        <w:br/>
      </w:r>
      <w:r>
        <w:rPr>
          <w:rFonts w:ascii="Times New Roman"/>
          <w:b/>
          <w:i w:val="false"/>
          <w:color w:val="000000"/>
        </w:rPr>
        <w:t>туралы куәландыру жазбасы</w:t>
      </w:r>
    </w:p>
    <w:bookmarkEnd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нотариусы__________________________________________ менің қатысуыммен</w:t>
      </w:r>
    </w:p>
    <w:p>
      <w:pPr>
        <w:spacing w:after="0"/>
        <w:ind w:left="0"/>
        <w:jc w:val="both"/>
      </w:pPr>
      <w:r>
        <w:rPr>
          <w:rFonts w:ascii="Times New Roman"/>
          <w:b w:val="false"/>
          <w:i w:val="false"/>
          <w:color w:val="000000"/>
          <w:sz w:val="28"/>
        </w:rPr>
        <w:t>
      (қызметі, заңды тұлғаның атауы, өкілдің тегі, аты және</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қойған қолының түпнұсқалығын куәландырамын. Өкілдің жеке басы</w:t>
      </w:r>
    </w:p>
    <w:p>
      <w:pPr>
        <w:spacing w:after="0"/>
        <w:ind w:left="0"/>
        <w:jc w:val="both"/>
      </w:pPr>
      <w:r>
        <w:rPr>
          <w:rFonts w:ascii="Times New Roman"/>
          <w:b w:val="false"/>
          <w:i w:val="false"/>
          <w:color w:val="000000"/>
          <w:sz w:val="28"/>
        </w:rPr>
        <w:t>
      анықталды, оның әрекетке қабілеттілігі және өкілеттілігі, сондай-ақ</w:t>
      </w:r>
    </w:p>
    <w:p>
      <w:pPr>
        <w:spacing w:after="0"/>
        <w:ind w:left="0"/>
        <w:jc w:val="both"/>
      </w:pPr>
      <w:r>
        <w:rPr>
          <w:rFonts w:ascii="Times New Roman"/>
          <w:b w:val="false"/>
          <w:i w:val="false"/>
          <w:color w:val="000000"/>
          <w:sz w:val="28"/>
        </w:rPr>
        <w:t>
      (заңды тұлғаның) құқықтық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құжат шетелде әрекеттер жасауға арналған болса, онда</w:t>
      </w:r>
    </w:p>
    <w:p>
      <w:pPr>
        <w:spacing w:after="0"/>
        <w:ind w:left="0"/>
        <w:jc w:val="both"/>
      </w:pPr>
      <w:r>
        <w:rPr>
          <w:rFonts w:ascii="Times New Roman"/>
          <w:b w:val="false"/>
          <w:i w:val="false"/>
          <w:color w:val="000000"/>
          <w:sz w:val="28"/>
        </w:rPr>
        <w:t>
      куәландыру жазбасы Қазақстан Республикасы Әділет министрінің</w:t>
      </w:r>
    </w:p>
    <w:p>
      <w:pPr>
        <w:spacing w:after="0"/>
        <w:ind w:left="0"/>
        <w:jc w:val="both"/>
      </w:pPr>
      <w:r>
        <w:rPr>
          <w:rFonts w:ascii="Times New Roman"/>
          <w:b w:val="false"/>
          <w:i w:val="false"/>
          <w:color w:val="000000"/>
          <w:sz w:val="28"/>
        </w:rPr>
        <w:t xml:space="preserve">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w:t>
      </w:r>
    </w:p>
    <w:p>
      <w:pPr>
        <w:spacing w:after="0"/>
        <w:ind w:left="0"/>
        <w:jc w:val="both"/>
      </w:pPr>
      <w:r>
        <w:rPr>
          <w:rFonts w:ascii="Times New Roman"/>
          <w:b w:val="false"/>
          <w:i w:val="false"/>
          <w:color w:val="000000"/>
          <w:sz w:val="28"/>
        </w:rPr>
        <w:t>
      жүргізу жөніндегі қағиданың 10-тарауына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7445 болып тіркелген)</w:t>
      </w:r>
    </w:p>
    <w:p>
      <w:pPr>
        <w:spacing w:after="0"/>
        <w:ind w:left="0"/>
        <w:jc w:val="both"/>
      </w:pPr>
      <w:r>
        <w:rPr>
          <w:rFonts w:ascii="Times New Roman"/>
          <w:b w:val="false"/>
          <w:i w:val="false"/>
          <w:color w:val="000000"/>
          <w:sz w:val="28"/>
        </w:rPr>
        <w:t>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56-қосымша</w:t>
            </w:r>
          </w:p>
        </w:tc>
      </w:tr>
    </w:tbl>
    <w:p>
      <w:pPr>
        <w:spacing w:after="0"/>
        <w:ind w:left="0"/>
        <w:jc w:val="both"/>
      </w:pPr>
      <w:r>
        <w:rPr>
          <w:rFonts w:ascii="Times New Roman"/>
          <w:b w:val="false"/>
          <w:i w:val="false"/>
          <w:color w:val="000000"/>
          <w:sz w:val="28"/>
        </w:rPr>
        <w:t>
      Нысан</w:t>
      </w:r>
    </w:p>
    <w:bookmarkStart w:name="z230" w:id="157"/>
    <w:p>
      <w:pPr>
        <w:spacing w:after="0"/>
        <w:ind w:left="0"/>
        <w:jc w:val="left"/>
      </w:pPr>
      <w:r>
        <w:rPr>
          <w:rFonts w:ascii="Times New Roman"/>
          <w:b/>
          <w:i w:val="false"/>
          <w:color w:val="000000"/>
        </w:rPr>
        <w:t xml:space="preserve"> Заңды өкілдің келісімімен әрекет ететін кәмелетке толмағанның</w:t>
      </w:r>
      <w:r>
        <w:br/>
      </w:r>
      <w:r>
        <w:rPr>
          <w:rFonts w:ascii="Times New Roman"/>
          <w:b/>
          <w:i w:val="false"/>
          <w:color w:val="000000"/>
        </w:rPr>
        <w:t>(14 жастан 18 жасқа дейін) қолтаңбасының түпнұсқалығын</w:t>
      </w:r>
      <w:r>
        <w:br/>
      </w:r>
      <w:r>
        <w:rPr>
          <w:rFonts w:ascii="Times New Roman"/>
          <w:b/>
          <w:i w:val="false"/>
          <w:color w:val="000000"/>
        </w:rPr>
        <w:t>куәландыру туралы куәландыру жазбасы</w:t>
      </w:r>
    </w:p>
    <w:bookmarkEnd w:id="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берілген күні, мемлекеттік нотариаттық кеңсенің немесе</w:t>
      </w:r>
    </w:p>
    <w:p>
      <w:pPr>
        <w:spacing w:after="0"/>
        <w:ind w:left="0"/>
        <w:jc w:val="both"/>
      </w:pPr>
      <w:r>
        <w:rPr>
          <w:rFonts w:ascii="Times New Roman"/>
          <w:b w:val="false"/>
          <w:i w:val="false"/>
          <w:color w:val="000000"/>
          <w:sz w:val="28"/>
        </w:rPr>
        <w:t>
      жекеше нотариустың нотариаттық округының атауы)</w:t>
      </w:r>
    </w:p>
    <w:p>
      <w:pPr>
        <w:spacing w:after="0"/>
        <w:ind w:left="0"/>
        <w:jc w:val="both"/>
      </w:pPr>
      <w:r>
        <w:rPr>
          <w:rFonts w:ascii="Times New Roman"/>
          <w:b w:val="false"/>
          <w:i w:val="false"/>
          <w:color w:val="000000"/>
          <w:sz w:val="28"/>
        </w:rPr>
        <w:t>
      нотариусы заңды өкілдің___________________________ келісімімен әрекет</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ететін азамат (ша)_______________________________ менің қатысуыммен</w:t>
      </w:r>
    </w:p>
    <w:p>
      <w:pPr>
        <w:spacing w:after="0"/>
        <w:ind w:left="0"/>
        <w:jc w:val="both"/>
      </w:pPr>
      <w:r>
        <w:rPr>
          <w:rFonts w:ascii="Times New Roman"/>
          <w:b w:val="false"/>
          <w:i w:val="false"/>
          <w:color w:val="000000"/>
          <w:sz w:val="28"/>
        </w:rPr>
        <w:t>
        (тегі, аты және әкесінің аты (бар болса), туған күні мен жылы))</w:t>
      </w:r>
    </w:p>
    <w:p>
      <w:pPr>
        <w:spacing w:after="0"/>
        <w:ind w:left="0"/>
        <w:jc w:val="both"/>
      </w:pPr>
      <w:r>
        <w:rPr>
          <w:rFonts w:ascii="Times New Roman"/>
          <w:b w:val="false"/>
          <w:i w:val="false"/>
          <w:color w:val="000000"/>
          <w:sz w:val="28"/>
        </w:rPr>
        <w:t>
      қойған қолының түпнұсқалығын куәландырамын. Жеке басы және олардың</w:t>
      </w:r>
    </w:p>
    <w:p>
      <w:pPr>
        <w:spacing w:after="0"/>
        <w:ind w:left="0"/>
        <w:jc w:val="both"/>
      </w:pPr>
      <w:r>
        <w:rPr>
          <w:rFonts w:ascii="Times New Roman"/>
          <w:b w:val="false"/>
          <w:i w:val="false"/>
          <w:color w:val="000000"/>
          <w:sz w:val="28"/>
        </w:rPr>
        <w:t>
      әрекетке кабілеттілігі анықталды, сондай-ақ заңды өкілдің өкілеттігі</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құжат шетелде әрекет жасауға арналған болса, онда</w:t>
      </w:r>
    </w:p>
    <w:p>
      <w:pPr>
        <w:spacing w:after="0"/>
        <w:ind w:left="0"/>
        <w:jc w:val="both"/>
      </w:pPr>
      <w:r>
        <w:rPr>
          <w:rFonts w:ascii="Times New Roman"/>
          <w:b w:val="false"/>
          <w:i w:val="false"/>
          <w:color w:val="000000"/>
          <w:sz w:val="28"/>
        </w:rPr>
        <w:t>
      куәландыру жазбасы Қазақстан Республикасы Әділет министрінің</w:t>
      </w:r>
    </w:p>
    <w:p>
      <w:pPr>
        <w:spacing w:after="0"/>
        <w:ind w:left="0"/>
        <w:jc w:val="both"/>
      </w:pPr>
      <w:r>
        <w:rPr>
          <w:rFonts w:ascii="Times New Roman"/>
          <w:b w:val="false"/>
          <w:i w:val="false"/>
          <w:color w:val="000000"/>
          <w:sz w:val="28"/>
        </w:rPr>
        <w:t xml:space="preserve">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w:t>
      </w:r>
    </w:p>
    <w:p>
      <w:pPr>
        <w:spacing w:after="0"/>
        <w:ind w:left="0"/>
        <w:jc w:val="both"/>
      </w:pPr>
      <w:r>
        <w:rPr>
          <w:rFonts w:ascii="Times New Roman"/>
          <w:b w:val="false"/>
          <w:i w:val="false"/>
          <w:color w:val="000000"/>
          <w:sz w:val="28"/>
        </w:rPr>
        <w:t>
      жүргізу жөніндегі қағиданың 10-тарауына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7445 болып тіркелген)</w:t>
      </w:r>
    </w:p>
    <w:p>
      <w:pPr>
        <w:spacing w:after="0"/>
        <w:ind w:left="0"/>
        <w:jc w:val="both"/>
      </w:pPr>
      <w:r>
        <w:rPr>
          <w:rFonts w:ascii="Times New Roman"/>
          <w:b w:val="false"/>
          <w:i w:val="false"/>
          <w:color w:val="000000"/>
          <w:sz w:val="28"/>
        </w:rPr>
        <w:t>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57-қосымша</w:t>
            </w:r>
          </w:p>
        </w:tc>
      </w:tr>
    </w:tbl>
    <w:p>
      <w:pPr>
        <w:spacing w:after="0"/>
        <w:ind w:left="0"/>
        <w:jc w:val="both"/>
      </w:pPr>
      <w:r>
        <w:rPr>
          <w:rFonts w:ascii="Times New Roman"/>
          <w:b w:val="false"/>
          <w:i w:val="false"/>
          <w:color w:val="000000"/>
          <w:sz w:val="28"/>
        </w:rPr>
        <w:t>
      Нысан</w:t>
      </w:r>
    </w:p>
    <w:bookmarkStart w:name="z231" w:id="158"/>
    <w:p>
      <w:pPr>
        <w:spacing w:after="0"/>
        <w:ind w:left="0"/>
        <w:jc w:val="left"/>
      </w:pPr>
      <w:r>
        <w:rPr>
          <w:rFonts w:ascii="Times New Roman"/>
          <w:b/>
          <w:i w:val="false"/>
          <w:color w:val="000000"/>
        </w:rPr>
        <w:t xml:space="preserve"> Дене кемістігі, ауруы, сауатсыздығы салдарынан немесе қандай</w:t>
      </w:r>
      <w:r>
        <w:br/>
      </w:r>
      <w:r>
        <w:rPr>
          <w:rFonts w:ascii="Times New Roman"/>
          <w:b/>
          <w:i w:val="false"/>
          <w:color w:val="000000"/>
        </w:rPr>
        <w:t>да болмасын басқа себептерге байланысты басқа адам үшін</w:t>
      </w:r>
      <w:r>
        <w:br/>
      </w:r>
      <w:r>
        <w:rPr>
          <w:rFonts w:ascii="Times New Roman"/>
          <w:b/>
          <w:i w:val="false"/>
          <w:color w:val="000000"/>
        </w:rPr>
        <w:t>қол қойған азаматтың қолтаңбасының түпнұсқалығын растау</w:t>
      </w:r>
      <w:r>
        <w:br/>
      </w:r>
      <w:r>
        <w:rPr>
          <w:rFonts w:ascii="Times New Roman"/>
          <w:b/>
          <w:i w:val="false"/>
          <w:color w:val="000000"/>
        </w:rPr>
        <w:t>туралы куәландыру жазбасы</w:t>
      </w:r>
    </w:p>
    <w:bookmarkEnd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(мемлекеттік нотариаттық</w:t>
      </w:r>
    </w:p>
    <w:p>
      <w:pPr>
        <w:spacing w:after="0"/>
        <w:ind w:left="0"/>
        <w:jc w:val="both"/>
      </w:pPr>
      <w:r>
        <w:rPr>
          <w:rFonts w:ascii="Times New Roman"/>
          <w:b w:val="false"/>
          <w:i w:val="false"/>
          <w:color w:val="000000"/>
          <w:sz w:val="28"/>
        </w:rPr>
        <w:t>
      кеңсенің немесе жекеше нотариустың нотариаттық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округының атауы, жекеше нотариусқа мемлекеттік лицензия берген</w:t>
      </w:r>
    </w:p>
    <w:p>
      <w:pPr>
        <w:spacing w:after="0"/>
        <w:ind w:left="0"/>
        <w:jc w:val="both"/>
      </w:pPr>
      <w:r>
        <w:rPr>
          <w:rFonts w:ascii="Times New Roman"/>
          <w:b w:val="false"/>
          <w:i w:val="false"/>
          <w:color w:val="000000"/>
          <w:sz w:val="28"/>
        </w:rPr>
        <w:t>
      орган және нөмірі, берілген күні)</w:t>
      </w:r>
    </w:p>
    <w:p>
      <w:pPr>
        <w:spacing w:after="0"/>
        <w:ind w:left="0"/>
        <w:jc w:val="both"/>
      </w:pPr>
      <w:r>
        <w:rPr>
          <w:rFonts w:ascii="Times New Roman"/>
          <w:b w:val="false"/>
          <w:i w:val="false"/>
          <w:color w:val="000000"/>
          <w:sz w:val="28"/>
        </w:rPr>
        <w:t>
      нотариусы, қол қоюды тапсырған азамат(ша)___________________________</w:t>
      </w:r>
    </w:p>
    <w:p>
      <w:pPr>
        <w:spacing w:after="0"/>
        <w:ind w:left="0"/>
        <w:jc w:val="both"/>
      </w:pPr>
      <w:r>
        <w:rPr>
          <w:rFonts w:ascii="Times New Roman"/>
          <w:b w:val="false"/>
          <w:i w:val="false"/>
          <w:color w:val="000000"/>
          <w:sz w:val="28"/>
        </w:rPr>
        <w:t>
      (қол қоюды тапсырушының тегі, аты және әкесінің аты (бар болса))</w:t>
      </w:r>
    </w:p>
    <w:p>
      <w:pPr>
        <w:spacing w:after="0"/>
        <w:ind w:left="0"/>
        <w:jc w:val="both"/>
      </w:pPr>
      <w:r>
        <w:rPr>
          <w:rFonts w:ascii="Times New Roman"/>
          <w:b w:val="false"/>
          <w:i w:val="false"/>
          <w:color w:val="000000"/>
          <w:sz w:val="28"/>
        </w:rPr>
        <w:t>
      тапсырмасымен оның____________________________ байланысты ол үшін қол</w:t>
      </w:r>
    </w:p>
    <w:p>
      <w:pPr>
        <w:spacing w:after="0"/>
        <w:ind w:left="0"/>
        <w:jc w:val="both"/>
      </w:pPr>
      <w:r>
        <w:rPr>
          <w:rFonts w:ascii="Times New Roman"/>
          <w:b w:val="false"/>
          <w:i w:val="false"/>
          <w:color w:val="000000"/>
          <w:sz w:val="28"/>
        </w:rPr>
        <w:t>
      (тапсырушының өзінің қол қоя алмау себебі)</w:t>
      </w:r>
    </w:p>
    <w:p>
      <w:pPr>
        <w:spacing w:after="0"/>
        <w:ind w:left="0"/>
        <w:jc w:val="both"/>
      </w:pPr>
      <w:r>
        <w:rPr>
          <w:rFonts w:ascii="Times New Roman"/>
          <w:b w:val="false"/>
          <w:i w:val="false"/>
          <w:color w:val="000000"/>
          <w:sz w:val="28"/>
        </w:rPr>
        <w:t>
      қойған азамат(ша)______________________________ қолының түпнұсқалығын</w:t>
      </w:r>
    </w:p>
    <w:p>
      <w:pPr>
        <w:spacing w:after="0"/>
        <w:ind w:left="0"/>
        <w:jc w:val="both"/>
      </w:pPr>
      <w:r>
        <w:rPr>
          <w:rFonts w:ascii="Times New Roman"/>
          <w:b w:val="false"/>
          <w:i w:val="false"/>
          <w:color w:val="000000"/>
          <w:sz w:val="28"/>
        </w:rPr>
        <w:t>
      (қол қоюшының (тегі, аты және әкесінің аты (бар болса))</w:t>
      </w:r>
    </w:p>
    <w:p>
      <w:pPr>
        <w:spacing w:after="0"/>
        <w:ind w:left="0"/>
        <w:jc w:val="both"/>
      </w:pPr>
      <w:r>
        <w:rPr>
          <w:rFonts w:ascii="Times New Roman"/>
          <w:b w:val="false"/>
          <w:i w:val="false"/>
          <w:color w:val="000000"/>
          <w:sz w:val="28"/>
        </w:rPr>
        <w:t>
      куәландырамын.</w:t>
      </w:r>
    </w:p>
    <w:p>
      <w:pPr>
        <w:spacing w:after="0"/>
        <w:ind w:left="0"/>
        <w:jc w:val="both"/>
      </w:pPr>
      <w:r>
        <w:rPr>
          <w:rFonts w:ascii="Times New Roman"/>
          <w:b w:val="false"/>
          <w:i w:val="false"/>
          <w:color w:val="000000"/>
          <w:sz w:val="28"/>
        </w:rPr>
        <w:t>
      Олардың жеке басы анықталды,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құжат шетелде әрекет жасауға арналған болса, оның</w:t>
      </w:r>
    </w:p>
    <w:p>
      <w:pPr>
        <w:spacing w:after="0"/>
        <w:ind w:left="0"/>
        <w:jc w:val="both"/>
      </w:pPr>
      <w:r>
        <w:rPr>
          <w:rFonts w:ascii="Times New Roman"/>
          <w:b w:val="false"/>
          <w:i w:val="false"/>
          <w:color w:val="000000"/>
          <w:sz w:val="28"/>
        </w:rPr>
        <w:t>
      куәландыру жазбасы Қазақстан Республикасы Әділет министрінің</w:t>
      </w:r>
    </w:p>
    <w:p>
      <w:pPr>
        <w:spacing w:after="0"/>
        <w:ind w:left="0"/>
        <w:jc w:val="both"/>
      </w:pPr>
      <w:r>
        <w:rPr>
          <w:rFonts w:ascii="Times New Roman"/>
          <w:b w:val="false"/>
          <w:i w:val="false"/>
          <w:color w:val="000000"/>
          <w:sz w:val="28"/>
        </w:rPr>
        <w:t xml:space="preserve">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w:t>
      </w:r>
    </w:p>
    <w:p>
      <w:pPr>
        <w:spacing w:after="0"/>
        <w:ind w:left="0"/>
        <w:jc w:val="both"/>
      </w:pPr>
      <w:r>
        <w:rPr>
          <w:rFonts w:ascii="Times New Roman"/>
          <w:b w:val="false"/>
          <w:i w:val="false"/>
          <w:color w:val="000000"/>
          <w:sz w:val="28"/>
        </w:rPr>
        <w:t>
      жүргізу жөніндегі қағиданың 10-тарауына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7445 болып тіркелген)</w:t>
      </w:r>
    </w:p>
    <w:p>
      <w:pPr>
        <w:spacing w:after="0"/>
        <w:ind w:left="0"/>
        <w:jc w:val="both"/>
      </w:pPr>
      <w:r>
        <w:rPr>
          <w:rFonts w:ascii="Times New Roman"/>
          <w:b w:val="false"/>
          <w:i w:val="false"/>
          <w:color w:val="000000"/>
          <w:sz w:val="28"/>
        </w:rPr>
        <w:t>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58-қосымша</w:t>
            </w:r>
          </w:p>
        </w:tc>
      </w:tr>
    </w:tbl>
    <w:p>
      <w:pPr>
        <w:spacing w:after="0"/>
        <w:ind w:left="0"/>
        <w:jc w:val="both"/>
      </w:pPr>
      <w:r>
        <w:rPr>
          <w:rFonts w:ascii="Times New Roman"/>
          <w:b w:val="false"/>
          <w:i w:val="false"/>
          <w:color w:val="000000"/>
          <w:sz w:val="28"/>
        </w:rPr>
        <w:t>
      Нысан</w:t>
      </w:r>
    </w:p>
    <w:bookmarkStart w:name="z232" w:id="159"/>
    <w:p>
      <w:pPr>
        <w:spacing w:after="0"/>
        <w:ind w:left="0"/>
        <w:jc w:val="left"/>
      </w:pPr>
      <w:r>
        <w:rPr>
          <w:rFonts w:ascii="Times New Roman"/>
          <w:b/>
          <w:i w:val="false"/>
          <w:color w:val="000000"/>
        </w:rPr>
        <w:t xml:space="preserve"> Нотариус жасаған аударманың дұрыстығын растау туралы</w:t>
      </w:r>
      <w:r>
        <w:br/>
      </w:r>
      <w:r>
        <w:rPr>
          <w:rFonts w:ascii="Times New Roman"/>
          <w:b/>
          <w:i w:val="false"/>
          <w:color w:val="000000"/>
        </w:rPr>
        <w:t>куәландыру жазбасы</w:t>
      </w:r>
    </w:p>
    <w:bookmarkEnd w:id="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(мемлекеттік нотариаттық</w:t>
      </w:r>
    </w:p>
    <w:p>
      <w:pPr>
        <w:spacing w:after="0"/>
        <w:ind w:left="0"/>
        <w:jc w:val="both"/>
      </w:pPr>
      <w:r>
        <w:rPr>
          <w:rFonts w:ascii="Times New Roman"/>
          <w:b w:val="false"/>
          <w:i w:val="false"/>
          <w:color w:val="000000"/>
          <w:sz w:val="28"/>
        </w:rPr>
        <w:t>
      кеңсенің немесе жекеше нотариустың нотариаттық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округының атауы, жекеше нотариусқа мемлекеттік лицензия берген</w:t>
      </w:r>
    </w:p>
    <w:p>
      <w:pPr>
        <w:spacing w:after="0"/>
        <w:ind w:left="0"/>
        <w:jc w:val="both"/>
      </w:pPr>
      <w:r>
        <w:rPr>
          <w:rFonts w:ascii="Times New Roman"/>
          <w:b w:val="false"/>
          <w:i w:val="false"/>
          <w:color w:val="000000"/>
          <w:sz w:val="28"/>
        </w:rPr>
        <w:t>
      орган және нөмірі, берілген күні)</w:t>
      </w:r>
    </w:p>
    <w:p>
      <w:pPr>
        <w:spacing w:after="0"/>
        <w:ind w:left="0"/>
        <w:jc w:val="both"/>
      </w:pPr>
      <w:r>
        <w:rPr>
          <w:rFonts w:ascii="Times New Roman"/>
          <w:b w:val="false"/>
          <w:i w:val="false"/>
          <w:color w:val="000000"/>
          <w:sz w:val="28"/>
        </w:rPr>
        <w:t>
      нотариусы осы құжат мәтінінің______________________ тілінен</w:t>
      </w:r>
    </w:p>
    <w:p>
      <w:pPr>
        <w:spacing w:after="0"/>
        <w:ind w:left="0"/>
        <w:jc w:val="both"/>
      </w:pPr>
      <w:r>
        <w:rPr>
          <w:rFonts w:ascii="Times New Roman"/>
          <w:b w:val="false"/>
          <w:i w:val="false"/>
          <w:color w:val="000000"/>
          <w:sz w:val="28"/>
        </w:rPr>
        <w:t>
      (аударма жасалатын тілдің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(аударма жасалған тілдің атауы)</w:t>
      </w:r>
    </w:p>
    <w:p>
      <w:pPr>
        <w:spacing w:after="0"/>
        <w:ind w:left="0"/>
        <w:jc w:val="both"/>
      </w:pPr>
      <w:r>
        <w:rPr>
          <w:rFonts w:ascii="Times New Roman"/>
          <w:b w:val="false"/>
          <w:i w:val="false"/>
          <w:color w:val="000000"/>
          <w:sz w:val="28"/>
        </w:rPr>
        <w:t>
      тіліне мен жасаған аудармасының дұрыстығын куәландырамын.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құжат шетелде әрекет жасауға арналған болса, оның</w:t>
      </w:r>
    </w:p>
    <w:p>
      <w:pPr>
        <w:spacing w:after="0"/>
        <w:ind w:left="0"/>
        <w:jc w:val="both"/>
      </w:pPr>
      <w:r>
        <w:rPr>
          <w:rFonts w:ascii="Times New Roman"/>
          <w:b w:val="false"/>
          <w:i w:val="false"/>
          <w:color w:val="000000"/>
          <w:sz w:val="28"/>
        </w:rPr>
        <w:t>
      куәландыру жазбасы Қазақстан Республикасы Әділет министрінің</w:t>
      </w:r>
    </w:p>
    <w:p>
      <w:pPr>
        <w:spacing w:after="0"/>
        <w:ind w:left="0"/>
        <w:jc w:val="both"/>
      </w:pPr>
      <w:r>
        <w:rPr>
          <w:rFonts w:ascii="Times New Roman"/>
          <w:b w:val="false"/>
          <w:i w:val="false"/>
          <w:color w:val="000000"/>
          <w:sz w:val="28"/>
        </w:rPr>
        <w:t xml:space="preserve">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w:t>
      </w:r>
    </w:p>
    <w:p>
      <w:pPr>
        <w:spacing w:after="0"/>
        <w:ind w:left="0"/>
        <w:jc w:val="both"/>
      </w:pPr>
      <w:r>
        <w:rPr>
          <w:rFonts w:ascii="Times New Roman"/>
          <w:b w:val="false"/>
          <w:i w:val="false"/>
          <w:color w:val="000000"/>
          <w:sz w:val="28"/>
        </w:rPr>
        <w:t>
      жүргізу жөніндегі қағиданың 10-тарауына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7445 болып тіркелген)</w:t>
      </w:r>
    </w:p>
    <w:p>
      <w:pPr>
        <w:spacing w:after="0"/>
        <w:ind w:left="0"/>
        <w:jc w:val="both"/>
      </w:pPr>
      <w:r>
        <w:rPr>
          <w:rFonts w:ascii="Times New Roman"/>
          <w:b w:val="false"/>
          <w:i w:val="false"/>
          <w:color w:val="000000"/>
          <w:sz w:val="28"/>
        </w:rPr>
        <w:t>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59-қосымша</w:t>
            </w:r>
          </w:p>
        </w:tc>
      </w:tr>
    </w:tbl>
    <w:p>
      <w:pPr>
        <w:spacing w:after="0"/>
        <w:ind w:left="0"/>
        <w:jc w:val="both"/>
      </w:pPr>
      <w:r>
        <w:rPr>
          <w:rFonts w:ascii="Times New Roman"/>
          <w:b w:val="false"/>
          <w:i w:val="false"/>
          <w:color w:val="000000"/>
          <w:sz w:val="28"/>
        </w:rPr>
        <w:t>
      Нысан</w:t>
      </w:r>
    </w:p>
    <w:bookmarkStart w:name="z233" w:id="160"/>
    <w:p>
      <w:pPr>
        <w:spacing w:after="0"/>
        <w:ind w:left="0"/>
        <w:jc w:val="left"/>
      </w:pPr>
      <w:r>
        <w:rPr>
          <w:rFonts w:ascii="Times New Roman"/>
          <w:b/>
          <w:i w:val="false"/>
          <w:color w:val="000000"/>
        </w:rPr>
        <w:t xml:space="preserve"> Аудармашының қолтаңбасының түпнұсқалығын куәландыру</w:t>
      </w:r>
      <w:r>
        <w:br/>
      </w:r>
      <w:r>
        <w:rPr>
          <w:rFonts w:ascii="Times New Roman"/>
          <w:b/>
          <w:i w:val="false"/>
          <w:color w:val="000000"/>
        </w:rPr>
        <w:t>туралы куәландыру жазбасы</w:t>
      </w:r>
    </w:p>
    <w:bookmarkEnd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(мемлекеттік нотариаттық</w:t>
      </w:r>
    </w:p>
    <w:p>
      <w:pPr>
        <w:spacing w:after="0"/>
        <w:ind w:left="0"/>
        <w:jc w:val="both"/>
      </w:pPr>
      <w:r>
        <w:rPr>
          <w:rFonts w:ascii="Times New Roman"/>
          <w:b w:val="false"/>
          <w:i w:val="false"/>
          <w:color w:val="000000"/>
          <w:sz w:val="28"/>
        </w:rPr>
        <w:t>
      кеңсенің немесе жекеше нотариустың нотариаттық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округының атауы, жекеше нотариусқа мемлекеттік лицензия берген</w:t>
      </w:r>
    </w:p>
    <w:p>
      <w:pPr>
        <w:spacing w:after="0"/>
        <w:ind w:left="0"/>
        <w:jc w:val="both"/>
      </w:pPr>
      <w:r>
        <w:rPr>
          <w:rFonts w:ascii="Times New Roman"/>
          <w:b w:val="false"/>
          <w:i w:val="false"/>
          <w:color w:val="000000"/>
          <w:sz w:val="28"/>
        </w:rPr>
        <w:t>
      орган және нөмірі, берілген күні)</w:t>
      </w:r>
    </w:p>
    <w:p>
      <w:pPr>
        <w:spacing w:after="0"/>
        <w:ind w:left="0"/>
        <w:jc w:val="both"/>
      </w:pPr>
      <w:r>
        <w:rPr>
          <w:rFonts w:ascii="Times New Roman"/>
          <w:b w:val="false"/>
          <w:i w:val="false"/>
          <w:color w:val="000000"/>
          <w:sz w:val="28"/>
        </w:rPr>
        <w:t>
      нотариусы аудармашының__________________________қолының түпнұсқалығын</w:t>
      </w:r>
    </w:p>
    <w:p>
      <w:pPr>
        <w:spacing w:after="0"/>
        <w:ind w:left="0"/>
        <w:jc w:val="both"/>
      </w:pPr>
      <w:r>
        <w:rPr>
          <w:rFonts w:ascii="Times New Roman"/>
          <w:b w:val="false"/>
          <w:i w:val="false"/>
          <w:color w:val="000000"/>
          <w:sz w:val="28"/>
        </w:rPr>
        <w:t>
      (аудармашының тегі, аты және әкесінің аты (бар болса))</w:t>
      </w:r>
    </w:p>
    <w:p>
      <w:pPr>
        <w:spacing w:after="0"/>
        <w:ind w:left="0"/>
        <w:jc w:val="both"/>
      </w:pPr>
      <w:r>
        <w:rPr>
          <w:rFonts w:ascii="Times New Roman"/>
          <w:b w:val="false"/>
          <w:i w:val="false"/>
          <w:color w:val="000000"/>
          <w:sz w:val="28"/>
        </w:rPr>
        <w:t>
      куәландырамын.</w:t>
      </w:r>
    </w:p>
    <w:p>
      <w:pPr>
        <w:spacing w:after="0"/>
        <w:ind w:left="0"/>
        <w:jc w:val="both"/>
      </w:pPr>
      <w:r>
        <w:rPr>
          <w:rFonts w:ascii="Times New Roman"/>
          <w:b w:val="false"/>
          <w:i w:val="false"/>
          <w:color w:val="000000"/>
          <w:sz w:val="28"/>
        </w:rPr>
        <w:t>
      Аудармашының жеке басы анықталды, әрекетке қабілеттілігі және</w:t>
      </w:r>
    </w:p>
    <w:p>
      <w:pPr>
        <w:spacing w:after="0"/>
        <w:ind w:left="0"/>
        <w:jc w:val="both"/>
      </w:pPr>
      <w:r>
        <w:rPr>
          <w:rFonts w:ascii="Times New Roman"/>
          <w:b w:val="false"/>
          <w:i w:val="false"/>
          <w:color w:val="000000"/>
          <w:sz w:val="28"/>
        </w:rPr>
        <w:t>
      өкілеттілігі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құжат шетелде әрекет жасауға арналған болса, оның</w:t>
      </w:r>
    </w:p>
    <w:p>
      <w:pPr>
        <w:spacing w:after="0"/>
        <w:ind w:left="0"/>
        <w:jc w:val="both"/>
      </w:pPr>
      <w:r>
        <w:rPr>
          <w:rFonts w:ascii="Times New Roman"/>
          <w:b w:val="false"/>
          <w:i w:val="false"/>
          <w:color w:val="000000"/>
          <w:sz w:val="28"/>
        </w:rPr>
        <w:t>
      куәландыру жазбасы Қазақстан Республикасы Әділет министрінің</w:t>
      </w:r>
    </w:p>
    <w:p>
      <w:pPr>
        <w:spacing w:after="0"/>
        <w:ind w:left="0"/>
        <w:jc w:val="both"/>
      </w:pPr>
      <w:r>
        <w:rPr>
          <w:rFonts w:ascii="Times New Roman"/>
          <w:b w:val="false"/>
          <w:i w:val="false"/>
          <w:color w:val="000000"/>
          <w:sz w:val="28"/>
        </w:rPr>
        <w:t xml:space="preserve">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w:t>
      </w:r>
    </w:p>
    <w:p>
      <w:pPr>
        <w:spacing w:after="0"/>
        <w:ind w:left="0"/>
        <w:jc w:val="both"/>
      </w:pPr>
      <w:r>
        <w:rPr>
          <w:rFonts w:ascii="Times New Roman"/>
          <w:b w:val="false"/>
          <w:i w:val="false"/>
          <w:color w:val="000000"/>
          <w:sz w:val="28"/>
        </w:rPr>
        <w:t>
      жүргізу жөніндегі ереженің 10-тарауына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7445 болып тіркелген)</w:t>
      </w:r>
    </w:p>
    <w:p>
      <w:pPr>
        <w:spacing w:after="0"/>
        <w:ind w:left="0"/>
        <w:jc w:val="both"/>
      </w:pPr>
      <w:r>
        <w:rPr>
          <w:rFonts w:ascii="Times New Roman"/>
          <w:b w:val="false"/>
          <w:i w:val="false"/>
          <w:color w:val="000000"/>
          <w:sz w:val="28"/>
        </w:rPr>
        <w:t>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60-қосымша</w:t>
            </w:r>
          </w:p>
        </w:tc>
      </w:tr>
    </w:tbl>
    <w:p>
      <w:pPr>
        <w:spacing w:after="0"/>
        <w:ind w:left="0"/>
        <w:jc w:val="both"/>
      </w:pPr>
      <w:r>
        <w:rPr>
          <w:rFonts w:ascii="Times New Roman"/>
          <w:b w:val="false"/>
          <w:i w:val="false"/>
          <w:color w:val="000000"/>
          <w:sz w:val="28"/>
        </w:rPr>
        <w:t>
      Нысан</w:t>
      </w:r>
    </w:p>
    <w:bookmarkStart w:name="z234" w:id="161"/>
    <w:p>
      <w:pPr>
        <w:spacing w:after="0"/>
        <w:ind w:left="0"/>
        <w:jc w:val="left"/>
      </w:pPr>
      <w:r>
        <w:rPr>
          <w:rFonts w:ascii="Times New Roman"/>
          <w:b/>
          <w:i w:val="false"/>
          <w:color w:val="000000"/>
        </w:rPr>
        <w:t xml:space="preserve"> Құжаттың көрсетілген уақыты туралы куәландыру жазбасы</w:t>
      </w:r>
    </w:p>
    <w:bookmarkEnd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(мемлекеттік нотариаттық</w:t>
      </w:r>
    </w:p>
    <w:p>
      <w:pPr>
        <w:spacing w:after="0"/>
        <w:ind w:left="0"/>
        <w:jc w:val="both"/>
      </w:pPr>
      <w:r>
        <w:rPr>
          <w:rFonts w:ascii="Times New Roman"/>
          <w:b w:val="false"/>
          <w:i w:val="false"/>
          <w:color w:val="000000"/>
          <w:sz w:val="28"/>
        </w:rPr>
        <w:t>
      кеңсенің немесе жекеше нотариустың нотариаттық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округының атауы, жекеше нотариусқа мемлекеттік лицензия берген</w:t>
      </w:r>
    </w:p>
    <w:p>
      <w:pPr>
        <w:spacing w:after="0"/>
        <w:ind w:left="0"/>
        <w:jc w:val="both"/>
      </w:pPr>
      <w:r>
        <w:rPr>
          <w:rFonts w:ascii="Times New Roman"/>
          <w:b w:val="false"/>
          <w:i w:val="false"/>
          <w:color w:val="000000"/>
          <w:sz w:val="28"/>
        </w:rPr>
        <w:t>
      орган және нөмірі, берілген күні)</w:t>
      </w:r>
    </w:p>
    <w:p>
      <w:pPr>
        <w:spacing w:after="0"/>
        <w:ind w:left="0"/>
        <w:jc w:val="both"/>
      </w:pPr>
      <w:r>
        <w:rPr>
          <w:rFonts w:ascii="Times New Roman"/>
          <w:b w:val="false"/>
          <w:i w:val="false"/>
          <w:color w:val="000000"/>
          <w:sz w:val="28"/>
        </w:rPr>
        <w:t>
      нотариусы 20__ жылғы "___"________ ____ сағат___ минутта</w:t>
      </w:r>
    </w:p>
    <w:p>
      <w:pPr>
        <w:spacing w:after="0"/>
        <w:ind w:left="0"/>
        <w:jc w:val="both"/>
      </w:pPr>
      <w:r>
        <w:rPr>
          <w:rFonts w:ascii="Times New Roman"/>
          <w:b w:val="false"/>
          <w:i w:val="false"/>
          <w:color w:val="000000"/>
          <w:sz w:val="28"/>
        </w:rPr>
        <w:t>
      азамат(ша)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 көрсетушінің тегі, аты және әкесінің аты (бар болса),</w:t>
      </w:r>
    </w:p>
    <w:p>
      <w:pPr>
        <w:spacing w:after="0"/>
        <w:ind w:left="0"/>
        <w:jc w:val="both"/>
      </w:pPr>
      <w:r>
        <w:rPr>
          <w:rFonts w:ascii="Times New Roman"/>
          <w:b w:val="false"/>
          <w:i w:val="false"/>
          <w:color w:val="000000"/>
          <w:sz w:val="28"/>
        </w:rPr>
        <w:t>
      туған күні, жері, жеке сәйкестендіру нөмірі, азаматтығы)</w:t>
      </w:r>
    </w:p>
    <w:p>
      <w:pPr>
        <w:spacing w:after="0"/>
        <w:ind w:left="0"/>
        <w:jc w:val="both"/>
      </w:pPr>
      <w:r>
        <w:rPr>
          <w:rFonts w:ascii="Times New Roman"/>
          <w:b w:val="false"/>
          <w:i w:val="false"/>
          <w:color w:val="000000"/>
          <w:sz w:val="28"/>
        </w:rPr>
        <w:t>
      ________________________ осы құжатты маған көрсеткенін куәландырамын.</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Құжат ұсынған адамның жеке басы анықталды, әрекетке қабілеттілігі</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құжат шетелде әрекет жасауға арналған болса, оның</w:t>
      </w:r>
    </w:p>
    <w:p>
      <w:pPr>
        <w:spacing w:after="0"/>
        <w:ind w:left="0"/>
        <w:jc w:val="both"/>
      </w:pPr>
      <w:r>
        <w:rPr>
          <w:rFonts w:ascii="Times New Roman"/>
          <w:b w:val="false"/>
          <w:i w:val="false"/>
          <w:color w:val="000000"/>
          <w:sz w:val="28"/>
        </w:rPr>
        <w:t>
      куәландыру жазбасы Қазақстан Республикасы Әділет министрінің</w:t>
      </w:r>
    </w:p>
    <w:p>
      <w:pPr>
        <w:spacing w:after="0"/>
        <w:ind w:left="0"/>
        <w:jc w:val="both"/>
      </w:pPr>
      <w:r>
        <w:rPr>
          <w:rFonts w:ascii="Times New Roman"/>
          <w:b w:val="false"/>
          <w:i w:val="false"/>
          <w:color w:val="000000"/>
          <w:sz w:val="28"/>
        </w:rPr>
        <w:t xml:space="preserve">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w:t>
      </w:r>
    </w:p>
    <w:p>
      <w:pPr>
        <w:spacing w:after="0"/>
        <w:ind w:left="0"/>
        <w:jc w:val="both"/>
      </w:pPr>
      <w:r>
        <w:rPr>
          <w:rFonts w:ascii="Times New Roman"/>
          <w:b w:val="false"/>
          <w:i w:val="false"/>
          <w:color w:val="000000"/>
          <w:sz w:val="28"/>
        </w:rPr>
        <w:t>
      жүргізу жөніндегі қағиданың 10-тарауына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7445 болып тіркелген)</w:t>
      </w:r>
    </w:p>
    <w:p>
      <w:pPr>
        <w:spacing w:after="0"/>
        <w:ind w:left="0"/>
        <w:jc w:val="both"/>
      </w:pPr>
      <w:r>
        <w:rPr>
          <w:rFonts w:ascii="Times New Roman"/>
          <w:b w:val="false"/>
          <w:i w:val="false"/>
          <w:color w:val="000000"/>
          <w:sz w:val="28"/>
        </w:rPr>
        <w:t>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Нысан</w:t>
      </w:r>
    </w:p>
    <w:bookmarkStart w:name="z235" w:id="162"/>
    <w:p>
      <w:pPr>
        <w:spacing w:after="0"/>
        <w:ind w:left="0"/>
        <w:jc w:val="left"/>
      </w:pPr>
      <w:r>
        <w:rPr>
          <w:rFonts w:ascii="Times New Roman"/>
          <w:b/>
          <w:i w:val="false"/>
          <w:color w:val="000000"/>
        </w:rPr>
        <w:t xml:space="preserve"> Төлем туралы вексельге куәландыру жазбасы</w:t>
      </w:r>
    </w:p>
    <w:bookmarkEnd w:id="1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осы вексель бойынша вексель ұстаушыға беру үшін мына</w:t>
      </w:r>
    </w:p>
    <w:p>
      <w:pPr>
        <w:spacing w:after="0"/>
        <w:ind w:left="0"/>
        <w:jc w:val="both"/>
      </w:pPr>
      <w:r>
        <w:rPr>
          <w:rFonts w:ascii="Times New Roman"/>
          <w:b w:val="false"/>
          <w:i w:val="false"/>
          <w:color w:val="000000"/>
          <w:sz w:val="28"/>
        </w:rPr>
        <w:t>
      сомадағы вексельдің алынғандығын куәландырамын:</w:t>
      </w:r>
    </w:p>
    <w:p>
      <w:pPr>
        <w:spacing w:after="0"/>
        <w:ind w:left="0"/>
        <w:jc w:val="both"/>
      </w:pPr>
      <w:r>
        <w:rPr>
          <w:rFonts w:ascii="Times New Roman"/>
          <w:b w:val="false"/>
          <w:i w:val="false"/>
          <w:color w:val="000000"/>
          <w:sz w:val="28"/>
        </w:rPr>
        <w:t>
      Вексель сомасы ___________________________________</w:t>
      </w:r>
    </w:p>
    <w:p>
      <w:pPr>
        <w:spacing w:after="0"/>
        <w:ind w:left="0"/>
        <w:jc w:val="both"/>
      </w:pPr>
      <w:r>
        <w:rPr>
          <w:rFonts w:ascii="Times New Roman"/>
          <w:b w:val="false"/>
          <w:i w:val="false"/>
          <w:color w:val="000000"/>
          <w:sz w:val="28"/>
        </w:rPr>
        <w:t>
      % ________________________________________________</w:t>
      </w:r>
    </w:p>
    <w:p>
      <w:pPr>
        <w:spacing w:after="0"/>
        <w:ind w:left="0"/>
        <w:jc w:val="both"/>
      </w:pPr>
      <w:r>
        <w:rPr>
          <w:rFonts w:ascii="Times New Roman"/>
          <w:b w:val="false"/>
          <w:i w:val="false"/>
          <w:color w:val="000000"/>
          <w:sz w:val="28"/>
        </w:rPr>
        <w:t>
      Шығыны ___________________________________________</w:t>
      </w:r>
    </w:p>
    <w:p>
      <w:pPr>
        <w:spacing w:after="0"/>
        <w:ind w:left="0"/>
        <w:jc w:val="both"/>
      </w:pPr>
      <w:r>
        <w:rPr>
          <w:rFonts w:ascii="Times New Roman"/>
          <w:b w:val="false"/>
          <w:i w:val="false"/>
          <w:color w:val="000000"/>
          <w:sz w:val="28"/>
        </w:rPr>
        <w:t>
      Жиынтығы _________________________________________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Нысан</w:t>
      </w:r>
    </w:p>
    <w:bookmarkStart w:name="z236" w:id="163"/>
    <w:p>
      <w:pPr>
        <w:spacing w:after="0"/>
        <w:ind w:left="0"/>
        <w:jc w:val="left"/>
      </w:pPr>
      <w:r>
        <w:rPr>
          <w:rFonts w:ascii="Times New Roman"/>
          <w:b/>
          <w:i w:val="false"/>
          <w:color w:val="000000"/>
        </w:rPr>
        <w:t xml:space="preserve"> Чек бойынша төленбеген төлем туралы куәландыру жазбасы</w:t>
      </w:r>
    </w:p>
    <w:bookmarkEnd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осы чекті_________________________________ұсынғанын, бірақ</w:t>
      </w:r>
    </w:p>
    <w:p>
      <w:pPr>
        <w:spacing w:after="0"/>
        <w:ind w:left="0"/>
        <w:jc w:val="both"/>
      </w:pPr>
      <w:r>
        <w:rPr>
          <w:rFonts w:ascii="Times New Roman"/>
          <w:b w:val="false"/>
          <w:i w:val="false"/>
          <w:color w:val="000000"/>
          <w:sz w:val="28"/>
        </w:rPr>
        <w:t>
      (төлем төлеушінің атауы)</w:t>
      </w:r>
    </w:p>
    <w:p>
      <w:pPr>
        <w:spacing w:after="0"/>
        <w:ind w:left="0"/>
        <w:jc w:val="both"/>
      </w:pPr>
      <w:r>
        <w:rPr>
          <w:rFonts w:ascii="Times New Roman"/>
          <w:b w:val="false"/>
          <w:i w:val="false"/>
          <w:color w:val="000000"/>
          <w:sz w:val="28"/>
        </w:rPr>
        <w:t>
      төлемегенін куәландырамын.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63-қосымша</w:t>
            </w:r>
          </w:p>
        </w:tc>
      </w:tr>
    </w:tbl>
    <w:p>
      <w:pPr>
        <w:spacing w:after="0"/>
        <w:ind w:left="0"/>
        <w:jc w:val="both"/>
      </w:pPr>
      <w:r>
        <w:rPr>
          <w:rFonts w:ascii="Times New Roman"/>
          <w:b w:val="false"/>
          <w:i w:val="false"/>
          <w:color w:val="000000"/>
          <w:sz w:val="28"/>
        </w:rPr>
        <w:t>
      Нысан</w:t>
      </w:r>
    </w:p>
    <w:bookmarkStart w:name="z237" w:id="164"/>
    <w:p>
      <w:pPr>
        <w:spacing w:after="0"/>
        <w:ind w:left="0"/>
        <w:jc w:val="left"/>
      </w:pPr>
      <w:r>
        <w:rPr>
          <w:rFonts w:ascii="Times New Roman"/>
          <w:b/>
          <w:i w:val="false"/>
          <w:color w:val="000000"/>
        </w:rPr>
        <w:t xml:space="preserve"> Мұраға құқық туралы куәліктің (шарт, өсиет, сенімхат)</w:t>
      </w:r>
      <w:r>
        <w:br/>
      </w:r>
      <w:r>
        <w:rPr>
          <w:rFonts w:ascii="Times New Roman"/>
          <w:b/>
          <w:i w:val="false"/>
          <w:color w:val="000000"/>
        </w:rPr>
        <w:t>телнұсқасына куәландыру жазбасы</w:t>
      </w:r>
    </w:p>
    <w:bookmarkEnd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мұраға құқық (шарт, өсиет, сенімхат) туралы куәліктің осы</w:t>
      </w:r>
    </w:p>
    <w:p>
      <w:pPr>
        <w:spacing w:after="0"/>
        <w:ind w:left="0"/>
        <w:jc w:val="both"/>
      </w:pPr>
      <w:r>
        <w:rPr>
          <w:rFonts w:ascii="Times New Roman"/>
          <w:b w:val="false"/>
          <w:i w:val="false"/>
          <w:color w:val="000000"/>
          <w:sz w:val="28"/>
        </w:rPr>
        <w:t>
      телнұсқасының жоғалған құжаттың орнына</w:t>
      </w:r>
    </w:p>
    <w:p>
      <w:pPr>
        <w:spacing w:after="0"/>
        <w:ind w:left="0"/>
        <w:jc w:val="both"/>
      </w:pPr>
      <w:r>
        <w:rPr>
          <w:rFonts w:ascii="Times New Roman"/>
          <w:b w:val="false"/>
          <w:i w:val="false"/>
          <w:color w:val="000000"/>
          <w:sz w:val="28"/>
        </w:rPr>
        <w:t>
      азамат(ша)___________________________________________________________</w:t>
      </w:r>
    </w:p>
    <w:p>
      <w:pPr>
        <w:spacing w:after="0"/>
        <w:ind w:left="0"/>
        <w:jc w:val="both"/>
      </w:pPr>
      <w:r>
        <w:rPr>
          <w:rFonts w:ascii="Times New Roman"/>
          <w:b w:val="false"/>
          <w:i w:val="false"/>
          <w:color w:val="000000"/>
          <w:sz w:val="28"/>
        </w:rPr>
        <w:t>
                 (телнұсқа алған азаматтың тегі, аты және әкесінің аты (бар</w:t>
      </w:r>
    </w:p>
    <w:p>
      <w:pPr>
        <w:spacing w:after="0"/>
        <w:ind w:left="0"/>
        <w:jc w:val="both"/>
      </w:pPr>
      <w:r>
        <w:rPr>
          <w:rFonts w:ascii="Times New Roman"/>
          <w:b w:val="false"/>
          <w:i w:val="false"/>
          <w:color w:val="000000"/>
          <w:sz w:val="28"/>
        </w:rPr>
        <w:t>
      болса немесе ұйымның атауы)</w:t>
      </w:r>
    </w:p>
    <w:p>
      <w:pPr>
        <w:spacing w:after="0"/>
        <w:ind w:left="0"/>
        <w:jc w:val="both"/>
      </w:pPr>
      <w:r>
        <w:rPr>
          <w:rFonts w:ascii="Times New Roman"/>
          <w:b w:val="false"/>
          <w:i w:val="false"/>
          <w:color w:val="000000"/>
          <w:sz w:val="28"/>
        </w:rPr>
        <w:t>
      берілгендігін куәландырамын.</w:t>
      </w:r>
    </w:p>
    <w:p>
      <w:pPr>
        <w:spacing w:after="0"/>
        <w:ind w:left="0"/>
        <w:jc w:val="both"/>
      </w:pPr>
      <w:r>
        <w:rPr>
          <w:rFonts w:ascii="Times New Roman"/>
          <w:b w:val="false"/>
          <w:i w:val="false"/>
          <w:color w:val="000000"/>
          <w:sz w:val="28"/>
        </w:rPr>
        <w:t>
      Мұраға құқық (шарт, өсиет, сенімхат) туралы куәлікті 20__ жылғы "__"</w:t>
      </w:r>
    </w:p>
    <w:p>
      <w:pPr>
        <w:spacing w:after="0"/>
        <w:ind w:left="0"/>
        <w:jc w:val="both"/>
      </w:pPr>
      <w:r>
        <w:rPr>
          <w:rFonts w:ascii="Times New Roman"/>
          <w:b w:val="false"/>
          <w:i w:val="false"/>
          <w:color w:val="000000"/>
          <w:sz w:val="28"/>
        </w:rPr>
        <w:t>
      _______ нотариус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(мемлекеттік нотариаттық</w:t>
      </w:r>
    </w:p>
    <w:p>
      <w:pPr>
        <w:spacing w:after="0"/>
        <w:ind w:left="0"/>
        <w:jc w:val="both"/>
      </w:pPr>
      <w:r>
        <w:rPr>
          <w:rFonts w:ascii="Times New Roman"/>
          <w:b w:val="false"/>
          <w:i w:val="false"/>
          <w:color w:val="000000"/>
          <w:sz w:val="28"/>
        </w:rPr>
        <w:t>
      кеңсенің немесе жекеше нотариустың нотариаттық</w:t>
      </w:r>
    </w:p>
    <w:p>
      <w:pPr>
        <w:spacing w:after="0"/>
        <w:ind w:left="0"/>
        <w:jc w:val="both"/>
      </w:pPr>
      <w:r>
        <w:rPr>
          <w:rFonts w:ascii="Times New Roman"/>
          <w:b w:val="false"/>
          <w:i w:val="false"/>
          <w:color w:val="000000"/>
          <w:sz w:val="28"/>
        </w:rPr>
        <w:t>
      _____________________________________________________________ берген.</w:t>
      </w:r>
    </w:p>
    <w:p>
      <w:pPr>
        <w:spacing w:after="0"/>
        <w:ind w:left="0"/>
        <w:jc w:val="both"/>
      </w:pPr>
      <w:r>
        <w:rPr>
          <w:rFonts w:ascii="Times New Roman"/>
          <w:b w:val="false"/>
          <w:i w:val="false"/>
          <w:color w:val="000000"/>
          <w:sz w:val="28"/>
        </w:rPr>
        <w:t>
      округының атауы, жекеше нотариусқа мемлекеттік лицензия берген</w:t>
      </w:r>
    </w:p>
    <w:p>
      <w:pPr>
        <w:spacing w:after="0"/>
        <w:ind w:left="0"/>
        <w:jc w:val="both"/>
      </w:pPr>
      <w:r>
        <w:rPr>
          <w:rFonts w:ascii="Times New Roman"/>
          <w:b w:val="false"/>
          <w:i w:val="false"/>
          <w:color w:val="000000"/>
          <w:sz w:val="28"/>
        </w:rPr>
        <w:t>
      орган және нөмірі, берілген күні)</w:t>
      </w:r>
    </w:p>
    <w:p>
      <w:pPr>
        <w:spacing w:after="0"/>
        <w:ind w:left="0"/>
        <w:jc w:val="both"/>
      </w:pPr>
      <w:r>
        <w:rPr>
          <w:rFonts w:ascii="Times New Roman"/>
          <w:b w:val="false"/>
          <w:i w:val="false"/>
          <w:color w:val="000000"/>
          <w:sz w:val="28"/>
        </w:rPr>
        <w:t>
      20__жылдың "____" _________ берген және №___ тізілімде тіркелген.</w:t>
      </w:r>
    </w:p>
    <w:p>
      <w:pPr>
        <w:spacing w:after="0"/>
        <w:ind w:left="0"/>
        <w:jc w:val="both"/>
      </w:pPr>
      <w:r>
        <w:rPr>
          <w:rFonts w:ascii="Times New Roman"/>
          <w:b w:val="false"/>
          <w:i w:val="false"/>
          <w:color w:val="000000"/>
          <w:sz w:val="28"/>
        </w:rPr>
        <w:t>
      Мұраға құқық (шарт, өсиет, сенімхат) туралы куәліктің бір данасы</w:t>
      </w:r>
    </w:p>
    <w:p>
      <w:pPr>
        <w:spacing w:after="0"/>
        <w:ind w:left="0"/>
        <w:jc w:val="both"/>
      </w:pPr>
      <w:r>
        <w:rPr>
          <w:rFonts w:ascii="Times New Roman"/>
          <w:b w:val="false"/>
          <w:i w:val="false"/>
          <w:color w:val="000000"/>
          <w:sz w:val="28"/>
        </w:rPr>
        <w:t>
      нотариустың істерінде сақталуда.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нотариустың</w:t>
      </w:r>
    </w:p>
    <w:p>
      <w:pPr>
        <w:spacing w:after="0"/>
        <w:ind w:left="0"/>
        <w:jc w:val="both"/>
      </w:pPr>
      <w:r>
        <w:rPr>
          <w:rFonts w:ascii="Times New Roman"/>
          <w:b w:val="false"/>
          <w:i w:val="false"/>
          <w:color w:val="000000"/>
          <w:sz w:val="28"/>
        </w:rPr>
        <w:t>
      нотариаттық округының немесе мемлекеттік нотариаттық кеңсенің атауы)</w:t>
      </w:r>
    </w:p>
    <w:p>
      <w:pPr>
        <w:spacing w:after="0"/>
        <w:ind w:left="0"/>
        <w:jc w:val="both"/>
      </w:pPr>
      <w:r>
        <w:rPr>
          <w:rFonts w:ascii="Times New Roman"/>
          <w:b w:val="false"/>
          <w:i w:val="false"/>
          <w:color w:val="000000"/>
          <w:sz w:val="28"/>
        </w:rPr>
        <w:t>
      Азамат(ша)______________________________________ жеке басы анықталды,</w:t>
      </w:r>
    </w:p>
    <w:p>
      <w:pPr>
        <w:spacing w:after="0"/>
        <w:ind w:left="0"/>
        <w:jc w:val="both"/>
      </w:pPr>
      <w:r>
        <w:rPr>
          <w:rFonts w:ascii="Times New Roman"/>
          <w:b w:val="false"/>
          <w:i w:val="false"/>
          <w:color w:val="000000"/>
          <w:sz w:val="28"/>
        </w:rPr>
        <w:t>
        (телнұсқаны алушының тегі, аты және әкесінің аты (бар болса))</w:t>
      </w:r>
    </w:p>
    <w:p>
      <w:pPr>
        <w:spacing w:after="0"/>
        <w:ind w:left="0"/>
        <w:jc w:val="both"/>
      </w:pPr>
      <w:r>
        <w:rPr>
          <w:rFonts w:ascii="Times New Roman"/>
          <w:b w:val="false"/>
          <w:i w:val="false"/>
          <w:color w:val="000000"/>
          <w:sz w:val="28"/>
        </w:rPr>
        <w:t>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телнұсқаны ұйым сұратса, "Азамат (ша)________ жеке басы</w:t>
      </w:r>
    </w:p>
    <w:p>
      <w:pPr>
        <w:spacing w:after="0"/>
        <w:ind w:left="0"/>
        <w:jc w:val="both"/>
      </w:pPr>
      <w:r>
        <w:rPr>
          <w:rFonts w:ascii="Times New Roman"/>
          <w:b w:val="false"/>
          <w:i w:val="false"/>
          <w:color w:val="000000"/>
          <w:sz w:val="28"/>
        </w:rPr>
        <w:t>
      анықталды" деген сөздердің орнына "Өкілдің (ұйым атауы) өкілеттігі</w:t>
      </w:r>
    </w:p>
    <w:p>
      <w:pPr>
        <w:spacing w:after="0"/>
        <w:ind w:left="0"/>
        <w:jc w:val="both"/>
      </w:pPr>
      <w:r>
        <w:rPr>
          <w:rFonts w:ascii="Times New Roman"/>
          <w:b w:val="false"/>
          <w:i w:val="false"/>
          <w:color w:val="000000"/>
          <w:sz w:val="28"/>
        </w:rPr>
        <w:t>
      тексерілді" деп жазылады. Өсиет телнұсқасында жазылатын куәландыру</w:t>
      </w:r>
    </w:p>
    <w:p>
      <w:pPr>
        <w:spacing w:after="0"/>
        <w:ind w:left="0"/>
        <w:jc w:val="both"/>
      </w:pPr>
      <w:r>
        <w:rPr>
          <w:rFonts w:ascii="Times New Roman"/>
          <w:b w:val="false"/>
          <w:i w:val="false"/>
          <w:color w:val="000000"/>
          <w:sz w:val="28"/>
        </w:rPr>
        <w:t>
      жазбасында да "анықталды" деген сөзден кейін "өсиет қалдырушының</w:t>
      </w:r>
    </w:p>
    <w:p>
      <w:pPr>
        <w:spacing w:after="0"/>
        <w:ind w:left="0"/>
        <w:jc w:val="both"/>
      </w:pPr>
      <w:r>
        <w:rPr>
          <w:rFonts w:ascii="Times New Roman"/>
          <w:b w:val="false"/>
          <w:i w:val="false"/>
          <w:color w:val="000000"/>
          <w:sz w:val="28"/>
        </w:rPr>
        <w:t>
      қайтыс болғаны тексерілді" деген сөздер қосылып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64-қосымша</w:t>
            </w:r>
          </w:p>
        </w:tc>
      </w:tr>
    </w:tbl>
    <w:p>
      <w:pPr>
        <w:spacing w:after="0"/>
        <w:ind w:left="0"/>
        <w:jc w:val="both"/>
      </w:pPr>
      <w:r>
        <w:rPr>
          <w:rFonts w:ascii="Times New Roman"/>
          <w:b w:val="false"/>
          <w:i w:val="false"/>
          <w:color w:val="000000"/>
          <w:sz w:val="28"/>
        </w:rPr>
        <w:t>
      Нысан</w:t>
      </w:r>
    </w:p>
    <w:bookmarkStart w:name="z238" w:id="165"/>
    <w:p>
      <w:pPr>
        <w:spacing w:after="0"/>
        <w:ind w:left="0"/>
        <w:jc w:val="left"/>
      </w:pPr>
      <w:r>
        <w:rPr>
          <w:rFonts w:ascii="Times New Roman"/>
          <w:b/>
          <w:i w:val="false"/>
          <w:color w:val="000000"/>
        </w:rPr>
        <w:t xml:space="preserve"> Тізілімнен үзінді көшірменің дұрыстығын куәландыру туралы</w:t>
      </w:r>
      <w:r>
        <w:br/>
      </w:r>
      <w:r>
        <w:rPr>
          <w:rFonts w:ascii="Times New Roman"/>
          <w:b/>
          <w:i w:val="false"/>
          <w:color w:val="000000"/>
        </w:rPr>
        <w:t>куәландыру жазбасы</w:t>
      </w:r>
    </w:p>
    <w:bookmarkEnd w:id="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xml:space="preserve">
      мемлекеттік лицензия берген орган және нөмірі, берілген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20__ жыл үшін № ___(кітаптағы №____тізілімдегі) тіркеуге</w:t>
      </w:r>
    </w:p>
    <w:p>
      <w:pPr>
        <w:spacing w:after="0"/>
        <w:ind w:left="0"/>
        <w:jc w:val="both"/>
      </w:pPr>
      <w:r>
        <w:rPr>
          <w:rFonts w:ascii="Times New Roman"/>
          <w:b w:val="false"/>
          <w:i w:val="false"/>
          <w:color w:val="000000"/>
          <w:sz w:val="28"/>
        </w:rPr>
        <w:t>
      арналған тізілімнен осы үзінді көшірменің дұрыстығын куәландырамын.</w:t>
      </w:r>
    </w:p>
    <w:p>
      <w:pPr>
        <w:spacing w:after="0"/>
        <w:ind w:left="0"/>
        <w:jc w:val="both"/>
      </w:pPr>
      <w:r>
        <w:rPr>
          <w:rFonts w:ascii="Times New Roman"/>
          <w:b w:val="false"/>
          <w:i w:val="false"/>
          <w:color w:val="000000"/>
          <w:sz w:val="28"/>
        </w:rPr>
        <w:t>
      Азамат (ша)______________ жеке басы анықталды, әрекетке қабілеттілігі</w:t>
      </w:r>
    </w:p>
    <w:p>
      <w:pPr>
        <w:spacing w:after="0"/>
        <w:ind w:left="0"/>
        <w:jc w:val="both"/>
      </w:pPr>
      <w:r>
        <w:rPr>
          <w:rFonts w:ascii="Times New Roman"/>
          <w:b w:val="false"/>
          <w:i w:val="false"/>
          <w:color w:val="000000"/>
          <w:sz w:val="28"/>
        </w:rPr>
        <w:t>
      (көшірмені алуға жүгінгеннің тегі, аты және әкесінің аты (бар болcа)</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телнұсқаны ұйым сұратса, "Азамат (ша)________ жеке басы</w:t>
      </w:r>
    </w:p>
    <w:p>
      <w:pPr>
        <w:spacing w:after="0"/>
        <w:ind w:left="0"/>
        <w:jc w:val="both"/>
      </w:pPr>
      <w:r>
        <w:rPr>
          <w:rFonts w:ascii="Times New Roman"/>
          <w:b w:val="false"/>
          <w:i w:val="false"/>
          <w:color w:val="000000"/>
          <w:sz w:val="28"/>
        </w:rPr>
        <w:t>
      анықталды" деген сөздердің орнына "Өкілдің (ұйым атауы) өкілеттігі</w:t>
      </w:r>
    </w:p>
    <w:p>
      <w:pPr>
        <w:spacing w:after="0"/>
        <w:ind w:left="0"/>
        <w:jc w:val="both"/>
      </w:pPr>
      <w:r>
        <w:rPr>
          <w:rFonts w:ascii="Times New Roman"/>
          <w:b w:val="false"/>
          <w:i w:val="false"/>
          <w:color w:val="000000"/>
          <w:sz w:val="28"/>
        </w:rPr>
        <w:t>
      тексерілді." деп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65-қосымша</w:t>
            </w:r>
          </w:p>
        </w:tc>
      </w:tr>
    </w:tbl>
    <w:p>
      <w:pPr>
        <w:spacing w:after="0"/>
        <w:ind w:left="0"/>
        <w:jc w:val="both"/>
      </w:pPr>
      <w:r>
        <w:rPr>
          <w:rFonts w:ascii="Times New Roman"/>
          <w:b w:val="false"/>
          <w:i w:val="false"/>
          <w:color w:val="000000"/>
          <w:sz w:val="28"/>
        </w:rPr>
        <w:t>
      Нысан</w:t>
      </w:r>
    </w:p>
    <w:bookmarkStart w:name="z239" w:id="166"/>
    <w:p>
      <w:pPr>
        <w:spacing w:after="0"/>
        <w:ind w:left="0"/>
        <w:jc w:val="left"/>
      </w:pPr>
      <w:r>
        <w:rPr>
          <w:rFonts w:ascii="Times New Roman"/>
          <w:b/>
          <w:i w:val="false"/>
          <w:color w:val="000000"/>
        </w:rPr>
        <w:t xml:space="preserve"> Тұрғын үй салуға, сатып алуға немесе күрделі жөндеуге қарыз</w:t>
      </w:r>
      <w:r>
        <w:br/>
      </w:r>
      <w:r>
        <w:rPr>
          <w:rFonts w:ascii="Times New Roman"/>
          <w:b/>
          <w:i w:val="false"/>
          <w:color w:val="000000"/>
        </w:rPr>
        <w:t>(несие) берілуіне байланысты оны иеліктен шығаруға тыйым салу</w:t>
      </w:r>
    </w:p>
    <w:bookmarkEnd w:id="166"/>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аймағының атауы)</w:t>
      </w:r>
    </w:p>
    <w:p>
      <w:pPr>
        <w:spacing w:after="0"/>
        <w:ind w:left="0"/>
        <w:jc w:val="both"/>
      </w:pPr>
      <w:r>
        <w:rPr>
          <w:rFonts w:ascii="Times New Roman"/>
          <w:b w:val="false"/>
          <w:i w:val="false"/>
          <w:color w:val="000000"/>
          <w:sz w:val="28"/>
        </w:rPr>
        <w:t>
      нотариусы азамат (ша)__________________ (құрылысы, сатып алу, күрделі</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жөндеу үшін______ теңге сомасында қарыз (несие) бөлінгендігі туралы</w:t>
      </w:r>
    </w:p>
    <w:p>
      <w:pPr>
        <w:spacing w:after="0"/>
        <w:ind w:left="0"/>
        <w:jc w:val="both"/>
      </w:pPr>
      <w:r>
        <w:rPr>
          <w:rFonts w:ascii="Times New Roman"/>
          <w:b w:val="false"/>
          <w:i w:val="false"/>
          <w:color w:val="000000"/>
          <w:sz w:val="28"/>
        </w:rPr>
        <w:t>
      хабарламаның негізінде ______________________________________________</w:t>
      </w:r>
    </w:p>
    <w:p>
      <w:pPr>
        <w:spacing w:after="0"/>
        <w:ind w:left="0"/>
        <w:jc w:val="both"/>
      </w:pPr>
      <w:r>
        <w:rPr>
          <w:rFonts w:ascii="Times New Roman"/>
          <w:b w:val="false"/>
          <w:i w:val="false"/>
          <w:color w:val="000000"/>
          <w:sz w:val="28"/>
        </w:rPr>
        <w:t>
                                 (тұрғын үй-жайдың атауы, оның мекенжайы)</w:t>
      </w:r>
    </w:p>
    <w:p>
      <w:pPr>
        <w:spacing w:after="0"/>
        <w:ind w:left="0"/>
        <w:jc w:val="both"/>
      </w:pPr>
      <w:r>
        <w:rPr>
          <w:rFonts w:ascii="Times New Roman"/>
          <w:b w:val="false"/>
          <w:i w:val="false"/>
          <w:color w:val="000000"/>
          <w:sz w:val="28"/>
        </w:rPr>
        <w:t>
      қарыз (несие) толық өтелгенге дейін иеліктен алуға тыйым салдым.</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66-қосымша</w:t>
            </w:r>
          </w:p>
        </w:tc>
      </w:tr>
    </w:tbl>
    <w:p>
      <w:pPr>
        <w:spacing w:after="0"/>
        <w:ind w:left="0"/>
        <w:jc w:val="both"/>
      </w:pPr>
      <w:r>
        <w:rPr>
          <w:rFonts w:ascii="Times New Roman"/>
          <w:b w:val="false"/>
          <w:i w:val="false"/>
          <w:color w:val="000000"/>
          <w:sz w:val="28"/>
        </w:rPr>
        <w:t>
      Нысан</w:t>
      </w:r>
    </w:p>
    <w:bookmarkStart w:name="z240" w:id="167"/>
    <w:p>
      <w:pPr>
        <w:spacing w:after="0"/>
        <w:ind w:left="0"/>
        <w:jc w:val="left"/>
      </w:pPr>
      <w:r>
        <w:rPr>
          <w:rFonts w:ascii="Times New Roman"/>
          <w:b/>
          <w:i w:val="false"/>
          <w:color w:val="000000"/>
        </w:rPr>
        <w:t xml:space="preserve"> Мүлікті иеліктен шығаруға тыйым салу</w:t>
      </w:r>
    </w:p>
    <w:bookmarkEnd w:id="167"/>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нотариусы_________________________ байланысты____________ ___________</w:t>
      </w:r>
    </w:p>
    <w:p>
      <w:pPr>
        <w:spacing w:after="0"/>
        <w:ind w:left="0"/>
        <w:jc w:val="both"/>
      </w:pPr>
      <w:r>
        <w:rPr>
          <w:rFonts w:ascii="Times New Roman"/>
          <w:b w:val="false"/>
          <w:i w:val="false"/>
          <w:color w:val="000000"/>
          <w:sz w:val="28"/>
        </w:rPr>
        <w:t>
                (тыйым салудың негізі)     (мүлікті кепілге салушының тегі,</w:t>
      </w:r>
    </w:p>
    <w:p>
      <w:pPr>
        <w:spacing w:after="0"/>
        <w:ind w:left="0"/>
        <w:jc w:val="both"/>
      </w:pPr>
      <w:r>
        <w:rPr>
          <w:rFonts w:ascii="Times New Roman"/>
          <w:b w:val="false"/>
          <w:i w:val="false"/>
          <w:color w:val="000000"/>
          <w:sz w:val="28"/>
        </w:rPr>
        <w:t>
                                         аты және әкесінің аты (бар болса)</w:t>
      </w:r>
    </w:p>
    <w:p>
      <w:pPr>
        <w:spacing w:after="0"/>
        <w:ind w:left="0"/>
        <w:jc w:val="both"/>
      </w:pPr>
      <w:r>
        <w:rPr>
          <w:rFonts w:ascii="Times New Roman"/>
          <w:b w:val="false"/>
          <w:i w:val="false"/>
          <w:color w:val="000000"/>
          <w:sz w:val="28"/>
        </w:rPr>
        <w:t>
      тиесілі_____________________ _________________________ дейін иеліктен</w:t>
      </w:r>
    </w:p>
    <w:p>
      <w:pPr>
        <w:spacing w:after="0"/>
        <w:ind w:left="0"/>
        <w:jc w:val="both"/>
      </w:pPr>
      <w:r>
        <w:rPr>
          <w:rFonts w:ascii="Times New Roman"/>
          <w:b w:val="false"/>
          <w:i w:val="false"/>
          <w:color w:val="000000"/>
          <w:sz w:val="28"/>
        </w:rPr>
        <w:t>
                (мүліктің атауы)     (тыйымды салудың негізі)</w:t>
      </w:r>
    </w:p>
    <w:p>
      <w:pPr>
        <w:spacing w:after="0"/>
        <w:ind w:left="0"/>
        <w:jc w:val="both"/>
      </w:pPr>
      <w:r>
        <w:rPr>
          <w:rFonts w:ascii="Times New Roman"/>
          <w:b w:val="false"/>
          <w:i w:val="false"/>
          <w:color w:val="000000"/>
          <w:sz w:val="28"/>
        </w:rPr>
        <w:t>
      шығаруға тыйым салдым.</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67-қосымша</w:t>
            </w:r>
          </w:p>
        </w:tc>
      </w:tr>
    </w:tbl>
    <w:p>
      <w:pPr>
        <w:spacing w:after="0"/>
        <w:ind w:left="0"/>
        <w:jc w:val="both"/>
      </w:pPr>
      <w:r>
        <w:rPr>
          <w:rFonts w:ascii="Times New Roman"/>
          <w:b w:val="false"/>
          <w:i w:val="false"/>
          <w:color w:val="000000"/>
          <w:sz w:val="28"/>
        </w:rPr>
        <w:t>
      Нысан</w:t>
      </w:r>
    </w:p>
    <w:bookmarkStart w:name="z241" w:id="168"/>
    <w:p>
      <w:pPr>
        <w:spacing w:after="0"/>
        <w:ind w:left="0"/>
        <w:jc w:val="left"/>
      </w:pPr>
      <w:r>
        <w:rPr>
          <w:rFonts w:ascii="Times New Roman"/>
          <w:b/>
          <w:i w:val="false"/>
          <w:color w:val="000000"/>
        </w:rPr>
        <w:t xml:space="preserve"> Кепіл туралы шартқа байланысты жылжымайтын мүлікті</w:t>
      </w:r>
      <w:r>
        <w:br/>
      </w:r>
      <w:r>
        <w:rPr>
          <w:rFonts w:ascii="Times New Roman"/>
          <w:b/>
          <w:i w:val="false"/>
          <w:color w:val="000000"/>
        </w:rPr>
        <w:t>иеліктен шығаруға тыйым салу</w:t>
      </w:r>
    </w:p>
    <w:bookmarkEnd w:id="168"/>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xml:space="preserve">
      нотариусы "Нотариат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__-бабының</w:t>
      </w:r>
    </w:p>
    <w:p>
      <w:pPr>
        <w:spacing w:after="0"/>
        <w:ind w:left="0"/>
        <w:jc w:val="both"/>
      </w:pPr>
      <w:r>
        <w:rPr>
          <w:rFonts w:ascii="Times New Roman"/>
          <w:b w:val="false"/>
          <w:i w:val="false"/>
          <w:color w:val="000000"/>
          <w:sz w:val="28"/>
        </w:rPr>
        <w:t>
      негізінде кепіл туралы шарттың куәландырылуына байланысты шартта</w:t>
      </w:r>
    </w:p>
    <w:p>
      <w:pPr>
        <w:spacing w:after="0"/>
        <w:ind w:left="0"/>
        <w:jc w:val="both"/>
      </w:pPr>
      <w:r>
        <w:rPr>
          <w:rFonts w:ascii="Times New Roman"/>
          <w:b w:val="false"/>
          <w:i w:val="false"/>
          <w:color w:val="000000"/>
          <w:sz w:val="28"/>
        </w:rPr>
        <w:t>
      көрсетілген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(жылжымайтын мүлікті салушының тегі, аты және әкесінің аты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_____________ тиесілі жылжымайтын мүлік кепілі туралы шарт тоқтағанға</w:t>
      </w:r>
    </w:p>
    <w:p>
      <w:pPr>
        <w:spacing w:after="0"/>
        <w:ind w:left="0"/>
        <w:jc w:val="both"/>
      </w:pPr>
      <w:r>
        <w:rPr>
          <w:rFonts w:ascii="Times New Roman"/>
          <w:b w:val="false"/>
          <w:i w:val="false"/>
          <w:color w:val="000000"/>
          <w:sz w:val="28"/>
        </w:rPr>
        <w:t>
      дейін иеліктен шығаруға тыйым саламын.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тыйым салу куәландыру жазбасынан кейін кепіл туралы шартта</w:t>
      </w:r>
    </w:p>
    <w:p>
      <w:pPr>
        <w:spacing w:after="0"/>
        <w:ind w:left="0"/>
        <w:jc w:val="both"/>
      </w:pPr>
      <w:r>
        <w:rPr>
          <w:rFonts w:ascii="Times New Roman"/>
          <w:b w:val="false"/>
          <w:i w:val="false"/>
          <w:color w:val="000000"/>
          <w:sz w:val="28"/>
        </w:rPr>
        <w:t>
      баяндалады.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68-қосымша</w:t>
            </w:r>
          </w:p>
        </w:tc>
      </w:tr>
    </w:tbl>
    <w:p>
      <w:pPr>
        <w:spacing w:after="0"/>
        <w:ind w:left="0"/>
        <w:jc w:val="both"/>
      </w:pPr>
      <w:r>
        <w:rPr>
          <w:rFonts w:ascii="Times New Roman"/>
          <w:b w:val="false"/>
          <w:i w:val="false"/>
          <w:color w:val="000000"/>
          <w:sz w:val="28"/>
        </w:rPr>
        <w:t>
      Нысан</w:t>
      </w:r>
    </w:p>
    <w:bookmarkStart w:name="z242" w:id="169"/>
    <w:p>
      <w:pPr>
        <w:spacing w:after="0"/>
        <w:ind w:left="0"/>
        <w:jc w:val="left"/>
      </w:pPr>
      <w:r>
        <w:rPr>
          <w:rFonts w:ascii="Times New Roman"/>
          <w:b/>
          <w:i w:val="false"/>
          <w:color w:val="000000"/>
        </w:rPr>
        <w:t xml:space="preserve"> Акцепт күнінің көрсетілмеуіне наразылық білдіру туралы</w:t>
      </w:r>
      <w:r>
        <w:br/>
      </w:r>
      <w:r>
        <w:rPr>
          <w:rFonts w:ascii="Times New Roman"/>
          <w:b/>
          <w:i w:val="false"/>
          <w:color w:val="000000"/>
        </w:rPr>
        <w:t>акті</w:t>
      </w:r>
    </w:p>
    <w:bookmarkEnd w:id="169"/>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20__ жылғы "__"___ _______________ _________________ төлем</w:t>
      </w:r>
    </w:p>
    <w:p>
      <w:pPr>
        <w:spacing w:after="0"/>
        <w:ind w:left="0"/>
        <w:jc w:val="both"/>
      </w:pPr>
      <w:r>
        <w:rPr>
          <w:rFonts w:ascii="Times New Roman"/>
          <w:b w:val="false"/>
          <w:i w:val="false"/>
          <w:color w:val="000000"/>
          <w:sz w:val="28"/>
        </w:rPr>
        <w:t>
                                 (берілген орны)  (төлем уақыты көрсетіледі)</w:t>
      </w:r>
    </w:p>
    <w:p>
      <w:pPr>
        <w:spacing w:after="0"/>
        <w:ind w:left="0"/>
        <w:jc w:val="both"/>
      </w:pPr>
      <w:r>
        <w:rPr>
          <w:rFonts w:ascii="Times New Roman"/>
          <w:b w:val="false"/>
          <w:i w:val="false"/>
          <w:color w:val="000000"/>
          <w:sz w:val="28"/>
        </w:rPr>
        <w:t>
      мерзімімен_________ сомада берген ауыспалы вексельді заңды ұстаушының</w:t>
      </w:r>
    </w:p>
    <w:p>
      <w:pPr>
        <w:spacing w:after="0"/>
        <w:ind w:left="0"/>
        <w:jc w:val="both"/>
      </w:pPr>
      <w:r>
        <w:rPr>
          <w:rFonts w:ascii="Times New Roman"/>
          <w:b w:val="false"/>
          <w:i w:val="false"/>
          <w:color w:val="000000"/>
          <w:sz w:val="28"/>
        </w:rPr>
        <w:t>
      (вексель берілген сома)</w:t>
      </w:r>
    </w:p>
    <w:p>
      <w:pPr>
        <w:spacing w:after="0"/>
        <w:ind w:left="0"/>
        <w:jc w:val="both"/>
      </w:pPr>
      <w:r>
        <w:rPr>
          <w:rFonts w:ascii="Times New Roman"/>
          <w:b w:val="false"/>
          <w:i w:val="false"/>
          <w:color w:val="000000"/>
          <w:sz w:val="28"/>
        </w:rPr>
        <w:t>
      маған көрсеткен №_____ вексельді төлем төлеуші_______________________</w:t>
      </w:r>
    </w:p>
    <w:p>
      <w:pPr>
        <w:spacing w:after="0"/>
        <w:ind w:left="0"/>
        <w:jc w:val="both"/>
      </w:pPr>
      <w:r>
        <w:rPr>
          <w:rFonts w:ascii="Times New Roman"/>
          <w:b w:val="false"/>
          <w:i w:val="false"/>
          <w:color w:val="000000"/>
          <w:sz w:val="28"/>
        </w:rPr>
        <w:t>
                                                    (төлем төлеушінің атауы)</w:t>
      </w:r>
    </w:p>
    <w:p>
      <w:pPr>
        <w:spacing w:after="0"/>
        <w:ind w:left="0"/>
        <w:jc w:val="both"/>
      </w:pPr>
      <w:r>
        <w:rPr>
          <w:rFonts w:ascii="Times New Roman"/>
          <w:b w:val="false"/>
          <w:i w:val="false"/>
          <w:color w:val="000000"/>
          <w:sz w:val="28"/>
        </w:rPr>
        <w:t>
      акцептің күнін көрсетпей акцептегенін куәландырамын.</w:t>
      </w:r>
    </w:p>
    <w:p>
      <w:pPr>
        <w:spacing w:after="0"/>
        <w:ind w:left="0"/>
        <w:jc w:val="both"/>
      </w:pPr>
      <w:r>
        <w:rPr>
          <w:rFonts w:ascii="Times New Roman"/>
          <w:b w:val="false"/>
          <w:i w:val="false"/>
          <w:color w:val="000000"/>
          <w:sz w:val="28"/>
        </w:rPr>
        <w:t>
      Осыған байланысты және "Қазақстан Республикасындағы вексель</w:t>
      </w:r>
    </w:p>
    <w:p>
      <w:pPr>
        <w:spacing w:after="0"/>
        <w:ind w:left="0"/>
        <w:jc w:val="both"/>
      </w:pPr>
      <w:r>
        <w:rPr>
          <w:rFonts w:ascii="Times New Roman"/>
          <w:b w:val="false"/>
          <w:i w:val="false"/>
          <w:color w:val="000000"/>
          <w:sz w:val="28"/>
        </w:rPr>
        <w:t xml:space="preserve">
      айналысы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___-бабын басшылыққа</w:t>
      </w:r>
    </w:p>
    <w:p>
      <w:pPr>
        <w:spacing w:after="0"/>
        <w:ind w:left="0"/>
        <w:jc w:val="both"/>
      </w:pPr>
      <w:r>
        <w:rPr>
          <w:rFonts w:ascii="Times New Roman"/>
          <w:b w:val="false"/>
          <w:i w:val="false"/>
          <w:color w:val="000000"/>
          <w:sz w:val="28"/>
        </w:rPr>
        <w:t>
      ала отырып, көрсетілген вексельдің акцепті күнінің</w:t>
      </w:r>
    </w:p>
    <w:p>
      <w:pPr>
        <w:spacing w:after="0"/>
        <w:ind w:left="0"/>
        <w:jc w:val="both"/>
      </w:pPr>
      <w:r>
        <w:rPr>
          <w:rFonts w:ascii="Times New Roman"/>
          <w:b w:val="false"/>
          <w:i w:val="false"/>
          <w:color w:val="000000"/>
          <w:sz w:val="28"/>
        </w:rPr>
        <w:t>
      көрсетілмегендігіне наразылық білдіремін.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69-қосымша</w:t>
            </w:r>
          </w:p>
        </w:tc>
      </w:tr>
    </w:tbl>
    <w:p>
      <w:pPr>
        <w:spacing w:after="0"/>
        <w:ind w:left="0"/>
        <w:jc w:val="both"/>
      </w:pPr>
      <w:r>
        <w:rPr>
          <w:rFonts w:ascii="Times New Roman"/>
          <w:b w:val="false"/>
          <w:i w:val="false"/>
          <w:color w:val="000000"/>
          <w:sz w:val="28"/>
        </w:rPr>
        <w:t>
      Нысан</w:t>
      </w:r>
    </w:p>
    <w:bookmarkStart w:name="z243" w:id="170"/>
    <w:p>
      <w:pPr>
        <w:spacing w:after="0"/>
        <w:ind w:left="0"/>
        <w:jc w:val="left"/>
      </w:pPr>
      <w:r>
        <w:rPr>
          <w:rFonts w:ascii="Times New Roman"/>
          <w:b/>
          <w:i w:val="false"/>
          <w:color w:val="000000"/>
        </w:rPr>
        <w:t xml:space="preserve"> Вексельдің төленбегеніне наразылық білдіру туралы акті</w:t>
      </w:r>
    </w:p>
    <w:bookmarkEnd w:id="170"/>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xml:space="preserve">
      мемлекеттік лицензия берген орган және нөмірі, берілген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нотариусы_______________________ акцептеген___________________ сомаға</w:t>
      </w:r>
    </w:p>
    <w:p>
      <w:pPr>
        <w:spacing w:after="0"/>
        <w:ind w:left="0"/>
        <w:jc w:val="both"/>
      </w:pPr>
      <w:r>
        <w:rPr>
          <w:rFonts w:ascii="Times New Roman"/>
          <w:b w:val="false"/>
          <w:i w:val="false"/>
          <w:color w:val="000000"/>
          <w:sz w:val="28"/>
        </w:rPr>
        <w:t>
                 (акцептеушінің атауы)        (вексель берілген сома)</w:t>
      </w:r>
    </w:p>
    <w:p>
      <w:pPr>
        <w:spacing w:after="0"/>
        <w:ind w:left="0"/>
        <w:jc w:val="both"/>
      </w:pPr>
      <w:r>
        <w:rPr>
          <w:rFonts w:ascii="Times New Roman"/>
          <w:b w:val="false"/>
          <w:i w:val="false"/>
          <w:color w:val="000000"/>
          <w:sz w:val="28"/>
        </w:rPr>
        <w:t>
      ____________________төлем мерзімімен_________________________________</w:t>
      </w:r>
    </w:p>
    <w:p>
      <w:pPr>
        <w:spacing w:after="0"/>
        <w:ind w:left="0"/>
        <w:jc w:val="both"/>
      </w:pPr>
      <w:r>
        <w:rPr>
          <w:rFonts w:ascii="Times New Roman"/>
          <w:b w:val="false"/>
          <w:i w:val="false"/>
          <w:color w:val="000000"/>
          <w:sz w:val="28"/>
        </w:rPr>
        <w:t>
      (төлем мерзімі көрсетіледі)                 (берілген орны)</w:t>
      </w:r>
    </w:p>
    <w:p>
      <w:pPr>
        <w:spacing w:after="0"/>
        <w:ind w:left="0"/>
        <w:jc w:val="both"/>
      </w:pPr>
      <w:r>
        <w:rPr>
          <w:rFonts w:ascii="Times New Roman"/>
          <w:b w:val="false"/>
          <w:i w:val="false"/>
          <w:color w:val="000000"/>
          <w:sz w:val="28"/>
        </w:rPr>
        <w:t>
      20__ жылғы "__"_____ ____________________ берген №____ ауыспалы (жай)</w:t>
      </w:r>
    </w:p>
    <w:p>
      <w:pPr>
        <w:spacing w:after="0"/>
        <w:ind w:left="0"/>
        <w:jc w:val="both"/>
      </w:pPr>
      <w:r>
        <w:rPr>
          <w:rFonts w:ascii="Times New Roman"/>
          <w:b w:val="false"/>
          <w:i w:val="false"/>
          <w:color w:val="000000"/>
          <w:sz w:val="28"/>
        </w:rPr>
        <w:t>
      (вексель берушінің атауы)</w:t>
      </w:r>
    </w:p>
    <w:p>
      <w:pPr>
        <w:spacing w:after="0"/>
        <w:ind w:left="0"/>
        <w:jc w:val="both"/>
      </w:pPr>
      <w:r>
        <w:rPr>
          <w:rFonts w:ascii="Times New Roman"/>
          <w:b w:val="false"/>
          <w:i w:val="false"/>
          <w:color w:val="000000"/>
          <w:sz w:val="28"/>
        </w:rPr>
        <w:t>
      вексельді заңды ұстаушы________________________ өтініші бойынша маған</w:t>
      </w:r>
    </w:p>
    <w:p>
      <w:pPr>
        <w:spacing w:after="0"/>
        <w:ind w:left="0"/>
        <w:jc w:val="both"/>
      </w:pPr>
      <w:r>
        <w:rPr>
          <w:rFonts w:ascii="Times New Roman"/>
          <w:b w:val="false"/>
          <w:i w:val="false"/>
          <w:color w:val="000000"/>
          <w:sz w:val="28"/>
        </w:rPr>
        <w:t>
      (акцептанттың, вексельді ұстаушының, домицилианттың атауы)</w:t>
      </w:r>
    </w:p>
    <w:p>
      <w:pPr>
        <w:spacing w:after="0"/>
        <w:ind w:left="0"/>
        <w:jc w:val="both"/>
      </w:pPr>
      <w:r>
        <w:rPr>
          <w:rFonts w:ascii="Times New Roman"/>
          <w:b w:val="false"/>
          <w:i w:val="false"/>
          <w:color w:val="000000"/>
          <w:sz w:val="28"/>
        </w:rPr>
        <w:t>
      ұсынылған осы аталған вексельге байланысты____ жылғы____ акцептантқа,</w:t>
      </w:r>
    </w:p>
    <w:p>
      <w:pPr>
        <w:spacing w:after="0"/>
        <w:ind w:left="0"/>
        <w:jc w:val="both"/>
      </w:pPr>
      <w:r>
        <w:rPr>
          <w:rFonts w:ascii="Times New Roman"/>
          <w:b w:val="false"/>
          <w:i w:val="false"/>
          <w:color w:val="000000"/>
          <w:sz w:val="28"/>
        </w:rPr>
        <w:t>
      (вексель ұстаушы, домицилиант)</w:t>
      </w:r>
    </w:p>
    <w:p>
      <w:pPr>
        <w:spacing w:after="0"/>
        <w:ind w:left="0"/>
        <w:jc w:val="both"/>
      </w:pPr>
      <w:r>
        <w:rPr>
          <w:rFonts w:ascii="Times New Roman"/>
          <w:b w:val="false"/>
          <w:i w:val="false"/>
          <w:color w:val="000000"/>
          <w:sz w:val="28"/>
        </w:rPr>
        <w:t>
      ______________________________________ жылғы "__"________ төлем жасау</w:t>
      </w:r>
    </w:p>
    <w:p>
      <w:pPr>
        <w:spacing w:after="0"/>
        <w:ind w:left="0"/>
        <w:jc w:val="both"/>
      </w:pPr>
      <w:r>
        <w:rPr>
          <w:rFonts w:ascii="Times New Roman"/>
          <w:b w:val="false"/>
          <w:i w:val="false"/>
          <w:color w:val="000000"/>
          <w:sz w:val="28"/>
        </w:rPr>
        <w:t>
      вексель ұстаушының, домицилианттың атауы)</w:t>
      </w:r>
    </w:p>
    <w:p>
      <w:pPr>
        <w:spacing w:after="0"/>
        <w:ind w:left="0"/>
        <w:jc w:val="both"/>
      </w:pPr>
      <w:r>
        <w:rPr>
          <w:rFonts w:ascii="Times New Roman"/>
          <w:b w:val="false"/>
          <w:i w:val="false"/>
          <w:color w:val="000000"/>
          <w:sz w:val="28"/>
        </w:rPr>
        <w:t>
      туралы талап қойдым және төлем алған жоқпын.</w:t>
      </w:r>
    </w:p>
    <w:p>
      <w:pPr>
        <w:spacing w:after="0"/>
        <w:ind w:left="0"/>
        <w:jc w:val="both"/>
      </w:pPr>
      <w:r>
        <w:rPr>
          <w:rFonts w:ascii="Times New Roman"/>
          <w:b w:val="false"/>
          <w:i w:val="false"/>
          <w:color w:val="000000"/>
          <w:sz w:val="28"/>
        </w:rPr>
        <w:t>
      Осы айтылғанды және "Қазақстан Республикасындағы вексель айналысы</w:t>
      </w:r>
    </w:p>
    <w:p>
      <w:pPr>
        <w:spacing w:after="0"/>
        <w:ind w:left="0"/>
        <w:jc w:val="both"/>
      </w:pPr>
      <w:r>
        <w:rPr>
          <w:rFonts w:ascii="Times New Roman"/>
          <w:b w:val="false"/>
          <w:i w:val="false"/>
          <w:color w:val="000000"/>
          <w:sz w:val="28"/>
        </w:rPr>
        <w:t xml:space="preserve">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43-бабын басшылыққа ала</w:t>
      </w:r>
    </w:p>
    <w:p>
      <w:pPr>
        <w:spacing w:after="0"/>
        <w:ind w:left="0"/>
        <w:jc w:val="both"/>
      </w:pPr>
      <w:r>
        <w:rPr>
          <w:rFonts w:ascii="Times New Roman"/>
          <w:b w:val="false"/>
          <w:i w:val="false"/>
          <w:color w:val="000000"/>
          <w:sz w:val="28"/>
        </w:rPr>
        <w:t>
      отырып, жоғарыда көрсетілген вексельге акцептантқа (вексель ұстаушы)</w:t>
      </w:r>
    </w:p>
    <w:p>
      <w:pPr>
        <w:spacing w:after="0"/>
        <w:ind w:left="0"/>
        <w:jc w:val="both"/>
      </w:pPr>
      <w:r>
        <w:rPr>
          <w:rFonts w:ascii="Times New Roman"/>
          <w:b w:val="false"/>
          <w:i w:val="false"/>
          <w:color w:val="000000"/>
          <w:sz w:val="28"/>
        </w:rPr>
        <w:t>
      қарсы төлем төлемегеніне наразылық білдіремін.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70-қосымша</w:t>
            </w:r>
          </w:p>
        </w:tc>
      </w:tr>
    </w:tbl>
    <w:p>
      <w:pPr>
        <w:spacing w:after="0"/>
        <w:ind w:left="0"/>
        <w:jc w:val="both"/>
      </w:pPr>
      <w:r>
        <w:rPr>
          <w:rFonts w:ascii="Times New Roman"/>
          <w:b w:val="false"/>
          <w:i w:val="false"/>
          <w:color w:val="000000"/>
          <w:sz w:val="28"/>
        </w:rPr>
        <w:t>
      Нысан</w:t>
      </w:r>
    </w:p>
    <w:bookmarkStart w:name="z244" w:id="171"/>
    <w:p>
      <w:pPr>
        <w:spacing w:after="0"/>
        <w:ind w:left="0"/>
        <w:jc w:val="left"/>
      </w:pPr>
      <w:r>
        <w:rPr>
          <w:rFonts w:ascii="Times New Roman"/>
          <w:b/>
          <w:i w:val="false"/>
          <w:color w:val="000000"/>
        </w:rPr>
        <w:t xml:space="preserve"> Акцептелмеген вексельге наразылық білдіру туралы акті</w:t>
      </w:r>
    </w:p>
    <w:bookmarkEnd w:id="171"/>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нотариусы____________________ сомаға________________ төлем мерзімімен</w:t>
      </w:r>
    </w:p>
    <w:p>
      <w:pPr>
        <w:spacing w:after="0"/>
        <w:ind w:left="0"/>
        <w:jc w:val="both"/>
      </w:pPr>
      <w:r>
        <w:rPr>
          <w:rFonts w:ascii="Times New Roman"/>
          <w:b w:val="false"/>
          <w:i w:val="false"/>
          <w:color w:val="000000"/>
          <w:sz w:val="28"/>
        </w:rPr>
        <w:t>
      (вексель берілген сома) (төлем мерзімі көрсетіледі)</w:t>
      </w:r>
    </w:p>
    <w:p>
      <w:pPr>
        <w:spacing w:after="0"/>
        <w:ind w:left="0"/>
        <w:jc w:val="both"/>
      </w:pPr>
      <w:r>
        <w:rPr>
          <w:rFonts w:ascii="Times New Roman"/>
          <w:b w:val="false"/>
          <w:i w:val="false"/>
          <w:color w:val="000000"/>
          <w:sz w:val="28"/>
        </w:rPr>
        <w:t>
      20__ жылдың "__"_______ ______________________________</w:t>
      </w:r>
    </w:p>
    <w:p>
      <w:pPr>
        <w:spacing w:after="0"/>
        <w:ind w:left="0"/>
        <w:jc w:val="both"/>
      </w:pPr>
      <w:r>
        <w:rPr>
          <w:rFonts w:ascii="Times New Roman"/>
          <w:b w:val="false"/>
          <w:i w:val="false"/>
          <w:color w:val="000000"/>
          <w:sz w:val="28"/>
        </w:rPr>
        <w:t>
      (шыққан орны) (вексель берушінің атауы)</w:t>
      </w:r>
    </w:p>
    <w:p>
      <w:pPr>
        <w:spacing w:after="0"/>
        <w:ind w:left="0"/>
        <w:jc w:val="both"/>
      </w:pPr>
      <w:r>
        <w:rPr>
          <w:rFonts w:ascii="Times New Roman"/>
          <w:b w:val="false"/>
          <w:i w:val="false"/>
          <w:color w:val="000000"/>
          <w:sz w:val="28"/>
        </w:rPr>
        <w:t>
      берген №___ ауыспалы вексельді заңды ұстаушы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(вексельді ұстаушының атауы)</w:t>
      </w:r>
    </w:p>
    <w:p>
      <w:pPr>
        <w:spacing w:after="0"/>
        <w:ind w:left="0"/>
        <w:jc w:val="both"/>
      </w:pPr>
      <w:r>
        <w:rPr>
          <w:rFonts w:ascii="Times New Roman"/>
          <w:b w:val="false"/>
          <w:i w:val="false"/>
          <w:color w:val="000000"/>
          <w:sz w:val="28"/>
        </w:rPr>
        <w:t>
      өтініші бойынша аталған вексельді____акцептелмегені туралы наразылық</w:t>
      </w:r>
    </w:p>
    <w:p>
      <w:pPr>
        <w:spacing w:after="0"/>
        <w:ind w:left="0"/>
        <w:jc w:val="both"/>
      </w:pPr>
      <w:r>
        <w:rPr>
          <w:rFonts w:ascii="Times New Roman"/>
          <w:b w:val="false"/>
          <w:i w:val="false"/>
          <w:color w:val="000000"/>
          <w:sz w:val="28"/>
        </w:rPr>
        <w:t>
      білдіру үшін 20__ жылы "__"____________ ұсынуына орай вексель бойынша</w:t>
      </w:r>
    </w:p>
    <w:p>
      <w:pPr>
        <w:spacing w:after="0"/>
        <w:ind w:left="0"/>
        <w:jc w:val="both"/>
      </w:pPr>
      <w:r>
        <w:rPr>
          <w:rFonts w:ascii="Times New Roman"/>
          <w:b w:val="false"/>
          <w:i w:val="false"/>
          <w:color w:val="000000"/>
          <w:sz w:val="28"/>
        </w:rPr>
        <w:t>
      төлеушіге (төлеушінің атауы) акцепт туралы талап қойдым.</w:t>
      </w:r>
    </w:p>
    <w:p>
      <w:pPr>
        <w:spacing w:after="0"/>
        <w:ind w:left="0"/>
        <w:jc w:val="both"/>
      </w:pPr>
      <w:r>
        <w:rPr>
          <w:rFonts w:ascii="Times New Roman"/>
          <w:b w:val="false"/>
          <w:i w:val="false"/>
          <w:color w:val="000000"/>
          <w:sz w:val="28"/>
        </w:rPr>
        <w:t>
      Акцептелмеуге және "Қазақстан Республикасындағы вексель</w:t>
      </w:r>
    </w:p>
    <w:p>
      <w:pPr>
        <w:spacing w:after="0"/>
        <w:ind w:left="0"/>
        <w:jc w:val="both"/>
      </w:pPr>
      <w:r>
        <w:rPr>
          <w:rFonts w:ascii="Times New Roman"/>
          <w:b w:val="false"/>
          <w:i w:val="false"/>
          <w:color w:val="000000"/>
          <w:sz w:val="28"/>
        </w:rPr>
        <w:t xml:space="preserve">
      айналысы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43-бабын басшылыққа</w:t>
      </w:r>
    </w:p>
    <w:p>
      <w:pPr>
        <w:spacing w:after="0"/>
        <w:ind w:left="0"/>
        <w:jc w:val="both"/>
      </w:pPr>
      <w:r>
        <w:rPr>
          <w:rFonts w:ascii="Times New Roman"/>
          <w:b w:val="false"/>
          <w:i w:val="false"/>
          <w:color w:val="000000"/>
          <w:sz w:val="28"/>
        </w:rPr>
        <w:t>
      ала отырып, аталған вексельдің акцептелмегеніне наразылық білдіремін.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bookmarkStart w:name="z245" w:id="172"/>
    <w:p>
      <w:pPr>
        <w:spacing w:after="0"/>
        <w:ind w:left="0"/>
        <w:jc w:val="left"/>
      </w:pPr>
      <w:r>
        <w:rPr>
          <w:rFonts w:ascii="Times New Roman"/>
          <w:b/>
          <w:i w:val="false"/>
          <w:color w:val="000000"/>
        </w:rPr>
        <w:t xml:space="preserve"> Теңіз наразылығы туралы акті</w:t>
      </w:r>
    </w:p>
    <w:bookmarkEnd w:id="172"/>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нотариусы__________________________________________кемесінің капитаны</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(кеменің атауы, иесі, оның ұлты) (тегі, аты және әкесінің аты</w:t>
      </w:r>
    </w:p>
    <w:p>
      <w:pPr>
        <w:spacing w:after="0"/>
        <w:ind w:left="0"/>
        <w:jc w:val="both"/>
      </w:pPr>
      <w:r>
        <w:rPr>
          <w:rFonts w:ascii="Times New Roman"/>
          <w:b w:val="false"/>
          <w:i w:val="false"/>
          <w:color w:val="000000"/>
          <w:sz w:val="28"/>
        </w:rPr>
        <w:t>
      (бар болса), оның азаматтығы)</w:t>
      </w:r>
    </w:p>
    <w:p>
      <w:pPr>
        <w:spacing w:after="0"/>
        <w:ind w:left="0"/>
        <w:jc w:val="both"/>
      </w:pPr>
      <w:r>
        <w:rPr>
          <w:rFonts w:ascii="Times New Roman"/>
          <w:b w:val="false"/>
          <w:i w:val="false"/>
          <w:color w:val="000000"/>
          <w:sz w:val="28"/>
        </w:rPr>
        <w:t>
      20__ жылғы "__"___________ кеменің жүзу (тоқтау) кезінде орын алған</w:t>
      </w:r>
    </w:p>
    <w:p>
      <w:pPr>
        <w:spacing w:after="0"/>
        <w:ind w:left="0"/>
        <w:jc w:val="both"/>
      </w:pPr>
      <w:r>
        <w:rPr>
          <w:rFonts w:ascii="Times New Roman"/>
          <w:b w:val="false"/>
          <w:i w:val="false"/>
          <w:color w:val="000000"/>
          <w:sz w:val="28"/>
        </w:rPr>
        <w:t>
      оқиға туралы арызын қабылдадым.</w:t>
      </w:r>
    </w:p>
    <w:p>
      <w:pPr>
        <w:spacing w:after="0"/>
        <w:ind w:left="0"/>
        <w:jc w:val="both"/>
      </w:pPr>
      <w:r>
        <w:rPr>
          <w:rFonts w:ascii="Times New Roman"/>
          <w:b w:val="false"/>
          <w:i w:val="false"/>
          <w:color w:val="000000"/>
          <w:sz w:val="28"/>
        </w:rPr>
        <w:t>
      Капитанның арызы бойынша оқиға былай болған__________________________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(кеме капитаны арызының мазмұны)</w:t>
      </w:r>
    </w:p>
    <w:p>
      <w:pPr>
        <w:spacing w:after="0"/>
        <w:ind w:left="0"/>
        <w:jc w:val="both"/>
      </w:pPr>
      <w:r>
        <w:rPr>
          <w:rFonts w:ascii="Times New Roman"/>
          <w:b w:val="false"/>
          <w:i w:val="false"/>
          <w:color w:val="000000"/>
          <w:sz w:val="28"/>
        </w:rPr>
        <w:t>
      Қазақстан Республикасының заңнамаларына сәйкес маған ұсынылған кеме</w:t>
      </w:r>
    </w:p>
    <w:p>
      <w:pPr>
        <w:spacing w:after="0"/>
        <w:ind w:left="0"/>
        <w:jc w:val="both"/>
      </w:pPr>
      <w:r>
        <w:rPr>
          <w:rFonts w:ascii="Times New Roman"/>
          <w:b w:val="false"/>
          <w:i w:val="false"/>
          <w:color w:val="000000"/>
          <w:sz w:val="28"/>
        </w:rPr>
        <w:t>
      журналындағы (кеме журналы қашан табыс етілген күні көрсетіледі)</w:t>
      </w:r>
    </w:p>
    <w:p>
      <w:pPr>
        <w:spacing w:after="0"/>
        <w:ind w:left="0"/>
        <w:jc w:val="both"/>
      </w:pPr>
      <w:r>
        <w:rPr>
          <w:rFonts w:ascii="Times New Roman"/>
          <w:b w:val="false"/>
          <w:i w:val="false"/>
          <w:color w:val="000000"/>
          <w:sz w:val="28"/>
        </w:rPr>
        <w:t>
      деректермен таныстым және оқиғаның мән-жайы туралы капитанның өзінен,</w:t>
      </w:r>
    </w:p>
    <w:p>
      <w:pPr>
        <w:spacing w:after="0"/>
        <w:ind w:left="0"/>
        <w:jc w:val="both"/>
      </w:pPr>
      <w:r>
        <w:rPr>
          <w:rFonts w:ascii="Times New Roman"/>
          <w:b w:val="false"/>
          <w:i w:val="false"/>
          <w:color w:val="000000"/>
          <w:sz w:val="28"/>
        </w:rPr>
        <w:t>
      кеме командасы қатарындағы кеме құрамындағы куәлерден және екі</w:t>
      </w:r>
    </w:p>
    <w:p>
      <w:pPr>
        <w:spacing w:after="0"/>
        <w:ind w:left="0"/>
        <w:jc w:val="both"/>
      </w:pPr>
      <w:r>
        <w:rPr>
          <w:rFonts w:ascii="Times New Roman"/>
          <w:b w:val="false"/>
          <w:i w:val="false"/>
          <w:color w:val="000000"/>
          <w:sz w:val="28"/>
        </w:rPr>
        <w:t>
      куәден сұрағанымда, олар мынаны айтты: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(кеме капитанының, куәгерлердің тегі, аты және әкесінің аты (бар</w:t>
      </w:r>
    </w:p>
    <w:p>
      <w:pPr>
        <w:spacing w:after="0"/>
        <w:ind w:left="0"/>
        <w:jc w:val="both"/>
      </w:pPr>
      <w:r>
        <w:rPr>
          <w:rFonts w:ascii="Times New Roman"/>
          <w:b w:val="false"/>
          <w:i w:val="false"/>
          <w:color w:val="000000"/>
          <w:sz w:val="28"/>
        </w:rPr>
        <w:t>
      болса), лауазымы, азаматтығы, олардың айғақтарының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мазмұны көрсетіледі. Айғақтарға кеме капитаны мен куәгерлер қол қояды.)</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72-қосымша</w:t>
            </w:r>
          </w:p>
        </w:tc>
      </w:tr>
    </w:tbl>
    <w:p>
      <w:pPr>
        <w:spacing w:after="0"/>
        <w:ind w:left="0"/>
        <w:jc w:val="both"/>
      </w:pPr>
      <w:r>
        <w:rPr>
          <w:rFonts w:ascii="Times New Roman"/>
          <w:b w:val="false"/>
          <w:i w:val="false"/>
          <w:color w:val="000000"/>
          <w:sz w:val="28"/>
        </w:rPr>
        <w:t>
      Нысан</w:t>
      </w:r>
    </w:p>
    <w:bookmarkStart w:name="z246" w:id="173"/>
    <w:p>
      <w:pPr>
        <w:spacing w:after="0"/>
        <w:ind w:left="0"/>
        <w:jc w:val="left"/>
      </w:pPr>
      <w:r>
        <w:rPr>
          <w:rFonts w:ascii="Times New Roman"/>
          <w:b/>
          <w:i w:val="false"/>
          <w:color w:val="000000"/>
        </w:rPr>
        <w:t xml:space="preserve"> Шетелде әрекет жасауға арналған сенімхатқа куәландыру жазбасы</w:t>
      </w:r>
    </w:p>
    <w:bookmarkEnd w:id="173"/>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xml:space="preserve">
      мемлекеттік лицензия берген орган және нөмірі, берілген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жоғарыда аталған сенімхатты азамат (ша)______________ маған</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өзі келіп менің қатысуыммен жасағандығын куәландырамын.</w:t>
      </w:r>
    </w:p>
    <w:p>
      <w:pPr>
        <w:spacing w:after="0"/>
        <w:ind w:left="0"/>
        <w:jc w:val="both"/>
      </w:pPr>
      <w:r>
        <w:rPr>
          <w:rFonts w:ascii="Times New Roman"/>
          <w:b w:val="false"/>
          <w:i w:val="false"/>
          <w:color w:val="000000"/>
          <w:sz w:val="28"/>
        </w:rPr>
        <w:t>
      Сенімхатқа қол қойған адамның жеке басы анықталды, оның әрекетке</w:t>
      </w:r>
    </w:p>
    <w:p>
      <w:pPr>
        <w:spacing w:after="0"/>
        <w:ind w:left="0"/>
        <w:jc w:val="both"/>
      </w:pPr>
      <w:r>
        <w:rPr>
          <w:rFonts w:ascii="Times New Roman"/>
          <w:b w:val="false"/>
          <w:i w:val="false"/>
          <w:color w:val="000000"/>
          <w:sz w:val="28"/>
        </w:rPr>
        <w:t>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куәландыру жазбасы Қазақстан Республикасы Әділет министрінің</w:t>
      </w:r>
    </w:p>
    <w:p>
      <w:pPr>
        <w:spacing w:after="0"/>
        <w:ind w:left="0"/>
        <w:jc w:val="both"/>
      </w:pPr>
      <w:r>
        <w:rPr>
          <w:rFonts w:ascii="Times New Roman"/>
          <w:b w:val="false"/>
          <w:i w:val="false"/>
          <w:color w:val="000000"/>
          <w:sz w:val="28"/>
        </w:rPr>
        <w:t xml:space="preserve">
      2012 жылғы 31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Нотариаттық іс</w:t>
      </w:r>
    </w:p>
    <w:p>
      <w:pPr>
        <w:spacing w:after="0"/>
        <w:ind w:left="0"/>
        <w:jc w:val="both"/>
      </w:pPr>
      <w:r>
        <w:rPr>
          <w:rFonts w:ascii="Times New Roman"/>
          <w:b w:val="false"/>
          <w:i w:val="false"/>
          <w:color w:val="000000"/>
          <w:sz w:val="28"/>
        </w:rPr>
        <w:t>
      жүргізу жөніндегі қағиданың 10-тарауына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7445 болып тіркелген)</w:t>
      </w:r>
    </w:p>
    <w:p>
      <w:pPr>
        <w:spacing w:after="0"/>
        <w:ind w:left="0"/>
        <w:jc w:val="both"/>
      </w:pPr>
      <w:r>
        <w:rPr>
          <w:rFonts w:ascii="Times New Roman"/>
          <w:b w:val="false"/>
          <w:i w:val="false"/>
          <w:color w:val="000000"/>
          <w:sz w:val="28"/>
        </w:rPr>
        <w:t>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73-қосымша</w:t>
            </w:r>
          </w:p>
        </w:tc>
      </w:tr>
    </w:tbl>
    <w:p>
      <w:pPr>
        <w:spacing w:after="0"/>
        <w:ind w:left="0"/>
        <w:jc w:val="both"/>
      </w:pPr>
      <w:r>
        <w:rPr>
          <w:rFonts w:ascii="Times New Roman"/>
          <w:b w:val="false"/>
          <w:i w:val="false"/>
          <w:color w:val="000000"/>
          <w:sz w:val="28"/>
        </w:rPr>
        <w:t>
      Нысан</w:t>
      </w:r>
    </w:p>
    <w:bookmarkStart w:name="z247" w:id="174"/>
    <w:p>
      <w:pPr>
        <w:spacing w:after="0"/>
        <w:ind w:left="0"/>
        <w:jc w:val="left"/>
      </w:pPr>
      <w:r>
        <w:rPr>
          <w:rFonts w:ascii="Times New Roman"/>
          <w:b/>
          <w:i w:val="false"/>
          <w:color w:val="000000"/>
        </w:rPr>
        <w:t xml:space="preserve"> Шетелде әрекет жасау үшін заңды тұлғаның берген сенімхатына</w:t>
      </w:r>
      <w:r>
        <w:br/>
      </w:r>
      <w:r>
        <w:rPr>
          <w:rFonts w:ascii="Times New Roman"/>
          <w:b/>
          <w:i w:val="false"/>
          <w:color w:val="000000"/>
        </w:rPr>
        <w:t>куәландыру жазбасы</w:t>
      </w:r>
    </w:p>
    <w:bookmarkEnd w:id="174"/>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сенімхат_________________________ атынан жасалып,</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оған_________________________________________________________________</w:t>
      </w:r>
    </w:p>
    <w:p>
      <w:pPr>
        <w:spacing w:after="0"/>
        <w:ind w:left="0"/>
        <w:jc w:val="both"/>
      </w:pPr>
      <w:r>
        <w:rPr>
          <w:rFonts w:ascii="Times New Roman"/>
          <w:b w:val="false"/>
          <w:i w:val="false"/>
          <w:color w:val="000000"/>
          <w:sz w:val="28"/>
        </w:rPr>
        <w:t>
      заңды тұлғаның өкілінің мәртебесі тегі, аты және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 менің қатысуыммен қол қойғандығын куәландырамын.</w:t>
      </w:r>
    </w:p>
    <w:p>
      <w:pPr>
        <w:spacing w:after="0"/>
        <w:ind w:left="0"/>
        <w:jc w:val="both"/>
      </w:pPr>
      <w:r>
        <w:rPr>
          <w:rFonts w:ascii="Times New Roman"/>
          <w:b w:val="false"/>
          <w:i w:val="false"/>
          <w:color w:val="000000"/>
          <w:sz w:val="28"/>
        </w:rPr>
        <w:t>
      Жеке басы анықталды, оның әрекетке қабілеттілігі және өкілінің</w:t>
      </w:r>
    </w:p>
    <w:p>
      <w:pPr>
        <w:spacing w:after="0"/>
        <w:ind w:left="0"/>
        <w:jc w:val="both"/>
      </w:pPr>
      <w:r>
        <w:rPr>
          <w:rFonts w:ascii="Times New Roman"/>
          <w:b w:val="false"/>
          <w:i w:val="false"/>
          <w:color w:val="000000"/>
          <w:sz w:val="28"/>
        </w:rPr>
        <w:t>
      өкілеттіктері, сондай-ақ құқық қабілеттілігі_____________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74-қосымша</w:t>
            </w:r>
          </w:p>
        </w:tc>
      </w:tr>
    </w:tbl>
    <w:p>
      <w:pPr>
        <w:spacing w:after="0"/>
        <w:ind w:left="0"/>
        <w:jc w:val="both"/>
      </w:pPr>
      <w:r>
        <w:rPr>
          <w:rFonts w:ascii="Times New Roman"/>
          <w:b w:val="false"/>
          <w:i w:val="false"/>
          <w:color w:val="000000"/>
          <w:sz w:val="28"/>
        </w:rPr>
        <w:t>
      Нысан</w:t>
      </w:r>
    </w:p>
    <w:bookmarkStart w:name="z248" w:id="175"/>
    <w:p>
      <w:pPr>
        <w:spacing w:after="0"/>
        <w:ind w:left="0"/>
        <w:jc w:val="left"/>
      </w:pPr>
      <w:r>
        <w:rPr>
          <w:rFonts w:ascii="Times New Roman"/>
          <w:b/>
          <w:i w:val="false"/>
          <w:color w:val="000000"/>
        </w:rPr>
        <w:t xml:space="preserve"> Бір мезгілде сауатты және сауатсыз</w:t>
      </w:r>
      <w:r>
        <w:br/>
      </w:r>
      <w:r>
        <w:rPr>
          <w:rFonts w:ascii="Times New Roman"/>
          <w:b/>
          <w:i w:val="false"/>
          <w:color w:val="000000"/>
        </w:rPr>
        <w:t>адамдардың атынан шетелде әрекеттер жасау үшін берілген</w:t>
      </w:r>
      <w:r>
        <w:br/>
      </w:r>
      <w:r>
        <w:rPr>
          <w:rFonts w:ascii="Times New Roman"/>
          <w:b/>
          <w:i w:val="false"/>
          <w:color w:val="000000"/>
        </w:rPr>
        <w:t>сенімхатқа куәландыру жазбасы</w:t>
      </w:r>
    </w:p>
    <w:bookmarkEnd w:id="175"/>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жоғарыда келтірілген сенімхатты, маған сенімхатта</w:t>
      </w:r>
    </w:p>
    <w:p>
      <w:pPr>
        <w:spacing w:after="0"/>
        <w:ind w:left="0"/>
        <w:jc w:val="both"/>
      </w:pPr>
      <w:r>
        <w:rPr>
          <w:rFonts w:ascii="Times New Roman"/>
          <w:b w:val="false"/>
          <w:i w:val="false"/>
          <w:color w:val="000000"/>
          <w:sz w:val="28"/>
        </w:rPr>
        <w:t>
      көрсетілген адам ретінде белгілі және осы сенімхаттың ресімделуін</w:t>
      </w:r>
    </w:p>
    <w:p>
      <w:pPr>
        <w:spacing w:after="0"/>
        <w:ind w:left="0"/>
        <w:jc w:val="both"/>
      </w:pPr>
      <w:r>
        <w:rPr>
          <w:rFonts w:ascii="Times New Roman"/>
          <w:b w:val="false"/>
          <w:i w:val="false"/>
          <w:color w:val="000000"/>
          <w:sz w:val="28"/>
        </w:rPr>
        <w:t>
      тиісінше растайтын азаматтармен(шалармен) ___________ маған өзі келіп</w:t>
      </w:r>
    </w:p>
    <w:p>
      <w:pPr>
        <w:spacing w:after="0"/>
        <w:ind w:left="0"/>
        <w:jc w:val="both"/>
      </w:pPr>
      <w:r>
        <w:rPr>
          <w:rFonts w:ascii="Times New Roman"/>
          <w:b w:val="false"/>
          <w:i w:val="false"/>
          <w:color w:val="000000"/>
          <w:sz w:val="28"/>
        </w:rPr>
        <w:t>
      жасағанын, бұл ретте_________________________________________________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сауатты адамның (тегі, аты, әкесінің аты (бар болса) менің</w:t>
      </w:r>
    </w:p>
    <w:p>
      <w:pPr>
        <w:spacing w:after="0"/>
        <w:ind w:left="0"/>
        <w:jc w:val="both"/>
      </w:pPr>
      <w:r>
        <w:rPr>
          <w:rFonts w:ascii="Times New Roman"/>
          <w:b w:val="false"/>
          <w:i w:val="false"/>
          <w:color w:val="000000"/>
          <w:sz w:val="28"/>
        </w:rPr>
        <w:t>
      қатысуыммен оған қол қойғанын, ал сауатсыз адам үшін (сауатсыз</w:t>
      </w:r>
    </w:p>
    <w:p>
      <w:pPr>
        <w:spacing w:after="0"/>
        <w:ind w:left="0"/>
        <w:jc w:val="both"/>
      </w:pPr>
      <w:r>
        <w:rPr>
          <w:rFonts w:ascii="Times New Roman"/>
          <w:b w:val="false"/>
          <w:i w:val="false"/>
          <w:color w:val="000000"/>
          <w:sz w:val="28"/>
        </w:rPr>
        <w:t>
      адамның тегі, аты, әкесінің аты (бар болса) сауатсыздығына</w:t>
      </w:r>
    </w:p>
    <w:p>
      <w:pPr>
        <w:spacing w:after="0"/>
        <w:ind w:left="0"/>
        <w:jc w:val="both"/>
      </w:pPr>
      <w:r>
        <w:rPr>
          <w:rFonts w:ascii="Times New Roman"/>
          <w:b w:val="false"/>
          <w:i w:val="false"/>
          <w:color w:val="000000"/>
          <w:sz w:val="28"/>
        </w:rPr>
        <w:t>
      байланысты, оның тапсыруы бойынша азамат(ша)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азаматтығы)</w:t>
      </w:r>
    </w:p>
    <w:p>
      <w:pPr>
        <w:spacing w:after="0"/>
        <w:ind w:left="0"/>
        <w:jc w:val="both"/>
      </w:pPr>
      <w:r>
        <w:rPr>
          <w:rFonts w:ascii="Times New Roman"/>
          <w:b w:val="false"/>
          <w:i w:val="false"/>
          <w:color w:val="000000"/>
          <w:sz w:val="28"/>
        </w:rPr>
        <w:t>
      сенімхатқа өзі қол қойғанын куәландырамын.</w:t>
      </w:r>
    </w:p>
    <w:p>
      <w:pPr>
        <w:spacing w:after="0"/>
        <w:ind w:left="0"/>
        <w:jc w:val="both"/>
      </w:pPr>
      <w:r>
        <w:rPr>
          <w:rFonts w:ascii="Times New Roman"/>
          <w:b w:val="false"/>
          <w:i w:val="false"/>
          <w:color w:val="000000"/>
          <w:sz w:val="28"/>
        </w:rPr>
        <w:t>
      Сенім білдірушлердің жеке басы анықталды, әрекетке</w:t>
      </w:r>
    </w:p>
    <w:p>
      <w:pPr>
        <w:spacing w:after="0"/>
        <w:ind w:left="0"/>
        <w:jc w:val="both"/>
      </w:pPr>
      <w:r>
        <w:rPr>
          <w:rFonts w:ascii="Times New Roman"/>
          <w:b w:val="false"/>
          <w:i w:val="false"/>
          <w:color w:val="000000"/>
          <w:sz w:val="28"/>
        </w:rPr>
        <w:t>
      қабілеттілігі тексерілді.</w:t>
      </w:r>
    </w:p>
    <w:p>
      <w:pPr>
        <w:spacing w:after="0"/>
        <w:ind w:left="0"/>
        <w:jc w:val="both"/>
      </w:pPr>
      <w:r>
        <w:rPr>
          <w:rFonts w:ascii="Times New Roman"/>
          <w:b w:val="false"/>
          <w:i w:val="false"/>
          <w:color w:val="000000"/>
          <w:sz w:val="28"/>
        </w:rPr>
        <w:t>
      Сенімхатқа мүдддесін білдірушінің тапсыруы бойынша қол қойған</w:t>
      </w:r>
    </w:p>
    <w:p>
      <w:pPr>
        <w:spacing w:after="0"/>
        <w:ind w:left="0"/>
        <w:jc w:val="both"/>
      </w:pPr>
      <w:r>
        <w:rPr>
          <w:rFonts w:ascii="Times New Roman"/>
          <w:b w:val="false"/>
          <w:i w:val="false"/>
          <w:color w:val="000000"/>
          <w:sz w:val="28"/>
        </w:rPr>
        <w:t>
      азаматтың(ша) жеке басы анықталды.</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75-қосымша</w:t>
            </w:r>
          </w:p>
        </w:tc>
      </w:tr>
    </w:tbl>
    <w:p>
      <w:pPr>
        <w:spacing w:after="0"/>
        <w:ind w:left="0"/>
        <w:jc w:val="both"/>
      </w:pPr>
      <w:r>
        <w:rPr>
          <w:rFonts w:ascii="Times New Roman"/>
          <w:b w:val="false"/>
          <w:i w:val="false"/>
          <w:color w:val="000000"/>
          <w:sz w:val="28"/>
        </w:rPr>
        <w:t>
      Нысан</w:t>
      </w:r>
    </w:p>
    <w:bookmarkStart w:name="z249" w:id="176"/>
    <w:p>
      <w:pPr>
        <w:spacing w:after="0"/>
        <w:ind w:left="0"/>
        <w:jc w:val="left"/>
      </w:pPr>
      <w:r>
        <w:rPr>
          <w:rFonts w:ascii="Times New Roman"/>
          <w:b/>
          <w:i w:val="false"/>
          <w:color w:val="000000"/>
        </w:rPr>
        <w:t xml:space="preserve"> 14 жастан 18 жасқа дейінгі кәмелетке толмаған балалардың</w:t>
      </w:r>
      <w:r>
        <w:br/>
      </w:r>
      <w:r>
        <w:rPr>
          <w:rFonts w:ascii="Times New Roman"/>
          <w:b/>
          <w:i w:val="false"/>
          <w:color w:val="000000"/>
        </w:rPr>
        <w:t>заңды өкілдерінің (ата-анасының, асырап алушыларының,</w:t>
      </w:r>
      <w:r>
        <w:br/>
      </w:r>
      <w:r>
        <w:rPr>
          <w:rFonts w:ascii="Times New Roman"/>
          <w:b/>
          <w:i w:val="false"/>
          <w:color w:val="000000"/>
        </w:rPr>
        <w:t>қамқоршысының) келісімімен шетелде әрекет жасауға арналған</w:t>
      </w:r>
      <w:r>
        <w:br/>
      </w:r>
      <w:r>
        <w:rPr>
          <w:rFonts w:ascii="Times New Roman"/>
          <w:b/>
          <w:i w:val="false"/>
          <w:color w:val="000000"/>
        </w:rPr>
        <w:t>сенімхатқа куәландыру жазбасы</w:t>
      </w:r>
    </w:p>
    <w:bookmarkEnd w:id="176"/>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20__ жылғы "__"__________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xml:space="preserve">
      мемлекеттік лицензия берген орган және нөмірі, берілген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жоғарыда келтірілген сенімхаттың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(әкесінің, анасының, асырап алушысының, қорғаншының, қамқоршының</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 келісімімен әрекет жасайтын</w:t>
      </w:r>
    </w:p>
    <w:p>
      <w:pPr>
        <w:spacing w:after="0"/>
        <w:ind w:left="0"/>
        <w:jc w:val="both"/>
      </w:pPr>
      <w:r>
        <w:rPr>
          <w:rFonts w:ascii="Times New Roman"/>
          <w:b w:val="false"/>
          <w:i w:val="false"/>
          <w:color w:val="000000"/>
          <w:sz w:val="28"/>
        </w:rPr>
        <w:t>
      аты және әкесінің аты (бар болса), азаматтығы)</w:t>
      </w:r>
    </w:p>
    <w:p>
      <w:pPr>
        <w:spacing w:after="0"/>
        <w:ind w:left="0"/>
        <w:jc w:val="both"/>
      </w:pPr>
      <w:r>
        <w:rPr>
          <w:rFonts w:ascii="Times New Roman"/>
          <w:b w:val="false"/>
          <w:i w:val="false"/>
          <w:color w:val="000000"/>
          <w:sz w:val="28"/>
        </w:rPr>
        <w:t>
      кәмелетке толмаған азамат (ша)_______________________________________</w:t>
      </w:r>
    </w:p>
    <w:p>
      <w:pPr>
        <w:spacing w:after="0"/>
        <w:ind w:left="0"/>
        <w:jc w:val="both"/>
      </w:pPr>
      <w:r>
        <w:rPr>
          <w:rFonts w:ascii="Times New Roman"/>
          <w:b w:val="false"/>
          <w:i w:val="false"/>
          <w:color w:val="000000"/>
          <w:sz w:val="28"/>
        </w:rPr>
        <w:t>
                       (тегі, аты және әкесінің аты (бар болса), азаматтығы)</w:t>
      </w:r>
    </w:p>
    <w:p>
      <w:pPr>
        <w:spacing w:after="0"/>
        <w:ind w:left="0"/>
        <w:jc w:val="both"/>
      </w:pPr>
      <w:r>
        <w:rPr>
          <w:rFonts w:ascii="Times New Roman"/>
          <w:b w:val="false"/>
          <w:i w:val="false"/>
          <w:color w:val="000000"/>
          <w:sz w:val="28"/>
        </w:rPr>
        <w:t>
      маған өзі келіп жасағанын куәландырамын.</w:t>
      </w:r>
    </w:p>
    <w:p>
      <w:pPr>
        <w:spacing w:after="0"/>
        <w:ind w:left="0"/>
        <w:jc w:val="both"/>
      </w:pPr>
      <w:r>
        <w:rPr>
          <w:rFonts w:ascii="Times New Roman"/>
          <w:b w:val="false"/>
          <w:i w:val="false"/>
          <w:color w:val="000000"/>
          <w:sz w:val="28"/>
        </w:rPr>
        <w:t>
      Сенімхатқа кәмелетке толмаған азамат (ша)______________ (туған жылы)</w:t>
      </w:r>
    </w:p>
    <w:p>
      <w:pPr>
        <w:spacing w:after="0"/>
        <w:ind w:left="0"/>
        <w:jc w:val="both"/>
      </w:pPr>
      <w:r>
        <w:rPr>
          <w:rFonts w:ascii="Times New Roman"/>
          <w:b w:val="false"/>
          <w:i w:val="false"/>
          <w:color w:val="000000"/>
          <w:sz w:val="28"/>
        </w:rPr>
        <w:t>
      және оның заңды өкілі менің қатысуыммен қол қойды. Олардың жеке басы,</w:t>
      </w:r>
    </w:p>
    <w:p>
      <w:pPr>
        <w:spacing w:after="0"/>
        <w:ind w:left="0"/>
        <w:jc w:val="both"/>
      </w:pPr>
      <w:r>
        <w:rPr>
          <w:rFonts w:ascii="Times New Roman"/>
          <w:b w:val="false"/>
          <w:i w:val="false"/>
          <w:color w:val="000000"/>
          <w:sz w:val="28"/>
        </w:rPr>
        <w:t>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76-қосымша</w:t>
            </w:r>
          </w:p>
        </w:tc>
      </w:tr>
    </w:tbl>
    <w:p>
      <w:pPr>
        <w:spacing w:after="0"/>
        <w:ind w:left="0"/>
        <w:jc w:val="both"/>
      </w:pPr>
      <w:r>
        <w:rPr>
          <w:rFonts w:ascii="Times New Roman"/>
          <w:b w:val="false"/>
          <w:i w:val="false"/>
          <w:color w:val="000000"/>
          <w:sz w:val="28"/>
        </w:rPr>
        <w:t>
      Нысан</w:t>
      </w:r>
    </w:p>
    <w:bookmarkStart w:name="z250" w:id="177"/>
    <w:p>
      <w:pPr>
        <w:spacing w:after="0"/>
        <w:ind w:left="0"/>
        <w:jc w:val="left"/>
      </w:pPr>
      <w:r>
        <w:rPr>
          <w:rFonts w:ascii="Times New Roman"/>
          <w:b/>
          <w:i w:val="false"/>
          <w:color w:val="000000"/>
        </w:rPr>
        <w:t xml:space="preserve"> Аудармашының бір мезгілде сенімхат мәтінін аудара отырып</w:t>
      </w:r>
      <w:r>
        <w:br/>
      </w:r>
      <w:r>
        <w:rPr>
          <w:rFonts w:ascii="Times New Roman"/>
          <w:b/>
          <w:i w:val="false"/>
          <w:color w:val="000000"/>
        </w:rPr>
        <w:t>шетелде әрекет жасауға арналған сенімхатқа куәландыру жазбасы</w:t>
      </w:r>
    </w:p>
    <w:bookmarkEnd w:id="177"/>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w:t>
      </w:r>
    </w:p>
    <w:p>
      <w:pPr>
        <w:spacing w:after="0"/>
        <w:ind w:left="0"/>
        <w:jc w:val="both"/>
      </w:pPr>
      <w:r>
        <w:rPr>
          <w:rFonts w:ascii="Times New Roman"/>
          <w:b w:val="false"/>
          <w:i w:val="false"/>
          <w:color w:val="000000"/>
          <w:sz w:val="28"/>
        </w:rPr>
        <w:t xml:space="preserve">
      мемлекеттік лицензия берген орган және нөмірі, берілген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жоғарыда аталған сенімхатты</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маған өзі келіп жасағанын куәландырамын.</w:t>
      </w:r>
    </w:p>
    <w:p>
      <w:pPr>
        <w:spacing w:after="0"/>
        <w:ind w:left="0"/>
        <w:jc w:val="both"/>
      </w:pPr>
      <w:r>
        <w:rPr>
          <w:rFonts w:ascii="Times New Roman"/>
          <w:b w:val="false"/>
          <w:i w:val="false"/>
          <w:color w:val="000000"/>
          <w:sz w:val="28"/>
        </w:rPr>
        <w:t>
      Бұл ретте, _______ тілінен ___________тіліне аударған аудармашының</w:t>
      </w:r>
    </w:p>
    <w:p>
      <w:pPr>
        <w:spacing w:after="0"/>
        <w:ind w:left="0"/>
        <w:jc w:val="both"/>
      </w:pPr>
      <w:r>
        <w:rPr>
          <w:rFonts w:ascii="Times New Roman"/>
          <w:b w:val="false"/>
          <w:i w:val="false"/>
          <w:color w:val="000000"/>
          <w:sz w:val="28"/>
        </w:rPr>
        <w:t>
      сенімхаты мәтінінің дұрыс екенін куәландырамын.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000000"/>
          <w:sz w:val="28"/>
        </w:rPr>
        <w:t>
      Нысан</w:t>
      </w:r>
    </w:p>
    <w:bookmarkStart w:name="z251" w:id="178"/>
    <w:p>
      <w:pPr>
        <w:spacing w:after="0"/>
        <w:ind w:left="0"/>
        <w:jc w:val="left"/>
      </w:pPr>
      <w:r>
        <w:rPr>
          <w:rFonts w:ascii="Times New Roman"/>
          <w:b/>
          <w:i w:val="false"/>
          <w:color w:val="000000"/>
        </w:rPr>
        <w:t xml:space="preserve"> Нотариустың бір мезгілде сенімхат мәтінін аудара отырып</w:t>
      </w:r>
      <w:r>
        <w:br/>
      </w:r>
      <w:r>
        <w:rPr>
          <w:rFonts w:ascii="Times New Roman"/>
          <w:b/>
          <w:i w:val="false"/>
          <w:color w:val="000000"/>
        </w:rPr>
        <w:t>шетелде әрекет жасауға арналған сенімхатқа куәландыру</w:t>
      </w:r>
      <w:r>
        <w:br/>
      </w:r>
      <w:r>
        <w:rPr>
          <w:rFonts w:ascii="Times New Roman"/>
          <w:b/>
          <w:i w:val="false"/>
          <w:color w:val="000000"/>
        </w:rPr>
        <w:t>жазбасы</w:t>
      </w:r>
    </w:p>
    <w:bookmarkEnd w:id="178"/>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xml:space="preserve">
      мемлекеттік лицензия берген орган және нөмірі, берілген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жоғарыда аталған сенімхатты</w:t>
      </w:r>
    </w:p>
    <w:p>
      <w:pPr>
        <w:spacing w:after="0"/>
        <w:ind w:left="0"/>
        <w:jc w:val="both"/>
      </w:pPr>
      <w:r>
        <w:rPr>
          <w:rFonts w:ascii="Times New Roman"/>
          <w:b w:val="false"/>
          <w:i w:val="false"/>
          <w:color w:val="000000"/>
          <w:sz w:val="28"/>
        </w:rPr>
        <w:t>
      азамат(ша)___________________________________________________________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маған өзі келіп жасағанын куәландырамын.</w:t>
      </w:r>
    </w:p>
    <w:p>
      <w:pPr>
        <w:spacing w:after="0"/>
        <w:ind w:left="0"/>
        <w:jc w:val="both"/>
      </w:pPr>
      <w:r>
        <w:rPr>
          <w:rFonts w:ascii="Times New Roman"/>
          <w:b w:val="false"/>
          <w:i w:val="false"/>
          <w:color w:val="000000"/>
          <w:sz w:val="28"/>
        </w:rPr>
        <w:t>
      Бұл ретте, сенімхат мәтінінің_____________ тілінен____________ тіліне</w:t>
      </w:r>
    </w:p>
    <w:p>
      <w:pPr>
        <w:spacing w:after="0"/>
        <w:ind w:left="0"/>
        <w:jc w:val="both"/>
      </w:pPr>
      <w:r>
        <w:rPr>
          <w:rFonts w:ascii="Times New Roman"/>
          <w:b w:val="false"/>
          <w:i w:val="false"/>
          <w:color w:val="000000"/>
          <w:sz w:val="28"/>
        </w:rPr>
        <w:t>
      аудармасының дұрыс екенін куәландырамын.</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78-қосымша</w:t>
            </w:r>
          </w:p>
        </w:tc>
      </w:tr>
    </w:tbl>
    <w:p>
      <w:pPr>
        <w:spacing w:after="0"/>
        <w:ind w:left="0"/>
        <w:jc w:val="both"/>
      </w:pPr>
      <w:r>
        <w:rPr>
          <w:rFonts w:ascii="Times New Roman"/>
          <w:b w:val="false"/>
          <w:i w:val="false"/>
          <w:color w:val="000000"/>
          <w:sz w:val="28"/>
        </w:rPr>
        <w:t>
      Нысан</w:t>
      </w:r>
    </w:p>
    <w:bookmarkStart w:name="z252" w:id="179"/>
    <w:p>
      <w:pPr>
        <w:spacing w:after="0"/>
        <w:ind w:left="0"/>
        <w:jc w:val="left"/>
      </w:pPr>
      <w:r>
        <w:rPr>
          <w:rFonts w:ascii="Times New Roman"/>
          <w:b/>
          <w:i w:val="false"/>
          <w:color w:val="000000"/>
        </w:rPr>
        <w:t xml:space="preserve"> Шетелде әрекет жасауға арналған өтініштерге және өзге де</w:t>
      </w:r>
      <w:r>
        <w:br/>
      </w:r>
      <w:r>
        <w:rPr>
          <w:rFonts w:ascii="Times New Roman"/>
          <w:b/>
          <w:i w:val="false"/>
          <w:color w:val="000000"/>
        </w:rPr>
        <w:t>құжаттарға қойылған қолтаңбаның түпнұсқалығын куәландыру</w:t>
      </w:r>
      <w:r>
        <w:br/>
      </w:r>
      <w:r>
        <w:rPr>
          <w:rFonts w:ascii="Times New Roman"/>
          <w:b/>
          <w:i w:val="false"/>
          <w:color w:val="000000"/>
        </w:rPr>
        <w:t>туралы куәландыру жазбасы</w:t>
      </w:r>
    </w:p>
    <w:bookmarkEnd w:id="179"/>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азамат(ша)_________________________өзі келіп қойған қолының</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түпнұсқалығын қуәландырамын.</w:t>
      </w:r>
    </w:p>
    <w:p>
      <w:pPr>
        <w:spacing w:after="0"/>
        <w:ind w:left="0"/>
        <w:jc w:val="both"/>
      </w:pPr>
      <w:r>
        <w:rPr>
          <w:rFonts w:ascii="Times New Roman"/>
          <w:b w:val="false"/>
          <w:i w:val="false"/>
          <w:color w:val="000000"/>
          <w:sz w:val="28"/>
        </w:rPr>
        <w:t>
      Жеке басы анықталды,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79-қосымша</w:t>
            </w:r>
          </w:p>
        </w:tc>
      </w:tr>
    </w:tbl>
    <w:p>
      <w:pPr>
        <w:spacing w:after="0"/>
        <w:ind w:left="0"/>
        <w:jc w:val="both"/>
      </w:pPr>
      <w:r>
        <w:rPr>
          <w:rFonts w:ascii="Times New Roman"/>
          <w:b w:val="false"/>
          <w:i w:val="false"/>
          <w:color w:val="000000"/>
          <w:sz w:val="28"/>
        </w:rPr>
        <w:t>
      Нысан</w:t>
      </w:r>
    </w:p>
    <w:bookmarkStart w:name="z253" w:id="180"/>
    <w:p>
      <w:pPr>
        <w:spacing w:after="0"/>
        <w:ind w:left="0"/>
        <w:jc w:val="left"/>
      </w:pPr>
      <w:r>
        <w:rPr>
          <w:rFonts w:ascii="Times New Roman"/>
          <w:b/>
          <w:i w:val="false"/>
          <w:color w:val="000000"/>
        </w:rPr>
        <w:t xml:space="preserve"> Сауатсыз адамның атынан шетелде әрекет жасауға арналған</w:t>
      </w:r>
      <w:r>
        <w:br/>
      </w:r>
      <w:r>
        <w:rPr>
          <w:rFonts w:ascii="Times New Roman"/>
          <w:b/>
          <w:i w:val="false"/>
          <w:color w:val="000000"/>
        </w:rPr>
        <w:t>өтінештерге және өзге де құжаттарға қойылған қолдардың</w:t>
      </w:r>
      <w:r>
        <w:br/>
      </w:r>
      <w:r>
        <w:rPr>
          <w:rFonts w:ascii="Times New Roman"/>
          <w:b/>
          <w:i w:val="false"/>
          <w:color w:val="000000"/>
        </w:rPr>
        <w:t>түпнұсқалығын растау туралы куәландыру жазбасы</w:t>
      </w:r>
    </w:p>
    <w:bookmarkEnd w:id="180"/>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w:t>
      </w:r>
    </w:p>
    <w:p>
      <w:pPr>
        <w:spacing w:after="0"/>
        <w:ind w:left="0"/>
        <w:jc w:val="both"/>
      </w:pPr>
      <w:r>
        <w:rPr>
          <w:rFonts w:ascii="Times New Roman"/>
          <w:b w:val="false"/>
          <w:i w:val="false"/>
          <w:color w:val="000000"/>
          <w:sz w:val="28"/>
        </w:rPr>
        <w:t>
      нотариаттық округының атауы)</w:t>
      </w:r>
    </w:p>
    <w:p>
      <w:pPr>
        <w:spacing w:after="0"/>
        <w:ind w:left="0"/>
        <w:jc w:val="both"/>
      </w:pPr>
      <w:r>
        <w:rPr>
          <w:rFonts w:ascii="Times New Roman"/>
          <w:b w:val="false"/>
          <w:i w:val="false"/>
          <w:color w:val="000000"/>
          <w:sz w:val="28"/>
        </w:rPr>
        <w:t>
      нотариусы азамат (ша)_________________________________ сауатсыздығына</w:t>
      </w:r>
    </w:p>
    <w:p>
      <w:pPr>
        <w:spacing w:after="0"/>
        <w:ind w:left="0"/>
        <w:jc w:val="both"/>
      </w:pPr>
      <w:r>
        <w:rPr>
          <w:rFonts w:ascii="Times New Roman"/>
          <w:b w:val="false"/>
          <w:i w:val="false"/>
          <w:color w:val="000000"/>
          <w:sz w:val="28"/>
        </w:rPr>
        <w:t>
      (тегі, аты және әкесінің аты (бар болса), азаматтығы)</w:t>
      </w:r>
    </w:p>
    <w:p>
      <w:pPr>
        <w:spacing w:after="0"/>
        <w:ind w:left="0"/>
        <w:jc w:val="both"/>
      </w:pPr>
      <w:r>
        <w:rPr>
          <w:rFonts w:ascii="Times New Roman"/>
          <w:b w:val="false"/>
          <w:i w:val="false"/>
          <w:color w:val="000000"/>
          <w:sz w:val="28"/>
        </w:rPr>
        <w:t>
      байланысты және оның тапсыруы бойынша менің көзімше</w:t>
      </w:r>
    </w:p>
    <w:p>
      <w:pPr>
        <w:spacing w:after="0"/>
        <w:ind w:left="0"/>
        <w:jc w:val="both"/>
      </w:pPr>
      <w:r>
        <w:rPr>
          <w:rFonts w:ascii="Times New Roman"/>
          <w:b w:val="false"/>
          <w:i w:val="false"/>
          <w:color w:val="000000"/>
          <w:sz w:val="28"/>
        </w:rPr>
        <w:t>
      азамат (ша)___________________ құжатқа (өтінішке немесе өзге құжатқа)</w:t>
      </w:r>
    </w:p>
    <w:p>
      <w:pPr>
        <w:spacing w:after="0"/>
        <w:ind w:left="0"/>
        <w:jc w:val="both"/>
      </w:pPr>
      <w:r>
        <w:rPr>
          <w:rFonts w:ascii="Times New Roman"/>
          <w:b w:val="false"/>
          <w:i w:val="false"/>
          <w:color w:val="000000"/>
          <w:sz w:val="28"/>
        </w:rPr>
        <w:t>
      (тегі, аты, әкесінің аты (бар болса), азаматтығы)</w:t>
      </w:r>
    </w:p>
    <w:p>
      <w:pPr>
        <w:spacing w:after="0"/>
        <w:ind w:left="0"/>
        <w:jc w:val="both"/>
      </w:pPr>
      <w:r>
        <w:rPr>
          <w:rFonts w:ascii="Times New Roman"/>
          <w:b w:val="false"/>
          <w:i w:val="false"/>
          <w:color w:val="000000"/>
          <w:sz w:val="28"/>
        </w:rPr>
        <w:t>
      қойған қолының түпнұсқалығын куәландырамын.</w:t>
      </w:r>
    </w:p>
    <w:p>
      <w:pPr>
        <w:spacing w:after="0"/>
        <w:ind w:left="0"/>
        <w:jc w:val="both"/>
      </w:pPr>
      <w:r>
        <w:rPr>
          <w:rFonts w:ascii="Times New Roman"/>
          <w:b w:val="false"/>
          <w:i w:val="false"/>
          <w:color w:val="000000"/>
          <w:sz w:val="28"/>
        </w:rPr>
        <w:t>
      Азамат (ша)___________ жеке басы анықталды, оның әрекет қабілеттілігі</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Сауатсыз адамның тапсыруымен оның атынан қол қойған</w:t>
      </w:r>
    </w:p>
    <w:p>
      <w:pPr>
        <w:spacing w:after="0"/>
        <w:ind w:left="0"/>
        <w:jc w:val="both"/>
      </w:pPr>
      <w:r>
        <w:rPr>
          <w:rFonts w:ascii="Times New Roman"/>
          <w:b w:val="false"/>
          <w:i w:val="false"/>
          <w:color w:val="000000"/>
          <w:sz w:val="28"/>
        </w:rPr>
        <w:t>
      азаматтың(ша) _____________________________________________ жеке</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басы анықталды, оның әрекетке қабілеттілігі тексерілді.</w:t>
      </w:r>
    </w:p>
    <w:p>
      <w:pPr>
        <w:spacing w:after="0"/>
        <w:ind w:left="0"/>
        <w:jc w:val="both"/>
      </w:pPr>
      <w:r>
        <w:rPr>
          <w:rFonts w:ascii="Times New Roman"/>
          <w:b w:val="false"/>
          <w:i w:val="false"/>
          <w:color w:val="000000"/>
          <w:sz w:val="28"/>
        </w:rPr>
        <w:t>
      Тізілімде №____________ тіркелді</w:t>
      </w:r>
    </w:p>
    <w:p>
      <w:pPr>
        <w:spacing w:after="0"/>
        <w:ind w:left="0"/>
        <w:jc w:val="both"/>
      </w:pPr>
      <w:r>
        <w:rPr>
          <w:rFonts w:ascii="Times New Roman"/>
          <w:b w:val="false"/>
          <w:i w:val="false"/>
          <w:color w:val="000000"/>
          <w:sz w:val="28"/>
        </w:rPr>
        <w:t>
      Өндірілді:________________ теңге</w:t>
      </w:r>
    </w:p>
    <w:p>
      <w:pPr>
        <w:spacing w:after="0"/>
        <w:ind w:left="0"/>
        <w:jc w:val="both"/>
      </w:pPr>
      <w:r>
        <w:rPr>
          <w:rFonts w:ascii="Times New Roman"/>
          <w:b w:val="false"/>
          <w:i w:val="false"/>
          <w:color w:val="000000"/>
          <w:sz w:val="28"/>
        </w:rPr>
        <w:t>
      Мөр   Нотариус__________________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80-қосымша</w:t>
            </w:r>
          </w:p>
        </w:tc>
      </w:tr>
    </w:tbl>
    <w:p>
      <w:pPr>
        <w:spacing w:after="0"/>
        <w:ind w:left="0"/>
        <w:jc w:val="both"/>
      </w:pPr>
      <w:r>
        <w:rPr>
          <w:rFonts w:ascii="Times New Roman"/>
          <w:b w:val="false"/>
          <w:i w:val="false"/>
          <w:color w:val="000000"/>
          <w:sz w:val="28"/>
        </w:rPr>
        <w:t>
      Нысан</w:t>
      </w:r>
    </w:p>
    <w:bookmarkStart w:name="z254" w:id="181"/>
    <w:p>
      <w:pPr>
        <w:spacing w:after="0"/>
        <w:ind w:left="0"/>
        <w:jc w:val="left"/>
      </w:pPr>
      <w:r>
        <w:rPr>
          <w:rFonts w:ascii="Times New Roman"/>
          <w:b/>
          <w:i w:val="false"/>
          <w:color w:val="000000"/>
        </w:rPr>
        <w:t xml:space="preserve"> Атқарушылық жазба</w:t>
      </w:r>
    </w:p>
    <w:bookmarkEnd w:id="181"/>
    <w:p>
      <w:pPr>
        <w:spacing w:after="0"/>
        <w:ind w:left="0"/>
        <w:jc w:val="both"/>
      </w:pPr>
      <w:r>
        <w:rPr>
          <w:rFonts w:ascii="Times New Roman"/>
          <w:b w:val="false"/>
          <w:i w:val="false"/>
          <w:color w:val="ff0000"/>
          <w:sz w:val="28"/>
        </w:rPr>
        <w:t xml:space="preserve">
      Ескерту. 80-қосымша жаңа редакцияда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(аты, тегі,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Заңының</w:t>
      </w:r>
      <w:r>
        <w:rPr>
          <w:rFonts w:ascii="Times New Roman"/>
          <w:b w:val="false"/>
          <w:i w:val="false"/>
          <w:color w:val="000000"/>
          <w:sz w:val="28"/>
        </w:rPr>
        <w:t xml:space="preserve"> ______-бабының </w:t>
      </w:r>
    </w:p>
    <w:p>
      <w:pPr>
        <w:spacing w:after="0"/>
        <w:ind w:left="0"/>
        <w:jc w:val="both"/>
      </w:pPr>
      <w:r>
        <w:rPr>
          <w:rFonts w:ascii="Times New Roman"/>
          <w:b w:val="false"/>
          <w:i w:val="false"/>
          <w:color w:val="000000"/>
          <w:sz w:val="28"/>
        </w:rPr>
        <w:t xml:space="preserve">
      негізінде осы құжат бойынша _______________________________________ </w:t>
      </w:r>
    </w:p>
    <w:p>
      <w:pPr>
        <w:spacing w:after="0"/>
        <w:ind w:left="0"/>
        <w:jc w:val="both"/>
      </w:pPr>
      <w:r>
        <w:rPr>
          <w:rFonts w:ascii="Times New Roman"/>
          <w:b w:val="false"/>
          <w:i w:val="false"/>
          <w:color w:val="000000"/>
          <w:sz w:val="28"/>
        </w:rPr>
        <w:t xml:space="preserve">
      (борышқордың тегі, аты және әкесінің аты (бар болса), туған күні, </w:t>
      </w:r>
    </w:p>
    <w:p>
      <w:pPr>
        <w:spacing w:after="0"/>
        <w:ind w:left="0"/>
        <w:jc w:val="both"/>
      </w:pPr>
      <w:r>
        <w:rPr>
          <w:rFonts w:ascii="Times New Roman"/>
          <w:b w:val="false"/>
          <w:i w:val="false"/>
          <w:color w:val="000000"/>
          <w:sz w:val="28"/>
        </w:rPr>
        <w:t xml:space="preserve">
      мекенжайы,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немесе заңды тұлғаның тұрғылықты жері немесе атауы, заңды тұлғаның </w:t>
      </w:r>
    </w:p>
    <w:p>
      <w:pPr>
        <w:spacing w:after="0"/>
        <w:ind w:left="0"/>
        <w:jc w:val="both"/>
      </w:pPr>
      <w:r>
        <w:rPr>
          <w:rFonts w:ascii="Times New Roman"/>
          <w:b w:val="false"/>
          <w:i w:val="false"/>
          <w:color w:val="000000"/>
          <w:sz w:val="28"/>
        </w:rPr>
        <w:t xml:space="preserve">
      реквизиті, бизнес сәйкестендіру нөмірі, басшысының не оның өкілінің тегі, </w:t>
      </w:r>
    </w:p>
    <w:p>
      <w:pPr>
        <w:spacing w:after="0"/>
        <w:ind w:left="0"/>
        <w:jc w:val="both"/>
      </w:pPr>
      <w:r>
        <w:rPr>
          <w:rFonts w:ascii="Times New Roman"/>
          <w:b w:val="false"/>
          <w:i w:val="false"/>
          <w:color w:val="000000"/>
          <w:sz w:val="28"/>
        </w:rPr>
        <w:t xml:space="preserve">
      аты және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(өндіріп алушының тегі, аты және әкесінің аты (бар болса), туған күні, </w:t>
      </w:r>
    </w:p>
    <w:p>
      <w:pPr>
        <w:spacing w:after="0"/>
        <w:ind w:left="0"/>
        <w:jc w:val="both"/>
      </w:pPr>
      <w:r>
        <w:rPr>
          <w:rFonts w:ascii="Times New Roman"/>
          <w:b w:val="false"/>
          <w:i w:val="false"/>
          <w:color w:val="000000"/>
          <w:sz w:val="28"/>
        </w:rPr>
        <w:t xml:space="preserve">
      мекенжайы,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немесе заңды тұлғаның тұрғылықты жері немесе атауы, заңды тұлғаның </w:t>
      </w:r>
    </w:p>
    <w:p>
      <w:pPr>
        <w:spacing w:after="0"/>
        <w:ind w:left="0"/>
        <w:jc w:val="both"/>
      </w:pPr>
      <w:r>
        <w:rPr>
          <w:rFonts w:ascii="Times New Roman"/>
          <w:b w:val="false"/>
          <w:i w:val="false"/>
          <w:color w:val="000000"/>
          <w:sz w:val="28"/>
        </w:rPr>
        <w:t xml:space="preserve">
      реквизиті, бизнес сәйкестендіру нөмірі, басшысының не оның өкілінің тегі, </w:t>
      </w:r>
    </w:p>
    <w:p>
      <w:pPr>
        <w:spacing w:after="0"/>
        <w:ind w:left="0"/>
        <w:jc w:val="both"/>
      </w:pPr>
      <w:r>
        <w:rPr>
          <w:rFonts w:ascii="Times New Roman"/>
          <w:b w:val="false"/>
          <w:i w:val="false"/>
          <w:color w:val="000000"/>
          <w:sz w:val="28"/>
        </w:rPr>
        <w:t xml:space="preserve">
      аты және әкесінің аты (бар болса) </w:t>
      </w:r>
    </w:p>
    <w:p>
      <w:pPr>
        <w:spacing w:after="0"/>
        <w:ind w:left="0"/>
        <w:jc w:val="both"/>
      </w:pPr>
      <w:r>
        <w:rPr>
          <w:rFonts w:ascii="Times New Roman"/>
          <w:b w:val="false"/>
          <w:i w:val="false"/>
          <w:color w:val="000000"/>
          <w:sz w:val="28"/>
        </w:rPr>
        <w:t xml:space="preserve">
      пайдасына_________________ аралығында қарыз сомасы _______________ </w:t>
      </w:r>
    </w:p>
    <w:p>
      <w:pPr>
        <w:spacing w:after="0"/>
        <w:ind w:left="0"/>
        <w:jc w:val="both"/>
      </w:pPr>
      <w:r>
        <w:rPr>
          <w:rFonts w:ascii="Times New Roman"/>
          <w:b w:val="false"/>
          <w:i w:val="false"/>
          <w:color w:val="000000"/>
          <w:sz w:val="28"/>
        </w:rPr>
        <w:t xml:space="preserve">
                  (қарыз өндіру мерзімі)             (сомасы санмен және жазумен) </w:t>
      </w:r>
    </w:p>
    <w:p>
      <w:pPr>
        <w:spacing w:after="0"/>
        <w:ind w:left="0"/>
        <w:jc w:val="both"/>
      </w:pPr>
      <w:r>
        <w:rPr>
          <w:rFonts w:ascii="Times New Roman"/>
          <w:b w:val="false"/>
          <w:i w:val="false"/>
          <w:color w:val="000000"/>
          <w:sz w:val="28"/>
        </w:rPr>
        <w:t xml:space="preserve">
      өндіріп алуға өкім етемін. </w:t>
      </w:r>
    </w:p>
    <w:p>
      <w:pPr>
        <w:spacing w:after="0"/>
        <w:ind w:left="0"/>
        <w:jc w:val="both"/>
      </w:pPr>
      <w:r>
        <w:rPr>
          <w:rFonts w:ascii="Times New Roman"/>
          <w:b w:val="false"/>
          <w:i w:val="false"/>
          <w:color w:val="000000"/>
          <w:sz w:val="28"/>
        </w:rPr>
        <w:t xml:space="preserve">
      Сонымен бірге, көрсетілген ___________________________ өсімақы сомасы </w:t>
      </w:r>
    </w:p>
    <w:p>
      <w:pPr>
        <w:spacing w:after="0"/>
        <w:ind w:left="0"/>
        <w:jc w:val="both"/>
      </w:pPr>
      <w:r>
        <w:rPr>
          <w:rFonts w:ascii="Times New Roman"/>
          <w:b w:val="false"/>
          <w:i w:val="false"/>
          <w:color w:val="000000"/>
          <w:sz w:val="28"/>
        </w:rPr>
        <w:t xml:space="preserve">
      (жеке/заңды тұлға, басқа ұйым) </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пайыз сомасы, атқарушылық жазба жасау бойынша </w:t>
      </w:r>
    </w:p>
    <w:p>
      <w:pPr>
        <w:spacing w:after="0"/>
        <w:ind w:left="0"/>
        <w:jc w:val="both"/>
      </w:pPr>
      <w:r>
        <w:rPr>
          <w:rFonts w:ascii="Times New Roman"/>
          <w:b w:val="false"/>
          <w:i w:val="false"/>
          <w:color w:val="000000"/>
          <w:sz w:val="28"/>
        </w:rPr>
        <w:t xml:space="preserve">
      өндіріп алушыға келтірілген шығын ____________________________ теңге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өндіріп алуға жатады. </w:t>
      </w:r>
    </w:p>
    <w:p>
      <w:pPr>
        <w:spacing w:after="0"/>
        <w:ind w:left="0"/>
        <w:jc w:val="both"/>
      </w:pPr>
      <w:r>
        <w:rPr>
          <w:rFonts w:ascii="Times New Roman"/>
          <w:b w:val="false"/>
          <w:i w:val="false"/>
          <w:color w:val="000000"/>
          <w:sz w:val="28"/>
        </w:rPr>
        <w:t xml:space="preserve">
      Өндіріп алуға жататын жалпы сома___________________ теңгені құрайды.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Атқарушылық жазба жасалған күні, айы, жылы (жазумен) </w:t>
      </w:r>
    </w:p>
    <w:p>
      <w:pPr>
        <w:spacing w:after="0"/>
        <w:ind w:left="0"/>
        <w:jc w:val="both"/>
      </w:pPr>
      <w:r>
        <w:rPr>
          <w:rFonts w:ascii="Times New Roman"/>
          <w:b w:val="false"/>
          <w:i w:val="false"/>
          <w:color w:val="000000"/>
          <w:sz w:val="28"/>
        </w:rPr>
        <w:t xml:space="preserve">
      Борышкер атқарушылық жазбаның көшірмесін алған күннен бастап он </w:t>
      </w:r>
    </w:p>
    <w:p>
      <w:pPr>
        <w:spacing w:after="0"/>
        <w:ind w:left="0"/>
        <w:jc w:val="both"/>
      </w:pPr>
      <w:r>
        <w:rPr>
          <w:rFonts w:ascii="Times New Roman"/>
          <w:b w:val="false"/>
          <w:i w:val="false"/>
          <w:color w:val="000000"/>
          <w:sz w:val="28"/>
        </w:rPr>
        <w:t xml:space="preserve">
      жұмыс күні ішінде атқарушылық жазбаны жасаған нотариусқа хабарлай отырып, </w:t>
      </w:r>
    </w:p>
    <w:p>
      <w:pPr>
        <w:spacing w:after="0"/>
        <w:ind w:left="0"/>
        <w:jc w:val="both"/>
      </w:pPr>
      <w:r>
        <w:rPr>
          <w:rFonts w:ascii="Times New Roman"/>
          <w:b w:val="false"/>
          <w:i w:val="false"/>
          <w:color w:val="000000"/>
          <w:sz w:val="28"/>
        </w:rPr>
        <w:t xml:space="preserve">
      жазбаша түрде мәлімделген талапқа қарсы қарсылық білдіруге құқылы. </w:t>
      </w:r>
    </w:p>
    <w:p>
      <w:pPr>
        <w:spacing w:after="0"/>
        <w:ind w:left="0"/>
        <w:jc w:val="both"/>
      </w:pPr>
      <w:r>
        <w:rPr>
          <w:rFonts w:ascii="Times New Roman"/>
          <w:b w:val="false"/>
          <w:i w:val="false"/>
          <w:color w:val="000000"/>
          <w:sz w:val="28"/>
        </w:rPr>
        <w:t xml:space="preserve">
      Жеке тұлғаның өтінішіндегі қолдың түпнұсқалылығы нотариалды куәландырылады. </w:t>
      </w:r>
    </w:p>
    <w:p>
      <w:pPr>
        <w:spacing w:after="0"/>
        <w:ind w:left="0"/>
        <w:jc w:val="both"/>
      </w:pPr>
      <w:r>
        <w:rPr>
          <w:rFonts w:ascii="Times New Roman"/>
          <w:b w:val="false"/>
          <w:i w:val="false"/>
          <w:color w:val="000000"/>
          <w:sz w:val="28"/>
        </w:rPr>
        <w:t xml:space="preserve">
      Заңды тұлғаның атынан берілетін өтінішке бірінші басшы қол қояды, заңды тұлғаның </w:t>
      </w:r>
    </w:p>
    <w:p>
      <w:pPr>
        <w:spacing w:after="0"/>
        <w:ind w:left="0"/>
        <w:jc w:val="both"/>
      </w:pPr>
      <w:r>
        <w:rPr>
          <w:rFonts w:ascii="Times New Roman"/>
          <w:b w:val="false"/>
          <w:i w:val="false"/>
          <w:color w:val="000000"/>
          <w:sz w:val="28"/>
        </w:rPr>
        <w:t xml:space="preserve">
      мөрімен бекітіледі. Егер заңды тұлға (шағын кәсіпкерлік субъектілері) мөрсіз жұмыс </w:t>
      </w:r>
    </w:p>
    <w:p>
      <w:pPr>
        <w:spacing w:after="0"/>
        <w:ind w:left="0"/>
        <w:jc w:val="both"/>
      </w:pPr>
      <w:r>
        <w:rPr>
          <w:rFonts w:ascii="Times New Roman"/>
          <w:b w:val="false"/>
          <w:i w:val="false"/>
          <w:color w:val="000000"/>
          <w:sz w:val="28"/>
        </w:rPr>
        <w:t xml:space="preserve">
      істесе, өтініш берушінің қолының түпнұсқалылығы нотариалды куәландырылады. </w:t>
      </w:r>
    </w:p>
    <w:p>
      <w:pPr>
        <w:spacing w:after="0"/>
        <w:ind w:left="0"/>
        <w:jc w:val="both"/>
      </w:pPr>
      <w:r>
        <w:rPr>
          <w:rFonts w:ascii="Times New Roman"/>
          <w:b w:val="false"/>
          <w:i w:val="false"/>
          <w:color w:val="000000"/>
          <w:sz w:val="28"/>
        </w:rPr>
        <w:t xml:space="preserve">
      Тізілімде №_____________________________________________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000000"/>
          <w:sz w:val="28"/>
        </w:rPr>
        <w:t>
      Нысан</w:t>
      </w:r>
    </w:p>
    <w:bookmarkStart w:name="z255" w:id="182"/>
    <w:p>
      <w:pPr>
        <w:spacing w:after="0"/>
        <w:ind w:left="0"/>
        <w:jc w:val="left"/>
      </w:pPr>
      <w:r>
        <w:rPr>
          <w:rFonts w:ascii="Times New Roman"/>
          <w:b/>
          <w:i w:val="false"/>
          <w:color w:val="000000"/>
        </w:rPr>
        <w:t xml:space="preserve"> Атқарушы жазбаның күшін жою туралы қаулы</w:t>
      </w:r>
    </w:p>
    <w:bookmarkEnd w:id="182"/>
    <w:p>
      <w:pPr>
        <w:spacing w:after="0"/>
        <w:ind w:left="0"/>
        <w:jc w:val="both"/>
      </w:pPr>
      <w:r>
        <w:rPr>
          <w:rFonts w:ascii="Times New Roman"/>
          <w:b w:val="false"/>
          <w:i w:val="false"/>
          <w:color w:val="000000"/>
          <w:sz w:val="28"/>
        </w:rPr>
        <w:t>
      (ауыл, кент, қала, аудан, облыс, республика)_________________________</w:t>
      </w:r>
    </w:p>
    <w:p>
      <w:pPr>
        <w:spacing w:after="0"/>
        <w:ind w:left="0"/>
        <w:jc w:val="both"/>
      </w:pPr>
      <w:r>
        <w:rPr>
          <w:rFonts w:ascii="Times New Roman"/>
          <w:b w:val="false"/>
          <w:i w:val="false"/>
          <w:color w:val="000000"/>
          <w:sz w:val="28"/>
        </w:rPr>
        <w:t>
      күні, айы, жылы жазумен______________________________________________</w:t>
      </w:r>
    </w:p>
    <w:p>
      <w:pPr>
        <w:spacing w:after="0"/>
        <w:ind w:left="0"/>
        <w:jc w:val="both"/>
      </w:pPr>
      <w:r>
        <w:rPr>
          <w:rFonts w:ascii="Times New Roman"/>
          <w:b w:val="false"/>
          <w:i w:val="false"/>
          <w:color w:val="000000"/>
          <w:sz w:val="28"/>
        </w:rPr>
        <w:t>
      Мен,______________________________________________________________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(жекеше нотариусқа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лицензия берген орган және нөмірі, берілген күні</w:t>
      </w:r>
    </w:p>
    <w:p>
      <w:pPr>
        <w:spacing w:after="0"/>
        <w:ind w:left="0"/>
        <w:jc w:val="both"/>
      </w:pPr>
      <w:r>
        <w:rPr>
          <w:rFonts w:ascii="Times New Roman"/>
          <w:b w:val="false"/>
          <w:i w:val="false"/>
          <w:color w:val="000000"/>
          <w:sz w:val="28"/>
        </w:rPr>
        <w:t>
      _______________________________________________, нотариусы түскен</w:t>
      </w:r>
    </w:p>
    <w:p>
      <w:pPr>
        <w:spacing w:after="0"/>
        <w:ind w:left="0"/>
        <w:jc w:val="both"/>
      </w:pPr>
      <w:r>
        <w:rPr>
          <w:rFonts w:ascii="Times New Roman"/>
          <w:b w:val="false"/>
          <w:i w:val="false"/>
          <w:color w:val="000000"/>
          <w:sz w:val="28"/>
        </w:rPr>
        <w:t>
      мемлекеттік нотариаттық кеңсенің немесе жекеше</w:t>
      </w:r>
    </w:p>
    <w:p>
      <w:pPr>
        <w:spacing w:after="0"/>
        <w:ind w:left="0"/>
        <w:jc w:val="both"/>
      </w:pPr>
      <w:r>
        <w:rPr>
          <w:rFonts w:ascii="Times New Roman"/>
          <w:b w:val="false"/>
          <w:i w:val="false"/>
          <w:color w:val="000000"/>
          <w:sz w:val="28"/>
        </w:rPr>
        <w:t>
      нотариустың нотариаттық округының атауы</w:t>
      </w:r>
    </w:p>
    <w:p>
      <w:pPr>
        <w:spacing w:after="0"/>
        <w:ind w:left="0"/>
        <w:jc w:val="both"/>
      </w:pPr>
      <w:r>
        <w:rPr>
          <w:rFonts w:ascii="Times New Roman"/>
          <w:b w:val="false"/>
          <w:i w:val="false"/>
          <w:color w:val="000000"/>
          <w:sz w:val="28"/>
        </w:rPr>
        <w:t>
      түскен жазбаша өтініш негізінде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 сәйкестендіру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мекенжайы және туған күні, тұрғылықты жері немесе заңды</w:t>
      </w:r>
    </w:p>
    <w:p>
      <w:pPr>
        <w:spacing w:after="0"/>
        <w:ind w:left="0"/>
        <w:jc w:val="both"/>
      </w:pPr>
      <w:r>
        <w:rPr>
          <w:rFonts w:ascii="Times New Roman"/>
          <w:b w:val="false"/>
          <w:i w:val="false"/>
          <w:color w:val="000000"/>
          <w:sz w:val="28"/>
        </w:rPr>
        <w:t>
      тұлғаның толық атауы, бизнес сәйкестендіру нөмірі)</w:t>
      </w:r>
    </w:p>
    <w:p>
      <w:pPr>
        <w:spacing w:after="0"/>
        <w:ind w:left="0"/>
        <w:jc w:val="both"/>
      </w:pPr>
      <w:r>
        <w:rPr>
          <w:rFonts w:ascii="Times New Roman"/>
          <w:b w:val="false"/>
          <w:i w:val="false"/>
          <w:color w:val="000000"/>
          <w:sz w:val="28"/>
        </w:rPr>
        <w:t>
      өзіне қойылған талаптарға қарсылық білдірген, "Нотариат" туралы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 -бабына сүйене отырып, қаулы</w:t>
      </w:r>
    </w:p>
    <w:p>
      <w:pPr>
        <w:spacing w:after="0"/>
        <w:ind w:left="0"/>
        <w:jc w:val="both"/>
      </w:pPr>
      <w:r>
        <w:rPr>
          <w:rFonts w:ascii="Times New Roman"/>
          <w:b w:val="false"/>
          <w:i w:val="false"/>
          <w:color w:val="000000"/>
          <w:sz w:val="28"/>
        </w:rPr>
        <w:t>
      етемін: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 сәйкестендіру</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(немесе заңды тұлғаның толық атауы, бизнес сәйкестендіру нөмірі))</w:t>
      </w:r>
    </w:p>
    <w:p>
      <w:pPr>
        <w:spacing w:after="0"/>
        <w:ind w:left="0"/>
        <w:jc w:val="both"/>
      </w:pPr>
      <w:r>
        <w:rPr>
          <w:rFonts w:ascii="Times New Roman"/>
          <w:b w:val="false"/>
          <w:i w:val="false"/>
          <w:color w:val="000000"/>
          <w:sz w:val="28"/>
        </w:rPr>
        <w:t>
      пайдасына____________________________________________________________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жеке сәйкестендіру</w:t>
      </w:r>
    </w:p>
    <w:p>
      <w:pPr>
        <w:spacing w:after="0"/>
        <w:ind w:left="0"/>
        <w:jc w:val="both"/>
      </w:pPr>
      <w:r>
        <w:rPr>
          <w:rFonts w:ascii="Times New Roman"/>
          <w:b w:val="false"/>
          <w:i w:val="false"/>
          <w:color w:val="000000"/>
          <w:sz w:val="28"/>
        </w:rPr>
        <w:t>
      нөмірі (немесе заңды тұлғаның толық атауы,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сома ___________________________ теңгені өндіріп алу туралы №___</w:t>
      </w:r>
    </w:p>
    <w:p>
      <w:pPr>
        <w:spacing w:after="0"/>
        <w:ind w:left="0"/>
        <w:jc w:val="both"/>
      </w:pPr>
      <w:r>
        <w:rPr>
          <w:rFonts w:ascii="Times New Roman"/>
          <w:b w:val="false"/>
          <w:i w:val="false"/>
          <w:color w:val="000000"/>
          <w:sz w:val="28"/>
        </w:rPr>
        <w:t>
      (талап сомасы (жазбаша))</w:t>
      </w:r>
    </w:p>
    <w:p>
      <w:pPr>
        <w:spacing w:after="0"/>
        <w:ind w:left="0"/>
        <w:jc w:val="both"/>
      </w:pPr>
      <w:r>
        <w:rPr>
          <w:rFonts w:ascii="Times New Roman"/>
          <w:b w:val="false"/>
          <w:i w:val="false"/>
          <w:color w:val="000000"/>
          <w:sz w:val="28"/>
        </w:rPr>
        <w:t>
      тізілім бойынша _____ нотариус жасаған атқарушылық жазбаның күші</w:t>
      </w:r>
    </w:p>
    <w:p>
      <w:pPr>
        <w:spacing w:after="0"/>
        <w:ind w:left="0"/>
        <w:jc w:val="both"/>
      </w:pPr>
      <w:r>
        <w:rPr>
          <w:rFonts w:ascii="Times New Roman"/>
          <w:b w:val="false"/>
          <w:i w:val="false"/>
          <w:color w:val="000000"/>
          <w:sz w:val="28"/>
        </w:rPr>
        <w:t>
      жойылсын.</w:t>
      </w:r>
    </w:p>
    <w:p>
      <w:pPr>
        <w:spacing w:after="0"/>
        <w:ind w:left="0"/>
        <w:jc w:val="both"/>
      </w:pPr>
      <w:r>
        <w:rPr>
          <w:rFonts w:ascii="Times New Roman"/>
          <w:b w:val="false"/>
          <w:i w:val="false"/>
          <w:color w:val="000000"/>
          <w:sz w:val="28"/>
        </w:rPr>
        <w:t>
      Мөр                                  Нотариус________________________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82-қосымша</w:t>
            </w:r>
          </w:p>
        </w:tc>
      </w:tr>
    </w:tbl>
    <w:p>
      <w:pPr>
        <w:spacing w:after="0"/>
        <w:ind w:left="0"/>
        <w:jc w:val="left"/>
      </w:pPr>
      <w:r>
        <w:rPr>
          <w:rFonts w:ascii="Times New Roman"/>
          <w:b/>
          <w:i w:val="false"/>
          <w:color w:val="000000"/>
        </w:rPr>
        <w:t xml:space="preserve"> МЕНШІК ҚҰҚЫҒЫ ТУРАЛЫ КУӘЛІК</w:t>
      </w:r>
    </w:p>
    <w:p>
      <w:pPr>
        <w:spacing w:after="0"/>
        <w:ind w:left="0"/>
        <w:jc w:val="both"/>
      </w:pPr>
      <w:r>
        <w:rPr>
          <w:rFonts w:ascii="Times New Roman"/>
          <w:b w:val="false"/>
          <w:i w:val="false"/>
          <w:color w:val="ff0000"/>
          <w:sz w:val="28"/>
        </w:rPr>
        <w:t xml:space="preserve">
      Ескерту. Бұйрық 82-қосымшамен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(бірлескен меншік құқығындағы мүлкі бар адамдардың өтініші бойынша берілетін ортақ бірлескен мүліктегі үлесіне)</w:t>
      </w:r>
    </w:p>
    <w:p>
      <w:pPr>
        <w:spacing w:after="0"/>
        <w:ind w:left="0"/>
        <w:jc w:val="both"/>
      </w:pPr>
      <w:r>
        <w:rPr>
          <w:rFonts w:ascii="Times New Roman"/>
          <w:b w:val="false"/>
          <w:i w:val="false"/>
          <w:color w:val="000000"/>
          <w:sz w:val="28"/>
        </w:rPr>
        <w:t xml:space="preserve">
      (ауыл, кент, қала, аудан, облыс, республика) _______________________________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және нөмірі, берілген күні, мемлекеттік нотариаттық </w:t>
      </w:r>
    </w:p>
    <w:p>
      <w:pPr>
        <w:spacing w:after="0"/>
        <w:ind w:left="0"/>
        <w:jc w:val="both"/>
      </w:pPr>
      <w:r>
        <w:rPr>
          <w:rFonts w:ascii="Times New Roman"/>
          <w:b w:val="false"/>
          <w:i w:val="false"/>
          <w:color w:val="000000"/>
          <w:sz w:val="28"/>
        </w:rPr>
        <w:t xml:space="preserve">
      кеңсенің немесе жекеше нотариустың нотариаттық округының атауы) </w:t>
      </w:r>
    </w:p>
    <w:p>
      <w:pPr>
        <w:spacing w:after="0"/>
        <w:ind w:left="0"/>
        <w:jc w:val="both"/>
      </w:pPr>
      <w:r>
        <w:rPr>
          <w:rFonts w:ascii="Times New Roman"/>
          <w:b w:val="false"/>
          <w:i w:val="false"/>
          <w:color w:val="000000"/>
          <w:sz w:val="28"/>
        </w:rPr>
        <w:t xml:space="preserve">
      нотариусы Қазақстан Республикасының "Нотариат туралы" Заңының </w:t>
      </w:r>
      <w:r>
        <w:rPr>
          <w:rFonts w:ascii="Times New Roman"/>
          <w:b w:val="false"/>
          <w:i w:val="false"/>
          <w:color w:val="000000"/>
          <w:sz w:val="28"/>
        </w:rPr>
        <w:t>73-бабының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негізінде бірлескен меншік құқығындағы мүлкі бар адамдардың өтініші бойынша </w:t>
      </w:r>
    </w:p>
    <w:p>
      <w:pPr>
        <w:spacing w:after="0"/>
        <w:ind w:left="0"/>
        <w:jc w:val="both"/>
      </w:pPr>
      <w:r>
        <w:rPr>
          <w:rFonts w:ascii="Times New Roman"/>
          <w:b w:val="false"/>
          <w:i w:val="false"/>
          <w:color w:val="000000"/>
          <w:sz w:val="28"/>
        </w:rPr>
        <w:t xml:space="preserve">
      берілетін өтінішке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(бірлескен меншік құқығында мүлкі бар тұлғалардың тегі, аты және әкесінің аты </w:t>
      </w:r>
    </w:p>
    <w:p>
      <w:pPr>
        <w:spacing w:after="0"/>
        <w:ind w:left="0"/>
        <w:jc w:val="both"/>
      </w:pPr>
      <w:r>
        <w:rPr>
          <w:rFonts w:ascii="Times New Roman"/>
          <w:b w:val="false"/>
          <w:i w:val="false"/>
          <w:color w:val="000000"/>
          <w:sz w:val="28"/>
        </w:rPr>
        <w:t xml:space="preserve">
      (ол болған кезде), туған күні мен жері, жеке сәйкестендіру нөмірі, тұрғылықты жері) </w:t>
      </w:r>
    </w:p>
    <w:p>
      <w:pPr>
        <w:spacing w:after="0"/>
        <w:ind w:left="0"/>
        <w:jc w:val="both"/>
      </w:pPr>
      <w:r>
        <w:rPr>
          <w:rFonts w:ascii="Times New Roman"/>
          <w:b w:val="false"/>
          <w:i w:val="false"/>
          <w:color w:val="000000"/>
          <w:sz w:val="28"/>
        </w:rPr>
        <w:t xml:space="preserve">
      ортақ бірлескен мүлікте: _______________________________________________ </w:t>
      </w:r>
    </w:p>
    <w:p>
      <w:pPr>
        <w:spacing w:after="0"/>
        <w:ind w:left="0"/>
        <w:jc w:val="both"/>
      </w:pPr>
      <w:r>
        <w:rPr>
          <w:rFonts w:ascii="Times New Roman"/>
          <w:b w:val="false"/>
          <w:i w:val="false"/>
          <w:color w:val="000000"/>
          <w:sz w:val="28"/>
        </w:rPr>
        <w:t xml:space="preserve">
                  (бірлескен меншік құқығында мүлкі бар тұлғалардың қайсысына қандай </w:t>
      </w:r>
    </w:p>
    <w:p>
      <w:pPr>
        <w:spacing w:after="0"/>
        <w:ind w:left="0"/>
        <w:jc w:val="both"/>
      </w:pPr>
      <w:r>
        <w:rPr>
          <w:rFonts w:ascii="Times New Roman"/>
          <w:b w:val="false"/>
          <w:i w:val="false"/>
          <w:color w:val="000000"/>
          <w:sz w:val="28"/>
        </w:rPr>
        <w:t xml:space="preserve">
      үлес тиесілі екенін көрсету) </w:t>
      </w:r>
    </w:p>
    <w:p>
      <w:pPr>
        <w:spacing w:after="0"/>
        <w:ind w:left="0"/>
        <w:jc w:val="both"/>
      </w:pPr>
      <w:r>
        <w:rPr>
          <w:rFonts w:ascii="Times New Roman"/>
          <w:b w:val="false"/>
          <w:i w:val="false"/>
          <w:color w:val="000000"/>
          <w:sz w:val="28"/>
        </w:rPr>
        <w:t xml:space="preserve">
      меншік құқығы бар екенін куәландырамын. </w:t>
      </w:r>
    </w:p>
    <w:p>
      <w:pPr>
        <w:spacing w:after="0"/>
        <w:ind w:left="0"/>
        <w:jc w:val="both"/>
      </w:pPr>
      <w:r>
        <w:rPr>
          <w:rFonts w:ascii="Times New Roman"/>
          <w:b w:val="false"/>
          <w:i w:val="false"/>
          <w:color w:val="000000"/>
          <w:sz w:val="28"/>
        </w:rPr>
        <w:t xml:space="preserve">
      Аталғантұлғалардың көрсетілген үлестегі меншік құқығы куәландырылған </w:t>
      </w:r>
    </w:p>
    <w:p>
      <w:pPr>
        <w:spacing w:after="0"/>
        <w:ind w:left="0"/>
        <w:jc w:val="both"/>
      </w:pPr>
      <w:r>
        <w:rPr>
          <w:rFonts w:ascii="Times New Roman"/>
          <w:b w:val="false"/>
          <w:i w:val="false"/>
          <w:color w:val="000000"/>
          <w:sz w:val="28"/>
        </w:rPr>
        <w:t xml:space="preserve">
      ортақ бірлескен </w:t>
      </w:r>
    </w:p>
    <w:p>
      <w:pPr>
        <w:spacing w:after="0"/>
        <w:ind w:left="0"/>
        <w:jc w:val="both"/>
      </w:pPr>
      <w:r>
        <w:rPr>
          <w:rFonts w:ascii="Times New Roman"/>
          <w:b w:val="false"/>
          <w:i w:val="false"/>
          <w:color w:val="000000"/>
          <w:sz w:val="28"/>
        </w:rPr>
        <w:t xml:space="preserve">
      мүлкі: _______________________________________________________________ </w:t>
      </w:r>
    </w:p>
    <w:p>
      <w:pPr>
        <w:spacing w:after="0"/>
        <w:ind w:left="0"/>
        <w:jc w:val="both"/>
      </w:pPr>
      <w:r>
        <w:rPr>
          <w:rFonts w:ascii="Times New Roman"/>
          <w:b w:val="false"/>
          <w:i w:val="false"/>
          <w:color w:val="000000"/>
          <w:sz w:val="28"/>
        </w:rPr>
        <w:t xml:space="preserve">
      (меншік құқығы туралы куәлік берілген мүлік көрсетіледі, ол кімнің атында болды </w:t>
      </w:r>
    </w:p>
    <w:p>
      <w:pPr>
        <w:spacing w:after="0"/>
        <w:ind w:left="0"/>
        <w:jc w:val="both"/>
      </w:pPr>
      <w:r>
        <w:rPr>
          <w:rFonts w:ascii="Times New Roman"/>
          <w:b w:val="false"/>
          <w:i w:val="false"/>
          <w:color w:val="000000"/>
          <w:sz w:val="28"/>
        </w:rPr>
        <w:t xml:space="preserve">
      немесе бұрын кімнің атына тіркелді, мүліктің меншік құқығын растайтын құжаттар </w:t>
      </w:r>
    </w:p>
    <w:p>
      <w:pPr>
        <w:spacing w:after="0"/>
        <w:ind w:left="0"/>
        <w:jc w:val="both"/>
      </w:pPr>
      <w:r>
        <w:rPr>
          <w:rFonts w:ascii="Times New Roman"/>
          <w:b w:val="false"/>
          <w:i w:val="false"/>
          <w:color w:val="000000"/>
          <w:sz w:val="28"/>
        </w:rPr>
        <w:t xml:space="preserve">
      және оның деректемелері көрсетіледі) </w:t>
      </w:r>
    </w:p>
    <w:p>
      <w:pPr>
        <w:spacing w:after="0"/>
        <w:ind w:left="0"/>
        <w:jc w:val="both"/>
      </w:pPr>
      <w:r>
        <w:rPr>
          <w:rFonts w:ascii="Times New Roman"/>
          <w:b w:val="false"/>
          <w:i w:val="false"/>
          <w:color w:val="000000"/>
          <w:sz w:val="28"/>
        </w:rPr>
        <w:t xml:space="preserve">
      ___________________________________________________ осылардан тұрады. </w:t>
      </w:r>
    </w:p>
    <w:p>
      <w:pPr>
        <w:spacing w:after="0"/>
        <w:ind w:left="0"/>
        <w:jc w:val="both"/>
      </w:pPr>
      <w:r>
        <w:rPr>
          <w:rFonts w:ascii="Times New Roman"/>
          <w:b w:val="false"/>
          <w:i w:val="false"/>
          <w:color w:val="000000"/>
          <w:sz w:val="28"/>
        </w:rPr>
        <w:t xml:space="preserve">
      Тізілімде №__________________________________________________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меншік құқығы туралы куәлік міндетті түрде мемлекеттік тіркелуге жататын мүлікке берілсе, онда "көрсетілген мұралық мүлікке құқықтың ауысуы тіркеуші органда мемлекеттік тіркелуге жатады." деп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14 жасқа дейінгі кәмелетке толмағанның заңды өкілінің шетелде әрекет ету үшін берген сенімхатқа куәландыру жазбасы</w:t>
      </w:r>
    </w:p>
    <w:p>
      <w:pPr>
        <w:spacing w:after="0"/>
        <w:ind w:left="0"/>
        <w:jc w:val="both"/>
      </w:pPr>
      <w:r>
        <w:rPr>
          <w:rFonts w:ascii="Times New Roman"/>
          <w:b w:val="false"/>
          <w:i w:val="false"/>
          <w:color w:val="ff0000"/>
          <w:sz w:val="28"/>
        </w:rPr>
        <w:t xml:space="preserve">
      Ескерту. Бұйрық 83-қосымшамен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(ауыл, кент, қала, аудан, облыс,республика)_________________________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берілген күні,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нотариаттық </w:t>
      </w:r>
    </w:p>
    <w:p>
      <w:pPr>
        <w:spacing w:after="0"/>
        <w:ind w:left="0"/>
        <w:jc w:val="both"/>
      </w:pPr>
      <w:r>
        <w:rPr>
          <w:rFonts w:ascii="Times New Roman"/>
          <w:b w:val="false"/>
          <w:i w:val="false"/>
          <w:color w:val="000000"/>
          <w:sz w:val="28"/>
        </w:rPr>
        <w:t xml:space="preserve">
      округының атауы) нотариусы жоғарыда келтірілген сенімхат маған жеке келген </w:t>
      </w:r>
    </w:p>
    <w:p>
      <w:pPr>
        <w:spacing w:after="0"/>
        <w:ind w:left="0"/>
        <w:jc w:val="both"/>
      </w:pPr>
      <w:r>
        <w:rPr>
          <w:rFonts w:ascii="Times New Roman"/>
          <w:b w:val="false"/>
          <w:i w:val="false"/>
          <w:color w:val="000000"/>
          <w:sz w:val="28"/>
        </w:rPr>
        <w:t xml:space="preserve">
      азамат(ша)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туған күні) </w:t>
      </w:r>
    </w:p>
    <w:p>
      <w:pPr>
        <w:spacing w:after="0"/>
        <w:ind w:left="0"/>
        <w:jc w:val="both"/>
      </w:pPr>
      <w:r>
        <w:rPr>
          <w:rFonts w:ascii="Times New Roman"/>
          <w:b w:val="false"/>
          <w:i w:val="false"/>
          <w:color w:val="000000"/>
          <w:sz w:val="28"/>
        </w:rPr>
        <w:t xml:space="preserve">
      жасы кәмелетке толмаған баласының (лары) заңды өкілі ретінде әрекет ететін азамат </w:t>
      </w:r>
    </w:p>
    <w:p>
      <w:pPr>
        <w:spacing w:after="0"/>
        <w:ind w:left="0"/>
        <w:jc w:val="both"/>
      </w:pPr>
      <w:r>
        <w:rPr>
          <w:rFonts w:ascii="Times New Roman"/>
          <w:b w:val="false"/>
          <w:i w:val="false"/>
          <w:color w:val="000000"/>
          <w:sz w:val="28"/>
        </w:rPr>
        <w:t xml:space="preserve">
      (ша) _______________________________________ </w:t>
      </w:r>
    </w:p>
    <w:p>
      <w:pPr>
        <w:spacing w:after="0"/>
        <w:ind w:left="0"/>
        <w:jc w:val="both"/>
      </w:pPr>
      <w:r>
        <w:rPr>
          <w:rFonts w:ascii="Times New Roman"/>
          <w:b w:val="false"/>
          <w:i w:val="false"/>
          <w:color w:val="000000"/>
          <w:sz w:val="28"/>
        </w:rPr>
        <w:t xml:space="preserve">
      (туыстық және басқа да қатынасы, тегі, аты, әкесінің аты (бар болса), </w:t>
      </w:r>
    </w:p>
    <w:p>
      <w:pPr>
        <w:spacing w:after="0"/>
        <w:ind w:left="0"/>
        <w:jc w:val="both"/>
      </w:pPr>
      <w:r>
        <w:rPr>
          <w:rFonts w:ascii="Times New Roman"/>
          <w:b w:val="false"/>
          <w:i w:val="false"/>
          <w:color w:val="000000"/>
          <w:sz w:val="28"/>
        </w:rPr>
        <w:t xml:space="preserve">
      баланың туған жылы, айы, күні) </w:t>
      </w:r>
    </w:p>
    <w:p>
      <w:pPr>
        <w:spacing w:after="0"/>
        <w:ind w:left="0"/>
        <w:jc w:val="both"/>
      </w:pPr>
      <w:r>
        <w:rPr>
          <w:rFonts w:ascii="Times New Roman"/>
          <w:b w:val="false"/>
          <w:i w:val="false"/>
          <w:color w:val="000000"/>
          <w:sz w:val="28"/>
        </w:rPr>
        <w:t xml:space="preserve">
      менің қатысуыммен осы сенімхатты куәландырамын. </w:t>
      </w:r>
    </w:p>
    <w:p>
      <w:pPr>
        <w:spacing w:after="0"/>
        <w:ind w:left="0"/>
        <w:jc w:val="both"/>
      </w:pPr>
      <w:r>
        <w:rPr>
          <w:rFonts w:ascii="Times New Roman"/>
          <w:b w:val="false"/>
          <w:i w:val="false"/>
          <w:color w:val="000000"/>
          <w:sz w:val="28"/>
        </w:rPr>
        <w:t xml:space="preserve">
      Сенімхатқа қол қойған заңды өкілдің жеке басы анықталды, </w:t>
      </w:r>
    </w:p>
    <w:p>
      <w:pPr>
        <w:spacing w:after="0"/>
        <w:ind w:left="0"/>
        <w:jc w:val="both"/>
      </w:pPr>
      <w:r>
        <w:rPr>
          <w:rFonts w:ascii="Times New Roman"/>
          <w:b w:val="false"/>
          <w:i w:val="false"/>
          <w:color w:val="000000"/>
          <w:sz w:val="28"/>
        </w:rPr>
        <w:t xml:space="preserve">
      оның әрекетке қабілеттілігі және өкілеттілігі тексерілді. </w:t>
      </w:r>
    </w:p>
    <w:p>
      <w:pPr>
        <w:spacing w:after="0"/>
        <w:ind w:left="0"/>
        <w:jc w:val="both"/>
      </w:pPr>
      <w:r>
        <w:rPr>
          <w:rFonts w:ascii="Times New Roman"/>
          <w:b w:val="false"/>
          <w:i w:val="false"/>
          <w:color w:val="000000"/>
          <w:sz w:val="28"/>
        </w:rPr>
        <w:t xml:space="preserve">
      Тізілімде №___________________________________________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Ескерту: куәландыру жазбасы Қазақстан Республикасы Әділет министрінің 2012 жылғы 31 қаңтардағы № 32 бұйрығымен бекітілген нотариаттық іс жүргізу жөніндегі Ереженің </w:t>
      </w:r>
      <w:r>
        <w:rPr>
          <w:rFonts w:ascii="Times New Roman"/>
          <w:b w:val="false"/>
          <w:i w:val="false"/>
          <w:color w:val="000000"/>
          <w:sz w:val="28"/>
        </w:rPr>
        <w:t>10-тарауына</w:t>
      </w:r>
      <w:r>
        <w:rPr>
          <w:rFonts w:ascii="Times New Roman"/>
          <w:b w:val="false"/>
          <w:i w:val="false"/>
          <w:color w:val="000000"/>
          <w:sz w:val="28"/>
        </w:rPr>
        <w:t xml:space="preserve"> сәйкес ресімделеді (нормативтік құқықтық актілерді мемлекеттік тіркеу тізілімінде № 7445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Өзі және өзінің 14 жасқа дейінгі кәмелетке толмаған баласы үшін шетелде әрекет ету үшін берген сенімхатқа куәландыру жазбасы</w:t>
      </w:r>
    </w:p>
    <w:p>
      <w:pPr>
        <w:spacing w:after="0"/>
        <w:ind w:left="0"/>
        <w:jc w:val="both"/>
      </w:pPr>
      <w:r>
        <w:rPr>
          <w:rFonts w:ascii="Times New Roman"/>
          <w:b w:val="false"/>
          <w:i w:val="false"/>
          <w:color w:val="ff0000"/>
          <w:sz w:val="28"/>
        </w:rPr>
        <w:t xml:space="preserve">
      Ескерту. Бұйрық 84-қосымшамен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(ауыл, кент, қала, аудан, облыс,республика)_________________________ </w:t>
      </w:r>
    </w:p>
    <w:p>
      <w:pPr>
        <w:spacing w:after="0"/>
        <w:ind w:left="0"/>
        <w:jc w:val="both"/>
      </w:pPr>
      <w:r>
        <w:rPr>
          <w:rFonts w:ascii="Times New Roman"/>
          <w:b w:val="false"/>
          <w:i w:val="false"/>
          <w:color w:val="000000"/>
          <w:sz w:val="28"/>
        </w:rPr>
        <w:t xml:space="preserve">
      күні, айы, жылы жазумен_________________________________________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нотариусы осы сенімхатты </w:t>
      </w:r>
    </w:p>
    <w:p>
      <w:pPr>
        <w:spacing w:after="0"/>
        <w:ind w:left="0"/>
        <w:jc w:val="both"/>
      </w:pPr>
      <w:r>
        <w:rPr>
          <w:rFonts w:ascii="Times New Roman"/>
          <w:b w:val="false"/>
          <w:i w:val="false"/>
          <w:color w:val="000000"/>
          <w:sz w:val="28"/>
        </w:rPr>
        <w:t xml:space="preserve">
      куәландырамын. </w:t>
      </w:r>
    </w:p>
    <w:p>
      <w:pPr>
        <w:spacing w:after="0"/>
        <w:ind w:left="0"/>
        <w:jc w:val="both"/>
      </w:pPr>
      <w:r>
        <w:rPr>
          <w:rFonts w:ascii="Times New Roman"/>
          <w:b w:val="false"/>
          <w:i w:val="false"/>
          <w:color w:val="000000"/>
          <w:sz w:val="28"/>
        </w:rPr>
        <w:t xml:space="preserve">
      Жоғарыда келтірілген сенімхат маған жеке келген азамат(ша)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өзі үшін және жасы кәмелетке толмаған баласының (лары) заңды өкілі </w:t>
      </w:r>
    </w:p>
    <w:p>
      <w:pPr>
        <w:spacing w:after="0"/>
        <w:ind w:left="0"/>
        <w:jc w:val="both"/>
      </w:pPr>
      <w:r>
        <w:rPr>
          <w:rFonts w:ascii="Times New Roman"/>
          <w:b w:val="false"/>
          <w:i w:val="false"/>
          <w:color w:val="000000"/>
          <w:sz w:val="28"/>
        </w:rPr>
        <w:t xml:space="preserve">
      ретінде әрекет ететін азамат (ша) __________________________________ </w:t>
      </w:r>
    </w:p>
    <w:p>
      <w:pPr>
        <w:spacing w:after="0"/>
        <w:ind w:left="0"/>
        <w:jc w:val="both"/>
      </w:pPr>
      <w:r>
        <w:rPr>
          <w:rFonts w:ascii="Times New Roman"/>
          <w:b w:val="false"/>
          <w:i w:val="false"/>
          <w:color w:val="000000"/>
          <w:sz w:val="28"/>
        </w:rPr>
        <w:t xml:space="preserve">
      (туыстық және басқа да қатынасы, тегі, аты, әкесінің аты (бар болса) </w:t>
      </w:r>
    </w:p>
    <w:p>
      <w:pPr>
        <w:spacing w:after="0"/>
        <w:ind w:left="0"/>
        <w:jc w:val="both"/>
      </w:pPr>
      <w:r>
        <w:rPr>
          <w:rFonts w:ascii="Times New Roman"/>
          <w:b w:val="false"/>
          <w:i w:val="false"/>
          <w:color w:val="000000"/>
          <w:sz w:val="28"/>
        </w:rPr>
        <w:t xml:space="preserve">
      және баланың туған жылы,айы,күні)) </w:t>
      </w:r>
    </w:p>
    <w:p>
      <w:pPr>
        <w:spacing w:after="0"/>
        <w:ind w:left="0"/>
        <w:jc w:val="both"/>
      </w:pPr>
      <w:r>
        <w:rPr>
          <w:rFonts w:ascii="Times New Roman"/>
          <w:b w:val="false"/>
          <w:i w:val="false"/>
          <w:color w:val="000000"/>
          <w:sz w:val="28"/>
        </w:rPr>
        <w:t xml:space="preserve">
      менің қатысуыммен қол қойды. </w:t>
      </w:r>
    </w:p>
    <w:p>
      <w:pPr>
        <w:spacing w:after="0"/>
        <w:ind w:left="0"/>
        <w:jc w:val="both"/>
      </w:pPr>
      <w:r>
        <w:rPr>
          <w:rFonts w:ascii="Times New Roman"/>
          <w:b w:val="false"/>
          <w:i w:val="false"/>
          <w:color w:val="000000"/>
          <w:sz w:val="28"/>
        </w:rPr>
        <w:t xml:space="preserve">
      Сенімхатқа қол қойған заңды өкілдің жеке басы анықталды, </w:t>
      </w:r>
    </w:p>
    <w:p>
      <w:pPr>
        <w:spacing w:after="0"/>
        <w:ind w:left="0"/>
        <w:jc w:val="both"/>
      </w:pPr>
      <w:r>
        <w:rPr>
          <w:rFonts w:ascii="Times New Roman"/>
          <w:b w:val="false"/>
          <w:i w:val="false"/>
          <w:color w:val="000000"/>
          <w:sz w:val="28"/>
        </w:rPr>
        <w:t xml:space="preserve">
      оның әрекетке қабілеттілігі және өкілеттілігі тексерілді. </w:t>
      </w:r>
    </w:p>
    <w:p>
      <w:pPr>
        <w:spacing w:after="0"/>
        <w:ind w:left="0"/>
        <w:jc w:val="both"/>
      </w:pPr>
      <w:r>
        <w:rPr>
          <w:rFonts w:ascii="Times New Roman"/>
          <w:b w:val="false"/>
          <w:i w:val="false"/>
          <w:color w:val="000000"/>
          <w:sz w:val="28"/>
        </w:rPr>
        <w:t xml:space="preserve">
      Тізілімде №_____________________________________________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Ескерту: куәландыру жазбасы Қазақстан Республикасы Әділет министрінің 2012 жылғы 31 қаңтардағы № 32 бұйрығымен бекітілген нотариаттық іс жүргізу жөніндегі Ереженің </w:t>
      </w:r>
      <w:r>
        <w:rPr>
          <w:rFonts w:ascii="Times New Roman"/>
          <w:b w:val="false"/>
          <w:i w:val="false"/>
          <w:color w:val="000000"/>
          <w:sz w:val="28"/>
        </w:rPr>
        <w:t>10-тарауына</w:t>
      </w:r>
      <w:r>
        <w:rPr>
          <w:rFonts w:ascii="Times New Roman"/>
          <w:b w:val="false"/>
          <w:i w:val="false"/>
          <w:color w:val="000000"/>
          <w:sz w:val="28"/>
        </w:rPr>
        <w:t xml:space="preserve"> сәйкес ресімделеді (нормативтік құқықтық актілерді мемлекеттік тіркеу тізілімінде № 7445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өкілдің келісімімен әрекет ететін кәмелетке толмағанның (14 жастан 18 жасқа дейін) шетелде іс-әрекеттер жасауға арналған өтініштер мен өзге де құжаттардағы қолтаңбасының түпнұсқалығын куәландыру туралы куәландыру жазбасы</w:t>
      </w:r>
    </w:p>
    <w:p>
      <w:pPr>
        <w:spacing w:after="0"/>
        <w:ind w:left="0"/>
        <w:jc w:val="both"/>
      </w:pPr>
      <w:r>
        <w:rPr>
          <w:rFonts w:ascii="Times New Roman"/>
          <w:b w:val="false"/>
          <w:i w:val="false"/>
          <w:color w:val="ff0000"/>
          <w:sz w:val="28"/>
        </w:rPr>
        <w:t xml:space="preserve">
      Ескерту. Бұйрық 85-қосымшамен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20___ жылғы "___"________________________________________________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лицензия </w:t>
      </w:r>
    </w:p>
    <w:p>
      <w:pPr>
        <w:spacing w:after="0"/>
        <w:ind w:left="0"/>
        <w:jc w:val="both"/>
      </w:pPr>
      <w:r>
        <w:rPr>
          <w:rFonts w:ascii="Times New Roman"/>
          <w:b w:val="false"/>
          <w:i w:val="false"/>
          <w:color w:val="000000"/>
          <w:sz w:val="28"/>
        </w:rPr>
        <w:t xml:space="preserve">
      берген орган және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нотариусы заңды өкілдің ____________________ </w:t>
      </w:r>
    </w:p>
    <w:p>
      <w:pPr>
        <w:spacing w:after="0"/>
        <w:ind w:left="0"/>
        <w:jc w:val="both"/>
      </w:pPr>
      <w:r>
        <w:rPr>
          <w:rFonts w:ascii="Times New Roman"/>
          <w:b w:val="false"/>
          <w:i w:val="false"/>
          <w:color w:val="000000"/>
          <w:sz w:val="28"/>
        </w:rPr>
        <w:t xml:space="preserve">
      келісімімен әрекет (тегі, аты және әкесінің аты (бар болса)) </w:t>
      </w:r>
    </w:p>
    <w:p>
      <w:pPr>
        <w:spacing w:after="0"/>
        <w:ind w:left="0"/>
        <w:jc w:val="both"/>
      </w:pPr>
      <w:r>
        <w:rPr>
          <w:rFonts w:ascii="Times New Roman"/>
          <w:b w:val="false"/>
          <w:i w:val="false"/>
          <w:color w:val="000000"/>
          <w:sz w:val="28"/>
        </w:rPr>
        <w:t xml:space="preserve">
      ететін маған жеке келген кәмелет жасқа толмаған азамат(ша)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туған күні мен жылы)) </w:t>
      </w:r>
    </w:p>
    <w:p>
      <w:pPr>
        <w:spacing w:after="0"/>
        <w:ind w:left="0"/>
        <w:jc w:val="both"/>
      </w:pPr>
      <w:r>
        <w:rPr>
          <w:rFonts w:ascii="Times New Roman"/>
          <w:b w:val="false"/>
          <w:i w:val="false"/>
          <w:color w:val="000000"/>
          <w:sz w:val="28"/>
        </w:rPr>
        <w:t xml:space="preserve">
      менің қатысуыммен қойған қолының түпнұсқалығын куәландырамын. </w:t>
      </w:r>
    </w:p>
    <w:p>
      <w:pPr>
        <w:spacing w:after="0"/>
        <w:ind w:left="0"/>
        <w:jc w:val="both"/>
      </w:pPr>
      <w:r>
        <w:rPr>
          <w:rFonts w:ascii="Times New Roman"/>
          <w:b w:val="false"/>
          <w:i w:val="false"/>
          <w:color w:val="000000"/>
          <w:sz w:val="28"/>
        </w:rPr>
        <w:t xml:space="preserve">
      Жеке басы және олардың әрекетке кабілеттілігі анықталды, сондай-ақ </w:t>
      </w:r>
    </w:p>
    <w:p>
      <w:pPr>
        <w:spacing w:after="0"/>
        <w:ind w:left="0"/>
        <w:jc w:val="both"/>
      </w:pPr>
      <w:r>
        <w:rPr>
          <w:rFonts w:ascii="Times New Roman"/>
          <w:b w:val="false"/>
          <w:i w:val="false"/>
          <w:color w:val="000000"/>
          <w:sz w:val="28"/>
        </w:rPr>
        <w:t xml:space="preserve">
      заңды өкілдің өкілеттігі тексерілді. </w:t>
      </w:r>
    </w:p>
    <w:p>
      <w:pPr>
        <w:spacing w:after="0"/>
        <w:ind w:left="0"/>
        <w:jc w:val="both"/>
      </w:pPr>
      <w:r>
        <w:rPr>
          <w:rFonts w:ascii="Times New Roman"/>
          <w:b w:val="false"/>
          <w:i w:val="false"/>
          <w:color w:val="000000"/>
          <w:sz w:val="28"/>
        </w:rPr>
        <w:t xml:space="preserve">
      Тізілімде №______________________________________________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Келісімге куәландыру жазбасы</w:t>
      </w:r>
    </w:p>
    <w:p>
      <w:pPr>
        <w:spacing w:after="0"/>
        <w:ind w:left="0"/>
        <w:jc w:val="both"/>
      </w:pPr>
      <w:r>
        <w:rPr>
          <w:rFonts w:ascii="Times New Roman"/>
          <w:b w:val="false"/>
          <w:i w:val="false"/>
          <w:color w:val="ff0000"/>
          <w:sz w:val="28"/>
        </w:rPr>
        <w:t xml:space="preserve">
      Ескерту. Бұйрық 86-қосымшамен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20___ жылғы "___"________________________________________________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лицензия </w:t>
      </w:r>
    </w:p>
    <w:p>
      <w:pPr>
        <w:spacing w:after="0"/>
        <w:ind w:left="0"/>
        <w:jc w:val="both"/>
      </w:pPr>
      <w:r>
        <w:rPr>
          <w:rFonts w:ascii="Times New Roman"/>
          <w:b w:val="false"/>
          <w:i w:val="false"/>
          <w:color w:val="000000"/>
          <w:sz w:val="28"/>
        </w:rPr>
        <w:t xml:space="preserve">
      берген орган және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округының атауы) нотариусы осы келісімді куәландырдым. </w:t>
      </w:r>
    </w:p>
    <w:p>
      <w:pPr>
        <w:spacing w:after="0"/>
        <w:ind w:left="0"/>
        <w:jc w:val="both"/>
      </w:pPr>
      <w:r>
        <w:rPr>
          <w:rFonts w:ascii="Times New Roman"/>
          <w:b w:val="false"/>
          <w:i w:val="false"/>
          <w:color w:val="000000"/>
          <w:sz w:val="28"/>
        </w:rPr>
        <w:t xml:space="preserve">
      Келісімге менің қатысуыммен азамат (ша) 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қойды. </w:t>
      </w:r>
    </w:p>
    <w:p>
      <w:pPr>
        <w:spacing w:after="0"/>
        <w:ind w:left="0"/>
        <w:jc w:val="both"/>
      </w:pPr>
      <w:r>
        <w:rPr>
          <w:rFonts w:ascii="Times New Roman"/>
          <w:b w:val="false"/>
          <w:i w:val="false"/>
          <w:color w:val="000000"/>
          <w:sz w:val="28"/>
        </w:rPr>
        <w:t xml:space="preserve">
      Келісімге қол қоюшының жеке басы анықталды, әрекет қабілеттілігі тексерілді. </w:t>
      </w:r>
    </w:p>
    <w:p>
      <w:pPr>
        <w:spacing w:after="0"/>
        <w:ind w:left="0"/>
        <w:jc w:val="both"/>
      </w:pPr>
      <w:r>
        <w:rPr>
          <w:rFonts w:ascii="Times New Roman"/>
          <w:b w:val="false"/>
          <w:i w:val="false"/>
          <w:color w:val="000000"/>
          <w:sz w:val="28"/>
        </w:rPr>
        <w:t xml:space="preserve">
      Тізілімде №_______________________________________________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жұбайының (зайыбының) келісімі куәландырылса, неке қатынастары тексеріледі, бұл туралы "неке қатынастары тексерілді" деген белгі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87-қосымша</w:t>
            </w:r>
          </w:p>
        </w:tc>
      </w:tr>
    </w:tbl>
    <w:p>
      <w:pPr>
        <w:spacing w:after="0"/>
        <w:ind w:left="0"/>
        <w:jc w:val="left"/>
      </w:pPr>
      <w:r>
        <w:rPr>
          <w:rFonts w:ascii="Times New Roman"/>
          <w:b/>
          <w:i w:val="false"/>
          <w:color w:val="000000"/>
        </w:rPr>
        <w:t xml:space="preserve"> Азаматтардың дене кемістігі, ауруы немесе сауатсыздығы салдарынан немесе қандай да бір өзге себептер бойынша өзі қол қоя алмайтын адаммен жасаған келісіміне куәландыру жазбасы</w:t>
      </w:r>
    </w:p>
    <w:p>
      <w:pPr>
        <w:spacing w:after="0"/>
        <w:ind w:left="0"/>
        <w:jc w:val="both"/>
      </w:pPr>
      <w:r>
        <w:rPr>
          <w:rFonts w:ascii="Times New Roman"/>
          <w:b w:val="false"/>
          <w:i w:val="false"/>
          <w:color w:val="ff0000"/>
          <w:sz w:val="28"/>
        </w:rPr>
        <w:t xml:space="preserve">
      Ескерту. Бұйрық 87-қосымшамен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20___ жылғы "___" ________________________________________________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лицензия </w:t>
      </w:r>
    </w:p>
    <w:p>
      <w:pPr>
        <w:spacing w:after="0"/>
        <w:ind w:left="0"/>
        <w:jc w:val="both"/>
      </w:pPr>
      <w:r>
        <w:rPr>
          <w:rFonts w:ascii="Times New Roman"/>
          <w:b w:val="false"/>
          <w:i w:val="false"/>
          <w:color w:val="000000"/>
          <w:sz w:val="28"/>
        </w:rPr>
        <w:t xml:space="preserve">
      берген орган және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округының атауы) </w:t>
      </w:r>
    </w:p>
    <w:p>
      <w:pPr>
        <w:spacing w:after="0"/>
        <w:ind w:left="0"/>
        <w:jc w:val="both"/>
      </w:pPr>
      <w:r>
        <w:rPr>
          <w:rFonts w:ascii="Times New Roman"/>
          <w:b w:val="false"/>
          <w:i w:val="false"/>
          <w:color w:val="000000"/>
          <w:sz w:val="28"/>
        </w:rPr>
        <w:t xml:space="preserve">
      нотариусы осы келісімді куәландырамын. </w:t>
      </w:r>
    </w:p>
    <w:p>
      <w:pPr>
        <w:spacing w:after="0"/>
        <w:ind w:left="0"/>
        <w:jc w:val="both"/>
      </w:pPr>
      <w:r>
        <w:rPr>
          <w:rFonts w:ascii="Times New Roman"/>
          <w:b w:val="false"/>
          <w:i w:val="false"/>
          <w:color w:val="000000"/>
          <w:sz w:val="28"/>
        </w:rPr>
        <w:t xml:space="preserve">
      Азамат (ша)______________________________________________________ </w:t>
      </w:r>
    </w:p>
    <w:p>
      <w:pPr>
        <w:spacing w:after="0"/>
        <w:ind w:left="0"/>
        <w:jc w:val="both"/>
      </w:pPr>
      <w:r>
        <w:rPr>
          <w:rFonts w:ascii="Times New Roman"/>
          <w:b w:val="false"/>
          <w:i w:val="false"/>
          <w:color w:val="000000"/>
          <w:sz w:val="28"/>
        </w:rPr>
        <w:t xml:space="preserve">
      (қол қоюды тапсырушының тегі, аты және әкесінің аты (бар болса)) </w:t>
      </w:r>
    </w:p>
    <w:p>
      <w:pPr>
        <w:spacing w:after="0"/>
        <w:ind w:left="0"/>
        <w:jc w:val="both"/>
      </w:pPr>
      <w:r>
        <w:rPr>
          <w:rFonts w:ascii="Times New Roman"/>
          <w:b w:val="false"/>
          <w:i w:val="false"/>
          <w:color w:val="000000"/>
          <w:sz w:val="28"/>
        </w:rPr>
        <w:t xml:space="preserve">
      тапсыруы бойынша оның __________________________________________ </w:t>
      </w:r>
    </w:p>
    <w:p>
      <w:pPr>
        <w:spacing w:after="0"/>
        <w:ind w:left="0"/>
        <w:jc w:val="both"/>
      </w:pPr>
      <w:r>
        <w:rPr>
          <w:rFonts w:ascii="Times New Roman"/>
          <w:b w:val="false"/>
          <w:i w:val="false"/>
          <w:color w:val="000000"/>
          <w:sz w:val="28"/>
        </w:rPr>
        <w:t xml:space="preserve">
      (тұлғаның өзінің арызға қол қоя алмау себебі) </w:t>
      </w:r>
    </w:p>
    <w:p>
      <w:pPr>
        <w:spacing w:after="0"/>
        <w:ind w:left="0"/>
        <w:jc w:val="both"/>
      </w:pPr>
      <w:r>
        <w:rPr>
          <w:rFonts w:ascii="Times New Roman"/>
          <w:b w:val="false"/>
          <w:i w:val="false"/>
          <w:color w:val="000000"/>
          <w:sz w:val="28"/>
        </w:rPr>
        <w:t xml:space="preserve">
      азамат (ша)____________________________________ менің қатысуыммен </w:t>
      </w:r>
    </w:p>
    <w:p>
      <w:pPr>
        <w:spacing w:after="0"/>
        <w:ind w:left="0"/>
        <w:jc w:val="both"/>
      </w:pPr>
      <w:r>
        <w:rPr>
          <w:rFonts w:ascii="Times New Roman"/>
          <w:b w:val="false"/>
          <w:i w:val="false"/>
          <w:color w:val="000000"/>
          <w:sz w:val="28"/>
        </w:rPr>
        <w:t xml:space="preserve">
      (қол қоюшының тегі, аты және әкесінің аты (бар болса) </w:t>
      </w:r>
    </w:p>
    <w:p>
      <w:pPr>
        <w:spacing w:after="0"/>
        <w:ind w:left="0"/>
        <w:jc w:val="both"/>
      </w:pPr>
      <w:r>
        <w:rPr>
          <w:rFonts w:ascii="Times New Roman"/>
          <w:b w:val="false"/>
          <w:i w:val="false"/>
          <w:color w:val="000000"/>
          <w:sz w:val="28"/>
        </w:rPr>
        <w:t xml:space="preserve">
      қол қойды. </w:t>
      </w:r>
    </w:p>
    <w:p>
      <w:pPr>
        <w:spacing w:after="0"/>
        <w:ind w:left="0"/>
        <w:jc w:val="both"/>
      </w:pPr>
      <w:r>
        <w:rPr>
          <w:rFonts w:ascii="Times New Roman"/>
          <w:b w:val="false"/>
          <w:i w:val="false"/>
          <w:color w:val="000000"/>
          <w:sz w:val="28"/>
        </w:rPr>
        <w:t xml:space="preserve">
      Жеке басы анықталды, әрекетке қабілеттілігі тексерілді. </w:t>
      </w:r>
    </w:p>
    <w:p>
      <w:pPr>
        <w:spacing w:after="0"/>
        <w:ind w:left="0"/>
        <w:jc w:val="both"/>
      </w:pPr>
      <w:r>
        <w:rPr>
          <w:rFonts w:ascii="Times New Roman"/>
          <w:b w:val="false"/>
          <w:i w:val="false"/>
          <w:color w:val="000000"/>
          <w:sz w:val="28"/>
        </w:rPr>
        <w:t xml:space="preserve">
      Тізілімде №______________________________________________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 теңге </w:t>
      </w:r>
    </w:p>
    <w:p>
      <w:pPr>
        <w:spacing w:after="0"/>
        <w:ind w:left="0"/>
        <w:jc w:val="both"/>
      </w:pPr>
      <w:r>
        <w:rPr>
          <w:rFonts w:ascii="Times New Roman"/>
          <w:b w:val="false"/>
          <w:i w:val="false"/>
          <w:color w:val="000000"/>
          <w:sz w:val="28"/>
        </w:rPr>
        <w:t xml:space="preserve">
      Мөр Нотариус:_________________________________________________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жұбайының (зайыбының) келісімі куәландырылса, неке қатынастары тексеріледі, бұл туралы "неке қатынастары тексерілді" деген белгі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88-қосымша</w:t>
            </w:r>
          </w:p>
        </w:tc>
      </w:tr>
    </w:tbl>
    <w:p>
      <w:pPr>
        <w:spacing w:after="0"/>
        <w:ind w:left="0"/>
        <w:jc w:val="left"/>
      </w:pPr>
      <w:r>
        <w:rPr>
          <w:rFonts w:ascii="Times New Roman"/>
          <w:b/>
          <w:i w:val="false"/>
          <w:color w:val="000000"/>
        </w:rPr>
        <w:t xml:space="preserve"> Өкіл жасаған келісімді куәландыру жазбасы</w:t>
      </w:r>
    </w:p>
    <w:p>
      <w:pPr>
        <w:spacing w:after="0"/>
        <w:ind w:left="0"/>
        <w:jc w:val="both"/>
      </w:pPr>
      <w:r>
        <w:rPr>
          <w:rFonts w:ascii="Times New Roman"/>
          <w:b w:val="false"/>
          <w:i w:val="false"/>
          <w:color w:val="ff0000"/>
          <w:sz w:val="28"/>
        </w:rPr>
        <w:t xml:space="preserve">
      Ескерту. Бұйрық 88-қосымшамен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20___ жылғы "___"______________________________________________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мемлекеттік лицензия </w:t>
      </w:r>
    </w:p>
    <w:p>
      <w:pPr>
        <w:spacing w:after="0"/>
        <w:ind w:left="0"/>
        <w:jc w:val="both"/>
      </w:pPr>
      <w:r>
        <w:rPr>
          <w:rFonts w:ascii="Times New Roman"/>
          <w:b w:val="false"/>
          <w:i w:val="false"/>
          <w:color w:val="000000"/>
          <w:sz w:val="28"/>
        </w:rPr>
        <w:t xml:space="preserve">
      берген орган және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округының атауы) нотариусы осы келісімді куәландырдым. </w:t>
      </w:r>
    </w:p>
    <w:p>
      <w:pPr>
        <w:spacing w:after="0"/>
        <w:ind w:left="0"/>
        <w:jc w:val="both"/>
      </w:pPr>
      <w:r>
        <w:rPr>
          <w:rFonts w:ascii="Times New Roman"/>
          <w:b w:val="false"/>
          <w:i w:val="false"/>
          <w:color w:val="000000"/>
          <w:sz w:val="28"/>
        </w:rPr>
        <w:t xml:space="preserve">
      Келісімге менің қатысуыммен азамат (ша) __________________________ </w:t>
      </w:r>
    </w:p>
    <w:p>
      <w:pPr>
        <w:spacing w:after="0"/>
        <w:ind w:left="0"/>
        <w:jc w:val="both"/>
      </w:pPr>
      <w:r>
        <w:rPr>
          <w:rFonts w:ascii="Times New Roman"/>
          <w:b w:val="false"/>
          <w:i w:val="false"/>
          <w:color w:val="000000"/>
          <w:sz w:val="28"/>
        </w:rPr>
        <w:t xml:space="preserve">
      (тегі, аты және әкесінің аты (бар болса)) атынан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сенімхат бойынша әрекет ететін азамат (ша)-ның (құжатқа қол қойған адамның тегі, </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қолы қойды. </w:t>
      </w:r>
    </w:p>
    <w:p>
      <w:pPr>
        <w:spacing w:after="0"/>
        <w:ind w:left="0"/>
        <w:jc w:val="both"/>
      </w:pPr>
      <w:r>
        <w:rPr>
          <w:rFonts w:ascii="Times New Roman"/>
          <w:b w:val="false"/>
          <w:i w:val="false"/>
          <w:color w:val="000000"/>
          <w:sz w:val="28"/>
        </w:rPr>
        <w:t xml:space="preserve">
      Жеке басы анықталды, әрекетке қабілеттілігі мен өкілеттігі тексерілді. </w:t>
      </w:r>
    </w:p>
    <w:p>
      <w:pPr>
        <w:spacing w:after="0"/>
        <w:ind w:left="0"/>
        <w:jc w:val="both"/>
      </w:pPr>
      <w:r>
        <w:rPr>
          <w:rFonts w:ascii="Times New Roman"/>
          <w:b w:val="false"/>
          <w:i w:val="false"/>
          <w:color w:val="000000"/>
          <w:sz w:val="28"/>
        </w:rPr>
        <w:t xml:space="preserve">
      Тізілімде №____________________________________________ тіркелді </w:t>
      </w:r>
    </w:p>
    <w:p>
      <w:pPr>
        <w:spacing w:after="0"/>
        <w:ind w:left="0"/>
        <w:jc w:val="both"/>
      </w:pPr>
      <w:r>
        <w:rPr>
          <w:rFonts w:ascii="Times New Roman"/>
          <w:b w:val="false"/>
          <w:i w:val="false"/>
          <w:color w:val="000000"/>
          <w:sz w:val="28"/>
        </w:rPr>
        <w:t xml:space="preserve">
      Өндірілді: _______________________________________________ теңге </w:t>
      </w:r>
    </w:p>
    <w:p>
      <w:pPr>
        <w:spacing w:after="0"/>
        <w:ind w:left="0"/>
        <w:jc w:val="both"/>
      </w:pPr>
      <w:r>
        <w:rPr>
          <w:rFonts w:ascii="Times New Roman"/>
          <w:b w:val="false"/>
          <w:i w:val="false"/>
          <w:color w:val="000000"/>
          <w:sz w:val="28"/>
        </w:rPr>
        <w:t xml:space="preserve">
      Мөр Нотариус: 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егер жұбайының (зайыбының) келісімі куәландырылса, неке қатынастары тексеріледі, бұл туралы "неке қатынастары тексерілді" деген белгі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өкілінің келісімімен әрекет ететін 14 жастан 18 жасқа дейінгі кәмелетке толмағандар жасаған келісімге куәландыру жазбасы</w:t>
      </w:r>
    </w:p>
    <w:p>
      <w:pPr>
        <w:spacing w:after="0"/>
        <w:ind w:left="0"/>
        <w:jc w:val="both"/>
      </w:pPr>
      <w:r>
        <w:rPr>
          <w:rFonts w:ascii="Times New Roman"/>
          <w:b w:val="false"/>
          <w:i w:val="false"/>
          <w:color w:val="ff0000"/>
          <w:sz w:val="28"/>
        </w:rPr>
        <w:t xml:space="preserve">
      Ескерту. Бұйрық 89-қосымшамен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20___ жылғы "__"________________________________________________ </w:t>
      </w:r>
    </w:p>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(жекеше нотариусқа </w:t>
      </w:r>
    </w:p>
    <w:p>
      <w:pPr>
        <w:spacing w:after="0"/>
        <w:ind w:left="0"/>
        <w:jc w:val="both"/>
      </w:pPr>
      <w:r>
        <w:rPr>
          <w:rFonts w:ascii="Times New Roman"/>
          <w:b w:val="false"/>
          <w:i w:val="false"/>
          <w:color w:val="000000"/>
          <w:sz w:val="28"/>
        </w:rPr>
        <w:t xml:space="preserve">
      мемлекеттік лицензия берген орган және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нотариусы осы келісімді куәландырдым. </w:t>
      </w:r>
    </w:p>
    <w:p>
      <w:pPr>
        <w:spacing w:after="0"/>
        <w:ind w:left="0"/>
        <w:jc w:val="both"/>
      </w:pPr>
      <w:r>
        <w:rPr>
          <w:rFonts w:ascii="Times New Roman"/>
          <w:b w:val="false"/>
          <w:i w:val="false"/>
          <w:color w:val="000000"/>
          <w:sz w:val="28"/>
        </w:rPr>
        <w:t xml:space="preserve">
      Келісім менің қатысуыммен </w:t>
      </w:r>
    </w:p>
    <w:p>
      <w:pPr>
        <w:spacing w:after="0"/>
        <w:ind w:left="0"/>
        <w:jc w:val="both"/>
      </w:pPr>
      <w:r>
        <w:rPr>
          <w:rFonts w:ascii="Times New Roman"/>
          <w:b w:val="false"/>
          <w:i w:val="false"/>
          <w:color w:val="000000"/>
          <w:sz w:val="28"/>
        </w:rPr>
        <w:t xml:space="preserve">
      _____________________________________________________ келісімімен </w:t>
      </w:r>
    </w:p>
    <w:p>
      <w:pPr>
        <w:spacing w:after="0"/>
        <w:ind w:left="0"/>
        <w:jc w:val="both"/>
      </w:pPr>
      <w:r>
        <w:rPr>
          <w:rFonts w:ascii="Times New Roman"/>
          <w:b w:val="false"/>
          <w:i w:val="false"/>
          <w:color w:val="000000"/>
          <w:sz w:val="28"/>
        </w:rPr>
        <w:t xml:space="preserve">
      (заңды өкілінің тегі, аты және әкесінің аты (бар болса) </w:t>
      </w:r>
    </w:p>
    <w:p>
      <w:pPr>
        <w:spacing w:after="0"/>
        <w:ind w:left="0"/>
        <w:jc w:val="both"/>
      </w:pPr>
      <w:r>
        <w:rPr>
          <w:rFonts w:ascii="Times New Roman"/>
          <w:b w:val="false"/>
          <w:i w:val="false"/>
          <w:color w:val="000000"/>
          <w:sz w:val="28"/>
        </w:rPr>
        <w:t xml:space="preserve">
      кәмелетке толмаған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 адамның тегі, аты және әкесінің аты (бар болса), </w:t>
      </w:r>
    </w:p>
    <w:p>
      <w:pPr>
        <w:spacing w:after="0"/>
        <w:ind w:left="0"/>
        <w:jc w:val="both"/>
      </w:pPr>
      <w:r>
        <w:rPr>
          <w:rFonts w:ascii="Times New Roman"/>
          <w:b w:val="false"/>
          <w:i w:val="false"/>
          <w:color w:val="000000"/>
          <w:sz w:val="28"/>
        </w:rPr>
        <w:t xml:space="preserve">
      туған күні мен жылы) </w:t>
      </w:r>
    </w:p>
    <w:p>
      <w:pPr>
        <w:spacing w:after="0"/>
        <w:ind w:left="0"/>
        <w:jc w:val="both"/>
      </w:pPr>
      <w:r>
        <w:rPr>
          <w:rFonts w:ascii="Times New Roman"/>
          <w:b w:val="false"/>
          <w:i w:val="false"/>
          <w:color w:val="000000"/>
          <w:sz w:val="28"/>
        </w:rPr>
        <w:t xml:space="preserve">
      _____________________________________________________ қол қойды. </w:t>
      </w:r>
    </w:p>
    <w:p>
      <w:pPr>
        <w:spacing w:after="0"/>
        <w:ind w:left="0"/>
        <w:jc w:val="both"/>
      </w:pPr>
      <w:r>
        <w:rPr>
          <w:rFonts w:ascii="Times New Roman"/>
          <w:b w:val="false"/>
          <w:i w:val="false"/>
          <w:color w:val="000000"/>
          <w:sz w:val="28"/>
        </w:rPr>
        <w:t xml:space="preserve">
      (заңды өкілінің тегі, аты және әкесінің аты (бар болса), </w:t>
      </w:r>
    </w:p>
    <w:p>
      <w:pPr>
        <w:spacing w:after="0"/>
        <w:ind w:left="0"/>
        <w:jc w:val="both"/>
      </w:pPr>
      <w:r>
        <w:rPr>
          <w:rFonts w:ascii="Times New Roman"/>
          <w:b w:val="false"/>
          <w:i w:val="false"/>
          <w:color w:val="000000"/>
          <w:sz w:val="28"/>
        </w:rPr>
        <w:t xml:space="preserve">
      туған күні мен жылы) </w:t>
      </w:r>
    </w:p>
    <w:p>
      <w:pPr>
        <w:spacing w:after="0"/>
        <w:ind w:left="0"/>
        <w:jc w:val="both"/>
      </w:pPr>
      <w:r>
        <w:rPr>
          <w:rFonts w:ascii="Times New Roman"/>
          <w:b w:val="false"/>
          <w:i w:val="false"/>
          <w:color w:val="000000"/>
          <w:sz w:val="28"/>
        </w:rPr>
        <w:t xml:space="preserve">
      Кәмелетке толмаған азамат (ша)______________________________ жеке </w:t>
      </w:r>
    </w:p>
    <w:p>
      <w:pPr>
        <w:spacing w:after="0"/>
        <w:ind w:left="0"/>
        <w:jc w:val="both"/>
      </w:pPr>
      <w:r>
        <w:rPr>
          <w:rFonts w:ascii="Times New Roman"/>
          <w:b w:val="false"/>
          <w:i w:val="false"/>
          <w:color w:val="000000"/>
          <w:sz w:val="28"/>
        </w:rPr>
        <w:t xml:space="preserve">
      (тегі, аты және әкесінің аты (бар болса) туған күні мен жылы) </w:t>
      </w:r>
    </w:p>
    <w:p>
      <w:pPr>
        <w:spacing w:after="0"/>
        <w:ind w:left="0"/>
        <w:jc w:val="both"/>
      </w:pPr>
      <w:r>
        <w:rPr>
          <w:rFonts w:ascii="Times New Roman"/>
          <w:b w:val="false"/>
          <w:i w:val="false"/>
          <w:color w:val="000000"/>
          <w:sz w:val="28"/>
        </w:rPr>
        <w:t xml:space="preserve">
      басы анықталды, заңды өкілдің әрекет қабілеттілігі мен өкілеттілігі тексерілді. </w:t>
      </w:r>
    </w:p>
    <w:p>
      <w:pPr>
        <w:spacing w:after="0"/>
        <w:ind w:left="0"/>
        <w:jc w:val="both"/>
      </w:pPr>
      <w:r>
        <w:rPr>
          <w:rFonts w:ascii="Times New Roman"/>
          <w:b w:val="false"/>
          <w:i w:val="false"/>
          <w:color w:val="000000"/>
          <w:sz w:val="28"/>
        </w:rPr>
        <w:t xml:space="preserve">
      Тізілімде № ____________________________________________ тіркелді </w:t>
      </w:r>
    </w:p>
    <w:p>
      <w:pPr>
        <w:spacing w:after="0"/>
        <w:ind w:left="0"/>
        <w:jc w:val="both"/>
      </w:pPr>
      <w:r>
        <w:rPr>
          <w:rFonts w:ascii="Times New Roman"/>
          <w:b w:val="false"/>
          <w:i w:val="false"/>
          <w:color w:val="000000"/>
          <w:sz w:val="28"/>
        </w:rPr>
        <w:t xml:space="preserve">
      Өндірілді: ________________________________________________ теңге </w:t>
      </w:r>
    </w:p>
    <w:p>
      <w:pPr>
        <w:spacing w:after="0"/>
        <w:ind w:left="0"/>
        <w:jc w:val="both"/>
      </w:pPr>
      <w:r>
        <w:rPr>
          <w:rFonts w:ascii="Times New Roman"/>
          <w:b w:val="false"/>
          <w:i w:val="false"/>
          <w:color w:val="000000"/>
          <w:sz w:val="28"/>
        </w:rPr>
        <w:t xml:space="preserve">
      Мөр Нотариус: 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Құпия өсиетті қабылдау туралы куәлік</w:t>
      </w:r>
    </w:p>
    <w:p>
      <w:pPr>
        <w:spacing w:after="0"/>
        <w:ind w:left="0"/>
        <w:jc w:val="both"/>
      </w:pPr>
      <w:r>
        <w:rPr>
          <w:rFonts w:ascii="Times New Roman"/>
          <w:b w:val="false"/>
          <w:i w:val="false"/>
          <w:color w:val="ff0000"/>
          <w:sz w:val="28"/>
        </w:rPr>
        <w:t xml:space="preserve">
      Ескерту. Бұйрық 90-қосымшамен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(ауыл, кент, қала, аудан, облыс,республика) __________________________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нотариус 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_______________________________________________________ тұратын </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xml:space="preserve">
      ___________________________________________ азамат(ша)-тан (дан)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w:t>
      </w:r>
    </w:p>
    <w:p>
      <w:pPr>
        <w:spacing w:after="0"/>
        <w:ind w:left="0"/>
        <w:jc w:val="both"/>
      </w:pPr>
      <w:r>
        <w:rPr>
          <w:rFonts w:ascii="Times New Roman"/>
          <w:b w:val="false"/>
          <w:i w:val="false"/>
          <w:color w:val="000000"/>
          <w:sz w:val="28"/>
        </w:rPr>
        <w:t xml:space="preserve">
      туған күні және жері, жеке сәйкестендіру нөмірі, мекенжайы) </w:t>
      </w:r>
    </w:p>
    <w:p>
      <w:pPr>
        <w:spacing w:after="0"/>
        <w:ind w:left="0"/>
        <w:jc w:val="both"/>
      </w:pPr>
      <w:r>
        <w:rPr>
          <w:rFonts w:ascii="Times New Roman"/>
          <w:b w:val="false"/>
          <w:i w:val="false"/>
          <w:color w:val="000000"/>
          <w:sz w:val="28"/>
        </w:rPr>
        <w:t xml:space="preserve">
      __________________________________________________ қабылдадым </w:t>
      </w:r>
    </w:p>
    <w:p>
      <w:pPr>
        <w:spacing w:after="0"/>
        <w:ind w:left="0"/>
        <w:jc w:val="both"/>
      </w:pPr>
      <w:r>
        <w:rPr>
          <w:rFonts w:ascii="Times New Roman"/>
          <w:b w:val="false"/>
          <w:i w:val="false"/>
          <w:color w:val="000000"/>
          <w:sz w:val="28"/>
        </w:rPr>
        <w:t xml:space="preserve">
      (құпия өсиетті қабылдау күні, айы,жылы) </w:t>
      </w:r>
    </w:p>
    <w:p>
      <w:pPr>
        <w:spacing w:after="0"/>
        <w:ind w:left="0"/>
        <w:jc w:val="both"/>
      </w:pPr>
      <w:r>
        <w:rPr>
          <w:rFonts w:ascii="Times New Roman"/>
          <w:b w:val="false"/>
          <w:i w:val="false"/>
          <w:color w:val="000000"/>
          <w:sz w:val="28"/>
        </w:rPr>
        <w:t xml:space="preserve">
      және тізілімде оның өз қолымен жазып қол қойған құпия өсиетін </w:t>
      </w:r>
    </w:p>
    <w:p>
      <w:pPr>
        <w:spacing w:after="0"/>
        <w:ind w:left="0"/>
        <w:jc w:val="both"/>
      </w:pPr>
      <w:r>
        <w:rPr>
          <w:rFonts w:ascii="Times New Roman"/>
          <w:b w:val="false"/>
          <w:i w:val="false"/>
          <w:color w:val="000000"/>
          <w:sz w:val="28"/>
        </w:rPr>
        <w:t xml:space="preserve">
      №________________________ тіркелген, куәландыруына куәлік етемін. </w:t>
      </w:r>
    </w:p>
    <w:p>
      <w:pPr>
        <w:spacing w:after="0"/>
        <w:ind w:left="0"/>
        <w:jc w:val="both"/>
      </w:pPr>
      <w:r>
        <w:rPr>
          <w:rFonts w:ascii="Times New Roman"/>
          <w:b w:val="false"/>
          <w:i w:val="false"/>
          <w:color w:val="000000"/>
          <w:sz w:val="28"/>
        </w:rPr>
        <w:t xml:space="preserve">
      Құпия өсиеті бар жабық конвертті мен куәлардың қатысуымен қабылдадым және басқа </w:t>
      </w:r>
    </w:p>
    <w:p>
      <w:pPr>
        <w:spacing w:after="0"/>
        <w:ind w:left="0"/>
        <w:jc w:val="both"/>
      </w:pPr>
      <w:r>
        <w:rPr>
          <w:rFonts w:ascii="Times New Roman"/>
          <w:b w:val="false"/>
          <w:i w:val="false"/>
          <w:color w:val="000000"/>
          <w:sz w:val="28"/>
        </w:rPr>
        <w:t xml:space="preserve">
      конвертке мөрледім: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(бірінші куәнің тегі, аты және әкесінің аты (бар болса), туған күні және жері, </w:t>
      </w:r>
    </w:p>
    <w:p>
      <w:pPr>
        <w:spacing w:after="0"/>
        <w:ind w:left="0"/>
        <w:jc w:val="both"/>
      </w:pPr>
      <w:r>
        <w:rPr>
          <w:rFonts w:ascii="Times New Roman"/>
          <w:b w:val="false"/>
          <w:i w:val="false"/>
          <w:color w:val="000000"/>
          <w:sz w:val="28"/>
        </w:rPr>
        <w:t xml:space="preserve">
      жеке сәйкестендіру нөмірі,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(бірінші куәнің тегі, аты және әкесінің аты (бар болса), туған күні және жері, жеке </w:t>
      </w:r>
    </w:p>
    <w:p>
      <w:pPr>
        <w:spacing w:after="0"/>
        <w:ind w:left="0"/>
        <w:jc w:val="both"/>
      </w:pPr>
      <w:r>
        <w:rPr>
          <w:rFonts w:ascii="Times New Roman"/>
          <w:b w:val="false"/>
          <w:i w:val="false"/>
          <w:color w:val="000000"/>
          <w:sz w:val="28"/>
        </w:rPr>
        <w:t xml:space="preserve">
      сәйкестендіру нөмірі, мекенжайы) Құпия өсиет нотариустың істерінде сақталады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Тізілімде № 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 </w:t>
      </w:r>
    </w:p>
    <w:p>
      <w:pPr>
        <w:spacing w:after="0"/>
        <w:ind w:left="0"/>
        <w:jc w:val="both"/>
      </w:pPr>
      <w:r>
        <w:rPr>
          <w:rFonts w:ascii="Times New Roman"/>
          <w:b w:val="false"/>
          <w:i w:val="false"/>
          <w:color w:val="000000"/>
          <w:sz w:val="28"/>
        </w:rPr>
        <w:t xml:space="preserve">
      Мөр Нотариус 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Құпия өсиетті ашу және жария ету хаттамасы</w:t>
      </w:r>
    </w:p>
    <w:p>
      <w:pPr>
        <w:spacing w:after="0"/>
        <w:ind w:left="0"/>
        <w:jc w:val="both"/>
      </w:pPr>
      <w:r>
        <w:rPr>
          <w:rFonts w:ascii="Times New Roman"/>
          <w:b w:val="false"/>
          <w:i w:val="false"/>
          <w:color w:val="ff0000"/>
          <w:sz w:val="28"/>
        </w:rPr>
        <w:t xml:space="preserve">
      Ескерту. Бұйрық 91-қосымшамен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(ауыл, кент, қала, аудан, облыс,республика)____________________________ </w:t>
      </w:r>
    </w:p>
    <w:p>
      <w:pPr>
        <w:spacing w:after="0"/>
        <w:ind w:left="0"/>
        <w:jc w:val="both"/>
      </w:pPr>
      <w:r>
        <w:rPr>
          <w:rFonts w:ascii="Times New Roman"/>
          <w:b w:val="false"/>
          <w:i w:val="false"/>
          <w:color w:val="000000"/>
          <w:sz w:val="28"/>
        </w:rPr>
        <w:t xml:space="preserve">
      күні, айы, жылы жазумен____________________________________________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нотариус__________________________________________________________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w:t>
      </w:r>
    </w:p>
    <w:p>
      <w:pPr>
        <w:spacing w:after="0"/>
        <w:ind w:left="0"/>
        <w:jc w:val="both"/>
      </w:pPr>
      <w:r>
        <w:rPr>
          <w:rFonts w:ascii="Times New Roman"/>
          <w:b w:val="false"/>
          <w:i w:val="false"/>
          <w:color w:val="000000"/>
          <w:sz w:val="28"/>
        </w:rPr>
        <w:t xml:space="preserve">
      берілген күні, мемлекеттік нотариаттық кеңсенің немесе жекеше нотариустың </w:t>
      </w:r>
    </w:p>
    <w:p>
      <w:pPr>
        <w:spacing w:after="0"/>
        <w:ind w:left="0"/>
        <w:jc w:val="both"/>
      </w:pPr>
      <w:r>
        <w:rPr>
          <w:rFonts w:ascii="Times New Roman"/>
          <w:b w:val="false"/>
          <w:i w:val="false"/>
          <w:color w:val="000000"/>
          <w:sz w:val="28"/>
        </w:rPr>
        <w:t xml:space="preserve">
      нотариаттық округының атауы) </w:t>
      </w:r>
    </w:p>
    <w:p>
      <w:pPr>
        <w:spacing w:after="0"/>
        <w:ind w:left="0"/>
        <w:jc w:val="both"/>
      </w:pPr>
      <w:r>
        <w:rPr>
          <w:rFonts w:ascii="Times New Roman"/>
          <w:b w:val="false"/>
          <w:i w:val="false"/>
          <w:color w:val="000000"/>
          <w:sz w:val="28"/>
        </w:rPr>
        <w:t xml:space="preserve">
      Қазақстан Республикасының Азаматтық кодексінің ___1050-бабының </w:t>
      </w:r>
    </w:p>
    <w:p>
      <w:pPr>
        <w:spacing w:after="0"/>
        <w:ind w:left="0"/>
        <w:jc w:val="both"/>
      </w:pPr>
      <w:r>
        <w:rPr>
          <w:rFonts w:ascii="Times New Roman"/>
          <w:b w:val="false"/>
          <w:i w:val="false"/>
          <w:color w:val="000000"/>
          <w:sz w:val="28"/>
        </w:rPr>
        <w:t xml:space="preserve">
      негізінде__ жылы "__"_____________ азамат (ша) _____________________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w:t>
      </w:r>
    </w:p>
    <w:p>
      <w:pPr>
        <w:spacing w:after="0"/>
        <w:ind w:left="0"/>
        <w:jc w:val="both"/>
      </w:pPr>
      <w:r>
        <w:rPr>
          <w:rFonts w:ascii="Times New Roman"/>
          <w:b w:val="false"/>
          <w:i w:val="false"/>
          <w:color w:val="000000"/>
          <w:sz w:val="28"/>
        </w:rPr>
        <w:t xml:space="preserve">
      қайтыс болуына байланысты _______________________________________ </w:t>
      </w:r>
    </w:p>
    <w:p>
      <w:pPr>
        <w:spacing w:after="0"/>
        <w:ind w:left="0"/>
        <w:jc w:val="both"/>
      </w:pPr>
      <w:r>
        <w:rPr>
          <w:rFonts w:ascii="Times New Roman"/>
          <w:b w:val="false"/>
          <w:i w:val="false"/>
          <w:color w:val="000000"/>
          <w:sz w:val="28"/>
        </w:rPr>
        <w:t xml:space="preserve">
      "___" _______ 20___ жылы нотариустың ғимаратында осы хаттама </w:t>
      </w:r>
    </w:p>
    <w:p>
      <w:pPr>
        <w:spacing w:after="0"/>
        <w:ind w:left="0"/>
        <w:jc w:val="both"/>
      </w:pPr>
      <w:r>
        <w:rPr>
          <w:rFonts w:ascii="Times New Roman"/>
          <w:b w:val="false"/>
          <w:i w:val="false"/>
          <w:color w:val="000000"/>
          <w:sz w:val="28"/>
        </w:rPr>
        <w:t xml:space="preserve">
      ____________________________________________________ толтырылды. </w:t>
      </w:r>
    </w:p>
    <w:p>
      <w:pPr>
        <w:spacing w:after="0"/>
        <w:ind w:left="0"/>
        <w:jc w:val="both"/>
      </w:pPr>
      <w:r>
        <w:rPr>
          <w:rFonts w:ascii="Times New Roman"/>
          <w:b w:val="false"/>
          <w:i w:val="false"/>
          <w:color w:val="000000"/>
          <w:sz w:val="28"/>
        </w:rPr>
        <w:t xml:space="preserve">
      (нотариус ғимаратының мекен-жайы) </w:t>
      </w:r>
    </w:p>
    <w:p>
      <w:pPr>
        <w:spacing w:after="0"/>
        <w:ind w:left="0"/>
        <w:jc w:val="both"/>
      </w:pPr>
      <w:r>
        <w:rPr>
          <w:rFonts w:ascii="Times New Roman"/>
          <w:b w:val="false"/>
          <w:i w:val="false"/>
          <w:color w:val="000000"/>
          <w:sz w:val="28"/>
        </w:rPr>
        <w:t xml:space="preserve">
      мүдделі тұлғалардың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(мұра қалдырушымен туыстық қатынасы, тегі, аты және әкесінің аты (бар болса) </w:t>
      </w:r>
    </w:p>
    <w:p>
      <w:pPr>
        <w:spacing w:after="0"/>
        <w:ind w:left="0"/>
        <w:jc w:val="both"/>
      </w:pPr>
      <w:r>
        <w:rPr>
          <w:rFonts w:ascii="Times New Roman"/>
          <w:b w:val="false"/>
          <w:i w:val="false"/>
          <w:color w:val="000000"/>
          <w:sz w:val="28"/>
        </w:rPr>
        <w:t xml:space="preserve">
      туған күн және жері, жеке сәйкестендіру нөмірі, мекенжайы) </w:t>
      </w:r>
    </w:p>
    <w:p>
      <w:pPr>
        <w:spacing w:after="0"/>
        <w:ind w:left="0"/>
        <w:jc w:val="both"/>
      </w:pPr>
      <w:r>
        <w:rPr>
          <w:rFonts w:ascii="Times New Roman"/>
          <w:b w:val="false"/>
          <w:i w:val="false"/>
          <w:color w:val="000000"/>
          <w:sz w:val="28"/>
        </w:rPr>
        <w:t xml:space="preserve">
      және куәлердің қатысуымен: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туған күні және жері, жеке сәйкестендіру нөмірі,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 _______ 20___ жылы, №______ тізілімде тіркелген, құпия өсиет салынған </w:t>
      </w:r>
    </w:p>
    <w:p>
      <w:pPr>
        <w:spacing w:after="0"/>
        <w:ind w:left="0"/>
        <w:jc w:val="both"/>
      </w:pPr>
      <w:r>
        <w:rPr>
          <w:rFonts w:ascii="Times New Roman"/>
          <w:b w:val="false"/>
          <w:i w:val="false"/>
          <w:color w:val="000000"/>
          <w:sz w:val="28"/>
        </w:rPr>
        <w:t xml:space="preserve">
      конвертті аштым. </w:t>
      </w:r>
    </w:p>
    <w:p>
      <w:pPr>
        <w:spacing w:after="0"/>
        <w:ind w:left="0"/>
        <w:jc w:val="both"/>
      </w:pPr>
      <w:r>
        <w:rPr>
          <w:rFonts w:ascii="Times New Roman"/>
          <w:b w:val="false"/>
          <w:i w:val="false"/>
          <w:color w:val="000000"/>
          <w:sz w:val="28"/>
        </w:rPr>
        <w:t xml:space="preserve">
      Құпия өсиет салынған конверт куәлердің қол қоюымен: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(құпия өсиетті қабылдаған нотариустағы куәлердің тегі, аты және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_________________________________________________ тұтас сақталуда. </w:t>
      </w:r>
    </w:p>
    <w:p>
      <w:pPr>
        <w:spacing w:after="0"/>
        <w:ind w:left="0"/>
        <w:jc w:val="both"/>
      </w:pPr>
      <w:r>
        <w:rPr>
          <w:rFonts w:ascii="Times New Roman"/>
          <w:b w:val="false"/>
          <w:i w:val="false"/>
          <w:color w:val="000000"/>
          <w:sz w:val="28"/>
        </w:rPr>
        <w:t xml:space="preserve">
      Осы Хаттамада көрсетілген құпия өсиетті ашу кезінде мынадай мазмұндағы құпия </w:t>
      </w:r>
    </w:p>
    <w:p>
      <w:pPr>
        <w:spacing w:after="0"/>
        <w:ind w:left="0"/>
        <w:jc w:val="both"/>
      </w:pPr>
      <w:r>
        <w:rPr>
          <w:rFonts w:ascii="Times New Roman"/>
          <w:b w:val="false"/>
          <w:i w:val="false"/>
          <w:color w:val="000000"/>
          <w:sz w:val="28"/>
        </w:rPr>
        <w:t xml:space="preserve">
      өсиеттің мәтінін дауыстап жария еттім: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(құжаттың барлық мәтіні қысқартусыз оқылады) </w:t>
      </w:r>
    </w:p>
    <w:p>
      <w:pPr>
        <w:spacing w:after="0"/>
        <w:ind w:left="0"/>
        <w:jc w:val="both"/>
      </w:pPr>
      <w:r>
        <w:rPr>
          <w:rFonts w:ascii="Times New Roman"/>
          <w:b w:val="false"/>
          <w:i w:val="false"/>
          <w:color w:val="000000"/>
          <w:sz w:val="28"/>
        </w:rPr>
        <w:t xml:space="preserve">
      Куәлер: </w:t>
      </w:r>
    </w:p>
    <w:p>
      <w:pPr>
        <w:spacing w:after="0"/>
        <w:ind w:left="0"/>
        <w:jc w:val="both"/>
      </w:pPr>
      <w:r>
        <w:rPr>
          <w:rFonts w:ascii="Times New Roman"/>
          <w:b w:val="false"/>
          <w:i w:val="false"/>
          <w:color w:val="000000"/>
          <w:sz w:val="28"/>
        </w:rPr>
        <w:t xml:space="preserve">
      _____________________             ________________________________________ </w:t>
      </w:r>
    </w:p>
    <w:p>
      <w:pPr>
        <w:spacing w:after="0"/>
        <w:ind w:left="0"/>
        <w:jc w:val="both"/>
      </w:pPr>
      <w:r>
        <w:rPr>
          <w:rFonts w:ascii="Times New Roman"/>
          <w:b w:val="false"/>
          <w:i w:val="false"/>
          <w:color w:val="000000"/>
          <w:sz w:val="28"/>
        </w:rPr>
        <w:t>
                  (куәнің қолы)             (тегі, аты және әкесінің аты (бар болса))</w:t>
      </w:r>
    </w:p>
    <w:p>
      <w:pPr>
        <w:spacing w:after="0"/>
        <w:ind w:left="0"/>
        <w:jc w:val="both"/>
      </w:pPr>
      <w:r>
        <w:rPr>
          <w:rFonts w:ascii="Times New Roman"/>
          <w:b w:val="false"/>
          <w:i w:val="false"/>
          <w:color w:val="000000"/>
          <w:sz w:val="28"/>
        </w:rPr>
        <w:t xml:space="preserve">
      _____________________             ________________________________________ </w:t>
      </w:r>
    </w:p>
    <w:p>
      <w:pPr>
        <w:spacing w:after="0"/>
        <w:ind w:left="0"/>
        <w:jc w:val="both"/>
      </w:pPr>
      <w:r>
        <w:rPr>
          <w:rFonts w:ascii="Times New Roman"/>
          <w:b w:val="false"/>
          <w:i w:val="false"/>
          <w:color w:val="000000"/>
          <w:sz w:val="28"/>
        </w:rPr>
        <w:t>
                  (куәнің қолы)             (тегі, аты және әкесінің аты (бар болса))</w:t>
      </w:r>
    </w:p>
    <w:p>
      <w:pPr>
        <w:spacing w:after="0"/>
        <w:ind w:left="0"/>
        <w:jc w:val="both"/>
      </w:pPr>
      <w:r>
        <w:rPr>
          <w:rFonts w:ascii="Times New Roman"/>
          <w:b w:val="false"/>
          <w:i w:val="false"/>
          <w:color w:val="000000"/>
          <w:sz w:val="28"/>
        </w:rPr>
        <w:t xml:space="preserve">
      Осы Хаттама нотариустың 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істеріндегі құпия өсиеттің түпнұсқа данасымен сақталатын бір данада жасалды және </w:t>
      </w:r>
    </w:p>
    <w:p>
      <w:pPr>
        <w:spacing w:after="0"/>
        <w:ind w:left="0"/>
        <w:jc w:val="both"/>
      </w:pPr>
      <w:r>
        <w:rPr>
          <w:rFonts w:ascii="Times New Roman"/>
          <w:b w:val="false"/>
          <w:i w:val="false"/>
          <w:color w:val="000000"/>
          <w:sz w:val="28"/>
        </w:rPr>
        <w:t xml:space="preserve">
      қол қойылды. </w:t>
      </w:r>
    </w:p>
    <w:p>
      <w:pPr>
        <w:spacing w:after="0"/>
        <w:ind w:left="0"/>
        <w:jc w:val="both"/>
      </w:pPr>
      <w:r>
        <w:rPr>
          <w:rFonts w:ascii="Times New Roman"/>
          <w:b w:val="false"/>
          <w:i w:val="false"/>
          <w:color w:val="000000"/>
          <w:sz w:val="28"/>
        </w:rPr>
        <w:t xml:space="preserve">
      Тізілімде №______________________________________________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 </w:t>
      </w:r>
    </w:p>
    <w:p>
      <w:pPr>
        <w:spacing w:after="0"/>
        <w:ind w:left="0"/>
        <w:jc w:val="both"/>
      </w:pPr>
      <w:r>
        <w:rPr>
          <w:rFonts w:ascii="Times New Roman"/>
          <w:b w:val="false"/>
          <w:i w:val="false"/>
          <w:color w:val="000000"/>
          <w:sz w:val="28"/>
        </w:rPr>
        <w:t xml:space="preserve">
      Мөр Нотариус__________________________________________________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Қызметкерге есептелген, бірақ төленбеген жалақы мен өзге де төлемдерді өндіріп алу туралы атқарушылық жазба</w:t>
      </w:r>
    </w:p>
    <w:p>
      <w:pPr>
        <w:spacing w:after="0"/>
        <w:ind w:left="0"/>
        <w:jc w:val="both"/>
      </w:pPr>
      <w:r>
        <w:rPr>
          <w:rFonts w:ascii="Times New Roman"/>
          <w:b w:val="false"/>
          <w:i w:val="false"/>
          <w:color w:val="ff0000"/>
          <w:sz w:val="28"/>
        </w:rPr>
        <w:t xml:space="preserve">
      Ескерту. Бұйрық 92-қосымшамен толықтырылды – ҚР Әділет министрінің 29.03.2019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xml:space="preserve">
                  (нотариустың тегі, аты және әкесінің аты (бар болса)) </w:t>
      </w:r>
    </w:p>
    <w:p>
      <w:pPr>
        <w:spacing w:after="0"/>
        <w:ind w:left="0"/>
        <w:jc w:val="both"/>
      </w:pPr>
      <w:r>
        <w:rPr>
          <w:rFonts w:ascii="Times New Roman"/>
          <w:b w:val="false"/>
          <w:i w:val="false"/>
          <w:color w:val="000000"/>
          <w:sz w:val="28"/>
        </w:rPr>
        <w:t xml:space="preserve">
      нотариус ________________________________________________________ </w:t>
      </w:r>
    </w:p>
    <w:p>
      <w:pPr>
        <w:spacing w:after="0"/>
        <w:ind w:left="0"/>
        <w:jc w:val="both"/>
      </w:pPr>
      <w:r>
        <w:rPr>
          <w:rFonts w:ascii="Times New Roman"/>
          <w:b w:val="false"/>
          <w:i w:val="false"/>
          <w:color w:val="000000"/>
          <w:sz w:val="28"/>
        </w:rPr>
        <w:t xml:space="preserve">
                  (мемлекеттік лицензия берген орган және лицензия нөмірі, </w:t>
      </w:r>
    </w:p>
    <w:p>
      <w:pPr>
        <w:spacing w:after="0"/>
        <w:ind w:left="0"/>
        <w:jc w:val="both"/>
      </w:pPr>
      <w:r>
        <w:rPr>
          <w:rFonts w:ascii="Times New Roman"/>
          <w:b w:val="false"/>
          <w:i w:val="false"/>
          <w:color w:val="000000"/>
          <w:sz w:val="28"/>
        </w:rPr>
        <w:t xml:space="preserve">
                  берілген күні, нотариаттық округтың атауы) </w:t>
      </w:r>
    </w:p>
    <w:p>
      <w:pPr>
        <w:spacing w:after="0"/>
        <w:ind w:left="0"/>
        <w:jc w:val="both"/>
      </w:pPr>
      <w:r>
        <w:rPr>
          <w:rFonts w:ascii="Times New Roman"/>
          <w:b w:val="false"/>
          <w:i w:val="false"/>
          <w:color w:val="000000"/>
          <w:sz w:val="28"/>
        </w:rPr>
        <w:t xml:space="preserve">
      Қазақстан Республикасының "Нотариат туралы" Заңының ____-бабының </w:t>
      </w:r>
    </w:p>
    <w:p>
      <w:pPr>
        <w:spacing w:after="0"/>
        <w:ind w:left="0"/>
        <w:jc w:val="both"/>
      </w:pPr>
      <w:r>
        <w:rPr>
          <w:rFonts w:ascii="Times New Roman"/>
          <w:b w:val="false"/>
          <w:i w:val="false"/>
          <w:color w:val="000000"/>
          <w:sz w:val="28"/>
        </w:rPr>
        <w:t xml:space="preserve">
      негізінде осы құжат бойынша_______________________________________ </w:t>
      </w:r>
    </w:p>
    <w:p>
      <w:pPr>
        <w:spacing w:after="0"/>
        <w:ind w:left="0"/>
        <w:jc w:val="both"/>
      </w:pPr>
      <w:r>
        <w:rPr>
          <w:rFonts w:ascii="Times New Roman"/>
          <w:b w:val="false"/>
          <w:i w:val="false"/>
          <w:color w:val="000000"/>
          <w:sz w:val="28"/>
        </w:rPr>
        <w:t xml:space="preserve">
      (борышқордың тегі, аты және әкесінің аты (бар болса), туған күні, мекенжайы, жеке </w:t>
      </w:r>
    </w:p>
    <w:p>
      <w:pPr>
        <w:spacing w:after="0"/>
        <w:ind w:left="0"/>
        <w:jc w:val="both"/>
      </w:pPr>
      <w:r>
        <w:rPr>
          <w:rFonts w:ascii="Times New Roman"/>
          <w:b w:val="false"/>
          <w:i w:val="false"/>
          <w:color w:val="000000"/>
          <w:sz w:val="28"/>
        </w:rPr>
        <w:t xml:space="preserve">
      сәйкестендіру нөмірі немесе заңды тұлғаның тұрғылықты жері немесе атауы, заңды </w:t>
      </w:r>
    </w:p>
    <w:p>
      <w:pPr>
        <w:spacing w:after="0"/>
        <w:ind w:left="0"/>
        <w:jc w:val="both"/>
      </w:pPr>
      <w:r>
        <w:rPr>
          <w:rFonts w:ascii="Times New Roman"/>
          <w:b w:val="false"/>
          <w:i w:val="false"/>
          <w:color w:val="000000"/>
          <w:sz w:val="28"/>
        </w:rPr>
        <w:t xml:space="preserve">
      тұлғаның реквизиті, бизнес сәйкестендіру нөмірі, басшысының не оның өкілінің тегі, </w:t>
      </w:r>
    </w:p>
    <w:p>
      <w:pPr>
        <w:spacing w:after="0"/>
        <w:ind w:left="0"/>
        <w:jc w:val="both"/>
      </w:pPr>
      <w:r>
        <w:rPr>
          <w:rFonts w:ascii="Times New Roman"/>
          <w:b w:val="false"/>
          <w:i w:val="false"/>
          <w:color w:val="000000"/>
          <w:sz w:val="28"/>
        </w:rPr>
        <w:t xml:space="preserve">
      аты және әкесінің аты (бар болса) </w:t>
      </w:r>
    </w:p>
    <w:p>
      <w:pPr>
        <w:spacing w:after="0"/>
        <w:ind w:left="0"/>
        <w:jc w:val="both"/>
      </w:pPr>
      <w:r>
        <w:rPr>
          <w:rFonts w:ascii="Times New Roman"/>
          <w:b w:val="false"/>
          <w:i w:val="false"/>
          <w:color w:val="000000"/>
          <w:sz w:val="28"/>
        </w:rPr>
        <w:t xml:space="preserve">
      пайдасына _______________________________________________________ </w:t>
      </w:r>
    </w:p>
    <w:p>
      <w:pPr>
        <w:spacing w:after="0"/>
        <w:ind w:left="0"/>
        <w:jc w:val="both"/>
      </w:pPr>
      <w:r>
        <w:rPr>
          <w:rFonts w:ascii="Times New Roman"/>
          <w:b w:val="false"/>
          <w:i w:val="false"/>
          <w:color w:val="000000"/>
          <w:sz w:val="28"/>
        </w:rPr>
        <w:t xml:space="preserve">
      (өндіріп алушының тегі, аты және әкесінің аты (бар болса), туған күні, мекенжайы,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аралығында _____________________________________________________ </w:t>
      </w:r>
    </w:p>
    <w:p>
      <w:pPr>
        <w:spacing w:after="0"/>
        <w:ind w:left="0"/>
        <w:jc w:val="both"/>
      </w:pPr>
      <w:r>
        <w:rPr>
          <w:rFonts w:ascii="Times New Roman"/>
          <w:b w:val="false"/>
          <w:i w:val="false"/>
          <w:color w:val="000000"/>
          <w:sz w:val="28"/>
        </w:rPr>
        <w:t xml:space="preserve">
                        (қарыз өндіру мерзімі) </w:t>
      </w:r>
    </w:p>
    <w:p>
      <w:pPr>
        <w:spacing w:after="0"/>
        <w:ind w:left="0"/>
        <w:jc w:val="both"/>
      </w:pPr>
      <w:r>
        <w:rPr>
          <w:rFonts w:ascii="Times New Roman"/>
          <w:b w:val="false"/>
          <w:i w:val="false"/>
          <w:color w:val="000000"/>
          <w:sz w:val="28"/>
        </w:rPr>
        <w:t xml:space="preserve">
      қарыз сомасы ____________________________________________________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Сонымен бірге, өндіріп алушыға ____________________________________ </w:t>
      </w:r>
    </w:p>
    <w:p>
      <w:pPr>
        <w:spacing w:after="0"/>
        <w:ind w:left="0"/>
        <w:jc w:val="both"/>
      </w:pPr>
      <w:r>
        <w:rPr>
          <w:rFonts w:ascii="Times New Roman"/>
          <w:b w:val="false"/>
          <w:i w:val="false"/>
          <w:color w:val="000000"/>
          <w:sz w:val="28"/>
        </w:rPr>
        <w:t xml:space="preserve">
                                    (жеке/заңды тұлға, басқа ұйым) </w:t>
      </w:r>
    </w:p>
    <w:p>
      <w:pPr>
        <w:spacing w:after="0"/>
        <w:ind w:left="0"/>
        <w:jc w:val="both"/>
      </w:pPr>
      <w:r>
        <w:rPr>
          <w:rFonts w:ascii="Times New Roman"/>
          <w:b w:val="false"/>
          <w:i w:val="false"/>
          <w:color w:val="000000"/>
          <w:sz w:val="28"/>
        </w:rPr>
        <w:t xml:space="preserve">
      атқарушылық жазба бойынша келтірілген шығындар ___________ сомасы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өндіріп алуға жатады. </w:t>
      </w:r>
    </w:p>
    <w:p>
      <w:pPr>
        <w:spacing w:after="0"/>
        <w:ind w:left="0"/>
        <w:jc w:val="both"/>
      </w:pPr>
      <w:r>
        <w:rPr>
          <w:rFonts w:ascii="Times New Roman"/>
          <w:b w:val="false"/>
          <w:i w:val="false"/>
          <w:color w:val="000000"/>
          <w:sz w:val="28"/>
        </w:rPr>
        <w:t xml:space="preserve">
      Өндіріп алуға жататын жалпы сома_______________________ теңгені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____________________________________________________ құрайды. </w:t>
      </w:r>
    </w:p>
    <w:p>
      <w:pPr>
        <w:spacing w:after="0"/>
        <w:ind w:left="0"/>
        <w:jc w:val="both"/>
      </w:pPr>
      <w:r>
        <w:rPr>
          <w:rFonts w:ascii="Times New Roman"/>
          <w:b w:val="false"/>
          <w:i w:val="false"/>
          <w:color w:val="000000"/>
          <w:sz w:val="28"/>
        </w:rPr>
        <w:t xml:space="preserve">
      атқарушылық жазба жасалған күні, айы, жылы (жазумен) </w:t>
      </w:r>
    </w:p>
    <w:p>
      <w:pPr>
        <w:spacing w:after="0"/>
        <w:ind w:left="0"/>
        <w:jc w:val="both"/>
      </w:pPr>
      <w:r>
        <w:rPr>
          <w:rFonts w:ascii="Times New Roman"/>
          <w:b w:val="false"/>
          <w:i w:val="false"/>
          <w:color w:val="000000"/>
          <w:sz w:val="28"/>
        </w:rPr>
        <w:t xml:space="preserve">
      Борышкер атқарушылық жазбаның көшірмесін алған күннен бастап он жұмыс күні ішінде атқарушылық жазбаны жасаған нотариусқа хабарлай отырып, жазбаша түрде мәлімделген талапқа қарсы қарсылық білдіруге құқылы. </w:t>
      </w:r>
    </w:p>
    <w:p>
      <w:pPr>
        <w:spacing w:after="0"/>
        <w:ind w:left="0"/>
        <w:jc w:val="both"/>
      </w:pPr>
      <w:r>
        <w:rPr>
          <w:rFonts w:ascii="Times New Roman"/>
          <w:b w:val="false"/>
          <w:i w:val="false"/>
          <w:color w:val="000000"/>
          <w:sz w:val="28"/>
        </w:rPr>
        <w:t xml:space="preserve">
      Жеке тұлғаның өтінішіндегі қолдың түпнұсқалылығы нотариалды куәландырылады. </w:t>
      </w:r>
    </w:p>
    <w:p>
      <w:pPr>
        <w:spacing w:after="0"/>
        <w:ind w:left="0"/>
        <w:jc w:val="both"/>
      </w:pPr>
      <w:r>
        <w:rPr>
          <w:rFonts w:ascii="Times New Roman"/>
          <w:b w:val="false"/>
          <w:i w:val="false"/>
          <w:color w:val="000000"/>
          <w:sz w:val="28"/>
        </w:rPr>
        <w:t xml:space="preserve">
      Заңды тұлғаның атынан берілетін өтінішке бірінші басшы қол қояды, заңды тұлғаның мөрімен бекітіледі. </w:t>
      </w:r>
    </w:p>
    <w:p>
      <w:pPr>
        <w:spacing w:after="0"/>
        <w:ind w:left="0"/>
        <w:jc w:val="both"/>
      </w:pPr>
      <w:r>
        <w:rPr>
          <w:rFonts w:ascii="Times New Roman"/>
          <w:b w:val="false"/>
          <w:i w:val="false"/>
          <w:color w:val="000000"/>
          <w:sz w:val="28"/>
        </w:rPr>
        <w:t xml:space="preserve">
      Егер заңды тұлға (шағын кәсіпкерлік субъектілері) мөрсіз жұмыс істесе, өтініш берушінің қолының түпнұсқалылығы нотариалды куәландырылады. </w:t>
      </w:r>
    </w:p>
    <w:p>
      <w:pPr>
        <w:spacing w:after="0"/>
        <w:ind w:left="0"/>
        <w:jc w:val="both"/>
      </w:pPr>
      <w:r>
        <w:rPr>
          <w:rFonts w:ascii="Times New Roman"/>
          <w:b w:val="false"/>
          <w:i w:val="false"/>
          <w:color w:val="000000"/>
          <w:sz w:val="28"/>
        </w:rPr>
        <w:t xml:space="preserve">
      Тізілімде №______________________________________________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Өндірілді:_______________________________________________________ </w:t>
      </w:r>
    </w:p>
    <w:p>
      <w:pPr>
        <w:spacing w:after="0"/>
        <w:ind w:left="0"/>
        <w:jc w:val="both"/>
      </w:pPr>
      <w:r>
        <w:rPr>
          <w:rFonts w:ascii="Times New Roman"/>
          <w:b w:val="false"/>
          <w:i w:val="false"/>
          <w:color w:val="000000"/>
          <w:sz w:val="28"/>
        </w:rPr>
        <w:t xml:space="preserve">
      Мөр Нотариус________________________________________________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Құпия өсиетті сақтауға беру туралы куәлік</w:t>
      </w:r>
    </w:p>
    <w:p>
      <w:pPr>
        <w:spacing w:after="0"/>
        <w:ind w:left="0"/>
        <w:jc w:val="both"/>
      </w:pPr>
      <w:r>
        <w:rPr>
          <w:rFonts w:ascii="Times New Roman"/>
          <w:b w:val="false"/>
          <w:i w:val="false"/>
          <w:color w:val="ff0000"/>
          <w:sz w:val="28"/>
        </w:rPr>
        <w:t xml:space="preserve">
      Ескерту. 93-қосымшамен толықтырылды – ҚР Әділет министрінің 19.12.2019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(ауыл, кент, қала, аудан, облыс, республика) _________________________ </w:t>
      </w:r>
    </w:p>
    <w:p>
      <w:pPr>
        <w:spacing w:after="0"/>
        <w:ind w:left="0"/>
        <w:jc w:val="both"/>
      </w:pPr>
      <w:r>
        <w:rPr>
          <w:rFonts w:ascii="Times New Roman"/>
          <w:b w:val="false"/>
          <w:i w:val="false"/>
          <w:color w:val="000000"/>
          <w:sz w:val="28"/>
        </w:rPr>
        <w:t xml:space="preserve">
      күні, айы, жылы жазумен 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нотариус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w:t>
      </w:r>
    </w:p>
    <w:p>
      <w:pPr>
        <w:spacing w:after="0"/>
        <w:ind w:left="0"/>
        <w:jc w:val="both"/>
      </w:pPr>
      <w:r>
        <w:rPr>
          <w:rFonts w:ascii="Times New Roman"/>
          <w:b w:val="false"/>
          <w:i w:val="false"/>
          <w:color w:val="000000"/>
          <w:sz w:val="28"/>
        </w:rPr>
        <w:t xml:space="preserve">
                  берілген күні, мемлекеттік нотариаттық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кеңсенің немесе жекеше нотариустың нотариаттық округының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(құпия өсиетті қабылдау күні, айы, жылы) </w:t>
      </w:r>
    </w:p>
    <w:p>
      <w:pPr>
        <w:spacing w:after="0"/>
        <w:ind w:left="0"/>
        <w:jc w:val="both"/>
      </w:pPr>
      <w:r>
        <w:rPr>
          <w:rFonts w:ascii="Times New Roman"/>
          <w:b w:val="false"/>
          <w:i w:val="false"/>
          <w:color w:val="000000"/>
          <w:sz w:val="28"/>
        </w:rPr>
        <w:t xml:space="preserve">
      __________________________________________________ тұратын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 азамат(ша)-қа (ға)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w:t>
      </w:r>
    </w:p>
    <w:p>
      <w:pPr>
        <w:spacing w:after="0"/>
        <w:ind w:left="0"/>
        <w:jc w:val="both"/>
      </w:pPr>
      <w:r>
        <w:rPr>
          <w:rFonts w:ascii="Times New Roman"/>
          <w:b w:val="false"/>
          <w:i w:val="false"/>
          <w:color w:val="000000"/>
          <w:sz w:val="28"/>
        </w:rPr>
        <w:t>
                  туған жері, жеке сәйкестендіру нөмірі)</w:t>
      </w:r>
    </w:p>
    <w:p>
      <w:pPr>
        <w:spacing w:after="0"/>
        <w:ind w:left="0"/>
        <w:jc w:val="both"/>
      </w:pPr>
      <w:r>
        <w:rPr>
          <w:rFonts w:ascii="Times New Roman"/>
          <w:b w:val="false"/>
          <w:i w:val="false"/>
          <w:color w:val="000000"/>
          <w:sz w:val="28"/>
        </w:rPr>
        <w:t xml:space="preserve">
      өзім куәландырған құпия өсиетті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w:t>
      </w:r>
    </w:p>
    <w:p>
      <w:pPr>
        <w:spacing w:after="0"/>
        <w:ind w:left="0"/>
        <w:jc w:val="both"/>
      </w:pPr>
      <w:r>
        <w:rPr>
          <w:rFonts w:ascii="Times New Roman"/>
          <w:b w:val="false"/>
          <w:i w:val="false"/>
          <w:color w:val="000000"/>
          <w:sz w:val="28"/>
        </w:rPr>
        <w:t>
                  туған жері, жеке сәйкестендіру нөмірі, мекенжайы)</w:t>
      </w:r>
    </w:p>
    <w:p>
      <w:pPr>
        <w:spacing w:after="0"/>
        <w:ind w:left="0"/>
        <w:jc w:val="both"/>
      </w:pPr>
      <w:r>
        <w:rPr>
          <w:rFonts w:ascii="Times New Roman"/>
          <w:b w:val="false"/>
          <w:i w:val="false"/>
          <w:color w:val="000000"/>
          <w:sz w:val="28"/>
        </w:rPr>
        <w:t xml:space="preserve">
      жазып және азамат(ша) __________________________________________ </w:t>
      </w:r>
    </w:p>
    <w:p>
      <w:pPr>
        <w:spacing w:after="0"/>
        <w:ind w:left="0"/>
        <w:jc w:val="both"/>
      </w:pPr>
      <w:r>
        <w:rPr>
          <w:rFonts w:ascii="Times New Roman"/>
          <w:b w:val="false"/>
          <w:i w:val="false"/>
          <w:color w:val="000000"/>
          <w:sz w:val="28"/>
        </w:rPr>
        <w:t xml:space="preserve">
                  (өсиет қалдырушының тегі, аты және әкесінің аты (бар болса), </w:t>
      </w:r>
    </w:p>
    <w:p>
      <w:pPr>
        <w:spacing w:after="0"/>
        <w:ind w:left="0"/>
        <w:jc w:val="both"/>
      </w:pPr>
      <w:r>
        <w:rPr>
          <w:rFonts w:ascii="Times New Roman"/>
          <w:b w:val="false"/>
          <w:i w:val="false"/>
          <w:color w:val="000000"/>
          <w:sz w:val="28"/>
        </w:rPr>
        <w:t xml:space="preserve">
                  туған жері, жеке сәйкестендіру нөмірі, мекенжайы) </w:t>
      </w:r>
    </w:p>
    <w:p>
      <w:pPr>
        <w:spacing w:after="0"/>
        <w:ind w:left="0"/>
        <w:jc w:val="both"/>
      </w:pPr>
      <w:r>
        <w:rPr>
          <w:rFonts w:ascii="Times New Roman"/>
          <w:b w:val="false"/>
          <w:i w:val="false"/>
          <w:color w:val="000000"/>
          <w:sz w:val="28"/>
        </w:rPr>
        <w:t xml:space="preserve">
      ___________________________________ өз қолымен қол қойып сақтауға </w:t>
      </w:r>
    </w:p>
    <w:p>
      <w:pPr>
        <w:spacing w:after="0"/>
        <w:ind w:left="0"/>
        <w:jc w:val="both"/>
      </w:pPr>
      <w:r>
        <w:rPr>
          <w:rFonts w:ascii="Times New Roman"/>
          <w:b w:val="false"/>
          <w:i w:val="false"/>
          <w:color w:val="000000"/>
          <w:sz w:val="28"/>
        </w:rPr>
        <w:t>
      бергенімді куәландырамын, № тізілімде тіркелді.</w:t>
      </w:r>
    </w:p>
    <w:p>
      <w:pPr>
        <w:spacing w:after="0"/>
        <w:ind w:left="0"/>
        <w:jc w:val="both"/>
      </w:pPr>
      <w:r>
        <w:rPr>
          <w:rFonts w:ascii="Times New Roman"/>
          <w:b w:val="false"/>
          <w:i w:val="false"/>
          <w:color w:val="000000"/>
          <w:sz w:val="28"/>
        </w:rPr>
        <w:t xml:space="preserve">
      Құпия өсиеті бар жабық конвертті куәлардың қатысуымен басқа конвертке мөрледім: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(бірінші куәнің тегі, аты және әкесінің аты (бар болса), </w:t>
      </w:r>
    </w:p>
    <w:p>
      <w:pPr>
        <w:spacing w:after="0"/>
        <w:ind w:left="0"/>
        <w:jc w:val="both"/>
      </w:pPr>
      <w:r>
        <w:rPr>
          <w:rFonts w:ascii="Times New Roman"/>
          <w:b w:val="false"/>
          <w:i w:val="false"/>
          <w:color w:val="000000"/>
          <w:sz w:val="28"/>
        </w:rPr>
        <w:t xml:space="preserve">
                  туған күні және жері,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(бірінші куәнің тегі, аты және әкесінің аты (бар болса), </w:t>
      </w:r>
    </w:p>
    <w:p>
      <w:pPr>
        <w:spacing w:after="0"/>
        <w:ind w:left="0"/>
        <w:jc w:val="both"/>
      </w:pPr>
      <w:r>
        <w:rPr>
          <w:rFonts w:ascii="Times New Roman"/>
          <w:b w:val="false"/>
          <w:i w:val="false"/>
          <w:color w:val="000000"/>
          <w:sz w:val="28"/>
        </w:rPr>
        <w:t xml:space="preserve">
                  туған күні және жері, жеке сәйкестендіру нөмірі) </w:t>
      </w:r>
    </w:p>
    <w:p>
      <w:pPr>
        <w:spacing w:after="0"/>
        <w:ind w:left="0"/>
        <w:jc w:val="both"/>
      </w:pPr>
      <w:r>
        <w:rPr>
          <w:rFonts w:ascii="Times New Roman"/>
          <w:b w:val="false"/>
          <w:i w:val="false"/>
          <w:color w:val="000000"/>
          <w:sz w:val="28"/>
        </w:rPr>
        <w:t xml:space="preserve">
      Тізілімде № _____________________________________________ тіркелді </w:t>
      </w:r>
    </w:p>
    <w:p>
      <w:pPr>
        <w:spacing w:after="0"/>
        <w:ind w:left="0"/>
        <w:jc w:val="both"/>
      </w:pPr>
      <w:r>
        <w:rPr>
          <w:rFonts w:ascii="Times New Roman"/>
          <w:b w:val="false"/>
          <w:i w:val="false"/>
          <w:color w:val="000000"/>
          <w:sz w:val="28"/>
        </w:rPr>
        <w:t xml:space="preserve">
      Өндірілді:______________________________________________________ </w:t>
      </w:r>
    </w:p>
    <w:p>
      <w:pPr>
        <w:spacing w:after="0"/>
        <w:ind w:left="0"/>
        <w:jc w:val="both"/>
      </w:pPr>
      <w:r>
        <w:rPr>
          <w:rFonts w:ascii="Times New Roman"/>
          <w:b w:val="false"/>
          <w:i w:val="false"/>
          <w:color w:val="000000"/>
          <w:sz w:val="28"/>
        </w:rPr>
        <w:t xml:space="preserve">
      Мөр Нотариус 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94-қосымша</w:t>
            </w:r>
          </w:p>
        </w:tc>
      </w:tr>
    </w:tbl>
    <w:bookmarkStart w:name="z280" w:id="183"/>
    <w:p>
      <w:pPr>
        <w:spacing w:after="0"/>
        <w:ind w:left="0"/>
        <w:jc w:val="left"/>
      </w:pPr>
      <w:r>
        <w:rPr>
          <w:rFonts w:ascii="Times New Roman"/>
          <w:b/>
          <w:i w:val="false"/>
          <w:color w:val="000000"/>
        </w:rPr>
        <w:t xml:space="preserve"> нотариус дайындаған электрондық құжаттың қағаз жеткізгіштегі құжатпен бірдейлігін куәландыру туралы куәландыру жазбасы</w:t>
      </w:r>
    </w:p>
    <w:bookmarkEnd w:id="183"/>
    <w:p>
      <w:pPr>
        <w:spacing w:after="0"/>
        <w:ind w:left="0"/>
        <w:jc w:val="both"/>
      </w:pPr>
      <w:r>
        <w:rPr>
          <w:rFonts w:ascii="Times New Roman"/>
          <w:b w:val="false"/>
          <w:i w:val="false"/>
          <w:color w:val="ff0000"/>
          <w:sz w:val="28"/>
        </w:rPr>
        <w:t xml:space="preserve">
      Ескерту. Бұйрық 94-қосымшамен толықтырылды - ҚР Әділет министрінің 28.04.2021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 ____________ жыл</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нотариус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және нөмірі,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нотариус дайындаған электрондық құжаттың мазмұны маған қағаз жеткізгіште ұсынылған құжаттың мазмұнымен бірдей екенін растаймын. </w:t>
      </w:r>
    </w:p>
    <w:p>
      <w:pPr>
        <w:spacing w:after="0"/>
        <w:ind w:left="0"/>
        <w:jc w:val="both"/>
      </w:pPr>
      <w:r>
        <w:rPr>
          <w:rFonts w:ascii="Times New Roman"/>
          <w:b w:val="false"/>
          <w:i w:val="false"/>
          <w:color w:val="000000"/>
          <w:sz w:val="28"/>
        </w:rPr>
        <w:t>
      Осы электрондық құжат маған қағаз тасығышта ұсынылған құжатпен бірдей және де сол заңды күшке ие.</w:t>
      </w:r>
    </w:p>
    <w:p>
      <w:pPr>
        <w:spacing w:after="0"/>
        <w:ind w:left="0"/>
        <w:jc w:val="both"/>
      </w:pPr>
      <w:r>
        <w:rPr>
          <w:rFonts w:ascii="Times New Roman"/>
          <w:b w:val="false"/>
          <w:i w:val="false"/>
          <w:color w:val="000000"/>
          <w:sz w:val="28"/>
        </w:rPr>
        <w:t xml:space="preserve">
      Тізілімде № ________________ тіркелді </w:t>
      </w:r>
    </w:p>
    <w:p>
      <w:pPr>
        <w:spacing w:after="0"/>
        <w:ind w:left="0"/>
        <w:jc w:val="both"/>
      </w:pPr>
      <w:r>
        <w:rPr>
          <w:rFonts w:ascii="Times New Roman"/>
          <w:b w:val="false"/>
          <w:i w:val="false"/>
          <w:color w:val="000000"/>
          <w:sz w:val="28"/>
        </w:rPr>
        <w:t xml:space="preserve">
      Өндірілді:_______________ </w:t>
      </w:r>
    </w:p>
    <w:p>
      <w:pPr>
        <w:spacing w:after="0"/>
        <w:ind w:left="0"/>
        <w:jc w:val="both"/>
      </w:pPr>
      <w:r>
        <w:rPr>
          <w:rFonts w:ascii="Times New Roman"/>
          <w:b w:val="false"/>
          <w:i w:val="false"/>
          <w:color w:val="000000"/>
          <w:sz w:val="28"/>
        </w:rPr>
        <w:t xml:space="preserve">
      Мөр Нотариус 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104 бұйрығына</w:t>
            </w:r>
            <w:r>
              <w:br/>
            </w:r>
            <w:r>
              <w:rPr>
                <w:rFonts w:ascii="Times New Roman"/>
                <w:b w:val="false"/>
                <w:i w:val="false"/>
                <w:color w:val="000000"/>
                <w:sz w:val="20"/>
              </w:rPr>
              <w:t>95-қосымша</w:t>
            </w:r>
          </w:p>
        </w:tc>
      </w:tr>
    </w:tbl>
    <w:bookmarkStart w:name="z282" w:id="184"/>
    <w:p>
      <w:pPr>
        <w:spacing w:after="0"/>
        <w:ind w:left="0"/>
        <w:jc w:val="left"/>
      </w:pPr>
      <w:r>
        <w:rPr>
          <w:rFonts w:ascii="Times New Roman"/>
          <w:b/>
          <w:i w:val="false"/>
          <w:color w:val="000000"/>
        </w:rPr>
        <w:t xml:space="preserve"> қағаз жеткізгіште нотариус дайындаған құжаттың электрондық құжатпен бірдейлігін куәландыру туралы куәландыру жазбасы</w:t>
      </w:r>
    </w:p>
    <w:bookmarkEnd w:id="184"/>
    <w:p>
      <w:pPr>
        <w:spacing w:after="0"/>
        <w:ind w:left="0"/>
        <w:jc w:val="both"/>
      </w:pPr>
      <w:r>
        <w:rPr>
          <w:rFonts w:ascii="Times New Roman"/>
          <w:b w:val="false"/>
          <w:i w:val="false"/>
          <w:color w:val="ff0000"/>
          <w:sz w:val="28"/>
        </w:rPr>
        <w:t xml:space="preserve">
      Ескерту. Бұйрық 95-қосымшамен толықтырылды - ҚР Әділет министрінің 28.04.2021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 ____________ жыл</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нотариус (жекеше нотариусқа мемлекеттік </w:t>
      </w:r>
    </w:p>
    <w:p>
      <w:pPr>
        <w:spacing w:after="0"/>
        <w:ind w:left="0"/>
        <w:jc w:val="both"/>
      </w:pPr>
      <w:r>
        <w:rPr>
          <w:rFonts w:ascii="Times New Roman"/>
          <w:b w:val="false"/>
          <w:i w:val="false"/>
          <w:color w:val="000000"/>
          <w:sz w:val="28"/>
        </w:rPr>
        <w:t xml:space="preserve">
      лицензия берген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нөмірі, берілген күні, мемлекеттік нотариаттық кеңсенің немесе жекеше </w:t>
      </w:r>
    </w:p>
    <w:p>
      <w:pPr>
        <w:spacing w:after="0"/>
        <w:ind w:left="0"/>
        <w:jc w:val="both"/>
      </w:pPr>
      <w:r>
        <w:rPr>
          <w:rFonts w:ascii="Times New Roman"/>
          <w:b w:val="false"/>
          <w:i w:val="false"/>
          <w:color w:val="000000"/>
          <w:sz w:val="28"/>
        </w:rPr>
        <w:t xml:space="preserve">
      нотариустың нотариаттық округының атауы) </w:t>
      </w:r>
    </w:p>
    <w:p>
      <w:pPr>
        <w:spacing w:after="0"/>
        <w:ind w:left="0"/>
        <w:jc w:val="both"/>
      </w:pPr>
      <w:r>
        <w:rPr>
          <w:rFonts w:ascii="Times New Roman"/>
          <w:b w:val="false"/>
          <w:i w:val="false"/>
          <w:color w:val="000000"/>
          <w:sz w:val="28"/>
        </w:rPr>
        <w:t xml:space="preserve">
      мен қағаз тасығышта дайындаған құжаттың мазмұны маған ұсынылған электрондық құжаттың мазмұнымен бірдей екенін растаймын. </w:t>
      </w:r>
    </w:p>
    <w:p>
      <w:pPr>
        <w:spacing w:after="0"/>
        <w:ind w:left="0"/>
        <w:jc w:val="both"/>
      </w:pPr>
      <w:r>
        <w:rPr>
          <w:rFonts w:ascii="Times New Roman"/>
          <w:b w:val="false"/>
          <w:i w:val="false"/>
          <w:color w:val="000000"/>
          <w:sz w:val="28"/>
        </w:rPr>
        <w:t xml:space="preserve">
      Маған ұсынылған электрондық құжатқа қол қойған нотариустың электрондық қолы және оның осы тұлғаға тиесілігі тексерілді. </w:t>
      </w:r>
    </w:p>
    <w:p>
      <w:pPr>
        <w:spacing w:after="0"/>
        <w:ind w:left="0"/>
        <w:jc w:val="both"/>
      </w:pPr>
      <w:r>
        <w:rPr>
          <w:rFonts w:ascii="Times New Roman"/>
          <w:b w:val="false"/>
          <w:i w:val="false"/>
          <w:color w:val="000000"/>
          <w:sz w:val="28"/>
        </w:rPr>
        <w:t>
      Осы қағаз тасығыштағы құжат маған ұсынылған электрондық құжатпен бірдей және сол заңды күшке ие.</w:t>
      </w:r>
    </w:p>
    <w:p>
      <w:pPr>
        <w:spacing w:after="0"/>
        <w:ind w:left="0"/>
        <w:jc w:val="both"/>
      </w:pPr>
      <w:r>
        <w:rPr>
          <w:rFonts w:ascii="Times New Roman"/>
          <w:b w:val="false"/>
          <w:i w:val="false"/>
          <w:color w:val="000000"/>
          <w:sz w:val="28"/>
        </w:rPr>
        <w:t xml:space="preserve">
      Тізілімде № ________________ тіркелді </w:t>
      </w:r>
    </w:p>
    <w:p>
      <w:pPr>
        <w:spacing w:after="0"/>
        <w:ind w:left="0"/>
        <w:jc w:val="both"/>
      </w:pPr>
      <w:r>
        <w:rPr>
          <w:rFonts w:ascii="Times New Roman"/>
          <w:b w:val="false"/>
          <w:i w:val="false"/>
          <w:color w:val="000000"/>
          <w:sz w:val="28"/>
        </w:rPr>
        <w:t xml:space="preserve">
      Өндірілді:_______________ </w:t>
      </w:r>
    </w:p>
    <w:p>
      <w:pPr>
        <w:spacing w:after="0"/>
        <w:ind w:left="0"/>
        <w:jc w:val="both"/>
      </w:pPr>
      <w:r>
        <w:rPr>
          <w:rFonts w:ascii="Times New Roman"/>
          <w:b w:val="false"/>
          <w:i w:val="false"/>
          <w:color w:val="000000"/>
          <w:sz w:val="28"/>
        </w:rPr>
        <w:t xml:space="preserve">
      Мөр Нотариус ____________________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