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32e5" w14:textId="ffe3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органдарының ерекше үй-жайлары үшін алаңдардың заттай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2016 жылғы 27 ақпандағы № 188 бұйрығы. Қазақстан Республикасының Әділет министрлігінде 2016 жылы 11 сәуірде № 13583 болып тіркелді.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69-бабының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Ішкі істер министрінің 26.03.2020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ішкі істер органдарының ерекше үй-жайлары үшін алаңдардың заттай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Тыл департаменті: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"Әділет" ақпараттық-құқықтық жүйесінде ресми жариялауға жолдауды;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күнтізбелік он күн ішінде Қазақстан Республикасы Нормативтік құқықтық актілерінің эталондық бақылау банкіне орналастыру үшін "Қазақстан Республикасы Әділет министрлігінің Республикалық-құқықтық ақпарат орталығы" шаруашылық жүргізу құқығындағы республикалық мемлекеттік кәсіпорынға жолдауды;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 Ішкі істер министрлігінің интернет-ресурсына орналастыруды;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осы бұйрықты Қазақстан Республикасы Әділет министрлігінде мемлекеттік тіркегеннен кейін күнтізбелік бес күн ішінде осы тармақтың 1), 2), 3) және 4) тармақшаларымен көзделген іс-шараларды орындау туралы мәліметтерді Қазақстан Республикасы Ішкі істер министрлігінің Заң департаментіне ұсынуды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орынбасары полиция генерал-майоры Б.Б. Бисенқұловқа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ресми жариялануға жатады және мемлекеттік тіркеген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полиция генерал-полковнигі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Б. Сұлтанов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ақпан 2016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бұйрығымен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ішкі істер органдарының ерекше үй-жайлары үшін алаңдардың заттай нормалары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Нормаға өзгеріс енгізілді – ҚР Ішкі істер министрінің 26.03.2020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6567"/>
        <w:gridCol w:w="948"/>
        <w:gridCol w:w="3314"/>
      </w:tblGrid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Үй-жайдың атауы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Үй-жайдың алаңы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1-бөлім. "Ішкі істер министрлігі"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Қаруды, оқ-дәрілерді, жарылғыш заттарды, арнайы және химиялық құралдарды сақтауға арналған үй-жай (1 аттестатталған қызметкерге)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басқару орталығының үй-жайы (бұдан әрі - ЖБО)*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Полимеразалық тізбек реакциясы зертханасына арналған үй-жай (бұдан әрі - ПТР-зертхана)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зерттеулерге арналған үй-жай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Физикалық-химиялық зерттеулерге арналған үй-жай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Криминалистикалық полигонға және оқу сыныбына арналған үй-жай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Баллистикалық зертханаға және суық қаруды зерттеуге арналған үй-жай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Трасологиялық зерттеулерге арналған үй-жай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техникалық зерттеуге, қолтаңбатанушылық және криминалистикалық, портреттік зерттеулерге арналған үй-жай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Полиграфологиялық зерттеулерге арналған үй-жай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криминалистикалық есептердің деректерін өңдеуге арналған үй-жай (серверлік)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Тергеуге алынғандардан жауап алуға арналған кабинет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"Құпиялылық" режимінде тергеу әрекеттерін жүргізуге арналған кабинет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Жедел-тергеу тобының кабинеті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 тексеру және айырып тану кабинеті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дәлелдемелерді сақтауға арналған үй-жай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2-бөлім. "Полиция департаменттері"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Қаруды, оқ-дәрілерді, жарылғыш заттарды, арнайы және химиялық құралдарды сақтауға арналған үй-жай (1 аттестатталған қызметкерге)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 бөлімін орналастыруға арналған үй-жай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ЖБО үй-жайы*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Ұсталған адамдарды уақытша ұстауға арналған үй-жай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Тергеудегі адамдарға тергеу жүргізуге арналған үй-жай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Айғақты дәлелдерді сақтауға арналған үй-жай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ПТР-зертхана зертханасына арналған үй-жай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115,75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Криминалистикалық полигонға және оқу сыныбына арналған үй-жай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Баллистикалық зертханаға және суық қаруды зерттеуге арналған үй-жай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Трасологиялық зерттеулерге арналған үй-жай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техникалық зерттеуге, қолтаңбатанушылық және криминалистикалық, портреттік зерттеулерге арналған үй-жай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Одорологиялық есептерге және зерттеулерге арналған үй-жай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143,85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Полиграфологиялық зерттеулерге арналған үй-жай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Есептегі адамдардың үлгілерін іріктеуге арналған үй-жай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криминалистикалық есептердің деректерін өңдеуге арналған үй-жай (серверлік)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"Құпиялылық" режимінде тергеу әрекеттерін жүргізуге арналған кабинет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Жедел-тергеу тобының кабинеті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 тексеру және айырып тану кабинеті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3-бөлім. "Өңірлік (аумақтық) ішкі істер органдарының бөліністері"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Қаруды, оқ-дәрілерді, жарылғыш заттарды, арнайы және химиялық құралдарды сақтау үшін үй-жай (1 аттестатталған қызметкерге)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 бөлімін орналастыруға арналған үй-жай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ЖБО үй-жайы ЖБО*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Ұсталған адамдарды уақытша ұстауға арналған үй-жай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Тергеудегі адамдарға тергеу жүргізуге арналған үй-жай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Айғақты дәлелдерді сақтауға арналған үй-жай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"Құпиялылық" режимінде тергеу әрекеттерін жүргізуге арналған кабинет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Жедел-тергеу тобының кабинеті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 тексеру және айырып тану кабинеті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*үлгілік жоба бойынша 75 адамға арналған ЖБО;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*қолдану саласы - Алматы қаласы (Шығыс өңірі), Нұр-Сұлтан қаласы (Солтүстік өңірі), Шымкент қаласы (Оңтүстік өңірі), Атырау қаласы (Батыс өңірі).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