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a27f" w14:textId="917a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18 ақпандағы № 204 бұйрығы. Қазақстан Республикасының Әділет министрлігінде 2016 жылы 14 сәуірде № 13592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тіркелген, 2015 жылғы 11 қарашада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Жолаушыларды, багажды және жүктерді әуе көлiгiмен тасымалдау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Тасымалдануы үшiн тиiстi белгiлi бiр қызмет көрсету класының 50 пайызы төленген әрбiр кәмелеттік жасқа толмаған жолаушыға жасына қарамастан жеке орын берiледi және стандартты тарифті төлеген жолаушылар үшiн белгіленген норма бойынша багажды тегiн тасымалдауға рұқсат етiледi.</w:t>
      </w:r>
      <w:r>
        <w:br/>
      </w:r>
      <w:r>
        <w:rPr>
          <w:rFonts w:ascii="Times New Roman"/>
          <w:b w:val="false"/>
          <w:i w:val="false"/>
          <w:color w:val="000000"/>
          <w:sz w:val="28"/>
        </w:rPr>
        <w:t>
</w:t>
      </w:r>
      <w:r>
        <w:rPr>
          <w:rFonts w:ascii="Times New Roman"/>
          <w:b w:val="false"/>
          <w:i w:val="false"/>
          <w:color w:val="000000"/>
          <w:sz w:val="28"/>
        </w:rPr>
        <w:t>
      Егер бұл жағдайларда тегiн тасымалдау нормасынан асатын мөлшердегi багаж тасымалданатын болса, онда оған тиiстi тариф бойынша ақы төленедi.</w:t>
      </w:r>
      <w:r>
        <w:br/>
      </w:r>
      <w:r>
        <w:rPr>
          <w:rFonts w:ascii="Times New Roman"/>
          <w:b w:val="false"/>
          <w:i w:val="false"/>
          <w:color w:val="000000"/>
          <w:sz w:val="28"/>
        </w:rPr>
        <w:t>
</w:t>
      </w:r>
      <w:r>
        <w:rPr>
          <w:rFonts w:ascii="Times New Roman"/>
          <w:b w:val="false"/>
          <w:i w:val="false"/>
          <w:color w:val="000000"/>
          <w:sz w:val="28"/>
        </w:rPr>
        <w:t>
      Мүгедектер мен мүмкіндігі шектелген тұрғындардың тобына жататын жолаушылар өзімен қосымша жолжүгі ретінде жеке пайдалануына арналған зембілдер мен мүгедектік арбаларды тегін алып жүре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__________________ Б. Нұрымбетов</w:t>
      </w:r>
      <w:r>
        <w:br/>
      </w:r>
      <w:r>
        <w:rPr>
          <w:rFonts w:ascii="Times New Roman"/>
          <w:b w:val="false"/>
          <w:i w:val="false"/>
          <w:color w:val="000000"/>
          <w:sz w:val="28"/>
        </w:rPr>
        <w:t>
</w:t>
      </w:r>
      <w:r>
        <w:rPr>
          <w:rFonts w:ascii="Times New Roman"/>
          <w:b w:val="false"/>
          <w:i/>
          <w:color w:val="000000"/>
          <w:sz w:val="28"/>
        </w:rPr>
        <w:t>      2016 жылғы 24 ақпан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_____________ Е. Ыдырысов</w:t>
      </w:r>
      <w:r>
        <w:br/>
      </w:r>
      <w:r>
        <w:rPr>
          <w:rFonts w:ascii="Times New Roman"/>
          <w:b w:val="false"/>
          <w:i w:val="false"/>
          <w:color w:val="000000"/>
          <w:sz w:val="28"/>
        </w:rPr>
        <w:t>
</w:t>
      </w:r>
      <w:r>
        <w:rPr>
          <w:rFonts w:ascii="Times New Roman"/>
          <w:b w:val="false"/>
          <w:i/>
          <w:color w:val="000000"/>
          <w:sz w:val="28"/>
        </w:rPr>
        <w:t>      2016 жылғы «___»_________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 В. Жұмақанов</w:t>
      </w:r>
      <w:r>
        <w:br/>
      </w:r>
      <w:r>
        <w:rPr>
          <w:rFonts w:ascii="Times New Roman"/>
          <w:b w:val="false"/>
          <w:i w:val="false"/>
          <w:color w:val="000000"/>
          <w:sz w:val="28"/>
        </w:rPr>
        <w:t>
</w:t>
      </w:r>
      <w:r>
        <w:rPr>
          <w:rFonts w:ascii="Times New Roman"/>
          <w:b w:val="false"/>
          <w:i/>
          <w:color w:val="000000"/>
          <w:sz w:val="28"/>
        </w:rPr>
        <w:t>      2016 жылғы 8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2016 жылғы «___» 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 Қ. Қасымов</w:t>
      </w:r>
      <w:r>
        <w:br/>
      </w:r>
      <w:r>
        <w:rPr>
          <w:rFonts w:ascii="Times New Roman"/>
          <w:b w:val="false"/>
          <w:i w:val="false"/>
          <w:color w:val="000000"/>
          <w:sz w:val="28"/>
        </w:rPr>
        <w:t>
</w:t>
      </w:r>
      <w:r>
        <w:rPr>
          <w:rFonts w:ascii="Times New Roman"/>
          <w:b w:val="false"/>
          <w:i/>
          <w:color w:val="000000"/>
          <w:sz w:val="28"/>
        </w:rPr>
        <w:t>      2016 жылғы 10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